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D3224" w14:textId="77777777" w:rsidR="00DD7302" w:rsidRDefault="00DD7302" w:rsidP="00DD7302"/>
    <w:p w14:paraId="27B6C379" w14:textId="15F81929" w:rsidR="00D10917" w:rsidRDefault="00DD7302" w:rsidP="00DD7302">
      <w:r>
        <w:rPr>
          <w:rFonts w:hint="eastAsia"/>
        </w:rPr>
        <w:t>Юрзина</w:t>
      </w:r>
      <w:r>
        <w:t xml:space="preserve"> </w:t>
      </w:r>
      <w:r>
        <w:rPr>
          <w:rFonts w:hint="eastAsia"/>
        </w:rPr>
        <w:t>Татьяна</w:t>
      </w:r>
      <w:r>
        <w:t xml:space="preserve"> </w:t>
      </w:r>
      <w:r>
        <w:rPr>
          <w:rFonts w:hint="eastAsia"/>
        </w:rPr>
        <w:t>Александровна</w:t>
      </w:r>
      <w:r>
        <w:t xml:space="preserve"> </w:t>
      </w:r>
      <w:r w:rsidRPr="00DD7302">
        <w:rPr>
          <w:rFonts w:hint="eastAsia"/>
        </w:rPr>
        <w:t>Развитие</w:t>
      </w:r>
      <w:r w:rsidRPr="00DD7302">
        <w:t xml:space="preserve"> </w:t>
      </w:r>
      <w:r w:rsidRPr="00DD7302">
        <w:rPr>
          <w:rFonts w:hint="eastAsia"/>
        </w:rPr>
        <w:t>сельских</w:t>
      </w:r>
      <w:r w:rsidRPr="00DD7302">
        <w:t xml:space="preserve"> </w:t>
      </w:r>
      <w:r w:rsidRPr="00DD7302">
        <w:rPr>
          <w:rFonts w:hint="eastAsia"/>
        </w:rPr>
        <w:t>территорий</w:t>
      </w:r>
      <w:r w:rsidRPr="00DD7302">
        <w:t xml:space="preserve"> </w:t>
      </w:r>
      <w:r w:rsidRPr="00DD7302">
        <w:rPr>
          <w:rFonts w:hint="eastAsia"/>
        </w:rPr>
        <w:t>на</w:t>
      </w:r>
      <w:r w:rsidRPr="00DD7302">
        <w:t xml:space="preserve"> </w:t>
      </w:r>
      <w:r w:rsidRPr="00DD7302">
        <w:rPr>
          <w:rFonts w:hint="eastAsia"/>
        </w:rPr>
        <w:t>основе</w:t>
      </w:r>
      <w:r w:rsidRPr="00DD7302">
        <w:t xml:space="preserve"> </w:t>
      </w:r>
      <w:r w:rsidRPr="00DD7302">
        <w:rPr>
          <w:rFonts w:hint="eastAsia"/>
        </w:rPr>
        <w:t>социальной</w:t>
      </w:r>
      <w:r w:rsidRPr="00DD7302">
        <w:t xml:space="preserve"> </w:t>
      </w:r>
      <w:r w:rsidRPr="00DD7302">
        <w:rPr>
          <w:rFonts w:hint="eastAsia"/>
        </w:rPr>
        <w:t>ответственности</w:t>
      </w:r>
      <w:r w:rsidRPr="00DD7302">
        <w:t xml:space="preserve"> </w:t>
      </w:r>
      <w:r w:rsidRPr="00DD7302">
        <w:rPr>
          <w:rFonts w:hint="eastAsia"/>
        </w:rPr>
        <w:t>бизнеса</w:t>
      </w:r>
      <w:r w:rsidRPr="00DD7302">
        <w:t xml:space="preserve"> (</w:t>
      </w:r>
      <w:r w:rsidRPr="00DD7302">
        <w:rPr>
          <w:rFonts w:hint="eastAsia"/>
        </w:rPr>
        <w:t>на</w:t>
      </w:r>
      <w:r w:rsidRPr="00DD7302">
        <w:t xml:space="preserve"> </w:t>
      </w:r>
      <w:r w:rsidRPr="00DD7302">
        <w:rPr>
          <w:rFonts w:hint="eastAsia"/>
        </w:rPr>
        <w:t>материалах</w:t>
      </w:r>
      <w:r w:rsidRPr="00DD7302">
        <w:t xml:space="preserve"> </w:t>
      </w:r>
      <w:r w:rsidRPr="00DD7302">
        <w:rPr>
          <w:rFonts w:hint="eastAsia"/>
        </w:rPr>
        <w:t>Кемеровской</w:t>
      </w:r>
      <w:r w:rsidRPr="00DD7302">
        <w:t xml:space="preserve"> </w:t>
      </w:r>
      <w:r w:rsidRPr="00DD7302">
        <w:rPr>
          <w:rFonts w:hint="eastAsia"/>
        </w:rPr>
        <w:t>области</w:t>
      </w:r>
      <w:r w:rsidRPr="00DD7302">
        <w:t>)</w:t>
      </w:r>
    </w:p>
    <w:p w14:paraId="08700D98" w14:textId="77777777" w:rsidR="00DD7302" w:rsidRDefault="00DD7302" w:rsidP="00DD7302">
      <w:r>
        <w:rPr>
          <w:rFonts w:hint="eastAsia"/>
        </w:rPr>
        <w:t>ОГЛАВЛЕНИЕ</w:t>
      </w:r>
      <w:r>
        <w:t xml:space="preserve"> </w:t>
      </w:r>
      <w:r>
        <w:rPr>
          <w:rFonts w:hint="eastAsia"/>
        </w:rPr>
        <w:t>ДИССЕРТАЦИИ</w:t>
      </w:r>
    </w:p>
    <w:p w14:paraId="4DC638CA" w14:textId="77777777" w:rsidR="00DD7302" w:rsidRDefault="00DD7302" w:rsidP="00DD7302">
      <w:r>
        <w:rPr>
          <w:rFonts w:hint="eastAsia"/>
        </w:rPr>
        <w:t>кандидат</w:t>
      </w:r>
      <w:r>
        <w:t xml:space="preserve"> </w:t>
      </w:r>
      <w:r>
        <w:rPr>
          <w:rFonts w:hint="eastAsia"/>
        </w:rPr>
        <w:t>наук</w:t>
      </w:r>
      <w:r>
        <w:t xml:space="preserve"> </w:t>
      </w:r>
      <w:r>
        <w:rPr>
          <w:rFonts w:hint="eastAsia"/>
        </w:rPr>
        <w:t>Юрзина</w:t>
      </w:r>
      <w:r>
        <w:t xml:space="preserve"> </w:t>
      </w:r>
      <w:r>
        <w:rPr>
          <w:rFonts w:hint="eastAsia"/>
        </w:rPr>
        <w:t>Татьяна</w:t>
      </w:r>
      <w:r>
        <w:t xml:space="preserve"> </w:t>
      </w:r>
      <w:r>
        <w:rPr>
          <w:rFonts w:hint="eastAsia"/>
        </w:rPr>
        <w:t>Александровна</w:t>
      </w:r>
    </w:p>
    <w:p w14:paraId="487D7C8B" w14:textId="77777777" w:rsidR="00DD7302" w:rsidRDefault="00DD7302" w:rsidP="00DD7302">
      <w:r>
        <w:rPr>
          <w:rFonts w:hint="eastAsia"/>
        </w:rPr>
        <w:t>ВВЕДЕНИЕ</w:t>
      </w:r>
    </w:p>
    <w:p w14:paraId="111FAE33" w14:textId="77777777" w:rsidR="00DD7302" w:rsidRDefault="00DD7302" w:rsidP="00DD7302"/>
    <w:p w14:paraId="076A9BDE" w14:textId="77777777" w:rsidR="00DD7302" w:rsidRDefault="00DD7302" w:rsidP="00DD7302">
      <w:r>
        <w:rPr>
          <w:rFonts w:hint="eastAsia"/>
        </w:rPr>
        <w:t>ГЛАВА</w:t>
      </w:r>
      <w:r>
        <w:t xml:space="preserve"> 1. </w:t>
      </w:r>
      <w:r>
        <w:rPr>
          <w:rFonts w:hint="eastAsia"/>
        </w:rPr>
        <w:t>ТЕОРЕТИКО</w:t>
      </w:r>
      <w:r>
        <w:t xml:space="preserve"> - </w:t>
      </w:r>
      <w:r>
        <w:rPr>
          <w:rFonts w:hint="eastAsia"/>
        </w:rPr>
        <w:t>МЕТОДИЧЕКИЕ</w:t>
      </w:r>
      <w:r>
        <w:t xml:space="preserve"> </w:t>
      </w:r>
      <w:r>
        <w:rPr>
          <w:rFonts w:hint="eastAsia"/>
        </w:rPr>
        <w:t>ОСНОВЫ</w:t>
      </w:r>
      <w:r>
        <w:t xml:space="preserve"> </w:t>
      </w:r>
      <w:r>
        <w:rPr>
          <w:rFonts w:hint="eastAsia"/>
        </w:rPr>
        <w:t>ИССЛЕДОВАНИЯ</w:t>
      </w:r>
      <w:r>
        <w:t xml:space="preserve"> </w:t>
      </w:r>
      <w:r>
        <w:rPr>
          <w:rFonts w:hint="eastAsia"/>
        </w:rPr>
        <w:t>РАЗВИТИЯ</w:t>
      </w:r>
      <w:r>
        <w:t xml:space="preserve"> </w:t>
      </w:r>
      <w:r>
        <w:rPr>
          <w:rFonts w:hint="eastAsia"/>
        </w:rPr>
        <w:t>СЕЛЬСКИХ</w:t>
      </w:r>
      <w:r>
        <w:t xml:space="preserve"> </w:t>
      </w:r>
      <w:r>
        <w:rPr>
          <w:rFonts w:hint="eastAsia"/>
        </w:rPr>
        <w:t>ТЕРРИТОРИЙ</w:t>
      </w:r>
      <w:r>
        <w:t xml:space="preserve"> </w:t>
      </w:r>
      <w:r>
        <w:rPr>
          <w:rFonts w:hint="eastAsia"/>
        </w:rPr>
        <w:t>НА</w:t>
      </w:r>
      <w:r>
        <w:t xml:space="preserve"> </w:t>
      </w:r>
      <w:r>
        <w:rPr>
          <w:rFonts w:hint="eastAsia"/>
        </w:rPr>
        <w:t>ОСНОВЕ</w:t>
      </w:r>
      <w:r>
        <w:t xml:space="preserve"> </w:t>
      </w:r>
      <w:r>
        <w:rPr>
          <w:rFonts w:hint="eastAsia"/>
        </w:rPr>
        <w:t>СОЦИАЛЬНОЙ</w:t>
      </w:r>
      <w:r>
        <w:t xml:space="preserve"> </w:t>
      </w:r>
      <w:r>
        <w:rPr>
          <w:rFonts w:hint="eastAsia"/>
        </w:rPr>
        <w:t>ОТВЕТСТВЕННОСТИ</w:t>
      </w:r>
      <w:r>
        <w:t xml:space="preserve"> </w:t>
      </w:r>
      <w:r>
        <w:rPr>
          <w:rFonts w:hint="eastAsia"/>
        </w:rPr>
        <w:t>БИЗНЕСА</w:t>
      </w:r>
    </w:p>
    <w:p w14:paraId="1FEA561D" w14:textId="77777777" w:rsidR="00DD7302" w:rsidRDefault="00DD7302" w:rsidP="00DD7302"/>
    <w:p w14:paraId="7BF64E6E" w14:textId="77777777" w:rsidR="00DD7302" w:rsidRDefault="00DD7302" w:rsidP="00DD7302">
      <w:r>
        <w:t xml:space="preserve">1.1. </w:t>
      </w:r>
      <w:r>
        <w:rPr>
          <w:rFonts w:hint="eastAsia"/>
        </w:rPr>
        <w:t>Эволюция</w:t>
      </w:r>
      <w:r>
        <w:t xml:space="preserve"> </w:t>
      </w:r>
      <w:r>
        <w:rPr>
          <w:rFonts w:hint="eastAsia"/>
        </w:rPr>
        <w:t>концептуальных</w:t>
      </w:r>
      <w:r>
        <w:t xml:space="preserve"> </w:t>
      </w:r>
      <w:r>
        <w:rPr>
          <w:rFonts w:hint="eastAsia"/>
        </w:rPr>
        <w:t>подходов</w:t>
      </w:r>
      <w:r>
        <w:t xml:space="preserve"> </w:t>
      </w:r>
      <w:r>
        <w:rPr>
          <w:rFonts w:hint="eastAsia"/>
        </w:rPr>
        <w:t>к</w:t>
      </w:r>
      <w:r>
        <w:t xml:space="preserve"> </w:t>
      </w:r>
      <w:r>
        <w:rPr>
          <w:rFonts w:hint="eastAsia"/>
        </w:rPr>
        <w:t>развитию</w:t>
      </w:r>
      <w:r>
        <w:t xml:space="preserve"> </w:t>
      </w:r>
      <w:r>
        <w:rPr>
          <w:rFonts w:hint="eastAsia"/>
        </w:rPr>
        <w:t>сельских</w:t>
      </w:r>
      <w:r>
        <w:t xml:space="preserve"> </w:t>
      </w:r>
      <w:r>
        <w:rPr>
          <w:rFonts w:hint="eastAsia"/>
        </w:rPr>
        <w:t>территорий</w:t>
      </w:r>
      <w:r>
        <w:t xml:space="preserve"> </w:t>
      </w:r>
      <w:r>
        <w:rPr>
          <w:rFonts w:hint="eastAsia"/>
        </w:rPr>
        <w:t>на</w:t>
      </w:r>
      <w:r>
        <w:t xml:space="preserve"> </w:t>
      </w:r>
      <w:r>
        <w:rPr>
          <w:rFonts w:hint="eastAsia"/>
        </w:rPr>
        <w:t>основе</w:t>
      </w:r>
      <w:r>
        <w:t xml:space="preserve"> </w:t>
      </w:r>
      <w:r>
        <w:rPr>
          <w:rFonts w:hint="eastAsia"/>
        </w:rPr>
        <w:t>социальной</w:t>
      </w:r>
      <w:r>
        <w:t xml:space="preserve"> </w:t>
      </w:r>
      <w:r>
        <w:rPr>
          <w:rFonts w:hint="eastAsia"/>
        </w:rPr>
        <w:t>ответственности</w:t>
      </w:r>
      <w:r>
        <w:t xml:space="preserve"> </w:t>
      </w:r>
      <w:r>
        <w:rPr>
          <w:rFonts w:hint="eastAsia"/>
        </w:rPr>
        <w:t>бизнеса</w:t>
      </w:r>
    </w:p>
    <w:p w14:paraId="332BBF22" w14:textId="77777777" w:rsidR="00DD7302" w:rsidRDefault="00DD7302" w:rsidP="00DD7302"/>
    <w:p w14:paraId="305047DB" w14:textId="77777777" w:rsidR="00DD7302" w:rsidRDefault="00DD7302" w:rsidP="00DD7302">
      <w:r>
        <w:t xml:space="preserve">1.2. </w:t>
      </w:r>
      <w:r>
        <w:rPr>
          <w:rFonts w:hint="eastAsia"/>
        </w:rPr>
        <w:t>Принципы</w:t>
      </w:r>
      <w:r>
        <w:t xml:space="preserve"> </w:t>
      </w:r>
      <w:r>
        <w:rPr>
          <w:rFonts w:hint="eastAsia"/>
        </w:rPr>
        <w:t>реализации</w:t>
      </w:r>
      <w:r>
        <w:t xml:space="preserve"> </w:t>
      </w:r>
      <w:r>
        <w:rPr>
          <w:rFonts w:hint="eastAsia"/>
        </w:rPr>
        <w:t>социальной</w:t>
      </w:r>
      <w:r>
        <w:t xml:space="preserve"> </w:t>
      </w:r>
      <w:r>
        <w:rPr>
          <w:rFonts w:hint="eastAsia"/>
        </w:rPr>
        <w:t>ответственности</w:t>
      </w:r>
      <w:r>
        <w:t xml:space="preserve"> </w:t>
      </w:r>
      <w:r>
        <w:rPr>
          <w:rFonts w:hint="eastAsia"/>
        </w:rPr>
        <w:t>бизнеса</w:t>
      </w:r>
      <w:r>
        <w:t xml:space="preserve"> </w:t>
      </w:r>
      <w:r>
        <w:rPr>
          <w:rFonts w:hint="eastAsia"/>
        </w:rPr>
        <w:t>в</w:t>
      </w:r>
      <w:r>
        <w:t xml:space="preserve"> </w:t>
      </w:r>
      <w:r>
        <w:rPr>
          <w:rFonts w:hint="eastAsia"/>
        </w:rPr>
        <w:t>развитии</w:t>
      </w:r>
      <w:r>
        <w:t xml:space="preserve"> </w:t>
      </w:r>
      <w:r>
        <w:rPr>
          <w:rFonts w:hint="eastAsia"/>
        </w:rPr>
        <w:t>сельских</w:t>
      </w:r>
      <w:r>
        <w:t xml:space="preserve"> </w:t>
      </w:r>
      <w:r>
        <w:rPr>
          <w:rFonts w:hint="eastAsia"/>
        </w:rPr>
        <w:t>территорий</w:t>
      </w:r>
    </w:p>
    <w:p w14:paraId="12E1617F" w14:textId="77777777" w:rsidR="00DD7302" w:rsidRDefault="00DD7302" w:rsidP="00DD7302"/>
    <w:p w14:paraId="6B65FCCE" w14:textId="77777777" w:rsidR="00DD7302" w:rsidRDefault="00DD7302" w:rsidP="00DD7302">
      <w:r>
        <w:t xml:space="preserve">1.3. </w:t>
      </w:r>
      <w:r>
        <w:rPr>
          <w:rFonts w:hint="eastAsia"/>
        </w:rPr>
        <w:t>Анализ</w:t>
      </w:r>
      <w:r>
        <w:t xml:space="preserve"> </w:t>
      </w:r>
      <w:r>
        <w:rPr>
          <w:rFonts w:hint="eastAsia"/>
        </w:rPr>
        <w:t>влияния</w:t>
      </w:r>
      <w:r>
        <w:t xml:space="preserve"> </w:t>
      </w:r>
      <w:r>
        <w:rPr>
          <w:rFonts w:hint="eastAsia"/>
        </w:rPr>
        <w:t>социальной</w:t>
      </w:r>
      <w:r>
        <w:t xml:space="preserve"> </w:t>
      </w:r>
      <w:r>
        <w:rPr>
          <w:rFonts w:hint="eastAsia"/>
        </w:rPr>
        <w:t>ответственности</w:t>
      </w:r>
      <w:r>
        <w:t xml:space="preserve"> </w:t>
      </w:r>
      <w:r>
        <w:rPr>
          <w:rFonts w:hint="eastAsia"/>
        </w:rPr>
        <w:t>бизнеса</w:t>
      </w:r>
      <w:r>
        <w:t xml:space="preserve"> </w:t>
      </w:r>
      <w:r>
        <w:rPr>
          <w:rFonts w:hint="eastAsia"/>
        </w:rPr>
        <w:t>на</w:t>
      </w:r>
      <w:r>
        <w:t xml:space="preserve"> </w:t>
      </w:r>
      <w:r>
        <w:rPr>
          <w:rFonts w:hint="eastAsia"/>
        </w:rPr>
        <w:t>развитие</w:t>
      </w:r>
      <w:r>
        <w:t xml:space="preserve"> </w:t>
      </w:r>
      <w:r>
        <w:rPr>
          <w:rFonts w:hint="eastAsia"/>
        </w:rPr>
        <w:t>сельских</w:t>
      </w:r>
      <w:r>
        <w:t xml:space="preserve"> </w:t>
      </w:r>
      <w:r>
        <w:rPr>
          <w:rFonts w:hint="eastAsia"/>
        </w:rPr>
        <w:t>территорий</w:t>
      </w:r>
      <w:r>
        <w:t xml:space="preserve">: </w:t>
      </w:r>
      <w:r>
        <w:rPr>
          <w:rFonts w:hint="eastAsia"/>
        </w:rPr>
        <w:t>зарубежный</w:t>
      </w:r>
      <w:r>
        <w:t xml:space="preserve"> </w:t>
      </w:r>
      <w:r>
        <w:rPr>
          <w:rFonts w:hint="eastAsia"/>
        </w:rPr>
        <w:t>опыт</w:t>
      </w:r>
    </w:p>
    <w:p w14:paraId="42A06977" w14:textId="77777777" w:rsidR="00DD7302" w:rsidRDefault="00DD7302" w:rsidP="00DD7302"/>
    <w:p w14:paraId="1EFAD32C" w14:textId="77777777" w:rsidR="00DD7302" w:rsidRDefault="00DD7302" w:rsidP="00DD7302">
      <w:r>
        <w:rPr>
          <w:rFonts w:hint="eastAsia"/>
        </w:rPr>
        <w:t>ГЛАВА</w:t>
      </w:r>
      <w:r>
        <w:t xml:space="preserve"> 2. </w:t>
      </w:r>
      <w:r>
        <w:rPr>
          <w:rFonts w:hint="eastAsia"/>
        </w:rPr>
        <w:t>ТЕНДЕНЦИИ</w:t>
      </w:r>
      <w:r>
        <w:t xml:space="preserve"> </w:t>
      </w:r>
      <w:r>
        <w:rPr>
          <w:rFonts w:hint="eastAsia"/>
        </w:rPr>
        <w:t>РАЗВИТИЯ</w:t>
      </w:r>
      <w:r>
        <w:t xml:space="preserve"> </w:t>
      </w:r>
      <w:r>
        <w:rPr>
          <w:rFonts w:hint="eastAsia"/>
        </w:rPr>
        <w:t>СЕЛЬСКИХ</w:t>
      </w:r>
      <w:r>
        <w:t xml:space="preserve"> </w:t>
      </w:r>
      <w:r>
        <w:rPr>
          <w:rFonts w:hint="eastAsia"/>
        </w:rPr>
        <w:t>ТЕРРИТОРИЙ</w:t>
      </w:r>
      <w:r>
        <w:t xml:space="preserve"> </w:t>
      </w:r>
      <w:r>
        <w:rPr>
          <w:rFonts w:hint="eastAsia"/>
        </w:rPr>
        <w:t>КЕМЕРОВСКОЙ</w:t>
      </w:r>
      <w:r>
        <w:t xml:space="preserve"> </w:t>
      </w:r>
      <w:r>
        <w:rPr>
          <w:rFonts w:hint="eastAsia"/>
        </w:rPr>
        <w:t>ОБЛАСТИ</w:t>
      </w:r>
      <w:r>
        <w:t xml:space="preserve"> </w:t>
      </w:r>
      <w:r>
        <w:rPr>
          <w:rFonts w:hint="eastAsia"/>
        </w:rPr>
        <w:t>НА</w:t>
      </w:r>
      <w:r>
        <w:t xml:space="preserve"> </w:t>
      </w:r>
      <w:r>
        <w:rPr>
          <w:rFonts w:hint="eastAsia"/>
        </w:rPr>
        <w:t>ОСНОВЕ</w:t>
      </w:r>
      <w:r>
        <w:t xml:space="preserve"> </w:t>
      </w:r>
      <w:r>
        <w:rPr>
          <w:rFonts w:hint="eastAsia"/>
        </w:rPr>
        <w:t>СОЦИАЛЬНОЙ</w:t>
      </w:r>
      <w:r>
        <w:t xml:space="preserve"> </w:t>
      </w:r>
      <w:r>
        <w:rPr>
          <w:rFonts w:hint="eastAsia"/>
        </w:rPr>
        <w:t>ОТВЕТСТВЕННОСТИ</w:t>
      </w:r>
      <w:r>
        <w:t xml:space="preserve"> </w:t>
      </w:r>
      <w:r>
        <w:rPr>
          <w:rFonts w:hint="eastAsia"/>
        </w:rPr>
        <w:t>БИЗНЕСА</w:t>
      </w:r>
    </w:p>
    <w:p w14:paraId="178409C4" w14:textId="77777777" w:rsidR="00DD7302" w:rsidRDefault="00DD7302" w:rsidP="00DD7302"/>
    <w:p w14:paraId="3F776252" w14:textId="77777777" w:rsidR="00DD7302" w:rsidRDefault="00DD7302" w:rsidP="00DD7302">
      <w:r>
        <w:t xml:space="preserve">2.1. </w:t>
      </w:r>
      <w:r>
        <w:rPr>
          <w:rFonts w:hint="eastAsia"/>
        </w:rPr>
        <w:t>Социально</w:t>
      </w:r>
      <w:r>
        <w:t>-</w:t>
      </w:r>
      <w:r>
        <w:rPr>
          <w:rFonts w:hint="eastAsia"/>
        </w:rPr>
        <w:t>экономические</w:t>
      </w:r>
      <w:r>
        <w:t xml:space="preserve"> </w:t>
      </w:r>
      <w:r>
        <w:rPr>
          <w:rFonts w:hint="eastAsia"/>
        </w:rPr>
        <w:t>проблемы</w:t>
      </w:r>
      <w:r>
        <w:t xml:space="preserve"> </w:t>
      </w:r>
      <w:r>
        <w:rPr>
          <w:rFonts w:hint="eastAsia"/>
        </w:rPr>
        <w:t>развития</w:t>
      </w:r>
      <w:r>
        <w:t xml:space="preserve"> </w:t>
      </w:r>
      <w:r>
        <w:rPr>
          <w:rFonts w:hint="eastAsia"/>
        </w:rPr>
        <w:t>сельских</w:t>
      </w:r>
      <w:r>
        <w:t xml:space="preserve"> </w:t>
      </w:r>
      <w:r>
        <w:rPr>
          <w:rFonts w:hint="eastAsia"/>
        </w:rPr>
        <w:t>территорий</w:t>
      </w:r>
      <w:r>
        <w:t xml:space="preserve"> </w:t>
      </w:r>
      <w:r>
        <w:rPr>
          <w:rFonts w:hint="eastAsia"/>
        </w:rPr>
        <w:t>Кемеровской</w:t>
      </w:r>
      <w:r>
        <w:t xml:space="preserve"> </w:t>
      </w:r>
      <w:r>
        <w:rPr>
          <w:rFonts w:hint="eastAsia"/>
        </w:rPr>
        <w:t>области</w:t>
      </w:r>
    </w:p>
    <w:p w14:paraId="6203AD84" w14:textId="77777777" w:rsidR="00DD7302" w:rsidRDefault="00DD7302" w:rsidP="00DD7302"/>
    <w:p w14:paraId="422496F7" w14:textId="77777777" w:rsidR="00DD7302" w:rsidRDefault="00DD7302" w:rsidP="00DD7302">
      <w:r>
        <w:t xml:space="preserve">2.2. </w:t>
      </w:r>
      <w:r>
        <w:rPr>
          <w:rFonts w:hint="eastAsia"/>
        </w:rPr>
        <w:t>Характеристика</w:t>
      </w:r>
      <w:r>
        <w:t xml:space="preserve"> </w:t>
      </w:r>
      <w:r>
        <w:rPr>
          <w:rFonts w:hint="eastAsia"/>
        </w:rPr>
        <w:t>бизнеса</w:t>
      </w:r>
      <w:r>
        <w:t xml:space="preserve">, </w:t>
      </w:r>
      <w:r>
        <w:rPr>
          <w:rFonts w:hint="eastAsia"/>
        </w:rPr>
        <w:t>функционирующего</w:t>
      </w:r>
      <w:r>
        <w:t xml:space="preserve"> </w:t>
      </w:r>
      <w:r>
        <w:rPr>
          <w:rFonts w:hint="eastAsia"/>
        </w:rPr>
        <w:t>на</w:t>
      </w:r>
      <w:r>
        <w:t xml:space="preserve"> </w:t>
      </w:r>
      <w:r>
        <w:rPr>
          <w:rFonts w:hint="eastAsia"/>
        </w:rPr>
        <w:t>сельских</w:t>
      </w:r>
      <w:r>
        <w:t xml:space="preserve"> </w:t>
      </w:r>
      <w:r>
        <w:rPr>
          <w:rFonts w:hint="eastAsia"/>
        </w:rPr>
        <w:t>территориях</w:t>
      </w:r>
      <w:r>
        <w:t xml:space="preserve"> </w:t>
      </w:r>
      <w:r>
        <w:rPr>
          <w:rFonts w:hint="eastAsia"/>
        </w:rPr>
        <w:t>региона</w:t>
      </w:r>
    </w:p>
    <w:p w14:paraId="10C05ECB" w14:textId="77777777" w:rsidR="00DD7302" w:rsidRDefault="00DD7302" w:rsidP="00DD7302"/>
    <w:p w14:paraId="3F015C26" w14:textId="77777777" w:rsidR="00DD7302" w:rsidRDefault="00DD7302" w:rsidP="00DD7302">
      <w:r>
        <w:t xml:space="preserve">2.3. </w:t>
      </w:r>
      <w:r>
        <w:rPr>
          <w:rFonts w:hint="eastAsia"/>
        </w:rPr>
        <w:t>Оценка</w:t>
      </w:r>
      <w:r>
        <w:t xml:space="preserve"> </w:t>
      </w:r>
      <w:r>
        <w:rPr>
          <w:rFonts w:hint="eastAsia"/>
        </w:rPr>
        <w:t>социальной</w:t>
      </w:r>
      <w:r>
        <w:t xml:space="preserve"> </w:t>
      </w:r>
      <w:r>
        <w:rPr>
          <w:rFonts w:hint="eastAsia"/>
        </w:rPr>
        <w:t>ответственности</w:t>
      </w:r>
      <w:r>
        <w:t xml:space="preserve"> </w:t>
      </w:r>
      <w:r>
        <w:rPr>
          <w:rFonts w:hint="eastAsia"/>
        </w:rPr>
        <w:t>угольной</w:t>
      </w:r>
      <w:r>
        <w:t xml:space="preserve"> </w:t>
      </w:r>
      <w:r>
        <w:rPr>
          <w:rFonts w:hint="eastAsia"/>
        </w:rPr>
        <w:t>компании</w:t>
      </w:r>
      <w:r>
        <w:t xml:space="preserve"> </w:t>
      </w:r>
      <w:r>
        <w:rPr>
          <w:rFonts w:hint="eastAsia"/>
        </w:rPr>
        <w:t>АО</w:t>
      </w:r>
      <w:r>
        <w:t xml:space="preserve"> </w:t>
      </w:r>
      <w:r>
        <w:rPr>
          <w:rFonts w:hint="eastAsia"/>
        </w:rPr>
        <w:t>«</w:t>
      </w:r>
      <w:r>
        <w:rPr>
          <w:rFonts w:hint="eastAsia"/>
        </w:rPr>
        <w:t>СУЭК</w:t>
      </w:r>
      <w:r>
        <w:t>-</w:t>
      </w:r>
      <w:r>
        <w:rPr>
          <w:rFonts w:hint="eastAsia"/>
        </w:rPr>
        <w:t>Кузбасс</w:t>
      </w:r>
      <w:r>
        <w:rPr>
          <w:rFonts w:hint="eastAsia"/>
        </w:rPr>
        <w:t>»</w:t>
      </w:r>
      <w:r>
        <w:t xml:space="preserve"> </w:t>
      </w:r>
      <w:r>
        <w:rPr>
          <w:rFonts w:hint="eastAsia"/>
        </w:rPr>
        <w:t>в</w:t>
      </w:r>
      <w:r>
        <w:t xml:space="preserve"> </w:t>
      </w:r>
      <w:r>
        <w:rPr>
          <w:rFonts w:hint="eastAsia"/>
        </w:rPr>
        <w:t>развитии</w:t>
      </w:r>
      <w:r>
        <w:t xml:space="preserve"> </w:t>
      </w:r>
      <w:r>
        <w:rPr>
          <w:rFonts w:hint="eastAsia"/>
        </w:rPr>
        <w:t>сельской</w:t>
      </w:r>
      <w:r>
        <w:t xml:space="preserve"> </w:t>
      </w:r>
      <w:r>
        <w:rPr>
          <w:rFonts w:hint="eastAsia"/>
        </w:rPr>
        <w:t>территории</w:t>
      </w:r>
    </w:p>
    <w:p w14:paraId="323905CE" w14:textId="77777777" w:rsidR="00DD7302" w:rsidRDefault="00DD7302" w:rsidP="00DD7302"/>
    <w:p w14:paraId="50A08E2C" w14:textId="77777777" w:rsidR="00DD7302" w:rsidRDefault="00DD7302" w:rsidP="00DD7302">
      <w:r>
        <w:rPr>
          <w:rFonts w:hint="eastAsia"/>
        </w:rPr>
        <w:t>ГЛАВА</w:t>
      </w:r>
      <w:r>
        <w:t xml:space="preserve"> 3. </w:t>
      </w:r>
      <w:r>
        <w:rPr>
          <w:rFonts w:hint="eastAsia"/>
        </w:rPr>
        <w:t>ОРГАНИЗАЦИОННО</w:t>
      </w:r>
      <w:r>
        <w:t>-</w:t>
      </w:r>
      <w:r>
        <w:rPr>
          <w:rFonts w:hint="eastAsia"/>
        </w:rPr>
        <w:t>ЭКОНОМИЧЕСКИЙ</w:t>
      </w:r>
      <w:r>
        <w:t xml:space="preserve"> </w:t>
      </w:r>
      <w:r>
        <w:rPr>
          <w:rFonts w:hint="eastAsia"/>
        </w:rPr>
        <w:t>МЕХАНИЗМ</w:t>
      </w:r>
      <w:r>
        <w:t xml:space="preserve"> </w:t>
      </w:r>
      <w:r>
        <w:rPr>
          <w:rFonts w:hint="eastAsia"/>
        </w:rPr>
        <w:t>РАЗВИТИЯ</w:t>
      </w:r>
      <w:r>
        <w:t xml:space="preserve"> </w:t>
      </w:r>
      <w:r>
        <w:rPr>
          <w:rFonts w:hint="eastAsia"/>
        </w:rPr>
        <w:t>СЕЛЬСКОЙ</w:t>
      </w:r>
      <w:r>
        <w:t xml:space="preserve"> </w:t>
      </w:r>
      <w:r>
        <w:rPr>
          <w:rFonts w:hint="eastAsia"/>
        </w:rPr>
        <w:t>ТЕРРИТОРИИ</w:t>
      </w:r>
      <w:r>
        <w:t xml:space="preserve"> </w:t>
      </w:r>
      <w:r>
        <w:rPr>
          <w:rFonts w:hint="eastAsia"/>
        </w:rPr>
        <w:t>НА</w:t>
      </w:r>
      <w:r>
        <w:t xml:space="preserve"> </w:t>
      </w:r>
      <w:r>
        <w:rPr>
          <w:rFonts w:hint="eastAsia"/>
        </w:rPr>
        <w:t>ОСНОВЕ</w:t>
      </w:r>
      <w:r>
        <w:t xml:space="preserve"> </w:t>
      </w:r>
      <w:r>
        <w:rPr>
          <w:rFonts w:hint="eastAsia"/>
        </w:rPr>
        <w:t>СОЦИАЛЬНОЙ</w:t>
      </w:r>
      <w:r>
        <w:t xml:space="preserve"> </w:t>
      </w:r>
      <w:r>
        <w:rPr>
          <w:rFonts w:hint="eastAsia"/>
        </w:rPr>
        <w:t>ОТВЕТСТВЕННОСТИ</w:t>
      </w:r>
      <w:r>
        <w:t xml:space="preserve"> </w:t>
      </w:r>
      <w:r>
        <w:rPr>
          <w:rFonts w:hint="eastAsia"/>
        </w:rPr>
        <w:t>БИЗНЕСА</w:t>
      </w:r>
    </w:p>
    <w:p w14:paraId="3A7AFBC3" w14:textId="77777777" w:rsidR="00DD7302" w:rsidRDefault="00DD7302" w:rsidP="00DD7302"/>
    <w:p w14:paraId="1B193026" w14:textId="77777777" w:rsidR="00DD7302" w:rsidRDefault="00DD7302" w:rsidP="00DD7302">
      <w:r>
        <w:t xml:space="preserve">3.1. </w:t>
      </w:r>
      <w:r>
        <w:rPr>
          <w:rFonts w:hint="eastAsia"/>
        </w:rPr>
        <w:t>Развитие</w:t>
      </w:r>
      <w:r>
        <w:t xml:space="preserve"> </w:t>
      </w:r>
      <w:r>
        <w:rPr>
          <w:rFonts w:hint="eastAsia"/>
        </w:rPr>
        <w:t>сельских</w:t>
      </w:r>
      <w:r>
        <w:t xml:space="preserve"> </w:t>
      </w:r>
      <w:r>
        <w:rPr>
          <w:rFonts w:hint="eastAsia"/>
        </w:rPr>
        <w:t>территорий</w:t>
      </w:r>
      <w:r>
        <w:t xml:space="preserve"> </w:t>
      </w:r>
      <w:r>
        <w:rPr>
          <w:rFonts w:hint="eastAsia"/>
        </w:rPr>
        <w:t>на</w:t>
      </w:r>
      <w:r>
        <w:t xml:space="preserve"> </w:t>
      </w:r>
      <w:r>
        <w:rPr>
          <w:rFonts w:hint="eastAsia"/>
        </w:rPr>
        <w:t>основе</w:t>
      </w:r>
      <w:r>
        <w:t xml:space="preserve"> </w:t>
      </w:r>
      <w:r>
        <w:rPr>
          <w:rFonts w:hint="eastAsia"/>
        </w:rPr>
        <w:t>муниципально</w:t>
      </w:r>
      <w:r>
        <w:t>-</w:t>
      </w:r>
      <w:r>
        <w:rPr>
          <w:rFonts w:hint="eastAsia"/>
        </w:rPr>
        <w:t>частного</w:t>
      </w:r>
      <w:r>
        <w:t xml:space="preserve"> </w:t>
      </w:r>
      <w:r>
        <w:rPr>
          <w:rFonts w:hint="eastAsia"/>
        </w:rPr>
        <w:t>партнерства</w:t>
      </w:r>
      <w:r>
        <w:t xml:space="preserve">: </w:t>
      </w:r>
      <w:r>
        <w:rPr>
          <w:rFonts w:hint="eastAsia"/>
        </w:rPr>
        <w:t>институциональный</w:t>
      </w:r>
      <w:r>
        <w:t xml:space="preserve"> </w:t>
      </w:r>
      <w:r>
        <w:rPr>
          <w:rFonts w:hint="eastAsia"/>
        </w:rPr>
        <w:t>подход</w:t>
      </w:r>
    </w:p>
    <w:p w14:paraId="3058E025" w14:textId="77777777" w:rsidR="00DD7302" w:rsidRDefault="00DD7302" w:rsidP="00DD7302"/>
    <w:p w14:paraId="5C9BCA13" w14:textId="77777777" w:rsidR="00DD7302" w:rsidRDefault="00DD7302" w:rsidP="00DD7302">
      <w:r>
        <w:t xml:space="preserve">3.2. </w:t>
      </w:r>
      <w:r>
        <w:rPr>
          <w:rFonts w:hint="eastAsia"/>
        </w:rPr>
        <w:t>Разработка</w:t>
      </w:r>
      <w:r>
        <w:t xml:space="preserve"> </w:t>
      </w:r>
      <w:r>
        <w:rPr>
          <w:rFonts w:hint="eastAsia"/>
        </w:rPr>
        <w:t>организационного</w:t>
      </w:r>
      <w:r>
        <w:t xml:space="preserve"> </w:t>
      </w:r>
      <w:r>
        <w:rPr>
          <w:rFonts w:hint="eastAsia"/>
        </w:rPr>
        <w:t>механизма</w:t>
      </w:r>
      <w:r>
        <w:t xml:space="preserve"> </w:t>
      </w:r>
      <w:r>
        <w:rPr>
          <w:rFonts w:hint="eastAsia"/>
        </w:rPr>
        <w:t>развития</w:t>
      </w:r>
      <w:r>
        <w:t xml:space="preserve"> </w:t>
      </w:r>
      <w:r>
        <w:rPr>
          <w:rFonts w:hint="eastAsia"/>
        </w:rPr>
        <w:t>сельской</w:t>
      </w:r>
      <w:r>
        <w:t xml:space="preserve"> </w:t>
      </w:r>
      <w:r>
        <w:rPr>
          <w:rFonts w:hint="eastAsia"/>
        </w:rPr>
        <w:t>территории</w:t>
      </w:r>
      <w:r>
        <w:t xml:space="preserve"> </w:t>
      </w:r>
      <w:r>
        <w:rPr>
          <w:rFonts w:hint="eastAsia"/>
        </w:rPr>
        <w:t>на</w:t>
      </w:r>
      <w:r>
        <w:t xml:space="preserve"> </w:t>
      </w:r>
      <w:r>
        <w:rPr>
          <w:rFonts w:hint="eastAsia"/>
        </w:rPr>
        <w:t>основе</w:t>
      </w:r>
      <w:r>
        <w:t xml:space="preserve"> </w:t>
      </w:r>
      <w:r>
        <w:rPr>
          <w:rFonts w:hint="eastAsia"/>
        </w:rPr>
        <w:t>социальной</w:t>
      </w:r>
      <w:r>
        <w:t xml:space="preserve"> </w:t>
      </w:r>
      <w:r>
        <w:rPr>
          <w:rFonts w:hint="eastAsia"/>
        </w:rPr>
        <w:t>ответственности</w:t>
      </w:r>
      <w:r>
        <w:t xml:space="preserve"> </w:t>
      </w:r>
      <w:r>
        <w:rPr>
          <w:rFonts w:hint="eastAsia"/>
        </w:rPr>
        <w:t>бизнеса</w:t>
      </w:r>
    </w:p>
    <w:p w14:paraId="5FA4248D" w14:textId="77777777" w:rsidR="00DD7302" w:rsidRDefault="00DD7302" w:rsidP="00DD7302"/>
    <w:p w14:paraId="371B1369" w14:textId="77777777" w:rsidR="00DD7302" w:rsidRDefault="00DD7302" w:rsidP="00DD7302">
      <w:r>
        <w:t xml:space="preserve">3.3. </w:t>
      </w:r>
      <w:r>
        <w:rPr>
          <w:rFonts w:hint="eastAsia"/>
        </w:rPr>
        <w:t>Методика</w:t>
      </w:r>
      <w:r>
        <w:t xml:space="preserve"> </w:t>
      </w:r>
      <w:r>
        <w:rPr>
          <w:rFonts w:hint="eastAsia"/>
        </w:rPr>
        <w:t>оценки</w:t>
      </w:r>
      <w:r>
        <w:t xml:space="preserve"> </w:t>
      </w:r>
      <w:r>
        <w:rPr>
          <w:rFonts w:hint="eastAsia"/>
        </w:rPr>
        <w:t>и</w:t>
      </w:r>
      <w:r>
        <w:t xml:space="preserve"> </w:t>
      </w:r>
      <w:r>
        <w:rPr>
          <w:rFonts w:hint="eastAsia"/>
        </w:rPr>
        <w:t>стимулирования</w:t>
      </w:r>
      <w:r>
        <w:t xml:space="preserve"> </w:t>
      </w:r>
      <w:r>
        <w:rPr>
          <w:rFonts w:hint="eastAsia"/>
        </w:rPr>
        <w:t>социальной</w:t>
      </w:r>
      <w:r>
        <w:t xml:space="preserve"> </w:t>
      </w:r>
      <w:r>
        <w:rPr>
          <w:rFonts w:hint="eastAsia"/>
        </w:rPr>
        <w:t>ответственности</w:t>
      </w:r>
      <w:r>
        <w:t xml:space="preserve"> </w:t>
      </w:r>
      <w:r>
        <w:rPr>
          <w:rFonts w:hint="eastAsia"/>
        </w:rPr>
        <w:t>бизнеса</w:t>
      </w:r>
      <w:r>
        <w:t xml:space="preserve"> </w:t>
      </w:r>
      <w:r>
        <w:rPr>
          <w:rFonts w:hint="eastAsia"/>
        </w:rPr>
        <w:t>в</w:t>
      </w:r>
      <w:r>
        <w:t xml:space="preserve"> </w:t>
      </w:r>
      <w:r>
        <w:rPr>
          <w:rFonts w:hint="eastAsia"/>
        </w:rPr>
        <w:t>развитии</w:t>
      </w:r>
      <w:r>
        <w:t xml:space="preserve"> </w:t>
      </w:r>
      <w:r>
        <w:rPr>
          <w:rFonts w:hint="eastAsia"/>
        </w:rPr>
        <w:t>Ленинск</w:t>
      </w:r>
      <w:r>
        <w:t>-</w:t>
      </w:r>
      <w:r>
        <w:rPr>
          <w:rFonts w:hint="eastAsia"/>
        </w:rPr>
        <w:t>Кузнецкой</w:t>
      </w:r>
      <w:r>
        <w:t xml:space="preserve"> </w:t>
      </w:r>
      <w:r>
        <w:rPr>
          <w:rFonts w:hint="eastAsia"/>
        </w:rPr>
        <w:t>сельской</w:t>
      </w:r>
      <w:r>
        <w:t xml:space="preserve"> </w:t>
      </w:r>
      <w:r>
        <w:rPr>
          <w:rFonts w:hint="eastAsia"/>
        </w:rPr>
        <w:t>территории</w:t>
      </w:r>
    </w:p>
    <w:p w14:paraId="24C462FC" w14:textId="77777777" w:rsidR="00DD7302" w:rsidRDefault="00DD7302" w:rsidP="00DD7302"/>
    <w:p w14:paraId="1D162E19" w14:textId="77777777" w:rsidR="00DD7302" w:rsidRDefault="00DD7302" w:rsidP="00DD7302">
      <w:r>
        <w:rPr>
          <w:rFonts w:hint="eastAsia"/>
        </w:rPr>
        <w:t>ЗАКЛЮЧЕНИЕ</w:t>
      </w:r>
    </w:p>
    <w:p w14:paraId="76F332AC" w14:textId="77777777" w:rsidR="00DD7302" w:rsidRDefault="00DD7302" w:rsidP="00DD7302"/>
    <w:p w14:paraId="6AEBD629" w14:textId="77777777" w:rsidR="00DD7302" w:rsidRDefault="00DD7302" w:rsidP="00DD7302">
      <w:r>
        <w:rPr>
          <w:rFonts w:hint="eastAsia"/>
        </w:rPr>
        <w:t>СПИСОК</w:t>
      </w:r>
      <w:r>
        <w:t xml:space="preserve"> </w:t>
      </w:r>
      <w:r>
        <w:rPr>
          <w:rFonts w:hint="eastAsia"/>
        </w:rPr>
        <w:t>ЛИТЕРАТУРЫ</w:t>
      </w:r>
    </w:p>
    <w:p w14:paraId="7483CF76" w14:textId="77777777" w:rsidR="00DD7302" w:rsidRDefault="00DD7302" w:rsidP="00DD7302"/>
    <w:p w14:paraId="50F60825" w14:textId="7FBAE9B5" w:rsidR="00DD7302" w:rsidRPr="00DD7302" w:rsidRDefault="00DD7302" w:rsidP="00DD7302">
      <w:r>
        <w:rPr>
          <w:rFonts w:hint="eastAsia"/>
        </w:rPr>
        <w:t>ПРИЛОЖЕНИЯ</w:t>
      </w:r>
    </w:p>
    <w:sectPr w:rsidR="00DD7302" w:rsidRPr="00DD7302" w:rsidSect="00D5168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BD6EF" w14:textId="77777777" w:rsidR="00D51685" w:rsidRDefault="00D51685">
      <w:pPr>
        <w:spacing w:after="0" w:line="240" w:lineRule="auto"/>
      </w:pPr>
      <w:r>
        <w:separator/>
      </w:r>
    </w:p>
  </w:endnote>
  <w:endnote w:type="continuationSeparator" w:id="0">
    <w:p w14:paraId="2DB58145" w14:textId="77777777" w:rsidR="00D51685" w:rsidRDefault="00D51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CB312" w14:textId="77777777" w:rsidR="00D51685" w:rsidRDefault="00D51685"/>
    <w:p w14:paraId="4EFE8EF5" w14:textId="77777777" w:rsidR="00D51685" w:rsidRDefault="00D51685"/>
    <w:p w14:paraId="16BF298B" w14:textId="77777777" w:rsidR="00D51685" w:rsidRDefault="00D51685"/>
    <w:p w14:paraId="3EA9797C" w14:textId="77777777" w:rsidR="00D51685" w:rsidRDefault="00D51685"/>
    <w:p w14:paraId="06A66889" w14:textId="77777777" w:rsidR="00D51685" w:rsidRDefault="00D51685"/>
    <w:p w14:paraId="3905051F" w14:textId="77777777" w:rsidR="00D51685" w:rsidRDefault="00D51685"/>
    <w:p w14:paraId="10A23654" w14:textId="77777777" w:rsidR="00D51685" w:rsidRDefault="00D5168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EA4A53" wp14:editId="4C321DD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B1CC8" w14:textId="77777777" w:rsidR="00D51685" w:rsidRDefault="00D516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EA4A5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6B1CC8" w14:textId="77777777" w:rsidR="00D51685" w:rsidRDefault="00D516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0AF39B" w14:textId="77777777" w:rsidR="00D51685" w:rsidRDefault="00D51685"/>
    <w:p w14:paraId="513058E6" w14:textId="77777777" w:rsidR="00D51685" w:rsidRDefault="00D51685"/>
    <w:p w14:paraId="46CF565B" w14:textId="77777777" w:rsidR="00D51685" w:rsidRDefault="00D5168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AF3963" wp14:editId="12396FF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D8FB7" w14:textId="77777777" w:rsidR="00D51685" w:rsidRDefault="00D51685"/>
                          <w:p w14:paraId="6EBF4109" w14:textId="77777777" w:rsidR="00D51685" w:rsidRDefault="00D516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AF396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3D8FB7" w14:textId="77777777" w:rsidR="00D51685" w:rsidRDefault="00D51685"/>
                    <w:p w14:paraId="6EBF4109" w14:textId="77777777" w:rsidR="00D51685" w:rsidRDefault="00D516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30C2FE" w14:textId="77777777" w:rsidR="00D51685" w:rsidRDefault="00D51685"/>
    <w:p w14:paraId="38B54D43" w14:textId="77777777" w:rsidR="00D51685" w:rsidRDefault="00D51685">
      <w:pPr>
        <w:rPr>
          <w:sz w:val="2"/>
          <w:szCs w:val="2"/>
        </w:rPr>
      </w:pPr>
    </w:p>
    <w:p w14:paraId="1E61C5A7" w14:textId="77777777" w:rsidR="00D51685" w:rsidRDefault="00D51685"/>
    <w:p w14:paraId="27E867FE" w14:textId="77777777" w:rsidR="00D51685" w:rsidRDefault="00D51685">
      <w:pPr>
        <w:spacing w:after="0" w:line="240" w:lineRule="auto"/>
      </w:pPr>
    </w:p>
  </w:footnote>
  <w:footnote w:type="continuationSeparator" w:id="0">
    <w:p w14:paraId="6EFE6A53" w14:textId="77777777" w:rsidR="00D51685" w:rsidRDefault="00D51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85"/>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7822</TotalTime>
  <Pages>2</Pages>
  <Words>231</Words>
  <Characters>1323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1020</cp:revision>
  <cp:lastPrinted>2009-02-06T05:36:00Z</cp:lastPrinted>
  <dcterms:created xsi:type="dcterms:W3CDTF">2024-04-09T10:20:00Z</dcterms:created>
  <dcterms:modified xsi:type="dcterms:W3CDTF">2024-04-20T15:19:00Z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