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E8219" w14:textId="3B7D6604" w:rsidR="004D7899" w:rsidRDefault="004571DB" w:rsidP="004571DB">
      <w:pPr>
        <w:rPr>
          <w:lang w:val="en-US"/>
        </w:rPr>
      </w:pPr>
      <w:r w:rsidRPr="004571DB">
        <w:rPr>
          <w:rFonts w:hint="eastAsia"/>
        </w:rPr>
        <w:t>Медико</w:t>
      </w:r>
      <w:r w:rsidRPr="004571DB">
        <w:t>-</w:t>
      </w:r>
      <w:r w:rsidRPr="004571DB">
        <w:rPr>
          <w:rFonts w:hint="eastAsia"/>
        </w:rPr>
        <w:t>социальные</w:t>
      </w:r>
      <w:r w:rsidRPr="004571DB">
        <w:t xml:space="preserve"> </w:t>
      </w:r>
      <w:r w:rsidRPr="004571DB">
        <w:rPr>
          <w:rFonts w:hint="eastAsia"/>
        </w:rPr>
        <w:t>аспекты</w:t>
      </w:r>
      <w:r w:rsidRPr="004571DB">
        <w:t xml:space="preserve"> </w:t>
      </w:r>
      <w:r w:rsidRPr="004571DB">
        <w:rPr>
          <w:rFonts w:hint="eastAsia"/>
        </w:rPr>
        <w:t>острого</w:t>
      </w:r>
      <w:r w:rsidRPr="004571DB">
        <w:t xml:space="preserve"> </w:t>
      </w:r>
      <w:r w:rsidRPr="004571DB">
        <w:rPr>
          <w:rFonts w:hint="eastAsia"/>
        </w:rPr>
        <w:t>инсульта</w:t>
      </w:r>
      <w:r w:rsidRPr="004571DB">
        <w:t xml:space="preserve"> </w:t>
      </w:r>
      <w:r w:rsidRPr="004571DB">
        <w:rPr>
          <w:rFonts w:hint="eastAsia"/>
        </w:rPr>
        <w:t>и</w:t>
      </w:r>
      <w:r w:rsidRPr="004571DB">
        <w:t xml:space="preserve"> </w:t>
      </w:r>
      <w:r w:rsidRPr="004571DB">
        <w:rPr>
          <w:rFonts w:hint="eastAsia"/>
        </w:rPr>
        <w:t>пути</w:t>
      </w:r>
      <w:r w:rsidRPr="004571DB">
        <w:t xml:space="preserve"> </w:t>
      </w:r>
      <w:r w:rsidRPr="004571DB">
        <w:rPr>
          <w:rFonts w:hint="eastAsia"/>
        </w:rPr>
        <w:t>его</w:t>
      </w:r>
      <w:r w:rsidRPr="004571DB">
        <w:t xml:space="preserve"> </w:t>
      </w:r>
      <w:r w:rsidRPr="004571DB">
        <w:rPr>
          <w:rFonts w:hint="eastAsia"/>
        </w:rPr>
        <w:t>профилактики</w:t>
      </w:r>
      <w:r w:rsidRPr="004571DB">
        <w:t xml:space="preserve"> </w:t>
      </w:r>
      <w:r w:rsidRPr="004571DB">
        <w:rPr>
          <w:rFonts w:hint="eastAsia"/>
        </w:rPr>
        <w:t>в</w:t>
      </w:r>
      <w:r w:rsidRPr="004571DB">
        <w:t xml:space="preserve"> </w:t>
      </w:r>
      <w:r w:rsidRPr="004571DB">
        <w:rPr>
          <w:rFonts w:hint="eastAsia"/>
        </w:rPr>
        <w:t>современных</w:t>
      </w:r>
      <w:r w:rsidRPr="004571DB">
        <w:t xml:space="preserve"> </w:t>
      </w:r>
      <w:r w:rsidRPr="004571DB">
        <w:rPr>
          <w:rFonts w:hint="eastAsia"/>
        </w:rPr>
        <w:t>условиях</w:t>
      </w:r>
      <w:r>
        <w:rPr>
          <w:lang w:val="en-US"/>
        </w:rPr>
        <w:t xml:space="preserve"> </w:t>
      </w:r>
      <w:r w:rsidRPr="004571DB">
        <w:rPr>
          <w:rFonts w:hint="eastAsia"/>
          <w:lang w:val="en-US"/>
        </w:rPr>
        <w:t>Сазонов</w:t>
      </w:r>
      <w:r w:rsidRPr="004571DB">
        <w:rPr>
          <w:lang w:val="en-US"/>
        </w:rPr>
        <w:t xml:space="preserve">, </w:t>
      </w:r>
      <w:r w:rsidRPr="004571DB">
        <w:rPr>
          <w:rFonts w:hint="eastAsia"/>
          <w:lang w:val="en-US"/>
        </w:rPr>
        <w:t>Илья</w:t>
      </w:r>
      <w:r w:rsidRPr="004571DB">
        <w:rPr>
          <w:lang w:val="en-US"/>
        </w:rPr>
        <w:t xml:space="preserve"> </w:t>
      </w:r>
      <w:r w:rsidRPr="004571DB">
        <w:rPr>
          <w:rFonts w:hint="eastAsia"/>
          <w:lang w:val="en-US"/>
        </w:rPr>
        <w:t>Эдуардович</w:t>
      </w:r>
    </w:p>
    <w:p w14:paraId="415831B6" w14:textId="77777777" w:rsidR="004571DB" w:rsidRPr="004571DB" w:rsidRDefault="004571DB" w:rsidP="004571DB">
      <w:pPr>
        <w:rPr>
          <w:lang w:val="en-US"/>
        </w:rPr>
      </w:pPr>
      <w:r w:rsidRPr="004571DB">
        <w:rPr>
          <w:rFonts w:hint="eastAsia"/>
          <w:lang w:val="en-US"/>
        </w:rPr>
        <w:t>ОГЛАВЛЕНИЕ</w:t>
      </w:r>
      <w:r w:rsidRPr="004571DB">
        <w:rPr>
          <w:lang w:val="en-US"/>
        </w:rPr>
        <w:t xml:space="preserve"> </w:t>
      </w:r>
      <w:r w:rsidRPr="004571DB">
        <w:rPr>
          <w:rFonts w:hint="eastAsia"/>
          <w:lang w:val="en-US"/>
        </w:rPr>
        <w:t>ДИССЕРТАЦИИ</w:t>
      </w:r>
    </w:p>
    <w:p w14:paraId="6F77ED67" w14:textId="77777777" w:rsidR="004571DB" w:rsidRPr="004571DB" w:rsidRDefault="004571DB" w:rsidP="004571DB">
      <w:pPr>
        <w:rPr>
          <w:lang w:val="en-US"/>
        </w:rPr>
      </w:pPr>
      <w:r w:rsidRPr="004571DB">
        <w:rPr>
          <w:rFonts w:hint="eastAsia"/>
          <w:lang w:val="en-US"/>
        </w:rPr>
        <w:t>кандидат</w:t>
      </w:r>
      <w:r w:rsidRPr="004571DB">
        <w:rPr>
          <w:lang w:val="en-US"/>
        </w:rPr>
        <w:t xml:space="preserve"> </w:t>
      </w:r>
      <w:r w:rsidRPr="004571DB">
        <w:rPr>
          <w:rFonts w:hint="eastAsia"/>
          <w:lang w:val="en-US"/>
        </w:rPr>
        <w:t>медицинских</w:t>
      </w:r>
      <w:r w:rsidRPr="004571DB">
        <w:rPr>
          <w:lang w:val="en-US"/>
        </w:rPr>
        <w:t xml:space="preserve"> </w:t>
      </w:r>
      <w:r w:rsidRPr="004571DB">
        <w:rPr>
          <w:rFonts w:hint="eastAsia"/>
          <w:lang w:val="en-US"/>
        </w:rPr>
        <w:t>наук</w:t>
      </w:r>
      <w:r w:rsidRPr="004571DB">
        <w:rPr>
          <w:lang w:val="en-US"/>
        </w:rPr>
        <w:t xml:space="preserve"> </w:t>
      </w:r>
      <w:r w:rsidRPr="004571DB">
        <w:rPr>
          <w:rFonts w:hint="eastAsia"/>
          <w:lang w:val="en-US"/>
        </w:rPr>
        <w:t>Сазонов</w:t>
      </w:r>
      <w:r w:rsidRPr="004571DB">
        <w:rPr>
          <w:lang w:val="en-US"/>
        </w:rPr>
        <w:t xml:space="preserve">, </w:t>
      </w:r>
      <w:r w:rsidRPr="004571DB">
        <w:rPr>
          <w:rFonts w:hint="eastAsia"/>
          <w:lang w:val="en-US"/>
        </w:rPr>
        <w:t>Илья</w:t>
      </w:r>
      <w:r w:rsidRPr="004571DB">
        <w:rPr>
          <w:lang w:val="en-US"/>
        </w:rPr>
        <w:t xml:space="preserve"> </w:t>
      </w:r>
      <w:r w:rsidRPr="004571DB">
        <w:rPr>
          <w:rFonts w:hint="eastAsia"/>
          <w:lang w:val="en-US"/>
        </w:rPr>
        <w:t>Эдуардович</w:t>
      </w:r>
    </w:p>
    <w:p w14:paraId="66DB83E6" w14:textId="77777777" w:rsidR="004571DB" w:rsidRPr="004571DB" w:rsidRDefault="004571DB" w:rsidP="004571DB">
      <w:pPr>
        <w:rPr>
          <w:lang w:val="en-US"/>
        </w:rPr>
      </w:pPr>
      <w:r w:rsidRPr="004571DB">
        <w:rPr>
          <w:rFonts w:hint="eastAsia"/>
          <w:lang w:val="en-US"/>
        </w:rPr>
        <w:t>УСЛОВНЫЕ</w:t>
      </w:r>
      <w:r w:rsidRPr="004571DB">
        <w:rPr>
          <w:lang w:val="en-US"/>
        </w:rPr>
        <w:t xml:space="preserve"> </w:t>
      </w:r>
      <w:r w:rsidRPr="004571DB">
        <w:rPr>
          <w:rFonts w:hint="eastAsia"/>
          <w:lang w:val="en-US"/>
        </w:rPr>
        <w:t>СОКРАЩЕНИЯ</w:t>
      </w:r>
      <w:r w:rsidRPr="004571DB">
        <w:rPr>
          <w:lang w:val="en-US"/>
        </w:rPr>
        <w:t>.</w:t>
      </w:r>
    </w:p>
    <w:p w14:paraId="0E5FF596" w14:textId="77777777" w:rsidR="004571DB" w:rsidRPr="004571DB" w:rsidRDefault="004571DB" w:rsidP="004571DB">
      <w:pPr>
        <w:rPr>
          <w:lang w:val="en-US"/>
        </w:rPr>
      </w:pPr>
    </w:p>
    <w:p w14:paraId="125D259B" w14:textId="77777777" w:rsidR="004571DB" w:rsidRPr="004571DB" w:rsidRDefault="004571DB" w:rsidP="004571DB">
      <w:pPr>
        <w:rPr>
          <w:lang w:val="en-US"/>
        </w:rPr>
      </w:pPr>
      <w:r w:rsidRPr="004571DB">
        <w:rPr>
          <w:rFonts w:hint="eastAsia"/>
          <w:lang w:val="en-US"/>
        </w:rPr>
        <w:t>ТЕРМИНЫ</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ИХ</w:t>
      </w:r>
      <w:r w:rsidRPr="004571DB">
        <w:rPr>
          <w:lang w:val="en-US"/>
        </w:rPr>
        <w:t xml:space="preserve"> </w:t>
      </w:r>
      <w:r w:rsidRPr="004571DB">
        <w:rPr>
          <w:rFonts w:hint="eastAsia"/>
          <w:lang w:val="en-US"/>
        </w:rPr>
        <w:t>СОДЕРЖАНИЕ</w:t>
      </w:r>
      <w:r w:rsidRPr="004571DB">
        <w:rPr>
          <w:lang w:val="en-US"/>
        </w:rPr>
        <w:t>.</w:t>
      </w:r>
    </w:p>
    <w:p w14:paraId="1A7861EF" w14:textId="77777777" w:rsidR="004571DB" w:rsidRPr="004571DB" w:rsidRDefault="004571DB" w:rsidP="004571DB">
      <w:pPr>
        <w:rPr>
          <w:lang w:val="en-US"/>
        </w:rPr>
      </w:pPr>
    </w:p>
    <w:p w14:paraId="1751D143" w14:textId="77777777" w:rsidR="004571DB" w:rsidRPr="004571DB" w:rsidRDefault="004571DB" w:rsidP="004571DB">
      <w:pPr>
        <w:rPr>
          <w:lang w:val="en-US"/>
        </w:rPr>
      </w:pPr>
      <w:r w:rsidRPr="004571DB">
        <w:rPr>
          <w:rFonts w:hint="eastAsia"/>
          <w:lang w:val="en-US"/>
        </w:rPr>
        <w:t>ВВЕДЕНИЕ</w:t>
      </w:r>
      <w:r w:rsidRPr="004571DB">
        <w:rPr>
          <w:lang w:val="en-US"/>
        </w:rPr>
        <w:t>.:.</w:t>
      </w:r>
    </w:p>
    <w:p w14:paraId="38D5BD19" w14:textId="77777777" w:rsidR="004571DB" w:rsidRPr="004571DB" w:rsidRDefault="004571DB" w:rsidP="004571DB">
      <w:pPr>
        <w:rPr>
          <w:lang w:val="en-US"/>
        </w:rPr>
      </w:pPr>
    </w:p>
    <w:p w14:paraId="7AC4460A" w14:textId="77777777" w:rsidR="004571DB" w:rsidRPr="004571DB" w:rsidRDefault="004571DB" w:rsidP="004571DB">
      <w:pPr>
        <w:rPr>
          <w:lang w:val="en-US"/>
        </w:rPr>
      </w:pPr>
      <w:r w:rsidRPr="004571DB">
        <w:rPr>
          <w:rFonts w:hint="eastAsia"/>
          <w:lang w:val="en-US"/>
        </w:rPr>
        <w:t>ГЛАВА</w:t>
      </w:r>
      <w:r w:rsidRPr="004571DB">
        <w:rPr>
          <w:lang w:val="en-US"/>
        </w:rPr>
        <w:t xml:space="preserve"> 1 .</w:t>
      </w:r>
      <w:r w:rsidRPr="004571DB">
        <w:rPr>
          <w:rFonts w:hint="eastAsia"/>
          <w:lang w:val="en-US"/>
        </w:rPr>
        <w:t>ИНСУЛЬТ</w:t>
      </w:r>
      <w:r w:rsidRPr="004571DB">
        <w:rPr>
          <w:lang w:val="en-US"/>
        </w:rPr>
        <w:t xml:space="preserve"> </w:t>
      </w:r>
      <w:r w:rsidRPr="004571DB">
        <w:rPr>
          <w:rFonts w:hint="eastAsia"/>
          <w:lang w:val="en-US"/>
        </w:rPr>
        <w:t>КАК</w:t>
      </w:r>
      <w:r w:rsidRPr="004571DB">
        <w:rPr>
          <w:lang w:val="en-US"/>
        </w:rPr>
        <w:t xml:space="preserve"> </w:t>
      </w:r>
      <w:r w:rsidRPr="004571DB">
        <w:rPr>
          <w:rFonts w:hint="eastAsia"/>
          <w:lang w:val="en-US"/>
        </w:rPr>
        <w:t>МЕДИКО</w:t>
      </w:r>
      <w:r w:rsidRPr="004571DB">
        <w:rPr>
          <w:lang w:val="en-US"/>
        </w:rPr>
        <w:t>-</w:t>
      </w:r>
      <w:r w:rsidRPr="004571DB">
        <w:rPr>
          <w:rFonts w:hint="eastAsia"/>
          <w:lang w:val="en-US"/>
        </w:rPr>
        <w:t>СОЦИАЛЬНАЯ</w:t>
      </w:r>
      <w:r w:rsidRPr="004571DB">
        <w:rPr>
          <w:lang w:val="en-US"/>
        </w:rPr>
        <w:t xml:space="preserve"> </w:t>
      </w:r>
      <w:r w:rsidRPr="004571DB">
        <w:rPr>
          <w:rFonts w:hint="eastAsia"/>
          <w:lang w:val="en-US"/>
        </w:rPr>
        <w:t>ПРОБЛЕМА</w:t>
      </w:r>
    </w:p>
    <w:p w14:paraId="56BFE54B" w14:textId="77777777" w:rsidR="004571DB" w:rsidRPr="004571DB" w:rsidRDefault="004571DB" w:rsidP="004571DB">
      <w:pPr>
        <w:rPr>
          <w:lang w:val="en-US"/>
        </w:rPr>
      </w:pPr>
    </w:p>
    <w:p w14:paraId="1ACC4B3C" w14:textId="77777777" w:rsidR="004571DB" w:rsidRPr="004571DB" w:rsidRDefault="004571DB" w:rsidP="004571DB">
      <w:pPr>
        <w:rPr>
          <w:lang w:val="en-US"/>
        </w:rPr>
      </w:pPr>
      <w:r w:rsidRPr="004571DB">
        <w:rPr>
          <w:rFonts w:hint="eastAsia"/>
          <w:lang w:val="en-US"/>
        </w:rPr>
        <w:t>ПО</w:t>
      </w:r>
      <w:r w:rsidRPr="004571DB">
        <w:rPr>
          <w:lang w:val="en-US"/>
        </w:rPr>
        <w:t xml:space="preserve"> </w:t>
      </w:r>
      <w:r w:rsidRPr="004571DB">
        <w:rPr>
          <w:rFonts w:hint="eastAsia"/>
          <w:lang w:val="en-US"/>
        </w:rPr>
        <w:t>ДАННЫМ</w:t>
      </w:r>
      <w:r w:rsidRPr="004571DB">
        <w:rPr>
          <w:lang w:val="en-US"/>
        </w:rPr>
        <w:t xml:space="preserve"> </w:t>
      </w:r>
      <w:r w:rsidRPr="004571DB">
        <w:rPr>
          <w:rFonts w:hint="eastAsia"/>
          <w:lang w:val="en-US"/>
        </w:rPr>
        <w:t>ЛИТЕРАТУРЫ</w:t>
      </w:r>
      <w:r w:rsidRPr="004571DB">
        <w:rPr>
          <w:lang w:val="en-US"/>
        </w:rPr>
        <w:t>).</w:t>
      </w:r>
    </w:p>
    <w:p w14:paraId="2A6F003C" w14:textId="77777777" w:rsidR="004571DB" w:rsidRPr="004571DB" w:rsidRDefault="004571DB" w:rsidP="004571DB">
      <w:pPr>
        <w:rPr>
          <w:lang w:val="en-US"/>
        </w:rPr>
      </w:pPr>
    </w:p>
    <w:p w14:paraId="7F68C38D" w14:textId="77777777" w:rsidR="004571DB" w:rsidRPr="004571DB" w:rsidRDefault="004571DB" w:rsidP="004571DB">
      <w:pPr>
        <w:rPr>
          <w:lang w:val="en-US"/>
        </w:rPr>
      </w:pPr>
      <w:r w:rsidRPr="004571DB">
        <w:rPr>
          <w:lang w:val="en-US"/>
        </w:rPr>
        <w:t xml:space="preserve">1.1. </w:t>
      </w:r>
      <w:r w:rsidRPr="004571DB">
        <w:rPr>
          <w:rFonts w:hint="eastAsia"/>
          <w:lang w:val="en-US"/>
        </w:rPr>
        <w:t>Актуальность</w:t>
      </w:r>
      <w:r w:rsidRPr="004571DB">
        <w:rPr>
          <w:lang w:val="en-US"/>
        </w:rPr>
        <w:t xml:space="preserve"> </w:t>
      </w:r>
      <w:r w:rsidRPr="004571DB">
        <w:rPr>
          <w:rFonts w:hint="eastAsia"/>
          <w:lang w:val="en-US"/>
        </w:rPr>
        <w:t>медико</w:t>
      </w:r>
      <w:r w:rsidRPr="004571DB">
        <w:rPr>
          <w:lang w:val="en-US"/>
        </w:rPr>
        <w:t>-</w:t>
      </w:r>
      <w:r w:rsidRPr="004571DB">
        <w:rPr>
          <w:rFonts w:hint="eastAsia"/>
          <w:lang w:val="en-US"/>
        </w:rPr>
        <w:t>социальной</w:t>
      </w:r>
      <w:r w:rsidRPr="004571DB">
        <w:rPr>
          <w:lang w:val="en-US"/>
        </w:rPr>
        <w:t xml:space="preserve"> </w:t>
      </w:r>
      <w:r w:rsidRPr="004571DB">
        <w:rPr>
          <w:rFonts w:hint="eastAsia"/>
          <w:lang w:val="en-US"/>
        </w:rPr>
        <w:t>проблемы</w:t>
      </w:r>
      <w:r w:rsidRPr="004571DB">
        <w:rPr>
          <w:lang w:val="en-US"/>
        </w:rPr>
        <w:t xml:space="preserve"> </w:t>
      </w:r>
      <w:r w:rsidRPr="004571DB">
        <w:rPr>
          <w:rFonts w:hint="eastAsia"/>
          <w:lang w:val="en-US"/>
        </w:rPr>
        <w:t>острого</w:t>
      </w:r>
      <w:r w:rsidRPr="004571DB">
        <w:rPr>
          <w:lang w:val="en-US"/>
        </w:rPr>
        <w:t xml:space="preserve"> </w:t>
      </w:r>
      <w:r w:rsidRPr="004571DB">
        <w:rPr>
          <w:rFonts w:hint="eastAsia"/>
          <w:lang w:val="en-US"/>
        </w:rPr>
        <w:t>инсульта</w:t>
      </w:r>
      <w:r w:rsidRPr="004571DB">
        <w:rPr>
          <w:lang w:val="en-US"/>
        </w:rPr>
        <w:t xml:space="preserve">, </w:t>
      </w:r>
      <w:r w:rsidRPr="004571DB">
        <w:rPr>
          <w:rFonts w:hint="eastAsia"/>
          <w:lang w:val="en-US"/>
        </w:rPr>
        <w:t>классификация</w:t>
      </w:r>
      <w:r w:rsidRPr="004571DB">
        <w:rPr>
          <w:lang w:val="en-US"/>
        </w:rPr>
        <w:t xml:space="preserve"> </w:t>
      </w:r>
      <w:r w:rsidRPr="004571DB">
        <w:rPr>
          <w:rFonts w:hint="eastAsia"/>
          <w:lang w:val="en-US"/>
        </w:rPr>
        <w:t>сосудистых</w:t>
      </w:r>
      <w:r w:rsidRPr="004571DB">
        <w:rPr>
          <w:lang w:val="en-US"/>
        </w:rPr>
        <w:t xml:space="preserve"> </w:t>
      </w:r>
      <w:r w:rsidRPr="004571DB">
        <w:rPr>
          <w:rFonts w:hint="eastAsia"/>
          <w:lang w:val="en-US"/>
        </w:rPr>
        <w:t>заболеваний</w:t>
      </w:r>
      <w:r w:rsidRPr="004571DB">
        <w:rPr>
          <w:lang w:val="en-US"/>
        </w:rPr>
        <w:t xml:space="preserve"> </w:t>
      </w:r>
      <w:r w:rsidRPr="004571DB">
        <w:rPr>
          <w:rFonts w:hint="eastAsia"/>
          <w:lang w:val="en-US"/>
        </w:rPr>
        <w:t>мозга</w:t>
      </w:r>
      <w:r w:rsidRPr="004571DB">
        <w:rPr>
          <w:lang w:val="en-US"/>
        </w:rPr>
        <w:t xml:space="preserve">, </w:t>
      </w:r>
      <w:r w:rsidRPr="004571DB">
        <w:rPr>
          <w:rFonts w:hint="eastAsia"/>
          <w:lang w:val="en-US"/>
        </w:rPr>
        <w:t>факторы</w:t>
      </w:r>
      <w:r w:rsidRPr="004571DB">
        <w:rPr>
          <w:lang w:val="en-US"/>
        </w:rPr>
        <w:t xml:space="preserve"> </w:t>
      </w:r>
      <w:r w:rsidRPr="004571DB">
        <w:rPr>
          <w:rFonts w:hint="eastAsia"/>
          <w:lang w:val="en-US"/>
        </w:rPr>
        <w:t>риска</w:t>
      </w:r>
      <w:r w:rsidRPr="004571DB">
        <w:rPr>
          <w:lang w:val="en-US"/>
        </w:rPr>
        <w:t xml:space="preserve">, </w:t>
      </w:r>
      <w:r w:rsidRPr="004571DB">
        <w:rPr>
          <w:rFonts w:hint="eastAsia"/>
          <w:lang w:val="en-US"/>
        </w:rPr>
        <w:t>современные</w:t>
      </w:r>
      <w:r w:rsidRPr="004571DB">
        <w:rPr>
          <w:lang w:val="en-US"/>
        </w:rPr>
        <w:t xml:space="preserve"> </w:t>
      </w:r>
      <w:r w:rsidRPr="004571DB">
        <w:rPr>
          <w:rFonts w:hint="eastAsia"/>
          <w:lang w:val="en-US"/>
        </w:rPr>
        <w:t>методы</w:t>
      </w:r>
      <w:r w:rsidRPr="004571DB">
        <w:rPr>
          <w:lang w:val="en-US"/>
        </w:rPr>
        <w:t xml:space="preserve"> </w:t>
      </w:r>
      <w:r w:rsidRPr="004571DB">
        <w:rPr>
          <w:rFonts w:hint="eastAsia"/>
          <w:lang w:val="en-US"/>
        </w:rPr>
        <w:t>диагностики</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лечения</w:t>
      </w:r>
      <w:r w:rsidRPr="004571DB">
        <w:rPr>
          <w:lang w:val="en-US"/>
        </w:rPr>
        <w:t>.</w:t>
      </w:r>
    </w:p>
    <w:p w14:paraId="7122FC8B" w14:textId="77777777" w:rsidR="004571DB" w:rsidRPr="004571DB" w:rsidRDefault="004571DB" w:rsidP="004571DB">
      <w:pPr>
        <w:rPr>
          <w:lang w:val="en-US"/>
        </w:rPr>
      </w:pPr>
    </w:p>
    <w:p w14:paraId="663F584E" w14:textId="77777777" w:rsidR="004571DB" w:rsidRPr="004571DB" w:rsidRDefault="004571DB" w:rsidP="004571DB">
      <w:pPr>
        <w:rPr>
          <w:lang w:val="en-US"/>
        </w:rPr>
      </w:pPr>
      <w:r w:rsidRPr="004571DB">
        <w:rPr>
          <w:lang w:val="en-US"/>
        </w:rPr>
        <w:t xml:space="preserve">1.2. </w:t>
      </w:r>
      <w:r w:rsidRPr="004571DB">
        <w:rPr>
          <w:rFonts w:hint="eastAsia"/>
          <w:lang w:val="en-US"/>
        </w:rPr>
        <w:t>Возможности</w:t>
      </w:r>
      <w:r w:rsidRPr="004571DB">
        <w:rPr>
          <w:lang w:val="en-US"/>
        </w:rPr>
        <w:t xml:space="preserve"> </w:t>
      </w:r>
      <w:r w:rsidRPr="004571DB">
        <w:rPr>
          <w:rFonts w:hint="eastAsia"/>
          <w:lang w:val="en-US"/>
        </w:rPr>
        <w:t>методов</w:t>
      </w:r>
      <w:r w:rsidRPr="004571DB">
        <w:rPr>
          <w:lang w:val="en-US"/>
        </w:rPr>
        <w:t xml:space="preserve"> </w:t>
      </w:r>
      <w:r w:rsidRPr="004571DB">
        <w:rPr>
          <w:rFonts w:hint="eastAsia"/>
          <w:lang w:val="en-US"/>
        </w:rPr>
        <w:t>обработки</w:t>
      </w:r>
      <w:r w:rsidRPr="004571DB">
        <w:rPr>
          <w:lang w:val="en-US"/>
        </w:rPr>
        <w:t xml:space="preserve"> </w:t>
      </w:r>
      <w:r w:rsidRPr="004571DB">
        <w:rPr>
          <w:rFonts w:hint="eastAsia"/>
          <w:lang w:val="en-US"/>
        </w:rPr>
        <w:t>информации</w:t>
      </w:r>
      <w:r w:rsidRPr="004571DB">
        <w:rPr>
          <w:lang w:val="en-US"/>
        </w:rPr>
        <w:t xml:space="preserve"> </w:t>
      </w:r>
      <w:r w:rsidRPr="004571DB">
        <w:rPr>
          <w:rFonts w:hint="eastAsia"/>
          <w:lang w:val="en-US"/>
        </w:rPr>
        <w:t>при</w:t>
      </w:r>
      <w:r w:rsidRPr="004571DB">
        <w:rPr>
          <w:lang w:val="en-US"/>
        </w:rPr>
        <w:t xml:space="preserve"> </w:t>
      </w:r>
      <w:r w:rsidRPr="004571DB">
        <w:rPr>
          <w:rFonts w:hint="eastAsia"/>
          <w:lang w:val="en-US"/>
        </w:rPr>
        <w:t>медико</w:t>
      </w:r>
      <w:r w:rsidRPr="004571DB">
        <w:rPr>
          <w:lang w:val="en-US"/>
        </w:rPr>
        <w:t>-</w:t>
      </w:r>
      <w:r w:rsidRPr="004571DB">
        <w:rPr>
          <w:rFonts w:hint="eastAsia"/>
          <w:lang w:val="en-US"/>
        </w:rPr>
        <w:t>социальном</w:t>
      </w:r>
      <w:r w:rsidRPr="004571DB">
        <w:rPr>
          <w:lang w:val="en-US"/>
        </w:rPr>
        <w:t xml:space="preserve"> </w:t>
      </w:r>
      <w:r w:rsidRPr="004571DB">
        <w:rPr>
          <w:rFonts w:hint="eastAsia"/>
          <w:lang w:val="en-US"/>
        </w:rPr>
        <w:t>мониторинге</w:t>
      </w:r>
      <w:r w:rsidRPr="004571DB">
        <w:rPr>
          <w:lang w:val="en-US"/>
        </w:rPr>
        <w:t xml:space="preserve"> </w:t>
      </w:r>
      <w:r w:rsidRPr="004571DB">
        <w:rPr>
          <w:rFonts w:hint="eastAsia"/>
          <w:lang w:val="en-US"/>
        </w:rPr>
        <w:t>факторов</w:t>
      </w:r>
      <w:r w:rsidRPr="004571DB">
        <w:rPr>
          <w:lang w:val="en-US"/>
        </w:rPr>
        <w:t xml:space="preserve"> </w:t>
      </w:r>
      <w:r w:rsidRPr="004571DB">
        <w:rPr>
          <w:rFonts w:hint="eastAsia"/>
          <w:lang w:val="en-US"/>
        </w:rPr>
        <w:t>риска</w:t>
      </w:r>
      <w:r w:rsidRPr="004571DB">
        <w:rPr>
          <w:lang w:val="en-US"/>
        </w:rPr>
        <w:t xml:space="preserve"> </w:t>
      </w:r>
      <w:r w:rsidRPr="004571DB">
        <w:rPr>
          <w:rFonts w:hint="eastAsia"/>
          <w:lang w:val="en-US"/>
        </w:rPr>
        <w:t>развития</w:t>
      </w:r>
      <w:r w:rsidRPr="004571DB">
        <w:rPr>
          <w:lang w:val="en-US"/>
        </w:rPr>
        <w:t xml:space="preserve"> </w:t>
      </w:r>
      <w:r w:rsidRPr="004571DB">
        <w:rPr>
          <w:rFonts w:hint="eastAsia"/>
          <w:lang w:val="en-US"/>
        </w:rPr>
        <w:t>цереброваскулярной</w:t>
      </w:r>
      <w:r w:rsidRPr="004571DB">
        <w:rPr>
          <w:lang w:val="en-US"/>
        </w:rPr>
        <w:t xml:space="preserve"> </w:t>
      </w:r>
      <w:r w:rsidRPr="004571DB">
        <w:rPr>
          <w:rFonts w:hint="eastAsia"/>
          <w:lang w:val="en-US"/>
        </w:rPr>
        <w:t>патологии</w:t>
      </w:r>
      <w:r w:rsidRPr="004571DB">
        <w:rPr>
          <w:lang w:val="en-US"/>
        </w:rPr>
        <w:t>.</w:t>
      </w:r>
    </w:p>
    <w:p w14:paraId="272B9343" w14:textId="77777777" w:rsidR="004571DB" w:rsidRPr="004571DB" w:rsidRDefault="004571DB" w:rsidP="004571DB">
      <w:pPr>
        <w:rPr>
          <w:lang w:val="en-US"/>
        </w:rPr>
      </w:pPr>
    </w:p>
    <w:p w14:paraId="4DBD2C88" w14:textId="77777777" w:rsidR="004571DB" w:rsidRPr="004571DB" w:rsidRDefault="004571DB" w:rsidP="004571DB">
      <w:pPr>
        <w:rPr>
          <w:lang w:val="en-US"/>
        </w:rPr>
      </w:pPr>
      <w:r w:rsidRPr="004571DB">
        <w:rPr>
          <w:rFonts w:hint="eastAsia"/>
          <w:lang w:val="en-US"/>
        </w:rPr>
        <w:t>ГЛАВА</w:t>
      </w:r>
      <w:r w:rsidRPr="004571DB">
        <w:rPr>
          <w:lang w:val="en-US"/>
        </w:rPr>
        <w:t xml:space="preserve"> 2. </w:t>
      </w:r>
      <w:r w:rsidRPr="004571DB">
        <w:rPr>
          <w:rFonts w:hint="eastAsia"/>
          <w:lang w:val="en-US"/>
        </w:rPr>
        <w:t>МАТЕРИАЛЫ</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МЕТОДЫ</w:t>
      </w:r>
      <w:r w:rsidRPr="004571DB">
        <w:rPr>
          <w:lang w:val="en-US"/>
        </w:rPr>
        <w:t>.</w:t>
      </w:r>
    </w:p>
    <w:p w14:paraId="6D624A46" w14:textId="77777777" w:rsidR="004571DB" w:rsidRPr="004571DB" w:rsidRDefault="004571DB" w:rsidP="004571DB">
      <w:pPr>
        <w:rPr>
          <w:lang w:val="en-US"/>
        </w:rPr>
      </w:pPr>
    </w:p>
    <w:p w14:paraId="6EC85CB5" w14:textId="77777777" w:rsidR="004571DB" w:rsidRPr="004571DB" w:rsidRDefault="004571DB" w:rsidP="004571DB">
      <w:pPr>
        <w:rPr>
          <w:lang w:val="en-US"/>
        </w:rPr>
      </w:pPr>
      <w:r w:rsidRPr="004571DB">
        <w:rPr>
          <w:rFonts w:hint="eastAsia"/>
          <w:lang w:val="en-US"/>
        </w:rPr>
        <w:t>ГЛАВА</w:t>
      </w:r>
      <w:r w:rsidRPr="004571DB">
        <w:rPr>
          <w:lang w:val="en-US"/>
        </w:rPr>
        <w:t xml:space="preserve"> 3. </w:t>
      </w:r>
      <w:r w:rsidRPr="004571DB">
        <w:rPr>
          <w:rFonts w:hint="eastAsia"/>
          <w:lang w:val="en-US"/>
        </w:rPr>
        <w:t>РАСПРОСТРАНЕННОСТЬ</w:t>
      </w:r>
      <w:r w:rsidRPr="004571DB">
        <w:rPr>
          <w:lang w:val="en-US"/>
        </w:rPr>
        <w:t xml:space="preserve"> </w:t>
      </w:r>
      <w:r w:rsidRPr="004571DB">
        <w:rPr>
          <w:rFonts w:hint="eastAsia"/>
          <w:lang w:val="en-US"/>
        </w:rPr>
        <w:t>ЗАБОЛЕВАНИЙ</w:t>
      </w:r>
      <w:r w:rsidRPr="004571DB">
        <w:rPr>
          <w:lang w:val="en-US"/>
        </w:rPr>
        <w:t xml:space="preserve">, </w:t>
      </w:r>
      <w:r w:rsidRPr="004571DB">
        <w:rPr>
          <w:rFonts w:hint="eastAsia"/>
          <w:lang w:val="en-US"/>
        </w:rPr>
        <w:t>ХАРАКТЕРИЗУЮЩИХСЯ</w:t>
      </w:r>
      <w:r w:rsidRPr="004571DB">
        <w:rPr>
          <w:lang w:val="en-US"/>
        </w:rPr>
        <w:t xml:space="preserve"> </w:t>
      </w:r>
      <w:r w:rsidRPr="004571DB">
        <w:rPr>
          <w:rFonts w:hint="eastAsia"/>
          <w:lang w:val="en-US"/>
        </w:rPr>
        <w:t>ПОВЫШЕННЫМ</w:t>
      </w:r>
      <w:r w:rsidRPr="004571DB">
        <w:rPr>
          <w:lang w:val="en-US"/>
        </w:rPr>
        <w:t xml:space="preserve"> </w:t>
      </w:r>
      <w:r w:rsidRPr="004571DB">
        <w:rPr>
          <w:rFonts w:hint="eastAsia"/>
          <w:lang w:val="en-US"/>
        </w:rPr>
        <w:t>АРТЕРИАЛЬНЫМ</w:t>
      </w:r>
      <w:r w:rsidRPr="004571DB">
        <w:rPr>
          <w:lang w:val="en-US"/>
        </w:rPr>
        <w:t xml:space="preserve"> </w:t>
      </w:r>
      <w:r w:rsidRPr="004571DB">
        <w:rPr>
          <w:rFonts w:hint="eastAsia"/>
          <w:lang w:val="en-US"/>
        </w:rPr>
        <w:t>ДАВЛЕНИЕМ</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ЗАБОЛЕВАНИЙ</w:t>
      </w:r>
      <w:r w:rsidRPr="004571DB">
        <w:rPr>
          <w:lang w:val="en-US"/>
        </w:rPr>
        <w:t xml:space="preserve"> </w:t>
      </w:r>
      <w:r w:rsidRPr="004571DB">
        <w:rPr>
          <w:rFonts w:hint="eastAsia"/>
          <w:lang w:val="en-US"/>
        </w:rPr>
        <w:t>СИСТЕМЫ</w:t>
      </w:r>
      <w:r w:rsidRPr="004571DB">
        <w:rPr>
          <w:lang w:val="en-US"/>
        </w:rPr>
        <w:t xml:space="preserve"> </w:t>
      </w:r>
      <w:r w:rsidRPr="004571DB">
        <w:rPr>
          <w:rFonts w:hint="eastAsia"/>
          <w:lang w:val="en-US"/>
        </w:rPr>
        <w:t>КРОВООБРАЩЕНИЯ</w:t>
      </w:r>
      <w:r w:rsidRPr="004571DB">
        <w:rPr>
          <w:lang w:val="en-US"/>
        </w:rPr>
        <w:t xml:space="preserve"> </w:t>
      </w:r>
      <w:r w:rsidRPr="004571DB">
        <w:rPr>
          <w:rFonts w:hint="eastAsia"/>
          <w:lang w:val="en-US"/>
        </w:rPr>
        <w:t>СРЕДИ</w:t>
      </w:r>
      <w:r w:rsidRPr="004571DB">
        <w:rPr>
          <w:lang w:val="en-US"/>
        </w:rPr>
        <w:t xml:space="preserve"> </w:t>
      </w:r>
      <w:r w:rsidRPr="004571DB">
        <w:rPr>
          <w:rFonts w:hint="eastAsia"/>
          <w:lang w:val="en-US"/>
        </w:rPr>
        <w:t>НАСЕЛЕНИЯ</w:t>
      </w:r>
      <w:r w:rsidRPr="004571DB">
        <w:rPr>
          <w:lang w:val="en-US"/>
        </w:rPr>
        <w:t xml:space="preserve"> </w:t>
      </w:r>
      <w:r w:rsidRPr="004571DB">
        <w:rPr>
          <w:rFonts w:hint="eastAsia"/>
          <w:lang w:val="en-US"/>
        </w:rPr>
        <w:t>ВОРОНЕЖСКОЙ</w:t>
      </w:r>
      <w:r w:rsidRPr="004571DB">
        <w:rPr>
          <w:lang w:val="en-US"/>
        </w:rPr>
        <w:t xml:space="preserve"> </w:t>
      </w:r>
      <w:r w:rsidRPr="004571DB">
        <w:rPr>
          <w:rFonts w:hint="eastAsia"/>
          <w:lang w:val="en-US"/>
        </w:rPr>
        <w:t>ОБЛАСТИ</w:t>
      </w:r>
      <w:r w:rsidRPr="004571DB">
        <w:rPr>
          <w:lang w:val="en-US"/>
        </w:rPr>
        <w:t>,</w:t>
      </w:r>
    </w:p>
    <w:p w14:paraId="17998092" w14:textId="77777777" w:rsidR="004571DB" w:rsidRPr="004571DB" w:rsidRDefault="004571DB" w:rsidP="004571DB">
      <w:pPr>
        <w:rPr>
          <w:lang w:val="en-US"/>
        </w:rPr>
      </w:pPr>
    </w:p>
    <w:p w14:paraId="76E61B68" w14:textId="77777777" w:rsidR="004571DB" w:rsidRPr="004571DB" w:rsidRDefault="004571DB" w:rsidP="004571DB">
      <w:pPr>
        <w:rPr>
          <w:lang w:val="en-US"/>
        </w:rPr>
      </w:pPr>
      <w:r w:rsidRPr="004571DB">
        <w:rPr>
          <w:rFonts w:hint="eastAsia"/>
          <w:lang w:val="en-US"/>
        </w:rPr>
        <w:t>ПО</w:t>
      </w:r>
      <w:r w:rsidRPr="004571DB">
        <w:rPr>
          <w:lang w:val="en-US"/>
        </w:rPr>
        <w:t xml:space="preserve"> </w:t>
      </w:r>
      <w:r w:rsidRPr="004571DB">
        <w:rPr>
          <w:rFonts w:hint="eastAsia"/>
          <w:lang w:val="en-US"/>
        </w:rPr>
        <w:t>ДАННЫМ</w:t>
      </w:r>
      <w:r w:rsidRPr="004571DB">
        <w:rPr>
          <w:lang w:val="en-US"/>
        </w:rPr>
        <w:t xml:space="preserve"> </w:t>
      </w:r>
      <w:r w:rsidRPr="004571DB">
        <w:rPr>
          <w:rFonts w:hint="eastAsia"/>
          <w:lang w:val="en-US"/>
        </w:rPr>
        <w:t>ЗА</w:t>
      </w:r>
      <w:r w:rsidRPr="004571DB">
        <w:rPr>
          <w:lang w:val="en-US"/>
        </w:rPr>
        <w:t xml:space="preserve"> 2001 -2010 </w:t>
      </w:r>
      <w:r w:rsidRPr="004571DB">
        <w:rPr>
          <w:rFonts w:hint="eastAsia"/>
          <w:lang w:val="en-US"/>
        </w:rPr>
        <w:t>г</w:t>
      </w:r>
      <w:r w:rsidRPr="004571DB">
        <w:rPr>
          <w:lang w:val="en-US"/>
        </w:rPr>
        <w:t>.</w:t>
      </w:r>
      <w:r w:rsidRPr="004571DB">
        <w:rPr>
          <w:rFonts w:hint="eastAsia"/>
          <w:lang w:val="en-US"/>
        </w:rPr>
        <w:t>г</w:t>
      </w:r>
      <w:r w:rsidRPr="004571DB">
        <w:rPr>
          <w:lang w:val="en-US"/>
        </w:rPr>
        <w:t>.</w:t>
      </w:r>
    </w:p>
    <w:p w14:paraId="74B651B9" w14:textId="77777777" w:rsidR="004571DB" w:rsidRPr="004571DB" w:rsidRDefault="004571DB" w:rsidP="004571DB">
      <w:pPr>
        <w:rPr>
          <w:lang w:val="en-US"/>
        </w:rPr>
      </w:pPr>
    </w:p>
    <w:p w14:paraId="116A2A9C" w14:textId="77777777" w:rsidR="004571DB" w:rsidRPr="004571DB" w:rsidRDefault="004571DB" w:rsidP="004571DB">
      <w:pPr>
        <w:rPr>
          <w:lang w:val="en-US"/>
        </w:rPr>
      </w:pPr>
      <w:r w:rsidRPr="004571DB">
        <w:rPr>
          <w:lang w:val="en-US"/>
        </w:rPr>
        <w:t xml:space="preserve">3.1. </w:t>
      </w:r>
      <w:r w:rsidRPr="004571DB">
        <w:rPr>
          <w:rFonts w:hint="eastAsia"/>
          <w:lang w:val="en-US"/>
        </w:rPr>
        <w:t>Сравнительный</w:t>
      </w:r>
      <w:r w:rsidRPr="004571DB">
        <w:rPr>
          <w:lang w:val="en-US"/>
        </w:rPr>
        <w:t xml:space="preserve"> </w:t>
      </w:r>
      <w:r w:rsidRPr="004571DB">
        <w:rPr>
          <w:rFonts w:hint="eastAsia"/>
          <w:lang w:val="en-US"/>
        </w:rPr>
        <w:t>анализ</w:t>
      </w:r>
      <w:r w:rsidRPr="004571DB">
        <w:rPr>
          <w:lang w:val="en-US"/>
        </w:rPr>
        <w:t xml:space="preserve"> </w:t>
      </w:r>
      <w:r w:rsidRPr="004571DB">
        <w:rPr>
          <w:rFonts w:hint="eastAsia"/>
          <w:lang w:val="en-US"/>
        </w:rPr>
        <w:t>распространенности</w:t>
      </w:r>
      <w:r w:rsidRPr="004571DB">
        <w:rPr>
          <w:lang w:val="en-US"/>
        </w:rPr>
        <w:t xml:space="preserve"> </w:t>
      </w:r>
      <w:r w:rsidRPr="004571DB">
        <w:rPr>
          <w:rFonts w:hint="eastAsia"/>
          <w:lang w:val="en-US"/>
        </w:rPr>
        <w:t>заб</w:t>
      </w:r>
      <w:r w:rsidRPr="004571DB">
        <w:rPr>
          <w:rFonts w:hint="eastAsia"/>
          <w:lang w:val="en-US"/>
        </w:rPr>
        <w:lastRenderedPageBreak/>
        <w:t>олеваний</w:t>
      </w:r>
      <w:r w:rsidRPr="004571DB">
        <w:rPr>
          <w:lang w:val="en-US"/>
        </w:rPr>
        <w:t xml:space="preserve">, </w:t>
      </w:r>
      <w:r w:rsidRPr="004571DB">
        <w:rPr>
          <w:rFonts w:hint="eastAsia"/>
          <w:lang w:val="en-US"/>
        </w:rPr>
        <w:t>характеризующихся</w:t>
      </w:r>
      <w:r w:rsidRPr="004571DB">
        <w:rPr>
          <w:lang w:val="en-US"/>
        </w:rPr>
        <w:t xml:space="preserve"> </w:t>
      </w:r>
      <w:r w:rsidRPr="004571DB">
        <w:rPr>
          <w:rFonts w:hint="eastAsia"/>
          <w:lang w:val="en-US"/>
        </w:rPr>
        <w:t>повышенным</w:t>
      </w:r>
      <w:r w:rsidRPr="004571DB">
        <w:rPr>
          <w:lang w:val="en-US"/>
        </w:rPr>
        <w:t xml:space="preserve"> </w:t>
      </w:r>
      <w:r w:rsidRPr="004571DB">
        <w:rPr>
          <w:rFonts w:hint="eastAsia"/>
          <w:lang w:val="en-US"/>
        </w:rPr>
        <w:t>артериальным</w:t>
      </w:r>
      <w:r w:rsidRPr="004571DB">
        <w:rPr>
          <w:lang w:val="en-US"/>
        </w:rPr>
        <w:t xml:space="preserve"> </w:t>
      </w:r>
      <w:r w:rsidRPr="004571DB">
        <w:rPr>
          <w:rFonts w:hint="eastAsia"/>
          <w:lang w:val="en-US"/>
        </w:rPr>
        <w:t>давлением</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заболеваний</w:t>
      </w:r>
      <w:r w:rsidRPr="004571DB">
        <w:rPr>
          <w:lang w:val="en-US"/>
        </w:rPr>
        <w:t xml:space="preserve"> </w:t>
      </w:r>
      <w:r w:rsidRPr="004571DB">
        <w:rPr>
          <w:rFonts w:hint="eastAsia"/>
          <w:lang w:val="en-US"/>
        </w:rPr>
        <w:t>системы</w:t>
      </w:r>
      <w:r w:rsidRPr="004571DB">
        <w:rPr>
          <w:lang w:val="en-US"/>
        </w:rPr>
        <w:t xml:space="preserve"> </w:t>
      </w:r>
      <w:r w:rsidRPr="004571DB">
        <w:rPr>
          <w:rFonts w:hint="eastAsia"/>
          <w:lang w:val="en-US"/>
        </w:rPr>
        <w:t>кровообращения</w:t>
      </w:r>
      <w:r w:rsidRPr="004571DB">
        <w:rPr>
          <w:lang w:val="en-US"/>
        </w:rPr>
        <w:t xml:space="preserve"> </w:t>
      </w:r>
      <w:r w:rsidRPr="004571DB">
        <w:rPr>
          <w:rFonts w:hint="eastAsia"/>
          <w:lang w:val="en-US"/>
        </w:rPr>
        <w:t>среди</w:t>
      </w:r>
      <w:r w:rsidRPr="004571DB">
        <w:rPr>
          <w:lang w:val="en-US"/>
        </w:rPr>
        <w:t xml:space="preserve"> </w:t>
      </w:r>
      <w:r w:rsidRPr="004571DB">
        <w:rPr>
          <w:rFonts w:hint="eastAsia"/>
          <w:lang w:val="en-US"/>
        </w:rPr>
        <w:t>населения</w:t>
      </w:r>
      <w:r w:rsidRPr="004571DB">
        <w:rPr>
          <w:lang w:val="en-US"/>
        </w:rPr>
        <w:t xml:space="preserve"> </w:t>
      </w:r>
      <w:r w:rsidRPr="004571DB">
        <w:rPr>
          <w:rFonts w:hint="eastAsia"/>
          <w:lang w:val="en-US"/>
        </w:rPr>
        <w:t>Воронежской</w:t>
      </w:r>
      <w:r w:rsidRPr="004571DB">
        <w:rPr>
          <w:lang w:val="en-US"/>
        </w:rPr>
        <w:t xml:space="preserve"> </w:t>
      </w:r>
      <w:r w:rsidRPr="004571DB">
        <w:rPr>
          <w:rFonts w:hint="eastAsia"/>
          <w:lang w:val="en-US"/>
        </w:rPr>
        <w:t>области</w:t>
      </w:r>
    </w:p>
    <w:p w14:paraId="30F154A6" w14:textId="77777777" w:rsidR="004571DB" w:rsidRPr="004571DB" w:rsidRDefault="004571DB" w:rsidP="004571DB">
      <w:pPr>
        <w:rPr>
          <w:lang w:val="en-US"/>
        </w:rPr>
      </w:pPr>
    </w:p>
    <w:p w14:paraId="35494410" w14:textId="77777777" w:rsidR="004571DB" w:rsidRPr="004571DB" w:rsidRDefault="004571DB" w:rsidP="004571DB">
      <w:pPr>
        <w:rPr>
          <w:lang w:val="en-US"/>
        </w:rPr>
      </w:pPr>
      <w:r w:rsidRPr="004571DB">
        <w:rPr>
          <w:lang w:val="en-US"/>
        </w:rPr>
        <w:t xml:space="preserve">3.2. </w:t>
      </w:r>
      <w:r w:rsidRPr="004571DB">
        <w:rPr>
          <w:rFonts w:hint="eastAsia"/>
          <w:lang w:val="en-US"/>
        </w:rPr>
        <w:t>Анализ</w:t>
      </w:r>
      <w:r w:rsidRPr="004571DB">
        <w:rPr>
          <w:lang w:val="en-US"/>
        </w:rPr>
        <w:t xml:space="preserve"> </w:t>
      </w:r>
      <w:r w:rsidRPr="004571DB">
        <w:rPr>
          <w:rFonts w:hint="eastAsia"/>
          <w:lang w:val="en-US"/>
        </w:rPr>
        <w:t>динамики</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прогнозирование</w:t>
      </w:r>
      <w:r w:rsidRPr="004571DB">
        <w:rPr>
          <w:lang w:val="en-US"/>
        </w:rPr>
        <w:t xml:space="preserve"> </w:t>
      </w:r>
      <w:r w:rsidRPr="004571DB">
        <w:rPr>
          <w:rFonts w:hint="eastAsia"/>
          <w:lang w:val="en-US"/>
        </w:rPr>
        <w:t>распространенности</w:t>
      </w:r>
      <w:r w:rsidRPr="004571DB">
        <w:rPr>
          <w:lang w:val="en-US"/>
        </w:rPr>
        <w:t xml:space="preserve"> </w:t>
      </w:r>
      <w:r w:rsidRPr="004571DB">
        <w:rPr>
          <w:rFonts w:hint="eastAsia"/>
          <w:lang w:val="en-US"/>
        </w:rPr>
        <w:t>г</w:t>
      </w:r>
      <w:r w:rsidRPr="004571DB">
        <w:rPr>
          <w:lang w:val="en-US"/>
        </w:rPr>
        <w:t xml:space="preserve"> </w:t>
      </w:r>
      <w:r w:rsidRPr="004571DB">
        <w:rPr>
          <w:rFonts w:hint="eastAsia"/>
          <w:lang w:val="en-US"/>
        </w:rPr>
        <w:t>заболеваний</w:t>
      </w:r>
      <w:r w:rsidRPr="004571DB">
        <w:rPr>
          <w:lang w:val="en-US"/>
        </w:rPr>
        <w:t xml:space="preserve">, </w:t>
      </w:r>
      <w:r w:rsidRPr="004571DB">
        <w:rPr>
          <w:rFonts w:hint="eastAsia"/>
          <w:lang w:val="en-US"/>
        </w:rPr>
        <w:t>характеризующихся</w:t>
      </w:r>
      <w:r w:rsidRPr="004571DB">
        <w:rPr>
          <w:lang w:val="en-US"/>
        </w:rPr>
        <w:t xml:space="preserve"> </w:t>
      </w:r>
      <w:r w:rsidRPr="004571DB">
        <w:rPr>
          <w:rFonts w:hint="eastAsia"/>
          <w:lang w:val="en-US"/>
        </w:rPr>
        <w:t>повышенным</w:t>
      </w:r>
      <w:r w:rsidRPr="004571DB">
        <w:rPr>
          <w:lang w:val="en-US"/>
        </w:rPr>
        <w:t xml:space="preserve"> </w:t>
      </w:r>
      <w:r w:rsidRPr="004571DB">
        <w:rPr>
          <w:rFonts w:hint="eastAsia"/>
          <w:lang w:val="en-US"/>
        </w:rPr>
        <w:t>артериальным</w:t>
      </w:r>
      <w:r w:rsidRPr="004571DB">
        <w:rPr>
          <w:lang w:val="en-US"/>
        </w:rPr>
        <w:t xml:space="preserve"> </w:t>
      </w:r>
      <w:r w:rsidRPr="004571DB">
        <w:rPr>
          <w:rFonts w:hint="eastAsia"/>
          <w:lang w:val="en-US"/>
        </w:rPr>
        <w:t>давлением</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заболеваний</w:t>
      </w:r>
      <w:r w:rsidRPr="004571DB">
        <w:rPr>
          <w:lang w:val="en-US"/>
        </w:rPr>
        <w:t xml:space="preserve"> </w:t>
      </w:r>
      <w:r w:rsidRPr="004571DB">
        <w:rPr>
          <w:rFonts w:hint="eastAsia"/>
          <w:lang w:val="en-US"/>
        </w:rPr>
        <w:t>системы</w:t>
      </w:r>
      <w:r w:rsidRPr="004571DB">
        <w:rPr>
          <w:lang w:val="en-US"/>
        </w:rPr>
        <w:t xml:space="preserve"> </w:t>
      </w:r>
      <w:r w:rsidRPr="004571DB">
        <w:rPr>
          <w:rFonts w:hint="eastAsia"/>
          <w:lang w:val="en-US"/>
        </w:rPr>
        <w:t>кровообращения</w:t>
      </w:r>
      <w:r w:rsidRPr="004571DB">
        <w:rPr>
          <w:lang w:val="en-US"/>
        </w:rPr>
        <w:t xml:space="preserve"> </w:t>
      </w:r>
      <w:r w:rsidRPr="004571DB">
        <w:rPr>
          <w:rFonts w:hint="eastAsia"/>
          <w:lang w:val="en-US"/>
        </w:rPr>
        <w:t>среди</w:t>
      </w:r>
      <w:r w:rsidRPr="004571DB">
        <w:rPr>
          <w:lang w:val="en-US"/>
        </w:rPr>
        <w:t xml:space="preserve"> </w:t>
      </w:r>
      <w:r w:rsidRPr="004571DB">
        <w:rPr>
          <w:rFonts w:hint="eastAsia"/>
          <w:lang w:val="en-US"/>
        </w:rPr>
        <w:t>населения</w:t>
      </w:r>
      <w:r w:rsidRPr="004571DB">
        <w:rPr>
          <w:lang w:val="en-US"/>
        </w:rPr>
        <w:t xml:space="preserve"> </w:t>
      </w:r>
      <w:r w:rsidRPr="004571DB">
        <w:rPr>
          <w:rFonts w:hint="eastAsia"/>
          <w:lang w:val="en-US"/>
        </w:rPr>
        <w:t>Воронежской</w:t>
      </w:r>
      <w:r w:rsidRPr="004571DB">
        <w:rPr>
          <w:lang w:val="en-US"/>
        </w:rPr>
        <w:t xml:space="preserve"> </w:t>
      </w:r>
      <w:r w:rsidRPr="004571DB">
        <w:rPr>
          <w:rFonts w:hint="eastAsia"/>
          <w:lang w:val="en-US"/>
        </w:rPr>
        <w:t>области</w:t>
      </w:r>
      <w:r w:rsidRPr="004571DB">
        <w:rPr>
          <w:lang w:val="en-US"/>
        </w:rPr>
        <w:t>.</w:t>
      </w:r>
    </w:p>
    <w:p w14:paraId="56C4F8E5" w14:textId="77777777" w:rsidR="004571DB" w:rsidRPr="004571DB" w:rsidRDefault="004571DB" w:rsidP="004571DB">
      <w:pPr>
        <w:rPr>
          <w:lang w:val="en-US"/>
        </w:rPr>
      </w:pPr>
    </w:p>
    <w:p w14:paraId="5D8D5649" w14:textId="77777777" w:rsidR="004571DB" w:rsidRPr="004571DB" w:rsidRDefault="004571DB" w:rsidP="004571DB">
      <w:pPr>
        <w:rPr>
          <w:lang w:val="en-US"/>
        </w:rPr>
      </w:pPr>
      <w:r w:rsidRPr="004571DB">
        <w:rPr>
          <w:rFonts w:hint="eastAsia"/>
          <w:lang w:val="en-US"/>
        </w:rPr>
        <w:t>§§</w:t>
      </w:r>
    </w:p>
    <w:p w14:paraId="12341A58" w14:textId="77777777" w:rsidR="004571DB" w:rsidRPr="004571DB" w:rsidRDefault="004571DB" w:rsidP="004571DB">
      <w:pPr>
        <w:rPr>
          <w:lang w:val="en-US"/>
        </w:rPr>
      </w:pPr>
    </w:p>
    <w:p w14:paraId="73E3640D" w14:textId="77777777" w:rsidR="004571DB" w:rsidRPr="004571DB" w:rsidRDefault="004571DB" w:rsidP="004571DB">
      <w:pPr>
        <w:rPr>
          <w:lang w:val="en-US"/>
        </w:rPr>
      </w:pPr>
      <w:r w:rsidRPr="004571DB">
        <w:rPr>
          <w:lang w:val="en-US"/>
        </w:rPr>
        <w:t xml:space="preserve">3.3. </w:t>
      </w:r>
      <w:r w:rsidRPr="004571DB">
        <w:rPr>
          <w:rFonts w:hint="eastAsia"/>
          <w:lang w:val="en-US"/>
        </w:rPr>
        <w:t>Классификация</w:t>
      </w:r>
      <w:r w:rsidRPr="004571DB">
        <w:rPr>
          <w:lang w:val="en-US"/>
        </w:rPr>
        <w:t xml:space="preserve"> </w:t>
      </w:r>
      <w:r w:rsidRPr="004571DB">
        <w:rPr>
          <w:rFonts w:hint="eastAsia"/>
          <w:lang w:val="en-US"/>
        </w:rPr>
        <w:t>территориальных</w:t>
      </w:r>
      <w:r w:rsidRPr="004571DB">
        <w:rPr>
          <w:lang w:val="en-US"/>
        </w:rPr>
        <w:t xml:space="preserve"> </w:t>
      </w:r>
      <w:r w:rsidRPr="004571DB">
        <w:rPr>
          <w:rFonts w:hint="eastAsia"/>
          <w:lang w:val="en-US"/>
        </w:rPr>
        <w:t>единиц</w:t>
      </w:r>
      <w:r w:rsidRPr="004571DB">
        <w:rPr>
          <w:lang w:val="en-US"/>
        </w:rPr>
        <w:t xml:space="preserve"> </w:t>
      </w:r>
      <w:r w:rsidRPr="004571DB">
        <w:rPr>
          <w:rFonts w:hint="eastAsia"/>
          <w:lang w:val="en-US"/>
        </w:rPr>
        <w:t>по</w:t>
      </w:r>
      <w:r w:rsidRPr="004571DB">
        <w:rPr>
          <w:lang w:val="en-US"/>
        </w:rPr>
        <w:t xml:space="preserve"> </w:t>
      </w:r>
      <w:r w:rsidRPr="004571DB">
        <w:rPr>
          <w:rFonts w:hint="eastAsia"/>
          <w:lang w:val="en-US"/>
        </w:rPr>
        <w:t>текущей</w:t>
      </w:r>
      <w:r w:rsidRPr="004571DB">
        <w:rPr>
          <w:lang w:val="en-US"/>
        </w:rPr>
        <w:t xml:space="preserve"> </w:t>
      </w:r>
      <w:r w:rsidRPr="004571DB">
        <w:rPr>
          <w:rFonts w:hint="eastAsia"/>
          <w:lang w:val="en-US"/>
        </w:rPr>
        <w:t>оценке</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прогнозу</w:t>
      </w:r>
      <w:r w:rsidRPr="004571DB">
        <w:rPr>
          <w:lang w:val="en-US"/>
        </w:rPr>
        <w:t xml:space="preserve"> </w:t>
      </w:r>
      <w:r w:rsidRPr="004571DB">
        <w:rPr>
          <w:rFonts w:hint="eastAsia"/>
          <w:lang w:val="en-US"/>
        </w:rPr>
        <w:t>распространенности</w:t>
      </w:r>
      <w:r w:rsidRPr="004571DB">
        <w:rPr>
          <w:lang w:val="en-US"/>
        </w:rPr>
        <w:t xml:space="preserve"> </w:t>
      </w:r>
      <w:r w:rsidRPr="004571DB">
        <w:rPr>
          <w:rFonts w:hint="eastAsia"/>
          <w:lang w:val="en-US"/>
        </w:rPr>
        <w:t>заболеваний</w:t>
      </w:r>
      <w:r w:rsidRPr="004571DB">
        <w:rPr>
          <w:lang w:val="en-US"/>
        </w:rPr>
        <w:t xml:space="preserve">, </w:t>
      </w:r>
      <w:r w:rsidRPr="004571DB">
        <w:rPr>
          <w:rFonts w:hint="eastAsia"/>
          <w:lang w:val="en-US"/>
        </w:rPr>
        <w:t>характеризующихся</w:t>
      </w:r>
      <w:r w:rsidRPr="004571DB">
        <w:rPr>
          <w:lang w:val="en-US"/>
        </w:rPr>
        <w:t xml:space="preserve"> </w:t>
      </w:r>
      <w:r w:rsidRPr="004571DB">
        <w:rPr>
          <w:rFonts w:hint="eastAsia"/>
          <w:lang w:val="en-US"/>
        </w:rPr>
        <w:t>повышенным</w:t>
      </w:r>
      <w:r w:rsidRPr="004571DB">
        <w:rPr>
          <w:lang w:val="en-US"/>
        </w:rPr>
        <w:t xml:space="preserve"> </w:t>
      </w:r>
      <w:r w:rsidRPr="004571DB">
        <w:rPr>
          <w:rFonts w:hint="eastAsia"/>
          <w:lang w:val="en-US"/>
        </w:rPr>
        <w:t>артериальным</w:t>
      </w:r>
      <w:r w:rsidRPr="004571DB">
        <w:rPr>
          <w:lang w:val="en-US"/>
        </w:rPr>
        <w:t xml:space="preserve"> </w:t>
      </w:r>
      <w:r w:rsidRPr="004571DB">
        <w:rPr>
          <w:rFonts w:hint="eastAsia"/>
          <w:lang w:val="en-US"/>
        </w:rPr>
        <w:t>давлением</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заболеваниями</w:t>
      </w:r>
      <w:r w:rsidRPr="004571DB">
        <w:rPr>
          <w:lang w:val="en-US"/>
        </w:rPr>
        <w:t xml:space="preserve"> </w:t>
      </w:r>
      <w:r w:rsidRPr="004571DB">
        <w:rPr>
          <w:rFonts w:hint="eastAsia"/>
          <w:lang w:val="en-US"/>
        </w:rPr>
        <w:t>системы</w:t>
      </w:r>
      <w:r w:rsidRPr="004571DB">
        <w:rPr>
          <w:lang w:val="en-US"/>
        </w:rPr>
        <w:t xml:space="preserve"> </w:t>
      </w:r>
      <w:r w:rsidRPr="004571DB">
        <w:rPr>
          <w:rFonts w:hint="eastAsia"/>
          <w:lang w:val="en-US"/>
        </w:rPr>
        <w:t>кровообращения</w:t>
      </w:r>
      <w:r w:rsidRPr="004571DB">
        <w:rPr>
          <w:lang w:val="en-US"/>
        </w:rPr>
        <w:t>. ]</w:t>
      </w:r>
    </w:p>
    <w:p w14:paraId="75824EDD" w14:textId="77777777" w:rsidR="004571DB" w:rsidRPr="004571DB" w:rsidRDefault="004571DB" w:rsidP="004571DB">
      <w:pPr>
        <w:rPr>
          <w:lang w:val="en-US"/>
        </w:rPr>
      </w:pPr>
    </w:p>
    <w:p w14:paraId="23187623" w14:textId="77777777" w:rsidR="004571DB" w:rsidRPr="004571DB" w:rsidRDefault="004571DB" w:rsidP="004571DB">
      <w:pPr>
        <w:rPr>
          <w:lang w:val="en-US"/>
        </w:rPr>
      </w:pPr>
      <w:r w:rsidRPr="004571DB">
        <w:rPr>
          <w:rFonts w:hint="eastAsia"/>
          <w:lang w:val="en-US"/>
        </w:rPr>
        <w:t>ГЛАВА</w:t>
      </w:r>
      <w:r w:rsidRPr="004571DB">
        <w:rPr>
          <w:lang w:val="en-US"/>
        </w:rPr>
        <w:t xml:space="preserve"> 4. </w:t>
      </w:r>
      <w:r w:rsidRPr="004571DB">
        <w:rPr>
          <w:rFonts w:hint="eastAsia"/>
          <w:lang w:val="en-US"/>
        </w:rPr>
        <w:t>МЕДИКО</w:t>
      </w:r>
      <w:r w:rsidRPr="004571DB">
        <w:rPr>
          <w:lang w:val="en-US"/>
        </w:rPr>
        <w:t>-</w:t>
      </w:r>
      <w:r w:rsidRPr="004571DB">
        <w:rPr>
          <w:rFonts w:hint="eastAsia"/>
          <w:lang w:val="en-US"/>
        </w:rPr>
        <w:t>СОЦИАЛЬНАЯ</w:t>
      </w:r>
      <w:r w:rsidRPr="004571DB">
        <w:rPr>
          <w:lang w:val="en-US"/>
        </w:rPr>
        <w:t xml:space="preserve"> </w:t>
      </w:r>
      <w:r w:rsidRPr="004571DB">
        <w:rPr>
          <w:rFonts w:hint="eastAsia"/>
          <w:lang w:val="en-US"/>
        </w:rPr>
        <w:t>ХАРАКТЕРИСТИКА</w:t>
      </w:r>
    </w:p>
    <w:p w14:paraId="7C78EE4F" w14:textId="77777777" w:rsidR="004571DB" w:rsidRPr="004571DB" w:rsidRDefault="004571DB" w:rsidP="004571DB">
      <w:pPr>
        <w:rPr>
          <w:lang w:val="en-US"/>
        </w:rPr>
      </w:pPr>
    </w:p>
    <w:p w14:paraId="465B457C" w14:textId="77777777" w:rsidR="004571DB" w:rsidRPr="004571DB" w:rsidRDefault="004571DB" w:rsidP="004571DB">
      <w:pPr>
        <w:rPr>
          <w:lang w:val="en-US"/>
        </w:rPr>
      </w:pPr>
      <w:r w:rsidRPr="004571DB">
        <w:rPr>
          <w:rFonts w:hint="eastAsia"/>
          <w:lang w:val="en-US"/>
        </w:rPr>
        <w:t>БОЛЬНЫХ</w:t>
      </w:r>
      <w:r w:rsidRPr="004571DB">
        <w:rPr>
          <w:lang w:val="en-US"/>
        </w:rPr>
        <w:t xml:space="preserve">, </w:t>
      </w:r>
      <w:r w:rsidRPr="004571DB">
        <w:rPr>
          <w:rFonts w:hint="eastAsia"/>
          <w:lang w:val="en-US"/>
        </w:rPr>
        <w:t>ПЕРЕНЕСШИХ</w:t>
      </w:r>
      <w:r w:rsidRPr="004571DB">
        <w:rPr>
          <w:lang w:val="en-US"/>
        </w:rPr>
        <w:t xml:space="preserve"> </w:t>
      </w:r>
      <w:r w:rsidRPr="004571DB">
        <w:rPr>
          <w:rFonts w:hint="eastAsia"/>
          <w:lang w:val="en-US"/>
        </w:rPr>
        <w:t>ОСТРЫЙ</w:t>
      </w:r>
      <w:r w:rsidRPr="004571DB">
        <w:rPr>
          <w:lang w:val="en-US"/>
        </w:rPr>
        <w:t xml:space="preserve"> </w:t>
      </w:r>
      <w:r w:rsidRPr="004571DB">
        <w:rPr>
          <w:rFonts w:hint="eastAsia"/>
          <w:lang w:val="en-US"/>
        </w:rPr>
        <w:t>ИНСУЛЬТ</w:t>
      </w:r>
      <w:r w:rsidRPr="004571DB">
        <w:rPr>
          <w:lang w:val="en-US"/>
        </w:rPr>
        <w:t>.</w:t>
      </w:r>
    </w:p>
    <w:p w14:paraId="36857865" w14:textId="77777777" w:rsidR="004571DB" w:rsidRPr="004571DB" w:rsidRDefault="004571DB" w:rsidP="004571DB">
      <w:pPr>
        <w:rPr>
          <w:lang w:val="en-US"/>
        </w:rPr>
      </w:pPr>
    </w:p>
    <w:p w14:paraId="39688612" w14:textId="77777777" w:rsidR="004571DB" w:rsidRPr="004571DB" w:rsidRDefault="004571DB" w:rsidP="004571DB">
      <w:pPr>
        <w:rPr>
          <w:lang w:val="en-US"/>
        </w:rPr>
      </w:pPr>
      <w:r w:rsidRPr="004571DB">
        <w:rPr>
          <w:rFonts w:hint="eastAsia"/>
          <w:lang w:val="en-US"/>
        </w:rPr>
        <w:t>ГЛАВА</w:t>
      </w:r>
      <w:r w:rsidRPr="004571DB">
        <w:rPr>
          <w:lang w:val="en-US"/>
        </w:rPr>
        <w:t xml:space="preserve"> 5. </w:t>
      </w:r>
      <w:r w:rsidRPr="004571DB">
        <w:rPr>
          <w:rFonts w:hint="eastAsia"/>
          <w:lang w:val="en-US"/>
        </w:rPr>
        <w:t>МОДЕЛИРОВАНИЕ</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ПРОГНОЗИРОВАНИЕ</w:t>
      </w:r>
      <w:r w:rsidRPr="004571DB">
        <w:rPr>
          <w:lang w:val="en-US"/>
        </w:rPr>
        <w:t xml:space="preserve"> </w:t>
      </w:r>
      <w:r w:rsidRPr="004571DB">
        <w:rPr>
          <w:rFonts w:hint="eastAsia"/>
          <w:lang w:val="en-US"/>
        </w:rPr>
        <w:t>РАЗВИТИЯ</w:t>
      </w:r>
      <w:r w:rsidRPr="004571DB">
        <w:rPr>
          <w:lang w:val="en-US"/>
        </w:rPr>
        <w:t xml:space="preserve"> </w:t>
      </w:r>
      <w:r w:rsidRPr="004571DB">
        <w:rPr>
          <w:rFonts w:hint="eastAsia"/>
          <w:lang w:val="en-US"/>
        </w:rPr>
        <w:t>ОСТРОГО</w:t>
      </w:r>
      <w:r w:rsidRPr="004571DB">
        <w:rPr>
          <w:lang w:val="en-US"/>
        </w:rPr>
        <w:t xml:space="preserve"> </w:t>
      </w:r>
      <w:r w:rsidRPr="004571DB">
        <w:rPr>
          <w:rFonts w:hint="eastAsia"/>
          <w:lang w:val="en-US"/>
        </w:rPr>
        <w:t>ИНСУЛЬТА</w:t>
      </w:r>
      <w:r w:rsidRPr="004571DB">
        <w:rPr>
          <w:lang w:val="en-US"/>
        </w:rPr>
        <w:t xml:space="preserve"> </w:t>
      </w:r>
      <w:r w:rsidRPr="004571DB">
        <w:rPr>
          <w:rFonts w:hint="eastAsia"/>
          <w:lang w:val="en-US"/>
        </w:rPr>
        <w:t>ПО</w:t>
      </w:r>
      <w:r w:rsidRPr="004571DB">
        <w:rPr>
          <w:lang w:val="en-US"/>
        </w:rPr>
        <w:t xml:space="preserve"> </w:t>
      </w:r>
      <w:r w:rsidRPr="004571DB">
        <w:rPr>
          <w:rFonts w:hint="eastAsia"/>
          <w:lang w:val="en-US"/>
        </w:rPr>
        <w:t>МЕДИКО</w:t>
      </w:r>
      <w:r w:rsidRPr="004571DB">
        <w:rPr>
          <w:lang w:val="en-US"/>
        </w:rPr>
        <w:t>-</w:t>
      </w:r>
      <w:r w:rsidRPr="004571DB">
        <w:rPr>
          <w:rFonts w:hint="eastAsia"/>
          <w:lang w:val="en-US"/>
        </w:rPr>
        <w:t>СОЦИАЛЬНЫМ</w:t>
      </w:r>
      <w:r w:rsidRPr="004571DB">
        <w:rPr>
          <w:lang w:val="en-US"/>
        </w:rPr>
        <w:t xml:space="preserve"> </w:t>
      </w:r>
      <w:r w:rsidRPr="004571DB">
        <w:rPr>
          <w:rFonts w:hint="eastAsia"/>
          <w:lang w:val="en-US"/>
        </w:rPr>
        <w:t>ФАКТОРАМ</w:t>
      </w:r>
      <w:r w:rsidRPr="004571DB">
        <w:rPr>
          <w:lang w:val="en-US"/>
        </w:rPr>
        <w:t xml:space="preserve"> 144 5.1. </w:t>
      </w:r>
      <w:r w:rsidRPr="004571DB">
        <w:rPr>
          <w:rFonts w:hint="eastAsia"/>
          <w:lang w:val="en-US"/>
        </w:rPr>
        <w:t>Взаимосвязь</w:t>
      </w:r>
      <w:r w:rsidRPr="004571DB">
        <w:rPr>
          <w:lang w:val="en-US"/>
        </w:rPr>
        <w:t xml:space="preserve"> </w:t>
      </w:r>
      <w:r w:rsidRPr="004571DB">
        <w:rPr>
          <w:rFonts w:hint="eastAsia"/>
          <w:lang w:val="en-US"/>
        </w:rPr>
        <w:t>медико</w:t>
      </w:r>
      <w:r w:rsidRPr="004571DB">
        <w:rPr>
          <w:lang w:val="en-US"/>
        </w:rPr>
        <w:t>-</w:t>
      </w:r>
      <w:r w:rsidRPr="004571DB">
        <w:rPr>
          <w:rFonts w:hint="eastAsia"/>
          <w:lang w:val="en-US"/>
        </w:rPr>
        <w:t>социальных</w:t>
      </w:r>
      <w:r w:rsidRPr="004571DB">
        <w:rPr>
          <w:lang w:val="en-US"/>
        </w:rPr>
        <w:t xml:space="preserve"> </w:t>
      </w:r>
      <w:r w:rsidRPr="004571DB">
        <w:rPr>
          <w:rFonts w:hint="eastAsia"/>
          <w:lang w:val="en-US"/>
        </w:rPr>
        <w:t>характеристик</w:t>
      </w:r>
      <w:r w:rsidRPr="004571DB">
        <w:rPr>
          <w:lang w:val="en-US"/>
        </w:rPr>
        <w:t xml:space="preserve"> </w:t>
      </w:r>
      <w:r w:rsidRPr="004571DB">
        <w:rPr>
          <w:rFonts w:hint="eastAsia"/>
          <w:lang w:val="en-US"/>
        </w:rPr>
        <w:t>больных</w:t>
      </w:r>
      <w:r w:rsidRPr="004571DB">
        <w:rPr>
          <w:lang w:val="en-US"/>
        </w:rPr>
        <w:t xml:space="preserve"> </w:t>
      </w:r>
      <w:r w:rsidRPr="004571DB">
        <w:rPr>
          <w:rFonts w:hint="eastAsia"/>
          <w:lang w:val="en-US"/>
        </w:rPr>
        <w:t>острым</w:t>
      </w:r>
      <w:r w:rsidRPr="004571DB">
        <w:rPr>
          <w:lang w:val="en-US"/>
        </w:rPr>
        <w:t xml:space="preserve"> </w:t>
      </w:r>
      <w:r w:rsidRPr="004571DB">
        <w:rPr>
          <w:rFonts w:hint="eastAsia"/>
          <w:lang w:val="en-US"/>
        </w:rPr>
        <w:t>инсультом</w:t>
      </w:r>
      <w:r w:rsidRPr="004571DB">
        <w:rPr>
          <w:lang w:val="en-US"/>
        </w:rPr>
        <w:t>.</w:t>
      </w:r>
    </w:p>
    <w:p w14:paraId="79EC3009" w14:textId="77777777" w:rsidR="004571DB" w:rsidRPr="004571DB" w:rsidRDefault="004571DB" w:rsidP="004571DB">
      <w:pPr>
        <w:rPr>
          <w:lang w:val="en-US"/>
        </w:rPr>
      </w:pPr>
    </w:p>
    <w:p w14:paraId="74FBBEC1" w14:textId="77777777" w:rsidR="004571DB" w:rsidRPr="004571DB" w:rsidRDefault="004571DB" w:rsidP="004571DB">
      <w:pPr>
        <w:rPr>
          <w:lang w:val="en-US"/>
        </w:rPr>
      </w:pPr>
      <w:r w:rsidRPr="004571DB">
        <w:rPr>
          <w:lang w:val="en-US"/>
        </w:rPr>
        <w:t xml:space="preserve">5.2. </w:t>
      </w:r>
      <w:r w:rsidRPr="004571DB">
        <w:rPr>
          <w:rFonts w:hint="eastAsia"/>
          <w:lang w:val="en-US"/>
        </w:rPr>
        <w:t>Оценка</w:t>
      </w:r>
      <w:r w:rsidRPr="004571DB">
        <w:rPr>
          <w:lang w:val="en-US"/>
        </w:rPr>
        <w:t xml:space="preserve"> </w:t>
      </w:r>
      <w:r w:rsidRPr="004571DB">
        <w:rPr>
          <w:rFonts w:hint="eastAsia"/>
          <w:lang w:val="en-US"/>
        </w:rPr>
        <w:t>степени</w:t>
      </w:r>
      <w:r w:rsidRPr="004571DB">
        <w:rPr>
          <w:lang w:val="en-US"/>
        </w:rPr>
        <w:t xml:space="preserve"> </w:t>
      </w:r>
      <w:r w:rsidRPr="004571DB">
        <w:rPr>
          <w:rFonts w:hint="eastAsia"/>
          <w:lang w:val="en-US"/>
        </w:rPr>
        <w:t>влияния</w:t>
      </w:r>
      <w:r w:rsidRPr="004571DB">
        <w:rPr>
          <w:lang w:val="en-US"/>
        </w:rPr>
        <w:t xml:space="preserve"> </w:t>
      </w:r>
      <w:r w:rsidRPr="004571DB">
        <w:rPr>
          <w:rFonts w:hint="eastAsia"/>
          <w:lang w:val="en-US"/>
        </w:rPr>
        <w:t>медико</w:t>
      </w:r>
      <w:r w:rsidRPr="004571DB">
        <w:rPr>
          <w:lang w:val="en-US"/>
        </w:rPr>
        <w:t>-</w:t>
      </w:r>
      <w:r w:rsidRPr="004571DB">
        <w:rPr>
          <w:rFonts w:hint="eastAsia"/>
          <w:lang w:val="en-US"/>
        </w:rPr>
        <w:t>социальных</w:t>
      </w:r>
      <w:r w:rsidRPr="004571DB">
        <w:rPr>
          <w:lang w:val="en-US"/>
        </w:rPr>
        <w:t xml:space="preserve"> </w:t>
      </w:r>
      <w:r w:rsidRPr="004571DB">
        <w:rPr>
          <w:rFonts w:hint="eastAsia"/>
          <w:lang w:val="en-US"/>
        </w:rPr>
        <w:t>характеристик</w:t>
      </w:r>
      <w:r w:rsidRPr="004571DB">
        <w:rPr>
          <w:lang w:val="en-US"/>
        </w:rPr>
        <w:t xml:space="preserve"> </w:t>
      </w:r>
      <w:r w:rsidRPr="004571DB">
        <w:rPr>
          <w:rFonts w:hint="eastAsia"/>
          <w:lang w:val="en-US"/>
        </w:rPr>
        <w:t>на</w:t>
      </w:r>
      <w:r w:rsidRPr="004571DB">
        <w:rPr>
          <w:lang w:val="en-US"/>
        </w:rPr>
        <w:t xml:space="preserve"> </w:t>
      </w:r>
      <w:r w:rsidRPr="004571DB">
        <w:rPr>
          <w:rFonts w:hint="eastAsia"/>
          <w:lang w:val="en-US"/>
        </w:rPr>
        <w:t>развитие</w:t>
      </w:r>
      <w:r w:rsidRPr="004571DB">
        <w:rPr>
          <w:lang w:val="en-US"/>
        </w:rPr>
        <w:t xml:space="preserve"> </w:t>
      </w:r>
      <w:r w:rsidRPr="004571DB">
        <w:rPr>
          <w:rFonts w:hint="eastAsia"/>
          <w:lang w:val="en-US"/>
        </w:rPr>
        <w:t>острого</w:t>
      </w:r>
      <w:r w:rsidRPr="004571DB">
        <w:rPr>
          <w:lang w:val="en-US"/>
        </w:rPr>
        <w:t xml:space="preserve"> </w:t>
      </w:r>
      <w:r w:rsidRPr="004571DB">
        <w:rPr>
          <w:rFonts w:hint="eastAsia"/>
          <w:lang w:val="en-US"/>
        </w:rPr>
        <w:t>инсульта</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на</w:t>
      </w:r>
      <w:r w:rsidRPr="004571DB">
        <w:rPr>
          <w:lang w:val="en-US"/>
        </w:rPr>
        <w:t xml:space="preserve"> </w:t>
      </w:r>
      <w:r w:rsidRPr="004571DB">
        <w:rPr>
          <w:rFonts w:hint="eastAsia"/>
          <w:lang w:val="en-US"/>
        </w:rPr>
        <w:t>состояние</w:t>
      </w:r>
      <w:r w:rsidRPr="004571DB">
        <w:rPr>
          <w:lang w:val="en-US"/>
        </w:rPr>
        <w:t xml:space="preserve"> </w:t>
      </w:r>
      <w:r w:rsidRPr="004571DB">
        <w:rPr>
          <w:rFonts w:hint="eastAsia"/>
          <w:lang w:val="en-US"/>
        </w:rPr>
        <w:t>здоровья</w:t>
      </w:r>
      <w:r w:rsidRPr="004571DB">
        <w:rPr>
          <w:lang w:val="en-US"/>
        </w:rPr>
        <w:t xml:space="preserve"> </w:t>
      </w:r>
      <w:r w:rsidRPr="004571DB">
        <w:rPr>
          <w:rFonts w:hint="eastAsia"/>
          <w:lang w:val="en-US"/>
        </w:rPr>
        <w:t>больных</w:t>
      </w:r>
      <w:r w:rsidRPr="004571DB">
        <w:rPr>
          <w:lang w:val="en-US"/>
        </w:rPr>
        <w:t>.</w:t>
      </w:r>
    </w:p>
    <w:p w14:paraId="78D1EB1F" w14:textId="77777777" w:rsidR="004571DB" w:rsidRPr="004571DB" w:rsidRDefault="004571DB" w:rsidP="004571DB">
      <w:pPr>
        <w:rPr>
          <w:lang w:val="en-US"/>
        </w:rPr>
      </w:pPr>
    </w:p>
    <w:p w14:paraId="2835EB97" w14:textId="77777777" w:rsidR="004571DB" w:rsidRPr="004571DB" w:rsidRDefault="004571DB" w:rsidP="004571DB">
      <w:pPr>
        <w:rPr>
          <w:lang w:val="en-US"/>
        </w:rPr>
      </w:pPr>
      <w:r w:rsidRPr="004571DB">
        <w:rPr>
          <w:lang w:val="en-US"/>
        </w:rPr>
        <w:t xml:space="preserve">5.3. </w:t>
      </w:r>
      <w:r w:rsidRPr="004571DB">
        <w:rPr>
          <w:rFonts w:hint="eastAsia"/>
          <w:lang w:val="en-US"/>
        </w:rPr>
        <w:t>Прогнозирование</w:t>
      </w:r>
      <w:r w:rsidRPr="004571DB">
        <w:rPr>
          <w:lang w:val="en-US"/>
        </w:rPr>
        <w:t xml:space="preserve"> </w:t>
      </w:r>
      <w:r w:rsidRPr="004571DB">
        <w:rPr>
          <w:rFonts w:hint="eastAsia"/>
          <w:lang w:val="en-US"/>
        </w:rPr>
        <w:t>развития</w:t>
      </w:r>
      <w:r w:rsidRPr="004571DB">
        <w:rPr>
          <w:lang w:val="en-US"/>
        </w:rPr>
        <w:t xml:space="preserve"> </w:t>
      </w:r>
      <w:r w:rsidRPr="004571DB">
        <w:rPr>
          <w:rFonts w:hint="eastAsia"/>
          <w:lang w:val="en-US"/>
        </w:rPr>
        <w:t>острого</w:t>
      </w:r>
      <w:r w:rsidRPr="004571DB">
        <w:rPr>
          <w:lang w:val="en-US"/>
        </w:rPr>
        <w:t xml:space="preserve"> </w:t>
      </w:r>
      <w:r w:rsidRPr="004571DB">
        <w:rPr>
          <w:rFonts w:hint="eastAsia"/>
          <w:lang w:val="en-US"/>
        </w:rPr>
        <w:t>инсульта</w:t>
      </w:r>
      <w:r w:rsidRPr="004571DB">
        <w:rPr>
          <w:lang w:val="en-US"/>
        </w:rPr>
        <w:t xml:space="preserve"> </w:t>
      </w:r>
      <w:r w:rsidRPr="004571DB">
        <w:rPr>
          <w:rFonts w:hint="eastAsia"/>
          <w:lang w:val="en-US"/>
        </w:rPr>
        <w:t>по</w:t>
      </w:r>
      <w:r w:rsidRPr="004571DB">
        <w:rPr>
          <w:lang w:val="en-US"/>
        </w:rPr>
        <w:t xml:space="preserve"> </w:t>
      </w:r>
      <w:r w:rsidRPr="004571DB">
        <w:rPr>
          <w:rFonts w:hint="eastAsia"/>
          <w:lang w:val="en-US"/>
        </w:rPr>
        <w:t>медикосоциальным</w:t>
      </w:r>
      <w:r w:rsidRPr="004571DB">
        <w:rPr>
          <w:lang w:val="en-US"/>
        </w:rPr>
        <w:t xml:space="preserve"> </w:t>
      </w:r>
      <w:r w:rsidRPr="004571DB">
        <w:rPr>
          <w:rFonts w:hint="eastAsia"/>
          <w:lang w:val="en-US"/>
        </w:rPr>
        <w:t>факторам</w:t>
      </w:r>
      <w:r w:rsidRPr="004571DB">
        <w:rPr>
          <w:lang w:val="en-US"/>
        </w:rPr>
        <w:t xml:space="preserve"> </w:t>
      </w:r>
      <w:r w:rsidRPr="004571DB">
        <w:rPr>
          <w:rFonts w:hint="eastAsia"/>
          <w:lang w:val="en-US"/>
        </w:rPr>
        <w:t>риска</w:t>
      </w:r>
      <w:r w:rsidRPr="004571DB">
        <w:rPr>
          <w:lang w:val="en-US"/>
        </w:rPr>
        <w:t>.</w:t>
      </w:r>
    </w:p>
    <w:p w14:paraId="379BC5EA" w14:textId="77777777" w:rsidR="004571DB" w:rsidRPr="004571DB" w:rsidRDefault="004571DB" w:rsidP="004571DB">
      <w:pPr>
        <w:rPr>
          <w:lang w:val="en-US"/>
        </w:rPr>
      </w:pPr>
    </w:p>
    <w:p w14:paraId="6E04757A" w14:textId="77777777" w:rsidR="004571DB" w:rsidRPr="004571DB" w:rsidRDefault="004571DB" w:rsidP="004571DB">
      <w:pPr>
        <w:rPr>
          <w:lang w:val="en-US"/>
        </w:rPr>
      </w:pPr>
      <w:r w:rsidRPr="004571DB">
        <w:rPr>
          <w:rFonts w:hint="eastAsia"/>
          <w:lang w:val="en-US"/>
        </w:rPr>
        <w:t>ГЛАВА</w:t>
      </w:r>
      <w:r w:rsidRPr="004571DB">
        <w:rPr>
          <w:lang w:val="en-US"/>
        </w:rPr>
        <w:t xml:space="preserve"> 6. </w:t>
      </w:r>
      <w:r w:rsidRPr="004571DB">
        <w:rPr>
          <w:rFonts w:hint="eastAsia"/>
          <w:lang w:val="en-US"/>
        </w:rPr>
        <w:t>НАУЧНОЕ</w:t>
      </w:r>
      <w:r w:rsidRPr="004571DB">
        <w:rPr>
          <w:lang w:val="en-US"/>
        </w:rPr>
        <w:t xml:space="preserve"> </w:t>
      </w:r>
      <w:r w:rsidRPr="004571DB">
        <w:rPr>
          <w:rFonts w:hint="eastAsia"/>
          <w:lang w:val="en-US"/>
        </w:rPr>
        <w:t>ОБОСНОВАНИЕ</w:t>
      </w:r>
      <w:r w:rsidRPr="004571DB">
        <w:rPr>
          <w:lang w:val="en-US"/>
        </w:rPr>
        <w:t xml:space="preserve"> </w:t>
      </w:r>
      <w:r w:rsidRPr="004571DB">
        <w:rPr>
          <w:rFonts w:hint="eastAsia"/>
          <w:lang w:val="en-US"/>
        </w:rPr>
        <w:t>ПРОФИЛАКТИКИ</w:t>
      </w:r>
      <w:r w:rsidRPr="004571DB">
        <w:rPr>
          <w:lang w:val="en-US"/>
        </w:rPr>
        <w:t xml:space="preserve"> </w:t>
      </w:r>
      <w:r w:rsidRPr="004571DB">
        <w:rPr>
          <w:rFonts w:hint="eastAsia"/>
          <w:lang w:val="en-US"/>
        </w:rPr>
        <w:t>ЗАБОЛЕВАЕМОСТИ</w:t>
      </w:r>
      <w:r w:rsidRPr="004571DB">
        <w:rPr>
          <w:lang w:val="en-US"/>
        </w:rPr>
        <w:t xml:space="preserve"> </w:t>
      </w:r>
      <w:r w:rsidRPr="004571DB">
        <w:rPr>
          <w:rFonts w:hint="eastAsia"/>
          <w:lang w:val="en-US"/>
        </w:rPr>
        <w:t>ОСТРЫМ</w:t>
      </w:r>
      <w:r w:rsidRPr="004571DB">
        <w:rPr>
          <w:lang w:val="en-US"/>
        </w:rPr>
        <w:t xml:space="preserve"> </w:t>
      </w:r>
      <w:r w:rsidRPr="004571DB">
        <w:rPr>
          <w:rFonts w:hint="eastAsia"/>
          <w:lang w:val="en-US"/>
        </w:rPr>
        <w:t>ИНСУЛЬТОМ</w:t>
      </w:r>
      <w:r w:rsidRPr="004571DB">
        <w:rPr>
          <w:lang w:val="en-US"/>
        </w:rPr>
        <w:t xml:space="preserve"> </w:t>
      </w:r>
      <w:r w:rsidRPr="004571DB">
        <w:rPr>
          <w:rFonts w:hint="eastAsia"/>
          <w:lang w:val="en-US"/>
        </w:rPr>
        <w:t>С</w:t>
      </w:r>
      <w:r w:rsidRPr="004571DB">
        <w:rPr>
          <w:lang w:val="en-US"/>
        </w:rPr>
        <w:t xml:space="preserve"> </w:t>
      </w:r>
      <w:r w:rsidRPr="004571DB">
        <w:rPr>
          <w:rFonts w:hint="eastAsia"/>
          <w:lang w:val="en-US"/>
        </w:rPr>
        <w:t>УЧЕТОМ</w:t>
      </w:r>
      <w:r w:rsidRPr="004571DB">
        <w:rPr>
          <w:lang w:val="en-US"/>
        </w:rPr>
        <w:t xml:space="preserve"> </w:t>
      </w:r>
      <w:r w:rsidRPr="004571DB">
        <w:rPr>
          <w:rFonts w:hint="eastAsia"/>
          <w:lang w:val="en-US"/>
        </w:rPr>
        <w:t>МЕДИКО</w:t>
      </w:r>
      <w:r w:rsidRPr="004571DB">
        <w:rPr>
          <w:lang w:val="en-US"/>
        </w:rPr>
        <w:t>-</w:t>
      </w:r>
      <w:r w:rsidRPr="004571DB">
        <w:rPr>
          <w:rFonts w:hint="eastAsia"/>
          <w:lang w:val="en-US"/>
        </w:rPr>
        <w:t>СОЦИАЛЬНЫХ</w:t>
      </w:r>
      <w:r w:rsidRPr="004571DB">
        <w:rPr>
          <w:lang w:val="en-US"/>
        </w:rPr>
        <w:t xml:space="preserve"> </w:t>
      </w:r>
      <w:r w:rsidRPr="004571DB">
        <w:rPr>
          <w:rFonts w:hint="eastAsia"/>
          <w:lang w:val="en-US"/>
        </w:rPr>
        <w:t>ФАКТОРОВ</w:t>
      </w:r>
      <w:r w:rsidRPr="004571DB">
        <w:rPr>
          <w:lang w:val="en-US"/>
        </w:rPr>
        <w:t xml:space="preserve"> </w:t>
      </w:r>
      <w:r w:rsidRPr="004571DB">
        <w:rPr>
          <w:rFonts w:hint="eastAsia"/>
          <w:lang w:val="en-US"/>
        </w:rPr>
        <w:t>РИСКА</w:t>
      </w:r>
      <w:r w:rsidRPr="004571DB">
        <w:rPr>
          <w:lang w:val="en-US"/>
        </w:rPr>
        <w:t xml:space="preserve"> </w:t>
      </w:r>
      <w:r w:rsidRPr="004571DB">
        <w:rPr>
          <w:rFonts w:hint="eastAsia"/>
          <w:lang w:val="en-US"/>
        </w:rPr>
        <w:t>НА</w:t>
      </w:r>
    </w:p>
    <w:p w14:paraId="3C1BB07F" w14:textId="77777777" w:rsidR="004571DB" w:rsidRPr="004571DB" w:rsidRDefault="004571DB" w:rsidP="004571DB">
      <w:pPr>
        <w:rPr>
          <w:lang w:val="en-US"/>
        </w:rPr>
      </w:pPr>
    </w:p>
    <w:p w14:paraId="0D4ED6A0" w14:textId="77777777" w:rsidR="004571DB" w:rsidRPr="004571DB" w:rsidRDefault="004571DB" w:rsidP="004571DB">
      <w:pPr>
        <w:rPr>
          <w:lang w:val="en-US"/>
        </w:rPr>
      </w:pPr>
      <w:r w:rsidRPr="004571DB">
        <w:rPr>
          <w:rFonts w:hint="eastAsia"/>
          <w:lang w:val="en-US"/>
        </w:rPr>
        <w:lastRenderedPageBreak/>
        <w:t>МУНИЦИПАЛЬНОМ</w:t>
      </w:r>
      <w:r w:rsidRPr="004571DB">
        <w:rPr>
          <w:lang w:val="en-US"/>
        </w:rPr>
        <w:t xml:space="preserve"> </w:t>
      </w:r>
      <w:r w:rsidRPr="004571DB">
        <w:rPr>
          <w:rFonts w:hint="eastAsia"/>
          <w:lang w:val="en-US"/>
        </w:rPr>
        <w:t>УРОВНЕ</w:t>
      </w:r>
      <w:r w:rsidRPr="004571DB">
        <w:rPr>
          <w:lang w:val="en-US"/>
        </w:rPr>
        <w:t>.</w:t>
      </w:r>
    </w:p>
    <w:p w14:paraId="248C6D7A" w14:textId="77777777" w:rsidR="004571DB" w:rsidRPr="004571DB" w:rsidRDefault="004571DB" w:rsidP="004571DB">
      <w:pPr>
        <w:rPr>
          <w:lang w:val="en-US"/>
        </w:rPr>
      </w:pPr>
    </w:p>
    <w:p w14:paraId="50B358B8" w14:textId="3A50A162" w:rsidR="004571DB" w:rsidRPr="004571DB" w:rsidRDefault="004571DB" w:rsidP="004571DB">
      <w:pPr>
        <w:rPr>
          <w:lang w:val="en-US"/>
        </w:rPr>
      </w:pPr>
      <w:r w:rsidRPr="004571DB">
        <w:rPr>
          <w:rFonts w:hint="eastAsia"/>
          <w:lang w:val="en-US"/>
        </w:rPr>
        <w:t>ВЫВОДЫ</w:t>
      </w:r>
      <w:r w:rsidRPr="004571DB">
        <w:rPr>
          <w:lang w:val="en-US"/>
        </w:rPr>
        <w:t xml:space="preserve"> </w:t>
      </w:r>
      <w:r w:rsidRPr="004571DB">
        <w:rPr>
          <w:rFonts w:hint="eastAsia"/>
          <w:lang w:val="en-US"/>
        </w:rPr>
        <w:t>И</w:t>
      </w:r>
      <w:r w:rsidRPr="004571DB">
        <w:rPr>
          <w:lang w:val="en-US"/>
        </w:rPr>
        <w:t xml:space="preserve"> </w:t>
      </w:r>
      <w:r w:rsidRPr="004571DB">
        <w:rPr>
          <w:rFonts w:hint="eastAsia"/>
          <w:lang w:val="en-US"/>
        </w:rPr>
        <w:t>РЕКОМЕДАЦИИ</w:t>
      </w:r>
      <w:r w:rsidRPr="004571DB">
        <w:rPr>
          <w:lang w:val="en-US"/>
        </w:rPr>
        <w:t>.</w:t>
      </w:r>
    </w:p>
    <w:sectPr w:rsidR="004571DB" w:rsidRPr="004571D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CAAF" w14:textId="77777777" w:rsidR="00D56786" w:rsidRPr="008D1934" w:rsidRDefault="00D56786">
      <w:pPr>
        <w:spacing w:after="0" w:line="240" w:lineRule="auto"/>
      </w:pPr>
      <w:r w:rsidRPr="008D1934">
        <w:separator/>
      </w:r>
    </w:p>
  </w:endnote>
  <w:endnote w:type="continuationSeparator" w:id="0">
    <w:p w14:paraId="3D5ED2AB" w14:textId="77777777" w:rsidR="00D56786" w:rsidRPr="008D1934" w:rsidRDefault="00D5678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2DB55" w14:textId="77777777" w:rsidR="00D56786" w:rsidRPr="008D1934" w:rsidRDefault="00D56786"/>
    <w:p w14:paraId="53751AC7" w14:textId="77777777" w:rsidR="00D56786" w:rsidRPr="008D1934" w:rsidRDefault="00D56786"/>
    <w:p w14:paraId="4E912866" w14:textId="77777777" w:rsidR="00D56786" w:rsidRPr="008D1934" w:rsidRDefault="00D56786"/>
    <w:p w14:paraId="31C79E4F" w14:textId="77777777" w:rsidR="00D56786" w:rsidRPr="008D1934" w:rsidRDefault="00D56786"/>
    <w:p w14:paraId="5210FA97" w14:textId="77777777" w:rsidR="00D56786" w:rsidRPr="008D1934" w:rsidRDefault="00D56786"/>
    <w:p w14:paraId="706A4E0A" w14:textId="77777777" w:rsidR="00D56786" w:rsidRPr="008D1934" w:rsidRDefault="00D56786"/>
    <w:p w14:paraId="3940D802" w14:textId="77777777" w:rsidR="00D56786" w:rsidRPr="008D1934" w:rsidRDefault="00D56786">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829D827" wp14:editId="68560E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0FD6" w14:textId="77777777" w:rsidR="00D56786" w:rsidRPr="008D1934" w:rsidRDefault="00D5678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9D8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0A0FD6" w14:textId="77777777" w:rsidR="00D56786" w:rsidRPr="008D1934" w:rsidRDefault="00D5678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7ABA0AB" w14:textId="77777777" w:rsidR="00D56786" w:rsidRPr="008D1934" w:rsidRDefault="00D56786"/>
    <w:p w14:paraId="5E3F6EBA" w14:textId="77777777" w:rsidR="00D56786" w:rsidRPr="008D1934" w:rsidRDefault="00D56786"/>
    <w:p w14:paraId="4287AEA9" w14:textId="77777777" w:rsidR="00D56786" w:rsidRPr="008D1934" w:rsidRDefault="00D56786">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4888AF16" wp14:editId="3EB1AF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E88F4" w14:textId="77777777" w:rsidR="00D56786" w:rsidRPr="008D1934" w:rsidRDefault="00D56786"/>
                          <w:p w14:paraId="0F28EA76" w14:textId="77777777" w:rsidR="00D56786" w:rsidRPr="008D1934" w:rsidRDefault="00D5678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88AF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8E88F4" w14:textId="77777777" w:rsidR="00D56786" w:rsidRPr="008D1934" w:rsidRDefault="00D56786"/>
                    <w:p w14:paraId="0F28EA76" w14:textId="77777777" w:rsidR="00D56786" w:rsidRPr="008D1934" w:rsidRDefault="00D5678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A44621B" w14:textId="77777777" w:rsidR="00D56786" w:rsidRPr="008D1934" w:rsidRDefault="00D56786"/>
    <w:p w14:paraId="5C74A868" w14:textId="77777777" w:rsidR="00D56786" w:rsidRPr="008D1934" w:rsidRDefault="00D56786">
      <w:pPr>
        <w:rPr>
          <w:sz w:val="2"/>
          <w:szCs w:val="2"/>
        </w:rPr>
      </w:pPr>
    </w:p>
    <w:p w14:paraId="026D8EA1" w14:textId="77777777" w:rsidR="00D56786" w:rsidRPr="008D1934" w:rsidRDefault="00D56786"/>
    <w:p w14:paraId="400558BB" w14:textId="77777777" w:rsidR="00D56786" w:rsidRPr="008D1934" w:rsidRDefault="00D56786">
      <w:pPr>
        <w:spacing w:after="0" w:line="240" w:lineRule="auto"/>
      </w:pPr>
    </w:p>
  </w:footnote>
  <w:footnote w:type="continuationSeparator" w:id="0">
    <w:p w14:paraId="1203B420" w14:textId="77777777" w:rsidR="00D56786" w:rsidRPr="008D1934" w:rsidRDefault="00D5678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86"/>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28300</TotalTime>
  <Pages>3</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4219</cp:revision>
  <cp:lastPrinted>2009-02-06T05:36:00Z</cp:lastPrinted>
  <dcterms:created xsi:type="dcterms:W3CDTF">2024-04-09T10:20:00Z</dcterms:created>
  <dcterms:modified xsi:type="dcterms:W3CDTF">2024-05-11T11:05:00Z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