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2FAE"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Тарутина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Марина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Геннадьевна</w:t>
      </w:r>
      <w:r w:rsidRPr="00093E2B">
        <w:rPr>
          <w:rFonts w:ascii="Helvetica" w:hAnsi="Helvetica" w:cs="Helvetica"/>
          <w:b/>
          <w:bCs/>
          <w:color w:val="222222"/>
          <w:sz w:val="21"/>
          <w:szCs w:val="21"/>
        </w:rPr>
        <w:t>.</w:t>
      </w:r>
    </w:p>
    <w:p w14:paraId="536B0811"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Разработка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метода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трансформации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Pichia methanolica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изучение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судьбы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трансформирующей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ДНК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клетках</w:t>
      </w:r>
      <w:r w:rsidRPr="00093E2B">
        <w:rPr>
          <w:rFonts w:ascii="Helvetica" w:hAnsi="Helvetica" w:cs="Helvetica"/>
          <w:b/>
          <w:bCs/>
          <w:color w:val="222222"/>
          <w:sz w:val="21"/>
          <w:szCs w:val="21"/>
        </w:rPr>
        <w:t xml:space="preserve"> : </w:t>
      </w:r>
      <w:r w:rsidRPr="00093E2B">
        <w:rPr>
          <w:rFonts w:ascii="Helvetica" w:hAnsi="Helvetica" w:cs="Helvetica" w:hint="eastAsia"/>
          <w:b/>
          <w:bCs/>
          <w:color w:val="222222"/>
          <w:sz w:val="21"/>
          <w:szCs w:val="21"/>
        </w:rPr>
        <w:t>диссертация</w:t>
      </w:r>
      <w:r w:rsidRPr="00093E2B">
        <w:rPr>
          <w:rFonts w:ascii="Helvetica" w:hAnsi="Helvetica" w:cs="Helvetica"/>
          <w:b/>
          <w:bCs/>
          <w:color w:val="222222"/>
          <w:sz w:val="21"/>
          <w:szCs w:val="21"/>
        </w:rPr>
        <w:t xml:space="preserve"> ... </w:t>
      </w:r>
      <w:r w:rsidRPr="00093E2B">
        <w:rPr>
          <w:rFonts w:ascii="Helvetica" w:hAnsi="Helvetica" w:cs="Helvetica" w:hint="eastAsia"/>
          <w:b/>
          <w:bCs/>
          <w:color w:val="222222"/>
          <w:sz w:val="21"/>
          <w:szCs w:val="21"/>
        </w:rPr>
        <w:t>кандидата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биологических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наук</w:t>
      </w:r>
      <w:r w:rsidRPr="00093E2B">
        <w:rPr>
          <w:rFonts w:ascii="Helvetica" w:hAnsi="Helvetica" w:cs="Helvetica"/>
          <w:b/>
          <w:bCs/>
          <w:color w:val="222222"/>
          <w:sz w:val="21"/>
          <w:szCs w:val="21"/>
        </w:rPr>
        <w:t xml:space="preserve"> : 03.00.15. - </w:t>
      </w:r>
      <w:r w:rsidRPr="00093E2B">
        <w:rPr>
          <w:rFonts w:ascii="Helvetica" w:hAnsi="Helvetica" w:cs="Helvetica" w:hint="eastAsia"/>
          <w:b/>
          <w:bCs/>
          <w:color w:val="222222"/>
          <w:sz w:val="21"/>
          <w:szCs w:val="21"/>
        </w:rPr>
        <w:t>Москва</w:t>
      </w:r>
      <w:r w:rsidRPr="00093E2B">
        <w:rPr>
          <w:rFonts w:ascii="Helvetica" w:hAnsi="Helvetica" w:cs="Helvetica"/>
          <w:b/>
          <w:bCs/>
          <w:color w:val="222222"/>
          <w:sz w:val="21"/>
          <w:szCs w:val="21"/>
        </w:rPr>
        <w:t xml:space="preserve">, 2000. - 139 </w:t>
      </w:r>
      <w:r w:rsidRPr="00093E2B">
        <w:rPr>
          <w:rFonts w:ascii="Helvetica" w:hAnsi="Helvetica" w:cs="Helvetica" w:hint="eastAsia"/>
          <w:b/>
          <w:bCs/>
          <w:color w:val="222222"/>
          <w:sz w:val="21"/>
          <w:szCs w:val="21"/>
        </w:rPr>
        <w:t>с</w:t>
      </w:r>
      <w:r w:rsidRPr="00093E2B">
        <w:rPr>
          <w:rFonts w:ascii="Helvetica" w:hAnsi="Helvetica" w:cs="Helvetica"/>
          <w:b/>
          <w:bCs/>
          <w:color w:val="222222"/>
          <w:sz w:val="21"/>
          <w:szCs w:val="21"/>
        </w:rPr>
        <w:t>.</w:t>
      </w:r>
    </w:p>
    <w:p w14:paraId="4C21568E"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больше</w:t>
      </w:r>
    </w:p>
    <w:p w14:paraId="36027262"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Цитаты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из</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текста</w:t>
      </w:r>
      <w:r w:rsidRPr="00093E2B">
        <w:rPr>
          <w:rFonts w:ascii="Helvetica" w:hAnsi="Helvetica" w:cs="Helvetica"/>
          <w:b/>
          <w:bCs/>
          <w:color w:val="222222"/>
          <w:sz w:val="21"/>
          <w:szCs w:val="21"/>
        </w:rPr>
        <w:t>:</w:t>
      </w:r>
    </w:p>
    <w:p w14:paraId="16EAE98E"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стр</w:t>
      </w:r>
      <w:r w:rsidRPr="00093E2B">
        <w:rPr>
          <w:rFonts w:ascii="Helvetica" w:hAnsi="Helvetica" w:cs="Helvetica"/>
          <w:b/>
          <w:bCs/>
          <w:color w:val="222222"/>
          <w:sz w:val="21"/>
          <w:szCs w:val="21"/>
        </w:rPr>
        <w:t>. 1</w:t>
      </w:r>
    </w:p>
    <w:p w14:paraId="4D0E98CB"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Р</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З</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О</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правах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рукописи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ТАРУТИНА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Марина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Геннадьевна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РАЗРАБОТКА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МЕТОДА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ТРАНСФОРМАЦИИ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Pichia methanolica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ИЗУЧЕНИЕ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СУДЬБЫ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ТРАНСФОРМИРУЮЩЕЙ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ДНК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КЛЕТКАХ</w:t>
      </w:r>
      <w:r w:rsidRPr="00093E2B">
        <w:rPr>
          <w:rFonts w:ascii="Helvetica" w:hAnsi="Helvetica" w:cs="Helvetica"/>
          <w:b/>
          <w:bCs/>
          <w:color w:val="222222"/>
          <w:sz w:val="21"/>
          <w:szCs w:val="21"/>
        </w:rPr>
        <w:t xml:space="preserve"> 03.00</w:t>
      </w:r>
      <w:r w:rsidRPr="00093E2B">
        <w:rPr>
          <w:rFonts w:ascii="Helvetica" w:hAnsi="Helvetica" w:cs="Helvetica" w:hint="eastAsia"/>
          <w:b/>
          <w:bCs/>
          <w:color w:val="222222"/>
          <w:sz w:val="21"/>
          <w:szCs w:val="21"/>
        </w:rPr>
        <w:t>Л</w:t>
      </w:r>
      <w:r w:rsidRPr="00093E2B">
        <w:rPr>
          <w:rFonts w:ascii="Helvetica" w:hAnsi="Helvetica" w:cs="Helvetica"/>
          <w:b/>
          <w:bCs/>
          <w:color w:val="222222"/>
          <w:sz w:val="21"/>
          <w:szCs w:val="21"/>
        </w:rPr>
        <w:t xml:space="preserve">5 - </w:t>
      </w:r>
      <w:r w:rsidRPr="00093E2B">
        <w:rPr>
          <w:rFonts w:ascii="Helvetica" w:hAnsi="Helvetica" w:cs="Helvetica" w:hint="eastAsia"/>
          <w:b/>
          <w:bCs/>
          <w:color w:val="222222"/>
          <w:sz w:val="21"/>
          <w:szCs w:val="21"/>
        </w:rPr>
        <w:t>генетика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Диссертация</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соискание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ученой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степени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кандидата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биологических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наук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Научный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руководитель</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Доктор</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биологических</w:t>
      </w:r>
    </w:p>
    <w:p w14:paraId="44088407"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стр</w:t>
      </w:r>
      <w:r w:rsidRPr="00093E2B">
        <w:rPr>
          <w:rFonts w:ascii="Helvetica" w:hAnsi="Helvetica" w:cs="Helvetica"/>
          <w:b/>
          <w:bCs/>
          <w:color w:val="222222"/>
          <w:sz w:val="21"/>
          <w:szCs w:val="21"/>
        </w:rPr>
        <w:t>. 13</w:t>
      </w:r>
    </w:p>
    <w:p w14:paraId="15BDEA0B"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Табл</w:t>
      </w:r>
      <w:r w:rsidRPr="00093E2B">
        <w:rPr>
          <w:rFonts w:ascii="Helvetica" w:hAnsi="Helvetica" w:cs="Helvetica"/>
          <w:b/>
          <w:bCs/>
          <w:color w:val="222222"/>
          <w:sz w:val="21"/>
          <w:szCs w:val="21"/>
        </w:rPr>
        <w:t xml:space="preserve">. 2.3. </w:t>
      </w:r>
      <w:r w:rsidRPr="00093E2B">
        <w:rPr>
          <w:rFonts w:ascii="Helvetica" w:hAnsi="Helvetica" w:cs="Helvetica" w:hint="eastAsia"/>
          <w:b/>
          <w:bCs/>
          <w:color w:val="222222"/>
          <w:sz w:val="21"/>
          <w:szCs w:val="21"/>
        </w:rPr>
        <w:t>Перечень</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свойства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проанализированных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трансформантов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Табл</w:t>
      </w:r>
      <w:r w:rsidRPr="00093E2B">
        <w:rPr>
          <w:rFonts w:ascii="Helvetica" w:hAnsi="Helvetica" w:cs="Helvetica"/>
          <w:b/>
          <w:bCs/>
          <w:color w:val="222222"/>
          <w:sz w:val="21"/>
          <w:szCs w:val="21"/>
        </w:rPr>
        <w:t xml:space="preserve">. 3.1. </w:t>
      </w:r>
      <w:r w:rsidRPr="00093E2B">
        <w:rPr>
          <w:rFonts w:ascii="Helvetica" w:hAnsi="Helvetica" w:cs="Helvetica" w:hint="eastAsia"/>
          <w:b/>
          <w:bCs/>
          <w:color w:val="222222"/>
          <w:sz w:val="21"/>
          <w:szCs w:val="21"/>
        </w:rPr>
        <w:t>Отсутствие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влияния</w:t>
      </w:r>
      <w:r w:rsidRPr="00093E2B">
        <w:rPr>
          <w:rFonts w:ascii="Helvetica" w:hAnsi="Helvetica" w:cs="Helvetica"/>
          <w:b/>
          <w:bCs/>
          <w:color w:val="222222"/>
          <w:sz w:val="21"/>
          <w:szCs w:val="21"/>
        </w:rPr>
        <w:t xml:space="preserve"> 2)LI </w:t>
      </w:r>
      <w:r w:rsidRPr="00093E2B">
        <w:rPr>
          <w:rFonts w:ascii="Helvetica" w:hAnsi="Helvetica" w:cs="Helvetica" w:hint="eastAsia"/>
          <w:b/>
          <w:bCs/>
          <w:color w:val="222222"/>
          <w:sz w:val="21"/>
          <w:szCs w:val="21"/>
        </w:rPr>
        <w:t>ДНК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трансформацию</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автономную</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репликацию</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молекул</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ДНК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клетках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w:t>
      </w:r>
      <w:r w:rsidRPr="00093E2B">
        <w:rPr>
          <w:rFonts w:ascii="Helvetica" w:hAnsi="Helvetica" w:cs="Helvetica"/>
          <w:b/>
          <w:bCs/>
          <w:color w:val="222222"/>
          <w:sz w:val="21"/>
          <w:szCs w:val="21"/>
        </w:rPr>
        <w:t xml:space="preserve">. methanolica </w:t>
      </w:r>
      <w:r w:rsidRPr="00093E2B">
        <w:rPr>
          <w:rFonts w:ascii="Helvetica" w:hAnsi="Helvetica" w:cs="Helvetica" w:hint="eastAsia"/>
          <w:b/>
          <w:bCs/>
          <w:color w:val="222222"/>
          <w:sz w:val="21"/>
          <w:szCs w:val="21"/>
        </w:rPr>
        <w:t>Табл</w:t>
      </w:r>
      <w:r w:rsidRPr="00093E2B">
        <w:rPr>
          <w:rFonts w:ascii="Helvetica" w:hAnsi="Helvetica" w:cs="Helvetica"/>
          <w:b/>
          <w:bCs/>
          <w:color w:val="222222"/>
          <w:sz w:val="21"/>
          <w:szCs w:val="21"/>
        </w:rPr>
        <w:t xml:space="preserve">. 3.2. </w:t>
      </w:r>
      <w:r w:rsidRPr="00093E2B">
        <w:rPr>
          <w:rFonts w:ascii="Helvetica" w:hAnsi="Helvetica" w:cs="Helvetica" w:hint="eastAsia"/>
          <w:b/>
          <w:bCs/>
          <w:color w:val="222222"/>
          <w:sz w:val="21"/>
          <w:szCs w:val="21"/>
        </w:rPr>
        <w:t>Трансформация</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реципиентов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w:t>
      </w:r>
      <w:r w:rsidRPr="00093E2B">
        <w:rPr>
          <w:rFonts w:ascii="Helvetica" w:hAnsi="Helvetica" w:cs="Helvetica"/>
          <w:b/>
          <w:bCs/>
          <w:color w:val="222222"/>
          <w:sz w:val="21"/>
          <w:szCs w:val="21"/>
        </w:rPr>
        <w:t xml:space="preserve">. methanolica </w:t>
      </w:r>
      <w:r w:rsidRPr="00093E2B">
        <w:rPr>
          <w:rFonts w:ascii="Helvetica" w:hAnsi="Helvetica" w:cs="Helvetica" w:hint="eastAsia"/>
          <w:b/>
          <w:bCs/>
          <w:color w:val="222222"/>
          <w:sz w:val="21"/>
          <w:szCs w:val="21"/>
        </w:rPr>
        <w:t>плазмидой</w:t>
      </w:r>
      <w:r w:rsidRPr="00093E2B">
        <w:rPr>
          <w:rFonts w:ascii="Helvetica" w:hAnsi="Helvetica" w:cs="Helvetica"/>
          <w:b/>
          <w:bCs/>
          <w:color w:val="222222"/>
          <w:sz w:val="21"/>
          <w:szCs w:val="21"/>
        </w:rPr>
        <w:t xml:space="preserve"> pITl </w:t>
      </w:r>
      <w:r w:rsidRPr="00093E2B">
        <w:rPr>
          <w:rFonts w:ascii="Helvetica" w:hAnsi="Helvetica" w:cs="Helvetica" w:hint="eastAsia"/>
          <w:b/>
          <w:bCs/>
          <w:color w:val="222222"/>
          <w:sz w:val="21"/>
          <w:szCs w:val="21"/>
        </w:rPr>
        <w:t>Табл</w:t>
      </w:r>
      <w:r w:rsidRPr="00093E2B">
        <w:rPr>
          <w:rFonts w:ascii="Helvetica" w:hAnsi="Helvetica" w:cs="Helvetica"/>
          <w:b/>
          <w:bCs/>
          <w:color w:val="222222"/>
          <w:sz w:val="21"/>
          <w:szCs w:val="21"/>
        </w:rPr>
        <w:t xml:space="preserve">. 3.3. </w:t>
      </w:r>
      <w:r w:rsidRPr="00093E2B">
        <w:rPr>
          <w:rFonts w:ascii="Helvetica" w:hAnsi="Helvetica" w:cs="Helvetica" w:hint="eastAsia"/>
          <w:b/>
          <w:bCs/>
          <w:color w:val="222222"/>
          <w:sz w:val="21"/>
          <w:szCs w:val="21"/>
        </w:rPr>
        <w:t>Эффективность</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трансформации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реципиентов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w:t>
      </w:r>
      <w:r w:rsidRPr="00093E2B">
        <w:rPr>
          <w:rFonts w:ascii="Helvetica" w:hAnsi="Helvetica" w:cs="Helvetica"/>
          <w:b/>
          <w:bCs/>
          <w:color w:val="222222"/>
          <w:sz w:val="21"/>
          <w:szCs w:val="21"/>
        </w:rPr>
        <w:t xml:space="preserve">. methanolica </w:t>
      </w:r>
      <w:r w:rsidRPr="00093E2B">
        <w:rPr>
          <w:rFonts w:ascii="Helvetica" w:hAnsi="Helvetica" w:cs="Helvetica" w:hint="eastAsia"/>
          <w:b/>
          <w:bCs/>
          <w:color w:val="222222"/>
          <w:sz w:val="21"/>
          <w:szCs w:val="21"/>
        </w:rPr>
        <w:t>плазмидами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двумя</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селективными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генами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Табл</w:t>
      </w:r>
      <w:r w:rsidRPr="00093E2B">
        <w:rPr>
          <w:rFonts w:ascii="Helvetica" w:hAnsi="Helvetica" w:cs="Helvetica"/>
          <w:b/>
          <w:bCs/>
          <w:color w:val="222222"/>
          <w:sz w:val="21"/>
          <w:szCs w:val="21"/>
        </w:rPr>
        <w:t xml:space="preserve">. 3.4. </w:t>
      </w:r>
      <w:r w:rsidRPr="00093E2B">
        <w:rPr>
          <w:rFonts w:ascii="Helvetica" w:hAnsi="Helvetica" w:cs="Helvetica" w:hint="eastAsia"/>
          <w:b/>
          <w:bCs/>
          <w:color w:val="222222"/>
          <w:sz w:val="21"/>
          <w:szCs w:val="21"/>
        </w:rPr>
        <w:t>Эффективность</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переноса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неселективного</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маркера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плазмидой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рМТ</w:t>
      </w:r>
      <w:r w:rsidRPr="00093E2B">
        <w:rPr>
          <w:rFonts w:ascii="Helvetica" w:hAnsi="Helvetica" w:cs="Helvetica"/>
          <w:b/>
          <w:bCs/>
          <w:color w:val="222222"/>
          <w:sz w:val="21"/>
          <w:szCs w:val="21"/>
        </w:rPr>
        <w:t xml:space="preserve">7 </w:t>
      </w:r>
      <w:r w:rsidRPr="00093E2B">
        <w:rPr>
          <w:rFonts w:ascii="Helvetica" w:hAnsi="Helvetica" w:cs="Helvetica" w:hint="eastAsia"/>
          <w:b/>
          <w:bCs/>
          <w:color w:val="222222"/>
          <w:sz w:val="21"/>
          <w:szCs w:val="21"/>
        </w:rPr>
        <w:t>Табл</w:t>
      </w:r>
      <w:r w:rsidRPr="00093E2B">
        <w:rPr>
          <w:rFonts w:ascii="Helvetica" w:hAnsi="Helvetica" w:cs="Helvetica"/>
          <w:b/>
          <w:bCs/>
          <w:color w:val="222222"/>
          <w:sz w:val="21"/>
          <w:szCs w:val="21"/>
        </w:rPr>
        <w:t>. 3.5....</w:t>
      </w:r>
    </w:p>
    <w:p w14:paraId="31C8783F"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стр</w:t>
      </w:r>
      <w:r w:rsidRPr="00093E2B">
        <w:rPr>
          <w:rFonts w:ascii="Helvetica" w:hAnsi="Helvetica" w:cs="Helvetica"/>
          <w:b/>
          <w:bCs/>
          <w:color w:val="222222"/>
          <w:sz w:val="21"/>
          <w:szCs w:val="21"/>
        </w:rPr>
        <w:t>. 167</w:t>
      </w:r>
    </w:p>
    <w:p w14:paraId="72B9D0F7"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-N9. -</w:t>
      </w:r>
      <w:r w:rsidRPr="00093E2B">
        <w:rPr>
          <w:rFonts w:ascii="Helvetica" w:hAnsi="Helvetica" w:cs="Helvetica" w:hint="eastAsia"/>
          <w:b/>
          <w:bCs/>
          <w:color w:val="222222"/>
          <w:sz w:val="21"/>
          <w:szCs w:val="21"/>
        </w:rPr>
        <w:t>с</w:t>
      </w:r>
      <w:r w:rsidRPr="00093E2B">
        <w:rPr>
          <w:rFonts w:ascii="Helvetica" w:hAnsi="Helvetica" w:cs="Helvetica"/>
          <w:b/>
          <w:bCs/>
          <w:color w:val="222222"/>
          <w:sz w:val="21"/>
          <w:szCs w:val="21"/>
        </w:rPr>
        <w:t xml:space="preserve">. 1429-1432. 8. </w:t>
      </w:r>
      <w:r w:rsidRPr="00093E2B">
        <w:rPr>
          <w:rFonts w:ascii="Helvetica" w:hAnsi="Helvetica" w:cs="Helvetica" w:hint="eastAsia"/>
          <w:b/>
          <w:bCs/>
          <w:color w:val="222222"/>
          <w:sz w:val="21"/>
          <w:szCs w:val="21"/>
        </w:rPr>
        <w:t>Тарутина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Толсторуков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Механизмы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трансформации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Pichia methanolica: </w:t>
      </w:r>
      <w:r w:rsidRPr="00093E2B">
        <w:rPr>
          <w:rFonts w:ascii="Helvetica" w:hAnsi="Helvetica" w:cs="Helvetica" w:hint="eastAsia"/>
          <w:b/>
          <w:bCs/>
          <w:color w:val="222222"/>
          <w:sz w:val="21"/>
          <w:szCs w:val="21"/>
        </w:rPr>
        <w:t>трансформирующие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нетрансформирующие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гены</w:t>
      </w:r>
      <w:r w:rsidRPr="00093E2B">
        <w:rPr>
          <w:rFonts w:ascii="Helvetica" w:hAnsi="Helvetica" w:cs="Helvetica"/>
          <w:b/>
          <w:bCs/>
          <w:color w:val="222222"/>
          <w:sz w:val="21"/>
          <w:szCs w:val="21"/>
        </w:rPr>
        <w:t xml:space="preserve"> // </w:t>
      </w:r>
      <w:r w:rsidRPr="00093E2B">
        <w:rPr>
          <w:rFonts w:ascii="Helvetica" w:hAnsi="Helvetica" w:cs="Helvetica" w:hint="eastAsia"/>
          <w:b/>
          <w:bCs/>
          <w:color w:val="222222"/>
          <w:sz w:val="21"/>
          <w:szCs w:val="21"/>
        </w:rPr>
        <w:t>Генетика</w:t>
      </w:r>
      <w:r w:rsidRPr="00093E2B">
        <w:rPr>
          <w:rFonts w:ascii="Helvetica" w:hAnsi="Helvetica" w:cs="Helvetica"/>
          <w:b/>
          <w:bCs/>
          <w:color w:val="222222"/>
          <w:sz w:val="21"/>
          <w:szCs w:val="21"/>
        </w:rPr>
        <w:t xml:space="preserve">. 2001. -T.37.-N1. 108 9. </w:t>
      </w:r>
      <w:r w:rsidRPr="00093E2B">
        <w:rPr>
          <w:rFonts w:ascii="Helvetica" w:hAnsi="Helvetica" w:cs="Helvetica" w:hint="eastAsia"/>
          <w:b/>
          <w:bCs/>
          <w:color w:val="222222"/>
          <w:sz w:val="21"/>
          <w:szCs w:val="21"/>
        </w:rPr>
        <w:t>Тарутина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Толсторуков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Разработка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метода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векторной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трансформации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для</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метилотрофных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РгсЫа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тегкапоЫса</w:t>
      </w:r>
    </w:p>
    <w:p w14:paraId="5D9289E4" w14:textId="77777777" w:rsidR="00093E2B" w:rsidRPr="00093E2B" w:rsidRDefault="00093E2B" w:rsidP="00093E2B">
      <w:pPr>
        <w:rPr>
          <w:rFonts w:ascii="Helvetica" w:hAnsi="Helvetica" w:cs="Helvetica"/>
          <w:b/>
          <w:bCs/>
          <w:color w:val="222222"/>
          <w:sz w:val="21"/>
          <w:szCs w:val="21"/>
        </w:rPr>
      </w:pPr>
    </w:p>
    <w:p w14:paraId="59C0DAE6"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Оглавление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диссертации</w:t>
      </w:r>
    </w:p>
    <w:p w14:paraId="569A990C"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кандидат</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биологических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наук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Тарутина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Марина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Геннадьевна</w:t>
      </w:r>
    </w:p>
    <w:p w14:paraId="03EE45FE"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lastRenderedPageBreak/>
        <w:t>СПИСОК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СОКРАЩЕНИЙ</w:t>
      </w:r>
      <w:r w:rsidRPr="00093E2B">
        <w:rPr>
          <w:rFonts w:ascii="Helvetica" w:hAnsi="Helvetica" w:cs="Helvetica"/>
          <w:b/>
          <w:bCs/>
          <w:color w:val="222222"/>
          <w:sz w:val="21"/>
          <w:szCs w:val="21"/>
        </w:rPr>
        <w:t>.iv</w:t>
      </w:r>
    </w:p>
    <w:p w14:paraId="66FFD293" w14:textId="77777777" w:rsidR="00093E2B" w:rsidRPr="00093E2B" w:rsidRDefault="00093E2B" w:rsidP="00093E2B">
      <w:pPr>
        <w:rPr>
          <w:rFonts w:ascii="Helvetica" w:hAnsi="Helvetica" w:cs="Helvetica"/>
          <w:b/>
          <w:bCs/>
          <w:color w:val="222222"/>
          <w:sz w:val="21"/>
          <w:szCs w:val="21"/>
        </w:rPr>
      </w:pPr>
    </w:p>
    <w:p w14:paraId="7F3E3F2B"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ПЕРЕЧЕНЬ</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РИСУНКОВ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ТАБЛИЦ</w:t>
      </w:r>
      <w:r w:rsidRPr="00093E2B">
        <w:rPr>
          <w:rFonts w:ascii="Helvetica" w:hAnsi="Helvetica" w:cs="Helvetica"/>
          <w:b/>
          <w:bCs/>
          <w:color w:val="222222"/>
          <w:sz w:val="21"/>
          <w:szCs w:val="21"/>
        </w:rPr>
        <w:t>.v</w:t>
      </w:r>
    </w:p>
    <w:p w14:paraId="120A58CC" w14:textId="77777777" w:rsidR="00093E2B" w:rsidRPr="00093E2B" w:rsidRDefault="00093E2B" w:rsidP="00093E2B">
      <w:pPr>
        <w:rPr>
          <w:rFonts w:ascii="Helvetica" w:hAnsi="Helvetica" w:cs="Helvetica"/>
          <w:b/>
          <w:bCs/>
          <w:color w:val="222222"/>
          <w:sz w:val="21"/>
          <w:szCs w:val="21"/>
        </w:rPr>
      </w:pPr>
    </w:p>
    <w:p w14:paraId="31FD4D79"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hint="eastAsia"/>
          <w:b/>
          <w:bCs/>
          <w:color w:val="222222"/>
          <w:sz w:val="21"/>
          <w:szCs w:val="21"/>
        </w:rPr>
        <w:t>ВВЕДЕНИЕ</w:t>
      </w:r>
      <w:r w:rsidRPr="00093E2B">
        <w:rPr>
          <w:rFonts w:ascii="Helvetica" w:hAnsi="Helvetica" w:cs="Helvetica"/>
          <w:b/>
          <w:bCs/>
          <w:color w:val="222222"/>
          <w:sz w:val="21"/>
          <w:szCs w:val="21"/>
        </w:rPr>
        <w:t>.</w:t>
      </w:r>
    </w:p>
    <w:p w14:paraId="5D91D9BF" w14:textId="77777777" w:rsidR="00093E2B" w:rsidRPr="00093E2B" w:rsidRDefault="00093E2B" w:rsidP="00093E2B">
      <w:pPr>
        <w:rPr>
          <w:rFonts w:ascii="Helvetica" w:hAnsi="Helvetica" w:cs="Helvetica"/>
          <w:b/>
          <w:bCs/>
          <w:color w:val="222222"/>
          <w:sz w:val="21"/>
          <w:szCs w:val="21"/>
        </w:rPr>
      </w:pPr>
    </w:p>
    <w:p w14:paraId="3F5B5678"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 </w:t>
      </w:r>
      <w:r w:rsidRPr="00093E2B">
        <w:rPr>
          <w:rFonts w:ascii="Helvetica" w:hAnsi="Helvetica" w:cs="Helvetica" w:hint="eastAsia"/>
          <w:b/>
          <w:bCs/>
          <w:color w:val="222222"/>
          <w:sz w:val="21"/>
          <w:szCs w:val="21"/>
        </w:rPr>
        <w:t>ОБЗОР</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ЛИТЕРАТУРЫ</w:t>
      </w:r>
      <w:r w:rsidRPr="00093E2B">
        <w:rPr>
          <w:rFonts w:ascii="Helvetica" w:hAnsi="Helvetica" w:cs="Helvetica"/>
          <w:b/>
          <w:bCs/>
          <w:color w:val="222222"/>
          <w:sz w:val="21"/>
          <w:szCs w:val="21"/>
        </w:rPr>
        <w:t>.</w:t>
      </w:r>
    </w:p>
    <w:p w14:paraId="2E110A85" w14:textId="77777777" w:rsidR="00093E2B" w:rsidRPr="00093E2B" w:rsidRDefault="00093E2B" w:rsidP="00093E2B">
      <w:pPr>
        <w:rPr>
          <w:rFonts w:ascii="Helvetica" w:hAnsi="Helvetica" w:cs="Helvetica"/>
          <w:b/>
          <w:bCs/>
          <w:color w:val="222222"/>
          <w:sz w:val="21"/>
          <w:szCs w:val="21"/>
        </w:rPr>
      </w:pPr>
    </w:p>
    <w:p w14:paraId="5ECD4A62"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1.1. </w:t>
      </w:r>
      <w:r w:rsidRPr="00093E2B">
        <w:rPr>
          <w:rFonts w:ascii="Helvetica" w:hAnsi="Helvetica" w:cs="Helvetica" w:hint="eastAsia"/>
          <w:b/>
          <w:bCs/>
          <w:color w:val="222222"/>
          <w:sz w:val="21"/>
          <w:szCs w:val="21"/>
        </w:rPr>
        <w:t>Структурно</w:t>
      </w:r>
      <w:r w:rsidRPr="00093E2B">
        <w:rPr>
          <w:rFonts w:ascii="Helvetica" w:hAnsi="Helvetica" w:cs="Helvetica"/>
          <w:b/>
          <w:bCs/>
          <w:color w:val="222222"/>
          <w:sz w:val="21"/>
          <w:szCs w:val="21"/>
        </w:rPr>
        <w:t>-</w:t>
      </w:r>
      <w:r w:rsidRPr="00093E2B">
        <w:rPr>
          <w:rFonts w:ascii="Helvetica" w:hAnsi="Helvetica" w:cs="Helvetica" w:hint="eastAsia"/>
          <w:b/>
          <w:bCs/>
          <w:color w:val="222222"/>
          <w:sz w:val="21"/>
          <w:szCs w:val="21"/>
        </w:rPr>
        <w:t>функциональные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элементы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хромосом</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определяющие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репликацию</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трансмиссию</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поддержание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стабильности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генома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эукариотической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клетки</w:t>
      </w:r>
      <w:r w:rsidRPr="00093E2B">
        <w:rPr>
          <w:rFonts w:ascii="Helvetica" w:hAnsi="Helvetica" w:cs="Helvetica"/>
          <w:b/>
          <w:bCs/>
          <w:color w:val="222222"/>
          <w:sz w:val="21"/>
          <w:szCs w:val="21"/>
        </w:rPr>
        <w:t>.</w:t>
      </w:r>
    </w:p>
    <w:p w14:paraId="04AB890B" w14:textId="77777777" w:rsidR="00093E2B" w:rsidRPr="00093E2B" w:rsidRDefault="00093E2B" w:rsidP="00093E2B">
      <w:pPr>
        <w:rPr>
          <w:rFonts w:ascii="Helvetica" w:hAnsi="Helvetica" w:cs="Helvetica"/>
          <w:b/>
          <w:bCs/>
          <w:color w:val="222222"/>
          <w:sz w:val="21"/>
          <w:szCs w:val="21"/>
        </w:rPr>
      </w:pPr>
    </w:p>
    <w:p w14:paraId="43B50CA4"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1.1.1. </w:t>
      </w:r>
      <w:r w:rsidRPr="00093E2B">
        <w:rPr>
          <w:rFonts w:ascii="Helvetica" w:hAnsi="Helvetica" w:cs="Helvetica" w:hint="eastAsia"/>
          <w:b/>
          <w:bCs/>
          <w:color w:val="222222"/>
          <w:sz w:val="21"/>
          <w:szCs w:val="21"/>
        </w:rPr>
        <w:t>Контроль</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репликации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ДНК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эукариот</w:t>
      </w:r>
      <w:r w:rsidRPr="00093E2B">
        <w:rPr>
          <w:rFonts w:ascii="Helvetica" w:hAnsi="Helvetica" w:cs="Helvetica"/>
          <w:b/>
          <w:bCs/>
          <w:color w:val="222222"/>
          <w:sz w:val="21"/>
          <w:szCs w:val="21"/>
        </w:rPr>
        <w:t>.</w:t>
      </w:r>
    </w:p>
    <w:p w14:paraId="13B2B869" w14:textId="77777777" w:rsidR="00093E2B" w:rsidRPr="00093E2B" w:rsidRDefault="00093E2B" w:rsidP="00093E2B">
      <w:pPr>
        <w:rPr>
          <w:rFonts w:ascii="Helvetica" w:hAnsi="Helvetica" w:cs="Helvetica"/>
          <w:b/>
          <w:bCs/>
          <w:color w:val="222222"/>
          <w:sz w:val="21"/>
          <w:szCs w:val="21"/>
        </w:rPr>
      </w:pPr>
    </w:p>
    <w:p w14:paraId="4A595CE6"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1.1.2. </w:t>
      </w:r>
      <w:r w:rsidRPr="00093E2B">
        <w:rPr>
          <w:rFonts w:ascii="Helvetica" w:hAnsi="Helvetica" w:cs="Helvetica" w:hint="eastAsia"/>
          <w:b/>
          <w:bCs/>
          <w:color w:val="222222"/>
          <w:sz w:val="21"/>
          <w:szCs w:val="21"/>
        </w:rPr>
        <w:t>Центромеры</w:t>
      </w:r>
      <w:r w:rsidRPr="00093E2B">
        <w:rPr>
          <w:rFonts w:ascii="Helvetica" w:hAnsi="Helvetica" w:cs="Helvetica"/>
          <w:b/>
          <w:bCs/>
          <w:color w:val="222222"/>
          <w:sz w:val="21"/>
          <w:szCs w:val="21"/>
        </w:rPr>
        <w:t>.</w:t>
      </w:r>
    </w:p>
    <w:p w14:paraId="614DCBB4" w14:textId="77777777" w:rsidR="00093E2B" w:rsidRPr="00093E2B" w:rsidRDefault="00093E2B" w:rsidP="00093E2B">
      <w:pPr>
        <w:rPr>
          <w:rFonts w:ascii="Helvetica" w:hAnsi="Helvetica" w:cs="Helvetica"/>
          <w:b/>
          <w:bCs/>
          <w:color w:val="222222"/>
          <w:sz w:val="21"/>
          <w:szCs w:val="21"/>
        </w:rPr>
      </w:pPr>
    </w:p>
    <w:p w14:paraId="008CA4AB"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1.1.2.1. </w:t>
      </w:r>
      <w:r w:rsidRPr="00093E2B">
        <w:rPr>
          <w:rFonts w:ascii="Helvetica" w:hAnsi="Helvetica" w:cs="Helvetica" w:hint="eastAsia"/>
          <w:b/>
          <w:bCs/>
          <w:color w:val="222222"/>
          <w:sz w:val="21"/>
          <w:szCs w:val="21"/>
        </w:rPr>
        <w:t>Организация</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компактных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центромер</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S. cerevisiae.</w:t>
      </w:r>
    </w:p>
    <w:p w14:paraId="2E95D34B" w14:textId="77777777" w:rsidR="00093E2B" w:rsidRPr="00093E2B" w:rsidRDefault="00093E2B" w:rsidP="00093E2B">
      <w:pPr>
        <w:rPr>
          <w:rFonts w:ascii="Helvetica" w:hAnsi="Helvetica" w:cs="Helvetica"/>
          <w:b/>
          <w:bCs/>
          <w:color w:val="222222"/>
          <w:sz w:val="21"/>
          <w:szCs w:val="21"/>
        </w:rPr>
      </w:pPr>
    </w:p>
    <w:p w14:paraId="44D7AD4D"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1.1.2.2. </w:t>
      </w:r>
      <w:r w:rsidRPr="00093E2B">
        <w:rPr>
          <w:rFonts w:ascii="Helvetica" w:hAnsi="Helvetica" w:cs="Helvetica" w:hint="eastAsia"/>
          <w:b/>
          <w:bCs/>
          <w:color w:val="222222"/>
          <w:sz w:val="21"/>
          <w:szCs w:val="21"/>
        </w:rPr>
        <w:t>Центромеры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делящихся</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S. </w:t>
      </w:r>
      <w:r w:rsidRPr="00093E2B">
        <w:rPr>
          <w:rFonts w:ascii="Helvetica" w:hAnsi="Helvetica" w:cs="Helvetica" w:hint="eastAsia"/>
          <w:b/>
          <w:bCs/>
          <w:color w:val="222222"/>
          <w:sz w:val="21"/>
          <w:szCs w:val="21"/>
        </w:rPr>
        <w:t>ротЪе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высших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эукариот</w:t>
      </w:r>
      <w:r w:rsidRPr="00093E2B">
        <w:rPr>
          <w:rFonts w:ascii="Helvetica" w:hAnsi="Helvetica" w:cs="Helvetica"/>
          <w:b/>
          <w:bCs/>
          <w:color w:val="222222"/>
          <w:sz w:val="21"/>
          <w:szCs w:val="21"/>
        </w:rPr>
        <w:t>.</w:t>
      </w:r>
    </w:p>
    <w:p w14:paraId="21204C23" w14:textId="77777777" w:rsidR="00093E2B" w:rsidRPr="00093E2B" w:rsidRDefault="00093E2B" w:rsidP="00093E2B">
      <w:pPr>
        <w:rPr>
          <w:rFonts w:ascii="Helvetica" w:hAnsi="Helvetica" w:cs="Helvetica"/>
          <w:b/>
          <w:bCs/>
          <w:color w:val="222222"/>
          <w:sz w:val="21"/>
          <w:szCs w:val="21"/>
        </w:rPr>
      </w:pPr>
    </w:p>
    <w:p w14:paraId="6F159EBF"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1.1.3. </w:t>
      </w:r>
      <w:r w:rsidRPr="00093E2B">
        <w:rPr>
          <w:rFonts w:ascii="Helvetica" w:hAnsi="Helvetica" w:cs="Helvetica" w:hint="eastAsia"/>
          <w:b/>
          <w:bCs/>
          <w:color w:val="222222"/>
          <w:sz w:val="21"/>
          <w:szCs w:val="21"/>
        </w:rPr>
        <w:t>Теломеры</w:t>
      </w:r>
      <w:r w:rsidRPr="00093E2B">
        <w:rPr>
          <w:rFonts w:ascii="Helvetica" w:hAnsi="Helvetica" w:cs="Helvetica"/>
          <w:b/>
          <w:bCs/>
          <w:color w:val="222222"/>
          <w:sz w:val="21"/>
          <w:szCs w:val="21"/>
        </w:rPr>
        <w:t>.</w:t>
      </w:r>
    </w:p>
    <w:p w14:paraId="2B7802E5" w14:textId="77777777" w:rsidR="00093E2B" w:rsidRPr="00093E2B" w:rsidRDefault="00093E2B" w:rsidP="00093E2B">
      <w:pPr>
        <w:rPr>
          <w:rFonts w:ascii="Helvetica" w:hAnsi="Helvetica" w:cs="Helvetica"/>
          <w:b/>
          <w:bCs/>
          <w:color w:val="222222"/>
          <w:sz w:val="21"/>
          <w:szCs w:val="21"/>
        </w:rPr>
      </w:pPr>
    </w:p>
    <w:p w14:paraId="3613C842"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1.1.4. ARS-</w:t>
      </w:r>
      <w:r w:rsidRPr="00093E2B">
        <w:rPr>
          <w:rFonts w:ascii="Helvetica" w:hAnsi="Helvetica" w:cs="Helvetica" w:hint="eastAsia"/>
          <w:b/>
          <w:bCs/>
          <w:color w:val="222222"/>
          <w:sz w:val="21"/>
          <w:szCs w:val="21"/>
        </w:rPr>
        <w:t>элементы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w:t>
      </w:r>
    </w:p>
    <w:p w14:paraId="2FF6673E" w14:textId="77777777" w:rsidR="00093E2B" w:rsidRPr="00093E2B" w:rsidRDefault="00093E2B" w:rsidP="00093E2B">
      <w:pPr>
        <w:rPr>
          <w:rFonts w:ascii="Helvetica" w:hAnsi="Helvetica" w:cs="Helvetica"/>
          <w:b/>
          <w:bCs/>
          <w:color w:val="222222"/>
          <w:sz w:val="21"/>
          <w:szCs w:val="21"/>
        </w:rPr>
      </w:pPr>
    </w:p>
    <w:p w14:paraId="1AE37225"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1.1.4.1. </w:t>
      </w:r>
      <w:r w:rsidRPr="00093E2B">
        <w:rPr>
          <w:rFonts w:ascii="Helvetica" w:hAnsi="Helvetica" w:cs="Helvetica" w:hint="eastAsia"/>
          <w:b/>
          <w:bCs/>
          <w:color w:val="222222"/>
          <w:sz w:val="21"/>
          <w:szCs w:val="21"/>
        </w:rPr>
        <w:t>Структура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свойства</w:t>
      </w:r>
      <w:r w:rsidRPr="00093E2B">
        <w:rPr>
          <w:rFonts w:ascii="Helvetica" w:hAnsi="Helvetica" w:cs="Helvetica"/>
          <w:b/>
          <w:bCs/>
          <w:color w:val="222222"/>
          <w:sz w:val="21"/>
          <w:szCs w:val="21"/>
        </w:rPr>
        <w:t xml:space="preserve"> ARS-</w:t>
      </w:r>
      <w:r w:rsidRPr="00093E2B">
        <w:rPr>
          <w:rFonts w:ascii="Helvetica" w:hAnsi="Helvetica" w:cs="Helvetica" w:hint="eastAsia"/>
          <w:b/>
          <w:bCs/>
          <w:color w:val="222222"/>
          <w:sz w:val="21"/>
          <w:szCs w:val="21"/>
        </w:rPr>
        <w:t>элементов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S. cerevisiae.</w:t>
      </w:r>
    </w:p>
    <w:p w14:paraId="229EA6E5" w14:textId="77777777" w:rsidR="00093E2B" w:rsidRPr="00093E2B" w:rsidRDefault="00093E2B" w:rsidP="00093E2B">
      <w:pPr>
        <w:rPr>
          <w:rFonts w:ascii="Helvetica" w:hAnsi="Helvetica" w:cs="Helvetica"/>
          <w:b/>
          <w:bCs/>
          <w:color w:val="222222"/>
          <w:sz w:val="21"/>
          <w:szCs w:val="21"/>
        </w:rPr>
      </w:pPr>
    </w:p>
    <w:p w14:paraId="3B757489"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1.1.4.2. ARS-</w:t>
      </w:r>
      <w:r w:rsidRPr="00093E2B">
        <w:rPr>
          <w:rFonts w:ascii="Helvetica" w:hAnsi="Helvetica" w:cs="Helvetica" w:hint="eastAsia"/>
          <w:b/>
          <w:bCs/>
          <w:color w:val="222222"/>
          <w:sz w:val="21"/>
          <w:szCs w:val="21"/>
        </w:rPr>
        <w:t>элементы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метилотрофных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w:t>
      </w:r>
      <w:r w:rsidRPr="00093E2B">
        <w:rPr>
          <w:rFonts w:ascii="Helvetica" w:hAnsi="Helvetica" w:cs="Helvetica"/>
          <w:b/>
          <w:bCs/>
          <w:color w:val="222222"/>
          <w:sz w:val="21"/>
          <w:szCs w:val="21"/>
        </w:rPr>
        <w:t xml:space="preserve">. </w:t>
      </w:r>
      <w:r w:rsidRPr="00093E2B">
        <w:rPr>
          <w:rFonts w:ascii="Helvetica" w:hAnsi="Helvetica" w:cs="Helvetica"/>
          <w:b/>
          <w:bCs/>
          <w:color w:val="222222"/>
          <w:sz w:val="21"/>
          <w:szCs w:val="21"/>
        </w:rPr>
        <w:lastRenderedPageBreak/>
        <w:t xml:space="preserve">polymorpha (HARS)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P. pastoris(PARS).</w:t>
      </w:r>
    </w:p>
    <w:p w14:paraId="24048157" w14:textId="77777777" w:rsidR="00093E2B" w:rsidRPr="00093E2B" w:rsidRDefault="00093E2B" w:rsidP="00093E2B">
      <w:pPr>
        <w:rPr>
          <w:rFonts w:ascii="Helvetica" w:hAnsi="Helvetica" w:cs="Helvetica"/>
          <w:b/>
          <w:bCs/>
          <w:color w:val="222222"/>
          <w:sz w:val="21"/>
          <w:szCs w:val="21"/>
        </w:rPr>
      </w:pPr>
    </w:p>
    <w:p w14:paraId="5BE2AAB7"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1.1.4.3. ARS-</w:t>
      </w:r>
      <w:r w:rsidRPr="00093E2B">
        <w:rPr>
          <w:rFonts w:ascii="Helvetica" w:hAnsi="Helvetica" w:cs="Helvetica" w:hint="eastAsia"/>
          <w:b/>
          <w:bCs/>
          <w:color w:val="222222"/>
          <w:sz w:val="21"/>
          <w:szCs w:val="21"/>
        </w:rPr>
        <w:t>элементы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других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видов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грибов</w:t>
      </w:r>
      <w:r w:rsidRPr="00093E2B">
        <w:rPr>
          <w:rFonts w:ascii="Helvetica" w:hAnsi="Helvetica" w:cs="Helvetica"/>
          <w:b/>
          <w:bCs/>
          <w:color w:val="222222"/>
          <w:sz w:val="21"/>
          <w:szCs w:val="21"/>
        </w:rPr>
        <w:t>.</w:t>
      </w:r>
    </w:p>
    <w:p w14:paraId="21BC0C98" w14:textId="77777777" w:rsidR="00093E2B" w:rsidRPr="00093E2B" w:rsidRDefault="00093E2B" w:rsidP="00093E2B">
      <w:pPr>
        <w:rPr>
          <w:rFonts w:ascii="Helvetica" w:hAnsi="Helvetica" w:cs="Helvetica"/>
          <w:b/>
          <w:bCs/>
          <w:color w:val="222222"/>
          <w:sz w:val="21"/>
          <w:szCs w:val="21"/>
        </w:rPr>
      </w:pPr>
    </w:p>
    <w:p w14:paraId="463BDC17"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1.2. </w:t>
      </w:r>
      <w:r w:rsidRPr="00093E2B">
        <w:rPr>
          <w:rFonts w:ascii="Helvetica" w:hAnsi="Helvetica" w:cs="Helvetica" w:hint="eastAsia"/>
          <w:b/>
          <w:bCs/>
          <w:color w:val="222222"/>
          <w:sz w:val="21"/>
          <w:szCs w:val="21"/>
        </w:rPr>
        <w:t>Вектора</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природные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плазмиды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дрожжей</w:t>
      </w:r>
      <w:r w:rsidRPr="00093E2B">
        <w:rPr>
          <w:rFonts w:ascii="Helvetica" w:hAnsi="Helvetica" w:cs="Helvetica"/>
          <w:b/>
          <w:bCs/>
          <w:color w:val="222222"/>
          <w:sz w:val="21"/>
          <w:szCs w:val="21"/>
        </w:rPr>
        <w:t>.</w:t>
      </w:r>
    </w:p>
    <w:p w14:paraId="01773307" w14:textId="77777777" w:rsidR="00093E2B" w:rsidRPr="00093E2B" w:rsidRDefault="00093E2B" w:rsidP="00093E2B">
      <w:pPr>
        <w:rPr>
          <w:rFonts w:ascii="Helvetica" w:hAnsi="Helvetica" w:cs="Helvetica"/>
          <w:b/>
          <w:bCs/>
          <w:color w:val="222222"/>
          <w:sz w:val="21"/>
          <w:szCs w:val="21"/>
        </w:rPr>
      </w:pPr>
    </w:p>
    <w:p w14:paraId="54ED50C2"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1.3. </w:t>
      </w:r>
      <w:r w:rsidRPr="00093E2B">
        <w:rPr>
          <w:rFonts w:ascii="Helvetica" w:hAnsi="Helvetica" w:cs="Helvetica" w:hint="eastAsia"/>
          <w:b/>
          <w:bCs/>
          <w:color w:val="222222"/>
          <w:sz w:val="21"/>
          <w:szCs w:val="21"/>
        </w:rPr>
        <w:t>Поведение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трансформирующей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ДНК</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клетках</w:t>
      </w:r>
      <w:r w:rsidRPr="00093E2B">
        <w:rPr>
          <w:rFonts w:ascii="Helvetica" w:hAnsi="Helvetica" w:cs="Helvetica"/>
          <w:b/>
          <w:bCs/>
          <w:color w:val="222222"/>
          <w:sz w:val="21"/>
          <w:szCs w:val="21"/>
        </w:rPr>
        <w:t>.</w:t>
      </w:r>
    </w:p>
    <w:p w14:paraId="2F400BAE" w14:textId="77777777" w:rsidR="00093E2B" w:rsidRPr="00093E2B" w:rsidRDefault="00093E2B" w:rsidP="00093E2B">
      <w:pPr>
        <w:rPr>
          <w:rFonts w:ascii="Helvetica" w:hAnsi="Helvetica" w:cs="Helvetica"/>
          <w:b/>
          <w:bCs/>
          <w:color w:val="222222"/>
          <w:sz w:val="21"/>
          <w:szCs w:val="21"/>
        </w:rPr>
      </w:pPr>
    </w:p>
    <w:p w14:paraId="470CD20D"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1.3.1. </w:t>
      </w:r>
      <w:r w:rsidRPr="00093E2B">
        <w:rPr>
          <w:rFonts w:ascii="Helvetica" w:hAnsi="Helvetica" w:cs="Helvetica" w:hint="eastAsia"/>
          <w:b/>
          <w:bCs/>
          <w:color w:val="222222"/>
          <w:sz w:val="21"/>
          <w:szCs w:val="21"/>
        </w:rPr>
        <w:t>Поведение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автономно</w:t>
      </w:r>
      <w:r w:rsidRPr="00093E2B">
        <w:rPr>
          <w:rFonts w:ascii="Helvetica" w:hAnsi="Helvetica" w:cs="Helvetica"/>
          <w:b/>
          <w:bCs/>
          <w:color w:val="222222"/>
          <w:sz w:val="21"/>
          <w:szCs w:val="21"/>
        </w:rPr>
        <w:t>-</w:t>
      </w:r>
      <w:r w:rsidRPr="00093E2B">
        <w:rPr>
          <w:rFonts w:ascii="Helvetica" w:hAnsi="Helvetica" w:cs="Helvetica" w:hint="eastAsia"/>
          <w:b/>
          <w:bCs/>
          <w:color w:val="222222"/>
          <w:sz w:val="21"/>
          <w:szCs w:val="21"/>
        </w:rPr>
        <w:t>реплицирующихся</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плазмид</w:t>
      </w:r>
      <w:r w:rsidRPr="00093E2B">
        <w:rPr>
          <w:rFonts w:ascii="Helvetica" w:hAnsi="Helvetica" w:cs="Helvetica"/>
          <w:b/>
          <w:bCs/>
          <w:color w:val="222222"/>
          <w:sz w:val="21"/>
          <w:szCs w:val="21"/>
        </w:rPr>
        <w:t>.</w:t>
      </w:r>
    </w:p>
    <w:p w14:paraId="51E30D45" w14:textId="77777777" w:rsidR="00093E2B" w:rsidRPr="00093E2B" w:rsidRDefault="00093E2B" w:rsidP="00093E2B">
      <w:pPr>
        <w:rPr>
          <w:rFonts w:ascii="Helvetica" w:hAnsi="Helvetica" w:cs="Helvetica"/>
          <w:b/>
          <w:bCs/>
          <w:color w:val="222222"/>
          <w:sz w:val="21"/>
          <w:szCs w:val="21"/>
        </w:rPr>
      </w:pPr>
    </w:p>
    <w:p w14:paraId="0E80F406" w14:textId="77777777" w:rsidR="00093E2B" w:rsidRPr="00093E2B" w:rsidRDefault="00093E2B" w:rsidP="00093E2B">
      <w:pPr>
        <w:rPr>
          <w:rFonts w:ascii="Helvetica" w:hAnsi="Helvetica" w:cs="Helvetica"/>
          <w:b/>
          <w:bCs/>
          <w:color w:val="222222"/>
          <w:sz w:val="21"/>
          <w:szCs w:val="21"/>
        </w:rPr>
      </w:pPr>
      <w:r w:rsidRPr="00093E2B">
        <w:rPr>
          <w:rFonts w:ascii="Helvetica" w:hAnsi="Helvetica" w:cs="Helvetica"/>
          <w:b/>
          <w:bCs/>
          <w:color w:val="222222"/>
          <w:sz w:val="21"/>
          <w:szCs w:val="21"/>
        </w:rPr>
        <w:t xml:space="preserve">1.3.2. </w:t>
      </w:r>
      <w:r w:rsidRPr="00093E2B">
        <w:rPr>
          <w:rFonts w:ascii="Helvetica" w:hAnsi="Helvetica" w:cs="Helvetica" w:hint="eastAsia"/>
          <w:b/>
          <w:bCs/>
          <w:color w:val="222222"/>
          <w:sz w:val="21"/>
          <w:szCs w:val="21"/>
        </w:rPr>
        <w:t>Лигирование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комплементарных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некомплементарных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концов</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линеаризованной</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молекулы</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ДНК</w:t>
      </w:r>
      <w:r w:rsidRPr="00093E2B">
        <w:rPr>
          <w:rFonts w:ascii="Helvetica" w:hAnsi="Helvetica" w:cs="Helvetica"/>
          <w:b/>
          <w:bCs/>
          <w:color w:val="222222"/>
          <w:sz w:val="21"/>
          <w:szCs w:val="21"/>
        </w:rPr>
        <w:t>.</w:t>
      </w:r>
    </w:p>
    <w:p w14:paraId="041E4980" w14:textId="77777777" w:rsidR="00093E2B" w:rsidRPr="00093E2B" w:rsidRDefault="00093E2B" w:rsidP="00093E2B">
      <w:pPr>
        <w:rPr>
          <w:rFonts w:ascii="Helvetica" w:hAnsi="Helvetica" w:cs="Helvetica"/>
          <w:b/>
          <w:bCs/>
          <w:color w:val="222222"/>
          <w:sz w:val="21"/>
          <w:szCs w:val="21"/>
        </w:rPr>
      </w:pPr>
    </w:p>
    <w:p w14:paraId="109CC004" w14:textId="18F65346" w:rsidR="00484EB4" w:rsidRPr="00093E2B" w:rsidRDefault="00093E2B" w:rsidP="00093E2B">
      <w:r w:rsidRPr="00093E2B">
        <w:rPr>
          <w:rFonts w:ascii="Helvetica" w:hAnsi="Helvetica" w:cs="Helvetica"/>
          <w:b/>
          <w:bCs/>
          <w:color w:val="222222"/>
          <w:sz w:val="21"/>
          <w:szCs w:val="21"/>
        </w:rPr>
        <w:t xml:space="preserve">1.3.3. </w:t>
      </w:r>
      <w:r w:rsidRPr="00093E2B">
        <w:rPr>
          <w:rFonts w:ascii="Helvetica" w:hAnsi="Helvetica" w:cs="Helvetica" w:hint="eastAsia"/>
          <w:b/>
          <w:bCs/>
          <w:color w:val="222222"/>
          <w:sz w:val="21"/>
          <w:szCs w:val="21"/>
        </w:rPr>
        <w:t>Поведение</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интегративных</w:t>
      </w:r>
      <w:r w:rsidRPr="00093E2B">
        <w:rPr>
          <w:rFonts w:ascii="Helvetica" w:hAnsi="Helvetica" w:cs="Helvetica"/>
          <w:b/>
          <w:bCs/>
          <w:color w:val="222222"/>
          <w:sz w:val="21"/>
          <w:szCs w:val="21"/>
        </w:rPr>
        <w:t xml:space="preserve"> </w:t>
      </w:r>
      <w:r w:rsidRPr="00093E2B">
        <w:rPr>
          <w:rFonts w:ascii="Helvetica" w:hAnsi="Helvetica" w:cs="Helvetica" w:hint="eastAsia"/>
          <w:b/>
          <w:bCs/>
          <w:color w:val="222222"/>
          <w:sz w:val="21"/>
          <w:szCs w:val="21"/>
        </w:rPr>
        <w:t>плазмид</w:t>
      </w:r>
    </w:p>
    <w:sectPr w:rsidR="00484EB4" w:rsidRPr="00093E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45D8" w14:textId="77777777" w:rsidR="00D06A79" w:rsidRDefault="00D06A79">
      <w:pPr>
        <w:spacing w:after="0" w:line="240" w:lineRule="auto"/>
      </w:pPr>
      <w:r>
        <w:separator/>
      </w:r>
    </w:p>
  </w:endnote>
  <w:endnote w:type="continuationSeparator" w:id="0">
    <w:p w14:paraId="3C090307" w14:textId="77777777" w:rsidR="00D06A79" w:rsidRDefault="00D0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A4E6" w14:textId="77777777" w:rsidR="00D06A79" w:rsidRDefault="00D06A79"/>
    <w:p w14:paraId="5459B9B6" w14:textId="77777777" w:rsidR="00D06A79" w:rsidRDefault="00D06A79"/>
    <w:p w14:paraId="113650C3" w14:textId="77777777" w:rsidR="00D06A79" w:rsidRDefault="00D06A79"/>
    <w:p w14:paraId="6BC513EA" w14:textId="77777777" w:rsidR="00D06A79" w:rsidRDefault="00D06A79"/>
    <w:p w14:paraId="0299F85D" w14:textId="77777777" w:rsidR="00D06A79" w:rsidRDefault="00D06A79"/>
    <w:p w14:paraId="67D9C11A" w14:textId="77777777" w:rsidR="00D06A79" w:rsidRDefault="00D06A79"/>
    <w:p w14:paraId="27D200EE" w14:textId="77777777" w:rsidR="00D06A79" w:rsidRDefault="00D06A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8438DF" wp14:editId="5F8664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8EA3" w14:textId="77777777" w:rsidR="00D06A79" w:rsidRDefault="00D06A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8438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528EA3" w14:textId="77777777" w:rsidR="00D06A79" w:rsidRDefault="00D06A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7A65F4" w14:textId="77777777" w:rsidR="00D06A79" w:rsidRDefault="00D06A79"/>
    <w:p w14:paraId="78A62405" w14:textId="77777777" w:rsidR="00D06A79" w:rsidRDefault="00D06A79"/>
    <w:p w14:paraId="18C0C09D" w14:textId="77777777" w:rsidR="00D06A79" w:rsidRDefault="00D06A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D329BC" wp14:editId="5CF4D5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3712" w14:textId="77777777" w:rsidR="00D06A79" w:rsidRDefault="00D06A79"/>
                          <w:p w14:paraId="7AE97039" w14:textId="77777777" w:rsidR="00D06A79" w:rsidRDefault="00D06A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D329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4C3712" w14:textId="77777777" w:rsidR="00D06A79" w:rsidRDefault="00D06A79"/>
                    <w:p w14:paraId="7AE97039" w14:textId="77777777" w:rsidR="00D06A79" w:rsidRDefault="00D06A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AA16FC" w14:textId="77777777" w:rsidR="00D06A79" w:rsidRDefault="00D06A79"/>
    <w:p w14:paraId="5940941E" w14:textId="77777777" w:rsidR="00D06A79" w:rsidRDefault="00D06A79">
      <w:pPr>
        <w:rPr>
          <w:sz w:val="2"/>
          <w:szCs w:val="2"/>
        </w:rPr>
      </w:pPr>
    </w:p>
    <w:p w14:paraId="1D7F232F" w14:textId="77777777" w:rsidR="00D06A79" w:rsidRDefault="00D06A79"/>
    <w:p w14:paraId="31758536" w14:textId="77777777" w:rsidR="00D06A79" w:rsidRDefault="00D06A79">
      <w:pPr>
        <w:spacing w:after="0" w:line="240" w:lineRule="auto"/>
      </w:pPr>
    </w:p>
  </w:footnote>
  <w:footnote w:type="continuationSeparator" w:id="0">
    <w:p w14:paraId="59FFF34C" w14:textId="77777777" w:rsidR="00D06A79" w:rsidRDefault="00D06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7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209058</TotalTime>
  <Pages>3</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1947</cp:revision>
  <cp:lastPrinted>2009-02-06T05:36:00Z</cp:lastPrinted>
  <dcterms:created xsi:type="dcterms:W3CDTF">2024-01-07T13:43:00Z</dcterms:created>
  <dcterms:modified xsi:type="dcterms:W3CDTF">2025-11-18T21:27:00Z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