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3F0773" w:rsidRDefault="003F0773" w:rsidP="003F0773">
      <w:r w:rsidRPr="003D68FE">
        <w:rPr>
          <w:rFonts w:ascii="Times New Roman" w:eastAsia="Times New Roman" w:hAnsi="Times New Roman" w:cs="Times New Roman"/>
          <w:b/>
          <w:sz w:val="24"/>
          <w:szCs w:val="24"/>
          <w:lang w:eastAsia="uk-UA"/>
        </w:rPr>
        <w:t xml:space="preserve">Урба Світлана Іванівна, </w:t>
      </w:r>
      <w:r w:rsidRPr="003D68FE">
        <w:rPr>
          <w:rFonts w:ascii="Times New Roman" w:eastAsia="Times New Roman" w:hAnsi="Times New Roman" w:cs="Times New Roman"/>
          <w:sz w:val="24"/>
          <w:szCs w:val="24"/>
          <w:lang w:eastAsia="uk-UA"/>
        </w:rPr>
        <w:t>доцент кафедри економіки підприємства, Львівський національний університет імені Івана Франка. Назва дисертації: «Пріоритети та інструменти розвитку а</w:t>
      </w:r>
      <w:r w:rsidRPr="003D68FE">
        <w:rPr>
          <w:rFonts w:ascii="Times New Roman" w:eastAsia="Times New Roman" w:hAnsi="Times New Roman" w:cs="Times New Roman"/>
          <w:spacing w:val="-2"/>
          <w:sz w:val="24"/>
          <w:szCs w:val="24"/>
          <w:lang w:eastAsia="uk-UA"/>
        </w:rPr>
        <w:t>грарного сектора в системі забезпечення економічної безпеки України</w:t>
      </w:r>
      <w:r w:rsidRPr="003D68FE">
        <w:rPr>
          <w:rFonts w:ascii="Times New Roman" w:eastAsia="Times New Roman" w:hAnsi="Times New Roman" w:cs="Times New Roman"/>
          <w:sz w:val="24"/>
          <w:szCs w:val="24"/>
          <w:lang w:eastAsia="uk-UA"/>
        </w:rPr>
        <w:t>». Шифр та назва спеціальності – 08.00.03 – економіка та управління національним господарством. Спецрада</w:t>
      </w:r>
      <w:r w:rsidRPr="003D68FE">
        <w:rPr>
          <w:rFonts w:ascii="Times New Roman" w:eastAsia="Times New Roman" w:hAnsi="Times New Roman" w:cs="Times New Roman"/>
          <w:b/>
          <w:sz w:val="24"/>
          <w:szCs w:val="24"/>
          <w:lang w:eastAsia="uk-UA"/>
        </w:rPr>
        <w:t xml:space="preserve"> </w:t>
      </w:r>
      <w:r w:rsidRPr="003D68FE">
        <w:rPr>
          <w:rFonts w:ascii="Times New Roman" w:eastAsia="Times New Roman" w:hAnsi="Times New Roman" w:cs="Times New Roman"/>
          <w:sz w:val="24"/>
          <w:szCs w:val="24"/>
          <w:lang w:eastAsia="uk-UA"/>
        </w:rPr>
        <w:t>Д</w:t>
      </w:r>
      <w:r w:rsidRPr="003D68FE">
        <w:rPr>
          <w:rFonts w:ascii="Times New Roman" w:eastAsia="Times New Roman" w:hAnsi="Times New Roman" w:cs="Times New Roman"/>
          <w:sz w:val="24"/>
          <w:szCs w:val="24"/>
          <w:lang w:val="en-US" w:eastAsia="uk-UA"/>
        </w:rPr>
        <w:t> </w:t>
      </w:r>
      <w:r w:rsidRPr="003D68FE">
        <w:rPr>
          <w:rFonts w:ascii="Times New Roman" w:eastAsia="Times New Roman" w:hAnsi="Times New Roman" w:cs="Times New Roman"/>
          <w:sz w:val="24"/>
          <w:szCs w:val="24"/>
          <w:lang w:eastAsia="uk-UA"/>
        </w:rPr>
        <w:t>35.051.01 Львівського національного університету імені Івана Франка</w:t>
      </w:r>
    </w:p>
    <w:sectPr w:rsidR="009D4BB4" w:rsidRPr="003F077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8EE27-71A7-4A66-9C58-5531B995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2020-05-31T20:07:00Z</dcterms:created>
  <dcterms:modified xsi:type="dcterms:W3CDTF">2020-05-31T20:10:00Z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