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F3A" w:rsidRDefault="00220F3A" w:rsidP="00220F3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Стариченко Алевтина Олександрівна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юнкт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ОДУВС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Одеса</w:t>
      </w:r>
      <w:r>
        <w:rPr>
          <w:rFonts w:ascii="CIDFont+F4" w:eastAsia="CIDFont+F4" w:hAnsi="CIDFont+F3" w:cs="CIDFont+F4"/>
          <w:kern w:val="0"/>
          <w:sz w:val="28"/>
          <w:szCs w:val="28"/>
          <w:lang w:eastAsia="ru-RU"/>
        </w:rPr>
        <w:t>,</w:t>
      </w:r>
    </w:p>
    <w:p w:rsidR="00220F3A" w:rsidRDefault="00220F3A" w:rsidP="00220F3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Діяльність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охороні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дітей</w:t>
      </w:r>
    </w:p>
    <w:p w:rsidR="00220F3A" w:rsidRDefault="00220F3A" w:rsidP="00220F3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адміністративно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правові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аспекти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w:t>
      </w:r>
    </w:p>
    <w:p w:rsidR="00220F3A" w:rsidRDefault="00220F3A" w:rsidP="00220F3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41.884.030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p>
    <w:p w:rsidR="004D368C" w:rsidRPr="00220F3A" w:rsidRDefault="00220F3A" w:rsidP="00220F3A">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p>
    <w:sectPr w:rsidR="004D368C" w:rsidRPr="00220F3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E85EE5">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E85EE5">
                <w:pPr>
                  <w:spacing w:line="240" w:lineRule="auto"/>
                </w:pPr>
                <w:fldSimple w:instr=" PAGE \* MERGEFORMAT ">
                  <w:r w:rsidR="00DB28B5"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E85EE5">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E85EE5">
                <w:pPr>
                  <w:spacing w:line="240" w:lineRule="auto"/>
                </w:pPr>
                <w:fldSimple w:instr=" PAGE \* MERGEFORMAT ">
                  <w:r w:rsidR="00220F3A" w:rsidRPr="00220F3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E85EE5">
      <w:pPr>
        <w:rPr>
          <w:sz w:val="2"/>
          <w:szCs w:val="2"/>
        </w:rPr>
      </w:pPr>
      <w:r w:rsidRPr="00E85EE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E85EE5">
                  <w:pPr>
                    <w:spacing w:line="240" w:lineRule="auto"/>
                  </w:pPr>
                  <w:fldSimple w:instr=" PAGE \* MERGEFORMAT ">
                    <w:r w:rsidR="00D44709" w:rsidRPr="00D44709">
                      <w:rPr>
                        <w:rStyle w:val="afffff9"/>
                        <w:b w:val="0"/>
                        <w:bCs w:val="0"/>
                        <w:noProof/>
                      </w:rPr>
                      <w:t>8</w:t>
                    </w:r>
                  </w:fldSimple>
                </w:p>
              </w:txbxContent>
            </v:textbox>
            <w10:wrap anchorx="page" anchory="page"/>
          </v:shape>
        </w:pict>
      </w:r>
    </w:p>
    <w:p w:rsidR="00DB28B5" w:rsidRDefault="00DB28B5"/>
    <w:p w:rsidR="00DB28B5" w:rsidRDefault="00DB28B5"/>
    <w:p w:rsidR="00DB28B5" w:rsidRDefault="00E85EE5">
      <w:pPr>
        <w:rPr>
          <w:sz w:val="2"/>
          <w:szCs w:val="2"/>
        </w:rPr>
      </w:pPr>
      <w:r w:rsidRPr="00E85EE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E85EE5">
                  <w:pPr>
                    <w:pStyle w:val="1ffffff7"/>
                    <w:spacing w:line="240" w:lineRule="auto"/>
                  </w:pPr>
                  <w:fldSimple w:instr=" PAGE \* MERGEFORMAT ">
                    <w:r w:rsidR="00D44709" w:rsidRPr="00D44709">
                      <w:rPr>
                        <w:rStyle w:val="3b"/>
                        <w:noProof/>
                      </w:rPr>
                      <w:t>8</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9AA071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01753"/>
    <w:multiLevelType w:val="multilevel"/>
    <w:tmpl w:val="FD94E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CF01D9"/>
    <w:multiLevelType w:val="singleLevel"/>
    <w:tmpl w:val="0BD2EBB4"/>
    <w:lvl w:ilvl="0">
      <w:start w:val="10"/>
      <w:numFmt w:val="decimal"/>
      <w:lvlText w:val="%1."/>
      <w:legacy w:legacy="1" w:legacySpace="0" w:legacyIndent="398"/>
      <w:lvlJc w:val="left"/>
      <w:rPr>
        <w:rFonts w:ascii="Times New Roman" w:hAnsi="Times New Roman" w:cs="Times New Roman" w:hint="default"/>
      </w:r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BE779A"/>
    <w:multiLevelType w:val="multilevel"/>
    <w:tmpl w:val="560C7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7900A4"/>
    <w:multiLevelType w:val="singleLevel"/>
    <w:tmpl w:val="608EBD54"/>
    <w:lvl w:ilvl="0">
      <w:start w:val="2"/>
      <w:numFmt w:val="decimal"/>
      <w:lvlText w:val="%1."/>
      <w:legacy w:legacy="1" w:legacySpace="0" w:legacyIndent="399"/>
      <w:lvlJc w:val="left"/>
      <w:rPr>
        <w:rFonts w:ascii="Times New Roman" w:hAnsi="Times New Roman" w:cs="Times New Roman"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1BE2E07"/>
    <w:multiLevelType w:val="singleLevel"/>
    <w:tmpl w:val="01BE24EE"/>
    <w:lvl w:ilvl="0">
      <w:start w:val="15"/>
      <w:numFmt w:val="decimal"/>
      <w:lvlText w:val="%1."/>
      <w:legacy w:legacy="1" w:legacySpace="0" w:legacyIndent="427"/>
      <w:lvlJc w:val="left"/>
      <w:rPr>
        <w:rFonts w:ascii="Times New Roman" w:hAnsi="Times New Roman" w:cs="Times New Roman" w:hint="default"/>
      </w:rPr>
    </w:lvl>
  </w:abstractNum>
  <w:abstractNum w:abstractNumId="85">
    <w:nsid w:val="242266D8"/>
    <w:multiLevelType w:val="singleLevel"/>
    <w:tmpl w:val="6982349A"/>
    <w:lvl w:ilvl="0">
      <w:start w:val="26"/>
      <w:numFmt w:val="decimal"/>
      <w:lvlText w:val="%1."/>
      <w:legacy w:legacy="1" w:legacySpace="0" w:legacyIndent="427"/>
      <w:lvlJc w:val="left"/>
      <w:rPr>
        <w:rFonts w:ascii="Times New Roman" w:hAnsi="Times New Roman" w:cs="Times New Roman" w:hint="default"/>
      </w:rPr>
    </w:lvl>
  </w:abstractNum>
  <w:abstractNum w:abstractNumId="86">
    <w:nsid w:val="27D55089"/>
    <w:multiLevelType w:val="multilevel"/>
    <w:tmpl w:val="D2489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505D11"/>
    <w:multiLevelType w:val="singleLevel"/>
    <w:tmpl w:val="33BC16F6"/>
    <w:lvl w:ilvl="0">
      <w:start w:val="32"/>
      <w:numFmt w:val="decimal"/>
      <w:lvlText w:val="%1."/>
      <w:legacy w:legacy="1" w:legacySpace="0" w:legacyIndent="427"/>
      <w:lvlJc w:val="left"/>
      <w:rPr>
        <w:rFonts w:ascii="Times New Roman" w:hAnsi="Times New Roman" w:cs="Times New Roman" w:hint="default"/>
      </w:rPr>
    </w:lvl>
  </w:abstractNum>
  <w:abstractNum w:abstractNumId="89">
    <w:nsid w:val="2D28027F"/>
    <w:multiLevelType w:val="singleLevel"/>
    <w:tmpl w:val="F4086BD0"/>
    <w:lvl w:ilvl="0">
      <w:start w:val="1"/>
      <w:numFmt w:val="decimal"/>
      <w:lvlText w:val="%1."/>
      <w:legacy w:legacy="1" w:legacySpace="0" w:legacyIndent="293"/>
      <w:lvlJc w:val="left"/>
      <w:rPr>
        <w:rFonts w:ascii="Times New Roman" w:hAnsi="Times New Roman" w:cs="Times New Roman" w:hint="default"/>
      </w:rPr>
    </w:lvl>
  </w:abstractNum>
  <w:abstractNum w:abstractNumId="90">
    <w:nsid w:val="3EBE5216"/>
    <w:multiLevelType w:val="singleLevel"/>
    <w:tmpl w:val="CA940656"/>
    <w:lvl w:ilvl="0">
      <w:start w:val="1"/>
      <w:numFmt w:val="decimal"/>
      <w:lvlText w:val="%1."/>
      <w:legacy w:legacy="1" w:legacySpace="0" w:legacyIndent="307"/>
      <w:lvlJc w:val="left"/>
      <w:rPr>
        <w:rFonts w:ascii="Times New Roman" w:hAnsi="Times New Roman" w:cs="Times New Roman" w:hint="default"/>
      </w:rPr>
    </w:lvl>
  </w:abstractNum>
  <w:abstractNum w:abstractNumId="91">
    <w:nsid w:val="3F7D5907"/>
    <w:multiLevelType w:val="singleLevel"/>
    <w:tmpl w:val="3CB2D842"/>
    <w:lvl w:ilvl="0">
      <w:start w:val="5"/>
      <w:numFmt w:val="decimal"/>
      <w:lvlText w:val="%1."/>
      <w:legacy w:legacy="1" w:legacySpace="0" w:legacyIndent="302"/>
      <w:lvlJc w:val="left"/>
      <w:rPr>
        <w:rFonts w:ascii="Times New Roman" w:hAnsi="Times New Roman" w:cs="Times New Roman" w:hint="default"/>
      </w:rPr>
    </w:lvl>
  </w:abstractNum>
  <w:abstractNum w:abstractNumId="92">
    <w:nsid w:val="515F76FD"/>
    <w:multiLevelType w:val="multilevel"/>
    <w:tmpl w:val="19F8A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5722DAA"/>
    <w:multiLevelType w:val="singleLevel"/>
    <w:tmpl w:val="273ED7D6"/>
    <w:lvl w:ilvl="0">
      <w:start w:val="2"/>
      <w:numFmt w:val="decimal"/>
      <w:lvlText w:val="%1."/>
      <w:legacy w:legacy="1" w:legacySpace="0" w:legacyIndent="288"/>
      <w:lvlJc w:val="left"/>
      <w:rPr>
        <w:rFonts w:ascii="Times New Roman" w:hAnsi="Times New Roman" w:cs="Times New Roman" w:hint="default"/>
      </w:rPr>
    </w:lvl>
  </w:abstractNum>
  <w:abstractNum w:abstractNumId="95">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6">
    <w:nsid w:val="67130123"/>
    <w:multiLevelType w:val="multilevel"/>
    <w:tmpl w:val="894EE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8">
    <w:nsid w:val="717B4425"/>
    <w:multiLevelType w:val="multilevel"/>
    <w:tmpl w:val="EFFC2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0">
    <w:nsid w:val="73EA3000"/>
    <w:multiLevelType w:val="singleLevel"/>
    <w:tmpl w:val="3ADA1C38"/>
    <w:lvl w:ilvl="0">
      <w:start w:val="7"/>
      <w:numFmt w:val="decimal"/>
      <w:lvlText w:val="%1."/>
      <w:legacy w:legacy="1" w:legacySpace="0" w:legacyIndent="288"/>
      <w:lvlJc w:val="left"/>
      <w:rPr>
        <w:rFonts w:ascii="Times New Roman" w:hAnsi="Times New Roman" w:cs="Times New Roman" w:hint="default"/>
      </w:rPr>
    </w:lvl>
  </w:abstractNum>
  <w:abstractNum w:abstractNumId="101">
    <w:nsid w:val="7411099D"/>
    <w:multiLevelType w:val="singleLevel"/>
    <w:tmpl w:val="0E22B53C"/>
    <w:lvl w:ilvl="0">
      <w:start w:val="2"/>
      <w:numFmt w:val="decimal"/>
      <w:lvlText w:val="%1)"/>
      <w:legacy w:legacy="1" w:legacySpace="0" w:legacyIndent="312"/>
      <w:lvlJc w:val="left"/>
      <w:rPr>
        <w:rFonts w:ascii="Times New Roman" w:hAnsi="Times New Roman" w:cs="Times New Roman" w:hint="default"/>
      </w:rPr>
    </w:lvl>
  </w:abstractNum>
  <w:abstractNum w:abstractNumId="102">
    <w:nsid w:val="782C0D70"/>
    <w:multiLevelType w:val="singleLevel"/>
    <w:tmpl w:val="57805EFC"/>
    <w:lvl w:ilvl="0">
      <w:start w:val="10"/>
      <w:numFmt w:val="decimal"/>
      <w:lvlText w:val="%1."/>
      <w:legacy w:legacy="1" w:legacySpace="0" w:legacyIndent="432"/>
      <w:lvlJc w:val="left"/>
      <w:rPr>
        <w:rFonts w:ascii="Times New Roman" w:hAnsi="Times New Roman" w:cs="Times New Roman" w:hint="default"/>
      </w:rPr>
    </w:lvl>
  </w:abstractNum>
  <w:abstractNum w:abstractNumId="103">
    <w:nsid w:val="7C407EFA"/>
    <w:multiLevelType w:val="multilevel"/>
    <w:tmpl w:val="00168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E525D21"/>
    <w:multiLevelType w:val="singleLevel"/>
    <w:tmpl w:val="23A24410"/>
    <w:lvl w:ilvl="0">
      <w:start w:val="13"/>
      <w:numFmt w:val="decimal"/>
      <w:lvlText w:val="%1."/>
      <w:legacy w:legacy="1" w:legacySpace="0" w:legacyIndent="41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96"/>
  </w:num>
  <w:num w:numId="8">
    <w:abstractNumId w:val="92"/>
  </w:num>
  <w:num w:numId="9">
    <w:abstractNumId w:val="80"/>
  </w:num>
  <w:num w:numId="10">
    <w:abstractNumId w:val="67"/>
  </w:num>
  <w:num w:numId="11">
    <w:abstractNumId w:val="86"/>
  </w:num>
  <w:num w:numId="12">
    <w:abstractNumId w:val="98"/>
  </w:num>
  <w:num w:numId="13">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15">
    <w:abstractNumId w:val="101"/>
  </w:num>
  <w:num w:numId="16">
    <w:abstractNumId w:val="4"/>
    <w:lvlOverride w:ilvl="0">
      <w:lvl w:ilvl="0">
        <w:start w:val="65535"/>
        <w:numFmt w:val="bullet"/>
        <w:lvlText w:val="-"/>
        <w:legacy w:legacy="1" w:legacySpace="0" w:legacyIndent="192"/>
        <w:lvlJc w:val="left"/>
        <w:rPr>
          <w:rFonts w:ascii="Times New Roman" w:hAnsi="Times New Roman" w:cs="Times New Roman" w:hint="default"/>
        </w:rPr>
      </w:lvl>
    </w:lvlOverride>
  </w:num>
  <w:num w:numId="17">
    <w:abstractNumId w:val="89"/>
  </w:num>
  <w:num w:numId="18">
    <w:abstractNumId w:val="4"/>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4"/>
    <w:lvlOverride w:ilvl="0">
      <w:lvl w:ilvl="0">
        <w:start w:val="65535"/>
        <w:numFmt w:val="bullet"/>
        <w:lvlText w:val="-"/>
        <w:legacy w:legacy="1" w:legacySpace="0" w:legacyIndent="187"/>
        <w:lvlJc w:val="left"/>
        <w:rPr>
          <w:rFonts w:ascii="Times New Roman" w:hAnsi="Times New Roman" w:cs="Times New Roman" w:hint="default"/>
        </w:rPr>
      </w:lvl>
    </w:lvlOverride>
  </w:num>
  <w:num w:numId="20">
    <w:abstractNumId w:val="94"/>
  </w:num>
  <w:num w:numId="21">
    <w:abstractNumId w:val="100"/>
  </w:num>
  <w:num w:numId="22">
    <w:abstractNumId w:val="78"/>
  </w:num>
  <w:num w:numId="23">
    <w:abstractNumId w:val="104"/>
  </w:num>
  <w:num w:numId="24">
    <w:abstractNumId w:val="90"/>
  </w:num>
  <w:num w:numId="25">
    <w:abstractNumId w:val="91"/>
  </w:num>
  <w:num w:numId="26">
    <w:abstractNumId w:val="102"/>
  </w:num>
  <w:num w:numId="27">
    <w:abstractNumId w:val="84"/>
  </w:num>
  <w:num w:numId="28">
    <w:abstractNumId w:val="85"/>
  </w:num>
  <w:num w:numId="29">
    <w:abstractNumId w:val="88"/>
  </w:num>
  <w:num w:numId="30">
    <w:abstractNumId w:val="8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6AC7E-2075-4422-A4A3-DFBB1801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42</Words>
  <Characters>241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2022-02-11T21:18:00Z</dcterms:created>
  <dcterms:modified xsi:type="dcterms:W3CDTF">2022-02-11T21:25:00Z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