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EAD6"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Кирилловских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Владимир</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Анатольевич</w:t>
      </w:r>
      <w:r w:rsidRPr="00363D8B">
        <w:rPr>
          <w:rFonts w:ascii="Helvetica" w:hAnsi="Helvetica" w:cs="Helvetica"/>
          <w:b/>
          <w:bCs/>
          <w:color w:val="222222"/>
          <w:sz w:val="21"/>
          <w:szCs w:val="21"/>
        </w:rPr>
        <w:t>.</w:t>
      </w:r>
    </w:p>
    <w:p w14:paraId="3A3CE63D"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Инсектоакарицидные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используемые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животноводстве</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Конструирование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стандартизация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производство</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диссертация</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доктора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биологических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науч</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докл</w:t>
      </w:r>
      <w:r w:rsidRPr="00363D8B">
        <w:rPr>
          <w:rFonts w:ascii="Helvetica" w:hAnsi="Helvetica" w:cs="Helvetica"/>
          <w:b/>
          <w:bCs/>
          <w:color w:val="222222"/>
          <w:sz w:val="21"/>
          <w:szCs w:val="21"/>
        </w:rPr>
        <w:t xml:space="preserve">. : 03.00.19. - </w:t>
      </w:r>
      <w:r w:rsidRPr="00363D8B">
        <w:rPr>
          <w:rFonts w:ascii="Helvetica" w:hAnsi="Helvetica" w:cs="Helvetica" w:hint="eastAsia"/>
          <w:b/>
          <w:bCs/>
          <w:color w:val="222222"/>
          <w:sz w:val="21"/>
          <w:szCs w:val="21"/>
        </w:rPr>
        <w:t>Москва</w:t>
      </w:r>
      <w:r w:rsidRPr="00363D8B">
        <w:rPr>
          <w:rFonts w:ascii="Helvetica" w:hAnsi="Helvetica" w:cs="Helvetica"/>
          <w:b/>
          <w:bCs/>
          <w:color w:val="222222"/>
          <w:sz w:val="21"/>
          <w:szCs w:val="21"/>
        </w:rPr>
        <w:t xml:space="preserve">, 1999. - 70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ил</w:t>
      </w:r>
      <w:r w:rsidRPr="00363D8B">
        <w:rPr>
          <w:rFonts w:ascii="Helvetica" w:hAnsi="Helvetica" w:cs="Helvetica"/>
          <w:b/>
          <w:bCs/>
          <w:color w:val="222222"/>
          <w:sz w:val="21"/>
          <w:szCs w:val="21"/>
        </w:rPr>
        <w:t>.; 20</w:t>
      </w:r>
      <w:r w:rsidRPr="00363D8B">
        <w:rPr>
          <w:rFonts w:ascii="Helvetica" w:hAnsi="Helvetica" w:cs="Helvetica" w:hint="eastAsia"/>
          <w:b/>
          <w:bCs/>
          <w:color w:val="222222"/>
          <w:sz w:val="21"/>
          <w:szCs w:val="21"/>
        </w:rPr>
        <w:t>х</w:t>
      </w:r>
      <w:r w:rsidRPr="00363D8B">
        <w:rPr>
          <w:rFonts w:ascii="Helvetica" w:hAnsi="Helvetica" w:cs="Helvetica"/>
          <w:b/>
          <w:bCs/>
          <w:color w:val="222222"/>
          <w:sz w:val="21"/>
          <w:szCs w:val="21"/>
        </w:rPr>
        <w:t xml:space="preserve">14 </w:t>
      </w:r>
      <w:r w:rsidRPr="00363D8B">
        <w:rPr>
          <w:rFonts w:ascii="Helvetica" w:hAnsi="Helvetica" w:cs="Helvetica" w:hint="eastAsia"/>
          <w:b/>
          <w:bCs/>
          <w:color w:val="222222"/>
          <w:sz w:val="21"/>
          <w:szCs w:val="21"/>
        </w:rPr>
        <w:t>см</w:t>
      </w:r>
      <w:r w:rsidRPr="00363D8B">
        <w:rPr>
          <w:rFonts w:ascii="Helvetica" w:hAnsi="Helvetica" w:cs="Helvetica"/>
          <w:b/>
          <w:bCs/>
          <w:color w:val="222222"/>
          <w:sz w:val="21"/>
          <w:szCs w:val="21"/>
        </w:rPr>
        <w:t>.</w:t>
      </w:r>
    </w:p>
    <w:p w14:paraId="4D598B79"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больше</w:t>
      </w:r>
    </w:p>
    <w:p w14:paraId="7F488E93"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Цитаты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из</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текста</w:t>
      </w:r>
      <w:r w:rsidRPr="00363D8B">
        <w:rPr>
          <w:rFonts w:ascii="Helvetica" w:hAnsi="Helvetica" w:cs="Helvetica"/>
          <w:b/>
          <w:bCs/>
          <w:color w:val="222222"/>
          <w:sz w:val="21"/>
          <w:szCs w:val="21"/>
        </w:rPr>
        <w:t>:</w:t>
      </w:r>
    </w:p>
    <w:p w14:paraId="1D9293A4"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стр</w:t>
      </w:r>
      <w:r w:rsidRPr="00363D8B">
        <w:rPr>
          <w:rFonts w:ascii="Helvetica" w:hAnsi="Helvetica" w:cs="Helvetica"/>
          <w:b/>
          <w:bCs/>
          <w:color w:val="222222"/>
          <w:sz w:val="21"/>
          <w:szCs w:val="21"/>
        </w:rPr>
        <w:t>. 1</w:t>
      </w:r>
    </w:p>
    <w:p w14:paraId="1B36C655"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Российская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академия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сельскохозяйственных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Всероссийский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научно</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исследовательский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институт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гельминтологии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имени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Скрябина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правах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рукописи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Кирилловских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Владимир</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Анатольевич</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Инсектоакарицидные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используемые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Конструирование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стандартизация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Специальность</w:t>
      </w:r>
      <w:r w:rsidRPr="00363D8B">
        <w:rPr>
          <w:rFonts w:ascii="Helvetica" w:hAnsi="Helvetica" w:cs="Helvetica"/>
          <w:b/>
          <w:bCs/>
          <w:color w:val="222222"/>
          <w:sz w:val="21"/>
          <w:szCs w:val="21"/>
        </w:rPr>
        <w:t xml:space="preserve"> 03.00.19 - </w:t>
      </w:r>
      <w:r w:rsidRPr="00363D8B">
        <w:rPr>
          <w:rFonts w:ascii="Helvetica" w:hAnsi="Helvetica" w:cs="Helvetica" w:hint="eastAsia"/>
          <w:b/>
          <w:bCs/>
          <w:color w:val="222222"/>
          <w:sz w:val="21"/>
          <w:szCs w:val="21"/>
        </w:rPr>
        <w:t>Паразитология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ге</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таьминтология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Диссертация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виде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научного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доклада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соискание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ученой</w:t>
      </w:r>
      <w:r w:rsidRPr="00363D8B">
        <w:rPr>
          <w:rFonts w:ascii="Helvetica" w:hAnsi="Helvetica" w:cs="Helvetica"/>
          <w:b/>
          <w:bCs/>
          <w:color w:val="222222"/>
          <w:sz w:val="21"/>
          <w:szCs w:val="21"/>
        </w:rPr>
        <w:t>...</w:t>
      </w:r>
    </w:p>
    <w:p w14:paraId="1F6376DC"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стр</w:t>
      </w:r>
      <w:r w:rsidRPr="00363D8B">
        <w:rPr>
          <w:rFonts w:ascii="Helvetica" w:hAnsi="Helvetica" w:cs="Helvetica"/>
          <w:b/>
          <w:bCs/>
          <w:color w:val="222222"/>
          <w:sz w:val="21"/>
          <w:szCs w:val="21"/>
        </w:rPr>
        <w:t>. 62</w:t>
      </w:r>
    </w:p>
    <w:p w14:paraId="45D39071"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инсектоакарицидам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которая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обобщена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виде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монофафии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w:t>
      </w:r>
      <w:r w:rsidRPr="00363D8B">
        <w:rPr>
          <w:rFonts w:ascii="Helvetica" w:hAnsi="Helvetica" w:cs="Helvetica" w:hint="eastAsia"/>
          <w:b/>
          <w:bCs/>
          <w:color w:val="222222"/>
          <w:sz w:val="21"/>
          <w:szCs w:val="21"/>
        </w:rPr>
        <w:t>Инсектоакарицидные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используемые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ринарии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конструирование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стандартизация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производство</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w:t>
      </w:r>
      <w:r w:rsidRPr="00363D8B">
        <w:rPr>
          <w:rFonts w:ascii="Helvetica" w:hAnsi="Helvetica" w:cs="Helvetica"/>
          <w:b/>
          <w:bCs/>
          <w:color w:val="222222"/>
          <w:sz w:val="21"/>
          <w:szCs w:val="21"/>
        </w:rPr>
        <w:t xml:space="preserve">., 1998. 372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2. </w:t>
      </w:r>
      <w:r w:rsidRPr="00363D8B">
        <w:rPr>
          <w:rFonts w:ascii="Helvetica" w:hAnsi="Helvetica" w:cs="Helvetica" w:hint="eastAsia"/>
          <w:b/>
          <w:bCs/>
          <w:color w:val="222222"/>
          <w:sz w:val="21"/>
          <w:szCs w:val="21"/>
        </w:rPr>
        <w:t>Приведена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классификация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инсектоакарицидов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Рассмат­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риваются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хлорорганические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фосфороорганические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соединения</w:t>
      </w:r>
    </w:p>
    <w:p w14:paraId="60591391"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стр</w:t>
      </w:r>
      <w:r w:rsidRPr="00363D8B">
        <w:rPr>
          <w:rFonts w:ascii="Helvetica" w:hAnsi="Helvetica" w:cs="Helvetica"/>
          <w:b/>
          <w:bCs/>
          <w:color w:val="222222"/>
          <w:sz w:val="21"/>
          <w:szCs w:val="21"/>
        </w:rPr>
        <w:t>. 66</w:t>
      </w:r>
    </w:p>
    <w:p w14:paraId="54509DAE"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Инсектоакарицвдные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пользуемые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животноводстве</w:t>
      </w:r>
      <w:r w:rsidRPr="00363D8B">
        <w:rPr>
          <w:rFonts w:ascii="Helvetica" w:hAnsi="Helvetica" w:cs="Helvetica"/>
          <w:b/>
          <w:bCs/>
          <w:color w:val="222222"/>
          <w:sz w:val="21"/>
          <w:szCs w:val="21"/>
        </w:rPr>
        <w:t>. (</w:t>
      </w:r>
      <w:r w:rsidRPr="00363D8B">
        <w:rPr>
          <w:rFonts w:ascii="Helvetica" w:hAnsi="Helvetica" w:cs="Helvetica" w:hint="eastAsia"/>
          <w:b/>
          <w:bCs/>
          <w:color w:val="222222"/>
          <w:sz w:val="21"/>
          <w:szCs w:val="21"/>
        </w:rPr>
        <w:t>Конструирование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стандартизация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производство</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Под</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ред</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проф</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Тимофе­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ева</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М</w:t>
      </w:r>
      <w:r w:rsidRPr="00363D8B">
        <w:rPr>
          <w:rFonts w:ascii="Helvetica" w:hAnsi="Helvetica" w:cs="Helvetica"/>
          <w:b/>
          <w:bCs/>
          <w:color w:val="222222"/>
          <w:sz w:val="21"/>
          <w:szCs w:val="21"/>
        </w:rPr>
        <w:t xml:space="preserve">., 1998, 372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19. </w:t>
      </w:r>
      <w:r w:rsidRPr="00363D8B">
        <w:rPr>
          <w:rFonts w:ascii="Helvetica" w:hAnsi="Helvetica" w:cs="Helvetica" w:hint="eastAsia"/>
          <w:b/>
          <w:bCs/>
          <w:color w:val="222222"/>
          <w:sz w:val="21"/>
          <w:szCs w:val="21"/>
        </w:rPr>
        <w:t>Кирилловских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Стрелец</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П</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Тарабрин</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Г</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сектицидный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состав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шампунь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Патент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изобретение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за­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явке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98103847/13(004929).</w:t>
      </w:r>
    </w:p>
    <w:p w14:paraId="33BE0DA7" w14:textId="77777777" w:rsidR="00363D8B" w:rsidRPr="00363D8B" w:rsidRDefault="00363D8B" w:rsidP="00363D8B">
      <w:pPr>
        <w:rPr>
          <w:rFonts w:ascii="Helvetica" w:hAnsi="Helvetica" w:cs="Helvetica"/>
          <w:b/>
          <w:bCs/>
          <w:color w:val="222222"/>
          <w:sz w:val="21"/>
          <w:szCs w:val="21"/>
        </w:rPr>
      </w:pPr>
    </w:p>
    <w:p w14:paraId="1D1E99A9"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lastRenderedPageBreak/>
        <w:t>Оглавление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диссертации</w:t>
      </w:r>
    </w:p>
    <w:p w14:paraId="39F9A1A4"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доктор</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биологических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науч</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докл</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Кирилловских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Владимир</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Анатольевич</w:t>
      </w:r>
    </w:p>
    <w:p w14:paraId="38BAE1BA"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Борьба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сельскохозяйственных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является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актуальной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проблемой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данным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ФАС</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ВОЗ</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ежегодный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ущерб</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заболеваний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составляет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около</w:t>
      </w:r>
      <w:r w:rsidRPr="00363D8B">
        <w:rPr>
          <w:rFonts w:ascii="Helvetica" w:hAnsi="Helvetica" w:cs="Helvetica"/>
          <w:b/>
          <w:bCs/>
          <w:color w:val="222222"/>
          <w:sz w:val="21"/>
          <w:szCs w:val="21"/>
        </w:rPr>
        <w:t xml:space="preserve"> 7 </w:t>
      </w:r>
      <w:r w:rsidRPr="00363D8B">
        <w:rPr>
          <w:rFonts w:ascii="Helvetica" w:hAnsi="Helvetica" w:cs="Helvetica" w:hint="eastAsia"/>
          <w:b/>
          <w:bCs/>
          <w:color w:val="222222"/>
          <w:sz w:val="21"/>
          <w:szCs w:val="21"/>
        </w:rPr>
        <w:t>млрд</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долларов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Практика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ними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требует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научно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обоснованных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концепций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комплексных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программ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поднимающих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решение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проблемы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позиций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сугубо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ветеринарной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медицины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уровень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неотложных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задач</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обеспечения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экологической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безопасности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населения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Использование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для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пиретроидов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препаративных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как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нельзя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лучше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укладывается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решение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задач</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Необходимо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отметить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что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ключевой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особенностью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ситуации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настоящее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время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является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формирование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очагов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результате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увеличения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продукции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крестьянских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хозяйствах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частном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секторе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сельскохозяйственного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содержится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более</w:t>
      </w:r>
      <w:r w:rsidRPr="00363D8B">
        <w:rPr>
          <w:rFonts w:ascii="Helvetica" w:hAnsi="Helvetica" w:cs="Helvetica"/>
          <w:b/>
          <w:bCs/>
          <w:color w:val="222222"/>
          <w:sz w:val="21"/>
          <w:szCs w:val="21"/>
        </w:rPr>
        <w:t xml:space="preserve"> 32% </w:t>
      </w:r>
      <w:r w:rsidRPr="00363D8B">
        <w:rPr>
          <w:rFonts w:ascii="Helvetica" w:hAnsi="Helvetica" w:cs="Helvetica" w:hint="eastAsia"/>
          <w:b/>
          <w:bCs/>
          <w:color w:val="222222"/>
          <w:sz w:val="21"/>
          <w:szCs w:val="21"/>
        </w:rPr>
        <w:t>крупного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рогатого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скота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от</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его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численности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хозяйствах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всех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категорий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более</w:t>
      </w:r>
      <w:r w:rsidRPr="00363D8B">
        <w:rPr>
          <w:rFonts w:ascii="Helvetica" w:hAnsi="Helvetica" w:cs="Helvetica"/>
          <w:b/>
          <w:bCs/>
          <w:color w:val="222222"/>
          <w:sz w:val="21"/>
          <w:szCs w:val="21"/>
        </w:rPr>
        <w:t xml:space="preserve"> 42% </w:t>
      </w:r>
      <w:r w:rsidRPr="00363D8B">
        <w:rPr>
          <w:rFonts w:ascii="Helvetica" w:hAnsi="Helvetica" w:cs="Helvetica" w:hint="eastAsia"/>
          <w:b/>
          <w:bCs/>
          <w:color w:val="222222"/>
          <w:sz w:val="21"/>
          <w:szCs w:val="21"/>
        </w:rPr>
        <w:t>коров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около</w:t>
      </w:r>
      <w:r w:rsidRPr="00363D8B">
        <w:rPr>
          <w:rFonts w:ascii="Helvetica" w:hAnsi="Helvetica" w:cs="Helvetica"/>
          <w:b/>
          <w:bCs/>
          <w:color w:val="222222"/>
          <w:sz w:val="21"/>
          <w:szCs w:val="21"/>
        </w:rPr>
        <w:t xml:space="preserve"> 40% </w:t>
      </w:r>
      <w:r w:rsidRPr="00363D8B">
        <w:rPr>
          <w:rFonts w:ascii="Helvetica" w:hAnsi="Helvetica" w:cs="Helvetica" w:hint="eastAsia"/>
          <w:b/>
          <w:bCs/>
          <w:color w:val="222222"/>
          <w:sz w:val="21"/>
          <w:szCs w:val="21"/>
        </w:rPr>
        <w:t>свиней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более</w:t>
      </w:r>
      <w:r w:rsidRPr="00363D8B">
        <w:rPr>
          <w:rFonts w:ascii="Helvetica" w:hAnsi="Helvetica" w:cs="Helvetica"/>
          <w:b/>
          <w:bCs/>
          <w:color w:val="222222"/>
          <w:sz w:val="21"/>
          <w:szCs w:val="21"/>
        </w:rPr>
        <w:t xml:space="preserve"> 56% </w:t>
      </w:r>
      <w:r w:rsidRPr="00363D8B">
        <w:rPr>
          <w:rFonts w:ascii="Helvetica" w:hAnsi="Helvetica" w:cs="Helvetica" w:hint="eastAsia"/>
          <w:b/>
          <w:bCs/>
          <w:color w:val="222222"/>
          <w:sz w:val="21"/>
          <w:szCs w:val="21"/>
        </w:rPr>
        <w:t>мелкого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рогатого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скота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долю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хозяйств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приходится</w:t>
      </w:r>
      <w:r w:rsidRPr="00363D8B">
        <w:rPr>
          <w:rFonts w:ascii="Helvetica" w:hAnsi="Helvetica" w:cs="Helvetica"/>
          <w:b/>
          <w:bCs/>
          <w:color w:val="222222"/>
          <w:sz w:val="21"/>
          <w:szCs w:val="21"/>
        </w:rPr>
        <w:t xml:space="preserve"> 53% </w:t>
      </w:r>
      <w:r w:rsidRPr="00363D8B">
        <w:rPr>
          <w:rFonts w:ascii="Helvetica" w:hAnsi="Helvetica" w:cs="Helvetica" w:hint="eastAsia"/>
          <w:b/>
          <w:bCs/>
          <w:color w:val="222222"/>
          <w:sz w:val="21"/>
          <w:szCs w:val="21"/>
        </w:rPr>
        <w:t>производства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мяса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убойной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массе</w:t>
      </w:r>
      <w:r w:rsidRPr="00363D8B">
        <w:rPr>
          <w:rFonts w:ascii="Helvetica" w:hAnsi="Helvetica" w:cs="Helvetica"/>
          <w:b/>
          <w:bCs/>
          <w:color w:val="222222"/>
          <w:sz w:val="21"/>
          <w:szCs w:val="21"/>
        </w:rPr>
        <w:t xml:space="preserve">, 46,8% </w:t>
      </w:r>
      <w:r w:rsidRPr="00363D8B">
        <w:rPr>
          <w:rFonts w:ascii="Helvetica" w:hAnsi="Helvetica" w:cs="Helvetica" w:hint="eastAsia"/>
          <w:b/>
          <w:bCs/>
          <w:color w:val="222222"/>
          <w:sz w:val="21"/>
          <w:szCs w:val="21"/>
        </w:rPr>
        <w:t>молока</w:t>
      </w:r>
      <w:r w:rsidRPr="00363D8B">
        <w:rPr>
          <w:rFonts w:ascii="Helvetica" w:hAnsi="Helvetica" w:cs="Helvetica"/>
          <w:b/>
          <w:bCs/>
          <w:color w:val="222222"/>
          <w:sz w:val="21"/>
          <w:szCs w:val="21"/>
        </w:rPr>
        <w:t xml:space="preserve">, 31,7% </w:t>
      </w:r>
      <w:r w:rsidRPr="00363D8B">
        <w:rPr>
          <w:rFonts w:ascii="Helvetica" w:hAnsi="Helvetica" w:cs="Helvetica" w:hint="eastAsia"/>
          <w:b/>
          <w:bCs/>
          <w:color w:val="222222"/>
          <w:sz w:val="21"/>
          <w:szCs w:val="21"/>
        </w:rPr>
        <w:t>яиц</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50,7% </w:t>
      </w:r>
      <w:r w:rsidRPr="00363D8B">
        <w:rPr>
          <w:rFonts w:ascii="Helvetica" w:hAnsi="Helvetica" w:cs="Helvetica" w:hint="eastAsia"/>
          <w:b/>
          <w:bCs/>
          <w:color w:val="222222"/>
          <w:sz w:val="21"/>
          <w:szCs w:val="21"/>
        </w:rPr>
        <w:t>шерсти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данные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за</w:t>
      </w:r>
      <w:r w:rsidRPr="00363D8B">
        <w:rPr>
          <w:rFonts w:ascii="Helvetica" w:hAnsi="Helvetica" w:cs="Helvetica"/>
          <w:b/>
          <w:bCs/>
          <w:color w:val="222222"/>
          <w:sz w:val="21"/>
          <w:szCs w:val="21"/>
        </w:rPr>
        <w:t xml:space="preserve"> 1996 </w:t>
      </w:r>
      <w:r w:rsidRPr="00363D8B">
        <w:rPr>
          <w:rFonts w:ascii="Helvetica" w:hAnsi="Helvetica" w:cs="Helvetica" w:hint="eastAsia"/>
          <w:b/>
          <w:bCs/>
          <w:color w:val="222222"/>
          <w:sz w:val="21"/>
          <w:szCs w:val="21"/>
        </w:rPr>
        <w:t>г</w:t>
      </w:r>
      <w:r w:rsidRPr="00363D8B">
        <w:rPr>
          <w:rFonts w:ascii="Helvetica" w:hAnsi="Helvetica" w:cs="Helvetica"/>
          <w:b/>
          <w:bCs/>
          <w:color w:val="222222"/>
          <w:sz w:val="21"/>
          <w:szCs w:val="21"/>
        </w:rPr>
        <w:t>.).</w:t>
      </w:r>
    </w:p>
    <w:p w14:paraId="74726B8B" w14:textId="77777777" w:rsidR="00363D8B" w:rsidRPr="00363D8B" w:rsidRDefault="00363D8B" w:rsidP="00363D8B">
      <w:pPr>
        <w:rPr>
          <w:rFonts w:ascii="Helvetica" w:hAnsi="Helvetica" w:cs="Helvetica"/>
          <w:b/>
          <w:bCs/>
          <w:color w:val="222222"/>
          <w:sz w:val="21"/>
          <w:szCs w:val="21"/>
        </w:rPr>
      </w:pPr>
    </w:p>
    <w:p w14:paraId="64949E91"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Определяющей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характеристикой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структуры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животноводства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настоящее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время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как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уже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указывалось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является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мелкотовар</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ность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радикальным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образом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повлиявшая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реальность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выполнения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лечебно</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профилактических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мероприятий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условиях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традиционная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сигтема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основ</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ип</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массовых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обработок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сталки</w:t>
      </w:r>
      <w:r w:rsidRPr="00363D8B">
        <w:rPr>
          <w:rFonts w:ascii="Helvetica" w:hAnsi="Helvetica" w:cs="Helvetica"/>
          <w:b/>
          <w:bCs/>
          <w:color w:val="222222"/>
          <w:sz w:val="21"/>
          <w:szCs w:val="21"/>
        </w:rPr>
        <w:t xml:space="preserve">""* . &gt;;,* &gt;% </w:t>
      </w:r>
      <w:r w:rsidRPr="00363D8B">
        <w:rPr>
          <w:rFonts w:ascii="Helvetica" w:hAnsi="Helvetica" w:cs="Helvetica" w:hint="eastAsia"/>
          <w:b/>
          <w:bCs/>
          <w:color w:val="222222"/>
          <w:sz w:val="21"/>
          <w:szCs w:val="21"/>
        </w:rPr>
        <w:t>введения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санитарных</w:t>
      </w:r>
      <w:r w:rsidRPr="00363D8B">
        <w:rPr>
          <w:rFonts w:ascii="Helvetica" w:hAnsi="Helvetica" w:cs="Helvetica"/>
          <w:b/>
          <w:bCs/>
          <w:color w:val="222222"/>
          <w:sz w:val="21"/>
          <w:szCs w:val="21"/>
        </w:rPr>
        <w:t xml:space="preserve"> - </w:t>
      </w:r>
      <w:r w:rsidRPr="00363D8B">
        <w:rPr>
          <w:rFonts w:ascii="Helvetica" w:hAnsi="Helvetica" w:cs="Helvetica" w:hint="eastAsia"/>
          <w:b/>
          <w:bCs/>
          <w:color w:val="222222"/>
          <w:sz w:val="21"/>
          <w:szCs w:val="21"/>
        </w:rPr>
        <w:t>„</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оъеме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так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как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основная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видуальных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подворьях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хозяева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орых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пока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сознают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необходимость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условиях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финансовой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ограниченности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мелкотоварн</w:t>
      </w:r>
      <w:r w:rsidRPr="00363D8B">
        <w:rPr>
          <w:rFonts w:ascii="Helvetica" w:hAnsi="Helvetica" w:cs="Helvetica" w:hint="eastAsia"/>
          <w:b/>
          <w:bCs/>
          <w:color w:val="222222"/>
          <w:sz w:val="21"/>
          <w:szCs w:val="21"/>
        </w:rPr>
        <w:lastRenderedPageBreak/>
        <w:t>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производств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следует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также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учитывать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традиционную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недостаточность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санитарной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культуры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частного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предпринимателя</w:t>
      </w:r>
      <w:r w:rsidRPr="00363D8B">
        <w:rPr>
          <w:rFonts w:ascii="Helvetica" w:hAnsi="Helvetica" w:cs="Helvetica"/>
          <w:b/>
          <w:bCs/>
          <w:color w:val="222222"/>
          <w:sz w:val="21"/>
          <w:szCs w:val="21"/>
        </w:rPr>
        <w:t>.</w:t>
      </w:r>
    </w:p>
    <w:p w14:paraId="3494103F" w14:textId="77777777" w:rsidR="00363D8B" w:rsidRPr="00363D8B" w:rsidRDefault="00363D8B" w:rsidP="00363D8B">
      <w:pPr>
        <w:rPr>
          <w:rFonts w:ascii="Helvetica" w:hAnsi="Helvetica" w:cs="Helvetica"/>
          <w:b/>
          <w:bCs/>
          <w:color w:val="222222"/>
          <w:sz w:val="21"/>
          <w:szCs w:val="21"/>
        </w:rPr>
      </w:pPr>
    </w:p>
    <w:p w14:paraId="2F40061F"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Недостаточность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мер</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профилактики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гами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прошлом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настоящем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привела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инвазированию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ско</w:t>
      </w:r>
      <w:r w:rsidRPr="00363D8B">
        <w:rPr>
          <w:rFonts w:ascii="Helvetica" w:hAnsi="Helvetica" w:cs="Helvetica"/>
          <w:b/>
          <w:bCs/>
          <w:color w:val="222222"/>
          <w:sz w:val="21"/>
          <w:szCs w:val="21"/>
        </w:rPr>
        <w:t xml:space="preserve">-&lt;■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длительной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смене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поколений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широкому</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распространению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чюбых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течения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инвазии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виде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стационарно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неблагопо</w:t>
      </w:r>
    </w:p>
    <w:p w14:paraId="4637A6CF" w14:textId="77777777" w:rsidR="00363D8B" w:rsidRPr="00363D8B" w:rsidRDefault="00363D8B" w:rsidP="00363D8B">
      <w:pPr>
        <w:rPr>
          <w:rFonts w:ascii="Helvetica" w:hAnsi="Helvetica" w:cs="Helvetica"/>
          <w:b/>
          <w:bCs/>
          <w:color w:val="222222"/>
          <w:sz w:val="21"/>
          <w:szCs w:val="21"/>
        </w:rPr>
      </w:pPr>
    </w:p>
    <w:p w14:paraId="60071AFB" w14:textId="77777777" w:rsidR="00363D8B" w:rsidRPr="00363D8B" w:rsidRDefault="00363D8B" w:rsidP="00363D8B">
      <w:pPr>
        <w:rPr>
          <w:rFonts w:ascii="Helvetica" w:hAnsi="Helvetica" w:cs="Helvetica"/>
          <w:b/>
          <w:bCs/>
          <w:color w:val="222222"/>
          <w:sz w:val="21"/>
          <w:szCs w:val="21"/>
        </w:rPr>
      </w:pPr>
      <w:r w:rsidRPr="00363D8B">
        <w:rPr>
          <w:rFonts w:ascii="Helvetica" w:hAnsi="Helvetica" w:cs="Helvetica" w:hint="eastAsia"/>
          <w:b/>
          <w:bCs/>
          <w:color w:val="222222"/>
          <w:sz w:val="21"/>
          <w:szCs w:val="21"/>
        </w:rPr>
        <w:t>часть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поголовья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продуктивных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распределена</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индилучных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хозяйств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условиях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которых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применение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ветеринарных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лишь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снижает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степень</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пораженности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поголовья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вполне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понятно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что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этом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случае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эффект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кратковременен</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приводит</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искоренению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инвазии</w:t>
      </w:r>
      <w:r w:rsidRPr="00363D8B">
        <w:rPr>
          <w:rFonts w:ascii="Helvetica" w:hAnsi="Helvetica" w:cs="Helvetica"/>
          <w:b/>
          <w:bCs/>
          <w:color w:val="222222"/>
          <w:sz w:val="21"/>
          <w:szCs w:val="21"/>
        </w:rPr>
        <w:t>.</w:t>
      </w:r>
    </w:p>
    <w:p w14:paraId="0BA2E97A" w14:textId="77777777" w:rsidR="00363D8B" w:rsidRPr="00363D8B" w:rsidRDefault="00363D8B" w:rsidP="00363D8B">
      <w:pPr>
        <w:rPr>
          <w:rFonts w:ascii="Helvetica" w:hAnsi="Helvetica" w:cs="Helvetica"/>
          <w:b/>
          <w:bCs/>
          <w:color w:val="222222"/>
          <w:sz w:val="21"/>
          <w:szCs w:val="21"/>
        </w:rPr>
      </w:pPr>
    </w:p>
    <w:p w14:paraId="4A7ADEAA" w14:textId="03E39C14" w:rsidR="00967B66" w:rsidRPr="00363D8B" w:rsidRDefault="00363D8B" w:rsidP="00363D8B">
      <w:r w:rsidRPr="00363D8B">
        <w:rPr>
          <w:rFonts w:ascii="Helvetica" w:hAnsi="Helvetica" w:cs="Helvetica" w:hint="eastAsia"/>
          <w:b/>
          <w:bCs/>
          <w:color w:val="222222"/>
          <w:sz w:val="21"/>
          <w:szCs w:val="21"/>
        </w:rPr>
        <w:t>Исходя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из</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вышеизложенного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стратегии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борьбы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эктопаразитами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сегодня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необходимо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внедрение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новых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препаратов</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новых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форм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Для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этих</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целей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наиболее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перспективны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пуро</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ны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дусты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пасты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т</w:t>
      </w:r>
      <w:r w:rsidRPr="00363D8B">
        <w:rPr>
          <w:rFonts w:ascii="Helvetica" w:hAnsi="Helvetica" w:cs="Helvetica"/>
          <w:b/>
          <w:bCs/>
          <w:color w:val="222222"/>
          <w:sz w:val="21"/>
          <w:szCs w:val="21"/>
        </w:rPr>
        <w:t>.</w:t>
      </w:r>
      <w:r w:rsidRPr="00363D8B">
        <w:rPr>
          <w:rFonts w:ascii="Helvetica" w:hAnsi="Helvetica" w:cs="Helvetica" w:hint="eastAsia"/>
          <w:b/>
          <w:bCs/>
          <w:color w:val="222222"/>
          <w:sz w:val="21"/>
          <w:szCs w:val="21"/>
        </w:rPr>
        <w:t>д</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которые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удобны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для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локального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применения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характеризуются</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высокой</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эффективностью</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соответственно</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более</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экономичны</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при</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своем</w:t>
      </w:r>
      <w:r w:rsidRPr="00363D8B">
        <w:rPr>
          <w:rFonts w:ascii="Helvetica" w:hAnsi="Helvetica" w:cs="Helvetica"/>
          <w:b/>
          <w:bCs/>
          <w:color w:val="222222"/>
          <w:sz w:val="21"/>
          <w:szCs w:val="21"/>
        </w:rPr>
        <w:t xml:space="preserve"> </w:t>
      </w:r>
      <w:r w:rsidRPr="00363D8B">
        <w:rPr>
          <w:rFonts w:ascii="Helvetica" w:hAnsi="Helvetica" w:cs="Helvetica" w:hint="eastAsia"/>
          <w:b/>
          <w:bCs/>
          <w:color w:val="222222"/>
          <w:sz w:val="21"/>
          <w:szCs w:val="21"/>
        </w:rPr>
        <w:t>использовании</w:t>
      </w:r>
      <w:r w:rsidRPr="00363D8B">
        <w:rPr>
          <w:rFonts w:ascii="Helvetica" w:hAnsi="Helvetica" w:cs="Helvetica"/>
          <w:b/>
          <w:bCs/>
          <w:color w:val="222222"/>
          <w:sz w:val="21"/>
          <w:szCs w:val="21"/>
        </w:rPr>
        <w:t>.</w:t>
      </w:r>
    </w:p>
    <w:sectPr w:rsidR="00967B66" w:rsidRPr="00363D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FA63" w14:textId="77777777" w:rsidR="00243763" w:rsidRDefault="00243763">
      <w:pPr>
        <w:spacing w:after="0" w:line="240" w:lineRule="auto"/>
      </w:pPr>
      <w:r>
        <w:separator/>
      </w:r>
    </w:p>
  </w:endnote>
  <w:endnote w:type="continuationSeparator" w:id="0">
    <w:p w14:paraId="681AB818" w14:textId="77777777" w:rsidR="00243763" w:rsidRDefault="0024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996E" w14:textId="77777777" w:rsidR="00243763" w:rsidRDefault="00243763"/>
    <w:p w14:paraId="095ECDA8" w14:textId="77777777" w:rsidR="00243763" w:rsidRDefault="00243763"/>
    <w:p w14:paraId="15045E75" w14:textId="77777777" w:rsidR="00243763" w:rsidRDefault="00243763"/>
    <w:p w14:paraId="63A8595C" w14:textId="77777777" w:rsidR="00243763" w:rsidRDefault="00243763"/>
    <w:p w14:paraId="4C791ABA" w14:textId="77777777" w:rsidR="00243763" w:rsidRDefault="00243763"/>
    <w:p w14:paraId="5D033885" w14:textId="77777777" w:rsidR="00243763" w:rsidRDefault="00243763"/>
    <w:p w14:paraId="5F9C362F" w14:textId="77777777" w:rsidR="00243763" w:rsidRDefault="002437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4A624" wp14:editId="26969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57B3" w14:textId="77777777" w:rsidR="00243763" w:rsidRDefault="00243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4A6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DA57B3" w14:textId="77777777" w:rsidR="00243763" w:rsidRDefault="00243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D78A2F" w14:textId="77777777" w:rsidR="00243763" w:rsidRDefault="00243763"/>
    <w:p w14:paraId="15DCF023" w14:textId="77777777" w:rsidR="00243763" w:rsidRDefault="00243763"/>
    <w:p w14:paraId="57F537FE" w14:textId="77777777" w:rsidR="00243763" w:rsidRDefault="002437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AAB0C" wp14:editId="17B0D4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A101" w14:textId="77777777" w:rsidR="00243763" w:rsidRDefault="00243763"/>
                          <w:p w14:paraId="2615890B" w14:textId="77777777" w:rsidR="00243763" w:rsidRDefault="00243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AAB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8A101" w14:textId="77777777" w:rsidR="00243763" w:rsidRDefault="00243763"/>
                    <w:p w14:paraId="2615890B" w14:textId="77777777" w:rsidR="00243763" w:rsidRDefault="00243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1FDD6" w14:textId="77777777" w:rsidR="00243763" w:rsidRDefault="00243763"/>
    <w:p w14:paraId="3123F088" w14:textId="77777777" w:rsidR="00243763" w:rsidRDefault="00243763">
      <w:pPr>
        <w:rPr>
          <w:sz w:val="2"/>
          <w:szCs w:val="2"/>
        </w:rPr>
      </w:pPr>
    </w:p>
    <w:p w14:paraId="4ACF5990" w14:textId="77777777" w:rsidR="00243763" w:rsidRDefault="00243763"/>
    <w:p w14:paraId="0FABC015" w14:textId="77777777" w:rsidR="00243763" w:rsidRDefault="00243763">
      <w:pPr>
        <w:spacing w:after="0" w:line="240" w:lineRule="auto"/>
      </w:pPr>
    </w:p>
  </w:footnote>
  <w:footnote w:type="continuationSeparator" w:id="0">
    <w:p w14:paraId="031EC078" w14:textId="77777777" w:rsidR="00243763" w:rsidRDefault="0024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763"/>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31149</TotalTime>
  <Pages>3</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1484</cp:revision>
  <cp:lastPrinted>2009-02-06T05:36:00Z</cp:lastPrinted>
  <dcterms:created xsi:type="dcterms:W3CDTF">2025-11-25T20:19:00Z</dcterms:created>
  <dcterms:modified xsi:type="dcterms:W3CDTF">2026-01-05T15:06:00Z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