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27B12"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Кличко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Владимир</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Иванович</w:t>
      </w:r>
      <w:r w:rsidRPr="00446F28">
        <w:rPr>
          <w:rFonts w:ascii="Helvetica" w:hAnsi="Helvetica" w:cs="Helvetica"/>
          <w:b/>
          <w:bCs/>
          <w:color w:val="222222"/>
          <w:sz w:val="21"/>
          <w:szCs w:val="21"/>
        </w:rPr>
        <w:t>.</w:t>
      </w:r>
    </w:p>
    <w:p w14:paraId="6A984E42"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Изучение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глицеральдегид</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З</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фосфатдегидрогеназы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помощи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катионного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диссертация</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кандидата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биологических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наук</w:t>
      </w:r>
      <w:r w:rsidRPr="00446F28">
        <w:rPr>
          <w:rFonts w:ascii="Helvetica" w:hAnsi="Helvetica" w:cs="Helvetica"/>
          <w:b/>
          <w:bCs/>
          <w:color w:val="222222"/>
          <w:sz w:val="21"/>
          <w:szCs w:val="21"/>
        </w:rPr>
        <w:t xml:space="preserve"> : 03.00.04. - </w:t>
      </w:r>
      <w:r w:rsidRPr="00446F28">
        <w:rPr>
          <w:rFonts w:ascii="Helvetica" w:hAnsi="Helvetica" w:cs="Helvetica" w:hint="eastAsia"/>
          <w:b/>
          <w:bCs/>
          <w:color w:val="222222"/>
          <w:sz w:val="21"/>
          <w:szCs w:val="21"/>
        </w:rPr>
        <w:t>Москва</w:t>
      </w:r>
      <w:r w:rsidRPr="00446F28">
        <w:rPr>
          <w:rFonts w:ascii="Helvetica" w:hAnsi="Helvetica" w:cs="Helvetica"/>
          <w:b/>
          <w:bCs/>
          <w:color w:val="222222"/>
          <w:sz w:val="21"/>
          <w:szCs w:val="21"/>
        </w:rPr>
        <w:t xml:space="preserve">, 1984. - 179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ил</w:t>
      </w:r>
      <w:r w:rsidRPr="00446F28">
        <w:rPr>
          <w:rFonts w:ascii="Helvetica" w:hAnsi="Helvetica" w:cs="Helvetica"/>
          <w:b/>
          <w:bCs/>
          <w:color w:val="222222"/>
          <w:sz w:val="21"/>
          <w:szCs w:val="21"/>
        </w:rPr>
        <w:t>.</w:t>
      </w:r>
    </w:p>
    <w:p w14:paraId="6FFF296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больше</w:t>
      </w:r>
    </w:p>
    <w:p w14:paraId="2AE3E55A"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Цитаты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текста</w:t>
      </w:r>
      <w:r w:rsidRPr="00446F28">
        <w:rPr>
          <w:rFonts w:ascii="Helvetica" w:hAnsi="Helvetica" w:cs="Helvetica"/>
          <w:b/>
          <w:bCs/>
          <w:color w:val="222222"/>
          <w:sz w:val="21"/>
          <w:szCs w:val="21"/>
        </w:rPr>
        <w:t>:</w:t>
      </w:r>
    </w:p>
    <w:p w14:paraId="03E289A3"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стр</w:t>
      </w:r>
      <w:r w:rsidRPr="00446F28">
        <w:rPr>
          <w:rFonts w:ascii="Helvetica" w:hAnsi="Helvetica" w:cs="Helvetica"/>
          <w:b/>
          <w:bCs/>
          <w:color w:val="222222"/>
          <w:sz w:val="21"/>
          <w:szCs w:val="21"/>
        </w:rPr>
        <w:t>. 1</w:t>
      </w:r>
    </w:p>
    <w:p w14:paraId="24C6E0D2"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М</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В</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ЛОМОНОСОВА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правах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рукописи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КЛИЧКО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ВЛАДИМИР</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ИВАНОВИЧ</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УДК</w:t>
      </w:r>
      <w:r w:rsidRPr="00446F28">
        <w:rPr>
          <w:rFonts w:ascii="Helvetica" w:hAnsi="Helvetica" w:cs="Helvetica"/>
          <w:b/>
          <w:bCs/>
          <w:color w:val="222222"/>
          <w:sz w:val="21"/>
          <w:szCs w:val="21"/>
        </w:rPr>
        <w:t xml:space="preserve"> 577. 158. 342 </w:t>
      </w:r>
      <w:r w:rsidRPr="00446F28">
        <w:rPr>
          <w:rFonts w:ascii="Helvetica" w:hAnsi="Helvetica" w:cs="Helvetica" w:hint="eastAsia"/>
          <w:b/>
          <w:bCs/>
          <w:color w:val="222222"/>
          <w:sz w:val="21"/>
          <w:szCs w:val="21"/>
        </w:rPr>
        <w:t>ИЗУЧЕНИЕ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ГЛЙЦЕРАЛЬДЕГЙД</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З</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ФОСШАТДЕГВДРОГЕНАЗЫ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помощи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КАТИОННОГО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w:t>
      </w:r>
      <w:r w:rsidRPr="00446F28">
        <w:rPr>
          <w:rFonts w:ascii="Helvetica" w:hAnsi="Helvetica" w:cs="Helvetica"/>
          <w:b/>
          <w:bCs/>
          <w:color w:val="222222"/>
          <w:sz w:val="21"/>
          <w:szCs w:val="21"/>
        </w:rPr>
        <w:t xml:space="preserve"> / 03.00.04 - </w:t>
      </w:r>
      <w:r w:rsidRPr="00446F28">
        <w:rPr>
          <w:rFonts w:ascii="Helvetica" w:hAnsi="Helvetica" w:cs="Helvetica" w:hint="eastAsia"/>
          <w:b/>
          <w:bCs/>
          <w:color w:val="222222"/>
          <w:sz w:val="21"/>
          <w:szCs w:val="21"/>
        </w:rPr>
        <w:t>Биохимия</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Диссертация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соискание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учёной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степени</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кандидата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биологических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наук</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Научный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руководитель</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доктор</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биологических</w:t>
      </w:r>
    </w:p>
    <w:p w14:paraId="7CABB160"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стр</w:t>
      </w:r>
      <w:r w:rsidRPr="00446F28">
        <w:rPr>
          <w:rFonts w:ascii="Helvetica" w:hAnsi="Helvetica" w:cs="Helvetica"/>
          <w:b/>
          <w:bCs/>
          <w:color w:val="222222"/>
          <w:sz w:val="21"/>
          <w:szCs w:val="21"/>
        </w:rPr>
        <w:t>. 2</w:t>
      </w:r>
    </w:p>
    <w:p w14:paraId="61C0AEF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2.1. </w:t>
      </w:r>
      <w:r w:rsidRPr="00446F28">
        <w:rPr>
          <w:rFonts w:ascii="Helvetica" w:hAnsi="Helvetica" w:cs="Helvetica" w:hint="eastAsia"/>
          <w:b/>
          <w:bCs/>
          <w:color w:val="222222"/>
          <w:sz w:val="21"/>
          <w:szCs w:val="21"/>
        </w:rPr>
        <w:t>Значение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конформационных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проб</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ферментов</w:t>
      </w:r>
      <w:r w:rsidRPr="00446F28">
        <w:rPr>
          <w:rFonts w:ascii="Helvetica" w:hAnsi="Helvetica" w:cs="Helvetica"/>
          <w:b/>
          <w:bCs/>
          <w:color w:val="222222"/>
          <w:sz w:val="21"/>
          <w:szCs w:val="21"/>
        </w:rPr>
        <w:t xml:space="preserve"> " . . </w:t>
      </w:r>
      <w:r w:rsidRPr="00446F28">
        <w:rPr>
          <w:rFonts w:ascii="Helvetica" w:hAnsi="Helvetica" w:cs="Helvetica" w:hint="eastAsia"/>
          <w:b/>
          <w:bCs/>
          <w:color w:val="222222"/>
          <w:sz w:val="21"/>
          <w:szCs w:val="21"/>
        </w:rPr>
        <w:t>Г</w:t>
      </w:r>
      <w:r w:rsidRPr="00446F28">
        <w:rPr>
          <w:rFonts w:ascii="Helvetica" w:hAnsi="Helvetica" w:cs="Helvetica"/>
          <w:b/>
          <w:bCs/>
          <w:color w:val="222222"/>
          <w:sz w:val="21"/>
          <w:szCs w:val="21"/>
        </w:rPr>
        <w:t xml:space="preserve">.* '" </w:t>
      </w:r>
      <w:r w:rsidRPr="00446F28">
        <w:rPr>
          <w:rFonts w:ascii="Helvetica" w:hAnsi="Helvetica" w:cs="Helvetica" w:hint="eastAsia"/>
          <w:b/>
          <w:bCs/>
          <w:color w:val="222222"/>
          <w:sz w:val="21"/>
          <w:szCs w:val="21"/>
        </w:rPr>
        <w:t>•</w:t>
      </w:r>
      <w:r w:rsidRPr="00446F28">
        <w:rPr>
          <w:rFonts w:ascii="Helvetica" w:hAnsi="Helvetica" w:cs="Helvetica"/>
          <w:b/>
          <w:bCs/>
          <w:color w:val="222222"/>
          <w:sz w:val="21"/>
          <w:szCs w:val="21"/>
        </w:rPr>
        <w:t xml:space="preserve"> . 30 31 37 38 39 43 46 47 51 52 2.2. </w:t>
      </w:r>
      <w:r w:rsidRPr="00446F28">
        <w:rPr>
          <w:rFonts w:ascii="Helvetica" w:hAnsi="Helvetica" w:cs="Helvetica" w:hint="eastAsia"/>
          <w:b/>
          <w:bCs/>
          <w:color w:val="222222"/>
          <w:sz w:val="21"/>
          <w:szCs w:val="21"/>
        </w:rPr>
        <w:t>Применение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w:t>
      </w:r>
      <w:r w:rsidRPr="00446F28">
        <w:rPr>
          <w:rFonts w:ascii="Helvetica" w:hAnsi="Helvetica" w:cs="Helvetica"/>
          <w:b/>
          <w:bCs/>
          <w:color w:val="222222"/>
          <w:sz w:val="21"/>
          <w:szCs w:val="21"/>
        </w:rPr>
        <w:t xml:space="preserve"> 2.3. </w:t>
      </w:r>
      <w:r w:rsidRPr="00446F28">
        <w:rPr>
          <w:rFonts w:ascii="Helvetica" w:hAnsi="Helvetica" w:cs="Helvetica" w:hint="eastAsia"/>
          <w:b/>
          <w:bCs/>
          <w:color w:val="222222"/>
          <w:sz w:val="21"/>
          <w:szCs w:val="21"/>
        </w:rPr>
        <w:t>Природа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r w:rsidRPr="00446F28">
        <w:rPr>
          <w:rFonts w:ascii="Helvetica" w:hAnsi="Helvetica" w:cs="Helvetica"/>
          <w:b/>
          <w:bCs/>
          <w:color w:val="222222"/>
          <w:sz w:val="21"/>
          <w:szCs w:val="21"/>
        </w:rPr>
        <w:t xml:space="preserve"> 2.4. </w:t>
      </w:r>
      <w:r w:rsidRPr="00446F28">
        <w:rPr>
          <w:rFonts w:ascii="Helvetica" w:hAnsi="Helvetica" w:cs="Helvetica" w:hint="eastAsia"/>
          <w:b/>
          <w:bCs/>
          <w:color w:val="222222"/>
          <w:sz w:val="21"/>
          <w:szCs w:val="21"/>
        </w:rPr>
        <w:t>Участки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белков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свяяывающие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зонды</w:t>
      </w:r>
      <w:r w:rsidRPr="00446F28">
        <w:rPr>
          <w:rFonts w:ascii="Helvetica" w:hAnsi="Helvetica" w:cs="Helvetica"/>
          <w:b/>
          <w:bCs/>
          <w:color w:val="222222"/>
          <w:sz w:val="21"/>
          <w:szCs w:val="21"/>
        </w:rPr>
        <w:t xml:space="preserve"> 2.5. </w:t>
      </w:r>
      <w:r w:rsidRPr="00446F28">
        <w:rPr>
          <w:rFonts w:ascii="Helvetica" w:hAnsi="Helvetica" w:cs="Helvetica" w:hint="eastAsia"/>
          <w:b/>
          <w:bCs/>
          <w:color w:val="222222"/>
          <w:sz w:val="21"/>
          <w:szCs w:val="21"/>
        </w:rPr>
        <w:t>Поляриметрические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методы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связан­</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применением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конформационных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r w:rsidRPr="00446F28">
        <w:rPr>
          <w:rFonts w:ascii="Helvetica" w:hAnsi="Helvetica" w:cs="Helvetica"/>
          <w:b/>
          <w:bCs/>
          <w:color w:val="222222"/>
          <w:sz w:val="21"/>
          <w:szCs w:val="21"/>
        </w:rPr>
        <w:t xml:space="preserve"> . . . . 2.6. </w:t>
      </w:r>
      <w:r w:rsidRPr="00446F28">
        <w:rPr>
          <w:rFonts w:ascii="Helvetica" w:hAnsi="Helvetica" w:cs="Helvetica" w:hint="eastAsia"/>
          <w:b/>
          <w:bCs/>
          <w:color w:val="222222"/>
          <w:sz w:val="21"/>
          <w:szCs w:val="21"/>
        </w:rPr>
        <w:t>Флуоресцентные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свойства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w:t>
      </w:r>
      <w:r w:rsidRPr="00446F28">
        <w:rPr>
          <w:rFonts w:ascii="Helvetica" w:hAnsi="Helvetica" w:cs="Helvetica"/>
          <w:b/>
          <w:bCs/>
          <w:color w:val="222222"/>
          <w:sz w:val="21"/>
          <w:szCs w:val="21"/>
        </w:rPr>
        <w:t xml:space="preserve"> 2.7. </w:t>
      </w:r>
      <w:r w:rsidRPr="00446F28">
        <w:rPr>
          <w:rFonts w:ascii="Helvetica" w:hAnsi="Helvetica" w:cs="Helvetica" w:hint="eastAsia"/>
          <w:b/>
          <w:bCs/>
          <w:color w:val="222222"/>
          <w:sz w:val="21"/>
          <w:szCs w:val="21"/>
        </w:rPr>
        <w:t>Аурамин</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как</w:t>
      </w:r>
      <w:r w:rsidRPr="00446F28">
        <w:rPr>
          <w:rFonts w:ascii="Helvetica" w:hAnsi="Helvetica" w:cs="Helvetica"/>
          <w:b/>
          <w:bCs/>
          <w:color w:val="222222"/>
          <w:sz w:val="21"/>
          <w:szCs w:val="21"/>
        </w:rPr>
        <w:t>...</w:t>
      </w:r>
    </w:p>
    <w:p w14:paraId="3804A2E1"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стр</w:t>
      </w:r>
      <w:r w:rsidRPr="00446F28">
        <w:rPr>
          <w:rFonts w:ascii="Helvetica" w:hAnsi="Helvetica" w:cs="Helvetica"/>
          <w:b/>
          <w:bCs/>
          <w:color w:val="222222"/>
          <w:sz w:val="21"/>
          <w:szCs w:val="21"/>
        </w:rPr>
        <w:t>. 69</w:t>
      </w:r>
    </w:p>
    <w:p w14:paraId="24E95C38"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отдельном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опыте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определяли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интенсивность</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флуоресценции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полностью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связанного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белком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концентрации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Эти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данные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использовали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расчета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интенсивности</w:t>
      </w:r>
      <w:r w:rsidRPr="00446F28">
        <w:rPr>
          <w:rFonts w:ascii="Helvetica" w:hAnsi="Helvetica" w:cs="Helvetica"/>
          <w:b/>
          <w:bCs/>
          <w:color w:val="222222"/>
          <w:sz w:val="21"/>
          <w:szCs w:val="21"/>
        </w:rPr>
        <w:t xml:space="preserve"> (1</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1</w:t>
      </w:r>
      <w:r w:rsidRPr="00446F28">
        <w:rPr>
          <w:rFonts w:ascii="Helvetica" w:hAnsi="Helvetica" w:cs="Helvetica" w:hint="eastAsia"/>
          <w:b/>
          <w:bCs/>
          <w:color w:val="222222"/>
          <w:sz w:val="21"/>
          <w:szCs w:val="21"/>
        </w:rPr>
        <w:t>уоресценции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w:t>
      </w:r>
      <w:r w:rsidRPr="00446F28">
        <w:rPr>
          <w:rFonts w:ascii="Helvetica" w:hAnsi="Helvetica" w:cs="Helvetica"/>
          <w:b/>
          <w:bCs/>
          <w:color w:val="222222"/>
          <w:sz w:val="21"/>
          <w:szCs w:val="21"/>
        </w:rPr>
        <w:t xml:space="preserve">' I </w:t>
      </w:r>
      <w:r w:rsidRPr="00446F28">
        <w:rPr>
          <w:rFonts w:ascii="Helvetica" w:hAnsi="Helvetica" w:cs="Helvetica" w:hint="eastAsia"/>
          <w:b/>
          <w:bCs/>
          <w:color w:val="222222"/>
          <w:sz w:val="21"/>
          <w:szCs w:val="21"/>
        </w:rPr>
        <w:t>полностью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связанного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концентрациях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используемых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титровании</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Расчеты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проводили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формуле</w:t>
      </w:r>
      <w:r w:rsidRPr="00446F28">
        <w:rPr>
          <w:rFonts w:ascii="Helvetica" w:hAnsi="Helvetica" w:cs="Helvetica"/>
          <w:b/>
          <w:bCs/>
          <w:color w:val="222222"/>
          <w:sz w:val="21"/>
          <w:szCs w:val="21"/>
        </w:rPr>
        <w:t>: '</w:t>
      </w:r>
      <w:r w:rsidRPr="00446F28">
        <w:rPr>
          <w:rFonts w:ascii="Helvetica" w:hAnsi="Helvetica" w:cs="Helvetica" w:hint="eastAsia"/>
          <w:b/>
          <w:bCs/>
          <w:color w:val="222222"/>
          <w:sz w:val="21"/>
          <w:szCs w:val="21"/>
        </w:rPr>
        <w:t>о</w:t>
      </w:r>
    </w:p>
    <w:p w14:paraId="278398F3" w14:textId="77777777" w:rsidR="00446F28" w:rsidRPr="00446F28" w:rsidRDefault="00446F28" w:rsidP="00446F28">
      <w:pPr>
        <w:rPr>
          <w:rFonts w:ascii="Helvetica" w:hAnsi="Helvetica" w:cs="Helvetica"/>
          <w:b/>
          <w:bCs/>
          <w:color w:val="222222"/>
          <w:sz w:val="21"/>
          <w:szCs w:val="21"/>
        </w:rPr>
      </w:pPr>
    </w:p>
    <w:p w14:paraId="7E8F7C7D"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Оглавление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диссертации</w:t>
      </w:r>
    </w:p>
    <w:p w14:paraId="61A7BBEC"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кандидат</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биологических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наук</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Кличко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Владимир</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hint="eastAsia"/>
          <w:b/>
          <w:bCs/>
          <w:color w:val="222222"/>
          <w:sz w:val="21"/>
          <w:szCs w:val="21"/>
        </w:rPr>
        <w:lastRenderedPageBreak/>
        <w:t>ванович</w:t>
      </w:r>
    </w:p>
    <w:p w14:paraId="7AE137F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ВВЕДЕНИЕ</w:t>
      </w:r>
      <w:r w:rsidRPr="00446F28">
        <w:rPr>
          <w:rFonts w:ascii="Helvetica" w:hAnsi="Helvetica" w:cs="Helvetica"/>
          <w:b/>
          <w:bCs/>
          <w:color w:val="222222"/>
          <w:sz w:val="21"/>
          <w:szCs w:val="21"/>
        </w:rPr>
        <w:t>.</w:t>
      </w:r>
    </w:p>
    <w:p w14:paraId="2D2C8912" w14:textId="77777777" w:rsidR="00446F28" w:rsidRPr="00446F28" w:rsidRDefault="00446F28" w:rsidP="00446F28">
      <w:pPr>
        <w:rPr>
          <w:rFonts w:ascii="Helvetica" w:hAnsi="Helvetica" w:cs="Helvetica"/>
          <w:b/>
          <w:bCs/>
          <w:color w:val="222222"/>
          <w:sz w:val="21"/>
          <w:szCs w:val="21"/>
        </w:rPr>
      </w:pPr>
    </w:p>
    <w:p w14:paraId="2093541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ОБЗОР</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ЛИТЕРАТУРЫ</w:t>
      </w:r>
      <w:r w:rsidRPr="00446F28">
        <w:rPr>
          <w:rFonts w:ascii="Helvetica" w:hAnsi="Helvetica" w:cs="Helvetica"/>
          <w:b/>
          <w:bCs/>
          <w:color w:val="222222"/>
          <w:sz w:val="21"/>
          <w:szCs w:val="21"/>
        </w:rPr>
        <w:t>.</w:t>
      </w:r>
    </w:p>
    <w:p w14:paraId="4F0D4341" w14:textId="77777777" w:rsidR="00446F28" w:rsidRPr="00446F28" w:rsidRDefault="00446F28" w:rsidP="00446F28">
      <w:pPr>
        <w:rPr>
          <w:rFonts w:ascii="Helvetica" w:hAnsi="Helvetica" w:cs="Helvetica"/>
          <w:b/>
          <w:bCs/>
          <w:color w:val="222222"/>
          <w:sz w:val="21"/>
          <w:szCs w:val="21"/>
        </w:rPr>
      </w:pPr>
    </w:p>
    <w:p w14:paraId="4AD9F319"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 </w:t>
      </w:r>
      <w:r w:rsidRPr="00446F28">
        <w:rPr>
          <w:rFonts w:ascii="Helvetica" w:hAnsi="Helvetica" w:cs="Helvetica" w:hint="eastAsia"/>
          <w:b/>
          <w:bCs/>
          <w:color w:val="222222"/>
          <w:sz w:val="21"/>
          <w:szCs w:val="21"/>
        </w:rPr>
        <w:t>Структура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свойства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глицеральдегид</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З</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фосфатде</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гидрогеназы</w:t>
      </w:r>
      <w:r w:rsidRPr="00446F28">
        <w:rPr>
          <w:rFonts w:ascii="Helvetica" w:hAnsi="Helvetica" w:cs="Helvetica"/>
          <w:b/>
          <w:bCs/>
          <w:color w:val="222222"/>
          <w:sz w:val="21"/>
          <w:szCs w:val="21"/>
        </w:rPr>
        <w:t>.</w:t>
      </w:r>
    </w:p>
    <w:p w14:paraId="264FE1CC" w14:textId="77777777" w:rsidR="00446F28" w:rsidRPr="00446F28" w:rsidRDefault="00446F28" w:rsidP="00446F28">
      <w:pPr>
        <w:rPr>
          <w:rFonts w:ascii="Helvetica" w:hAnsi="Helvetica" w:cs="Helvetica"/>
          <w:b/>
          <w:bCs/>
          <w:color w:val="222222"/>
          <w:sz w:val="21"/>
          <w:szCs w:val="21"/>
        </w:rPr>
      </w:pPr>
    </w:p>
    <w:p w14:paraId="61960F2C"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1.1. </w:t>
      </w:r>
      <w:r w:rsidRPr="00446F28">
        <w:rPr>
          <w:rFonts w:ascii="Helvetica" w:hAnsi="Helvetica" w:cs="Helvetica" w:hint="eastAsia"/>
          <w:b/>
          <w:bCs/>
          <w:color w:val="222222"/>
          <w:sz w:val="21"/>
          <w:szCs w:val="21"/>
        </w:rPr>
        <w:t>Строение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молекулы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p>
    <w:p w14:paraId="54D0F070" w14:textId="77777777" w:rsidR="00446F28" w:rsidRPr="00446F28" w:rsidRDefault="00446F28" w:rsidP="00446F28">
      <w:pPr>
        <w:rPr>
          <w:rFonts w:ascii="Helvetica" w:hAnsi="Helvetica" w:cs="Helvetica"/>
          <w:b/>
          <w:bCs/>
          <w:color w:val="222222"/>
          <w:sz w:val="21"/>
          <w:szCs w:val="21"/>
        </w:rPr>
      </w:pPr>
    </w:p>
    <w:p w14:paraId="6EA4D047"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1.2. </w:t>
      </w:r>
      <w:r w:rsidRPr="00446F28">
        <w:rPr>
          <w:rFonts w:ascii="Helvetica" w:hAnsi="Helvetica" w:cs="Helvetica" w:hint="eastAsia"/>
          <w:b/>
          <w:bCs/>
          <w:color w:val="222222"/>
          <w:sz w:val="21"/>
          <w:szCs w:val="21"/>
        </w:rPr>
        <w:t>Структура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активного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центра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r w:rsidRPr="00446F28">
        <w:rPr>
          <w:rFonts w:ascii="Helvetica" w:hAnsi="Helvetica" w:cs="Helvetica"/>
          <w:b/>
          <w:bCs/>
          <w:color w:val="222222"/>
          <w:sz w:val="21"/>
          <w:szCs w:val="21"/>
        </w:rPr>
        <w:t>.</w:t>
      </w:r>
    </w:p>
    <w:p w14:paraId="43D71A98" w14:textId="77777777" w:rsidR="00446F28" w:rsidRPr="00446F28" w:rsidRDefault="00446F28" w:rsidP="00446F28">
      <w:pPr>
        <w:rPr>
          <w:rFonts w:ascii="Helvetica" w:hAnsi="Helvetica" w:cs="Helvetica"/>
          <w:b/>
          <w:bCs/>
          <w:color w:val="222222"/>
          <w:sz w:val="21"/>
          <w:szCs w:val="21"/>
        </w:rPr>
      </w:pPr>
    </w:p>
    <w:p w14:paraId="2E241B27"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1.3. </w:t>
      </w:r>
      <w:r w:rsidRPr="00446F28">
        <w:rPr>
          <w:rFonts w:ascii="Helvetica" w:hAnsi="Helvetica" w:cs="Helvetica" w:hint="eastAsia"/>
          <w:b/>
          <w:bCs/>
          <w:color w:val="222222"/>
          <w:sz w:val="21"/>
          <w:szCs w:val="21"/>
        </w:rPr>
        <w:t>Кооперативные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свойства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r w:rsidRPr="00446F28">
        <w:rPr>
          <w:rFonts w:ascii="Helvetica" w:hAnsi="Helvetica" w:cs="Helvetica"/>
          <w:b/>
          <w:bCs/>
          <w:color w:val="222222"/>
          <w:sz w:val="21"/>
          <w:szCs w:val="21"/>
        </w:rPr>
        <w:t>.</w:t>
      </w:r>
    </w:p>
    <w:p w14:paraId="3A326A28" w14:textId="77777777" w:rsidR="00446F28" w:rsidRPr="00446F28" w:rsidRDefault="00446F28" w:rsidP="00446F28">
      <w:pPr>
        <w:rPr>
          <w:rFonts w:ascii="Helvetica" w:hAnsi="Helvetica" w:cs="Helvetica"/>
          <w:b/>
          <w:bCs/>
          <w:color w:val="222222"/>
          <w:sz w:val="21"/>
          <w:szCs w:val="21"/>
        </w:rPr>
      </w:pPr>
    </w:p>
    <w:p w14:paraId="3B1F42D8"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1.4. "</w:t>
      </w:r>
      <w:r w:rsidRPr="00446F28">
        <w:rPr>
          <w:rFonts w:ascii="Helvetica" w:hAnsi="Helvetica" w:cs="Helvetica" w:hint="eastAsia"/>
          <w:b/>
          <w:bCs/>
          <w:color w:val="222222"/>
          <w:sz w:val="21"/>
          <w:szCs w:val="21"/>
        </w:rPr>
        <w:t>Полуцентровые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свойства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r w:rsidRPr="00446F28">
        <w:rPr>
          <w:rFonts w:ascii="Helvetica" w:hAnsi="Helvetica" w:cs="Helvetica"/>
          <w:b/>
          <w:bCs/>
          <w:color w:val="222222"/>
          <w:sz w:val="21"/>
          <w:szCs w:val="21"/>
        </w:rPr>
        <w:t>.</w:t>
      </w:r>
    </w:p>
    <w:p w14:paraId="395428CB" w14:textId="77777777" w:rsidR="00446F28" w:rsidRPr="00446F28" w:rsidRDefault="00446F28" w:rsidP="00446F28">
      <w:pPr>
        <w:rPr>
          <w:rFonts w:ascii="Helvetica" w:hAnsi="Helvetica" w:cs="Helvetica"/>
          <w:b/>
          <w:bCs/>
          <w:color w:val="222222"/>
          <w:sz w:val="21"/>
          <w:szCs w:val="21"/>
        </w:rPr>
      </w:pPr>
    </w:p>
    <w:p w14:paraId="6CADC2CB"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1.5. </w:t>
      </w:r>
      <w:r w:rsidRPr="00446F28">
        <w:rPr>
          <w:rFonts w:ascii="Helvetica" w:hAnsi="Helvetica" w:cs="Helvetica" w:hint="eastAsia"/>
          <w:b/>
          <w:bCs/>
          <w:color w:val="222222"/>
          <w:sz w:val="21"/>
          <w:szCs w:val="21"/>
        </w:rPr>
        <w:t>Модели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объясняющие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строение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r w:rsidRPr="00446F28">
        <w:rPr>
          <w:rFonts w:ascii="Helvetica" w:hAnsi="Helvetica" w:cs="Helvetica"/>
          <w:b/>
          <w:bCs/>
          <w:color w:val="222222"/>
          <w:sz w:val="21"/>
          <w:szCs w:val="21"/>
        </w:rPr>
        <w:t>.</w:t>
      </w:r>
    </w:p>
    <w:p w14:paraId="6116D7C9" w14:textId="77777777" w:rsidR="00446F28" w:rsidRPr="00446F28" w:rsidRDefault="00446F28" w:rsidP="00446F28">
      <w:pPr>
        <w:rPr>
          <w:rFonts w:ascii="Helvetica" w:hAnsi="Helvetica" w:cs="Helvetica"/>
          <w:b/>
          <w:bCs/>
          <w:color w:val="222222"/>
          <w:sz w:val="21"/>
          <w:szCs w:val="21"/>
        </w:rPr>
      </w:pPr>
    </w:p>
    <w:p w14:paraId="4461258B"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1.6. </w:t>
      </w:r>
      <w:r w:rsidRPr="00446F28">
        <w:rPr>
          <w:rFonts w:ascii="Helvetica" w:hAnsi="Helvetica" w:cs="Helvetica" w:hint="eastAsia"/>
          <w:b/>
          <w:bCs/>
          <w:color w:val="222222"/>
          <w:sz w:val="21"/>
          <w:szCs w:val="21"/>
        </w:rPr>
        <w:t>Значение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димер</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димерной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организации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процессе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катализа</w:t>
      </w:r>
      <w:r w:rsidRPr="00446F28">
        <w:rPr>
          <w:rFonts w:ascii="Helvetica" w:hAnsi="Helvetica" w:cs="Helvetica"/>
          <w:b/>
          <w:bCs/>
          <w:color w:val="222222"/>
          <w:sz w:val="21"/>
          <w:szCs w:val="21"/>
        </w:rPr>
        <w:t>.</w:t>
      </w:r>
    </w:p>
    <w:p w14:paraId="5DEA1212" w14:textId="77777777" w:rsidR="00446F28" w:rsidRPr="00446F28" w:rsidRDefault="00446F28" w:rsidP="00446F28">
      <w:pPr>
        <w:rPr>
          <w:rFonts w:ascii="Helvetica" w:hAnsi="Helvetica" w:cs="Helvetica"/>
          <w:b/>
          <w:bCs/>
          <w:color w:val="222222"/>
          <w:sz w:val="21"/>
          <w:szCs w:val="21"/>
        </w:rPr>
      </w:pPr>
    </w:p>
    <w:p w14:paraId="77C42ECD"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 </w:t>
      </w:r>
      <w:r w:rsidRPr="00446F28">
        <w:rPr>
          <w:rFonts w:ascii="Helvetica" w:hAnsi="Helvetica" w:cs="Helvetica" w:hint="eastAsia"/>
          <w:b/>
          <w:bCs/>
          <w:color w:val="222222"/>
          <w:sz w:val="21"/>
          <w:szCs w:val="21"/>
        </w:rPr>
        <w:t>Применение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конформационных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r w:rsidRPr="00446F28">
        <w:rPr>
          <w:rFonts w:ascii="Helvetica" w:hAnsi="Helvetica" w:cs="Helvetica"/>
          <w:b/>
          <w:bCs/>
          <w:color w:val="222222"/>
          <w:sz w:val="21"/>
          <w:szCs w:val="21"/>
        </w:rPr>
        <w:t>.</w:t>
      </w:r>
    </w:p>
    <w:p w14:paraId="3C446EC0" w14:textId="77777777" w:rsidR="00446F28" w:rsidRPr="00446F28" w:rsidRDefault="00446F28" w:rsidP="00446F28">
      <w:pPr>
        <w:rPr>
          <w:rFonts w:ascii="Helvetica" w:hAnsi="Helvetica" w:cs="Helvetica"/>
          <w:b/>
          <w:bCs/>
          <w:color w:val="222222"/>
          <w:sz w:val="21"/>
          <w:szCs w:val="21"/>
        </w:rPr>
      </w:pPr>
    </w:p>
    <w:p w14:paraId="2859946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2.1. </w:t>
      </w:r>
      <w:r w:rsidRPr="00446F28">
        <w:rPr>
          <w:rFonts w:ascii="Helvetica" w:hAnsi="Helvetica" w:cs="Helvetica" w:hint="eastAsia"/>
          <w:b/>
          <w:bCs/>
          <w:color w:val="222222"/>
          <w:sz w:val="21"/>
          <w:szCs w:val="21"/>
        </w:rPr>
        <w:t>Значение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конформационных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проб</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ГТ</w:t>
      </w:r>
      <w:r w:rsidRPr="00446F28">
        <w:rPr>
          <w:rFonts w:ascii="Helvetica" w:hAnsi="Helvetica" w:cs="Helvetica"/>
          <w:b/>
          <w:bCs/>
          <w:color w:val="222222"/>
          <w:sz w:val="21"/>
          <w:szCs w:val="21"/>
        </w:rPr>
        <w:t>.</w:t>
      </w:r>
    </w:p>
    <w:p w14:paraId="0F9E959A" w14:textId="77777777" w:rsidR="00446F28" w:rsidRPr="00446F28" w:rsidRDefault="00446F28" w:rsidP="00446F28">
      <w:pPr>
        <w:rPr>
          <w:rFonts w:ascii="Helvetica" w:hAnsi="Helvetica" w:cs="Helvetica"/>
          <w:b/>
          <w:bCs/>
          <w:color w:val="222222"/>
          <w:sz w:val="21"/>
          <w:szCs w:val="21"/>
        </w:rPr>
      </w:pPr>
    </w:p>
    <w:p w14:paraId="51DDDD2E"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2.2. </w:t>
      </w:r>
      <w:r w:rsidRPr="00446F28">
        <w:rPr>
          <w:rFonts w:ascii="Helvetica" w:hAnsi="Helvetica" w:cs="Helvetica" w:hint="eastAsia"/>
          <w:b/>
          <w:bCs/>
          <w:color w:val="222222"/>
          <w:sz w:val="21"/>
          <w:szCs w:val="21"/>
        </w:rPr>
        <w:t>Применение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ферментов</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w:t>
      </w:r>
      <w:r w:rsidRPr="00446F28">
        <w:rPr>
          <w:rFonts w:ascii="Helvetica" w:hAnsi="Helvetica" w:cs="Helvetica"/>
          <w:b/>
          <w:bCs/>
          <w:color w:val="222222"/>
          <w:sz w:val="21"/>
          <w:szCs w:val="21"/>
        </w:rPr>
        <w:t>.</w:t>
      </w:r>
    </w:p>
    <w:p w14:paraId="477B1C4E" w14:textId="77777777" w:rsidR="00446F28" w:rsidRPr="00446F28" w:rsidRDefault="00446F28" w:rsidP="00446F28">
      <w:pPr>
        <w:rPr>
          <w:rFonts w:ascii="Helvetica" w:hAnsi="Helvetica" w:cs="Helvetica"/>
          <w:b/>
          <w:bCs/>
          <w:color w:val="222222"/>
          <w:sz w:val="21"/>
          <w:szCs w:val="21"/>
        </w:rPr>
      </w:pPr>
    </w:p>
    <w:p w14:paraId="58F9BA12"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2.3. </w:t>
      </w:r>
      <w:r w:rsidRPr="00446F28">
        <w:rPr>
          <w:rFonts w:ascii="Helvetica" w:hAnsi="Helvetica" w:cs="Helvetica" w:hint="eastAsia"/>
          <w:b/>
          <w:bCs/>
          <w:color w:val="222222"/>
          <w:sz w:val="21"/>
          <w:szCs w:val="21"/>
        </w:rPr>
        <w:t>Природа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r w:rsidRPr="00446F28">
        <w:rPr>
          <w:rFonts w:ascii="Helvetica" w:hAnsi="Helvetica" w:cs="Helvetica"/>
          <w:b/>
          <w:bCs/>
          <w:color w:val="222222"/>
          <w:sz w:val="21"/>
          <w:szCs w:val="21"/>
        </w:rPr>
        <w:t>.</w:t>
      </w:r>
    </w:p>
    <w:p w14:paraId="7F64274A" w14:textId="77777777" w:rsidR="00446F28" w:rsidRPr="00446F28" w:rsidRDefault="00446F28" w:rsidP="00446F28">
      <w:pPr>
        <w:rPr>
          <w:rFonts w:ascii="Helvetica" w:hAnsi="Helvetica" w:cs="Helvetica"/>
          <w:b/>
          <w:bCs/>
          <w:color w:val="222222"/>
          <w:sz w:val="21"/>
          <w:szCs w:val="21"/>
        </w:rPr>
      </w:pPr>
    </w:p>
    <w:p w14:paraId="4044518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2.4. </w:t>
      </w:r>
      <w:r w:rsidRPr="00446F28">
        <w:rPr>
          <w:rFonts w:ascii="Helvetica" w:hAnsi="Helvetica" w:cs="Helvetica" w:hint="eastAsia"/>
          <w:b/>
          <w:bCs/>
          <w:color w:val="222222"/>
          <w:sz w:val="21"/>
          <w:szCs w:val="21"/>
        </w:rPr>
        <w:t>Участки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белков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связывающие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зонды</w:t>
      </w:r>
      <w:r w:rsidRPr="00446F28">
        <w:rPr>
          <w:rFonts w:ascii="Helvetica" w:hAnsi="Helvetica" w:cs="Helvetica"/>
          <w:b/>
          <w:bCs/>
          <w:color w:val="222222"/>
          <w:sz w:val="21"/>
          <w:szCs w:val="21"/>
        </w:rPr>
        <w:t>.</w:t>
      </w:r>
    </w:p>
    <w:p w14:paraId="17F83D1A" w14:textId="77777777" w:rsidR="00446F28" w:rsidRPr="00446F28" w:rsidRDefault="00446F28" w:rsidP="00446F28">
      <w:pPr>
        <w:rPr>
          <w:rFonts w:ascii="Helvetica" w:hAnsi="Helvetica" w:cs="Helvetica"/>
          <w:b/>
          <w:bCs/>
          <w:color w:val="222222"/>
          <w:sz w:val="21"/>
          <w:szCs w:val="21"/>
        </w:rPr>
      </w:pPr>
    </w:p>
    <w:p w14:paraId="294CC37F"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2.5. </w:t>
      </w:r>
      <w:r w:rsidRPr="00446F28">
        <w:rPr>
          <w:rFonts w:ascii="Helvetica" w:hAnsi="Helvetica" w:cs="Helvetica" w:hint="eastAsia"/>
          <w:b/>
          <w:bCs/>
          <w:color w:val="222222"/>
          <w:sz w:val="21"/>
          <w:szCs w:val="21"/>
        </w:rPr>
        <w:t>Поляриметрические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методы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связанных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применением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конформационных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зондов</w:t>
      </w:r>
    </w:p>
    <w:p w14:paraId="00F4A9B2" w14:textId="77777777" w:rsidR="00446F28" w:rsidRPr="00446F28" w:rsidRDefault="00446F28" w:rsidP="00446F28">
      <w:pPr>
        <w:rPr>
          <w:rFonts w:ascii="Helvetica" w:hAnsi="Helvetica" w:cs="Helvetica"/>
          <w:b/>
          <w:bCs/>
          <w:color w:val="222222"/>
          <w:sz w:val="21"/>
          <w:szCs w:val="21"/>
        </w:rPr>
      </w:pPr>
    </w:p>
    <w:p w14:paraId="451EBAE0"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2.6. </w:t>
      </w:r>
      <w:r w:rsidRPr="00446F28">
        <w:rPr>
          <w:rFonts w:ascii="Helvetica" w:hAnsi="Helvetica" w:cs="Helvetica" w:hint="eastAsia"/>
          <w:b/>
          <w:bCs/>
          <w:color w:val="222222"/>
          <w:sz w:val="21"/>
          <w:szCs w:val="21"/>
        </w:rPr>
        <w:t>Флуоресцентные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свойства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p>
    <w:p w14:paraId="46F3F978" w14:textId="77777777" w:rsidR="00446F28" w:rsidRPr="00446F28" w:rsidRDefault="00446F28" w:rsidP="00446F28">
      <w:pPr>
        <w:rPr>
          <w:rFonts w:ascii="Helvetica" w:hAnsi="Helvetica" w:cs="Helvetica"/>
          <w:b/>
          <w:bCs/>
          <w:color w:val="222222"/>
          <w:sz w:val="21"/>
          <w:szCs w:val="21"/>
        </w:rPr>
      </w:pPr>
    </w:p>
    <w:p w14:paraId="18B64A96"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2.7. </w:t>
      </w:r>
      <w:r w:rsidRPr="00446F28">
        <w:rPr>
          <w:rFonts w:ascii="Helvetica" w:hAnsi="Helvetica" w:cs="Helvetica" w:hint="eastAsia"/>
          <w:b/>
          <w:bCs/>
          <w:color w:val="222222"/>
          <w:sz w:val="21"/>
          <w:szCs w:val="21"/>
        </w:rPr>
        <w:t>Аурамин</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как</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конформационный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w:t>
      </w:r>
      <w:r w:rsidRPr="00446F28">
        <w:rPr>
          <w:rFonts w:ascii="Helvetica" w:hAnsi="Helvetica" w:cs="Helvetica"/>
          <w:b/>
          <w:bCs/>
          <w:color w:val="222222"/>
          <w:sz w:val="21"/>
          <w:szCs w:val="21"/>
        </w:rPr>
        <w:t>.</w:t>
      </w:r>
    </w:p>
    <w:p w14:paraId="245815BD" w14:textId="77777777" w:rsidR="00446F28" w:rsidRPr="00446F28" w:rsidRDefault="00446F28" w:rsidP="00446F28">
      <w:pPr>
        <w:rPr>
          <w:rFonts w:ascii="Helvetica" w:hAnsi="Helvetica" w:cs="Helvetica"/>
          <w:b/>
          <w:bCs/>
          <w:color w:val="222222"/>
          <w:sz w:val="21"/>
          <w:szCs w:val="21"/>
        </w:rPr>
      </w:pPr>
    </w:p>
    <w:p w14:paraId="6246C4CE"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2.8. </w:t>
      </w:r>
      <w:r w:rsidRPr="00446F28">
        <w:rPr>
          <w:rFonts w:ascii="Helvetica" w:hAnsi="Helvetica" w:cs="Helvetica" w:hint="eastAsia"/>
          <w:b/>
          <w:bCs/>
          <w:color w:val="222222"/>
          <w:sz w:val="21"/>
          <w:szCs w:val="21"/>
        </w:rPr>
        <w:t>Применение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алкоголь</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дегидрогеназы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АДГ</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печени</w:t>
      </w:r>
    </w:p>
    <w:p w14:paraId="4FF9082C" w14:textId="77777777" w:rsidR="00446F28" w:rsidRPr="00446F28" w:rsidRDefault="00446F28" w:rsidP="00446F28">
      <w:pPr>
        <w:rPr>
          <w:rFonts w:ascii="Helvetica" w:hAnsi="Helvetica" w:cs="Helvetica"/>
          <w:b/>
          <w:bCs/>
          <w:color w:val="222222"/>
          <w:sz w:val="21"/>
          <w:szCs w:val="21"/>
        </w:rPr>
      </w:pPr>
    </w:p>
    <w:p w14:paraId="1FBB6B0F"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2.9. </w:t>
      </w:r>
      <w:r w:rsidRPr="00446F28">
        <w:rPr>
          <w:rFonts w:ascii="Helvetica" w:hAnsi="Helvetica" w:cs="Helvetica" w:hint="eastAsia"/>
          <w:b/>
          <w:bCs/>
          <w:color w:val="222222"/>
          <w:sz w:val="21"/>
          <w:szCs w:val="21"/>
        </w:rPr>
        <w:t>Применение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алкого</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ль</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дегидрогеназы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АДГ</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дрожжей</w:t>
      </w:r>
    </w:p>
    <w:p w14:paraId="7406E794" w14:textId="77777777" w:rsidR="00446F28" w:rsidRPr="00446F28" w:rsidRDefault="00446F28" w:rsidP="00446F28">
      <w:pPr>
        <w:rPr>
          <w:rFonts w:ascii="Helvetica" w:hAnsi="Helvetica" w:cs="Helvetica"/>
          <w:b/>
          <w:bCs/>
          <w:color w:val="222222"/>
          <w:sz w:val="21"/>
          <w:szCs w:val="21"/>
        </w:rPr>
      </w:pPr>
    </w:p>
    <w:p w14:paraId="47EEFD6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2.10.</w:t>
      </w:r>
      <w:r w:rsidRPr="00446F28">
        <w:rPr>
          <w:rFonts w:ascii="Helvetica" w:hAnsi="Helvetica" w:cs="Helvetica" w:hint="eastAsia"/>
          <w:b/>
          <w:bCs/>
          <w:color w:val="222222"/>
          <w:sz w:val="21"/>
          <w:szCs w:val="21"/>
        </w:rPr>
        <w:t>Взаимодействие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алкогольдегидрогеназы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другими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катионными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зондами</w:t>
      </w:r>
    </w:p>
    <w:p w14:paraId="367BE36F" w14:textId="77777777" w:rsidR="00446F28" w:rsidRPr="00446F28" w:rsidRDefault="00446F28" w:rsidP="00446F28">
      <w:pPr>
        <w:rPr>
          <w:rFonts w:ascii="Helvetica" w:hAnsi="Helvetica" w:cs="Helvetica"/>
          <w:b/>
          <w:bCs/>
          <w:color w:val="222222"/>
          <w:sz w:val="21"/>
          <w:szCs w:val="21"/>
        </w:rPr>
      </w:pPr>
    </w:p>
    <w:p w14:paraId="49D0E7B3"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2.11. </w:t>
      </w:r>
      <w:r w:rsidRPr="00446F28">
        <w:rPr>
          <w:rFonts w:ascii="Helvetica" w:hAnsi="Helvetica" w:cs="Helvetica" w:hint="eastAsia"/>
          <w:b/>
          <w:bCs/>
          <w:color w:val="222222"/>
          <w:sz w:val="21"/>
          <w:szCs w:val="21"/>
        </w:rPr>
        <w:t>Применение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производных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зтеноцитозина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для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w:t>
      </w:r>
    </w:p>
    <w:p w14:paraId="6E5597B7" w14:textId="77777777" w:rsidR="00446F28" w:rsidRPr="00446F28" w:rsidRDefault="00446F28" w:rsidP="00446F28">
      <w:pPr>
        <w:rPr>
          <w:rFonts w:ascii="Helvetica" w:hAnsi="Helvetica" w:cs="Helvetica"/>
          <w:b/>
          <w:bCs/>
          <w:color w:val="222222"/>
          <w:sz w:val="21"/>
          <w:szCs w:val="21"/>
        </w:rPr>
      </w:pPr>
    </w:p>
    <w:p w14:paraId="64AA319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МАТЕРИМЫ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МЕТОДЫ</w:t>
      </w:r>
      <w:r w:rsidRPr="00446F28">
        <w:rPr>
          <w:rFonts w:ascii="Helvetica" w:hAnsi="Helvetica" w:cs="Helvetica"/>
          <w:b/>
          <w:bCs/>
          <w:color w:val="222222"/>
          <w:sz w:val="21"/>
          <w:szCs w:val="21"/>
        </w:rPr>
        <w:t>.</w:t>
      </w:r>
    </w:p>
    <w:p w14:paraId="703CDC65" w14:textId="77777777" w:rsidR="00446F28" w:rsidRPr="00446F28" w:rsidRDefault="00446F28" w:rsidP="00446F28">
      <w:pPr>
        <w:rPr>
          <w:rFonts w:ascii="Helvetica" w:hAnsi="Helvetica" w:cs="Helvetica"/>
          <w:b/>
          <w:bCs/>
          <w:color w:val="222222"/>
          <w:sz w:val="21"/>
          <w:szCs w:val="21"/>
        </w:rPr>
      </w:pPr>
    </w:p>
    <w:p w14:paraId="69E00287"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 </w:t>
      </w:r>
      <w:r w:rsidRPr="00446F28">
        <w:rPr>
          <w:rFonts w:ascii="Helvetica" w:hAnsi="Helvetica" w:cs="Helvetica" w:hint="eastAsia"/>
          <w:b/>
          <w:bCs/>
          <w:color w:val="222222"/>
          <w:sz w:val="21"/>
          <w:szCs w:val="21"/>
        </w:rPr>
        <w:t>Использованные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реактивы</w:t>
      </w:r>
      <w:r w:rsidRPr="00446F28">
        <w:rPr>
          <w:rFonts w:ascii="Helvetica" w:hAnsi="Helvetica" w:cs="Helvetica"/>
          <w:b/>
          <w:bCs/>
          <w:color w:val="222222"/>
          <w:sz w:val="21"/>
          <w:szCs w:val="21"/>
        </w:rPr>
        <w:t>.</w:t>
      </w:r>
    </w:p>
    <w:p w14:paraId="51CDEE5A" w14:textId="77777777" w:rsidR="00446F28" w:rsidRPr="00446F28" w:rsidRDefault="00446F28" w:rsidP="00446F28">
      <w:pPr>
        <w:rPr>
          <w:rFonts w:ascii="Helvetica" w:hAnsi="Helvetica" w:cs="Helvetica"/>
          <w:b/>
          <w:bCs/>
          <w:color w:val="222222"/>
          <w:sz w:val="21"/>
          <w:szCs w:val="21"/>
        </w:rPr>
      </w:pPr>
    </w:p>
    <w:p w14:paraId="643DCF7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 </w:t>
      </w:r>
      <w:r w:rsidRPr="00446F28">
        <w:rPr>
          <w:rFonts w:ascii="Helvetica" w:hAnsi="Helvetica" w:cs="Helvetica" w:hint="eastAsia"/>
          <w:b/>
          <w:bCs/>
          <w:color w:val="222222"/>
          <w:sz w:val="21"/>
          <w:szCs w:val="21"/>
        </w:rPr>
        <w:t>Определение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концентраций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приготовление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растворов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реактивов</w:t>
      </w:r>
    </w:p>
    <w:p w14:paraId="324C9066" w14:textId="77777777" w:rsidR="00446F28" w:rsidRPr="00446F28" w:rsidRDefault="00446F28" w:rsidP="00446F28">
      <w:pPr>
        <w:rPr>
          <w:rFonts w:ascii="Helvetica" w:hAnsi="Helvetica" w:cs="Helvetica"/>
          <w:b/>
          <w:bCs/>
          <w:color w:val="222222"/>
          <w:sz w:val="21"/>
          <w:szCs w:val="21"/>
        </w:rPr>
      </w:pPr>
    </w:p>
    <w:p w14:paraId="3E4C6B2D"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3. </w:t>
      </w:r>
      <w:r w:rsidRPr="00446F28">
        <w:rPr>
          <w:rFonts w:ascii="Helvetica" w:hAnsi="Helvetica" w:cs="Helvetica" w:hint="eastAsia"/>
          <w:b/>
          <w:bCs/>
          <w:color w:val="222222"/>
          <w:sz w:val="21"/>
          <w:szCs w:val="21"/>
        </w:rPr>
        <w:t>Выделение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пекарских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дрожжей</w:t>
      </w:r>
    </w:p>
    <w:p w14:paraId="14B87A30" w14:textId="77777777" w:rsidR="00446F28" w:rsidRPr="00446F28" w:rsidRDefault="00446F28" w:rsidP="00446F28">
      <w:pPr>
        <w:rPr>
          <w:rFonts w:ascii="Helvetica" w:hAnsi="Helvetica" w:cs="Helvetica"/>
          <w:b/>
          <w:bCs/>
          <w:color w:val="222222"/>
          <w:sz w:val="21"/>
          <w:szCs w:val="21"/>
        </w:rPr>
      </w:pPr>
    </w:p>
    <w:p w14:paraId="043438F1"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lastRenderedPageBreak/>
        <w:t xml:space="preserve">4. </w:t>
      </w:r>
      <w:r w:rsidRPr="00446F28">
        <w:rPr>
          <w:rFonts w:ascii="Helvetica" w:hAnsi="Helvetica" w:cs="Helvetica" w:hint="eastAsia"/>
          <w:b/>
          <w:bCs/>
          <w:color w:val="222222"/>
          <w:sz w:val="21"/>
          <w:szCs w:val="21"/>
        </w:rPr>
        <w:t>Выделение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скелетных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мышц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кролика</w:t>
      </w:r>
    </w:p>
    <w:p w14:paraId="62791D30" w14:textId="77777777" w:rsidR="00446F28" w:rsidRPr="00446F28" w:rsidRDefault="00446F28" w:rsidP="00446F28">
      <w:pPr>
        <w:rPr>
          <w:rFonts w:ascii="Helvetica" w:hAnsi="Helvetica" w:cs="Helvetica"/>
          <w:b/>
          <w:bCs/>
          <w:color w:val="222222"/>
          <w:sz w:val="21"/>
          <w:szCs w:val="21"/>
        </w:rPr>
      </w:pPr>
    </w:p>
    <w:p w14:paraId="5B6197A6"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5. </w:t>
      </w:r>
      <w:r w:rsidRPr="00446F28">
        <w:rPr>
          <w:rFonts w:ascii="Helvetica" w:hAnsi="Helvetica" w:cs="Helvetica" w:hint="eastAsia"/>
          <w:b/>
          <w:bCs/>
          <w:color w:val="222222"/>
          <w:sz w:val="21"/>
          <w:szCs w:val="21"/>
        </w:rPr>
        <w:t>Получение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алофермента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ГАЗЩ</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мышц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кролика</w:t>
      </w:r>
      <w:r w:rsidRPr="00446F28">
        <w:rPr>
          <w:rFonts w:ascii="Helvetica" w:hAnsi="Helvetica" w:cs="Helvetica"/>
          <w:b/>
          <w:bCs/>
          <w:color w:val="222222"/>
          <w:sz w:val="21"/>
          <w:szCs w:val="21"/>
        </w:rPr>
        <w:t>.</w:t>
      </w:r>
    </w:p>
    <w:p w14:paraId="4A0393A5" w14:textId="77777777" w:rsidR="00446F28" w:rsidRPr="00446F28" w:rsidRDefault="00446F28" w:rsidP="00446F28">
      <w:pPr>
        <w:rPr>
          <w:rFonts w:ascii="Helvetica" w:hAnsi="Helvetica" w:cs="Helvetica"/>
          <w:b/>
          <w:bCs/>
          <w:color w:val="222222"/>
          <w:sz w:val="21"/>
          <w:szCs w:val="21"/>
        </w:rPr>
      </w:pPr>
    </w:p>
    <w:p w14:paraId="064400B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6. </w:t>
      </w:r>
      <w:r w:rsidRPr="00446F28">
        <w:rPr>
          <w:rFonts w:ascii="Helvetica" w:hAnsi="Helvetica" w:cs="Helvetica" w:hint="eastAsia"/>
          <w:b/>
          <w:bCs/>
          <w:color w:val="222222"/>
          <w:sz w:val="21"/>
          <w:szCs w:val="21"/>
        </w:rPr>
        <w:t>Определение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концентрации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белка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препаратах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p>
    <w:p w14:paraId="79DBB21C" w14:textId="77777777" w:rsidR="00446F28" w:rsidRPr="00446F28" w:rsidRDefault="00446F28" w:rsidP="00446F28">
      <w:pPr>
        <w:rPr>
          <w:rFonts w:ascii="Helvetica" w:hAnsi="Helvetica" w:cs="Helvetica"/>
          <w:b/>
          <w:bCs/>
          <w:color w:val="222222"/>
          <w:sz w:val="21"/>
          <w:szCs w:val="21"/>
        </w:rPr>
      </w:pPr>
    </w:p>
    <w:p w14:paraId="7C4CC94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7. </w:t>
      </w:r>
      <w:r w:rsidRPr="00446F28">
        <w:rPr>
          <w:rFonts w:ascii="Helvetica" w:hAnsi="Helvetica" w:cs="Helvetica" w:hint="eastAsia"/>
          <w:b/>
          <w:bCs/>
          <w:color w:val="222222"/>
          <w:sz w:val="21"/>
          <w:szCs w:val="21"/>
        </w:rPr>
        <w:t>Определение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энзиматической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активности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p>
    <w:p w14:paraId="28D22187" w14:textId="77777777" w:rsidR="00446F28" w:rsidRPr="00446F28" w:rsidRDefault="00446F28" w:rsidP="00446F28">
      <w:pPr>
        <w:rPr>
          <w:rFonts w:ascii="Helvetica" w:hAnsi="Helvetica" w:cs="Helvetica"/>
          <w:b/>
          <w:bCs/>
          <w:color w:val="222222"/>
          <w:sz w:val="21"/>
          <w:szCs w:val="21"/>
        </w:rPr>
      </w:pPr>
    </w:p>
    <w:p w14:paraId="205CFA3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8. </w:t>
      </w:r>
      <w:r w:rsidRPr="00446F28">
        <w:rPr>
          <w:rFonts w:ascii="Helvetica" w:hAnsi="Helvetica" w:cs="Helvetica" w:hint="eastAsia"/>
          <w:b/>
          <w:bCs/>
          <w:color w:val="222222"/>
          <w:sz w:val="21"/>
          <w:szCs w:val="21"/>
        </w:rPr>
        <w:t>Избирательная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модификация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ЗН</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групп</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активных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центров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иодацетатом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иодацетамидом</w:t>
      </w:r>
      <w:r w:rsidRPr="00446F28">
        <w:rPr>
          <w:rFonts w:ascii="Helvetica" w:hAnsi="Helvetica" w:cs="Helvetica"/>
          <w:b/>
          <w:bCs/>
          <w:color w:val="222222"/>
          <w:sz w:val="21"/>
          <w:szCs w:val="21"/>
        </w:rPr>
        <w:t>.</w:t>
      </w:r>
    </w:p>
    <w:p w14:paraId="29F785A4" w14:textId="77777777" w:rsidR="00446F28" w:rsidRPr="00446F28" w:rsidRDefault="00446F28" w:rsidP="00446F28">
      <w:pPr>
        <w:rPr>
          <w:rFonts w:ascii="Helvetica" w:hAnsi="Helvetica" w:cs="Helvetica"/>
          <w:b/>
          <w:bCs/>
          <w:color w:val="222222"/>
          <w:sz w:val="21"/>
          <w:szCs w:val="21"/>
        </w:rPr>
      </w:pPr>
    </w:p>
    <w:p w14:paraId="17CEBBDF"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9. </w:t>
      </w:r>
      <w:r w:rsidRPr="00446F28">
        <w:rPr>
          <w:rFonts w:ascii="Helvetica" w:hAnsi="Helvetica" w:cs="Helvetica" w:hint="eastAsia"/>
          <w:b/>
          <w:bCs/>
          <w:color w:val="222222"/>
          <w:sz w:val="21"/>
          <w:szCs w:val="21"/>
        </w:rPr>
        <w:t>Флуориметрические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w:t>
      </w:r>
    </w:p>
    <w:p w14:paraId="710A24F0" w14:textId="77777777" w:rsidR="00446F28" w:rsidRPr="00446F28" w:rsidRDefault="00446F28" w:rsidP="00446F28">
      <w:pPr>
        <w:rPr>
          <w:rFonts w:ascii="Helvetica" w:hAnsi="Helvetica" w:cs="Helvetica"/>
          <w:b/>
          <w:bCs/>
          <w:color w:val="222222"/>
          <w:sz w:val="21"/>
          <w:szCs w:val="21"/>
        </w:rPr>
      </w:pPr>
    </w:p>
    <w:p w14:paraId="2D37FD9B"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10. </w:t>
      </w:r>
      <w:r w:rsidRPr="00446F28">
        <w:rPr>
          <w:rFonts w:ascii="Helvetica" w:hAnsi="Helvetica" w:cs="Helvetica" w:hint="eastAsia"/>
          <w:b/>
          <w:bCs/>
          <w:color w:val="222222"/>
          <w:sz w:val="21"/>
          <w:szCs w:val="21"/>
        </w:rPr>
        <w:t>Титрование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белка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красителем</w:t>
      </w:r>
    </w:p>
    <w:p w14:paraId="5808E4DF" w14:textId="77777777" w:rsidR="00446F28" w:rsidRPr="00446F28" w:rsidRDefault="00446F28" w:rsidP="00446F28">
      <w:pPr>
        <w:rPr>
          <w:rFonts w:ascii="Helvetica" w:hAnsi="Helvetica" w:cs="Helvetica"/>
          <w:b/>
          <w:bCs/>
          <w:color w:val="222222"/>
          <w:sz w:val="21"/>
          <w:szCs w:val="21"/>
        </w:rPr>
      </w:pPr>
    </w:p>
    <w:p w14:paraId="68411660"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11. </w:t>
      </w:r>
      <w:r w:rsidRPr="00446F28">
        <w:rPr>
          <w:rFonts w:ascii="Helvetica" w:hAnsi="Helvetica" w:cs="Helvetica" w:hint="eastAsia"/>
          <w:b/>
          <w:bCs/>
          <w:color w:val="222222"/>
          <w:sz w:val="21"/>
          <w:szCs w:val="21"/>
        </w:rPr>
        <w:t>Титрование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комплекса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w:t>
      </w:r>
      <w:r w:rsidRPr="00446F28">
        <w:rPr>
          <w:rFonts w:ascii="Helvetica" w:hAnsi="Helvetica" w:cs="Helvetica" w:hint="eastAsia"/>
          <w:b/>
          <w:bCs/>
          <w:color w:val="222222"/>
          <w:sz w:val="21"/>
          <w:szCs w:val="21"/>
        </w:rPr>
        <w:t>аурамин</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лигандами</w:t>
      </w:r>
    </w:p>
    <w:p w14:paraId="24045923" w14:textId="77777777" w:rsidR="00446F28" w:rsidRPr="00446F28" w:rsidRDefault="00446F28" w:rsidP="00446F28">
      <w:pPr>
        <w:rPr>
          <w:rFonts w:ascii="Helvetica" w:hAnsi="Helvetica" w:cs="Helvetica"/>
          <w:b/>
          <w:bCs/>
          <w:color w:val="222222"/>
          <w:sz w:val="21"/>
          <w:szCs w:val="21"/>
        </w:rPr>
      </w:pPr>
    </w:p>
    <w:p w14:paraId="55DC5BA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12. </w:t>
      </w:r>
      <w:r w:rsidRPr="00446F28">
        <w:rPr>
          <w:rFonts w:ascii="Helvetica" w:hAnsi="Helvetica" w:cs="Helvetica" w:hint="eastAsia"/>
          <w:b/>
          <w:bCs/>
          <w:color w:val="222222"/>
          <w:sz w:val="21"/>
          <w:szCs w:val="21"/>
        </w:rPr>
        <w:t>Спектрофотометрические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измерения</w:t>
      </w:r>
      <w:r w:rsidRPr="00446F28">
        <w:rPr>
          <w:rFonts w:ascii="Helvetica" w:hAnsi="Helvetica" w:cs="Helvetica"/>
          <w:b/>
          <w:bCs/>
          <w:color w:val="222222"/>
          <w:sz w:val="21"/>
          <w:szCs w:val="21"/>
        </w:rPr>
        <w:t>.</w:t>
      </w:r>
    </w:p>
    <w:p w14:paraId="01B4B12C" w14:textId="77777777" w:rsidR="00446F28" w:rsidRPr="00446F28" w:rsidRDefault="00446F28" w:rsidP="00446F28">
      <w:pPr>
        <w:rPr>
          <w:rFonts w:ascii="Helvetica" w:hAnsi="Helvetica" w:cs="Helvetica"/>
          <w:b/>
          <w:bCs/>
          <w:color w:val="222222"/>
          <w:sz w:val="21"/>
          <w:szCs w:val="21"/>
        </w:rPr>
      </w:pPr>
    </w:p>
    <w:p w14:paraId="0BFD8B80"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13. </w:t>
      </w:r>
      <w:r w:rsidRPr="00446F28">
        <w:rPr>
          <w:rFonts w:ascii="Helvetica" w:hAnsi="Helvetica" w:cs="Helvetica" w:hint="eastAsia"/>
          <w:b/>
          <w:bCs/>
          <w:color w:val="222222"/>
          <w:sz w:val="21"/>
          <w:szCs w:val="21"/>
        </w:rPr>
        <w:t>Поляриметрические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w:t>
      </w:r>
    </w:p>
    <w:p w14:paraId="18DD6EEB" w14:textId="77777777" w:rsidR="00446F28" w:rsidRPr="00446F28" w:rsidRDefault="00446F28" w:rsidP="00446F28">
      <w:pPr>
        <w:rPr>
          <w:rFonts w:ascii="Helvetica" w:hAnsi="Helvetica" w:cs="Helvetica"/>
          <w:b/>
          <w:bCs/>
          <w:color w:val="222222"/>
          <w:sz w:val="21"/>
          <w:szCs w:val="21"/>
        </w:rPr>
      </w:pPr>
    </w:p>
    <w:p w14:paraId="01F4E76F"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14. </w:t>
      </w:r>
      <w:r w:rsidRPr="00446F28">
        <w:rPr>
          <w:rFonts w:ascii="Helvetica" w:hAnsi="Helvetica" w:cs="Helvetica" w:hint="eastAsia"/>
          <w:b/>
          <w:bCs/>
          <w:color w:val="222222"/>
          <w:sz w:val="21"/>
          <w:szCs w:val="21"/>
        </w:rPr>
        <w:t>Исследования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методом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равновесного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диализа</w:t>
      </w:r>
    </w:p>
    <w:p w14:paraId="2B5F4F26" w14:textId="77777777" w:rsidR="00446F28" w:rsidRPr="00446F28" w:rsidRDefault="00446F28" w:rsidP="00446F28">
      <w:pPr>
        <w:rPr>
          <w:rFonts w:ascii="Helvetica" w:hAnsi="Helvetica" w:cs="Helvetica"/>
          <w:b/>
          <w:bCs/>
          <w:color w:val="222222"/>
          <w:sz w:val="21"/>
          <w:szCs w:val="21"/>
        </w:rPr>
      </w:pPr>
    </w:p>
    <w:p w14:paraId="026C4163"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15. </w:t>
      </w:r>
      <w:r w:rsidRPr="00446F28">
        <w:rPr>
          <w:rFonts w:ascii="Helvetica" w:hAnsi="Helvetica" w:cs="Helvetica" w:hint="eastAsia"/>
          <w:b/>
          <w:bCs/>
          <w:color w:val="222222"/>
          <w:sz w:val="21"/>
          <w:szCs w:val="21"/>
        </w:rPr>
        <w:t>Седиментационный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анализ</w:t>
      </w:r>
      <w:r w:rsidRPr="00446F28">
        <w:rPr>
          <w:rFonts w:ascii="Helvetica" w:hAnsi="Helvetica" w:cs="Helvetica"/>
          <w:b/>
          <w:bCs/>
          <w:color w:val="222222"/>
          <w:sz w:val="21"/>
          <w:szCs w:val="21"/>
        </w:rPr>
        <w:t>.</w:t>
      </w:r>
    </w:p>
    <w:p w14:paraId="0E1513E6" w14:textId="77777777" w:rsidR="00446F28" w:rsidRPr="00446F28" w:rsidRDefault="00446F28" w:rsidP="00446F28">
      <w:pPr>
        <w:rPr>
          <w:rFonts w:ascii="Helvetica" w:hAnsi="Helvetica" w:cs="Helvetica"/>
          <w:b/>
          <w:bCs/>
          <w:color w:val="222222"/>
          <w:sz w:val="21"/>
          <w:szCs w:val="21"/>
        </w:rPr>
      </w:pPr>
    </w:p>
    <w:p w14:paraId="59A91EBB"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hint="eastAsia"/>
          <w:b/>
          <w:bCs/>
          <w:color w:val="222222"/>
          <w:sz w:val="21"/>
          <w:szCs w:val="21"/>
        </w:rPr>
        <w:t>РЕЗУЛЬТАТЫ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ОБСУЖДЕНИЕ</w:t>
      </w:r>
      <w:r w:rsidRPr="00446F28">
        <w:rPr>
          <w:rFonts w:ascii="Helvetica" w:hAnsi="Helvetica" w:cs="Helvetica"/>
          <w:b/>
          <w:bCs/>
          <w:color w:val="222222"/>
          <w:sz w:val="21"/>
          <w:szCs w:val="21"/>
        </w:rPr>
        <w:t>.</w:t>
      </w:r>
    </w:p>
    <w:p w14:paraId="480CDFA9" w14:textId="77777777" w:rsidR="00446F28" w:rsidRPr="00446F28" w:rsidRDefault="00446F28" w:rsidP="00446F28">
      <w:pPr>
        <w:rPr>
          <w:rFonts w:ascii="Helvetica" w:hAnsi="Helvetica" w:cs="Helvetica"/>
          <w:b/>
          <w:bCs/>
          <w:color w:val="222222"/>
          <w:sz w:val="21"/>
          <w:szCs w:val="21"/>
        </w:rPr>
      </w:pPr>
    </w:p>
    <w:p w14:paraId="30ED31F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lastRenderedPageBreak/>
        <w:t xml:space="preserve">1. </w:t>
      </w:r>
      <w:r w:rsidRPr="00446F28">
        <w:rPr>
          <w:rFonts w:ascii="Helvetica" w:hAnsi="Helvetica" w:cs="Helvetica" w:hint="eastAsia"/>
          <w:b/>
          <w:bCs/>
          <w:color w:val="222222"/>
          <w:sz w:val="21"/>
          <w:szCs w:val="21"/>
        </w:rPr>
        <w:t>Флуоресценция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связанного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ГАЗЩ</w:t>
      </w:r>
      <w:r w:rsidRPr="00446F28">
        <w:rPr>
          <w:rFonts w:ascii="Helvetica" w:hAnsi="Helvetica" w:cs="Helvetica"/>
          <w:b/>
          <w:bCs/>
          <w:color w:val="222222"/>
          <w:sz w:val="21"/>
          <w:szCs w:val="21"/>
        </w:rPr>
        <w:t>.</w:t>
      </w:r>
    </w:p>
    <w:p w14:paraId="16A25C7F" w14:textId="77777777" w:rsidR="00446F28" w:rsidRPr="00446F28" w:rsidRDefault="00446F28" w:rsidP="00446F28">
      <w:pPr>
        <w:rPr>
          <w:rFonts w:ascii="Helvetica" w:hAnsi="Helvetica" w:cs="Helvetica"/>
          <w:b/>
          <w:bCs/>
          <w:color w:val="222222"/>
          <w:sz w:val="21"/>
          <w:szCs w:val="21"/>
        </w:rPr>
      </w:pPr>
    </w:p>
    <w:p w14:paraId="6DC33B77"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2.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рН</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среды</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флуоресценцию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связанного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p>
    <w:p w14:paraId="75CD416F" w14:textId="77777777" w:rsidR="00446F28" w:rsidRPr="00446F28" w:rsidRDefault="00446F28" w:rsidP="00446F28">
      <w:pPr>
        <w:rPr>
          <w:rFonts w:ascii="Helvetica" w:hAnsi="Helvetica" w:cs="Helvetica"/>
          <w:b/>
          <w:bCs/>
          <w:color w:val="222222"/>
          <w:sz w:val="21"/>
          <w:szCs w:val="21"/>
        </w:rPr>
      </w:pPr>
    </w:p>
    <w:p w14:paraId="5E542D3E"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3.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ионов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ГАЗЩ</w:t>
      </w:r>
    </w:p>
    <w:p w14:paraId="5E588F58" w14:textId="77777777" w:rsidR="00446F28" w:rsidRPr="00446F28" w:rsidRDefault="00446F28" w:rsidP="00446F28">
      <w:pPr>
        <w:rPr>
          <w:rFonts w:ascii="Helvetica" w:hAnsi="Helvetica" w:cs="Helvetica"/>
          <w:b/>
          <w:bCs/>
          <w:color w:val="222222"/>
          <w:sz w:val="21"/>
          <w:szCs w:val="21"/>
        </w:rPr>
      </w:pPr>
    </w:p>
    <w:p w14:paraId="06800B6C"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4. </w:t>
      </w:r>
      <w:r w:rsidRPr="00446F28">
        <w:rPr>
          <w:rFonts w:ascii="Helvetica" w:hAnsi="Helvetica" w:cs="Helvetica" w:hint="eastAsia"/>
          <w:b/>
          <w:bCs/>
          <w:color w:val="222222"/>
          <w:sz w:val="21"/>
          <w:szCs w:val="21"/>
        </w:rPr>
        <w:t>Флуоримиетрическое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титрование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препаратов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аурамином</w:t>
      </w:r>
      <w:r w:rsidRPr="00446F28">
        <w:rPr>
          <w:rFonts w:ascii="Helvetica" w:hAnsi="Helvetica" w:cs="Helvetica"/>
          <w:b/>
          <w:bCs/>
          <w:color w:val="222222"/>
          <w:sz w:val="21"/>
          <w:szCs w:val="21"/>
        </w:rPr>
        <w:t xml:space="preserve"> 0.</w:t>
      </w:r>
    </w:p>
    <w:p w14:paraId="7942E9A6" w14:textId="77777777" w:rsidR="00446F28" w:rsidRPr="00446F28" w:rsidRDefault="00446F28" w:rsidP="00446F28">
      <w:pPr>
        <w:rPr>
          <w:rFonts w:ascii="Helvetica" w:hAnsi="Helvetica" w:cs="Helvetica"/>
          <w:b/>
          <w:bCs/>
          <w:color w:val="222222"/>
          <w:sz w:val="21"/>
          <w:szCs w:val="21"/>
        </w:rPr>
      </w:pPr>
    </w:p>
    <w:p w14:paraId="170A871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5. </w:t>
      </w:r>
      <w:r w:rsidRPr="00446F28">
        <w:rPr>
          <w:rFonts w:ascii="Helvetica" w:hAnsi="Helvetica" w:cs="Helvetica" w:hint="eastAsia"/>
          <w:b/>
          <w:bCs/>
          <w:color w:val="222222"/>
          <w:sz w:val="21"/>
          <w:szCs w:val="21"/>
        </w:rPr>
        <w:t>Исследование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дегидрогеназой</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методом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равновесного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диализа</w:t>
      </w:r>
    </w:p>
    <w:p w14:paraId="09ECFB30" w14:textId="77777777" w:rsidR="00446F28" w:rsidRPr="00446F28" w:rsidRDefault="00446F28" w:rsidP="00446F28">
      <w:pPr>
        <w:rPr>
          <w:rFonts w:ascii="Helvetica" w:hAnsi="Helvetica" w:cs="Helvetica"/>
          <w:b/>
          <w:bCs/>
          <w:color w:val="222222"/>
          <w:sz w:val="21"/>
          <w:szCs w:val="21"/>
        </w:rPr>
      </w:pPr>
    </w:p>
    <w:p w14:paraId="636D09A5"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6. </w:t>
      </w:r>
      <w:r w:rsidRPr="00446F28">
        <w:rPr>
          <w:rFonts w:ascii="Helvetica" w:hAnsi="Helvetica" w:cs="Helvetica" w:hint="eastAsia"/>
          <w:b/>
          <w:bCs/>
          <w:color w:val="222222"/>
          <w:sz w:val="21"/>
          <w:szCs w:val="21"/>
        </w:rPr>
        <w:t>Связывание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акридинового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оранжевого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из</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пекарских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дрожжей</w:t>
      </w:r>
    </w:p>
    <w:p w14:paraId="6917FB65" w14:textId="77777777" w:rsidR="00446F28" w:rsidRPr="00446F28" w:rsidRDefault="00446F28" w:rsidP="00446F28">
      <w:pPr>
        <w:rPr>
          <w:rFonts w:ascii="Helvetica" w:hAnsi="Helvetica" w:cs="Helvetica"/>
          <w:b/>
          <w:bCs/>
          <w:color w:val="222222"/>
          <w:sz w:val="21"/>
          <w:szCs w:val="21"/>
        </w:rPr>
      </w:pPr>
    </w:p>
    <w:p w14:paraId="58144694"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7.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НАД</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флуоресценцию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r w:rsidRPr="00446F28">
        <w:rPr>
          <w:rFonts w:ascii="Helvetica" w:hAnsi="Helvetica" w:cs="Helvetica"/>
          <w:b/>
          <w:bCs/>
          <w:color w:val="222222"/>
          <w:sz w:val="21"/>
          <w:szCs w:val="21"/>
        </w:rPr>
        <w:t>.</w:t>
      </w:r>
    </w:p>
    <w:p w14:paraId="1CE48365" w14:textId="77777777" w:rsidR="00446F28" w:rsidRPr="00446F28" w:rsidRDefault="00446F28" w:rsidP="00446F28">
      <w:pPr>
        <w:rPr>
          <w:rFonts w:ascii="Helvetica" w:hAnsi="Helvetica" w:cs="Helvetica"/>
          <w:b/>
          <w:bCs/>
          <w:color w:val="222222"/>
          <w:sz w:val="21"/>
          <w:szCs w:val="21"/>
        </w:rPr>
      </w:pPr>
    </w:p>
    <w:p w14:paraId="05917530"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8.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НДЦН</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флуоресценцию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w:t>
      </w:r>
    </w:p>
    <w:p w14:paraId="38496E75" w14:textId="77777777" w:rsidR="00446F28" w:rsidRPr="00446F28" w:rsidRDefault="00446F28" w:rsidP="00446F28">
      <w:pPr>
        <w:rPr>
          <w:rFonts w:ascii="Helvetica" w:hAnsi="Helvetica" w:cs="Helvetica"/>
          <w:b/>
          <w:bCs/>
          <w:color w:val="222222"/>
          <w:sz w:val="21"/>
          <w:szCs w:val="21"/>
        </w:rPr>
      </w:pPr>
    </w:p>
    <w:p w14:paraId="741F44EF"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9. </w:t>
      </w:r>
      <w:r w:rsidRPr="00446F28">
        <w:rPr>
          <w:rFonts w:ascii="Helvetica" w:hAnsi="Helvetica" w:cs="Helvetica" w:hint="eastAsia"/>
          <w:b/>
          <w:bCs/>
          <w:color w:val="222222"/>
          <w:sz w:val="21"/>
          <w:szCs w:val="21"/>
        </w:rPr>
        <w:t>Исследование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методом</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кругового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дихроизма</w:t>
      </w:r>
    </w:p>
    <w:p w14:paraId="6EA47B22" w14:textId="77777777" w:rsidR="00446F28" w:rsidRPr="00446F28" w:rsidRDefault="00446F28" w:rsidP="00446F28">
      <w:pPr>
        <w:rPr>
          <w:rFonts w:ascii="Helvetica" w:hAnsi="Helvetica" w:cs="Helvetica"/>
          <w:b/>
          <w:bCs/>
          <w:color w:val="222222"/>
          <w:sz w:val="21"/>
          <w:szCs w:val="21"/>
        </w:rPr>
      </w:pPr>
    </w:p>
    <w:p w14:paraId="3714C05D"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10. </w:t>
      </w:r>
      <w:r w:rsidRPr="00446F28">
        <w:rPr>
          <w:rFonts w:ascii="Helvetica" w:hAnsi="Helvetica" w:cs="Helvetica" w:hint="eastAsia"/>
          <w:b/>
          <w:bCs/>
          <w:color w:val="222222"/>
          <w:sz w:val="21"/>
          <w:szCs w:val="21"/>
        </w:rPr>
        <w:t>Взаимодействие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ГЛЩЦ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никотинамидмононуклеотида</w:t>
      </w:r>
      <w:r w:rsidRPr="00446F28">
        <w:rPr>
          <w:rFonts w:ascii="Helvetica" w:hAnsi="Helvetica" w:cs="Helvetica"/>
          <w:b/>
          <w:bCs/>
          <w:color w:val="222222"/>
          <w:sz w:val="21"/>
          <w:szCs w:val="21"/>
        </w:rPr>
        <w:t xml:space="preserve"> . . III</w:t>
      </w:r>
    </w:p>
    <w:p w14:paraId="322470C0" w14:textId="77777777" w:rsidR="00446F28" w:rsidRPr="00446F28" w:rsidRDefault="00446F28" w:rsidP="00446F28">
      <w:pPr>
        <w:rPr>
          <w:rFonts w:ascii="Helvetica" w:hAnsi="Helvetica" w:cs="Helvetica"/>
          <w:b/>
          <w:bCs/>
          <w:color w:val="222222"/>
          <w:sz w:val="21"/>
          <w:szCs w:val="21"/>
        </w:rPr>
      </w:pPr>
    </w:p>
    <w:p w14:paraId="3B063BBC"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11.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аденинсодержащих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фрагментов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характеристики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r w:rsidRPr="00446F28">
        <w:rPr>
          <w:rFonts w:ascii="Helvetica" w:hAnsi="Helvetica" w:cs="Helvetica"/>
          <w:b/>
          <w:bCs/>
          <w:color w:val="222222"/>
          <w:sz w:val="21"/>
          <w:szCs w:val="21"/>
        </w:rPr>
        <w:t>.</w:t>
      </w:r>
    </w:p>
    <w:p w14:paraId="792E67CC" w14:textId="77777777" w:rsidR="00446F28" w:rsidRPr="00446F28" w:rsidRDefault="00446F28" w:rsidP="00446F28">
      <w:pPr>
        <w:rPr>
          <w:rFonts w:ascii="Helvetica" w:hAnsi="Helvetica" w:cs="Helvetica"/>
          <w:b/>
          <w:bCs/>
          <w:color w:val="222222"/>
          <w:sz w:val="21"/>
          <w:szCs w:val="21"/>
        </w:rPr>
      </w:pPr>
    </w:p>
    <w:p w14:paraId="0450E869"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lastRenderedPageBreak/>
        <w:t xml:space="preserve">12.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субстрата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его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аналогов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связывание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флуоресцентные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характеристики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зонда</w:t>
      </w:r>
    </w:p>
    <w:p w14:paraId="2EF0BBD1" w14:textId="77777777" w:rsidR="00446F28" w:rsidRPr="00446F28" w:rsidRDefault="00446F28" w:rsidP="00446F28">
      <w:pPr>
        <w:rPr>
          <w:rFonts w:ascii="Helvetica" w:hAnsi="Helvetica" w:cs="Helvetica"/>
          <w:b/>
          <w:bCs/>
          <w:color w:val="222222"/>
          <w:sz w:val="21"/>
          <w:szCs w:val="21"/>
        </w:rPr>
      </w:pPr>
    </w:p>
    <w:p w14:paraId="64621930"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13. </w:t>
      </w:r>
      <w:r w:rsidRPr="00446F28">
        <w:rPr>
          <w:rFonts w:ascii="Helvetica" w:hAnsi="Helvetica" w:cs="Helvetica" w:hint="eastAsia"/>
          <w:b/>
          <w:bCs/>
          <w:color w:val="222222"/>
          <w:sz w:val="21"/>
          <w:szCs w:val="21"/>
        </w:rPr>
        <w:t>Изучение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модифицированного</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фермента</w:t>
      </w:r>
      <w:r w:rsidRPr="00446F28">
        <w:rPr>
          <w:rFonts w:ascii="Helvetica" w:hAnsi="Helvetica" w:cs="Helvetica"/>
          <w:b/>
          <w:bCs/>
          <w:color w:val="222222"/>
          <w:sz w:val="21"/>
          <w:szCs w:val="21"/>
        </w:rPr>
        <w:t>.</w:t>
      </w:r>
    </w:p>
    <w:p w14:paraId="226D4598" w14:textId="77777777" w:rsidR="00446F28" w:rsidRPr="00446F28" w:rsidRDefault="00446F28" w:rsidP="00446F28">
      <w:pPr>
        <w:rPr>
          <w:rFonts w:ascii="Helvetica" w:hAnsi="Helvetica" w:cs="Helvetica"/>
          <w:b/>
          <w:bCs/>
          <w:color w:val="222222"/>
          <w:sz w:val="21"/>
          <w:szCs w:val="21"/>
        </w:rPr>
      </w:pPr>
    </w:p>
    <w:p w14:paraId="5513950F"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13.1. </w:t>
      </w:r>
      <w:r w:rsidRPr="00446F28">
        <w:rPr>
          <w:rFonts w:ascii="Helvetica" w:hAnsi="Helvetica" w:cs="Helvetica" w:hint="eastAsia"/>
          <w:b/>
          <w:bCs/>
          <w:color w:val="222222"/>
          <w:sz w:val="21"/>
          <w:szCs w:val="21"/>
        </w:rPr>
        <w:t>Модификация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Д</w:t>
      </w:r>
      <w:r w:rsidRPr="00446F28">
        <w:rPr>
          <w:rFonts w:ascii="Helvetica" w:hAnsi="Helvetica" w:cs="Helvetica"/>
          <w:b/>
          <w:bCs/>
          <w:color w:val="222222"/>
          <w:sz w:val="21"/>
          <w:szCs w:val="21"/>
        </w:rPr>
        <w:t>1</w:t>
      </w:r>
      <w:r w:rsidRPr="00446F28">
        <w:rPr>
          <w:rFonts w:ascii="Helvetica" w:hAnsi="Helvetica" w:cs="Helvetica" w:hint="eastAsia"/>
          <w:b/>
          <w:bCs/>
          <w:color w:val="222222"/>
          <w:sz w:val="21"/>
          <w:szCs w:val="21"/>
        </w:rPr>
        <w:t>НБ</w:t>
      </w:r>
      <w:r w:rsidRPr="00446F28">
        <w:rPr>
          <w:rFonts w:ascii="Helvetica" w:hAnsi="Helvetica" w:cs="Helvetica"/>
          <w:b/>
          <w:bCs/>
          <w:color w:val="222222"/>
          <w:sz w:val="21"/>
          <w:szCs w:val="21"/>
        </w:rPr>
        <w:t>.</w:t>
      </w:r>
    </w:p>
    <w:p w14:paraId="6B4A4D2B" w14:textId="77777777" w:rsidR="00446F28" w:rsidRPr="00446F28" w:rsidRDefault="00446F28" w:rsidP="00446F28">
      <w:pPr>
        <w:rPr>
          <w:rFonts w:ascii="Helvetica" w:hAnsi="Helvetica" w:cs="Helvetica"/>
          <w:b/>
          <w:bCs/>
          <w:color w:val="222222"/>
          <w:sz w:val="21"/>
          <w:szCs w:val="21"/>
        </w:rPr>
      </w:pPr>
    </w:p>
    <w:p w14:paraId="1C7F59F8"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13.2. </w:t>
      </w:r>
      <w:r w:rsidRPr="00446F28">
        <w:rPr>
          <w:rFonts w:ascii="Helvetica" w:hAnsi="Helvetica" w:cs="Helvetica" w:hint="eastAsia"/>
          <w:b/>
          <w:bCs/>
          <w:color w:val="222222"/>
          <w:sz w:val="21"/>
          <w:szCs w:val="21"/>
        </w:rPr>
        <w:t>Модификация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фермента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алкилирующими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агентами</w:t>
      </w:r>
    </w:p>
    <w:p w14:paraId="5CAB2F92" w14:textId="77777777" w:rsidR="00446F28" w:rsidRPr="00446F28" w:rsidRDefault="00446F28" w:rsidP="00446F28">
      <w:pPr>
        <w:rPr>
          <w:rFonts w:ascii="Helvetica" w:hAnsi="Helvetica" w:cs="Helvetica"/>
          <w:b/>
          <w:bCs/>
          <w:color w:val="222222"/>
          <w:sz w:val="21"/>
          <w:szCs w:val="21"/>
        </w:rPr>
      </w:pPr>
    </w:p>
    <w:p w14:paraId="2E4CE1E3"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14. </w:t>
      </w:r>
      <w:r w:rsidRPr="00446F28">
        <w:rPr>
          <w:rFonts w:ascii="Helvetica" w:hAnsi="Helvetica" w:cs="Helvetica" w:hint="eastAsia"/>
          <w:b/>
          <w:bCs/>
          <w:color w:val="222222"/>
          <w:sz w:val="21"/>
          <w:szCs w:val="21"/>
        </w:rPr>
        <w:t>Влияние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на</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реакцию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катализируемую</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ГАФД</w:t>
      </w:r>
    </w:p>
    <w:p w14:paraId="56827FE1" w14:textId="77777777" w:rsidR="00446F28" w:rsidRPr="00446F28" w:rsidRDefault="00446F28" w:rsidP="00446F28">
      <w:pPr>
        <w:rPr>
          <w:rFonts w:ascii="Helvetica" w:hAnsi="Helvetica" w:cs="Helvetica"/>
          <w:b/>
          <w:bCs/>
          <w:color w:val="222222"/>
          <w:sz w:val="21"/>
          <w:szCs w:val="21"/>
        </w:rPr>
      </w:pPr>
    </w:p>
    <w:p w14:paraId="6770C057" w14:textId="77777777" w:rsidR="00446F28" w:rsidRPr="00446F28" w:rsidRDefault="00446F28" w:rsidP="00446F28">
      <w:pPr>
        <w:rPr>
          <w:rFonts w:ascii="Helvetica" w:hAnsi="Helvetica" w:cs="Helvetica"/>
          <w:b/>
          <w:bCs/>
          <w:color w:val="222222"/>
          <w:sz w:val="21"/>
          <w:szCs w:val="21"/>
        </w:rPr>
      </w:pPr>
      <w:r w:rsidRPr="00446F28">
        <w:rPr>
          <w:rFonts w:ascii="Helvetica" w:hAnsi="Helvetica" w:cs="Helvetica"/>
          <w:b/>
          <w:bCs/>
          <w:color w:val="222222"/>
          <w:sz w:val="21"/>
          <w:szCs w:val="21"/>
        </w:rPr>
        <w:t xml:space="preserve">15. </w:t>
      </w:r>
      <w:r w:rsidRPr="00446F28">
        <w:rPr>
          <w:rFonts w:ascii="Helvetica" w:hAnsi="Helvetica" w:cs="Helvetica" w:hint="eastAsia"/>
          <w:b/>
          <w:bCs/>
          <w:color w:val="222222"/>
          <w:sz w:val="21"/>
          <w:szCs w:val="21"/>
        </w:rPr>
        <w:t>Изучение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способности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аурамина</w:t>
      </w:r>
      <w:r w:rsidRPr="00446F28">
        <w:rPr>
          <w:rFonts w:ascii="Helvetica" w:hAnsi="Helvetica" w:cs="Helvetica"/>
          <w:b/>
          <w:bCs/>
          <w:color w:val="222222"/>
          <w:sz w:val="21"/>
          <w:szCs w:val="21"/>
        </w:rPr>
        <w:t xml:space="preserve"> 0 </w:t>
      </w:r>
      <w:r w:rsidRPr="00446F28">
        <w:rPr>
          <w:rFonts w:ascii="Helvetica" w:hAnsi="Helvetica" w:cs="Helvetica" w:hint="eastAsia"/>
          <w:b/>
          <w:bCs/>
          <w:color w:val="222222"/>
          <w:sz w:val="21"/>
          <w:szCs w:val="21"/>
        </w:rPr>
        <w:t>связываться</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субъединицами</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ГАЩЦ</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различных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функциональных</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состояниях</w:t>
      </w:r>
      <w:r w:rsidRPr="00446F28">
        <w:rPr>
          <w:rFonts w:ascii="Helvetica" w:hAnsi="Helvetica" w:cs="Helvetica"/>
          <w:b/>
          <w:bCs/>
          <w:color w:val="222222"/>
          <w:sz w:val="21"/>
          <w:szCs w:val="21"/>
        </w:rPr>
        <w:t>.</w:t>
      </w:r>
    </w:p>
    <w:p w14:paraId="6B8FAF22" w14:textId="77777777" w:rsidR="00446F28" w:rsidRPr="00446F28" w:rsidRDefault="00446F28" w:rsidP="00446F28">
      <w:pPr>
        <w:rPr>
          <w:rFonts w:ascii="Helvetica" w:hAnsi="Helvetica" w:cs="Helvetica"/>
          <w:b/>
          <w:bCs/>
          <w:color w:val="222222"/>
          <w:sz w:val="21"/>
          <w:szCs w:val="21"/>
        </w:rPr>
      </w:pPr>
    </w:p>
    <w:p w14:paraId="109CC004" w14:textId="023E89EA" w:rsidR="00484EB4" w:rsidRPr="00446F28" w:rsidRDefault="00446F28" w:rsidP="00446F28">
      <w:r w:rsidRPr="00446F28">
        <w:rPr>
          <w:rFonts w:ascii="Helvetica" w:hAnsi="Helvetica" w:cs="Helvetica" w:hint="eastAsia"/>
          <w:b/>
          <w:bCs/>
          <w:color w:val="222222"/>
          <w:sz w:val="21"/>
          <w:szCs w:val="21"/>
        </w:rPr>
        <w:t>ЗдаюЧЕНИЕ</w:t>
      </w:r>
      <w:r w:rsidRPr="00446F28">
        <w:rPr>
          <w:rFonts w:ascii="Helvetica" w:hAnsi="Helvetica" w:cs="Helvetica"/>
          <w:b/>
          <w:bCs/>
          <w:color w:val="222222"/>
          <w:sz w:val="21"/>
          <w:szCs w:val="21"/>
        </w:rPr>
        <w:t xml:space="preserve">. </w:t>
      </w:r>
      <w:r w:rsidRPr="00446F28">
        <w:rPr>
          <w:rFonts w:ascii="Helvetica" w:hAnsi="Helvetica" w:cs="Helvetica" w:hint="eastAsia"/>
          <w:b/>
          <w:bCs/>
          <w:color w:val="222222"/>
          <w:sz w:val="21"/>
          <w:szCs w:val="21"/>
        </w:rPr>
        <w:t>вывода</w:t>
      </w:r>
      <w:r w:rsidRPr="00446F28">
        <w:rPr>
          <w:rFonts w:ascii="Helvetica" w:hAnsi="Helvetica" w:cs="Helvetica"/>
          <w:b/>
          <w:bCs/>
          <w:color w:val="222222"/>
          <w:sz w:val="21"/>
          <w:szCs w:val="21"/>
        </w:rPr>
        <w:t>.i6i</w:t>
      </w:r>
    </w:p>
    <w:sectPr w:rsidR="00484EB4" w:rsidRPr="00446F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AEDB" w14:textId="77777777" w:rsidR="00D01D10" w:rsidRDefault="00D01D10">
      <w:pPr>
        <w:spacing w:after="0" w:line="240" w:lineRule="auto"/>
      </w:pPr>
      <w:r>
        <w:separator/>
      </w:r>
    </w:p>
  </w:endnote>
  <w:endnote w:type="continuationSeparator" w:id="0">
    <w:p w14:paraId="4B2DBFEE" w14:textId="77777777" w:rsidR="00D01D10" w:rsidRDefault="00D0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7F768" w14:textId="77777777" w:rsidR="00D01D10" w:rsidRDefault="00D01D10"/>
    <w:p w14:paraId="08AB42FA" w14:textId="77777777" w:rsidR="00D01D10" w:rsidRDefault="00D01D10"/>
    <w:p w14:paraId="2D351D67" w14:textId="77777777" w:rsidR="00D01D10" w:rsidRDefault="00D01D10"/>
    <w:p w14:paraId="69B5D52D" w14:textId="77777777" w:rsidR="00D01D10" w:rsidRDefault="00D01D10"/>
    <w:p w14:paraId="7FC01A9A" w14:textId="77777777" w:rsidR="00D01D10" w:rsidRDefault="00D01D10"/>
    <w:p w14:paraId="07C97E6F" w14:textId="77777777" w:rsidR="00D01D10" w:rsidRDefault="00D01D10"/>
    <w:p w14:paraId="58041ECC" w14:textId="77777777" w:rsidR="00D01D10" w:rsidRDefault="00D01D1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BDE2044" wp14:editId="638892C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D800B" w14:textId="77777777" w:rsidR="00D01D10" w:rsidRDefault="00D01D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E204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CBD800B" w14:textId="77777777" w:rsidR="00D01D10" w:rsidRDefault="00D01D1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1E53F9" w14:textId="77777777" w:rsidR="00D01D10" w:rsidRDefault="00D01D10"/>
    <w:p w14:paraId="73884574" w14:textId="77777777" w:rsidR="00D01D10" w:rsidRDefault="00D01D10"/>
    <w:p w14:paraId="4DDD76B7" w14:textId="77777777" w:rsidR="00D01D10" w:rsidRDefault="00D01D1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74312B" wp14:editId="498EF3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001A6" w14:textId="77777777" w:rsidR="00D01D10" w:rsidRDefault="00D01D10"/>
                          <w:p w14:paraId="28FBF7FA" w14:textId="77777777" w:rsidR="00D01D10" w:rsidRDefault="00D01D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7431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7001A6" w14:textId="77777777" w:rsidR="00D01D10" w:rsidRDefault="00D01D10"/>
                    <w:p w14:paraId="28FBF7FA" w14:textId="77777777" w:rsidR="00D01D10" w:rsidRDefault="00D01D1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2022D2" w14:textId="77777777" w:rsidR="00D01D10" w:rsidRDefault="00D01D10"/>
    <w:p w14:paraId="1FE4B20D" w14:textId="77777777" w:rsidR="00D01D10" w:rsidRDefault="00D01D10">
      <w:pPr>
        <w:rPr>
          <w:sz w:val="2"/>
          <w:szCs w:val="2"/>
        </w:rPr>
      </w:pPr>
    </w:p>
    <w:p w14:paraId="238F5572" w14:textId="77777777" w:rsidR="00D01D10" w:rsidRDefault="00D01D10"/>
    <w:p w14:paraId="4CCDBD25" w14:textId="77777777" w:rsidR="00D01D10" w:rsidRDefault="00D01D10">
      <w:pPr>
        <w:spacing w:after="0" w:line="240" w:lineRule="auto"/>
      </w:pPr>
    </w:p>
  </w:footnote>
  <w:footnote w:type="continuationSeparator" w:id="0">
    <w:p w14:paraId="493AC735" w14:textId="77777777" w:rsidR="00D01D10" w:rsidRDefault="00D01D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10"/>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204698</TotalTime>
  <Pages>6</Pages>
  <Words>657</Words>
  <Characters>3747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1462</cp:revision>
  <cp:lastPrinted>2009-02-06T05:36:00Z</cp:lastPrinted>
  <dcterms:created xsi:type="dcterms:W3CDTF">2024-01-07T13:43:00Z</dcterms:created>
  <dcterms:modified xsi:type="dcterms:W3CDTF">2025-11-10T13:54:00Z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