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D639"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Кукуев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Ефим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Израилевич</w:t>
      </w:r>
      <w:r w:rsidRPr="0053133C">
        <w:rPr>
          <w:rFonts w:ascii="Helvetica" w:hAnsi="Helvetica" w:cs="Helvetica"/>
          <w:b/>
          <w:bCs/>
          <w:color w:val="222222"/>
          <w:sz w:val="21"/>
          <w:szCs w:val="21"/>
        </w:rPr>
        <w:t>.</w:t>
      </w:r>
    </w:p>
    <w:p w14:paraId="78A206E5"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талассобатиальных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районов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 </w:t>
      </w:r>
      <w:r w:rsidRPr="0053133C">
        <w:rPr>
          <w:rFonts w:ascii="Helvetica" w:hAnsi="Helvetica" w:cs="Helvetica" w:hint="eastAsia"/>
          <w:b/>
          <w:bCs/>
          <w:color w:val="222222"/>
          <w:sz w:val="21"/>
          <w:szCs w:val="21"/>
        </w:rPr>
        <w:t>состав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зоогеографический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анализ</w:t>
      </w:r>
      <w:r w:rsidRPr="0053133C">
        <w:rPr>
          <w:rFonts w:ascii="Helvetica" w:hAnsi="Helvetica" w:cs="Helvetica"/>
          <w:b/>
          <w:bCs/>
          <w:color w:val="222222"/>
          <w:sz w:val="21"/>
          <w:szCs w:val="21"/>
        </w:rPr>
        <w:t xml:space="preserve"> : </w:t>
      </w:r>
      <w:r w:rsidRPr="0053133C">
        <w:rPr>
          <w:rFonts w:ascii="Helvetica" w:hAnsi="Helvetica" w:cs="Helvetica" w:hint="eastAsia"/>
          <w:b/>
          <w:bCs/>
          <w:color w:val="222222"/>
          <w:sz w:val="21"/>
          <w:szCs w:val="21"/>
        </w:rPr>
        <w:t>диссертация</w:t>
      </w:r>
      <w:r w:rsidRPr="0053133C">
        <w:rPr>
          <w:rFonts w:ascii="Helvetica" w:hAnsi="Helvetica" w:cs="Helvetica"/>
          <w:b/>
          <w:bCs/>
          <w:color w:val="222222"/>
          <w:sz w:val="21"/>
          <w:szCs w:val="21"/>
        </w:rPr>
        <w:t xml:space="preserve"> ... </w:t>
      </w:r>
      <w:r w:rsidRPr="0053133C">
        <w:rPr>
          <w:rFonts w:ascii="Helvetica" w:hAnsi="Helvetica" w:cs="Helvetica" w:hint="eastAsia"/>
          <w:b/>
          <w:bCs/>
          <w:color w:val="222222"/>
          <w:sz w:val="21"/>
          <w:szCs w:val="21"/>
        </w:rPr>
        <w:t>кандидата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биологических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наук</w:t>
      </w:r>
      <w:r w:rsidRPr="0053133C">
        <w:rPr>
          <w:rFonts w:ascii="Helvetica" w:hAnsi="Helvetica" w:cs="Helvetica"/>
          <w:b/>
          <w:bCs/>
          <w:color w:val="222222"/>
          <w:sz w:val="21"/>
          <w:szCs w:val="21"/>
        </w:rPr>
        <w:t xml:space="preserve"> : 03.00.18. - </w:t>
      </w:r>
      <w:r w:rsidRPr="0053133C">
        <w:rPr>
          <w:rFonts w:ascii="Helvetica" w:hAnsi="Helvetica" w:cs="Helvetica" w:hint="eastAsia"/>
          <w:b/>
          <w:bCs/>
          <w:color w:val="222222"/>
          <w:sz w:val="21"/>
          <w:szCs w:val="21"/>
        </w:rPr>
        <w:t>Москва</w:t>
      </w:r>
      <w:r w:rsidRPr="0053133C">
        <w:rPr>
          <w:rFonts w:ascii="Helvetica" w:hAnsi="Helvetica" w:cs="Helvetica"/>
          <w:b/>
          <w:bCs/>
          <w:color w:val="222222"/>
          <w:sz w:val="21"/>
          <w:szCs w:val="21"/>
        </w:rPr>
        <w:t xml:space="preserve">, 1984. - 252 </w:t>
      </w:r>
      <w:r w:rsidRPr="0053133C">
        <w:rPr>
          <w:rFonts w:ascii="Helvetica" w:hAnsi="Helvetica" w:cs="Helvetica" w:hint="eastAsia"/>
          <w:b/>
          <w:bCs/>
          <w:color w:val="222222"/>
          <w:sz w:val="21"/>
          <w:szCs w:val="21"/>
        </w:rPr>
        <w:t>с</w:t>
      </w:r>
      <w:r w:rsidRPr="0053133C">
        <w:rPr>
          <w:rFonts w:ascii="Helvetica" w:hAnsi="Helvetica" w:cs="Helvetica"/>
          <w:b/>
          <w:bCs/>
          <w:color w:val="222222"/>
          <w:sz w:val="21"/>
          <w:szCs w:val="21"/>
        </w:rPr>
        <w:t xml:space="preserve">. : </w:t>
      </w:r>
      <w:r w:rsidRPr="0053133C">
        <w:rPr>
          <w:rFonts w:ascii="Helvetica" w:hAnsi="Helvetica" w:cs="Helvetica" w:hint="eastAsia"/>
          <w:b/>
          <w:bCs/>
          <w:color w:val="222222"/>
          <w:sz w:val="21"/>
          <w:szCs w:val="21"/>
        </w:rPr>
        <w:t>ил</w:t>
      </w:r>
      <w:r w:rsidRPr="0053133C">
        <w:rPr>
          <w:rFonts w:ascii="Helvetica" w:hAnsi="Helvetica" w:cs="Helvetica"/>
          <w:b/>
          <w:bCs/>
          <w:color w:val="222222"/>
          <w:sz w:val="21"/>
          <w:szCs w:val="21"/>
        </w:rPr>
        <w:t>.</w:t>
      </w:r>
    </w:p>
    <w:p w14:paraId="7AEF7640"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больше</w:t>
      </w:r>
    </w:p>
    <w:p w14:paraId="4F986737"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Цитаты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из</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текста</w:t>
      </w:r>
      <w:r w:rsidRPr="0053133C">
        <w:rPr>
          <w:rFonts w:ascii="Helvetica" w:hAnsi="Helvetica" w:cs="Helvetica"/>
          <w:b/>
          <w:bCs/>
          <w:color w:val="222222"/>
          <w:sz w:val="21"/>
          <w:szCs w:val="21"/>
        </w:rPr>
        <w:t>:</w:t>
      </w:r>
    </w:p>
    <w:p w14:paraId="24BC8D76"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стр</w:t>
      </w:r>
      <w:r w:rsidRPr="0053133C">
        <w:rPr>
          <w:rFonts w:ascii="Helvetica" w:hAnsi="Helvetica" w:cs="Helvetica"/>
          <w:b/>
          <w:bCs/>
          <w:color w:val="222222"/>
          <w:sz w:val="21"/>
          <w:szCs w:val="21"/>
        </w:rPr>
        <w:t>. 1</w:t>
      </w:r>
    </w:p>
    <w:p w14:paraId="708BB198"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b/>
          <w:bCs/>
          <w:color w:val="222222"/>
          <w:sz w:val="21"/>
          <w:szCs w:val="21"/>
        </w:rPr>
        <w:t xml:space="preserve">'' /. </w:t>
      </w:r>
      <w:r w:rsidRPr="0053133C">
        <w:rPr>
          <w:rFonts w:ascii="Helvetica" w:hAnsi="Helvetica" w:cs="Helvetica" w:hint="eastAsia"/>
          <w:b/>
          <w:bCs/>
          <w:color w:val="222222"/>
          <w:sz w:val="21"/>
          <w:szCs w:val="21"/>
        </w:rPr>
        <w:t>о</w:t>
      </w:r>
      <w:r w:rsidRPr="0053133C">
        <w:rPr>
          <w:rFonts w:ascii="Helvetica" w:hAnsi="Helvetica" w:cs="Helvetica"/>
          <w:b/>
          <w:bCs/>
          <w:color w:val="222222"/>
          <w:sz w:val="21"/>
          <w:szCs w:val="21"/>
        </w:rPr>
        <w:t xml:space="preserve">^- ^ / </w:t>
      </w:r>
      <w:r w:rsidRPr="0053133C">
        <w:rPr>
          <w:rFonts w:ascii="Helvetica" w:hAnsi="Helvetica" w:cs="Helvetica" w:hint="eastAsia"/>
          <w:b/>
          <w:bCs/>
          <w:color w:val="222222"/>
          <w:sz w:val="21"/>
          <w:szCs w:val="21"/>
        </w:rPr>
        <w:t>Академия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наук</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СССР</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Институт</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океанологии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w:t>
      </w:r>
      <w:r w:rsidRPr="0053133C">
        <w:rPr>
          <w:rFonts w:ascii="Helvetica" w:hAnsi="Helvetica" w:cs="Helvetica"/>
          <w:b/>
          <w:bCs/>
          <w:color w:val="222222"/>
          <w:sz w:val="21"/>
          <w:szCs w:val="21"/>
        </w:rPr>
        <w:t>.</w:t>
      </w:r>
      <w:r w:rsidRPr="0053133C">
        <w:rPr>
          <w:rFonts w:ascii="Helvetica" w:hAnsi="Helvetica" w:cs="Helvetica" w:hint="eastAsia"/>
          <w:b/>
          <w:bCs/>
          <w:color w:val="222222"/>
          <w:sz w:val="21"/>
          <w:szCs w:val="21"/>
        </w:rPr>
        <w:t>П</w:t>
      </w:r>
      <w:r w:rsidRPr="0053133C">
        <w:rPr>
          <w:rFonts w:ascii="Helvetica" w:hAnsi="Helvetica" w:cs="Helvetica"/>
          <w:b/>
          <w:bCs/>
          <w:color w:val="222222"/>
          <w:sz w:val="21"/>
          <w:szCs w:val="21"/>
        </w:rPr>
        <w:t>.</w:t>
      </w:r>
      <w:r w:rsidRPr="0053133C">
        <w:rPr>
          <w:rFonts w:ascii="Helvetica" w:hAnsi="Helvetica" w:cs="Helvetica" w:hint="eastAsia"/>
          <w:b/>
          <w:bCs/>
          <w:color w:val="222222"/>
          <w:sz w:val="21"/>
          <w:szCs w:val="21"/>
        </w:rPr>
        <w:t>Ширшова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АН</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СССР</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ИОАН</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УДК</w:t>
      </w:r>
      <w:r w:rsidRPr="0053133C">
        <w:rPr>
          <w:rFonts w:ascii="Helvetica" w:hAnsi="Helvetica" w:cs="Helvetica"/>
          <w:b/>
          <w:bCs/>
          <w:color w:val="222222"/>
          <w:sz w:val="21"/>
          <w:szCs w:val="21"/>
        </w:rPr>
        <w:t xml:space="preserve"> 597+591.9(262.1) </w:t>
      </w:r>
      <w:r w:rsidRPr="0053133C">
        <w:rPr>
          <w:rFonts w:ascii="Helvetica" w:hAnsi="Helvetica" w:cs="Helvetica" w:hint="eastAsia"/>
          <w:b/>
          <w:bCs/>
          <w:color w:val="222222"/>
          <w:sz w:val="21"/>
          <w:szCs w:val="21"/>
        </w:rPr>
        <w:t>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правах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рукописи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КУКУЕВ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ЕФИМ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ИЗРАИЖВИЧ</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ТАЛАССОЕАТЙАЛЬНЫХ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РАЙОНОВ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СОСТАВ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ЗООГЕОГРАФИЧЕСКИЙ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АНАЛИЗ</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Специальность</w:t>
      </w:r>
      <w:r w:rsidRPr="0053133C">
        <w:rPr>
          <w:rFonts w:ascii="Helvetica" w:hAnsi="Helvetica" w:cs="Helvetica"/>
          <w:b/>
          <w:bCs/>
          <w:color w:val="222222"/>
          <w:sz w:val="21"/>
          <w:szCs w:val="21"/>
        </w:rPr>
        <w:t xml:space="preserve"> 03,00.18, - </w:t>
      </w:r>
      <w:r w:rsidRPr="0053133C">
        <w:rPr>
          <w:rFonts w:ascii="Helvetica" w:hAnsi="Helvetica" w:cs="Helvetica" w:hint="eastAsia"/>
          <w:b/>
          <w:bCs/>
          <w:color w:val="222222"/>
          <w:sz w:val="21"/>
          <w:szCs w:val="21"/>
        </w:rPr>
        <w:t>гидробиология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Диссертация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соискание</w:t>
      </w:r>
    </w:p>
    <w:p w14:paraId="3A290A3B"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стр</w:t>
      </w:r>
      <w:r w:rsidRPr="0053133C">
        <w:rPr>
          <w:rFonts w:ascii="Helvetica" w:hAnsi="Helvetica" w:cs="Helvetica"/>
          <w:b/>
          <w:bCs/>
          <w:color w:val="222222"/>
          <w:sz w:val="21"/>
          <w:szCs w:val="21"/>
        </w:rPr>
        <w:t>. 114</w:t>
      </w:r>
    </w:p>
    <w:p w14:paraId="537A5692"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Атлан­</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тического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океана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остальные</w:t>
      </w:r>
      <w:r w:rsidRPr="0053133C">
        <w:rPr>
          <w:rFonts w:ascii="Helvetica" w:hAnsi="Helvetica" w:cs="Helvetica"/>
          <w:b/>
          <w:bCs/>
          <w:color w:val="222222"/>
          <w:sz w:val="21"/>
          <w:szCs w:val="21"/>
        </w:rPr>
        <w:t xml:space="preserve"> 140 </w:t>
      </w:r>
      <w:r w:rsidRPr="0053133C">
        <w:rPr>
          <w:rFonts w:ascii="Helvetica" w:hAnsi="Helvetica" w:cs="Helvetica" w:hint="eastAsia"/>
          <w:b/>
          <w:bCs/>
          <w:color w:val="222222"/>
          <w:sz w:val="21"/>
          <w:szCs w:val="21"/>
        </w:rPr>
        <w:t>встречаются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также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мезопелагиали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других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океанов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Рассмотрим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состав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мезопелагической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ихтиофауны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периферическо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центрального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субтропического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района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пределах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Северо</w:t>
      </w:r>
      <w:r w:rsidRPr="0053133C">
        <w:rPr>
          <w:rFonts w:ascii="Helvetica" w:hAnsi="Helvetica" w:cs="Helvetica"/>
          <w:b/>
          <w:bCs/>
          <w:color w:val="222222"/>
          <w:sz w:val="21"/>
          <w:szCs w:val="21"/>
        </w:rPr>
        <w:t>-</w:t>
      </w:r>
      <w:r w:rsidRPr="0053133C">
        <w:rPr>
          <w:rFonts w:ascii="Helvetica" w:hAnsi="Helvetica" w:cs="Helvetica" w:hint="eastAsia"/>
          <w:b/>
          <w:bCs/>
          <w:color w:val="222222"/>
          <w:sz w:val="21"/>
          <w:szCs w:val="21"/>
        </w:rPr>
        <w:t>центральных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вод</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встречается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менее</w:t>
      </w:r>
      <w:r w:rsidRPr="0053133C">
        <w:rPr>
          <w:rFonts w:ascii="Helvetica" w:hAnsi="Helvetica" w:cs="Helvetica"/>
          <w:b/>
          <w:bCs/>
          <w:color w:val="222222"/>
          <w:sz w:val="21"/>
          <w:szCs w:val="21"/>
        </w:rPr>
        <w:t xml:space="preserve"> 210 </w:t>
      </w:r>
      <w:r w:rsidRPr="0053133C">
        <w:rPr>
          <w:rFonts w:ascii="Helvetica" w:hAnsi="Helvetica" w:cs="Helvetica" w:hint="eastAsia"/>
          <w:b/>
          <w:bCs/>
          <w:color w:val="222222"/>
          <w:sz w:val="21"/>
          <w:szCs w:val="21"/>
        </w:rPr>
        <w:t>видов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субтропических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p>
    <w:p w14:paraId="1757F06A"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стр</w:t>
      </w:r>
      <w:r w:rsidRPr="0053133C">
        <w:rPr>
          <w:rFonts w:ascii="Helvetica" w:hAnsi="Helvetica" w:cs="Helvetica"/>
          <w:b/>
          <w:bCs/>
          <w:color w:val="222222"/>
          <w:sz w:val="21"/>
          <w:szCs w:val="21"/>
        </w:rPr>
        <w:t>. 129</w:t>
      </w:r>
    </w:p>
    <w:p w14:paraId="23AED007"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глубине</w:t>
      </w:r>
      <w:r w:rsidRPr="0053133C">
        <w:rPr>
          <w:rFonts w:ascii="Helvetica" w:hAnsi="Helvetica" w:cs="Helvetica"/>
          <w:b/>
          <w:bCs/>
          <w:color w:val="222222"/>
          <w:sz w:val="21"/>
          <w:szCs w:val="21"/>
        </w:rPr>
        <w:t xml:space="preserve"> 500-1000 </w:t>
      </w:r>
      <w:r w:rsidRPr="0053133C">
        <w:rPr>
          <w:rFonts w:ascii="Helvetica" w:hAnsi="Helvetica" w:cs="Helvetica" w:hint="eastAsia"/>
          <w:b/>
          <w:bCs/>
          <w:color w:val="222222"/>
          <w:sz w:val="21"/>
          <w:szCs w:val="21"/>
        </w:rPr>
        <w:t>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Из</w:t>
      </w:r>
      <w:r w:rsidRPr="0053133C">
        <w:rPr>
          <w:rFonts w:ascii="Helvetica" w:hAnsi="Helvetica" w:cs="Helvetica"/>
          <w:b/>
          <w:bCs/>
          <w:color w:val="222222"/>
          <w:sz w:val="21"/>
          <w:szCs w:val="21"/>
        </w:rPr>
        <w:t xml:space="preserve"> 35 </w:t>
      </w:r>
      <w:r w:rsidRPr="0053133C">
        <w:rPr>
          <w:rFonts w:ascii="Helvetica" w:hAnsi="Helvetica" w:cs="Helvetica" w:hint="eastAsia"/>
          <w:b/>
          <w:bCs/>
          <w:color w:val="222222"/>
          <w:sz w:val="21"/>
          <w:szCs w:val="21"/>
        </w:rPr>
        <w:t>ви­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долгохвостых</w:t>
      </w:r>
      <w:r w:rsidRPr="0053133C">
        <w:rPr>
          <w:rFonts w:ascii="Helvetica" w:hAnsi="Helvetica" w:cs="Helvetica"/>
          <w:b/>
          <w:bCs/>
          <w:color w:val="222222"/>
          <w:sz w:val="21"/>
          <w:szCs w:val="21"/>
        </w:rPr>
        <w:t xml:space="preserve"> 14 </w:t>
      </w:r>
      <w:r w:rsidRPr="0053133C">
        <w:rPr>
          <w:rFonts w:ascii="Helvetica" w:hAnsi="Helvetica" w:cs="Helvetica" w:hint="eastAsia"/>
          <w:b/>
          <w:bCs/>
          <w:color w:val="222222"/>
          <w:sz w:val="21"/>
          <w:szCs w:val="21"/>
        </w:rPr>
        <w:t>отмечены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глубинах</w:t>
      </w:r>
      <w:r w:rsidRPr="0053133C">
        <w:rPr>
          <w:rFonts w:ascii="Helvetica" w:hAnsi="Helvetica" w:cs="Helvetica"/>
          <w:b/>
          <w:bCs/>
          <w:color w:val="222222"/>
          <w:sz w:val="21"/>
          <w:szCs w:val="21"/>
        </w:rPr>
        <w:t xml:space="preserve"> 200-500 </w:t>
      </w:r>
      <w:r w:rsidRPr="0053133C">
        <w:rPr>
          <w:rFonts w:ascii="Helvetica" w:hAnsi="Helvetica" w:cs="Helvetica" w:hint="eastAsia"/>
          <w:b/>
          <w:bCs/>
          <w:color w:val="222222"/>
          <w:sz w:val="21"/>
          <w:szCs w:val="21"/>
        </w:rPr>
        <w:t>м</w:t>
      </w:r>
      <w:r w:rsidRPr="0053133C">
        <w:rPr>
          <w:rFonts w:ascii="Helvetica" w:hAnsi="Helvetica" w:cs="Helvetica"/>
          <w:b/>
          <w:bCs/>
          <w:color w:val="222222"/>
          <w:sz w:val="21"/>
          <w:szCs w:val="21"/>
        </w:rPr>
        <w:t xml:space="preserve">, 27 </w:t>
      </w:r>
      <w:r w:rsidRPr="0053133C">
        <w:rPr>
          <w:rFonts w:ascii="Helvetica" w:hAnsi="Helvetica" w:cs="Helvetica" w:hint="eastAsia"/>
          <w:b/>
          <w:bCs/>
          <w:color w:val="222222"/>
          <w:sz w:val="21"/>
          <w:szCs w:val="21"/>
        </w:rPr>
        <w:t>видов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глубине</w:t>
      </w:r>
      <w:r w:rsidRPr="0053133C">
        <w:rPr>
          <w:rFonts w:ascii="Helvetica" w:hAnsi="Helvetica" w:cs="Helvetica"/>
          <w:b/>
          <w:bCs/>
          <w:color w:val="222222"/>
          <w:sz w:val="21"/>
          <w:szCs w:val="21"/>
        </w:rPr>
        <w:t xml:space="preserve"> 500-1000 </w:t>
      </w:r>
      <w:r w:rsidRPr="0053133C">
        <w:rPr>
          <w:rFonts w:ascii="Helvetica" w:hAnsi="Helvetica" w:cs="Helvetica" w:hint="eastAsia"/>
          <w:b/>
          <w:bCs/>
          <w:color w:val="222222"/>
          <w:sz w:val="21"/>
          <w:szCs w:val="21"/>
        </w:rPr>
        <w:t>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26 - </w:t>
      </w:r>
      <w:r w:rsidRPr="0053133C">
        <w:rPr>
          <w:rFonts w:ascii="Helvetica" w:hAnsi="Helvetica" w:cs="Helvetica" w:hint="eastAsia"/>
          <w:b/>
          <w:bCs/>
          <w:color w:val="222222"/>
          <w:sz w:val="21"/>
          <w:szCs w:val="21"/>
        </w:rPr>
        <w:t>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глубинах</w:t>
      </w:r>
      <w:r w:rsidRPr="0053133C">
        <w:rPr>
          <w:rFonts w:ascii="Helvetica" w:hAnsi="Helvetica" w:cs="Helvetica"/>
          <w:b/>
          <w:bCs/>
          <w:color w:val="222222"/>
          <w:sz w:val="21"/>
          <w:szCs w:val="21"/>
        </w:rPr>
        <w:t xml:space="preserve"> I000-I500 </w:t>
      </w:r>
      <w:r w:rsidRPr="0053133C">
        <w:rPr>
          <w:rFonts w:ascii="Helvetica" w:hAnsi="Helvetica" w:cs="Helvetica" w:hint="eastAsia"/>
          <w:b/>
          <w:bCs/>
          <w:color w:val="222222"/>
          <w:sz w:val="21"/>
          <w:szCs w:val="21"/>
        </w:rPr>
        <w:t>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Цри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анализе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зоогеографической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структуры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мезобентальной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фауны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использовали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типологию</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ареалов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бати­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альной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ихтиофауны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принятую</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нами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главе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диссертации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Рассмотрим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сначала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ихтиофауну</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материкового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склона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СевероВосточной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между</w:t>
      </w:r>
      <w:r w:rsidRPr="0053133C">
        <w:rPr>
          <w:rFonts w:ascii="Helvetica" w:hAnsi="Helvetica" w:cs="Helvetica"/>
          <w:b/>
          <w:bCs/>
          <w:color w:val="222222"/>
          <w:sz w:val="21"/>
          <w:szCs w:val="21"/>
        </w:rPr>
        <w:t xml:space="preserve"> 30-60</w:t>
      </w:r>
      <w:r w:rsidRPr="0053133C">
        <w:rPr>
          <w:rFonts w:ascii="Helvetica" w:hAnsi="Helvetica" w:cs="Helvetica" w:hint="eastAsia"/>
          <w:b/>
          <w:bCs/>
          <w:color w:val="222222"/>
          <w:sz w:val="21"/>
          <w:szCs w:val="21"/>
        </w:rPr>
        <w:t>°с</w:t>
      </w:r>
      <w:r w:rsidRPr="0053133C">
        <w:rPr>
          <w:rFonts w:ascii="Helvetica" w:hAnsi="Helvetica" w:cs="Helvetica"/>
          <w:b/>
          <w:bCs/>
          <w:color w:val="222222"/>
          <w:sz w:val="21"/>
          <w:szCs w:val="21"/>
        </w:rPr>
        <w:t>.</w:t>
      </w:r>
      <w:r w:rsidRPr="0053133C">
        <w:rPr>
          <w:rFonts w:ascii="Helvetica" w:hAnsi="Helvetica" w:cs="Helvetica" w:hint="eastAsia"/>
          <w:b/>
          <w:bCs/>
          <w:color w:val="222222"/>
          <w:sz w:val="21"/>
          <w:szCs w:val="21"/>
        </w:rPr>
        <w:t>ш</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мезобентальных</w:t>
      </w:r>
      <w:r w:rsidRPr="0053133C">
        <w:rPr>
          <w:rFonts w:ascii="Helvetica" w:hAnsi="Helvetica" w:cs="Helvetica"/>
          <w:b/>
          <w:bCs/>
          <w:color w:val="222222"/>
          <w:sz w:val="21"/>
          <w:szCs w:val="21"/>
        </w:rPr>
        <w:t>...</w:t>
      </w:r>
    </w:p>
    <w:p w14:paraId="046F54E5" w14:textId="77777777" w:rsidR="0053133C" w:rsidRPr="0053133C" w:rsidRDefault="0053133C" w:rsidP="0053133C">
      <w:pPr>
        <w:rPr>
          <w:rFonts w:ascii="Helvetica" w:hAnsi="Helvetica" w:cs="Helvetica"/>
          <w:b/>
          <w:bCs/>
          <w:color w:val="222222"/>
          <w:sz w:val="21"/>
          <w:szCs w:val="21"/>
        </w:rPr>
      </w:pPr>
    </w:p>
    <w:p w14:paraId="3E187915"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lastRenderedPageBreak/>
        <w:t>Оглавление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диссертации</w:t>
      </w:r>
    </w:p>
    <w:p w14:paraId="4BE9F4B1"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кандидат</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биологических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наук</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Кукуев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Ефим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Израилевич</w:t>
      </w:r>
    </w:p>
    <w:p w14:paraId="695D10E0"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Стр</w:t>
      </w:r>
      <w:r w:rsidRPr="0053133C">
        <w:rPr>
          <w:rFonts w:ascii="Helvetica" w:hAnsi="Helvetica" w:cs="Helvetica"/>
          <w:b/>
          <w:bCs/>
          <w:color w:val="222222"/>
          <w:sz w:val="21"/>
          <w:szCs w:val="21"/>
        </w:rPr>
        <w:t>.</w:t>
      </w:r>
    </w:p>
    <w:p w14:paraId="325D54C4" w14:textId="77777777" w:rsidR="0053133C" w:rsidRPr="0053133C" w:rsidRDefault="0053133C" w:rsidP="0053133C">
      <w:pPr>
        <w:rPr>
          <w:rFonts w:ascii="Helvetica" w:hAnsi="Helvetica" w:cs="Helvetica"/>
          <w:b/>
          <w:bCs/>
          <w:color w:val="222222"/>
          <w:sz w:val="21"/>
          <w:szCs w:val="21"/>
        </w:rPr>
      </w:pPr>
    </w:p>
    <w:p w14:paraId="4189B28D"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ВВЕДЕНИЕ</w:t>
      </w:r>
    </w:p>
    <w:p w14:paraId="5A93B2C6" w14:textId="77777777" w:rsidR="0053133C" w:rsidRPr="0053133C" w:rsidRDefault="0053133C" w:rsidP="0053133C">
      <w:pPr>
        <w:rPr>
          <w:rFonts w:ascii="Helvetica" w:hAnsi="Helvetica" w:cs="Helvetica"/>
          <w:b/>
          <w:bCs/>
          <w:color w:val="222222"/>
          <w:sz w:val="21"/>
          <w:szCs w:val="21"/>
        </w:rPr>
      </w:pPr>
    </w:p>
    <w:p w14:paraId="6F3E30D1"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ГЛАВА</w:t>
      </w:r>
      <w:r w:rsidRPr="0053133C">
        <w:rPr>
          <w:rFonts w:ascii="Helvetica" w:hAnsi="Helvetica" w:cs="Helvetica"/>
          <w:b/>
          <w:bCs/>
          <w:color w:val="222222"/>
          <w:sz w:val="21"/>
          <w:szCs w:val="21"/>
        </w:rPr>
        <w:t xml:space="preserve"> I. </w:t>
      </w:r>
      <w:r w:rsidRPr="0053133C">
        <w:rPr>
          <w:rFonts w:ascii="Helvetica" w:hAnsi="Helvetica" w:cs="Helvetica" w:hint="eastAsia"/>
          <w:b/>
          <w:bCs/>
          <w:color w:val="222222"/>
          <w:sz w:val="21"/>
          <w:szCs w:val="21"/>
        </w:rPr>
        <w:t>КРАТКИЙ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ОБЗОР</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ГЕОМОРФОЛОГИИ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ГИДРОЛОГИИ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p>
    <w:p w14:paraId="3FE3A86E" w14:textId="77777777" w:rsidR="0053133C" w:rsidRPr="0053133C" w:rsidRDefault="0053133C" w:rsidP="0053133C">
      <w:pPr>
        <w:rPr>
          <w:rFonts w:ascii="Helvetica" w:hAnsi="Helvetica" w:cs="Helvetica"/>
          <w:b/>
          <w:bCs/>
          <w:color w:val="222222"/>
          <w:sz w:val="21"/>
          <w:szCs w:val="21"/>
        </w:rPr>
      </w:pPr>
    </w:p>
    <w:p w14:paraId="1BC14A05"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ОКЕАНОЛОГИЧЕСКАЯ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ХАРАКТЕРИСТИКА</w:t>
      </w:r>
    </w:p>
    <w:p w14:paraId="61417549" w14:textId="77777777" w:rsidR="0053133C" w:rsidRPr="0053133C" w:rsidRDefault="0053133C" w:rsidP="0053133C">
      <w:pPr>
        <w:rPr>
          <w:rFonts w:ascii="Helvetica" w:hAnsi="Helvetica" w:cs="Helvetica"/>
          <w:b/>
          <w:bCs/>
          <w:color w:val="222222"/>
          <w:sz w:val="21"/>
          <w:szCs w:val="21"/>
        </w:rPr>
      </w:pPr>
    </w:p>
    <w:p w14:paraId="273D58B3"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ИЗУЧЕННЫХ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ПОДВОДНЫХ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ПОДНЯТИЙ</w:t>
      </w:r>
      <w:r w:rsidRPr="0053133C">
        <w:rPr>
          <w:rFonts w:ascii="Helvetica" w:hAnsi="Helvetica" w:cs="Helvetica"/>
          <w:b/>
          <w:bCs/>
          <w:color w:val="222222"/>
          <w:sz w:val="21"/>
          <w:szCs w:val="21"/>
        </w:rPr>
        <w:t>.</w:t>
      </w:r>
    </w:p>
    <w:p w14:paraId="77808312" w14:textId="77777777" w:rsidR="0053133C" w:rsidRPr="0053133C" w:rsidRDefault="0053133C" w:rsidP="0053133C">
      <w:pPr>
        <w:rPr>
          <w:rFonts w:ascii="Helvetica" w:hAnsi="Helvetica" w:cs="Helvetica"/>
          <w:b/>
          <w:bCs/>
          <w:color w:val="222222"/>
          <w:sz w:val="21"/>
          <w:szCs w:val="21"/>
        </w:rPr>
      </w:pPr>
    </w:p>
    <w:p w14:paraId="183144A6"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Геоморфология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дна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p>
    <w:p w14:paraId="35235891" w14:textId="77777777" w:rsidR="0053133C" w:rsidRPr="0053133C" w:rsidRDefault="0053133C" w:rsidP="0053133C">
      <w:pPr>
        <w:rPr>
          <w:rFonts w:ascii="Helvetica" w:hAnsi="Helvetica" w:cs="Helvetica"/>
          <w:b/>
          <w:bCs/>
          <w:color w:val="222222"/>
          <w:sz w:val="21"/>
          <w:szCs w:val="21"/>
        </w:rPr>
      </w:pPr>
    </w:p>
    <w:p w14:paraId="2809785C"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Гидрология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p>
    <w:p w14:paraId="0E5B386B" w14:textId="77777777" w:rsidR="0053133C" w:rsidRPr="0053133C" w:rsidRDefault="0053133C" w:rsidP="0053133C">
      <w:pPr>
        <w:rPr>
          <w:rFonts w:ascii="Helvetica" w:hAnsi="Helvetica" w:cs="Helvetica"/>
          <w:b/>
          <w:bCs/>
          <w:color w:val="222222"/>
          <w:sz w:val="21"/>
          <w:szCs w:val="21"/>
        </w:rPr>
      </w:pPr>
    </w:p>
    <w:p w14:paraId="5C900FED"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биологической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продуктивности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субтропических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бореальных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районов</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p>
    <w:p w14:paraId="1DBFD3A3" w14:textId="77777777" w:rsidR="0053133C" w:rsidRPr="0053133C" w:rsidRDefault="0053133C" w:rsidP="0053133C">
      <w:pPr>
        <w:rPr>
          <w:rFonts w:ascii="Helvetica" w:hAnsi="Helvetica" w:cs="Helvetica"/>
          <w:b/>
          <w:bCs/>
          <w:color w:val="222222"/>
          <w:sz w:val="21"/>
          <w:szCs w:val="21"/>
        </w:rPr>
      </w:pPr>
    </w:p>
    <w:p w14:paraId="6326D434"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ГЛАВА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БИОТОПИЧЕСКИЕ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ГРУППИРОВКИ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ГЕОГРАФИЧЕСКИЕ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ЭЛЕМЕНТЫ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ФАУНЫ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СРЕДНЕГЛУБИННЫХ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РЫБ</w:t>
      </w:r>
      <w:r w:rsidRPr="0053133C">
        <w:rPr>
          <w:rFonts w:ascii="Helvetica" w:hAnsi="Helvetica" w:cs="Helvetica"/>
          <w:b/>
          <w:bCs/>
          <w:color w:val="222222"/>
          <w:sz w:val="21"/>
          <w:szCs w:val="21"/>
        </w:rPr>
        <w:t>.</w:t>
      </w:r>
    </w:p>
    <w:p w14:paraId="63A7AD60" w14:textId="77777777" w:rsidR="0053133C" w:rsidRPr="0053133C" w:rsidRDefault="0053133C" w:rsidP="0053133C">
      <w:pPr>
        <w:rPr>
          <w:rFonts w:ascii="Helvetica" w:hAnsi="Helvetica" w:cs="Helvetica"/>
          <w:b/>
          <w:bCs/>
          <w:color w:val="222222"/>
          <w:sz w:val="21"/>
          <w:szCs w:val="21"/>
        </w:rPr>
      </w:pPr>
    </w:p>
    <w:p w14:paraId="32B31797"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ГЛАВА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Ш</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АННОТИРОВАННЫЙ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СПИСОК</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СРЩ</w:t>
      </w:r>
      <w:r w:rsidRPr="0053133C">
        <w:rPr>
          <w:rFonts w:ascii="Helvetica" w:hAnsi="Helvetica" w:cs="Helvetica"/>
          <w:b/>
          <w:bCs/>
          <w:color w:val="222222"/>
          <w:sz w:val="21"/>
          <w:szCs w:val="21"/>
        </w:rPr>
        <w:t>1</w:t>
      </w:r>
      <w:r w:rsidRPr="0053133C">
        <w:rPr>
          <w:rFonts w:ascii="Helvetica" w:hAnsi="Helvetica" w:cs="Helvetica" w:hint="eastAsia"/>
          <w:b/>
          <w:bCs/>
          <w:color w:val="222222"/>
          <w:sz w:val="21"/>
          <w:szCs w:val="21"/>
        </w:rPr>
        <w:t>ЕГЛУБИННЫХ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РЫБ</w:t>
      </w:r>
    </w:p>
    <w:p w14:paraId="1B9CBBEC" w14:textId="77777777" w:rsidR="0053133C" w:rsidRPr="0053133C" w:rsidRDefault="0053133C" w:rsidP="0053133C">
      <w:pPr>
        <w:rPr>
          <w:rFonts w:ascii="Helvetica" w:hAnsi="Helvetica" w:cs="Helvetica"/>
          <w:b/>
          <w:bCs/>
          <w:color w:val="222222"/>
          <w:sz w:val="21"/>
          <w:szCs w:val="21"/>
        </w:rPr>
      </w:pPr>
    </w:p>
    <w:p w14:paraId="66E20BD2"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w:t>
      </w:r>
    </w:p>
    <w:p w14:paraId="08EC753F" w14:textId="77777777" w:rsidR="0053133C" w:rsidRPr="0053133C" w:rsidRDefault="0053133C" w:rsidP="0053133C">
      <w:pPr>
        <w:rPr>
          <w:rFonts w:ascii="Helvetica" w:hAnsi="Helvetica" w:cs="Helvetica"/>
          <w:b/>
          <w:bCs/>
          <w:color w:val="222222"/>
          <w:sz w:val="21"/>
          <w:szCs w:val="21"/>
        </w:rPr>
      </w:pPr>
    </w:p>
    <w:p w14:paraId="725AB253"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lastRenderedPageBreak/>
        <w:t>ГЛАВА</w:t>
      </w:r>
      <w:r w:rsidRPr="0053133C">
        <w:rPr>
          <w:rFonts w:ascii="Helvetica" w:hAnsi="Helvetica" w:cs="Helvetica"/>
          <w:b/>
          <w:bCs/>
          <w:color w:val="222222"/>
          <w:sz w:val="21"/>
          <w:szCs w:val="21"/>
        </w:rPr>
        <w:t xml:space="preserve"> 1</w:t>
      </w:r>
      <w:r w:rsidRPr="0053133C">
        <w:rPr>
          <w:rFonts w:ascii="Helvetica" w:hAnsi="Helvetica" w:cs="Helvetica" w:hint="eastAsia"/>
          <w:b/>
          <w:bCs/>
          <w:color w:val="222222"/>
          <w:sz w:val="21"/>
          <w:szCs w:val="21"/>
        </w:rPr>
        <w:t>У</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ИХТИОГЕОГРАФИЯ</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МЕЗОПЕЛАГИАЛИ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МЕЗОБЕНТАЛИ</w:t>
      </w:r>
    </w:p>
    <w:p w14:paraId="1C77FC16" w14:textId="77777777" w:rsidR="0053133C" w:rsidRPr="0053133C" w:rsidRDefault="0053133C" w:rsidP="0053133C">
      <w:pPr>
        <w:rPr>
          <w:rFonts w:ascii="Helvetica" w:hAnsi="Helvetica" w:cs="Helvetica"/>
          <w:b/>
          <w:bCs/>
          <w:color w:val="222222"/>
          <w:sz w:val="21"/>
          <w:szCs w:val="21"/>
        </w:rPr>
      </w:pPr>
    </w:p>
    <w:p w14:paraId="420E9B0E"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p>
    <w:p w14:paraId="455F315E" w14:textId="77777777" w:rsidR="0053133C" w:rsidRPr="0053133C" w:rsidRDefault="0053133C" w:rsidP="0053133C">
      <w:pPr>
        <w:rPr>
          <w:rFonts w:ascii="Helvetica" w:hAnsi="Helvetica" w:cs="Helvetica"/>
          <w:b/>
          <w:bCs/>
          <w:color w:val="222222"/>
          <w:sz w:val="21"/>
          <w:szCs w:val="21"/>
        </w:rPr>
      </w:pPr>
    </w:p>
    <w:p w14:paraId="6FF5AF59"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Мезопелагиаль</w:t>
      </w:r>
    </w:p>
    <w:p w14:paraId="3F54DF1F" w14:textId="77777777" w:rsidR="0053133C" w:rsidRPr="0053133C" w:rsidRDefault="0053133C" w:rsidP="0053133C">
      <w:pPr>
        <w:rPr>
          <w:rFonts w:ascii="Helvetica" w:hAnsi="Helvetica" w:cs="Helvetica"/>
          <w:b/>
          <w:bCs/>
          <w:color w:val="222222"/>
          <w:sz w:val="21"/>
          <w:szCs w:val="21"/>
        </w:rPr>
      </w:pPr>
    </w:p>
    <w:p w14:paraId="3600706B"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Мезобенталь</w:t>
      </w:r>
      <w:r w:rsidRPr="0053133C">
        <w:rPr>
          <w:rFonts w:ascii="Helvetica" w:hAnsi="Helvetica" w:cs="Helvetica"/>
          <w:b/>
          <w:bCs/>
          <w:color w:val="222222"/>
          <w:sz w:val="21"/>
          <w:szCs w:val="21"/>
        </w:rPr>
        <w:t>.</w:t>
      </w:r>
    </w:p>
    <w:p w14:paraId="49E58FA3" w14:textId="77777777" w:rsidR="0053133C" w:rsidRPr="0053133C" w:rsidRDefault="0053133C" w:rsidP="0053133C">
      <w:pPr>
        <w:rPr>
          <w:rFonts w:ascii="Helvetica" w:hAnsi="Helvetica" w:cs="Helvetica"/>
          <w:b/>
          <w:bCs/>
          <w:color w:val="222222"/>
          <w:sz w:val="21"/>
          <w:szCs w:val="21"/>
        </w:rPr>
      </w:pPr>
    </w:p>
    <w:p w14:paraId="06C44718"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К</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районированию</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батиали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мезобентальным</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рыбам</w:t>
      </w:r>
    </w:p>
    <w:p w14:paraId="32E82642" w14:textId="77777777" w:rsidR="0053133C" w:rsidRPr="0053133C" w:rsidRDefault="0053133C" w:rsidP="0053133C">
      <w:pPr>
        <w:rPr>
          <w:rFonts w:ascii="Helvetica" w:hAnsi="Helvetica" w:cs="Helvetica"/>
          <w:b/>
          <w:bCs/>
          <w:color w:val="222222"/>
          <w:sz w:val="21"/>
          <w:szCs w:val="21"/>
        </w:rPr>
      </w:pPr>
    </w:p>
    <w:p w14:paraId="0F1070D8"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ГЛАВА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У</w:t>
      </w:r>
      <w:r w:rsidRPr="0053133C">
        <w:rPr>
          <w:rFonts w:ascii="Helvetica" w:hAnsi="Helvetica" w:cs="Helvetica" w:hint="eastAsia"/>
          <w:b/>
          <w:bCs/>
          <w:color w:val="222222"/>
          <w:sz w:val="21"/>
          <w:szCs w:val="21"/>
        </w:rPr>
        <w:t>»</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ПОДВОДНЫХ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ВОЗВЫШЕННОСТЕЙ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p>
    <w:p w14:paraId="04C5D129" w14:textId="77777777" w:rsidR="0053133C" w:rsidRPr="0053133C" w:rsidRDefault="0053133C" w:rsidP="0053133C">
      <w:pPr>
        <w:rPr>
          <w:rFonts w:ascii="Helvetica" w:hAnsi="Helvetica" w:cs="Helvetica"/>
          <w:b/>
          <w:bCs/>
          <w:color w:val="222222"/>
          <w:sz w:val="21"/>
          <w:szCs w:val="21"/>
        </w:rPr>
      </w:pPr>
    </w:p>
    <w:p w14:paraId="33F5B855"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АТЛАНТИКИ</w:t>
      </w:r>
      <w:r w:rsidRPr="0053133C">
        <w:rPr>
          <w:rFonts w:ascii="Helvetica" w:hAnsi="Helvetica" w:cs="Helvetica"/>
          <w:b/>
          <w:bCs/>
          <w:color w:val="222222"/>
          <w:sz w:val="21"/>
          <w:szCs w:val="21"/>
        </w:rPr>
        <w:t>.</w:t>
      </w:r>
    </w:p>
    <w:p w14:paraId="74AD75AF" w14:textId="77777777" w:rsidR="0053133C" w:rsidRPr="0053133C" w:rsidRDefault="0053133C" w:rsidP="0053133C">
      <w:pPr>
        <w:rPr>
          <w:rFonts w:ascii="Helvetica" w:hAnsi="Helvetica" w:cs="Helvetica"/>
          <w:b/>
          <w:bCs/>
          <w:color w:val="222222"/>
          <w:sz w:val="21"/>
          <w:szCs w:val="21"/>
        </w:rPr>
      </w:pPr>
    </w:p>
    <w:p w14:paraId="3D88AE7D"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части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Северо</w:t>
      </w:r>
      <w:r w:rsidRPr="0053133C">
        <w:rPr>
          <w:rFonts w:ascii="Helvetica" w:hAnsi="Helvetica" w:cs="Helvetica"/>
          <w:b/>
          <w:bCs/>
          <w:color w:val="222222"/>
          <w:sz w:val="21"/>
          <w:szCs w:val="21"/>
        </w:rPr>
        <w:t>-</w:t>
      </w:r>
      <w:r w:rsidRPr="0053133C">
        <w:rPr>
          <w:rFonts w:ascii="Helvetica" w:hAnsi="Helvetica" w:cs="Helvetica" w:hint="eastAsia"/>
          <w:b/>
          <w:bCs/>
          <w:color w:val="222222"/>
          <w:sz w:val="21"/>
          <w:szCs w:val="21"/>
        </w:rPr>
        <w:t>Атлантического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хребта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хребта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Рейкьянес</w:t>
      </w:r>
    </w:p>
    <w:p w14:paraId="3F9ACB40" w14:textId="77777777" w:rsidR="0053133C" w:rsidRPr="0053133C" w:rsidRDefault="0053133C" w:rsidP="0053133C">
      <w:pPr>
        <w:rPr>
          <w:rFonts w:ascii="Helvetica" w:hAnsi="Helvetica" w:cs="Helvetica"/>
          <w:b/>
          <w:bCs/>
          <w:color w:val="222222"/>
          <w:sz w:val="21"/>
          <w:szCs w:val="21"/>
        </w:rPr>
      </w:pPr>
    </w:p>
    <w:p w14:paraId="307427EC"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подводной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возвышенности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Роколл</w:t>
      </w:r>
      <w:r w:rsidRPr="0053133C">
        <w:rPr>
          <w:rFonts w:ascii="Helvetica" w:hAnsi="Helvetica" w:cs="Helvetica"/>
          <w:b/>
          <w:bCs/>
          <w:color w:val="222222"/>
          <w:sz w:val="21"/>
          <w:szCs w:val="21"/>
        </w:rPr>
        <w:t>.</w:t>
      </w:r>
    </w:p>
    <w:p w14:paraId="732C621F" w14:textId="77777777" w:rsidR="0053133C" w:rsidRPr="0053133C" w:rsidRDefault="0053133C" w:rsidP="0053133C">
      <w:pPr>
        <w:rPr>
          <w:rFonts w:ascii="Helvetica" w:hAnsi="Helvetica" w:cs="Helvetica"/>
          <w:b/>
          <w:bCs/>
          <w:color w:val="222222"/>
          <w:sz w:val="21"/>
          <w:szCs w:val="21"/>
        </w:rPr>
      </w:pPr>
    </w:p>
    <w:p w14:paraId="08BD33DB"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Углового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подводного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поднятия</w:t>
      </w:r>
    </w:p>
    <w:p w14:paraId="5D7AFDF2" w14:textId="77777777" w:rsidR="0053133C" w:rsidRPr="0053133C" w:rsidRDefault="0053133C" w:rsidP="0053133C">
      <w:pPr>
        <w:rPr>
          <w:rFonts w:ascii="Helvetica" w:hAnsi="Helvetica" w:cs="Helvetica"/>
          <w:b/>
          <w:bCs/>
          <w:color w:val="222222"/>
          <w:sz w:val="21"/>
          <w:szCs w:val="21"/>
        </w:rPr>
      </w:pPr>
    </w:p>
    <w:p w14:paraId="526D1F41"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Ихтиофауна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подводных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гор</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южной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части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СевероАтлантического</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хребта</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Азорские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банки</w:t>
      </w:r>
      <w:r w:rsidRPr="0053133C">
        <w:rPr>
          <w:rFonts w:ascii="Helvetica" w:hAnsi="Helvetica" w:cs="Helvetica"/>
          <w:b/>
          <w:bCs/>
          <w:color w:val="222222"/>
          <w:sz w:val="21"/>
          <w:szCs w:val="21"/>
        </w:rPr>
        <w:t>) . ♦</w:t>
      </w:r>
    </w:p>
    <w:p w14:paraId="3F54E17F" w14:textId="77777777" w:rsidR="0053133C" w:rsidRPr="0053133C" w:rsidRDefault="0053133C" w:rsidP="0053133C">
      <w:pPr>
        <w:rPr>
          <w:rFonts w:ascii="Helvetica" w:hAnsi="Helvetica" w:cs="Helvetica"/>
          <w:b/>
          <w:bCs/>
          <w:color w:val="222222"/>
          <w:sz w:val="21"/>
          <w:szCs w:val="21"/>
        </w:rPr>
      </w:pPr>
    </w:p>
    <w:p w14:paraId="365B99A8" w14:textId="77777777" w:rsidR="0053133C" w:rsidRPr="0053133C" w:rsidRDefault="0053133C" w:rsidP="0053133C">
      <w:pPr>
        <w:rPr>
          <w:rFonts w:ascii="Helvetica" w:hAnsi="Helvetica" w:cs="Helvetica"/>
          <w:b/>
          <w:bCs/>
          <w:color w:val="222222"/>
          <w:sz w:val="21"/>
          <w:szCs w:val="21"/>
        </w:rPr>
      </w:pPr>
      <w:r w:rsidRPr="0053133C">
        <w:rPr>
          <w:rFonts w:ascii="Helvetica" w:hAnsi="Helvetica" w:cs="Helvetica" w:hint="eastAsia"/>
          <w:b/>
          <w:bCs/>
          <w:color w:val="222222"/>
          <w:sz w:val="21"/>
          <w:szCs w:val="21"/>
        </w:rPr>
        <w:t>Фаунистические</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связи</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ихтиофауны</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подводных</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возвышенностей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Северной</w:t>
      </w:r>
      <w:r w:rsidRPr="0053133C">
        <w:rPr>
          <w:rFonts w:ascii="Helvetica" w:hAnsi="Helvetica" w:cs="Helvetica"/>
          <w:b/>
          <w:bCs/>
          <w:color w:val="222222"/>
          <w:sz w:val="21"/>
          <w:szCs w:val="21"/>
        </w:rPr>
        <w:t xml:space="preserve"> </w:t>
      </w:r>
      <w:r w:rsidRPr="0053133C">
        <w:rPr>
          <w:rFonts w:ascii="Helvetica" w:hAnsi="Helvetica" w:cs="Helvetica" w:hint="eastAsia"/>
          <w:b/>
          <w:bCs/>
          <w:color w:val="222222"/>
          <w:sz w:val="21"/>
          <w:szCs w:val="21"/>
        </w:rPr>
        <w:t>Атлантики</w:t>
      </w:r>
    </w:p>
    <w:p w14:paraId="732297AC" w14:textId="77777777" w:rsidR="0053133C" w:rsidRPr="0053133C" w:rsidRDefault="0053133C" w:rsidP="0053133C">
      <w:pPr>
        <w:rPr>
          <w:rFonts w:ascii="Helvetica" w:hAnsi="Helvetica" w:cs="Helvetica"/>
          <w:b/>
          <w:bCs/>
          <w:color w:val="222222"/>
          <w:sz w:val="21"/>
          <w:szCs w:val="21"/>
        </w:rPr>
      </w:pPr>
    </w:p>
    <w:p w14:paraId="4A7ADEAA" w14:textId="112192EE" w:rsidR="00967B66" w:rsidRPr="0053133C" w:rsidRDefault="0053133C" w:rsidP="0053133C">
      <w:r w:rsidRPr="0053133C">
        <w:rPr>
          <w:rFonts w:ascii="Helvetica" w:hAnsi="Helvetica" w:cs="Helvetica" w:hint="eastAsia"/>
          <w:b/>
          <w:bCs/>
          <w:color w:val="222222"/>
          <w:sz w:val="21"/>
          <w:szCs w:val="21"/>
        </w:rPr>
        <w:t>ВЫВОДЫ</w:t>
      </w:r>
      <w:r w:rsidRPr="0053133C">
        <w:rPr>
          <w:rFonts w:ascii="Helvetica" w:hAnsi="Helvetica" w:cs="Helvetica"/>
          <w:b/>
          <w:bCs/>
          <w:color w:val="222222"/>
          <w:sz w:val="21"/>
          <w:szCs w:val="21"/>
        </w:rPr>
        <w:t>.</w:t>
      </w:r>
    </w:p>
    <w:sectPr w:rsidR="00967B66" w:rsidRPr="005313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1787" w14:textId="77777777" w:rsidR="00330272" w:rsidRDefault="00330272">
      <w:pPr>
        <w:spacing w:after="0" w:line="240" w:lineRule="auto"/>
      </w:pPr>
      <w:r>
        <w:separator/>
      </w:r>
    </w:p>
  </w:endnote>
  <w:endnote w:type="continuationSeparator" w:id="0">
    <w:p w14:paraId="3AA8F376" w14:textId="77777777" w:rsidR="00330272" w:rsidRDefault="0033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A738" w14:textId="77777777" w:rsidR="00330272" w:rsidRDefault="00330272"/>
    <w:p w14:paraId="4292DCF8" w14:textId="77777777" w:rsidR="00330272" w:rsidRDefault="00330272"/>
    <w:p w14:paraId="1733F6D4" w14:textId="77777777" w:rsidR="00330272" w:rsidRDefault="00330272"/>
    <w:p w14:paraId="3F90E999" w14:textId="77777777" w:rsidR="00330272" w:rsidRDefault="00330272"/>
    <w:p w14:paraId="355E7078" w14:textId="77777777" w:rsidR="00330272" w:rsidRDefault="00330272"/>
    <w:p w14:paraId="030D75ED" w14:textId="77777777" w:rsidR="00330272" w:rsidRDefault="00330272"/>
    <w:p w14:paraId="3671BFC4" w14:textId="77777777" w:rsidR="00330272" w:rsidRDefault="003302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C05440" wp14:editId="1F6D0C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2A75D" w14:textId="77777777" w:rsidR="00330272" w:rsidRDefault="003302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054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22A75D" w14:textId="77777777" w:rsidR="00330272" w:rsidRDefault="003302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D6A4A9" w14:textId="77777777" w:rsidR="00330272" w:rsidRDefault="00330272"/>
    <w:p w14:paraId="7977CBCC" w14:textId="77777777" w:rsidR="00330272" w:rsidRDefault="00330272"/>
    <w:p w14:paraId="03D23A3D" w14:textId="77777777" w:rsidR="00330272" w:rsidRDefault="003302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813CCF" wp14:editId="3A069A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5BA2" w14:textId="77777777" w:rsidR="00330272" w:rsidRDefault="00330272"/>
                          <w:p w14:paraId="1A4027E7" w14:textId="77777777" w:rsidR="00330272" w:rsidRDefault="003302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13C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D85BA2" w14:textId="77777777" w:rsidR="00330272" w:rsidRDefault="00330272"/>
                    <w:p w14:paraId="1A4027E7" w14:textId="77777777" w:rsidR="00330272" w:rsidRDefault="003302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0E3A5" w14:textId="77777777" w:rsidR="00330272" w:rsidRDefault="00330272"/>
    <w:p w14:paraId="29F9EE3C" w14:textId="77777777" w:rsidR="00330272" w:rsidRDefault="00330272">
      <w:pPr>
        <w:rPr>
          <w:sz w:val="2"/>
          <w:szCs w:val="2"/>
        </w:rPr>
      </w:pPr>
    </w:p>
    <w:p w14:paraId="74353D99" w14:textId="77777777" w:rsidR="00330272" w:rsidRDefault="00330272"/>
    <w:p w14:paraId="39891390" w14:textId="77777777" w:rsidR="00330272" w:rsidRDefault="00330272">
      <w:pPr>
        <w:spacing w:after="0" w:line="240" w:lineRule="auto"/>
      </w:pPr>
    </w:p>
  </w:footnote>
  <w:footnote w:type="continuationSeparator" w:id="0">
    <w:p w14:paraId="02AA4B3D" w14:textId="77777777" w:rsidR="00330272" w:rsidRDefault="00330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2"/>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34684</TotalTime>
  <Pages>4</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1769</cp:revision>
  <cp:lastPrinted>2009-02-06T05:36:00Z</cp:lastPrinted>
  <dcterms:created xsi:type="dcterms:W3CDTF">2025-11-25T20:19:00Z</dcterms:created>
  <dcterms:modified xsi:type="dcterms:W3CDTF">2026-01-08T21:25:00Z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