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13A3E" w:rsidRDefault="00613A3E" w:rsidP="00613A3E">
      <w:r w:rsidRPr="00613A3E">
        <w:rPr>
          <w:rFonts w:ascii="Times New Roman" w:eastAsia="Arial Narrow" w:hAnsi="Times New Roman" w:cs="Times New Roman"/>
          <w:b/>
          <w:bCs/>
          <w:color w:val="000000"/>
          <w:kern w:val="0"/>
          <w:sz w:val="24"/>
          <w:lang w:val="uk-UA" w:eastAsia="uk-UA" w:bidi="uk-UA"/>
        </w:rPr>
        <w:t>Гвініашвілі Тетяна Зурабівна</w:t>
      </w:r>
      <w:r w:rsidRPr="00613A3E">
        <w:rPr>
          <w:rFonts w:ascii="Times New Roman" w:hAnsi="Times New Roman" w:cs="Times New Roman"/>
          <w:color w:val="000000"/>
          <w:kern w:val="0"/>
          <w:sz w:val="24"/>
          <w:szCs w:val="24"/>
          <w:lang w:val="uk-UA" w:eastAsia="uk-UA" w:bidi="uk-UA"/>
        </w:rPr>
        <w:t xml:space="preserve">, старший викладач кафедри економіки та управління підприємством Дніпропетровського національного університету імені </w:t>
      </w:r>
      <w:r w:rsidRPr="00613A3E">
        <w:rPr>
          <w:rFonts w:ascii="Times New Roman" w:hAnsi="Times New Roman" w:cs="Times New Roman"/>
          <w:color w:val="000000"/>
          <w:kern w:val="0"/>
          <w:sz w:val="24"/>
          <w:szCs w:val="24"/>
          <w:lang w:val="uk-UA" w:eastAsia="ru-RU" w:bidi="ru-RU"/>
        </w:rPr>
        <w:t xml:space="preserve">Олеся </w:t>
      </w:r>
      <w:r w:rsidRPr="00613A3E">
        <w:rPr>
          <w:rFonts w:ascii="Times New Roman" w:hAnsi="Times New Roman" w:cs="Times New Roman"/>
          <w:color w:val="000000"/>
          <w:kern w:val="0"/>
          <w:sz w:val="24"/>
          <w:szCs w:val="24"/>
          <w:lang w:val="uk-UA" w:eastAsia="uk-UA" w:bidi="uk-UA"/>
        </w:rPr>
        <w:t>Гончара: «Механізм управління змінами на підприємстві в умовах забезпечення його інноваційного розвитку» (08.00.04 - економіка та управління під</w:t>
      </w:r>
      <w:r w:rsidRPr="00613A3E">
        <w:rPr>
          <w:rFonts w:ascii="Times New Roman" w:hAnsi="Times New Roman" w:cs="Times New Roman"/>
          <w:color w:val="000000"/>
          <w:kern w:val="0"/>
          <w:sz w:val="24"/>
          <w:szCs w:val="24"/>
          <w:lang w:val="uk-UA" w:eastAsia="uk-UA" w:bidi="uk-UA"/>
        </w:rPr>
        <w:softHyphen/>
        <w:t xml:space="preserve">приємствами - за видами економічної діяльності). Спецрада </w:t>
      </w:r>
      <w:r w:rsidRPr="00613A3E">
        <w:rPr>
          <w:rFonts w:ascii="Times New Roman" w:hAnsi="Times New Roman" w:cs="Times New Roman"/>
          <w:color w:val="000000"/>
          <w:kern w:val="0"/>
          <w:sz w:val="24"/>
          <w:szCs w:val="24"/>
          <w:lang w:eastAsia="ru-RU" w:bidi="ru-RU"/>
        </w:rPr>
        <w:t xml:space="preserve">К </w:t>
      </w:r>
      <w:r w:rsidRPr="00613A3E">
        <w:rPr>
          <w:rFonts w:ascii="Times New Roman" w:hAnsi="Times New Roman" w:cs="Times New Roman"/>
          <w:color w:val="000000"/>
          <w:kern w:val="0"/>
          <w:sz w:val="24"/>
          <w:szCs w:val="24"/>
          <w:lang w:val="uk-UA" w:eastAsia="uk-UA" w:bidi="uk-UA"/>
        </w:rPr>
        <w:t>08.051.17 у Дніпропетровському національному університеті іме</w:t>
      </w:r>
      <w:r w:rsidRPr="00613A3E">
        <w:rPr>
          <w:rFonts w:ascii="Times New Roman" w:hAnsi="Times New Roman" w:cs="Times New Roman"/>
          <w:color w:val="000000"/>
          <w:kern w:val="0"/>
          <w:sz w:val="24"/>
          <w:szCs w:val="24"/>
          <w:lang w:val="uk-UA" w:eastAsia="uk-UA" w:bidi="uk-UA"/>
        </w:rPr>
        <w:softHyphen/>
        <w:t xml:space="preserve">ні Олеся </w:t>
      </w:r>
      <w:r w:rsidRPr="00613A3E">
        <w:rPr>
          <w:rFonts w:ascii="Times New Roman" w:hAnsi="Times New Roman" w:cs="Times New Roman"/>
          <w:color w:val="000000"/>
          <w:kern w:val="0"/>
          <w:sz w:val="24"/>
          <w:szCs w:val="24"/>
          <w:lang w:eastAsia="ru-RU" w:bidi="ru-RU"/>
        </w:rPr>
        <w:t>Гончара</w:t>
      </w:r>
    </w:p>
    <w:sectPr w:rsidR="00047DE3" w:rsidRPr="00613A3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7856C-6C9A-48FB-B49B-8F40EECB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2020-05-05T16:48:00Z</dcterms:created>
  <dcterms:modified xsi:type="dcterms:W3CDTF">2020-05-05T16:49:00Z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