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3F" w:rsidRPr="00277611" w:rsidRDefault="00277611" w:rsidP="00277611">
      <w:r w:rsidRPr="00277611">
        <w:rPr>
          <w:rFonts w:ascii="Times New Roman" w:eastAsia="Times New Roman" w:hAnsi="Times New Roman" w:cs="Times New Roman" w:hint="eastAsia"/>
          <w:kern w:val="0"/>
          <w:sz w:val="28"/>
          <w:szCs w:val="28"/>
          <w:lang w:eastAsia="ru-RU"/>
        </w:rPr>
        <w:t>Григор</w:t>
      </w:r>
      <w:r w:rsidRPr="00277611">
        <w:rPr>
          <w:rFonts w:ascii="Times New Roman" w:eastAsia="Times New Roman" w:hAnsi="Times New Roman" w:cs="Times New Roman"/>
          <w:kern w:val="0"/>
          <w:sz w:val="28"/>
          <w:szCs w:val="28"/>
          <w:lang w:eastAsia="ru-RU"/>
        </w:rPr>
        <w:t>'</w:t>
      </w:r>
      <w:r w:rsidRPr="00277611">
        <w:rPr>
          <w:rFonts w:ascii="Times New Roman" w:eastAsia="Times New Roman" w:hAnsi="Times New Roman" w:cs="Times New Roman" w:hint="eastAsia"/>
          <w:kern w:val="0"/>
          <w:sz w:val="28"/>
          <w:szCs w:val="28"/>
          <w:lang w:eastAsia="ru-RU"/>
        </w:rPr>
        <w:t>єв</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Олександр</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Миколайович</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Пенітенціарна</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теорія</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та</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практика</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в</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Російській</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імперії</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в</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кінці</w:t>
      </w:r>
      <w:r w:rsidRPr="00277611">
        <w:rPr>
          <w:rFonts w:ascii="Times New Roman" w:eastAsia="Times New Roman" w:hAnsi="Times New Roman" w:cs="Times New Roman"/>
          <w:kern w:val="0"/>
          <w:sz w:val="28"/>
          <w:szCs w:val="28"/>
          <w:lang w:eastAsia="ru-RU"/>
        </w:rPr>
        <w:t xml:space="preserve"> XVIII- </w:t>
      </w:r>
      <w:r w:rsidRPr="00277611">
        <w:rPr>
          <w:rFonts w:ascii="Times New Roman" w:eastAsia="Times New Roman" w:hAnsi="Times New Roman" w:cs="Times New Roman" w:hint="eastAsia"/>
          <w:kern w:val="0"/>
          <w:sz w:val="28"/>
          <w:szCs w:val="28"/>
          <w:lang w:eastAsia="ru-RU"/>
        </w:rPr>
        <w:t>на</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початку</w:t>
      </w:r>
      <w:r w:rsidRPr="00277611">
        <w:rPr>
          <w:rFonts w:ascii="Times New Roman" w:eastAsia="Times New Roman" w:hAnsi="Times New Roman" w:cs="Times New Roman"/>
          <w:kern w:val="0"/>
          <w:sz w:val="28"/>
          <w:szCs w:val="28"/>
          <w:lang w:eastAsia="ru-RU"/>
        </w:rPr>
        <w:t xml:space="preserve"> XX </w:t>
      </w:r>
      <w:r w:rsidRPr="00277611">
        <w:rPr>
          <w:rFonts w:ascii="Times New Roman" w:eastAsia="Times New Roman" w:hAnsi="Times New Roman" w:cs="Times New Roman" w:hint="eastAsia"/>
          <w:kern w:val="0"/>
          <w:sz w:val="28"/>
          <w:szCs w:val="28"/>
          <w:lang w:eastAsia="ru-RU"/>
        </w:rPr>
        <w:t>століття</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історико</w:t>
      </w:r>
      <w:r w:rsidRPr="00277611">
        <w:rPr>
          <w:rFonts w:ascii="Times New Roman" w:eastAsia="Times New Roman" w:hAnsi="Times New Roman" w:cs="Times New Roman"/>
          <w:kern w:val="0"/>
          <w:sz w:val="28"/>
          <w:szCs w:val="28"/>
          <w:lang w:eastAsia="ru-RU"/>
        </w:rPr>
        <w:t>-</w:t>
      </w:r>
      <w:r w:rsidRPr="00277611">
        <w:rPr>
          <w:rFonts w:ascii="Times New Roman" w:eastAsia="Times New Roman" w:hAnsi="Times New Roman" w:cs="Times New Roman" w:hint="eastAsia"/>
          <w:kern w:val="0"/>
          <w:sz w:val="28"/>
          <w:szCs w:val="28"/>
          <w:lang w:eastAsia="ru-RU"/>
        </w:rPr>
        <w:t>правове</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дослідження</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на</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прикладі</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українських</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губерній</w:t>
      </w:r>
      <w:r w:rsidRPr="00277611">
        <w:rPr>
          <w:rFonts w:ascii="Times New Roman" w:eastAsia="Times New Roman" w:hAnsi="Times New Roman" w:cs="Times New Roman"/>
          <w:kern w:val="0"/>
          <w:sz w:val="28"/>
          <w:szCs w:val="28"/>
          <w:lang w:eastAsia="ru-RU"/>
        </w:rPr>
        <w:t xml:space="preserve">) : </w:t>
      </w:r>
      <w:r w:rsidRPr="00277611">
        <w:rPr>
          <w:rFonts w:ascii="Times New Roman" w:eastAsia="Times New Roman" w:hAnsi="Times New Roman" w:cs="Times New Roman" w:hint="eastAsia"/>
          <w:kern w:val="0"/>
          <w:sz w:val="28"/>
          <w:szCs w:val="28"/>
          <w:lang w:eastAsia="ru-RU"/>
        </w:rPr>
        <w:t>дис</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канд</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юрид</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наук</w:t>
      </w:r>
      <w:r w:rsidRPr="00277611">
        <w:rPr>
          <w:rFonts w:ascii="Times New Roman" w:eastAsia="Times New Roman" w:hAnsi="Times New Roman" w:cs="Times New Roman"/>
          <w:kern w:val="0"/>
          <w:sz w:val="28"/>
          <w:szCs w:val="28"/>
          <w:lang w:eastAsia="ru-RU"/>
        </w:rPr>
        <w:t xml:space="preserve">: 12.00.01 / </w:t>
      </w:r>
      <w:r w:rsidRPr="00277611">
        <w:rPr>
          <w:rFonts w:ascii="Times New Roman" w:eastAsia="Times New Roman" w:hAnsi="Times New Roman" w:cs="Times New Roman" w:hint="eastAsia"/>
          <w:kern w:val="0"/>
          <w:sz w:val="28"/>
          <w:szCs w:val="28"/>
          <w:lang w:eastAsia="ru-RU"/>
        </w:rPr>
        <w:t>Харківський</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національний</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ун</w:t>
      </w:r>
      <w:r w:rsidRPr="00277611">
        <w:rPr>
          <w:rFonts w:ascii="Times New Roman" w:eastAsia="Times New Roman" w:hAnsi="Times New Roman" w:cs="Times New Roman"/>
          <w:kern w:val="0"/>
          <w:sz w:val="28"/>
          <w:szCs w:val="28"/>
          <w:lang w:eastAsia="ru-RU"/>
        </w:rPr>
        <w:t>-</w:t>
      </w:r>
      <w:r w:rsidRPr="00277611">
        <w:rPr>
          <w:rFonts w:ascii="Times New Roman" w:eastAsia="Times New Roman" w:hAnsi="Times New Roman" w:cs="Times New Roman" w:hint="eastAsia"/>
          <w:kern w:val="0"/>
          <w:sz w:val="28"/>
          <w:szCs w:val="28"/>
          <w:lang w:eastAsia="ru-RU"/>
        </w:rPr>
        <w:t>т</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внутрішніх</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справ</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Х</w:t>
      </w:r>
      <w:r w:rsidRPr="00277611">
        <w:rPr>
          <w:rFonts w:ascii="Times New Roman" w:eastAsia="Times New Roman" w:hAnsi="Times New Roman" w:cs="Times New Roman"/>
          <w:kern w:val="0"/>
          <w:sz w:val="28"/>
          <w:szCs w:val="28"/>
          <w:lang w:eastAsia="ru-RU"/>
        </w:rPr>
        <w:t xml:space="preserve">., 2007. </w:t>
      </w:r>
      <w:r w:rsidRPr="00277611">
        <w:rPr>
          <w:rFonts w:ascii="Times New Roman" w:eastAsia="Times New Roman" w:hAnsi="Times New Roman" w:cs="Times New Roman" w:hint="eastAsia"/>
          <w:kern w:val="0"/>
          <w:sz w:val="28"/>
          <w:szCs w:val="28"/>
          <w:lang w:eastAsia="ru-RU"/>
        </w:rPr>
        <w:t>—</w:t>
      </w:r>
      <w:r w:rsidRPr="00277611">
        <w:rPr>
          <w:rFonts w:ascii="Times New Roman" w:eastAsia="Times New Roman" w:hAnsi="Times New Roman" w:cs="Times New Roman"/>
          <w:kern w:val="0"/>
          <w:sz w:val="28"/>
          <w:szCs w:val="28"/>
          <w:lang w:eastAsia="ru-RU"/>
        </w:rPr>
        <w:t xml:space="preserve"> 207</w:t>
      </w:r>
      <w:r w:rsidRPr="00277611">
        <w:rPr>
          <w:rFonts w:ascii="Times New Roman" w:eastAsia="Times New Roman" w:hAnsi="Times New Roman" w:cs="Times New Roman" w:hint="eastAsia"/>
          <w:kern w:val="0"/>
          <w:sz w:val="28"/>
          <w:szCs w:val="28"/>
          <w:lang w:eastAsia="ru-RU"/>
        </w:rPr>
        <w:t>арк</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Бібліогр</w:t>
      </w:r>
      <w:r w:rsidRPr="00277611">
        <w:rPr>
          <w:rFonts w:ascii="Times New Roman" w:eastAsia="Times New Roman" w:hAnsi="Times New Roman" w:cs="Times New Roman"/>
          <w:kern w:val="0"/>
          <w:sz w:val="28"/>
          <w:szCs w:val="28"/>
          <w:lang w:eastAsia="ru-RU"/>
        </w:rPr>
        <w:t xml:space="preserve">.: </w:t>
      </w:r>
      <w:r w:rsidRPr="00277611">
        <w:rPr>
          <w:rFonts w:ascii="Times New Roman" w:eastAsia="Times New Roman" w:hAnsi="Times New Roman" w:cs="Times New Roman" w:hint="eastAsia"/>
          <w:kern w:val="0"/>
          <w:sz w:val="28"/>
          <w:szCs w:val="28"/>
          <w:lang w:eastAsia="ru-RU"/>
        </w:rPr>
        <w:t>арк</w:t>
      </w:r>
      <w:r w:rsidRPr="00277611">
        <w:rPr>
          <w:rFonts w:ascii="Times New Roman" w:eastAsia="Times New Roman" w:hAnsi="Times New Roman" w:cs="Times New Roman"/>
          <w:kern w:val="0"/>
          <w:sz w:val="28"/>
          <w:szCs w:val="28"/>
          <w:lang w:eastAsia="ru-RU"/>
        </w:rPr>
        <w:t>. 195-207.</w:t>
      </w:r>
      <w:bookmarkStart w:id="0" w:name="_GoBack"/>
      <w:bookmarkEnd w:id="0"/>
    </w:p>
    <w:sectPr w:rsidR="0042763F" w:rsidRPr="0027761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290" w:rsidRDefault="00CC0290">
      <w:pPr>
        <w:spacing w:after="0" w:line="240" w:lineRule="auto"/>
      </w:pPr>
      <w:r>
        <w:separator/>
      </w:r>
    </w:p>
  </w:endnote>
  <w:endnote w:type="continuationSeparator" w:id="0">
    <w:p w:rsidR="00CC0290" w:rsidRDefault="00CC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290" w:rsidRDefault="00CC0290"/>
    <w:p w:rsidR="00CC0290" w:rsidRDefault="00CC0290"/>
    <w:p w:rsidR="00CC0290" w:rsidRDefault="00CC0290"/>
    <w:p w:rsidR="00CC0290" w:rsidRDefault="00CC0290"/>
    <w:p w:rsidR="00CC0290" w:rsidRDefault="00CC0290"/>
    <w:p w:rsidR="00CC0290" w:rsidRDefault="00CC0290"/>
    <w:p w:rsidR="00CC0290" w:rsidRDefault="00CC029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90" w:rsidRDefault="00CC02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C0290" w:rsidRDefault="00CC02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C0290" w:rsidRDefault="00CC0290"/>
    <w:p w:rsidR="00CC0290" w:rsidRDefault="00CC0290"/>
    <w:p w:rsidR="00CC0290" w:rsidRDefault="00CC029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90" w:rsidRDefault="00CC0290"/>
                          <w:p w:rsidR="00CC0290" w:rsidRDefault="00CC029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C0290" w:rsidRDefault="00CC0290"/>
                    <w:p w:rsidR="00CC0290" w:rsidRDefault="00CC029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C0290" w:rsidRDefault="00CC0290"/>
    <w:p w:rsidR="00CC0290" w:rsidRDefault="00CC0290">
      <w:pPr>
        <w:rPr>
          <w:sz w:val="2"/>
          <w:szCs w:val="2"/>
        </w:rPr>
      </w:pPr>
    </w:p>
    <w:p w:rsidR="00CC0290" w:rsidRDefault="00CC0290"/>
    <w:p w:rsidR="00CC0290" w:rsidRDefault="00CC0290">
      <w:pPr>
        <w:spacing w:after="0" w:line="240" w:lineRule="auto"/>
      </w:pPr>
    </w:p>
  </w:footnote>
  <w:footnote w:type="continuationSeparator" w:id="0">
    <w:p w:rsidR="00CC0290" w:rsidRDefault="00CC0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290"/>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8D345-BCF2-43AD-B2E2-317BC3D0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15528</TotalTime>
  <Pages>1</Pages>
  <Words>48</Words>
  <Characters>277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472</cp:revision>
  <cp:lastPrinted>2009-02-06T05:36:00Z</cp:lastPrinted>
  <dcterms:created xsi:type="dcterms:W3CDTF">2023-09-07T12:38:00Z</dcterms:created>
  <dcterms:modified xsi:type="dcterms:W3CDTF">2023-11-16T09:39:00Z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