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ВИНОГРАДОВА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Олена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Олександрівна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Назва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дисертаційної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роботи</w:t>
      </w:r>
      <w:r w:rsidRPr="00685D27">
        <w:rPr>
          <w:rFonts w:ascii="Verdana" w:hAnsi="Verdana"/>
          <w:color w:val="000000"/>
          <w:shd w:val="clear" w:color="auto" w:fill="FFFFFF"/>
        </w:rPr>
        <w:t>: "</w:t>
      </w:r>
      <w:r w:rsidRPr="00685D27">
        <w:rPr>
          <w:rFonts w:ascii="Verdana" w:hAnsi="Verdana" w:hint="eastAsia"/>
          <w:color w:val="000000"/>
          <w:shd w:val="clear" w:color="auto" w:fill="FFFFFF"/>
        </w:rPr>
        <w:t>РОЛЬ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ЕНДОТЕЛІЮ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СУДИНОРУХОВИХ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РЕАКЦІЯХ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ЩУРІВ</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p>
    <w:p w:rsidR="00685D27" w:rsidRPr="00685D27" w:rsidRDefault="00685D27" w:rsidP="00685D27">
      <w:pPr>
        <w:rPr>
          <w:rFonts w:ascii="Verdana" w:hAnsi="Verdana"/>
          <w:color w:val="000000"/>
          <w:shd w:val="clear" w:color="auto" w:fill="FFFFFF"/>
        </w:rPr>
      </w:pPr>
    </w:p>
    <w:p w:rsidR="00685D27" w:rsidRPr="00685D27" w:rsidRDefault="00685D27" w:rsidP="00685D27">
      <w:pPr>
        <w:rPr>
          <w:rFonts w:ascii="Verdana" w:hAnsi="Verdana"/>
          <w:color w:val="000000"/>
          <w:shd w:val="clear" w:color="auto" w:fill="FFFFFF"/>
        </w:rPr>
      </w:pP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МІНІСТЕРСТВО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ОСВІТИ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НАУКИ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УКРАЇНИ</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КИЇВСЬКИЙ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НАЦІОНАЛЬНИЙ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УНІВЕРСИТЕТ</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ІМЕНІ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ТАРАСА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ШЕВЧЕНКА</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правах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рукопису</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ВИНОГРАДОВА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ОЛЕНА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ОЛЕКСАНДРІВНА</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УДК</w:t>
      </w:r>
      <w:r w:rsidRPr="00685D27">
        <w:rPr>
          <w:rFonts w:ascii="Verdana" w:hAnsi="Verdana"/>
          <w:color w:val="000000"/>
          <w:shd w:val="clear" w:color="auto" w:fill="FFFFFF"/>
        </w:rPr>
        <w:t xml:space="preserve"> 612.018:612.13: 612.14: 612.15: 612.351.5: 612.43:612.73</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РОЛЬ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ЕНДОТЕЛІЮ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СУДИНОРУХОВИХ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РЕАКЦІЯХ</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ЩУРІВ</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03.00.13 </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фізіологія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людини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тварин</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Дисертація</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здобуття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наукового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ступеня</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кандидата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біологічних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наук</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Науковий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керівник</w:t>
      </w:r>
      <w:r w:rsidRPr="00685D27">
        <w:rPr>
          <w:rFonts w:ascii="Verdana" w:hAnsi="Verdana"/>
          <w:color w:val="000000"/>
          <w:shd w:val="clear" w:color="auto" w:fill="FFFFFF"/>
        </w:rPr>
        <w:t xml:space="preserve"> :</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Янчук</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Петро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Іванович</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доктор</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біологічних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наук</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професор</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Київ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2015</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2</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ЗМІСТ</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ПЕРЕЛІК</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УМОВНИХ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ПОЗНАЧЕНЬ…………………………………………</w:t>
      </w:r>
      <w:r w:rsidRPr="00685D27">
        <w:rPr>
          <w:rFonts w:ascii="Verdana" w:hAnsi="Verdana"/>
          <w:color w:val="000000"/>
          <w:shd w:val="clear" w:color="auto" w:fill="FFFFFF"/>
        </w:rPr>
        <w:t>...5</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ВСТУП………………………………………</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 6</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РОЗДІЛ</w:t>
      </w:r>
      <w:r w:rsidRPr="00685D27">
        <w:rPr>
          <w:rFonts w:ascii="Verdana" w:hAnsi="Verdana"/>
          <w:color w:val="000000"/>
          <w:shd w:val="clear" w:color="auto" w:fill="FFFFFF"/>
        </w:rPr>
        <w:t xml:space="preserve"> 1 </w:t>
      </w:r>
      <w:r w:rsidRPr="00685D27">
        <w:rPr>
          <w:rFonts w:ascii="Verdana" w:hAnsi="Verdana" w:hint="eastAsia"/>
          <w:color w:val="000000"/>
          <w:shd w:val="clear" w:color="auto" w:fill="FFFFFF"/>
        </w:rPr>
        <w:t>ОГЛЯД</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ЛІТЕРАТУРИ………………………………………</w:t>
      </w:r>
      <w:r w:rsidRPr="00685D27">
        <w:rPr>
          <w:rFonts w:ascii="Verdana" w:hAnsi="Verdana"/>
          <w:color w:val="000000"/>
          <w:shd w:val="clear" w:color="auto" w:fill="FFFFFF"/>
        </w:rPr>
        <w:t>............14</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1.1. </w:t>
      </w:r>
      <w:r w:rsidRPr="00685D27">
        <w:rPr>
          <w:rFonts w:ascii="Verdana" w:hAnsi="Verdana" w:hint="eastAsia"/>
          <w:color w:val="000000"/>
          <w:shd w:val="clear" w:color="auto" w:fill="FFFFFF"/>
        </w:rPr>
        <w:t>Анатомічно</w:t>
      </w:r>
      <w:r w:rsidRPr="00685D27">
        <w:rPr>
          <w:rFonts w:ascii="Verdana" w:hAnsi="Verdana"/>
          <w:color w:val="000000"/>
          <w:shd w:val="clear" w:color="auto" w:fill="FFFFFF"/>
        </w:rPr>
        <w:t>-</w:t>
      </w:r>
      <w:r w:rsidRPr="00685D27">
        <w:rPr>
          <w:rFonts w:ascii="Verdana" w:hAnsi="Verdana" w:hint="eastAsia"/>
          <w:color w:val="000000"/>
          <w:shd w:val="clear" w:color="auto" w:fill="FFFFFF"/>
        </w:rPr>
        <w:t>функціональні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особливості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печінки………</w:t>
      </w:r>
      <w:r w:rsidRPr="00685D27">
        <w:rPr>
          <w:rFonts w:ascii="Verdana" w:hAnsi="Verdana"/>
          <w:color w:val="000000"/>
          <w:shd w:val="clear" w:color="auto" w:fill="FFFFFF"/>
        </w:rPr>
        <w:t>...14</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1.2. </w:t>
      </w:r>
      <w:r w:rsidRPr="00685D27">
        <w:rPr>
          <w:rFonts w:ascii="Verdana" w:hAnsi="Verdana" w:hint="eastAsia"/>
          <w:color w:val="000000"/>
          <w:shd w:val="clear" w:color="auto" w:fill="FFFFFF"/>
        </w:rPr>
        <w:t>Ендотелій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його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роль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регуляції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судинного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тонусу</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.............16</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1.2.1. </w:t>
      </w:r>
      <w:r w:rsidRPr="00685D27">
        <w:rPr>
          <w:rFonts w:ascii="Verdana" w:hAnsi="Verdana" w:hint="eastAsia"/>
          <w:color w:val="000000"/>
          <w:shd w:val="clear" w:color="auto" w:fill="FFFFFF"/>
        </w:rPr>
        <w:t>Метаболіти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арахідонової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кислоти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як</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ендогенні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фактори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регуляції</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тонусу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кровоносних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судин</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..........................24</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1.2.2. </w:t>
      </w:r>
      <w:r w:rsidRPr="00685D27">
        <w:rPr>
          <w:rFonts w:ascii="Verdana" w:hAnsi="Verdana" w:hint="eastAsia"/>
          <w:color w:val="000000"/>
          <w:shd w:val="clear" w:color="auto" w:fill="FFFFFF"/>
        </w:rPr>
        <w:t>Участь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простаноїдів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регуляції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кровообігу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печінки</w:t>
      </w:r>
      <w:r w:rsidRPr="00685D27">
        <w:rPr>
          <w:rFonts w:ascii="Verdana" w:hAnsi="Verdana"/>
          <w:color w:val="000000"/>
          <w:shd w:val="clear" w:color="auto" w:fill="FFFFFF"/>
        </w:rPr>
        <w:t>...............................26</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1.3. </w:t>
      </w:r>
      <w:r w:rsidRPr="00685D27">
        <w:rPr>
          <w:rFonts w:ascii="Verdana" w:hAnsi="Verdana" w:hint="eastAsia"/>
          <w:color w:val="000000"/>
          <w:shd w:val="clear" w:color="auto" w:fill="FFFFFF"/>
        </w:rPr>
        <w:t>Вазомоторні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ефекти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ацетилхоліну……</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.........................28</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1.4. </w:t>
      </w:r>
      <w:r w:rsidRPr="00685D27">
        <w:rPr>
          <w:rFonts w:ascii="Verdana" w:hAnsi="Verdana" w:hint="eastAsia"/>
          <w:color w:val="000000"/>
          <w:shd w:val="clear" w:color="auto" w:fill="FFFFFF"/>
        </w:rPr>
        <w:t>Адренореактивність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судинного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русла</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...........................30</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1.5. </w:t>
      </w:r>
      <w:r w:rsidRPr="00685D27">
        <w:rPr>
          <w:rFonts w:ascii="Verdana" w:hAnsi="Verdana" w:hint="eastAsia"/>
          <w:color w:val="000000"/>
          <w:shd w:val="clear" w:color="auto" w:fill="FFFFFF"/>
        </w:rPr>
        <w:t>Фізіологічна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роль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серотоніну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регуляції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судинного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тонусу</w:t>
      </w:r>
      <w:r w:rsidRPr="00685D27">
        <w:rPr>
          <w:rFonts w:ascii="Verdana" w:hAnsi="Verdana"/>
          <w:color w:val="000000"/>
          <w:shd w:val="clear" w:color="auto" w:fill="FFFFFF"/>
        </w:rPr>
        <w:t>.....................35</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1.6. </w:t>
      </w:r>
      <w:r w:rsidRPr="00685D27">
        <w:rPr>
          <w:rFonts w:ascii="Verdana" w:hAnsi="Verdana" w:hint="eastAsia"/>
          <w:color w:val="000000"/>
          <w:shd w:val="clear" w:color="auto" w:fill="FFFFFF"/>
        </w:rPr>
        <w:t>Співвідношення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ендотеліальних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факторів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регуляції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тонусу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судин</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умов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портальної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гіпертензії………………</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...........................38</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РОЗДІЛ</w:t>
      </w:r>
      <w:r w:rsidRPr="00685D27">
        <w:rPr>
          <w:rFonts w:ascii="Verdana" w:hAnsi="Verdana"/>
          <w:color w:val="000000"/>
          <w:shd w:val="clear" w:color="auto" w:fill="FFFFFF"/>
        </w:rPr>
        <w:t xml:space="preserve"> 2. </w:t>
      </w:r>
      <w:r w:rsidRPr="00685D27">
        <w:rPr>
          <w:rFonts w:ascii="Verdana" w:hAnsi="Verdana" w:hint="eastAsia"/>
          <w:color w:val="000000"/>
          <w:shd w:val="clear" w:color="auto" w:fill="FFFFFF"/>
        </w:rPr>
        <w:t>МАТЕРІАЛИ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МЕТОДИ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ДОСЛІДЖЕНЬ</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..........................40</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2.1. </w:t>
      </w:r>
      <w:r w:rsidRPr="00685D27">
        <w:rPr>
          <w:rFonts w:ascii="Verdana" w:hAnsi="Verdana" w:hint="eastAsia"/>
          <w:color w:val="000000"/>
          <w:shd w:val="clear" w:color="auto" w:fill="FFFFFF"/>
        </w:rPr>
        <w:t>Об’єкти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умови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дослідження………</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..........................40</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2.2. </w:t>
      </w:r>
      <w:r w:rsidRPr="00685D27">
        <w:rPr>
          <w:rFonts w:ascii="Verdana" w:hAnsi="Verdana" w:hint="eastAsia"/>
          <w:color w:val="000000"/>
          <w:shd w:val="clear" w:color="auto" w:fill="FFFFFF"/>
        </w:rPr>
        <w:t>Реєстрація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скоротливої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активності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ізольованих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препаратів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печінки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щурів………</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40</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2.3. </w:t>
      </w:r>
      <w:r w:rsidRPr="00685D27">
        <w:rPr>
          <w:rFonts w:ascii="Verdana" w:hAnsi="Verdana" w:hint="eastAsia"/>
          <w:color w:val="000000"/>
          <w:shd w:val="clear" w:color="auto" w:fill="FFFFFF"/>
        </w:rPr>
        <w:t>Методика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деендотелізації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судинних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препаратів…</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......42</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2.4. </w:t>
      </w:r>
      <w:r w:rsidRPr="00685D27">
        <w:rPr>
          <w:rFonts w:ascii="Verdana" w:hAnsi="Verdana" w:hint="eastAsia"/>
          <w:color w:val="000000"/>
          <w:shd w:val="clear" w:color="auto" w:fill="FFFFFF"/>
        </w:rPr>
        <w:t>Методи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гістологічного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аналізу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зрізів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.......43</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2.5. </w:t>
      </w:r>
      <w:r w:rsidRPr="00685D27">
        <w:rPr>
          <w:rFonts w:ascii="Verdana" w:hAnsi="Verdana" w:hint="eastAsia"/>
          <w:color w:val="000000"/>
          <w:shd w:val="clear" w:color="auto" w:fill="FFFFFF"/>
        </w:rPr>
        <w:t>Визначення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вмісту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адреналіну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норадреналіну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перфузаті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ізольованих</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препаратів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щурів</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........44</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2.6. </w:t>
      </w:r>
      <w:r w:rsidRPr="00685D27">
        <w:rPr>
          <w:rFonts w:ascii="Verdana" w:hAnsi="Verdana" w:hint="eastAsia"/>
          <w:color w:val="000000"/>
          <w:shd w:val="clear" w:color="auto" w:fill="FFFFFF"/>
        </w:rPr>
        <w:t>Реєстрація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тиску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кровоносних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судинах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щура…</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.......45</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2.7. </w:t>
      </w:r>
      <w:r w:rsidRPr="00685D27">
        <w:rPr>
          <w:rFonts w:ascii="Verdana" w:hAnsi="Verdana" w:hint="eastAsia"/>
          <w:color w:val="000000"/>
          <w:shd w:val="clear" w:color="auto" w:fill="FFFFFF"/>
        </w:rPr>
        <w:t>Методика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експериментальної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портальної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гіпертензії</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..........................45</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2.8. </w:t>
      </w:r>
      <w:r w:rsidRPr="00685D27">
        <w:rPr>
          <w:rFonts w:ascii="Verdana" w:hAnsi="Verdana" w:hint="eastAsia"/>
          <w:color w:val="000000"/>
          <w:shd w:val="clear" w:color="auto" w:fill="FFFFFF"/>
        </w:rPr>
        <w:t>Використані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матеріали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реактиви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..46</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2.9. </w:t>
      </w:r>
      <w:r w:rsidRPr="00685D27">
        <w:rPr>
          <w:rFonts w:ascii="Verdana" w:hAnsi="Verdana" w:hint="eastAsia"/>
          <w:color w:val="000000"/>
          <w:shd w:val="clear" w:color="auto" w:fill="FFFFFF"/>
        </w:rPr>
        <w:t>Статистична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обробка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отриманих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результатів………</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...47</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РОЗДІЛ</w:t>
      </w:r>
      <w:r w:rsidRPr="00685D27">
        <w:rPr>
          <w:rFonts w:ascii="Verdana" w:hAnsi="Verdana"/>
          <w:color w:val="000000"/>
          <w:shd w:val="clear" w:color="auto" w:fill="FFFFFF"/>
        </w:rPr>
        <w:t xml:space="preserve"> 3.</w:t>
      </w:r>
      <w:r w:rsidRPr="00685D27">
        <w:rPr>
          <w:rFonts w:ascii="Verdana" w:hAnsi="Verdana" w:hint="eastAsia"/>
          <w:color w:val="000000"/>
          <w:shd w:val="clear" w:color="auto" w:fill="FFFFFF"/>
        </w:rPr>
        <w:t>РЕЗУЛЬТАТИ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ДОСЛІДЖЕНЬ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ЇХ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ОБГОВОРЕННЯ………</w:t>
      </w:r>
      <w:r w:rsidRPr="00685D27">
        <w:rPr>
          <w:rFonts w:ascii="Verdana" w:hAnsi="Verdana"/>
          <w:color w:val="000000"/>
          <w:shd w:val="clear" w:color="auto" w:fill="FFFFFF"/>
        </w:rPr>
        <w:t>.....48</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3.1. </w:t>
      </w:r>
      <w:r w:rsidRPr="00685D27">
        <w:rPr>
          <w:rFonts w:ascii="Verdana" w:hAnsi="Verdana" w:hint="eastAsia"/>
          <w:color w:val="000000"/>
          <w:shd w:val="clear" w:color="auto" w:fill="FFFFFF"/>
        </w:rPr>
        <w:t>Шляхи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реалізації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скоротливої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активності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під</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дією</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ацетилхоліну………………</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.............48</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3</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3.1.1. </w:t>
      </w:r>
      <w:r w:rsidRPr="00685D27">
        <w:rPr>
          <w:rFonts w:ascii="Verdana" w:hAnsi="Verdana" w:hint="eastAsia"/>
          <w:color w:val="000000"/>
          <w:shd w:val="clear" w:color="auto" w:fill="FFFFFF"/>
        </w:rPr>
        <w:t>Визначення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ролі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ендотелію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реакціях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індукованих</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ацетилхоліном……………</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...............50</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3.1.2. </w:t>
      </w:r>
      <w:r w:rsidRPr="00685D27">
        <w:rPr>
          <w:rFonts w:ascii="Verdana" w:hAnsi="Verdana" w:hint="eastAsia"/>
          <w:color w:val="000000"/>
          <w:shd w:val="clear" w:color="auto" w:fill="FFFFFF"/>
        </w:rPr>
        <w:t>Участь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адренорецепторів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ацетилхолін</w:t>
      </w:r>
      <w:r w:rsidRPr="00685D27">
        <w:rPr>
          <w:rFonts w:ascii="Verdana" w:hAnsi="Verdana"/>
          <w:color w:val="000000"/>
          <w:shd w:val="clear" w:color="auto" w:fill="FFFFFF"/>
        </w:rPr>
        <w:t>-</w:t>
      </w:r>
      <w:r w:rsidRPr="00685D27">
        <w:rPr>
          <w:rFonts w:ascii="Verdana" w:hAnsi="Verdana" w:hint="eastAsia"/>
          <w:color w:val="000000"/>
          <w:shd w:val="clear" w:color="auto" w:fill="FFFFFF"/>
        </w:rPr>
        <w:t>індукованих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скоротливих</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реакціях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..................54</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3.1.2.1. </w:t>
      </w:r>
      <w:r w:rsidRPr="00685D27">
        <w:rPr>
          <w:rFonts w:ascii="Verdana" w:hAnsi="Verdana" w:hint="eastAsia"/>
          <w:color w:val="000000"/>
          <w:shd w:val="clear" w:color="auto" w:fill="FFFFFF"/>
        </w:rPr>
        <w:t>Визначення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ймовірної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локалізації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адренорецепторів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задіяних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скоротливих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реакціях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під</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дією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ацетилхоліну………</w:t>
      </w:r>
      <w:r w:rsidRPr="00685D27">
        <w:rPr>
          <w:rFonts w:ascii="Verdana" w:hAnsi="Verdana"/>
          <w:color w:val="000000"/>
          <w:shd w:val="clear" w:color="auto" w:fill="FFFFFF"/>
        </w:rPr>
        <w:t>.................62</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3.1.2.1.1. </w:t>
      </w:r>
      <w:r w:rsidRPr="00685D27">
        <w:rPr>
          <w:rFonts w:ascii="Verdana" w:hAnsi="Verdana" w:hint="eastAsia"/>
          <w:color w:val="000000"/>
          <w:shd w:val="clear" w:color="auto" w:fill="FFFFFF"/>
        </w:rPr>
        <w:t>Вплив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блокаторів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адренорецепторів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норадреналін</w:t>
      </w:r>
      <w:r w:rsidRPr="00685D27">
        <w:rPr>
          <w:rFonts w:ascii="Verdana" w:hAnsi="Verdana"/>
          <w:color w:val="000000"/>
          <w:shd w:val="clear" w:color="auto" w:fill="FFFFFF"/>
        </w:rPr>
        <w:t>-</w:t>
      </w:r>
      <w:r w:rsidRPr="00685D27">
        <w:rPr>
          <w:rFonts w:ascii="Verdana" w:hAnsi="Verdana" w:hint="eastAsia"/>
          <w:color w:val="000000"/>
          <w:shd w:val="clear" w:color="auto" w:fill="FFFFFF"/>
        </w:rPr>
        <w:t>індуковані</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скорочення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.....................65</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3.1.2.2. </w:t>
      </w:r>
      <w:r w:rsidRPr="00685D27">
        <w:rPr>
          <w:rFonts w:ascii="Verdana" w:hAnsi="Verdana" w:hint="eastAsia"/>
          <w:color w:val="000000"/>
          <w:shd w:val="clear" w:color="auto" w:fill="FFFFFF"/>
        </w:rPr>
        <w:t>Дослідження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наявності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катехоламінів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адреналіну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норадреналіну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перфузаті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ізольованих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препаратів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...................67</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3.1.3. </w:t>
      </w:r>
      <w:r w:rsidRPr="00685D27">
        <w:rPr>
          <w:rFonts w:ascii="Verdana" w:hAnsi="Verdana" w:hint="eastAsia"/>
          <w:color w:val="000000"/>
          <w:shd w:val="clear" w:color="auto" w:fill="FFFFFF"/>
        </w:rPr>
        <w:t>Участь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продуктів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циклооксигеназного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шляху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перетворення</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арахідонової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кислоти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скоротливих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реакціях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зумовлених</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ацетилхоліном……………</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...............70</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3.1.3.1. </w:t>
      </w:r>
      <w:r w:rsidRPr="00685D27">
        <w:rPr>
          <w:rFonts w:ascii="Verdana" w:hAnsi="Verdana" w:hint="eastAsia"/>
          <w:color w:val="000000"/>
          <w:shd w:val="clear" w:color="auto" w:fill="FFFFFF"/>
        </w:rPr>
        <w:t>Вплив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блокатора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циклооксигенази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дексаметазону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скоротливі</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реакції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під</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дією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ацетилхоліну……</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...............73</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3.1.3.2. </w:t>
      </w:r>
      <w:r w:rsidRPr="00685D27">
        <w:rPr>
          <w:rFonts w:ascii="Verdana" w:hAnsi="Verdana" w:hint="eastAsia"/>
          <w:color w:val="000000"/>
          <w:shd w:val="clear" w:color="auto" w:fill="FFFFFF"/>
        </w:rPr>
        <w:t>Участь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тромбоксану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скоротливій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активності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викликаній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ацетилхоліном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...............74</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3.1.4. </w:t>
      </w:r>
      <w:r w:rsidRPr="00685D27">
        <w:rPr>
          <w:rFonts w:ascii="Verdana" w:hAnsi="Verdana" w:hint="eastAsia"/>
          <w:color w:val="000000"/>
          <w:shd w:val="clear" w:color="auto" w:fill="FFFFFF"/>
        </w:rPr>
        <w:t>Участь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продуктів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ліпоксигеназного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шляху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перетворення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арахідонової</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кислоти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ацетилхолін</w:t>
      </w:r>
      <w:r w:rsidRPr="00685D27">
        <w:rPr>
          <w:rFonts w:ascii="Verdana" w:hAnsi="Verdana"/>
          <w:color w:val="000000"/>
          <w:shd w:val="clear" w:color="auto" w:fill="FFFFFF"/>
        </w:rPr>
        <w:t>-</w:t>
      </w:r>
      <w:r w:rsidRPr="00685D27">
        <w:rPr>
          <w:rFonts w:ascii="Verdana" w:hAnsi="Verdana" w:hint="eastAsia"/>
          <w:color w:val="000000"/>
          <w:shd w:val="clear" w:color="auto" w:fill="FFFFFF"/>
        </w:rPr>
        <w:t>індукованих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реакціях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.............77</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3.1.5. </w:t>
      </w:r>
      <w:r w:rsidRPr="00685D27">
        <w:rPr>
          <w:rFonts w:ascii="Verdana" w:hAnsi="Verdana" w:hint="eastAsia"/>
          <w:color w:val="000000"/>
          <w:shd w:val="clear" w:color="auto" w:fill="FFFFFF"/>
        </w:rPr>
        <w:t>Участь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продуктів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перетворення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арахідонової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кислоти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скоротливих</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реакціях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зумовлених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ацетилхоліном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умов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портальної</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гіпертензії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....................79</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3.2. </w:t>
      </w:r>
      <w:r w:rsidRPr="00685D27">
        <w:rPr>
          <w:rFonts w:ascii="Verdana" w:hAnsi="Verdana" w:hint="eastAsia"/>
          <w:color w:val="000000"/>
          <w:shd w:val="clear" w:color="auto" w:fill="FFFFFF"/>
        </w:rPr>
        <w:t>Шляхи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реалізації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скоротливої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активності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під</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дією</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норадреналіну…………</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...................84</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3.2.1. </w:t>
      </w:r>
      <w:r w:rsidRPr="00685D27">
        <w:rPr>
          <w:rFonts w:ascii="Verdana" w:hAnsi="Verdana" w:hint="eastAsia"/>
          <w:color w:val="000000"/>
          <w:shd w:val="clear" w:color="auto" w:fill="FFFFFF"/>
        </w:rPr>
        <w:t>Дослідження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загальної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участі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ендотелію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реакціях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норадреналін</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...................85</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3.2.2. </w:t>
      </w:r>
      <w:r w:rsidRPr="00685D27">
        <w:rPr>
          <w:rFonts w:ascii="Verdana" w:hAnsi="Verdana" w:hint="eastAsia"/>
          <w:color w:val="000000"/>
          <w:shd w:val="clear" w:color="auto" w:fill="FFFFFF"/>
        </w:rPr>
        <w:t>Участь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простаноїдів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опосередкуванні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скоротливої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активності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індукованої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катехоламінами</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..................88</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3.2.2.1. </w:t>
      </w:r>
      <w:r w:rsidRPr="00685D27">
        <w:rPr>
          <w:rFonts w:ascii="Verdana" w:hAnsi="Verdana" w:hint="eastAsia"/>
          <w:color w:val="000000"/>
          <w:shd w:val="clear" w:color="auto" w:fill="FFFFFF"/>
        </w:rPr>
        <w:t>Вплив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індометацину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скоротливі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реакції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під</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дією</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норадреналіну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адреналіну</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...........................90</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4</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3.2.2.2. </w:t>
      </w:r>
      <w:r w:rsidRPr="00685D27">
        <w:rPr>
          <w:rFonts w:ascii="Verdana" w:hAnsi="Verdana" w:hint="eastAsia"/>
          <w:color w:val="000000"/>
          <w:shd w:val="clear" w:color="auto" w:fill="FFFFFF"/>
        </w:rPr>
        <w:t>Вплив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індометацину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скоротливі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реакції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зумовлених</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норадреналіном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адреналіном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умов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видалення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ендотелію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color w:val="000000"/>
          <w:shd w:val="clear" w:color="auto" w:fill="FFFFFF"/>
        </w:rPr>
        <w:t>.........93</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3.2.2.3. </w:t>
      </w:r>
      <w:r w:rsidRPr="00685D27">
        <w:rPr>
          <w:rFonts w:ascii="Verdana" w:hAnsi="Verdana" w:hint="eastAsia"/>
          <w:color w:val="000000"/>
          <w:shd w:val="clear" w:color="auto" w:fill="FFFFFF"/>
        </w:rPr>
        <w:t>Участь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тромбоксану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скоротливій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тонічній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активності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індукованій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норадреналіном</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..............................96</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3.2.3. </w:t>
      </w:r>
      <w:r w:rsidRPr="00685D27">
        <w:rPr>
          <w:rFonts w:ascii="Verdana" w:hAnsi="Verdana" w:hint="eastAsia"/>
          <w:color w:val="000000"/>
          <w:shd w:val="clear" w:color="auto" w:fill="FFFFFF"/>
        </w:rPr>
        <w:t>Участь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лейкотриєнів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скоротливій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тонічній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активності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індукованій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норадреналіном</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..............................97</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3.2.4. </w:t>
      </w:r>
      <w:r w:rsidRPr="00685D27">
        <w:rPr>
          <w:rFonts w:ascii="Verdana" w:hAnsi="Verdana" w:hint="eastAsia"/>
          <w:color w:val="000000"/>
          <w:shd w:val="clear" w:color="auto" w:fill="FFFFFF"/>
        </w:rPr>
        <w:t>Участь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продуктів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перетворення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арахідонової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кислоти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реалізації</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скоротливої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тонічної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активності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під</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дією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норадреналіну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умов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портальної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гіпертензії</w:t>
      </w:r>
      <w:r w:rsidRPr="00685D27">
        <w:rPr>
          <w:rFonts w:ascii="Verdana" w:hAnsi="Verdana"/>
          <w:color w:val="000000"/>
          <w:shd w:val="clear" w:color="auto" w:fill="FFFFFF"/>
        </w:rPr>
        <w:t>. .......</w:t>
      </w:r>
      <w:r w:rsidRPr="00685D27">
        <w:rPr>
          <w:rFonts w:ascii="Verdana" w:hAnsi="Verdana" w:hint="eastAsia"/>
          <w:color w:val="000000"/>
          <w:shd w:val="clear" w:color="auto" w:fill="FFFFFF"/>
        </w:rPr>
        <w:t>………</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..............................98</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3.3. </w:t>
      </w:r>
      <w:r w:rsidRPr="00685D27">
        <w:rPr>
          <w:rFonts w:ascii="Verdana" w:hAnsi="Verdana" w:hint="eastAsia"/>
          <w:color w:val="000000"/>
          <w:shd w:val="clear" w:color="auto" w:fill="FFFFFF"/>
        </w:rPr>
        <w:t>Дослідження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впливу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серотоніну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тонічну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активність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інтактних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деендотелізованих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ізольованих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препаратів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.102</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УЗАГАЛЬНЕННЯ……………………………………………………………</w:t>
      </w:r>
      <w:r w:rsidRPr="00685D27">
        <w:rPr>
          <w:rFonts w:ascii="Verdana" w:hAnsi="Verdana"/>
          <w:color w:val="000000"/>
          <w:shd w:val="clear" w:color="auto" w:fill="FFFFFF"/>
        </w:rPr>
        <w:t>...110</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ВИСНОВКИ……………………………………………………………………</w:t>
      </w:r>
      <w:r w:rsidRPr="00685D27">
        <w:rPr>
          <w:rFonts w:ascii="Verdana" w:hAnsi="Verdana"/>
          <w:color w:val="000000"/>
          <w:shd w:val="clear" w:color="auto" w:fill="FFFFFF"/>
        </w:rPr>
        <w:t>120</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СПИСОК</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ВИКОРИСТАНИХ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ДЖЕРЕЛ………………………</w:t>
      </w:r>
      <w:r w:rsidRPr="00685D27">
        <w:rPr>
          <w:rFonts w:ascii="Verdana" w:hAnsi="Verdana"/>
          <w:color w:val="000000"/>
          <w:shd w:val="clear" w:color="auto" w:fill="FFFFFF"/>
        </w:rPr>
        <w:t>...</w:t>
      </w:r>
      <w:r w:rsidRPr="00685D27">
        <w:rPr>
          <w:rFonts w:ascii="Verdana" w:hAnsi="Verdana" w:hint="eastAsia"/>
          <w:color w:val="000000"/>
          <w:shd w:val="clear" w:color="auto" w:fill="FFFFFF"/>
        </w:rPr>
        <w:t>……………</w:t>
      </w:r>
      <w:r w:rsidRPr="00685D27">
        <w:rPr>
          <w:rFonts w:ascii="Verdana" w:hAnsi="Verdana"/>
          <w:color w:val="000000"/>
          <w:shd w:val="clear" w:color="auto" w:fill="FFFFFF"/>
        </w:rPr>
        <w:t>122</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5</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ПЕРЕЛІК</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УМОВНИХ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СКОРОЧЕНЬ</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АДР</w:t>
      </w:r>
      <w:r w:rsidRPr="00685D27">
        <w:rPr>
          <w:rFonts w:ascii="Verdana" w:hAnsi="Verdana"/>
          <w:color w:val="000000"/>
          <w:shd w:val="clear" w:color="auto" w:fill="FFFFFF"/>
        </w:rPr>
        <w:t xml:space="preserve"> - </w:t>
      </w:r>
      <w:r w:rsidRPr="00685D27">
        <w:rPr>
          <w:rFonts w:ascii="Verdana" w:hAnsi="Verdana" w:hint="eastAsia"/>
          <w:color w:val="000000"/>
          <w:shd w:val="clear" w:color="auto" w:fill="FFFFFF"/>
        </w:rPr>
        <w:t>адреналін</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АХ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ацетилхолін</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вена</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ГМК</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гладеньком</w:t>
      </w:r>
      <w:r w:rsidRPr="00685D27">
        <w:rPr>
          <w:rFonts w:ascii="Verdana" w:hAnsi="Verdana"/>
          <w:color w:val="000000"/>
          <w:shd w:val="clear" w:color="auto" w:fill="FFFFFF"/>
        </w:rPr>
        <w:t>′</w:t>
      </w:r>
      <w:r w:rsidRPr="00685D27">
        <w:rPr>
          <w:rFonts w:ascii="Verdana" w:hAnsi="Verdana" w:hint="eastAsia"/>
          <w:color w:val="000000"/>
          <w:shd w:val="clear" w:color="auto" w:fill="FFFFFF"/>
        </w:rPr>
        <w:t>язові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клітини</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ГТФ</w:t>
      </w:r>
      <w:r w:rsidRPr="00685D27">
        <w:rPr>
          <w:rFonts w:ascii="Verdana" w:hAnsi="Verdana"/>
          <w:color w:val="000000"/>
          <w:shd w:val="clear" w:color="auto" w:fill="FFFFFF"/>
        </w:rPr>
        <w:t xml:space="preserve"> - </w:t>
      </w:r>
      <w:r w:rsidRPr="00685D27">
        <w:rPr>
          <w:rFonts w:ascii="Verdana" w:hAnsi="Verdana" w:hint="eastAsia"/>
          <w:color w:val="000000"/>
          <w:shd w:val="clear" w:color="auto" w:fill="FFFFFF"/>
        </w:rPr>
        <w:t>гуанозинтрифосфат</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ЕЗГФ</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ендотелій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залежний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гіперполяризуючий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фактор</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ЕТ</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ендотелін</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норадреналін</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ПГ</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простагландин</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ПГІ</w:t>
      </w:r>
      <w:r w:rsidRPr="00685D27">
        <w:rPr>
          <w:rFonts w:ascii="Verdana" w:hAnsi="Verdana"/>
          <w:color w:val="000000"/>
          <w:shd w:val="clear" w:color="auto" w:fill="FFFFFF"/>
        </w:rPr>
        <w:t xml:space="preserve">2 </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простациклін</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ПГН</w:t>
      </w:r>
      <w:r w:rsidRPr="00685D27">
        <w:rPr>
          <w:rFonts w:ascii="Verdana" w:hAnsi="Verdana"/>
          <w:color w:val="000000"/>
          <w:shd w:val="clear" w:color="auto" w:fill="FFFFFF"/>
        </w:rPr>
        <w:t xml:space="preserve">2 </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ендопероксид</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w:t>
      </w:r>
      <w:r w:rsidRPr="00685D27">
        <w:rPr>
          <w:rFonts w:ascii="Verdana" w:hAnsi="Verdana"/>
          <w:color w:val="000000"/>
          <w:shd w:val="clear" w:color="auto" w:fill="FFFFFF"/>
        </w:rPr>
        <w:t>2</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ФЛА</w:t>
      </w:r>
      <w:r w:rsidRPr="00685D27">
        <w:rPr>
          <w:rFonts w:ascii="Verdana" w:hAnsi="Verdana"/>
          <w:color w:val="000000"/>
          <w:shd w:val="clear" w:color="auto" w:fill="FFFFFF"/>
        </w:rPr>
        <w:t xml:space="preserve">2 </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фосфоліпаза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w:t>
      </w:r>
      <w:r w:rsidRPr="00685D27">
        <w:rPr>
          <w:rFonts w:ascii="Verdana" w:hAnsi="Verdana"/>
          <w:color w:val="000000"/>
          <w:shd w:val="clear" w:color="auto" w:fill="FFFFFF"/>
        </w:rPr>
        <w:t>2</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цГМФ</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циклічний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гуанозинмонофосфат</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цАМФ</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циклічний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аденінмонофосфат</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ТКС</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тромбоксан</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5-</w:t>
      </w:r>
      <w:r w:rsidRPr="00685D27">
        <w:rPr>
          <w:rFonts w:ascii="Verdana" w:hAnsi="Verdana" w:hint="eastAsia"/>
          <w:color w:val="000000"/>
          <w:shd w:val="clear" w:color="auto" w:fill="FFFFFF"/>
        </w:rPr>
        <w:t>ГТ</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5-</w:t>
      </w:r>
      <w:r w:rsidRPr="00685D27">
        <w:rPr>
          <w:rFonts w:ascii="Verdana" w:hAnsi="Verdana" w:hint="eastAsia"/>
          <w:color w:val="000000"/>
          <w:shd w:val="clear" w:color="auto" w:fill="FFFFFF"/>
        </w:rPr>
        <w:t>гідрокситриптамін</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серотонін</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NO </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монооксид</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азоту</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NOS </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синтаза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оксиду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азоту</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6</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ВСТУП</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Актуальність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теми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Печінка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є</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багатофункціональним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органом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що</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виконує</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травну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бар’єрну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терморегуляторну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функції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здійснює</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депонування</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крові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печінці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синтезуються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білки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ферменти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імуноглобуліни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фактори</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зсідання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крові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інші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регуляторні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речовини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Крім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бере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участь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детоксикації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організму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забезпечує</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всі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види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обміну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речовин</w:t>
      </w:r>
      <w:r w:rsidRPr="00685D27">
        <w:rPr>
          <w:rFonts w:ascii="Verdana" w:hAnsi="Verdana"/>
          <w:color w:val="000000"/>
          <w:shd w:val="clear" w:color="auto" w:fill="FFFFFF"/>
        </w:rPr>
        <w:t xml:space="preserve"> [1-3]. </w:t>
      </w:r>
      <w:r w:rsidRPr="00685D27">
        <w:rPr>
          <w:rFonts w:ascii="Verdana" w:hAnsi="Verdana" w:hint="eastAsia"/>
          <w:color w:val="000000"/>
          <w:shd w:val="clear" w:color="auto" w:fill="FFFFFF"/>
        </w:rPr>
        <w:t>Для</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нормального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функціонування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печінки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необхідне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безперервне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постачання</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цього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органу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киснем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пластичним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матеріалом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тощо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Кров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кровоносна</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система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забезпечують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належне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функціонування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органа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Печінка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має</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подвійне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кровопостачання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яке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здійснюється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печінковій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артерії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ворітній</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вені</w:t>
      </w:r>
      <w:r w:rsidRPr="00685D27">
        <w:rPr>
          <w:rFonts w:ascii="Verdana" w:hAnsi="Verdana"/>
          <w:color w:val="000000"/>
          <w:shd w:val="clear" w:color="auto" w:fill="FFFFFF"/>
        </w:rPr>
        <w:t xml:space="preserve"> [4, 5].</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Підтримання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портального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кровообігу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нормальному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рівні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має</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важливе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значення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тільки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для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кровопостачання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органів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черевної</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порожнини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але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для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центральної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гемодинаміки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Характерною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особливістю</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судин</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портальної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системи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яка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утворюється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злитті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брижових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селезінки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шлунка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є</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наявність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спонтанних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ритмічних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скорочень</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Фізіологічний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сенс</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цього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полягає</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тому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величини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тиску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крові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мезентеріальних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судинах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недостатньо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для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проштовхування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крові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через</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дві</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мережі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судинних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капілярів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спонтанні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скорочення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стінки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портальних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судин</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зумовлюють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просування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крові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мережі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печінкових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синусоїдів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Через</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ворітне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русло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печінки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надходить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близько</w:t>
      </w:r>
      <w:r w:rsidRPr="00685D27">
        <w:rPr>
          <w:rFonts w:ascii="Verdana" w:hAnsi="Verdana"/>
          <w:color w:val="000000"/>
          <w:shd w:val="clear" w:color="auto" w:fill="FFFFFF"/>
        </w:rPr>
        <w:t xml:space="preserve"> 80% </w:t>
      </w:r>
      <w:r w:rsidRPr="00685D27">
        <w:rPr>
          <w:rFonts w:ascii="Verdana" w:hAnsi="Verdana" w:hint="eastAsia"/>
          <w:color w:val="000000"/>
          <w:shd w:val="clear" w:color="auto" w:fill="FFFFFF"/>
        </w:rPr>
        <w:t>крові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тому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підтримання</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тиску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має</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велике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значення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для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нормального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функціонування</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органа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задіяна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цьому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процесі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велика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кількість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регуляторних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механізмів</w:t>
      </w:r>
      <w:r w:rsidRPr="00685D27">
        <w:rPr>
          <w:rFonts w:ascii="Verdana" w:hAnsi="Verdana"/>
          <w:color w:val="000000"/>
          <w:shd w:val="clear" w:color="auto" w:fill="FFFFFF"/>
        </w:rPr>
        <w:t xml:space="preserve"> [5,</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6].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підтримані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тонусу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значну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роль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відграють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такі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речовини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як</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катехоламіни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адреналін</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норадреналін</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ацетилхолін</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серотонін</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оскільки</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стінці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виявлено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адренергічні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холінергічні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серотонінергічні</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нервові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волокна</w:t>
      </w:r>
      <w:r w:rsidRPr="00685D27">
        <w:rPr>
          <w:rFonts w:ascii="Verdana" w:hAnsi="Verdana"/>
          <w:color w:val="000000"/>
          <w:shd w:val="clear" w:color="auto" w:fill="FFFFFF"/>
        </w:rPr>
        <w:t xml:space="preserve"> [7-10]. </w:t>
      </w:r>
      <w:r w:rsidRPr="00685D27">
        <w:rPr>
          <w:rFonts w:ascii="Verdana" w:hAnsi="Verdana" w:hint="eastAsia"/>
          <w:color w:val="000000"/>
          <w:shd w:val="clear" w:color="auto" w:fill="FFFFFF"/>
        </w:rPr>
        <w:t>Цим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речовинам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притаманний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вазоконстрикторний</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ефект</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портальному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руслі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печінки</w:t>
      </w:r>
      <w:r w:rsidRPr="00685D27">
        <w:rPr>
          <w:rFonts w:ascii="Verdana" w:hAnsi="Verdana"/>
          <w:color w:val="000000"/>
          <w:shd w:val="clear" w:color="auto" w:fill="FFFFFF"/>
        </w:rPr>
        <w:t xml:space="preserve"> [11-15]. </w:t>
      </w:r>
      <w:r w:rsidRPr="00685D27">
        <w:rPr>
          <w:rFonts w:ascii="Verdana" w:hAnsi="Verdana" w:hint="eastAsia"/>
          <w:color w:val="000000"/>
          <w:shd w:val="clear" w:color="auto" w:fill="FFFFFF"/>
        </w:rPr>
        <w:t>З</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іншого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боку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судини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ворітного</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русла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характеризуються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особливими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механізмами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участі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ендотелію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їх</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7</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гуморальній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регуляції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ендотелії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синтезується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велика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кількість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біологічно</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активних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речовин</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беруть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участь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регуляції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судинного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тонусу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процесах</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клітинного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росту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запалення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гемостазу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Кровотік</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судинний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опір</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печінкових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судинах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регулюється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допомогою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балансу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вазоактивних</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факторів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включаючи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монооксиди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азоту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вуглецю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ендотелін</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простаноїди</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інші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речовини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вивільняються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судинної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стінки</w:t>
      </w:r>
      <w:r w:rsidRPr="00685D27">
        <w:rPr>
          <w:rFonts w:ascii="Verdana" w:hAnsi="Verdana"/>
          <w:color w:val="000000"/>
          <w:shd w:val="clear" w:color="auto" w:fill="FFFFFF"/>
        </w:rPr>
        <w:t xml:space="preserve"> [4, 16-19]. </w:t>
      </w:r>
      <w:r w:rsidRPr="00685D27">
        <w:rPr>
          <w:rFonts w:ascii="Verdana" w:hAnsi="Verdana" w:hint="eastAsia"/>
          <w:color w:val="000000"/>
          <w:shd w:val="clear" w:color="auto" w:fill="FFFFFF"/>
        </w:rPr>
        <w:t>Дисфункція</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судинного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ендотелію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є</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раннім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маркером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розвитку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серцево</w:t>
      </w:r>
      <w:r w:rsidRPr="00685D27">
        <w:rPr>
          <w:rFonts w:ascii="Verdana" w:hAnsi="Verdana"/>
          <w:color w:val="000000"/>
          <w:shd w:val="clear" w:color="auto" w:fill="FFFFFF"/>
        </w:rPr>
        <w:t>-</w:t>
      </w:r>
      <w:r w:rsidRPr="00685D27">
        <w:rPr>
          <w:rFonts w:ascii="Verdana" w:hAnsi="Verdana" w:hint="eastAsia"/>
          <w:color w:val="000000"/>
          <w:shd w:val="clear" w:color="auto" w:fill="FFFFFF"/>
        </w:rPr>
        <w:t>судинних</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захворювань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асоціюється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подальшими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клінічними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проявами</w:t>
      </w:r>
      <w:r w:rsidRPr="00685D27">
        <w:rPr>
          <w:rFonts w:ascii="Verdana" w:hAnsi="Verdana"/>
          <w:color w:val="000000"/>
          <w:shd w:val="clear" w:color="auto" w:fill="FFFFFF"/>
        </w:rPr>
        <w:t xml:space="preserve"> [20-22]. </w:t>
      </w:r>
      <w:r w:rsidRPr="00685D27">
        <w:rPr>
          <w:rFonts w:ascii="Verdana" w:hAnsi="Verdana" w:hint="eastAsia"/>
          <w:color w:val="000000"/>
          <w:shd w:val="clear" w:color="auto" w:fill="FFFFFF"/>
        </w:rPr>
        <w:t>Щоб</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виявити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ендотеліальну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дисфункцію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необхідно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з’ясувати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основні</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ендотелійзалежні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шляхи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регуляції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судинного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тонусу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під</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впливом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чинників</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нервової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гуморальної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регуляції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даними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w:t>
      </w:r>
      <w:r w:rsidRPr="00685D27">
        <w:rPr>
          <w:rFonts w:ascii="Verdana" w:hAnsi="Verdana"/>
          <w:color w:val="000000"/>
          <w:shd w:val="clear" w:color="auto" w:fill="FFFFFF"/>
        </w:rPr>
        <w:t>.</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Янчука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співавторів</w:t>
      </w:r>
      <w:r w:rsidRPr="00685D27">
        <w:rPr>
          <w:rFonts w:ascii="Verdana" w:hAnsi="Verdana"/>
          <w:color w:val="000000"/>
          <w:shd w:val="clear" w:color="auto" w:fill="FFFFFF"/>
        </w:rPr>
        <w:t xml:space="preserve"> [23],</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тонічна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скоротлива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активність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судин</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печінки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відповідь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ацетилхолін</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зумовлена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активацією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α</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адренорецепторів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гладеньком’язових</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клітин</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їх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стінок</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під</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впливом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якогось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посередника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синтезується</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ендотеліальними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клітинами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Крім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показано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умов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збереженого</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ендотелію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ацетилхолін</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активує</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нікотинові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ацетилхолінові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рецептори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також</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доведена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участь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ендотеліну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таких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реакціях</w:t>
      </w:r>
      <w:r w:rsidRPr="00685D27">
        <w:rPr>
          <w:rFonts w:ascii="Verdana" w:hAnsi="Verdana"/>
          <w:color w:val="000000"/>
          <w:shd w:val="clear" w:color="auto" w:fill="FFFFFF"/>
        </w:rPr>
        <w:t xml:space="preserve"> [13-15]. </w:t>
      </w:r>
      <w:r w:rsidRPr="00685D27">
        <w:rPr>
          <w:rFonts w:ascii="Verdana" w:hAnsi="Verdana" w:hint="eastAsia"/>
          <w:color w:val="000000"/>
          <w:shd w:val="clear" w:color="auto" w:fill="FFFFFF"/>
        </w:rPr>
        <w:t>Дослідження</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присвячені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ролі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констрикторних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факторів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ендотеліального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походження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викликаних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ацетилхоліном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тонічних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реакціях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можуть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значно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доповнити</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існуючі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відомості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Однак</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відсутня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інформація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щодо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участі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ендотелію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опосередкуванні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тонічних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реакцій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зумовлених</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вазоконстрикторними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біогенними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амінами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адреналіном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норадреналіном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серотоніном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Хоча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існують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поодинокі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суперечливі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літературні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дані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що</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свідчать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можливість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участі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ендотеліальних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факторів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механізмах</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реалізації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скоротливих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реакцій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інших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кровоносних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судин</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під</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дією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біогенних</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амінів</w:t>
      </w:r>
      <w:r w:rsidRPr="00685D27">
        <w:rPr>
          <w:rFonts w:ascii="Verdana" w:hAnsi="Verdana"/>
          <w:color w:val="000000"/>
          <w:shd w:val="clear" w:color="auto" w:fill="FFFFFF"/>
        </w:rPr>
        <w:t xml:space="preserve"> [24-26] .</w:t>
      </w:r>
      <w:r w:rsidRPr="00685D27">
        <w:rPr>
          <w:rFonts w:ascii="Verdana" w:hAnsi="Verdana" w:hint="eastAsia"/>
          <w:color w:val="000000"/>
          <w:shd w:val="clear" w:color="auto" w:fill="FFFFFF"/>
        </w:rPr>
        <w:t>Ендотеліальна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дисфункція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є</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важливою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складовою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розвитку</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тяжкого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захворювання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відзначається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високою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смертністю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портальної</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гіпертензії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З’ясування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порушень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співвідношення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ендотеліальних</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вазоактивних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факторів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відновлення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їх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балансу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можуть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бути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покладені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основу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лікування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даної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судинної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патології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Тому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визначення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участі</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8</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ендотеліальних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факторів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реалізації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вазоактивних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чинників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є</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надзвичайно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актуальним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завданням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як</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для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фізіології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так</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для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медицини</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Зв</w:t>
      </w:r>
      <w:r w:rsidRPr="00685D27">
        <w:rPr>
          <w:rFonts w:ascii="Verdana" w:hAnsi="Verdana"/>
          <w:color w:val="000000"/>
          <w:shd w:val="clear" w:color="auto" w:fill="FFFFFF"/>
        </w:rPr>
        <w:t>'</w:t>
      </w:r>
      <w:r w:rsidRPr="00685D27">
        <w:rPr>
          <w:rFonts w:ascii="Verdana" w:hAnsi="Verdana" w:hint="eastAsia"/>
          <w:color w:val="000000"/>
          <w:shd w:val="clear" w:color="auto" w:fill="FFFFFF"/>
        </w:rPr>
        <w:t>язок</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роботи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науковими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програмами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планами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темами</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Дисертаційну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роботу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виконано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рамках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науково</w:t>
      </w:r>
      <w:r w:rsidRPr="00685D27">
        <w:rPr>
          <w:rFonts w:ascii="Verdana" w:hAnsi="Verdana"/>
          <w:color w:val="000000"/>
          <w:shd w:val="clear" w:color="auto" w:fill="FFFFFF"/>
        </w:rPr>
        <w:t>-</w:t>
      </w:r>
      <w:r w:rsidRPr="00685D27">
        <w:rPr>
          <w:rFonts w:ascii="Verdana" w:hAnsi="Verdana" w:hint="eastAsia"/>
          <w:color w:val="000000"/>
          <w:shd w:val="clear" w:color="auto" w:fill="FFFFFF"/>
        </w:rPr>
        <w:t>дослідної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теми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Навчальнонаукового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центру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hint="eastAsia"/>
          <w:color w:val="000000"/>
          <w:shd w:val="clear" w:color="auto" w:fill="FFFFFF"/>
        </w:rPr>
        <w:t>Інститут</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біології</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Київського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національного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університету</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імені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Тараса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Шевченка</w:t>
      </w:r>
      <w:r w:rsidRPr="00685D27">
        <w:rPr>
          <w:rFonts w:ascii="Verdana" w:hAnsi="Verdana"/>
          <w:color w:val="000000"/>
          <w:shd w:val="clear" w:color="auto" w:fill="FFFFFF"/>
        </w:rPr>
        <w:t xml:space="preserve"> 11</w:t>
      </w:r>
      <w:r w:rsidRPr="00685D27">
        <w:rPr>
          <w:rFonts w:ascii="Verdana" w:hAnsi="Verdana" w:hint="eastAsia"/>
          <w:color w:val="000000"/>
          <w:shd w:val="clear" w:color="auto" w:fill="FFFFFF"/>
        </w:rPr>
        <w:t>БФ</w:t>
      </w:r>
      <w:r w:rsidRPr="00685D27">
        <w:rPr>
          <w:rFonts w:ascii="Verdana" w:hAnsi="Verdana"/>
          <w:color w:val="000000"/>
          <w:shd w:val="clear" w:color="auto" w:fill="FFFFFF"/>
        </w:rPr>
        <w:t xml:space="preserve">036-01 </w:t>
      </w:r>
      <w:r w:rsidRPr="00685D27">
        <w:rPr>
          <w:rFonts w:ascii="Verdana" w:hAnsi="Verdana" w:hint="eastAsia"/>
          <w:color w:val="000000"/>
          <w:shd w:val="clear" w:color="auto" w:fill="FFFFFF"/>
        </w:rPr>
        <w:t>«</w:t>
      </w:r>
      <w:r w:rsidRPr="00685D27">
        <w:rPr>
          <w:rFonts w:ascii="Verdana" w:hAnsi="Verdana" w:hint="eastAsia"/>
          <w:color w:val="000000"/>
          <w:shd w:val="clear" w:color="auto" w:fill="FFFFFF"/>
        </w:rPr>
        <w:t>Механізми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реалізації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адаптаційнокомпенсаторних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реакцій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організму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умов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розвитку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різних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патологій</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держреєстрації</w:t>
      </w:r>
      <w:r w:rsidRPr="00685D27">
        <w:rPr>
          <w:rFonts w:ascii="Verdana" w:hAnsi="Verdana"/>
          <w:color w:val="000000"/>
          <w:shd w:val="clear" w:color="auto" w:fill="FFFFFF"/>
        </w:rPr>
        <w:t xml:space="preserve"> 0111U004648, 2011-2015 </w:t>
      </w:r>
      <w:r w:rsidRPr="00685D27">
        <w:rPr>
          <w:rFonts w:ascii="Verdana" w:hAnsi="Verdana" w:hint="eastAsia"/>
          <w:color w:val="000000"/>
          <w:shd w:val="clear" w:color="auto" w:fill="FFFFFF"/>
        </w:rPr>
        <w:t>р</w:t>
      </w:r>
      <w:r w:rsidRPr="00685D27">
        <w:rPr>
          <w:rFonts w:ascii="Verdana" w:hAnsi="Verdana"/>
          <w:color w:val="000000"/>
          <w:shd w:val="clear" w:color="auto" w:fill="FFFFFF"/>
        </w:rPr>
        <w:t>.</w:t>
      </w:r>
      <w:r w:rsidRPr="00685D27">
        <w:rPr>
          <w:rFonts w:ascii="Verdana" w:hAnsi="Verdana" w:hint="eastAsia"/>
          <w:color w:val="000000"/>
          <w:shd w:val="clear" w:color="auto" w:fill="FFFFFF"/>
        </w:rPr>
        <w:t>р</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Мета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задачі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дослідження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Метою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даної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роботи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було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вивчення</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механізмів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скоротливих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реакцій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зумовлених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ацетилхоліном</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адреналіном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норадреналіном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серотоніном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участь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ендотелію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таких</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процесах</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Згідно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обраної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мети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дослідження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були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поставлені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наступні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задачі</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1. </w:t>
      </w:r>
      <w:r w:rsidRPr="00685D27">
        <w:rPr>
          <w:rFonts w:ascii="Verdana" w:hAnsi="Verdana" w:hint="eastAsia"/>
          <w:color w:val="000000"/>
          <w:shd w:val="clear" w:color="auto" w:fill="FFFFFF"/>
        </w:rPr>
        <w:t>Визначити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участь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ендотелію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реалізації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судинозвужувальної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дії</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ацетилхоліну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адреналіну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норадреналіну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серотоніну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ізольовану</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ворітну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щура</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2. </w:t>
      </w:r>
      <w:r w:rsidRPr="00685D27">
        <w:rPr>
          <w:rFonts w:ascii="Verdana" w:hAnsi="Verdana" w:hint="eastAsia"/>
          <w:color w:val="000000"/>
          <w:shd w:val="clear" w:color="auto" w:fill="FFFFFF"/>
        </w:rPr>
        <w:t>З’ясувати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роль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підтипів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адренорецепторів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задіяних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судинозвужувальних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реакціях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ізольованої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щура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ацетилхолін</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3. </w:t>
      </w:r>
      <w:r w:rsidRPr="00685D27">
        <w:rPr>
          <w:rFonts w:ascii="Verdana" w:hAnsi="Verdana" w:hint="eastAsia"/>
          <w:color w:val="000000"/>
          <w:shd w:val="clear" w:color="auto" w:fill="FFFFFF"/>
        </w:rPr>
        <w:t>Встановити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можливість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ендогенного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синтезу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катехоламінів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стінкою</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ізольованого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препарату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під</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дією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ацетилхоліну</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4. </w:t>
      </w:r>
      <w:r w:rsidRPr="00685D27">
        <w:rPr>
          <w:rFonts w:ascii="Verdana" w:hAnsi="Verdana" w:hint="eastAsia"/>
          <w:color w:val="000000"/>
          <w:shd w:val="clear" w:color="auto" w:fill="FFFFFF"/>
        </w:rPr>
        <w:t>Дослідити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участь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продуктів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перетворення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арахідонової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кислоти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тому</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числі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тромбоксану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лейкотриєнів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реалізації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тонічного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компоненту</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скоротливих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реакцій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ізольованих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сегментів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судини</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зумовленого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активацією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холіно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адренорецепторів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умов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норми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при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портальній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гіпертензії</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5. </w:t>
      </w:r>
      <w:r w:rsidRPr="00685D27">
        <w:rPr>
          <w:rFonts w:ascii="Verdana" w:hAnsi="Verdana" w:hint="eastAsia"/>
          <w:color w:val="000000"/>
          <w:shd w:val="clear" w:color="auto" w:fill="FFFFFF"/>
        </w:rPr>
        <w:t>Вивчити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вплив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серотоніну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тонічну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скоротливу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активність</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ізольованих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препаратів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щурів</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6. </w:t>
      </w:r>
      <w:r w:rsidRPr="00685D27">
        <w:rPr>
          <w:rFonts w:ascii="Verdana" w:hAnsi="Verdana" w:hint="eastAsia"/>
          <w:color w:val="000000"/>
          <w:shd w:val="clear" w:color="auto" w:fill="FFFFFF"/>
        </w:rPr>
        <w:t>Встановити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участь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адренорецепторів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реалізації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серотоніну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тонус</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9</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Об’єкт</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дослідження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нейро</w:t>
      </w:r>
      <w:r w:rsidRPr="00685D27">
        <w:rPr>
          <w:rFonts w:ascii="Verdana" w:hAnsi="Verdana"/>
          <w:color w:val="000000"/>
          <w:shd w:val="clear" w:color="auto" w:fill="FFFFFF"/>
        </w:rPr>
        <w:t>-</w:t>
      </w:r>
      <w:r w:rsidRPr="00685D27">
        <w:rPr>
          <w:rFonts w:ascii="Verdana" w:hAnsi="Verdana" w:hint="eastAsia"/>
          <w:color w:val="000000"/>
          <w:shd w:val="clear" w:color="auto" w:fill="FFFFFF"/>
        </w:rPr>
        <w:t>гуморальна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регуляція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судин</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печінки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щурів</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Предмет</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дослідження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механізми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реалізації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вазоконстрикторних</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факторів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тонічну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активність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ізольованих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печінки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щурів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умовах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дослідів</w:t>
      </w:r>
      <w:r w:rsidRPr="00685D27">
        <w:rPr>
          <w:rFonts w:ascii="Verdana" w:hAnsi="Verdana"/>
          <w:color w:val="000000"/>
          <w:shd w:val="clear" w:color="auto" w:fill="FFFFFF"/>
        </w:rPr>
        <w:t xml:space="preserve"> in vitro.</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Методи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дослідження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тензометричні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гістоморфологічні</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спектрофотометричні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методи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математичної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статистики</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Наукова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новизна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одержаних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результатів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Проведено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дослідження</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ролі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ендотелію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реалізації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судинозвужувальної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ацетилхоліну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адреналіну</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норадреналіну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серотоніну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ізольовану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печінки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щура</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Вперше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показано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скоротлива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тонічна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активність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індукована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ацетилхоліном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є</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повністю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ендотелійзалежною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частково</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реалізується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через</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активацію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рецепторів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локалізованих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гладеньком’язових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клітинах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судинної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стінки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Продемонстровано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що</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судинозвужувальний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вплив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ацетилхоліну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ізольовані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препарати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частково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реалізується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через</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активацію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α</w:t>
      </w:r>
      <w:r w:rsidRPr="00685D27">
        <w:rPr>
          <w:rFonts w:ascii="Verdana" w:hAnsi="Verdana"/>
          <w:color w:val="000000"/>
          <w:shd w:val="clear" w:color="auto" w:fill="FFFFFF"/>
        </w:rPr>
        <w:t>1-</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α</w:t>
      </w:r>
      <w:r w:rsidRPr="00685D27">
        <w:rPr>
          <w:rFonts w:ascii="Verdana" w:hAnsi="Verdana"/>
          <w:color w:val="000000"/>
          <w:shd w:val="clear" w:color="auto" w:fill="FFFFFF"/>
        </w:rPr>
        <w:t xml:space="preserve">2-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β</w:t>
      </w:r>
      <w:r w:rsidRPr="00685D27">
        <w:rPr>
          <w:rFonts w:ascii="Verdana" w:hAnsi="Verdana"/>
          <w:color w:val="000000"/>
          <w:shd w:val="clear" w:color="auto" w:fill="FFFFFF"/>
        </w:rPr>
        <w:t>-</w:t>
      </w:r>
      <w:r w:rsidRPr="00685D27">
        <w:rPr>
          <w:rFonts w:ascii="Verdana" w:hAnsi="Verdana" w:hint="eastAsia"/>
          <w:color w:val="000000"/>
          <w:shd w:val="clear" w:color="auto" w:fill="FFFFFF"/>
        </w:rPr>
        <w:t>адренорецепторів</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але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лише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умови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наявності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ендотеліальних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клітин</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стінки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Вперше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доведена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можливість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ендогенного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синтезу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норадреналіну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стінкою</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під</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дією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ацетилхоліну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Вперше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показана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участь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ендотелію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реалізації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катехоламінів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тонічну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активність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також</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виявлені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відмінності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механізмах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підвищення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тонусу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дії</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адреналіну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норадреналіну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Встановлена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участь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ферментів</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циклооксигенази</w:t>
      </w:r>
      <w:r w:rsidRPr="00685D27">
        <w:rPr>
          <w:rFonts w:ascii="Verdana" w:hAnsi="Verdana"/>
          <w:color w:val="000000"/>
          <w:shd w:val="clear" w:color="auto" w:fill="FFFFFF"/>
        </w:rPr>
        <w:t xml:space="preserve">-1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-2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реалізації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скоротливих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тонічних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реакцій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зумовлених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ацетилхоліном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норадреналіном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Вперше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показана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роль</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тромбоксану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лейкотриєнів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реалізації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тонічних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реакцій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судин</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нормотензивних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гіпертензивних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щурів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Вперше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показана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дозозалежна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дія</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серотоніну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скоротливу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тонічну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активність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щура</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Встановлено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серотонін</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зумовлює</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ефекти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високих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концентраціях</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викликає</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підвищення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тонусу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фізіологічних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концентраціях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навпаки</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викликає</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нетривале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тонічне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розслаблення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ізольованих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сегментів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10</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Показана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участь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адренорецепторів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ендотелію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реалізації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тонічних</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реакцій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індукованих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серотоніном</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Практичне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значення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одержаних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результатів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роботі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представлені</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ендотелійзалежні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шляхи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реалізації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вазоактивних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чинників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таких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як</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катехоламіни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ацетилхолін</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серотонін</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тонус</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розширює</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наші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уявлення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механізми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нейрогуморальної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регуляції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діяльності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серцевосудинної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системи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Отримані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даній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роботі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результати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можуть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бути</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важливими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для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фізіологів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клініцистів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фармакологів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які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створюють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нові</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фармакологічні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препарати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направлені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лікування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чи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профілактику</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портальної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гіпертензії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Результати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роботи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можуть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бути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впроваджені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навчальний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процес</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кафедрах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фізіології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людини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тварин</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факультетів</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біологічного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профілю</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Особистий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внесок</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здобувача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участю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наукового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керівника</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здобувачем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визначена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загальна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мета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завдання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дослідження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Весь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обсяг</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роботи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із</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першоджерелами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літератури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проведення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експериментів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умовах</w:t>
      </w:r>
      <w:r w:rsidRPr="00685D27">
        <w:rPr>
          <w:rFonts w:ascii="Verdana" w:hAnsi="Verdana"/>
          <w:color w:val="000000"/>
          <w:shd w:val="clear" w:color="auto" w:fill="FFFFFF"/>
        </w:rPr>
        <w:t xml:space="preserve"> in</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vitro, </w:t>
      </w:r>
      <w:r w:rsidRPr="00685D27">
        <w:rPr>
          <w:rFonts w:ascii="Verdana" w:hAnsi="Verdana" w:hint="eastAsia"/>
          <w:color w:val="000000"/>
          <w:shd w:val="clear" w:color="auto" w:fill="FFFFFF"/>
        </w:rPr>
        <w:t>статистична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обробка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аналіз</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отриманих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результатів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виконані</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здобувачем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самостійно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Обговорення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результатів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наукова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оцінка</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здійснювалися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спільно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науковим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керівником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доктором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біологічних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наук</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w:t>
      </w:r>
      <w:r w:rsidRPr="00685D27">
        <w:rPr>
          <w:rFonts w:ascii="Verdana" w:hAnsi="Verdana"/>
          <w:color w:val="000000"/>
          <w:shd w:val="clear" w:color="auto" w:fill="FFFFFF"/>
        </w:rPr>
        <w:t>.</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Янчуком</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Апробація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результатів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дисертації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Матеріали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дисертації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були</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представлені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обговорені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Міжнародній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науковій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конференції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hint="eastAsia"/>
          <w:color w:val="000000"/>
          <w:shd w:val="clear" w:color="auto" w:fill="FFFFFF"/>
        </w:rPr>
        <w:t>Молодь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поступ</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біології</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Львів</w:t>
      </w:r>
      <w:r w:rsidRPr="00685D27">
        <w:rPr>
          <w:rFonts w:ascii="Verdana" w:hAnsi="Verdana"/>
          <w:color w:val="000000"/>
          <w:shd w:val="clear" w:color="auto" w:fill="FFFFFF"/>
        </w:rPr>
        <w:t xml:space="preserve">, 2012); </w:t>
      </w:r>
      <w:r w:rsidRPr="00685D27">
        <w:rPr>
          <w:rFonts w:ascii="Verdana" w:hAnsi="Verdana" w:hint="eastAsia"/>
          <w:color w:val="000000"/>
          <w:shd w:val="clear" w:color="auto" w:fill="FFFFFF"/>
        </w:rPr>
        <w:t>Слов’яно</w:t>
      </w:r>
      <w:r w:rsidRPr="00685D27">
        <w:rPr>
          <w:rFonts w:ascii="Verdana" w:hAnsi="Verdana"/>
          <w:color w:val="000000"/>
          <w:shd w:val="clear" w:color="auto" w:fill="FFFFFF"/>
        </w:rPr>
        <w:t>-</w:t>
      </w:r>
      <w:r w:rsidRPr="00685D27">
        <w:rPr>
          <w:rFonts w:ascii="Verdana" w:hAnsi="Verdana" w:hint="eastAsia"/>
          <w:color w:val="000000"/>
          <w:shd w:val="clear" w:color="auto" w:fill="FFFFFF"/>
        </w:rPr>
        <w:t>Балтійському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науковому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форумі</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w:t>
      </w:r>
      <w:r w:rsidRPr="00685D27">
        <w:rPr>
          <w:rFonts w:ascii="Verdana" w:hAnsi="Verdana" w:hint="eastAsia"/>
          <w:color w:val="000000"/>
          <w:shd w:val="clear" w:color="auto" w:fill="FFFFFF"/>
        </w:rPr>
        <w:t>Санкт</w:t>
      </w:r>
      <w:r w:rsidRPr="00685D27">
        <w:rPr>
          <w:rFonts w:ascii="Verdana" w:hAnsi="Verdana"/>
          <w:color w:val="000000"/>
          <w:shd w:val="clear" w:color="auto" w:fill="FFFFFF"/>
        </w:rPr>
        <w:t>-</w:t>
      </w:r>
      <w:r w:rsidRPr="00685D27">
        <w:rPr>
          <w:rFonts w:ascii="Verdana" w:hAnsi="Verdana" w:hint="eastAsia"/>
          <w:color w:val="000000"/>
          <w:shd w:val="clear" w:color="auto" w:fill="FFFFFF"/>
        </w:rPr>
        <w:t>Петербург</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Гастро</w:t>
      </w:r>
      <w:r w:rsidRPr="00685D27">
        <w:rPr>
          <w:rFonts w:ascii="Verdana" w:hAnsi="Verdana"/>
          <w:color w:val="000000"/>
          <w:shd w:val="clear" w:color="auto" w:fill="FFFFFF"/>
        </w:rPr>
        <w:t>-2012</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Санкт</w:t>
      </w:r>
      <w:r w:rsidRPr="00685D27">
        <w:rPr>
          <w:rFonts w:ascii="Verdana" w:hAnsi="Verdana"/>
          <w:color w:val="000000"/>
          <w:shd w:val="clear" w:color="auto" w:fill="FFFFFF"/>
        </w:rPr>
        <w:t>-</w:t>
      </w:r>
      <w:r w:rsidRPr="00685D27">
        <w:rPr>
          <w:rFonts w:ascii="Verdana" w:hAnsi="Verdana" w:hint="eastAsia"/>
          <w:color w:val="000000"/>
          <w:shd w:val="clear" w:color="auto" w:fill="FFFFFF"/>
        </w:rPr>
        <w:t>Петербург</w:t>
      </w:r>
      <w:r w:rsidRPr="00685D27">
        <w:rPr>
          <w:rFonts w:ascii="Verdana" w:hAnsi="Verdana"/>
          <w:color w:val="000000"/>
          <w:shd w:val="clear" w:color="auto" w:fill="FFFFFF"/>
        </w:rPr>
        <w:t xml:space="preserve">, 2012);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3-</w:t>
      </w:r>
      <w:r w:rsidRPr="00685D27">
        <w:rPr>
          <w:rFonts w:ascii="Verdana" w:hAnsi="Verdana" w:hint="eastAsia"/>
          <w:color w:val="000000"/>
          <w:shd w:val="clear" w:color="auto" w:fill="FFFFFF"/>
        </w:rPr>
        <w:t>ому</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міжнародному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симпозіумі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hint="eastAsia"/>
          <w:color w:val="000000"/>
          <w:shd w:val="clear" w:color="auto" w:fill="FFFFFF"/>
        </w:rPr>
        <w:t>Внутрішньоклітинна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сигналізація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дизайн</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біоактивних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молекул</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Львів</w:t>
      </w:r>
      <w:r w:rsidRPr="00685D27">
        <w:rPr>
          <w:rFonts w:ascii="Verdana" w:hAnsi="Verdana"/>
          <w:color w:val="000000"/>
          <w:shd w:val="clear" w:color="auto" w:fill="FFFFFF"/>
        </w:rPr>
        <w:t xml:space="preserve">, 2012);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VI </w:t>
      </w:r>
      <w:r w:rsidRPr="00685D27">
        <w:rPr>
          <w:rFonts w:ascii="Verdana" w:hAnsi="Verdana" w:hint="eastAsia"/>
          <w:color w:val="000000"/>
          <w:shd w:val="clear" w:color="auto" w:fill="FFFFFF"/>
        </w:rPr>
        <w:t>Міжнародній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науковій</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конференції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hint="eastAsia"/>
          <w:color w:val="000000"/>
          <w:shd w:val="clear" w:color="auto" w:fill="FFFFFF"/>
        </w:rPr>
        <w:t>Психофізіологічні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вісцеральні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функції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нормі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патології</w:t>
      </w:r>
      <w:r w:rsidRPr="00685D27">
        <w:rPr>
          <w:rFonts w:ascii="Verdana" w:hAnsi="Verdana" w:hint="eastAsi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w:t>
      </w:r>
      <w:r w:rsidRPr="00685D27">
        <w:rPr>
          <w:rFonts w:ascii="Verdana" w:hAnsi="Verdana" w:hint="eastAsia"/>
          <w:color w:val="000000"/>
          <w:shd w:val="clear" w:color="auto" w:fill="FFFFFF"/>
        </w:rPr>
        <w:t>Київ</w:t>
      </w:r>
      <w:r w:rsidRPr="00685D27">
        <w:rPr>
          <w:rFonts w:ascii="Verdana" w:hAnsi="Verdana"/>
          <w:color w:val="000000"/>
          <w:shd w:val="clear" w:color="auto" w:fill="FFFFFF"/>
        </w:rPr>
        <w:t xml:space="preserve">, 2012);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II-</w:t>
      </w:r>
      <w:r w:rsidRPr="00685D27">
        <w:rPr>
          <w:rFonts w:ascii="Verdana" w:hAnsi="Verdana" w:hint="eastAsia"/>
          <w:color w:val="000000"/>
          <w:shd w:val="clear" w:color="auto" w:fill="FFFFFF"/>
        </w:rPr>
        <w:t>му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Міжнародному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симпозіумі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Молекулярні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механізми</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регулювання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синаптичної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передачі</w:t>
      </w:r>
      <w:r w:rsidRPr="00685D27">
        <w:rPr>
          <w:rFonts w:ascii="Verdana" w:hAnsi="Verdana"/>
          <w:color w:val="000000"/>
          <w:shd w:val="clear" w:color="auto" w:fill="FFFFFF"/>
        </w:rPr>
        <w:t>" (</w:t>
      </w:r>
      <w:r w:rsidRPr="00685D27">
        <w:rPr>
          <w:rFonts w:ascii="Verdana" w:hAnsi="Verdana" w:hint="eastAsia"/>
          <w:color w:val="000000"/>
          <w:shd w:val="clear" w:color="auto" w:fill="FFFFFF"/>
        </w:rPr>
        <w:t>Київ</w:t>
      </w:r>
      <w:r w:rsidRPr="00685D27">
        <w:rPr>
          <w:rFonts w:ascii="Verdana" w:hAnsi="Verdana"/>
          <w:color w:val="000000"/>
          <w:shd w:val="clear" w:color="auto" w:fill="FFFFFF"/>
        </w:rPr>
        <w:t xml:space="preserve">, 2012); </w:t>
      </w:r>
      <w:r w:rsidRPr="00685D27">
        <w:rPr>
          <w:rFonts w:ascii="Verdana" w:hAnsi="Verdana" w:hint="eastAsia"/>
          <w:color w:val="000000"/>
          <w:shd w:val="clear" w:color="auto" w:fill="FFFFFF"/>
        </w:rPr>
        <w:t>Слов’яно</w:t>
      </w:r>
      <w:r w:rsidRPr="00685D27">
        <w:rPr>
          <w:rFonts w:ascii="Verdana" w:hAnsi="Verdana"/>
          <w:color w:val="000000"/>
          <w:shd w:val="clear" w:color="auto" w:fill="FFFFFF"/>
        </w:rPr>
        <w:t>-</w:t>
      </w:r>
      <w:r w:rsidRPr="00685D27">
        <w:rPr>
          <w:rFonts w:ascii="Verdana" w:hAnsi="Verdana" w:hint="eastAsia"/>
          <w:color w:val="000000"/>
          <w:shd w:val="clear" w:color="auto" w:fill="FFFFFF"/>
        </w:rPr>
        <w:t>Балтійському</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науковому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форумі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hint="eastAsia"/>
          <w:color w:val="000000"/>
          <w:shd w:val="clear" w:color="auto" w:fill="FFFFFF"/>
        </w:rPr>
        <w:t>Санкт</w:t>
      </w:r>
      <w:r w:rsidRPr="00685D27">
        <w:rPr>
          <w:rFonts w:ascii="Verdana" w:hAnsi="Verdana"/>
          <w:color w:val="000000"/>
          <w:shd w:val="clear" w:color="auto" w:fill="FFFFFF"/>
        </w:rPr>
        <w:t>-</w:t>
      </w:r>
      <w:r w:rsidRPr="00685D27">
        <w:rPr>
          <w:rFonts w:ascii="Verdana" w:hAnsi="Verdana" w:hint="eastAsia"/>
          <w:color w:val="000000"/>
          <w:shd w:val="clear" w:color="auto" w:fill="FFFFFF"/>
        </w:rPr>
        <w:t>Петербург</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Гастро</w:t>
      </w:r>
      <w:r w:rsidRPr="00685D27">
        <w:rPr>
          <w:rFonts w:ascii="Verdana" w:hAnsi="Verdana"/>
          <w:color w:val="000000"/>
          <w:shd w:val="clear" w:color="auto" w:fill="FFFFFF"/>
        </w:rPr>
        <w:t>-2013</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Санкт</w:t>
      </w:r>
      <w:r w:rsidRPr="00685D27">
        <w:rPr>
          <w:rFonts w:ascii="Verdana" w:hAnsi="Verdana"/>
          <w:color w:val="000000"/>
          <w:shd w:val="clear" w:color="auto" w:fill="FFFFFF"/>
        </w:rPr>
        <w:t>-</w:t>
      </w:r>
      <w:r w:rsidRPr="00685D27">
        <w:rPr>
          <w:rFonts w:ascii="Verdana" w:hAnsi="Verdana" w:hint="eastAsia"/>
          <w:color w:val="000000"/>
          <w:shd w:val="clear" w:color="auto" w:fill="FFFFFF"/>
        </w:rPr>
        <w:t>Петербург</w:t>
      </w:r>
      <w:r w:rsidRPr="00685D27">
        <w:rPr>
          <w:rFonts w:ascii="Verdana" w:hAnsi="Verdana"/>
          <w:color w:val="000000"/>
          <w:shd w:val="clear" w:color="auto" w:fill="FFFFFF"/>
        </w:rPr>
        <w:t>, 2013);</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науково</w:t>
      </w:r>
      <w:r w:rsidRPr="00685D27">
        <w:rPr>
          <w:rFonts w:ascii="Verdana" w:hAnsi="Verdana"/>
          <w:color w:val="000000"/>
          <w:shd w:val="clear" w:color="auto" w:fill="FFFFFF"/>
        </w:rPr>
        <w:t>-</w:t>
      </w:r>
      <w:r w:rsidRPr="00685D27">
        <w:rPr>
          <w:rFonts w:ascii="Verdana" w:hAnsi="Verdana" w:hint="eastAsia"/>
          <w:color w:val="000000"/>
          <w:shd w:val="clear" w:color="auto" w:fill="FFFFFF"/>
        </w:rPr>
        <w:t>практичній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конференції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міжнародною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участю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hint="eastAsia"/>
          <w:color w:val="000000"/>
          <w:shd w:val="clear" w:color="auto" w:fill="FFFFFF"/>
        </w:rPr>
        <w:t>Актуальні</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11</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питання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біології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екології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медицини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фармакології</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Дніпропетровськ</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2013);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V</w:t>
      </w:r>
      <w:r w:rsidRPr="00685D27">
        <w:rPr>
          <w:rFonts w:ascii="Verdana" w:hAnsi="Verdana" w:hint="eastAsia"/>
          <w:color w:val="000000"/>
          <w:shd w:val="clear" w:color="auto" w:fill="FFFFFF"/>
        </w:rPr>
        <w:t>ІІ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Міжнародній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науковій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конференції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“Психофізіологічні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вісцеральні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функції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нормі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патології”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Київ</w:t>
      </w:r>
      <w:r w:rsidRPr="00685D27">
        <w:rPr>
          <w:rFonts w:ascii="Verdana" w:hAnsi="Verdana"/>
          <w:color w:val="000000"/>
          <w:shd w:val="clear" w:color="auto" w:fill="FFFFFF"/>
        </w:rPr>
        <w:t xml:space="preserve">, 2014);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Міжнародній</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науковій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конференції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Механізми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функціонування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фізіологічних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систем</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w:t>
      </w:r>
      <w:r w:rsidRPr="00685D27">
        <w:rPr>
          <w:rFonts w:ascii="Verdana" w:hAnsi="Verdana" w:hint="eastAsia"/>
          <w:color w:val="000000"/>
          <w:shd w:val="clear" w:color="auto" w:fill="FFFFFF"/>
        </w:rPr>
        <w:t>Львів</w:t>
      </w:r>
      <w:r w:rsidRPr="00685D27">
        <w:rPr>
          <w:rFonts w:ascii="Verdana" w:hAnsi="Verdana"/>
          <w:color w:val="000000"/>
          <w:shd w:val="clear" w:color="auto" w:fill="FFFFFF"/>
        </w:rPr>
        <w:t xml:space="preserve">, 2014);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XIX-</w:t>
      </w:r>
      <w:r w:rsidRPr="00685D27">
        <w:rPr>
          <w:rFonts w:ascii="Verdana" w:hAnsi="Verdana" w:hint="eastAsia"/>
          <w:color w:val="000000"/>
          <w:shd w:val="clear" w:color="auto" w:fill="FFFFFF"/>
        </w:rPr>
        <w:t>му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з’їзді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Українського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фізіологічного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товариства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ім</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w:t>
      </w:r>
      <w:r w:rsidRPr="00685D27">
        <w:rPr>
          <w:rFonts w:ascii="Verdana" w:hAnsi="Verdana"/>
          <w:color w:val="000000"/>
          <w:shd w:val="clear" w:color="auto" w:fill="FFFFFF"/>
        </w:rPr>
        <w:t>.</w:t>
      </w:r>
      <w:r w:rsidRPr="00685D27">
        <w:rPr>
          <w:rFonts w:ascii="Verdana" w:hAnsi="Verdana" w:hint="eastAsia"/>
          <w:color w:val="000000"/>
          <w:shd w:val="clear" w:color="auto" w:fill="FFFFFF"/>
        </w:rPr>
        <w:t>Г</w:t>
      </w:r>
      <w:r w:rsidRPr="00685D27">
        <w:rPr>
          <w:rFonts w:ascii="Verdana" w:hAnsi="Verdana"/>
          <w:color w:val="000000"/>
          <w:shd w:val="clear" w:color="auto" w:fill="FFFFFF"/>
        </w:rPr>
        <w:t>.</w:t>
      </w:r>
      <w:r w:rsidRPr="00685D27">
        <w:rPr>
          <w:rFonts w:ascii="Verdana" w:hAnsi="Verdana" w:hint="eastAsia"/>
          <w:color w:val="000000"/>
          <w:shd w:val="clear" w:color="auto" w:fill="FFFFFF"/>
        </w:rPr>
        <w:t>Костюка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міжнародною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участю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присвяченому</w:t>
      </w:r>
      <w:r w:rsidRPr="00685D27">
        <w:rPr>
          <w:rFonts w:ascii="Verdana" w:hAnsi="Verdana"/>
          <w:color w:val="000000"/>
          <w:shd w:val="clear" w:color="auto" w:fill="FFFFFF"/>
        </w:rPr>
        <w:t xml:space="preserve"> 90-</w:t>
      </w:r>
      <w:r w:rsidRPr="00685D27">
        <w:rPr>
          <w:rFonts w:ascii="Verdana" w:hAnsi="Verdana" w:hint="eastAsia"/>
          <w:color w:val="000000"/>
          <w:shd w:val="clear" w:color="auto" w:fill="FFFFFF"/>
        </w:rPr>
        <w:t>річчю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від</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дня</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народження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академіка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w:t>
      </w:r>
      <w:r w:rsidRPr="00685D27">
        <w:rPr>
          <w:rFonts w:ascii="Verdana" w:hAnsi="Verdana"/>
          <w:color w:val="000000"/>
          <w:shd w:val="clear" w:color="auto" w:fill="FFFFFF"/>
        </w:rPr>
        <w:t>.</w:t>
      </w:r>
      <w:r w:rsidRPr="00685D27">
        <w:rPr>
          <w:rFonts w:ascii="Verdana" w:hAnsi="Verdana" w:hint="eastAsia"/>
          <w:color w:val="000000"/>
          <w:shd w:val="clear" w:color="auto" w:fill="FFFFFF"/>
        </w:rPr>
        <w:t>Г</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Костюка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Львів</w:t>
      </w:r>
      <w:r w:rsidRPr="00685D27">
        <w:rPr>
          <w:rFonts w:ascii="Verdana" w:hAnsi="Verdana"/>
          <w:color w:val="000000"/>
          <w:shd w:val="clear" w:color="auto" w:fill="FFFFFF"/>
        </w:rPr>
        <w:t>, 2015).</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Публікації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матеріалами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дисертації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опубліковано</w:t>
      </w:r>
      <w:r w:rsidRPr="00685D27">
        <w:rPr>
          <w:rFonts w:ascii="Verdana" w:hAnsi="Verdana"/>
          <w:color w:val="000000"/>
          <w:shd w:val="clear" w:color="auto" w:fill="FFFFFF"/>
        </w:rPr>
        <w:t xml:space="preserve"> 16 </w:t>
      </w:r>
      <w:r w:rsidRPr="00685D27">
        <w:rPr>
          <w:rFonts w:ascii="Verdana" w:hAnsi="Verdana" w:hint="eastAsia"/>
          <w:color w:val="000000"/>
          <w:shd w:val="clear" w:color="auto" w:fill="FFFFFF"/>
        </w:rPr>
        <w:t>наукових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праць</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з</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яких</w:t>
      </w:r>
      <w:r w:rsidRPr="00685D27">
        <w:rPr>
          <w:rFonts w:ascii="Verdana" w:hAnsi="Verdana"/>
          <w:color w:val="000000"/>
          <w:shd w:val="clear" w:color="auto" w:fill="FFFFFF"/>
        </w:rPr>
        <w:t xml:space="preserve"> 6 </w:t>
      </w:r>
      <w:r w:rsidRPr="00685D27">
        <w:rPr>
          <w:rFonts w:ascii="Verdana" w:hAnsi="Verdana" w:hint="eastAsia"/>
          <w:color w:val="000000"/>
          <w:shd w:val="clear" w:color="auto" w:fill="FFFFFF"/>
        </w:rPr>
        <w:t>статей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рекомендованих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ДАК</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України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серед</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яких</w:t>
      </w:r>
      <w:r w:rsidRPr="00685D27">
        <w:rPr>
          <w:rFonts w:ascii="Verdana" w:hAnsi="Verdana"/>
          <w:color w:val="000000"/>
          <w:shd w:val="clear" w:color="auto" w:fill="FFFFFF"/>
        </w:rPr>
        <w:t xml:space="preserve"> 2 </w:t>
      </w:r>
      <w:r w:rsidRPr="00685D27">
        <w:rPr>
          <w:rFonts w:ascii="Verdana" w:hAnsi="Verdana" w:hint="eastAsia"/>
          <w:color w:val="000000"/>
          <w:shd w:val="clear" w:color="auto" w:fill="FFFFFF"/>
        </w:rPr>
        <w:t>належать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до</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наукометричної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бази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даних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color w:val="000000"/>
          <w:shd w:val="clear" w:color="auto" w:fill="FFFFFF"/>
        </w:rPr>
        <w:t>Scopus</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10 </w:t>
      </w:r>
      <w:r w:rsidRPr="00685D27">
        <w:rPr>
          <w:rFonts w:ascii="Verdana" w:hAnsi="Verdana" w:hint="eastAsia"/>
          <w:color w:val="000000"/>
          <w:shd w:val="clear" w:color="auto" w:fill="FFFFFF"/>
        </w:rPr>
        <w:t>тез</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доповідей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матеріалах</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вітчизняних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міжнародних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наукових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конференцій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з’їздів</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C</w:t>
      </w:r>
      <w:r w:rsidRPr="00685D27">
        <w:rPr>
          <w:rFonts w:ascii="Verdana" w:hAnsi="Verdana" w:hint="eastAsia"/>
          <w:color w:val="000000"/>
          <w:shd w:val="clear" w:color="auto" w:fill="FFFFFF"/>
        </w:rPr>
        <w:t>труктура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обсяг</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дисертації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Результати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роботи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викладені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146</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сторінках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друкованого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тексту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Дисертаційна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робота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складається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вступу</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огляду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літератури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опису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матеріалів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методів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досліджень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розділу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результатів</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досліджень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їх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обговорення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висновків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списку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використаних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джерел</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котрий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містить</w:t>
      </w:r>
      <w:r w:rsidRPr="00685D27">
        <w:rPr>
          <w:rFonts w:ascii="Verdana" w:hAnsi="Verdana"/>
          <w:color w:val="000000"/>
          <w:shd w:val="clear" w:color="auto" w:fill="FFFFFF"/>
        </w:rPr>
        <w:t xml:space="preserve"> 247 </w:t>
      </w:r>
      <w:r w:rsidRPr="00685D27">
        <w:rPr>
          <w:rFonts w:ascii="Verdana" w:hAnsi="Verdana" w:hint="eastAsia"/>
          <w:color w:val="000000"/>
          <w:shd w:val="clear" w:color="auto" w:fill="FFFFFF"/>
        </w:rPr>
        <w:t>джерел</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літератури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Дисертація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проілюстрована</w:t>
      </w:r>
      <w:r w:rsidRPr="00685D27">
        <w:rPr>
          <w:rFonts w:ascii="Verdana" w:hAnsi="Verdana"/>
          <w:color w:val="000000"/>
          <w:shd w:val="clear" w:color="auto" w:fill="FFFFFF"/>
        </w:rPr>
        <w:t xml:space="preserve"> 48</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рисунками</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Наукова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новизна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одержаних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результатів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Проведено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дослідження</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ролі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ендотелію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реалізації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судинозвужувальної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ацетилхоліну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адреналіну</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норадреналіну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серотоніну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ізольовану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печінки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щура</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Вперше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показано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скоротлива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тонічна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активність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індукована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ацетилхоліном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є</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повністю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ендотелійзалежною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частково</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реалізується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через</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активацію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рецепторів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локалізованих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гладеньком’язових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клітинах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судинної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стінки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Продемонстровано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що</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судинозвужувальний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вплив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ацетилхоліну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ізольовані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препарати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частково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реалізується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через</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активацію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α</w:t>
      </w:r>
      <w:r w:rsidRPr="00685D27">
        <w:rPr>
          <w:rFonts w:ascii="Verdana" w:hAnsi="Verdana"/>
          <w:color w:val="000000"/>
          <w:shd w:val="clear" w:color="auto" w:fill="FFFFFF"/>
        </w:rPr>
        <w:t>1-</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α</w:t>
      </w:r>
      <w:r w:rsidRPr="00685D27">
        <w:rPr>
          <w:rFonts w:ascii="Verdana" w:hAnsi="Verdana"/>
          <w:color w:val="000000"/>
          <w:shd w:val="clear" w:color="auto" w:fill="FFFFFF"/>
        </w:rPr>
        <w:t xml:space="preserve">2-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β</w:t>
      </w:r>
      <w:r w:rsidRPr="00685D27">
        <w:rPr>
          <w:rFonts w:ascii="Verdana" w:hAnsi="Verdana"/>
          <w:color w:val="000000"/>
          <w:shd w:val="clear" w:color="auto" w:fill="FFFFFF"/>
        </w:rPr>
        <w:t>-</w:t>
      </w:r>
      <w:r w:rsidRPr="00685D27">
        <w:rPr>
          <w:rFonts w:ascii="Verdana" w:hAnsi="Verdana" w:hint="eastAsia"/>
          <w:color w:val="000000"/>
          <w:shd w:val="clear" w:color="auto" w:fill="FFFFFF"/>
        </w:rPr>
        <w:t>адренорецепторів</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але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лише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умови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наявності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ендотеліальних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клітин</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стінки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Вперше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доведена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можливість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ендогенного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синтезу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норадреналіну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стінкою</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під</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дією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ацетилхоліну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Вперше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показана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участь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ендотелію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реалізації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катехоламінів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тонічну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активність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також</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12</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виявлені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відмінності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механізмах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підвищення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тонусу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дії</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адреналіну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норадреналіну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Встановлена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участь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ферментів</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циклооксигенази</w:t>
      </w:r>
      <w:r w:rsidRPr="00685D27">
        <w:rPr>
          <w:rFonts w:ascii="Verdana" w:hAnsi="Verdana"/>
          <w:color w:val="000000"/>
          <w:shd w:val="clear" w:color="auto" w:fill="FFFFFF"/>
        </w:rPr>
        <w:t xml:space="preserve">-1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-2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реалізації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скоротливих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тонічних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реакцій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зумовлених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ацетилхоліном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норадреналіном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Вперше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показана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роль</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тромбоксану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лейкотриєнів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реалізації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тонічних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реакцій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судин</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нормотензивних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гіпертензивних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щурів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Вперше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показана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дозозалежна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дія</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серотоніну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скоротливу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тонічну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активність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щура</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Встановлено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серотонін</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зумовлює</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ефекти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високих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концентраціях</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викликає</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підвищення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тонусу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фізіологічних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концентраціях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навпаки</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викликає</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нетривале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тонічне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розслаблення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ізольованих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сегментів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Показана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участь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адренорецепторів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ендотелію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реалізації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тонічних</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реакцій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індукованих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серотоніном</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Практичне</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значення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одержаних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результатів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роботі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представлені</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ендотелійзалежні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шляхи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реалізації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вазоактивних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чинників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таких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як</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катехоламіни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ацетилхолін</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серотонін</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тонус</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ворітної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що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розширює</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наші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уявлення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механізми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нейрогуморальної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регуляції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діяльності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серцевосудинної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системи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Отримані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даній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роботі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результати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можуть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бути</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важливими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для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фізіологів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клініцистів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фармакологів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які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створюють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нові</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фармакологічні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препарати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направлені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лікування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чи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профілактику</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портальної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гіпертензії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Результати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роботи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можуть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бути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впроваджені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навчальний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процес</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кафедрах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фізіології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людини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тварин</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факультетів</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біологічного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профілю</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Особистий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внесок</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здобувача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участю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наукового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керівника</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здобувачем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визначена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загальна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мета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завдання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дослідження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Весь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обсяг</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роботи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із</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першоджерелами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літератури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проведення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експериментів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умовах</w:t>
      </w:r>
      <w:r w:rsidRPr="00685D27">
        <w:rPr>
          <w:rFonts w:ascii="Verdana" w:hAnsi="Verdana"/>
          <w:color w:val="000000"/>
          <w:shd w:val="clear" w:color="auto" w:fill="FFFFFF"/>
        </w:rPr>
        <w:t xml:space="preserve"> in</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vitro, </w:t>
      </w:r>
      <w:r w:rsidRPr="00685D27">
        <w:rPr>
          <w:rFonts w:ascii="Verdana" w:hAnsi="Verdana" w:hint="eastAsia"/>
          <w:color w:val="000000"/>
          <w:shd w:val="clear" w:color="auto" w:fill="FFFFFF"/>
        </w:rPr>
        <w:t>статистична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обробка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аналіз</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отриманих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результатів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виконані</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здобувачем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самостійно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Обговорення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результатів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наукова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оцінка</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здійснювалися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спільно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науковим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керівником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доктором</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біологічних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наук</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w:t>
      </w:r>
      <w:r w:rsidRPr="00685D27">
        <w:rPr>
          <w:rFonts w:ascii="Verdana" w:hAnsi="Verdana"/>
          <w:color w:val="000000"/>
          <w:shd w:val="clear" w:color="auto" w:fill="FFFFFF"/>
        </w:rPr>
        <w:t>.</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Янчуком</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13</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Апробація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результатів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дисертації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Матеріали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дисертації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були</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представлені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обговорені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Міжнародній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науковій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конференції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hint="eastAsia"/>
          <w:color w:val="000000"/>
          <w:shd w:val="clear" w:color="auto" w:fill="FFFFFF"/>
        </w:rPr>
        <w:t>Молодь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поступ</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біології</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Львів</w:t>
      </w:r>
      <w:r w:rsidRPr="00685D27">
        <w:rPr>
          <w:rFonts w:ascii="Verdana" w:hAnsi="Verdana"/>
          <w:color w:val="000000"/>
          <w:shd w:val="clear" w:color="auto" w:fill="FFFFFF"/>
        </w:rPr>
        <w:t xml:space="preserve">, 2012); </w:t>
      </w:r>
      <w:r w:rsidRPr="00685D27">
        <w:rPr>
          <w:rFonts w:ascii="Verdana" w:hAnsi="Verdana" w:hint="eastAsia"/>
          <w:color w:val="000000"/>
          <w:shd w:val="clear" w:color="auto" w:fill="FFFFFF"/>
        </w:rPr>
        <w:t>Слов’яно</w:t>
      </w:r>
      <w:r w:rsidRPr="00685D27">
        <w:rPr>
          <w:rFonts w:ascii="Verdana" w:hAnsi="Verdana"/>
          <w:color w:val="000000"/>
          <w:shd w:val="clear" w:color="auto" w:fill="FFFFFF"/>
        </w:rPr>
        <w:t>-</w:t>
      </w:r>
      <w:r w:rsidRPr="00685D27">
        <w:rPr>
          <w:rFonts w:ascii="Verdana" w:hAnsi="Verdana" w:hint="eastAsia"/>
          <w:color w:val="000000"/>
          <w:shd w:val="clear" w:color="auto" w:fill="FFFFFF"/>
        </w:rPr>
        <w:t>Балтійському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науковому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форумі</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w:t>
      </w:r>
      <w:r w:rsidRPr="00685D27">
        <w:rPr>
          <w:rFonts w:ascii="Verdana" w:hAnsi="Verdana" w:hint="eastAsia"/>
          <w:color w:val="000000"/>
          <w:shd w:val="clear" w:color="auto" w:fill="FFFFFF"/>
        </w:rPr>
        <w:t>Санкт</w:t>
      </w:r>
      <w:r w:rsidRPr="00685D27">
        <w:rPr>
          <w:rFonts w:ascii="Verdana" w:hAnsi="Verdana"/>
          <w:color w:val="000000"/>
          <w:shd w:val="clear" w:color="auto" w:fill="FFFFFF"/>
        </w:rPr>
        <w:t>-</w:t>
      </w:r>
      <w:r w:rsidRPr="00685D27">
        <w:rPr>
          <w:rFonts w:ascii="Verdana" w:hAnsi="Verdana" w:hint="eastAsia"/>
          <w:color w:val="000000"/>
          <w:shd w:val="clear" w:color="auto" w:fill="FFFFFF"/>
        </w:rPr>
        <w:t>Петербург</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Гастро</w:t>
      </w:r>
      <w:r w:rsidRPr="00685D27">
        <w:rPr>
          <w:rFonts w:ascii="Verdana" w:hAnsi="Verdana"/>
          <w:color w:val="000000"/>
          <w:shd w:val="clear" w:color="auto" w:fill="FFFFFF"/>
        </w:rPr>
        <w:t>-2012</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Санкт</w:t>
      </w:r>
      <w:r w:rsidRPr="00685D27">
        <w:rPr>
          <w:rFonts w:ascii="Verdana" w:hAnsi="Verdana"/>
          <w:color w:val="000000"/>
          <w:shd w:val="clear" w:color="auto" w:fill="FFFFFF"/>
        </w:rPr>
        <w:t>-</w:t>
      </w:r>
      <w:r w:rsidRPr="00685D27">
        <w:rPr>
          <w:rFonts w:ascii="Verdana" w:hAnsi="Verdana" w:hint="eastAsia"/>
          <w:color w:val="000000"/>
          <w:shd w:val="clear" w:color="auto" w:fill="FFFFFF"/>
        </w:rPr>
        <w:t>Петербург</w:t>
      </w:r>
      <w:r w:rsidRPr="00685D27">
        <w:rPr>
          <w:rFonts w:ascii="Verdana" w:hAnsi="Verdana"/>
          <w:color w:val="000000"/>
          <w:shd w:val="clear" w:color="auto" w:fill="FFFFFF"/>
        </w:rPr>
        <w:t xml:space="preserve">, 2012);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3-</w:t>
      </w:r>
      <w:r w:rsidRPr="00685D27">
        <w:rPr>
          <w:rFonts w:ascii="Verdana" w:hAnsi="Verdana" w:hint="eastAsia"/>
          <w:color w:val="000000"/>
          <w:shd w:val="clear" w:color="auto" w:fill="FFFFFF"/>
        </w:rPr>
        <w:t>ому</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міжнародному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симпозіумі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hint="eastAsia"/>
          <w:color w:val="000000"/>
          <w:shd w:val="clear" w:color="auto" w:fill="FFFFFF"/>
        </w:rPr>
        <w:t>Внутрішньоклітинна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сигналізація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дизайн</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біоактивних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молекул</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Львів</w:t>
      </w:r>
      <w:r w:rsidRPr="00685D27">
        <w:rPr>
          <w:rFonts w:ascii="Verdana" w:hAnsi="Verdana"/>
          <w:color w:val="000000"/>
          <w:shd w:val="clear" w:color="auto" w:fill="FFFFFF"/>
        </w:rPr>
        <w:t xml:space="preserve">, 2012);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VI </w:t>
      </w:r>
      <w:r w:rsidRPr="00685D27">
        <w:rPr>
          <w:rFonts w:ascii="Verdana" w:hAnsi="Verdana" w:hint="eastAsia"/>
          <w:color w:val="000000"/>
          <w:shd w:val="clear" w:color="auto" w:fill="FFFFFF"/>
        </w:rPr>
        <w:t>Міжнародній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науковій</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конференції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hint="eastAsia"/>
          <w:color w:val="000000"/>
          <w:shd w:val="clear" w:color="auto" w:fill="FFFFFF"/>
        </w:rPr>
        <w:t>Психофізіологічні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вісцеральні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функції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нормі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патології</w:t>
      </w:r>
      <w:r w:rsidRPr="00685D27">
        <w:rPr>
          <w:rFonts w:ascii="Verdana" w:hAnsi="Verdana" w:hint="eastAsi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w:t>
      </w:r>
      <w:r w:rsidRPr="00685D27">
        <w:rPr>
          <w:rFonts w:ascii="Verdana" w:hAnsi="Verdana" w:hint="eastAsia"/>
          <w:color w:val="000000"/>
          <w:shd w:val="clear" w:color="auto" w:fill="FFFFFF"/>
        </w:rPr>
        <w:t>Київ</w:t>
      </w:r>
      <w:r w:rsidRPr="00685D27">
        <w:rPr>
          <w:rFonts w:ascii="Verdana" w:hAnsi="Verdana"/>
          <w:color w:val="000000"/>
          <w:shd w:val="clear" w:color="auto" w:fill="FFFFFF"/>
        </w:rPr>
        <w:t xml:space="preserve">, 2012);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II-</w:t>
      </w:r>
      <w:r w:rsidRPr="00685D27">
        <w:rPr>
          <w:rFonts w:ascii="Verdana" w:hAnsi="Verdana" w:hint="eastAsia"/>
          <w:color w:val="000000"/>
          <w:shd w:val="clear" w:color="auto" w:fill="FFFFFF"/>
        </w:rPr>
        <w:t>му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Міжнародному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симпозіумі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Молекулярні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механізми</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регулювання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синаптичної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передачі</w:t>
      </w:r>
      <w:r w:rsidRPr="00685D27">
        <w:rPr>
          <w:rFonts w:ascii="Verdana" w:hAnsi="Verdana"/>
          <w:color w:val="000000"/>
          <w:shd w:val="clear" w:color="auto" w:fill="FFFFFF"/>
        </w:rPr>
        <w:t>" (</w:t>
      </w:r>
      <w:r w:rsidRPr="00685D27">
        <w:rPr>
          <w:rFonts w:ascii="Verdana" w:hAnsi="Verdana" w:hint="eastAsia"/>
          <w:color w:val="000000"/>
          <w:shd w:val="clear" w:color="auto" w:fill="FFFFFF"/>
        </w:rPr>
        <w:t>Київ</w:t>
      </w:r>
      <w:r w:rsidRPr="00685D27">
        <w:rPr>
          <w:rFonts w:ascii="Verdana" w:hAnsi="Verdana"/>
          <w:color w:val="000000"/>
          <w:shd w:val="clear" w:color="auto" w:fill="FFFFFF"/>
        </w:rPr>
        <w:t xml:space="preserve">, 2012); </w:t>
      </w:r>
      <w:r w:rsidRPr="00685D27">
        <w:rPr>
          <w:rFonts w:ascii="Verdana" w:hAnsi="Verdana" w:hint="eastAsia"/>
          <w:color w:val="000000"/>
          <w:shd w:val="clear" w:color="auto" w:fill="FFFFFF"/>
        </w:rPr>
        <w:t>Слов’яно</w:t>
      </w:r>
      <w:r w:rsidRPr="00685D27">
        <w:rPr>
          <w:rFonts w:ascii="Verdana" w:hAnsi="Verdana"/>
          <w:color w:val="000000"/>
          <w:shd w:val="clear" w:color="auto" w:fill="FFFFFF"/>
        </w:rPr>
        <w:t>-</w:t>
      </w:r>
      <w:r w:rsidRPr="00685D27">
        <w:rPr>
          <w:rFonts w:ascii="Verdana" w:hAnsi="Verdana" w:hint="eastAsia"/>
          <w:color w:val="000000"/>
          <w:shd w:val="clear" w:color="auto" w:fill="FFFFFF"/>
        </w:rPr>
        <w:t>Балтійському</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науковому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форумі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hint="eastAsia"/>
          <w:color w:val="000000"/>
          <w:shd w:val="clear" w:color="auto" w:fill="FFFFFF"/>
        </w:rPr>
        <w:t>Санкт</w:t>
      </w:r>
      <w:r w:rsidRPr="00685D27">
        <w:rPr>
          <w:rFonts w:ascii="Verdana" w:hAnsi="Verdana"/>
          <w:color w:val="000000"/>
          <w:shd w:val="clear" w:color="auto" w:fill="FFFFFF"/>
        </w:rPr>
        <w:t>-</w:t>
      </w:r>
      <w:r w:rsidRPr="00685D27">
        <w:rPr>
          <w:rFonts w:ascii="Verdana" w:hAnsi="Verdana" w:hint="eastAsia"/>
          <w:color w:val="000000"/>
          <w:shd w:val="clear" w:color="auto" w:fill="FFFFFF"/>
        </w:rPr>
        <w:t>Петербург</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Гастро</w:t>
      </w:r>
      <w:r w:rsidRPr="00685D27">
        <w:rPr>
          <w:rFonts w:ascii="Verdana" w:hAnsi="Verdana"/>
          <w:color w:val="000000"/>
          <w:shd w:val="clear" w:color="auto" w:fill="FFFFFF"/>
        </w:rPr>
        <w:t>-2013</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Санкт</w:t>
      </w:r>
      <w:r w:rsidRPr="00685D27">
        <w:rPr>
          <w:rFonts w:ascii="Verdana" w:hAnsi="Verdana"/>
          <w:color w:val="000000"/>
          <w:shd w:val="clear" w:color="auto" w:fill="FFFFFF"/>
        </w:rPr>
        <w:t>-</w:t>
      </w:r>
      <w:r w:rsidRPr="00685D27">
        <w:rPr>
          <w:rFonts w:ascii="Verdana" w:hAnsi="Verdana" w:hint="eastAsia"/>
          <w:color w:val="000000"/>
          <w:shd w:val="clear" w:color="auto" w:fill="FFFFFF"/>
        </w:rPr>
        <w:t>Петербург</w:t>
      </w:r>
      <w:r w:rsidRPr="00685D27">
        <w:rPr>
          <w:rFonts w:ascii="Verdana" w:hAnsi="Verdana"/>
          <w:color w:val="000000"/>
          <w:shd w:val="clear" w:color="auto" w:fill="FFFFFF"/>
        </w:rPr>
        <w:t>, 2013);</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науково</w:t>
      </w:r>
      <w:r w:rsidRPr="00685D27">
        <w:rPr>
          <w:rFonts w:ascii="Verdana" w:hAnsi="Verdana"/>
          <w:color w:val="000000"/>
          <w:shd w:val="clear" w:color="auto" w:fill="FFFFFF"/>
        </w:rPr>
        <w:t>-</w:t>
      </w:r>
      <w:r w:rsidRPr="00685D27">
        <w:rPr>
          <w:rFonts w:ascii="Verdana" w:hAnsi="Verdana" w:hint="eastAsia"/>
          <w:color w:val="000000"/>
          <w:shd w:val="clear" w:color="auto" w:fill="FFFFFF"/>
        </w:rPr>
        <w:t>практичній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конференції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міжнародною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участю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hint="eastAsia"/>
          <w:color w:val="000000"/>
          <w:shd w:val="clear" w:color="auto" w:fill="FFFFFF"/>
        </w:rPr>
        <w:t>Актуальні</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питання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біології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екології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медицини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фармакології</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Дніпропетровськ</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 xml:space="preserve">2013);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V</w:t>
      </w:r>
      <w:r w:rsidRPr="00685D27">
        <w:rPr>
          <w:rFonts w:ascii="Verdana" w:hAnsi="Verdana" w:hint="eastAsia"/>
          <w:color w:val="000000"/>
          <w:shd w:val="clear" w:color="auto" w:fill="FFFFFF"/>
        </w:rPr>
        <w:t>ІІ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Міжнародній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науковій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конференції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“Психофізіологічні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вісцеральні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функції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нормі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патології”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Київ</w:t>
      </w:r>
      <w:r w:rsidRPr="00685D27">
        <w:rPr>
          <w:rFonts w:ascii="Verdana" w:hAnsi="Verdana"/>
          <w:color w:val="000000"/>
          <w:shd w:val="clear" w:color="auto" w:fill="FFFFFF"/>
        </w:rPr>
        <w:t xml:space="preserve">, 2014);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Міжнародній</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науковій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конференції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Механізми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функціонування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фізіологічних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систем</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w:t>
      </w:r>
      <w:r w:rsidRPr="00685D27">
        <w:rPr>
          <w:rFonts w:ascii="Verdana" w:hAnsi="Verdana" w:hint="eastAsia"/>
          <w:color w:val="000000"/>
          <w:shd w:val="clear" w:color="auto" w:fill="FFFFFF"/>
        </w:rPr>
        <w:t>Львів</w:t>
      </w:r>
      <w:r w:rsidRPr="00685D27">
        <w:rPr>
          <w:rFonts w:ascii="Verdana" w:hAnsi="Verdana"/>
          <w:color w:val="000000"/>
          <w:shd w:val="clear" w:color="auto" w:fill="FFFFFF"/>
        </w:rPr>
        <w:t xml:space="preserve">, 2014);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XIX-</w:t>
      </w:r>
      <w:r w:rsidRPr="00685D27">
        <w:rPr>
          <w:rFonts w:ascii="Verdana" w:hAnsi="Verdana" w:hint="eastAsia"/>
          <w:color w:val="000000"/>
          <w:shd w:val="clear" w:color="auto" w:fill="FFFFFF"/>
        </w:rPr>
        <w:t>му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з’їзді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Українського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фізіологічного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товариства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ім</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w:t>
      </w:r>
      <w:r w:rsidRPr="00685D27">
        <w:rPr>
          <w:rFonts w:ascii="Verdana" w:hAnsi="Verdana"/>
          <w:color w:val="000000"/>
          <w:shd w:val="clear" w:color="auto" w:fill="FFFFFF"/>
        </w:rPr>
        <w:t>.</w:t>
      </w:r>
      <w:r w:rsidRPr="00685D27">
        <w:rPr>
          <w:rFonts w:ascii="Verdana" w:hAnsi="Verdana" w:hint="eastAsia"/>
          <w:color w:val="000000"/>
          <w:shd w:val="clear" w:color="auto" w:fill="FFFFFF"/>
        </w:rPr>
        <w:t>Г</w:t>
      </w:r>
      <w:r w:rsidRPr="00685D27">
        <w:rPr>
          <w:rFonts w:ascii="Verdana" w:hAnsi="Verdana"/>
          <w:color w:val="000000"/>
          <w:shd w:val="clear" w:color="auto" w:fill="FFFFFF"/>
        </w:rPr>
        <w:t>.</w:t>
      </w:r>
      <w:r w:rsidRPr="00685D27">
        <w:rPr>
          <w:rFonts w:ascii="Verdana" w:hAnsi="Verdana" w:hint="eastAsia"/>
          <w:color w:val="000000"/>
          <w:shd w:val="clear" w:color="auto" w:fill="FFFFFF"/>
        </w:rPr>
        <w:t>Костюка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міжнародною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участю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присвяченому</w:t>
      </w:r>
      <w:r w:rsidRPr="00685D27">
        <w:rPr>
          <w:rFonts w:ascii="Verdana" w:hAnsi="Verdana"/>
          <w:color w:val="000000"/>
          <w:shd w:val="clear" w:color="auto" w:fill="FFFFFF"/>
        </w:rPr>
        <w:t xml:space="preserve"> 90-</w:t>
      </w:r>
      <w:r w:rsidRPr="00685D27">
        <w:rPr>
          <w:rFonts w:ascii="Verdana" w:hAnsi="Verdana" w:hint="eastAsia"/>
          <w:color w:val="000000"/>
          <w:shd w:val="clear" w:color="auto" w:fill="FFFFFF"/>
        </w:rPr>
        <w:t>річчю</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від</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дня</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народження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академіка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w:t>
      </w:r>
      <w:r w:rsidRPr="00685D27">
        <w:rPr>
          <w:rFonts w:ascii="Verdana" w:hAnsi="Verdana"/>
          <w:color w:val="000000"/>
          <w:shd w:val="clear" w:color="auto" w:fill="FFFFFF"/>
        </w:rPr>
        <w:t>.</w:t>
      </w:r>
      <w:r w:rsidRPr="00685D27">
        <w:rPr>
          <w:rFonts w:ascii="Verdana" w:hAnsi="Verdana" w:hint="eastAsia"/>
          <w:color w:val="000000"/>
          <w:shd w:val="clear" w:color="auto" w:fill="FFFFFF"/>
        </w:rPr>
        <w:t>Г</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Костюка</w:t>
      </w:r>
      <w:r w:rsidRPr="00685D27">
        <w:rPr>
          <w:rFonts w:ascii="Verdana" w:hAnsi="Verdana"/>
          <w:color w:val="000000"/>
          <w:shd w:val="clear" w:color="auto" w:fill="FFFFFF"/>
        </w:rPr>
        <w:t xml:space="preserve">, - </w:t>
      </w:r>
      <w:r w:rsidRPr="00685D27">
        <w:rPr>
          <w:rFonts w:ascii="Verdana" w:hAnsi="Verdana" w:hint="eastAsia"/>
          <w:color w:val="000000"/>
          <w:shd w:val="clear" w:color="auto" w:fill="FFFFFF"/>
        </w:rPr>
        <w:t>Львів</w:t>
      </w:r>
      <w:r w:rsidRPr="00685D27">
        <w:rPr>
          <w:rFonts w:ascii="Verdana" w:hAnsi="Verdana"/>
          <w:color w:val="000000"/>
          <w:shd w:val="clear" w:color="auto" w:fill="FFFFFF"/>
        </w:rPr>
        <w:t>, 2015.</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Публікації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матеріалами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дисертації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опубліковано</w:t>
      </w:r>
      <w:r w:rsidRPr="00685D27">
        <w:rPr>
          <w:rFonts w:ascii="Verdana" w:hAnsi="Verdana"/>
          <w:color w:val="000000"/>
          <w:shd w:val="clear" w:color="auto" w:fill="FFFFFF"/>
        </w:rPr>
        <w:t xml:space="preserve"> 15 </w:t>
      </w:r>
      <w:r w:rsidRPr="00685D27">
        <w:rPr>
          <w:rFonts w:ascii="Verdana" w:hAnsi="Verdana" w:hint="eastAsia"/>
          <w:color w:val="000000"/>
          <w:shd w:val="clear" w:color="auto" w:fill="FFFFFF"/>
        </w:rPr>
        <w:t>наукових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праць</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з</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яких</w:t>
      </w:r>
      <w:r w:rsidRPr="00685D27">
        <w:rPr>
          <w:rFonts w:ascii="Verdana" w:hAnsi="Verdana"/>
          <w:color w:val="000000"/>
          <w:shd w:val="clear" w:color="auto" w:fill="FFFFFF"/>
        </w:rPr>
        <w:t xml:space="preserve"> 6 </w:t>
      </w:r>
      <w:r w:rsidRPr="00685D27">
        <w:rPr>
          <w:rFonts w:ascii="Verdana" w:hAnsi="Verdana" w:hint="eastAsia"/>
          <w:color w:val="000000"/>
          <w:shd w:val="clear" w:color="auto" w:fill="FFFFFF"/>
        </w:rPr>
        <w:t>статей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рекомендованих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ДАК</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України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серед</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яких</w:t>
      </w:r>
      <w:r w:rsidRPr="00685D27">
        <w:rPr>
          <w:rFonts w:ascii="Verdana" w:hAnsi="Verdana"/>
          <w:color w:val="000000"/>
          <w:shd w:val="clear" w:color="auto" w:fill="FFFFFF"/>
        </w:rPr>
        <w:t xml:space="preserve"> 2 </w:t>
      </w:r>
      <w:r w:rsidRPr="00685D27">
        <w:rPr>
          <w:rFonts w:ascii="Verdana" w:hAnsi="Verdana" w:hint="eastAsia"/>
          <w:color w:val="000000"/>
          <w:shd w:val="clear" w:color="auto" w:fill="FFFFFF"/>
        </w:rPr>
        <w:t>належать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до</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наукометричної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бази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даних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w:t>
      </w:r>
      <w:r w:rsidRPr="00685D27">
        <w:rPr>
          <w:rFonts w:ascii="Verdana" w:hAnsi="Verdana"/>
          <w:color w:val="000000"/>
          <w:shd w:val="clear" w:color="auto" w:fill="FFFFFF"/>
        </w:rPr>
        <w:t>Scopus</w:t>
      </w:r>
      <w:r w:rsidRPr="00685D27">
        <w:rPr>
          <w:rFonts w:ascii="Verdana" w:hAnsi="Verdana" w:hint="eastAsia"/>
          <w:color w:val="000000"/>
          <w:shd w:val="clear" w:color="auto" w:fill="FFFFFF"/>
        </w:rPr>
        <w:t>»</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10 </w:t>
      </w:r>
      <w:r w:rsidRPr="00685D27">
        <w:rPr>
          <w:rFonts w:ascii="Verdana" w:hAnsi="Verdana" w:hint="eastAsia"/>
          <w:color w:val="000000"/>
          <w:shd w:val="clear" w:color="auto" w:fill="FFFFFF"/>
        </w:rPr>
        <w:t>тез</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доповідей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матеріалах</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вітчизняних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міжнародних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наукових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конференцій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з’їздів</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color w:val="000000"/>
          <w:shd w:val="clear" w:color="auto" w:fill="FFFFFF"/>
        </w:rPr>
        <w:t>C</w:t>
      </w:r>
      <w:r w:rsidRPr="00685D27">
        <w:rPr>
          <w:rFonts w:ascii="Verdana" w:hAnsi="Verdana" w:hint="eastAsia"/>
          <w:color w:val="000000"/>
          <w:shd w:val="clear" w:color="auto" w:fill="FFFFFF"/>
        </w:rPr>
        <w:t>труктура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обсяг</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дисертації</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Результати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роботи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викладені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на</w:t>
      </w:r>
      <w:r w:rsidRPr="00685D27">
        <w:rPr>
          <w:rFonts w:ascii="Verdana" w:hAnsi="Verdana"/>
          <w:color w:val="000000"/>
          <w:shd w:val="clear" w:color="auto" w:fill="FFFFFF"/>
        </w:rPr>
        <w:t xml:space="preserve"> 146</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сторінках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друкованого</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тексту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Дисертаційна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робота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складається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зі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вступу</w:t>
      </w:r>
      <w:r w:rsidRPr="00685D27">
        <w:rPr>
          <w:rFonts w:ascii="Verdana" w:hAnsi="Verdana"/>
          <w:color w:val="000000"/>
          <w:shd w:val="clear" w:color="auto" w:fill="FFFFFF"/>
        </w:rPr>
        <w:t>,</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огляду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літератури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опису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матеріалів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і</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методів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досліджень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розділу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результатів</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досліджень</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та</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їх</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обговорення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узагальнення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висновків</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списку</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використаних</w:t>
      </w:r>
    </w:p>
    <w:p w:rsidR="00685D27" w:rsidRPr="00685D27" w:rsidRDefault="00685D27" w:rsidP="00685D27">
      <w:pPr>
        <w:rPr>
          <w:rFonts w:ascii="Verdana" w:hAnsi="Verdana"/>
          <w:color w:val="000000"/>
          <w:shd w:val="clear" w:color="auto" w:fill="FFFFFF"/>
        </w:rPr>
      </w:pPr>
      <w:r w:rsidRPr="00685D27">
        <w:rPr>
          <w:rFonts w:ascii="Verdana" w:hAnsi="Verdana" w:hint="eastAsia"/>
          <w:color w:val="000000"/>
          <w:shd w:val="clear" w:color="auto" w:fill="FFFFFF"/>
        </w:rPr>
        <w:t>джерел</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котрий</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містить</w:t>
      </w:r>
      <w:r w:rsidRPr="00685D27">
        <w:rPr>
          <w:rFonts w:ascii="Verdana" w:hAnsi="Verdana"/>
          <w:color w:val="000000"/>
          <w:shd w:val="clear" w:color="auto" w:fill="FFFFFF"/>
        </w:rPr>
        <w:t xml:space="preserve"> 247 </w:t>
      </w:r>
      <w:r w:rsidRPr="00685D27">
        <w:rPr>
          <w:rFonts w:ascii="Verdana" w:hAnsi="Verdana" w:hint="eastAsia"/>
          <w:color w:val="000000"/>
          <w:shd w:val="clear" w:color="auto" w:fill="FFFFFF"/>
        </w:rPr>
        <w:t>джерел</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літератури</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Дисертація</w:t>
      </w:r>
      <w:r w:rsidRPr="00685D27">
        <w:rPr>
          <w:rFonts w:ascii="Verdana" w:hAnsi="Verdana"/>
          <w:color w:val="000000"/>
          <w:shd w:val="clear" w:color="auto" w:fill="FFFFFF"/>
        </w:rPr>
        <w:t xml:space="preserve"> </w:t>
      </w:r>
      <w:r w:rsidRPr="00685D27">
        <w:rPr>
          <w:rFonts w:ascii="Verdana" w:hAnsi="Verdana" w:hint="eastAsia"/>
          <w:color w:val="000000"/>
          <w:shd w:val="clear" w:color="auto" w:fill="FFFFFF"/>
        </w:rPr>
        <w:t>проілюстрована</w:t>
      </w:r>
    </w:p>
    <w:p w:rsidR="00847CCD" w:rsidRDefault="00685D27" w:rsidP="00685D27">
      <w:pPr>
        <w:rPr>
          <w:rFonts w:ascii="Verdana" w:hAnsi="Verdana"/>
          <w:color w:val="000000"/>
          <w:shd w:val="clear" w:color="auto" w:fill="FFFFFF"/>
          <w:lang w:val="en-US"/>
        </w:rPr>
      </w:pPr>
      <w:r w:rsidRPr="00685D27">
        <w:rPr>
          <w:rFonts w:ascii="Verdana" w:hAnsi="Verdana"/>
          <w:color w:val="000000"/>
          <w:shd w:val="clear" w:color="auto" w:fill="FFFFFF"/>
        </w:rPr>
        <w:t xml:space="preserve">48 </w:t>
      </w:r>
      <w:r w:rsidRPr="00685D27">
        <w:rPr>
          <w:rFonts w:ascii="Verdana" w:hAnsi="Verdana" w:hint="eastAsia"/>
          <w:color w:val="000000"/>
          <w:shd w:val="clear" w:color="auto" w:fill="FFFFFF"/>
        </w:rPr>
        <w:t>рисунками</w:t>
      </w:r>
      <w:r w:rsidRPr="00685D27">
        <w:rPr>
          <w:rFonts w:ascii="Verdana" w:hAnsi="Verdana"/>
          <w:color w:val="000000"/>
          <w:shd w:val="clear" w:color="auto" w:fill="FFFFFF"/>
        </w:rPr>
        <w:t>.</w:t>
      </w:r>
    </w:p>
    <w:p w:rsidR="00685D27" w:rsidRDefault="00685D27" w:rsidP="00685D27">
      <w:pPr>
        <w:rPr>
          <w:rFonts w:ascii="Verdana" w:hAnsi="Verdana"/>
          <w:color w:val="000000"/>
          <w:shd w:val="clear" w:color="auto" w:fill="FFFFFF"/>
          <w:lang w:val="en-US"/>
        </w:rPr>
      </w:pPr>
    </w:p>
    <w:p w:rsidR="00685D27" w:rsidRDefault="00685D27" w:rsidP="00685D27">
      <w:pPr>
        <w:rPr>
          <w:rFonts w:ascii="Verdana" w:hAnsi="Verdana"/>
          <w:color w:val="000000"/>
          <w:shd w:val="clear" w:color="auto" w:fill="FFFFFF"/>
          <w:lang w:val="en-US"/>
        </w:rPr>
      </w:pPr>
    </w:p>
    <w:p w:rsidR="00685D27" w:rsidRPr="00685D27" w:rsidRDefault="00685D27" w:rsidP="00685D27">
      <w:pPr>
        <w:rPr>
          <w:lang w:val="en-US"/>
        </w:rPr>
      </w:pPr>
      <w:r w:rsidRPr="00685D27">
        <w:rPr>
          <w:rFonts w:hint="eastAsia"/>
          <w:lang w:val="en-US"/>
        </w:rPr>
        <w:t>ВИСНОВКИ</w:t>
      </w:r>
    </w:p>
    <w:p w:rsidR="00685D27" w:rsidRPr="00685D27" w:rsidRDefault="00685D27" w:rsidP="00685D27">
      <w:pPr>
        <w:rPr>
          <w:lang w:val="en-US"/>
        </w:rPr>
      </w:pPr>
      <w:r w:rsidRPr="00685D27">
        <w:rPr>
          <w:rFonts w:hint="eastAsia"/>
          <w:lang w:val="en-US"/>
        </w:rPr>
        <w:t>Дисертаційна</w:t>
      </w:r>
      <w:r w:rsidRPr="00685D27">
        <w:rPr>
          <w:lang w:val="en-US"/>
        </w:rPr>
        <w:t></w:t>
      </w:r>
      <w:r w:rsidRPr="00685D27">
        <w:rPr>
          <w:rFonts w:hint="eastAsia"/>
          <w:lang w:val="en-US"/>
        </w:rPr>
        <w:t>робота</w:t>
      </w:r>
      <w:r w:rsidRPr="00685D27">
        <w:rPr>
          <w:lang w:val="en-US"/>
        </w:rPr>
        <w:t></w:t>
      </w:r>
      <w:r w:rsidRPr="00685D27">
        <w:rPr>
          <w:rFonts w:hint="eastAsia"/>
          <w:lang w:val="en-US"/>
        </w:rPr>
        <w:t>присвячена</w:t>
      </w:r>
      <w:r w:rsidRPr="00685D27">
        <w:rPr>
          <w:lang w:val="en-US"/>
        </w:rPr>
        <w:t></w:t>
      </w:r>
      <w:r w:rsidRPr="00685D27">
        <w:rPr>
          <w:rFonts w:hint="eastAsia"/>
          <w:lang w:val="en-US"/>
        </w:rPr>
        <w:t>вивченню</w:t>
      </w:r>
      <w:r w:rsidRPr="00685D27">
        <w:rPr>
          <w:lang w:val="en-US"/>
        </w:rPr>
        <w:t></w:t>
      </w:r>
      <w:r w:rsidRPr="00685D27">
        <w:rPr>
          <w:rFonts w:hint="eastAsia"/>
          <w:lang w:val="en-US"/>
        </w:rPr>
        <w:t>механізмів</w:t>
      </w:r>
      <w:r w:rsidRPr="00685D27">
        <w:rPr>
          <w:lang w:val="en-US"/>
        </w:rPr>
        <w:t></w:t>
      </w:r>
      <w:r w:rsidRPr="00685D27">
        <w:rPr>
          <w:rFonts w:hint="eastAsia"/>
          <w:lang w:val="en-US"/>
        </w:rPr>
        <w:t>реалізації</w:t>
      </w:r>
    </w:p>
    <w:p w:rsidR="00685D27" w:rsidRPr="00685D27" w:rsidRDefault="00685D27" w:rsidP="00685D27">
      <w:pPr>
        <w:rPr>
          <w:lang w:val="en-US"/>
        </w:rPr>
      </w:pPr>
      <w:r w:rsidRPr="00685D27">
        <w:rPr>
          <w:rFonts w:hint="eastAsia"/>
          <w:lang w:val="en-US"/>
        </w:rPr>
        <w:t>констрикторної</w:t>
      </w:r>
      <w:r w:rsidRPr="00685D27">
        <w:rPr>
          <w:lang w:val="en-US"/>
        </w:rPr>
        <w:t></w:t>
      </w:r>
      <w:r w:rsidRPr="00685D27">
        <w:rPr>
          <w:rFonts w:hint="eastAsia"/>
          <w:lang w:val="en-US"/>
        </w:rPr>
        <w:t>дії</w:t>
      </w:r>
      <w:r w:rsidRPr="00685D27">
        <w:rPr>
          <w:lang w:val="en-US"/>
        </w:rPr>
        <w:t></w:t>
      </w:r>
      <w:r w:rsidRPr="00685D27">
        <w:rPr>
          <w:rFonts w:hint="eastAsia"/>
          <w:lang w:val="en-US"/>
        </w:rPr>
        <w:t>адреналіну</w:t>
      </w:r>
      <w:r w:rsidRPr="00685D27">
        <w:rPr>
          <w:lang w:val="en-US"/>
        </w:rPr>
        <w:t></w:t>
      </w:r>
      <w:r w:rsidRPr="00685D27">
        <w:rPr>
          <w:lang w:val="en-US"/>
        </w:rPr>
        <w:t></w:t>
      </w:r>
      <w:r w:rsidRPr="00685D27">
        <w:rPr>
          <w:rFonts w:hint="eastAsia"/>
          <w:lang w:val="en-US"/>
        </w:rPr>
        <w:t>норадреналіну</w:t>
      </w:r>
      <w:r w:rsidRPr="00685D27">
        <w:rPr>
          <w:lang w:val="en-US"/>
        </w:rPr>
        <w:t></w:t>
      </w:r>
      <w:r w:rsidRPr="00685D27">
        <w:rPr>
          <w:lang w:val="en-US"/>
        </w:rPr>
        <w:t></w:t>
      </w:r>
      <w:r w:rsidRPr="00685D27">
        <w:rPr>
          <w:rFonts w:hint="eastAsia"/>
          <w:lang w:val="en-US"/>
        </w:rPr>
        <w:t>ацетилхоліну</w:t>
      </w:r>
      <w:r w:rsidRPr="00685D27">
        <w:rPr>
          <w:lang w:val="en-US"/>
        </w:rPr>
        <w:t></w:t>
      </w:r>
      <w:r w:rsidRPr="00685D27">
        <w:rPr>
          <w:rFonts w:hint="eastAsia"/>
          <w:lang w:val="en-US"/>
        </w:rPr>
        <w:t>та</w:t>
      </w:r>
      <w:r w:rsidRPr="00685D27">
        <w:rPr>
          <w:lang w:val="en-US"/>
        </w:rPr>
        <w:t></w:t>
      </w:r>
      <w:r w:rsidRPr="00685D27">
        <w:rPr>
          <w:rFonts w:hint="eastAsia"/>
          <w:lang w:val="en-US"/>
        </w:rPr>
        <w:t>серотоніну</w:t>
      </w:r>
      <w:r w:rsidRPr="00685D27">
        <w:rPr>
          <w:lang w:val="en-US"/>
        </w:rPr>
        <w:t></w:t>
      </w:r>
      <w:r w:rsidRPr="00685D27">
        <w:rPr>
          <w:rFonts w:hint="eastAsia"/>
          <w:lang w:val="en-US"/>
        </w:rPr>
        <w:t>на</w:t>
      </w:r>
    </w:p>
    <w:p w:rsidR="00685D27" w:rsidRPr="00685D27" w:rsidRDefault="00685D27" w:rsidP="00685D27">
      <w:pPr>
        <w:rPr>
          <w:lang w:val="en-US"/>
        </w:rPr>
      </w:pPr>
      <w:r w:rsidRPr="00685D27">
        <w:rPr>
          <w:rFonts w:hint="eastAsia"/>
          <w:lang w:val="en-US"/>
        </w:rPr>
        <w:t>ізольовані</w:t>
      </w:r>
      <w:r w:rsidRPr="00685D27">
        <w:rPr>
          <w:lang w:val="en-US"/>
        </w:rPr>
        <w:t></w:t>
      </w:r>
      <w:r w:rsidRPr="00685D27">
        <w:rPr>
          <w:rFonts w:hint="eastAsia"/>
          <w:lang w:val="en-US"/>
        </w:rPr>
        <w:t>препарати</w:t>
      </w:r>
      <w:r w:rsidRPr="00685D27">
        <w:rPr>
          <w:lang w:val="en-US"/>
        </w:rPr>
        <w:t></w:t>
      </w:r>
      <w:r w:rsidRPr="00685D27">
        <w:rPr>
          <w:rFonts w:hint="eastAsia"/>
          <w:lang w:val="en-US"/>
        </w:rPr>
        <w:t>ворітної</w:t>
      </w:r>
      <w:r w:rsidRPr="00685D27">
        <w:rPr>
          <w:lang w:val="en-US"/>
        </w:rPr>
        <w:t></w:t>
      </w:r>
      <w:r w:rsidRPr="00685D27">
        <w:rPr>
          <w:rFonts w:hint="eastAsia"/>
          <w:lang w:val="en-US"/>
        </w:rPr>
        <w:t>вени</w:t>
      </w:r>
      <w:r w:rsidRPr="00685D27">
        <w:rPr>
          <w:lang w:val="en-US"/>
        </w:rPr>
        <w:t></w:t>
      </w:r>
      <w:r w:rsidRPr="00685D27">
        <w:rPr>
          <w:rFonts w:hint="eastAsia"/>
          <w:lang w:val="en-US"/>
        </w:rPr>
        <w:t>печінки</w:t>
      </w:r>
      <w:r w:rsidRPr="00685D27">
        <w:rPr>
          <w:lang w:val="en-US"/>
        </w:rPr>
        <w:t></w:t>
      </w:r>
      <w:r w:rsidRPr="00685D27">
        <w:rPr>
          <w:rFonts w:hint="eastAsia"/>
          <w:lang w:val="en-US"/>
        </w:rPr>
        <w:t>щурів</w:t>
      </w:r>
      <w:r w:rsidRPr="00685D27">
        <w:rPr>
          <w:lang w:val="en-US"/>
        </w:rPr>
        <w:t></w:t>
      </w:r>
      <w:r w:rsidRPr="00685D27">
        <w:rPr>
          <w:lang w:val="en-US"/>
        </w:rPr>
        <w:t></w:t>
      </w:r>
      <w:r w:rsidRPr="00685D27">
        <w:rPr>
          <w:rFonts w:hint="eastAsia"/>
          <w:lang w:val="en-US"/>
        </w:rPr>
        <w:t>Досліджувані</w:t>
      </w:r>
      <w:r w:rsidRPr="00685D27">
        <w:rPr>
          <w:lang w:val="en-US"/>
        </w:rPr>
        <w:t></w:t>
      </w:r>
      <w:r w:rsidRPr="00685D27">
        <w:rPr>
          <w:rFonts w:hint="eastAsia"/>
          <w:lang w:val="en-US"/>
        </w:rPr>
        <w:t>речовини</w:t>
      </w:r>
    </w:p>
    <w:p w:rsidR="00685D27" w:rsidRPr="00685D27" w:rsidRDefault="00685D27" w:rsidP="00685D27">
      <w:pPr>
        <w:rPr>
          <w:lang w:val="en-US"/>
        </w:rPr>
      </w:pPr>
      <w:r w:rsidRPr="00685D27">
        <w:rPr>
          <w:rFonts w:hint="eastAsia"/>
          <w:lang w:val="en-US"/>
        </w:rPr>
        <w:t>мають</w:t>
      </w:r>
      <w:r w:rsidRPr="00685D27">
        <w:rPr>
          <w:lang w:val="en-US"/>
        </w:rPr>
        <w:t></w:t>
      </w:r>
      <w:r w:rsidRPr="00685D27">
        <w:rPr>
          <w:rFonts w:hint="eastAsia"/>
          <w:lang w:val="en-US"/>
        </w:rPr>
        <w:t>складні</w:t>
      </w:r>
      <w:r w:rsidRPr="00685D27">
        <w:rPr>
          <w:lang w:val="en-US"/>
        </w:rPr>
        <w:t></w:t>
      </w:r>
      <w:r w:rsidRPr="00685D27">
        <w:rPr>
          <w:rFonts w:hint="eastAsia"/>
          <w:lang w:val="en-US"/>
        </w:rPr>
        <w:t>механізми</w:t>
      </w:r>
      <w:r w:rsidRPr="00685D27">
        <w:rPr>
          <w:lang w:val="en-US"/>
        </w:rPr>
        <w:t></w:t>
      </w:r>
      <w:r w:rsidRPr="00685D27">
        <w:rPr>
          <w:rFonts w:hint="eastAsia"/>
          <w:lang w:val="en-US"/>
        </w:rPr>
        <w:t>реалізації</w:t>
      </w:r>
      <w:r w:rsidRPr="00685D27">
        <w:rPr>
          <w:lang w:val="en-US"/>
        </w:rPr>
        <w:t></w:t>
      </w:r>
      <w:r w:rsidRPr="00685D27">
        <w:rPr>
          <w:rFonts w:hint="eastAsia"/>
          <w:lang w:val="en-US"/>
        </w:rPr>
        <w:t>констрикторної</w:t>
      </w:r>
      <w:r w:rsidRPr="00685D27">
        <w:rPr>
          <w:lang w:val="en-US"/>
        </w:rPr>
        <w:t></w:t>
      </w:r>
      <w:r w:rsidRPr="00685D27">
        <w:rPr>
          <w:rFonts w:hint="eastAsia"/>
          <w:lang w:val="en-US"/>
        </w:rPr>
        <w:t>дії</w:t>
      </w:r>
      <w:r w:rsidRPr="00685D27">
        <w:rPr>
          <w:lang w:val="en-US"/>
        </w:rPr>
        <w:t></w:t>
      </w:r>
      <w:r w:rsidRPr="00685D27">
        <w:rPr>
          <w:rFonts w:hint="eastAsia"/>
          <w:lang w:val="en-US"/>
        </w:rPr>
        <w:t>на</w:t>
      </w:r>
      <w:r w:rsidRPr="00685D27">
        <w:rPr>
          <w:lang w:val="en-US"/>
        </w:rPr>
        <w:t></w:t>
      </w:r>
      <w:r w:rsidRPr="00685D27">
        <w:rPr>
          <w:rFonts w:hint="eastAsia"/>
          <w:lang w:val="en-US"/>
        </w:rPr>
        <w:t>препарати</w:t>
      </w:r>
      <w:r w:rsidRPr="00685D27">
        <w:rPr>
          <w:lang w:val="en-US"/>
        </w:rPr>
        <w:t></w:t>
      </w:r>
      <w:r w:rsidRPr="00685D27">
        <w:rPr>
          <w:rFonts w:hint="eastAsia"/>
          <w:lang w:val="en-US"/>
        </w:rPr>
        <w:t>ворітної</w:t>
      </w:r>
    </w:p>
    <w:p w:rsidR="00685D27" w:rsidRPr="00685D27" w:rsidRDefault="00685D27" w:rsidP="00685D27">
      <w:pPr>
        <w:rPr>
          <w:lang w:val="en-US"/>
        </w:rPr>
      </w:pPr>
      <w:r w:rsidRPr="00685D27">
        <w:rPr>
          <w:rFonts w:hint="eastAsia"/>
          <w:lang w:val="en-US"/>
        </w:rPr>
        <w:t>вени</w:t>
      </w:r>
      <w:r w:rsidRPr="00685D27">
        <w:rPr>
          <w:lang w:val="en-US"/>
        </w:rPr>
        <w:t></w:t>
      </w:r>
      <w:r w:rsidRPr="00685D27">
        <w:rPr>
          <w:rFonts w:hint="eastAsia"/>
          <w:lang w:val="en-US"/>
        </w:rPr>
        <w:t>і</w:t>
      </w:r>
      <w:r w:rsidRPr="00685D27">
        <w:rPr>
          <w:lang w:val="en-US"/>
        </w:rPr>
        <w:t></w:t>
      </w:r>
      <w:r w:rsidRPr="00685D27">
        <w:rPr>
          <w:rFonts w:hint="eastAsia"/>
          <w:lang w:val="en-US"/>
        </w:rPr>
        <w:t>реалізують</w:t>
      </w:r>
      <w:r w:rsidRPr="00685D27">
        <w:rPr>
          <w:lang w:val="en-US"/>
        </w:rPr>
        <w:t></w:t>
      </w:r>
      <w:r w:rsidRPr="00685D27">
        <w:rPr>
          <w:rFonts w:hint="eastAsia"/>
          <w:lang w:val="en-US"/>
        </w:rPr>
        <w:t>свої</w:t>
      </w:r>
      <w:r w:rsidRPr="00685D27">
        <w:rPr>
          <w:lang w:val="en-US"/>
        </w:rPr>
        <w:t></w:t>
      </w:r>
      <w:r w:rsidRPr="00685D27">
        <w:rPr>
          <w:rFonts w:hint="eastAsia"/>
          <w:lang w:val="en-US"/>
        </w:rPr>
        <w:t>впливи</w:t>
      </w:r>
      <w:r w:rsidRPr="00685D27">
        <w:rPr>
          <w:lang w:val="en-US"/>
        </w:rPr>
        <w:t></w:t>
      </w:r>
      <w:r w:rsidRPr="00685D27">
        <w:rPr>
          <w:rFonts w:hint="eastAsia"/>
          <w:lang w:val="en-US"/>
        </w:rPr>
        <w:t>у</w:t>
      </w:r>
      <w:r w:rsidRPr="00685D27">
        <w:rPr>
          <w:lang w:val="en-US"/>
        </w:rPr>
        <w:t></w:t>
      </w:r>
      <w:r w:rsidRPr="00685D27">
        <w:rPr>
          <w:rFonts w:hint="eastAsia"/>
          <w:lang w:val="en-US"/>
        </w:rPr>
        <w:t>різній</w:t>
      </w:r>
      <w:r w:rsidRPr="00685D27">
        <w:rPr>
          <w:lang w:val="en-US"/>
        </w:rPr>
        <w:t></w:t>
      </w:r>
      <w:r w:rsidRPr="00685D27">
        <w:rPr>
          <w:rFonts w:hint="eastAsia"/>
          <w:lang w:val="en-US"/>
        </w:rPr>
        <w:t>мірі</w:t>
      </w:r>
      <w:r w:rsidRPr="00685D27">
        <w:rPr>
          <w:lang w:val="en-US"/>
        </w:rPr>
        <w:t></w:t>
      </w:r>
      <w:r w:rsidRPr="00685D27">
        <w:rPr>
          <w:rFonts w:hint="eastAsia"/>
          <w:lang w:val="en-US"/>
        </w:rPr>
        <w:t>опосередковано</w:t>
      </w:r>
      <w:r w:rsidRPr="00685D27">
        <w:rPr>
          <w:lang w:val="en-US"/>
        </w:rPr>
        <w:t></w:t>
      </w:r>
      <w:r w:rsidRPr="00685D27">
        <w:rPr>
          <w:rFonts w:hint="eastAsia"/>
          <w:lang w:val="en-US"/>
        </w:rPr>
        <w:t>ендотелієм</w:t>
      </w:r>
      <w:r w:rsidRPr="00685D27">
        <w:rPr>
          <w:lang w:val="en-US"/>
        </w:rPr>
        <w:t></w:t>
      </w:r>
      <w:r w:rsidRPr="00685D27">
        <w:rPr>
          <w:lang w:val="en-US"/>
        </w:rPr>
        <w:t></w:t>
      </w:r>
      <w:r w:rsidRPr="00685D27">
        <w:rPr>
          <w:rFonts w:hint="eastAsia"/>
          <w:lang w:val="en-US"/>
        </w:rPr>
        <w:t>На</w:t>
      </w:r>
    </w:p>
    <w:p w:rsidR="00685D27" w:rsidRPr="00685D27" w:rsidRDefault="00685D27" w:rsidP="00685D27">
      <w:r w:rsidRPr="00685D27">
        <w:rPr>
          <w:rFonts w:hint="eastAsia"/>
        </w:rPr>
        <w:t>основі</w:t>
      </w:r>
      <w:r w:rsidRPr="00685D27">
        <w:rPr>
          <w:lang w:val="en-US"/>
        </w:rPr>
        <w:t></w:t>
      </w:r>
      <w:r w:rsidRPr="00685D27">
        <w:rPr>
          <w:rFonts w:hint="eastAsia"/>
        </w:rPr>
        <w:t>результатів</w:t>
      </w:r>
      <w:r w:rsidRPr="00685D27">
        <w:rPr>
          <w:lang w:val="en-US"/>
        </w:rPr>
        <w:t></w:t>
      </w:r>
      <w:r w:rsidRPr="00685D27">
        <w:rPr>
          <w:rFonts w:hint="eastAsia"/>
        </w:rPr>
        <w:t>зроблені</w:t>
      </w:r>
      <w:r w:rsidRPr="00685D27">
        <w:rPr>
          <w:lang w:val="en-US"/>
        </w:rPr>
        <w:t></w:t>
      </w:r>
      <w:r w:rsidRPr="00685D27">
        <w:rPr>
          <w:rFonts w:hint="eastAsia"/>
        </w:rPr>
        <w:t>наступні</w:t>
      </w:r>
      <w:r w:rsidRPr="00685D27">
        <w:rPr>
          <w:lang w:val="en-US"/>
        </w:rPr>
        <w:t></w:t>
      </w:r>
      <w:r w:rsidRPr="00685D27">
        <w:rPr>
          <w:rFonts w:hint="eastAsia"/>
        </w:rPr>
        <w:t>висновки</w:t>
      </w:r>
      <w:r w:rsidRPr="00685D27">
        <w:rPr>
          <w:lang w:val="en-US"/>
        </w:rPr>
        <w:t></w:t>
      </w:r>
    </w:p>
    <w:p w:rsidR="00685D27" w:rsidRPr="00685D27" w:rsidRDefault="00685D27" w:rsidP="00685D27">
      <w:r w:rsidRPr="00685D27">
        <w:rPr>
          <w:lang w:val="en-US"/>
        </w:rPr>
        <w:t></w:t>
      </w:r>
      <w:r w:rsidRPr="00685D27">
        <w:rPr>
          <w:lang w:val="en-US"/>
        </w:rPr>
        <w:t></w:t>
      </w:r>
      <w:r w:rsidRPr="00685D27">
        <w:rPr>
          <w:lang w:val="en-US"/>
        </w:rPr>
        <w:t></w:t>
      </w:r>
      <w:r w:rsidRPr="00685D27">
        <w:rPr>
          <w:rFonts w:hint="eastAsia"/>
        </w:rPr>
        <w:t>Ацетилхолін</w:t>
      </w:r>
      <w:r w:rsidRPr="00685D27">
        <w:rPr>
          <w:lang w:val="en-US"/>
        </w:rPr>
        <w:t></w:t>
      </w:r>
      <w:r w:rsidRPr="00685D27">
        <w:rPr>
          <w:rFonts w:hint="eastAsia"/>
        </w:rPr>
        <w:t>індуковані</w:t>
      </w:r>
      <w:r w:rsidRPr="00685D27">
        <w:rPr>
          <w:lang w:val="en-US"/>
        </w:rPr>
        <w:t></w:t>
      </w:r>
      <w:r w:rsidRPr="00685D27">
        <w:rPr>
          <w:rFonts w:hint="eastAsia"/>
        </w:rPr>
        <w:t>скоротливі</w:t>
      </w:r>
      <w:r w:rsidRPr="00685D27">
        <w:rPr>
          <w:lang w:val="en-US"/>
        </w:rPr>
        <w:t></w:t>
      </w:r>
      <w:r w:rsidRPr="00685D27">
        <w:rPr>
          <w:rFonts w:hint="eastAsia"/>
        </w:rPr>
        <w:t>реакції</w:t>
      </w:r>
      <w:r w:rsidRPr="00685D27">
        <w:rPr>
          <w:lang w:val="en-US"/>
        </w:rPr>
        <w:t></w:t>
      </w:r>
      <w:r w:rsidRPr="00685D27">
        <w:rPr>
          <w:rFonts w:hint="eastAsia"/>
        </w:rPr>
        <w:t>ворітної</w:t>
      </w:r>
      <w:r w:rsidRPr="00685D27">
        <w:rPr>
          <w:lang w:val="en-US"/>
        </w:rPr>
        <w:t></w:t>
      </w:r>
      <w:r w:rsidRPr="00685D27">
        <w:rPr>
          <w:rFonts w:hint="eastAsia"/>
        </w:rPr>
        <w:t>вени</w:t>
      </w:r>
      <w:r w:rsidRPr="00685D27">
        <w:rPr>
          <w:lang w:val="en-US"/>
        </w:rPr>
        <w:t></w:t>
      </w:r>
      <w:r w:rsidRPr="00685D27">
        <w:rPr>
          <w:rFonts w:hint="eastAsia"/>
        </w:rPr>
        <w:t>не</w:t>
      </w:r>
      <w:r w:rsidRPr="00685D27">
        <w:rPr>
          <w:lang w:val="en-US"/>
        </w:rPr>
        <w:t></w:t>
      </w:r>
      <w:r w:rsidRPr="00685D27">
        <w:rPr>
          <w:rFonts w:hint="eastAsia"/>
        </w:rPr>
        <w:t>є</w:t>
      </w:r>
      <w:r w:rsidRPr="00685D27">
        <w:rPr>
          <w:lang w:val="en-US"/>
        </w:rPr>
        <w:t></w:t>
      </w:r>
      <w:r w:rsidRPr="00685D27">
        <w:rPr>
          <w:rFonts w:hint="eastAsia"/>
        </w:rPr>
        <w:t>повністю</w:t>
      </w:r>
    </w:p>
    <w:p w:rsidR="00685D27" w:rsidRPr="00685D27" w:rsidRDefault="00685D27" w:rsidP="00685D27">
      <w:r w:rsidRPr="00685D27">
        <w:rPr>
          <w:rFonts w:hint="eastAsia"/>
        </w:rPr>
        <w:t>ендотелійзалежними</w:t>
      </w:r>
      <w:r w:rsidRPr="00685D27">
        <w:rPr>
          <w:lang w:val="en-US"/>
        </w:rPr>
        <w:t></w:t>
      </w:r>
      <w:r w:rsidRPr="00685D27">
        <w:rPr>
          <w:lang w:val="en-US"/>
        </w:rPr>
        <w:t></w:t>
      </w:r>
      <w:r w:rsidRPr="00685D27">
        <w:rPr>
          <w:rFonts w:hint="eastAsia"/>
        </w:rPr>
        <w:t>оскільки</w:t>
      </w:r>
      <w:r w:rsidRPr="00685D27">
        <w:rPr>
          <w:lang w:val="en-US"/>
        </w:rPr>
        <w:t></w:t>
      </w:r>
      <w:r w:rsidRPr="00685D27">
        <w:rPr>
          <w:rFonts w:hint="eastAsia"/>
        </w:rPr>
        <w:t>підвищення</w:t>
      </w:r>
      <w:r w:rsidRPr="00685D27">
        <w:rPr>
          <w:lang w:val="en-US"/>
        </w:rPr>
        <w:t></w:t>
      </w:r>
      <w:r w:rsidRPr="00685D27">
        <w:rPr>
          <w:rFonts w:hint="eastAsia"/>
        </w:rPr>
        <w:t>тонусу</w:t>
      </w:r>
      <w:r w:rsidRPr="00685D27">
        <w:rPr>
          <w:lang w:val="en-US"/>
        </w:rPr>
        <w:t></w:t>
      </w:r>
      <w:r w:rsidRPr="00685D27">
        <w:rPr>
          <w:rFonts w:hint="eastAsia"/>
        </w:rPr>
        <w:t>під</w:t>
      </w:r>
      <w:r w:rsidRPr="00685D27">
        <w:rPr>
          <w:lang w:val="en-US"/>
        </w:rPr>
        <w:t></w:t>
      </w:r>
      <w:r w:rsidRPr="00685D27">
        <w:rPr>
          <w:rFonts w:hint="eastAsia"/>
        </w:rPr>
        <w:t>впливом</w:t>
      </w:r>
    </w:p>
    <w:p w:rsidR="00685D27" w:rsidRPr="00685D27" w:rsidRDefault="00685D27" w:rsidP="00685D27">
      <w:r w:rsidRPr="00685D27">
        <w:rPr>
          <w:rFonts w:hint="eastAsia"/>
        </w:rPr>
        <w:t>ацетилхоліну</w:t>
      </w:r>
      <w:r w:rsidRPr="00685D27">
        <w:rPr>
          <w:lang w:val="en-US"/>
        </w:rPr>
        <w:t></w:t>
      </w:r>
      <w:r w:rsidRPr="00685D27">
        <w:rPr>
          <w:rFonts w:hint="eastAsia"/>
        </w:rPr>
        <w:t>виникає</w:t>
      </w:r>
      <w:r w:rsidRPr="00685D27">
        <w:rPr>
          <w:lang w:val="en-US"/>
        </w:rPr>
        <w:t></w:t>
      </w:r>
      <w:r w:rsidRPr="00685D27">
        <w:rPr>
          <w:rFonts w:hint="eastAsia"/>
        </w:rPr>
        <w:t>і</w:t>
      </w:r>
      <w:r w:rsidRPr="00685D27">
        <w:rPr>
          <w:lang w:val="en-US"/>
        </w:rPr>
        <w:t></w:t>
      </w:r>
      <w:r w:rsidRPr="00685D27">
        <w:rPr>
          <w:rFonts w:hint="eastAsia"/>
        </w:rPr>
        <w:t>за</w:t>
      </w:r>
      <w:r w:rsidRPr="00685D27">
        <w:rPr>
          <w:lang w:val="en-US"/>
        </w:rPr>
        <w:t></w:t>
      </w:r>
      <w:r w:rsidRPr="00685D27">
        <w:rPr>
          <w:rFonts w:hint="eastAsia"/>
        </w:rPr>
        <w:t>умов</w:t>
      </w:r>
      <w:r w:rsidRPr="00685D27">
        <w:rPr>
          <w:lang w:val="en-US"/>
        </w:rPr>
        <w:t></w:t>
      </w:r>
      <w:r w:rsidRPr="00685D27">
        <w:rPr>
          <w:rFonts w:hint="eastAsia"/>
        </w:rPr>
        <w:t>видалення</w:t>
      </w:r>
      <w:r w:rsidRPr="00685D27">
        <w:rPr>
          <w:lang w:val="en-US"/>
        </w:rPr>
        <w:t></w:t>
      </w:r>
      <w:r w:rsidRPr="00685D27">
        <w:rPr>
          <w:rFonts w:hint="eastAsia"/>
        </w:rPr>
        <w:t>ендотелію</w:t>
      </w:r>
      <w:r w:rsidRPr="00685D27">
        <w:rPr>
          <w:lang w:val="en-US"/>
        </w:rPr>
        <w:t></w:t>
      </w:r>
    </w:p>
    <w:p w:rsidR="00685D27" w:rsidRPr="00685D27" w:rsidRDefault="00685D27" w:rsidP="00685D27">
      <w:r w:rsidRPr="00685D27">
        <w:rPr>
          <w:lang w:val="en-US"/>
        </w:rPr>
        <w:t></w:t>
      </w:r>
      <w:r w:rsidRPr="00685D27">
        <w:rPr>
          <w:lang w:val="en-US"/>
        </w:rPr>
        <w:t></w:t>
      </w:r>
      <w:r w:rsidRPr="00685D27">
        <w:rPr>
          <w:lang w:val="en-US"/>
        </w:rPr>
        <w:t></w:t>
      </w:r>
      <w:r w:rsidRPr="00685D27">
        <w:rPr>
          <w:rFonts w:hint="eastAsia"/>
        </w:rPr>
        <w:t>У</w:t>
      </w:r>
      <w:r w:rsidRPr="00685D27">
        <w:rPr>
          <w:lang w:val="en-US"/>
        </w:rPr>
        <w:t></w:t>
      </w:r>
      <w:r w:rsidRPr="00685D27">
        <w:rPr>
          <w:rFonts w:hint="eastAsia"/>
        </w:rPr>
        <w:t>викликаних</w:t>
      </w:r>
      <w:r w:rsidRPr="00685D27">
        <w:rPr>
          <w:lang w:val="en-US"/>
        </w:rPr>
        <w:t></w:t>
      </w:r>
      <w:r w:rsidRPr="00685D27">
        <w:rPr>
          <w:rFonts w:hint="eastAsia"/>
        </w:rPr>
        <w:t>ацетилхоліном</w:t>
      </w:r>
      <w:r w:rsidRPr="00685D27">
        <w:rPr>
          <w:lang w:val="en-US"/>
        </w:rPr>
        <w:t></w:t>
      </w:r>
      <w:r w:rsidRPr="00685D27">
        <w:rPr>
          <w:rFonts w:hint="eastAsia"/>
        </w:rPr>
        <w:t>реакціях</w:t>
      </w:r>
      <w:r w:rsidRPr="00685D27">
        <w:rPr>
          <w:lang w:val="en-US"/>
        </w:rPr>
        <w:t></w:t>
      </w:r>
      <w:r w:rsidRPr="00685D27">
        <w:rPr>
          <w:rFonts w:hint="eastAsia"/>
        </w:rPr>
        <w:t>портальних</w:t>
      </w:r>
      <w:r w:rsidRPr="00685D27">
        <w:rPr>
          <w:lang w:val="en-US"/>
        </w:rPr>
        <w:t></w:t>
      </w:r>
      <w:r w:rsidRPr="00685D27">
        <w:rPr>
          <w:rFonts w:hint="eastAsia"/>
        </w:rPr>
        <w:t>судин</w:t>
      </w:r>
      <w:r w:rsidRPr="00685D27">
        <w:rPr>
          <w:lang w:val="en-US"/>
        </w:rPr>
        <w:t></w:t>
      </w:r>
      <w:r w:rsidRPr="00685D27">
        <w:rPr>
          <w:rFonts w:hint="eastAsia"/>
        </w:rPr>
        <w:t>задіяні</w:t>
      </w:r>
      <w:r w:rsidRPr="00685D27">
        <w:rPr>
          <w:lang w:val="en-US"/>
        </w:rPr>
        <w:t></w:t>
      </w:r>
      <w:r w:rsidRPr="00685D27">
        <w:rPr>
          <w:rFonts w:hint="eastAsia"/>
          <w:lang w:val="en-US"/>
        </w:rPr>
        <w:t>α</w:t>
      </w:r>
      <w:r w:rsidRPr="00685D27">
        <w:rPr>
          <w:lang w:val="en-US"/>
        </w:rPr>
        <w:t></w:t>
      </w:r>
      <w:r w:rsidRPr="00685D27">
        <w:rPr>
          <w:lang w:val="en-US"/>
        </w:rPr>
        <w:t></w:t>
      </w:r>
      <w:r w:rsidRPr="00685D27">
        <w:rPr>
          <w:lang w:val="en-US"/>
        </w:rPr>
        <w:t></w:t>
      </w:r>
    </w:p>
    <w:p w:rsidR="00685D27" w:rsidRPr="00685D27" w:rsidRDefault="00685D27" w:rsidP="00685D27">
      <w:r w:rsidRPr="00685D27">
        <w:rPr>
          <w:rFonts w:hint="eastAsia"/>
          <w:lang w:val="en-US"/>
        </w:rPr>
        <w:t>α</w:t>
      </w:r>
      <w:r w:rsidRPr="00685D27">
        <w:rPr>
          <w:lang w:val="en-US"/>
        </w:rPr>
        <w:t></w:t>
      </w:r>
      <w:r w:rsidRPr="00685D27">
        <w:rPr>
          <w:lang w:val="en-US"/>
        </w:rPr>
        <w:t></w:t>
      </w:r>
      <w:r w:rsidRPr="00685D27">
        <w:rPr>
          <w:lang w:val="en-US"/>
        </w:rPr>
        <w:t></w:t>
      </w:r>
      <w:r w:rsidRPr="00685D27">
        <w:rPr>
          <w:rFonts w:hint="eastAsia"/>
        </w:rPr>
        <w:t>і</w:t>
      </w:r>
      <w:r w:rsidRPr="00685D27">
        <w:rPr>
          <w:lang w:val="en-US"/>
        </w:rPr>
        <w:t></w:t>
      </w:r>
      <w:r w:rsidRPr="00685D27">
        <w:rPr>
          <w:rFonts w:hint="eastAsia"/>
          <w:lang w:val="en-US"/>
        </w:rPr>
        <w:t>β</w:t>
      </w:r>
      <w:r w:rsidRPr="00685D27">
        <w:rPr>
          <w:lang w:val="en-US"/>
        </w:rPr>
        <w:t></w:t>
      </w:r>
      <w:r w:rsidRPr="00685D27">
        <w:rPr>
          <w:lang w:val="en-US"/>
        </w:rPr>
        <w:t></w:t>
      </w:r>
      <w:r w:rsidRPr="00685D27">
        <w:rPr>
          <w:rFonts w:hint="eastAsia"/>
        </w:rPr>
        <w:t>адренорецептори</w:t>
      </w:r>
      <w:r w:rsidRPr="00685D27">
        <w:rPr>
          <w:lang w:val="en-US"/>
        </w:rPr>
        <w:t></w:t>
      </w:r>
      <w:r w:rsidRPr="00685D27">
        <w:rPr>
          <w:lang w:val="en-US"/>
        </w:rPr>
        <w:t></w:t>
      </w:r>
      <w:r w:rsidRPr="00685D27">
        <w:rPr>
          <w:rFonts w:hint="eastAsia"/>
        </w:rPr>
        <w:t>що</w:t>
      </w:r>
      <w:r w:rsidRPr="00685D27">
        <w:rPr>
          <w:lang w:val="en-US"/>
        </w:rPr>
        <w:t></w:t>
      </w:r>
      <w:r w:rsidRPr="00685D27">
        <w:rPr>
          <w:rFonts w:hint="eastAsia"/>
        </w:rPr>
        <w:t>розташовані</w:t>
      </w:r>
      <w:r w:rsidRPr="00685D27">
        <w:rPr>
          <w:lang w:val="en-US"/>
        </w:rPr>
        <w:t></w:t>
      </w:r>
      <w:r w:rsidRPr="00685D27">
        <w:rPr>
          <w:rFonts w:hint="eastAsia"/>
        </w:rPr>
        <w:t>у</w:t>
      </w:r>
      <w:r w:rsidRPr="00685D27">
        <w:rPr>
          <w:lang w:val="en-US"/>
        </w:rPr>
        <w:t></w:t>
      </w:r>
      <w:r w:rsidRPr="00685D27">
        <w:rPr>
          <w:rFonts w:hint="eastAsia"/>
        </w:rPr>
        <w:t>стінці</w:t>
      </w:r>
      <w:r w:rsidRPr="00685D27">
        <w:rPr>
          <w:lang w:val="en-US"/>
        </w:rPr>
        <w:t></w:t>
      </w:r>
      <w:r w:rsidRPr="00685D27">
        <w:rPr>
          <w:rFonts w:hint="eastAsia"/>
        </w:rPr>
        <w:t>ворітної</w:t>
      </w:r>
      <w:r w:rsidRPr="00685D27">
        <w:rPr>
          <w:lang w:val="en-US"/>
        </w:rPr>
        <w:t></w:t>
      </w:r>
      <w:r w:rsidRPr="00685D27">
        <w:rPr>
          <w:rFonts w:hint="eastAsia"/>
        </w:rPr>
        <w:t>вени</w:t>
      </w:r>
      <w:r w:rsidRPr="00685D27">
        <w:rPr>
          <w:lang w:val="en-US"/>
        </w:rPr>
        <w:t></w:t>
      </w:r>
      <w:r w:rsidRPr="00685D27">
        <w:rPr>
          <w:lang w:val="en-US"/>
        </w:rPr>
        <w:t></w:t>
      </w:r>
      <w:r w:rsidRPr="00685D27">
        <w:rPr>
          <w:rFonts w:hint="eastAsia"/>
        </w:rPr>
        <w:t>Такі</w:t>
      </w:r>
    </w:p>
    <w:p w:rsidR="00685D27" w:rsidRPr="00685D27" w:rsidRDefault="00685D27" w:rsidP="00685D27">
      <w:r w:rsidRPr="00685D27">
        <w:rPr>
          <w:rFonts w:hint="eastAsia"/>
        </w:rPr>
        <w:t>реакції</w:t>
      </w:r>
      <w:r w:rsidRPr="00685D27">
        <w:rPr>
          <w:lang w:val="en-US"/>
        </w:rPr>
        <w:t></w:t>
      </w:r>
      <w:r w:rsidRPr="00685D27">
        <w:rPr>
          <w:rFonts w:hint="eastAsia"/>
        </w:rPr>
        <w:t>опосередковуються</w:t>
      </w:r>
      <w:r w:rsidRPr="00685D27">
        <w:rPr>
          <w:lang w:val="en-US"/>
        </w:rPr>
        <w:t></w:t>
      </w:r>
      <w:r w:rsidRPr="00685D27">
        <w:rPr>
          <w:lang w:val="en-US"/>
        </w:rPr>
        <w:t></w:t>
      </w:r>
      <w:r w:rsidRPr="00685D27">
        <w:rPr>
          <w:rFonts w:hint="eastAsia"/>
        </w:rPr>
        <w:t>очевидно</w:t>
      </w:r>
      <w:r w:rsidRPr="00685D27">
        <w:rPr>
          <w:lang w:val="en-US"/>
        </w:rPr>
        <w:t></w:t>
      </w:r>
      <w:r w:rsidRPr="00685D27">
        <w:rPr>
          <w:lang w:val="en-US"/>
        </w:rPr>
        <w:t></w:t>
      </w:r>
      <w:r w:rsidRPr="00685D27">
        <w:rPr>
          <w:rFonts w:hint="eastAsia"/>
        </w:rPr>
        <w:t>норадреналіном</w:t>
      </w:r>
      <w:r w:rsidRPr="00685D27">
        <w:rPr>
          <w:lang w:val="en-US"/>
        </w:rPr>
        <w:t></w:t>
      </w:r>
      <w:r w:rsidRPr="00685D27">
        <w:rPr>
          <w:lang w:val="en-US"/>
        </w:rPr>
        <w:t></w:t>
      </w:r>
      <w:r w:rsidRPr="00685D27">
        <w:rPr>
          <w:rFonts w:hint="eastAsia"/>
        </w:rPr>
        <w:t>який</w:t>
      </w:r>
    </w:p>
    <w:p w:rsidR="00685D27" w:rsidRPr="00685D27" w:rsidRDefault="00685D27" w:rsidP="00685D27">
      <w:r w:rsidRPr="00685D27">
        <w:rPr>
          <w:rFonts w:hint="eastAsia"/>
        </w:rPr>
        <w:t>синтезується</w:t>
      </w:r>
      <w:r w:rsidRPr="00685D27">
        <w:rPr>
          <w:lang w:val="en-US"/>
        </w:rPr>
        <w:t></w:t>
      </w:r>
      <w:r w:rsidRPr="00685D27">
        <w:rPr>
          <w:rFonts w:hint="eastAsia"/>
        </w:rPr>
        <w:t>і</w:t>
      </w:r>
      <w:r w:rsidRPr="00685D27">
        <w:rPr>
          <w:lang w:val="en-US"/>
        </w:rPr>
        <w:t></w:t>
      </w:r>
      <w:r w:rsidRPr="00685D27">
        <w:rPr>
          <w:rFonts w:hint="eastAsia"/>
        </w:rPr>
        <w:t>виділяється</w:t>
      </w:r>
      <w:r w:rsidRPr="00685D27">
        <w:rPr>
          <w:lang w:val="en-US"/>
        </w:rPr>
        <w:t></w:t>
      </w:r>
      <w:r w:rsidRPr="00685D27">
        <w:rPr>
          <w:rFonts w:hint="eastAsia"/>
        </w:rPr>
        <w:t>ендотеліоцитами</w:t>
      </w:r>
      <w:r w:rsidRPr="00685D27">
        <w:rPr>
          <w:lang w:val="en-US"/>
        </w:rPr>
        <w:t></w:t>
      </w:r>
      <w:r w:rsidRPr="00685D27">
        <w:rPr>
          <w:rFonts w:hint="eastAsia"/>
        </w:rPr>
        <w:t>судини</w:t>
      </w:r>
      <w:r w:rsidRPr="00685D27">
        <w:rPr>
          <w:lang w:val="en-US"/>
        </w:rPr>
        <w:t></w:t>
      </w:r>
    </w:p>
    <w:p w:rsidR="00685D27" w:rsidRPr="00685D27" w:rsidRDefault="00685D27" w:rsidP="00685D27">
      <w:r w:rsidRPr="00685D27">
        <w:rPr>
          <w:lang w:val="en-US"/>
        </w:rPr>
        <w:t></w:t>
      </w:r>
      <w:r w:rsidRPr="00685D27">
        <w:rPr>
          <w:lang w:val="en-US"/>
        </w:rPr>
        <w:t></w:t>
      </w:r>
      <w:r w:rsidRPr="00685D27">
        <w:rPr>
          <w:lang w:val="en-US"/>
        </w:rPr>
        <w:t></w:t>
      </w:r>
      <w:r w:rsidRPr="00685D27">
        <w:rPr>
          <w:rFonts w:hint="eastAsia"/>
        </w:rPr>
        <w:t>Ацетилхолін</w:t>
      </w:r>
      <w:r w:rsidRPr="00685D27">
        <w:rPr>
          <w:lang w:val="en-US"/>
        </w:rPr>
        <w:t></w:t>
      </w:r>
      <w:r w:rsidRPr="00685D27">
        <w:rPr>
          <w:lang w:val="en-US"/>
        </w:rPr>
        <w:t></w:t>
      </w:r>
      <w:r w:rsidRPr="00685D27">
        <w:rPr>
          <w:lang w:val="en-US"/>
        </w:rPr>
        <w:t></w:t>
      </w:r>
      <w:r w:rsidRPr="00685D27">
        <w:rPr>
          <w:rFonts w:hint="eastAsia"/>
        </w:rPr>
        <w:t>адреналін</w:t>
      </w:r>
      <w:r w:rsidRPr="00685D27">
        <w:rPr>
          <w:lang w:val="en-US"/>
        </w:rPr>
        <w:t></w:t>
      </w:r>
      <w:r w:rsidRPr="00685D27">
        <w:rPr>
          <w:lang w:val="en-US"/>
        </w:rPr>
        <w:t></w:t>
      </w:r>
      <w:r w:rsidRPr="00685D27">
        <w:rPr>
          <w:rFonts w:hint="eastAsia"/>
        </w:rPr>
        <w:t>та</w:t>
      </w:r>
      <w:r w:rsidRPr="00685D27">
        <w:rPr>
          <w:lang w:val="en-US"/>
        </w:rPr>
        <w:t></w:t>
      </w:r>
      <w:r w:rsidRPr="00685D27">
        <w:rPr>
          <w:rFonts w:hint="eastAsia"/>
        </w:rPr>
        <w:t>норадреналін</w:t>
      </w:r>
      <w:r w:rsidRPr="00685D27">
        <w:rPr>
          <w:lang w:val="en-US"/>
        </w:rPr>
        <w:t></w:t>
      </w:r>
      <w:r w:rsidRPr="00685D27">
        <w:rPr>
          <w:rFonts w:hint="eastAsia"/>
        </w:rPr>
        <w:t>індуковані</w:t>
      </w:r>
      <w:r w:rsidRPr="00685D27">
        <w:rPr>
          <w:lang w:val="en-US"/>
        </w:rPr>
        <w:t></w:t>
      </w:r>
      <w:r w:rsidRPr="00685D27">
        <w:rPr>
          <w:rFonts w:hint="eastAsia"/>
        </w:rPr>
        <w:t>тонічні</w:t>
      </w:r>
    </w:p>
    <w:p w:rsidR="00685D27" w:rsidRPr="00685D27" w:rsidRDefault="00685D27" w:rsidP="00685D27">
      <w:r w:rsidRPr="00685D27">
        <w:rPr>
          <w:rFonts w:hint="eastAsia"/>
        </w:rPr>
        <w:t>скорочення</w:t>
      </w:r>
      <w:r w:rsidRPr="00685D27">
        <w:rPr>
          <w:lang w:val="en-US"/>
        </w:rPr>
        <w:t></w:t>
      </w:r>
      <w:r w:rsidRPr="00685D27">
        <w:rPr>
          <w:rFonts w:hint="eastAsia"/>
        </w:rPr>
        <w:t>сегментів</w:t>
      </w:r>
      <w:r w:rsidRPr="00685D27">
        <w:rPr>
          <w:lang w:val="en-US"/>
        </w:rPr>
        <w:t></w:t>
      </w:r>
      <w:r w:rsidRPr="00685D27">
        <w:rPr>
          <w:rFonts w:hint="eastAsia"/>
        </w:rPr>
        <w:t>ворітної</w:t>
      </w:r>
      <w:r w:rsidRPr="00685D27">
        <w:rPr>
          <w:lang w:val="en-US"/>
        </w:rPr>
        <w:t></w:t>
      </w:r>
      <w:r w:rsidRPr="00685D27">
        <w:rPr>
          <w:rFonts w:hint="eastAsia"/>
        </w:rPr>
        <w:t>вени</w:t>
      </w:r>
      <w:r w:rsidRPr="00685D27">
        <w:rPr>
          <w:lang w:val="en-US"/>
        </w:rPr>
        <w:t></w:t>
      </w:r>
      <w:r w:rsidRPr="00685D27">
        <w:rPr>
          <w:rFonts w:hint="eastAsia"/>
        </w:rPr>
        <w:t>частково</w:t>
      </w:r>
      <w:r w:rsidRPr="00685D27">
        <w:rPr>
          <w:lang w:val="en-US"/>
        </w:rPr>
        <w:t></w:t>
      </w:r>
      <w:r w:rsidRPr="00685D27">
        <w:rPr>
          <w:rFonts w:hint="eastAsia"/>
        </w:rPr>
        <w:t>опосередковуються</w:t>
      </w:r>
    </w:p>
    <w:p w:rsidR="00685D27" w:rsidRPr="00685D27" w:rsidRDefault="00685D27" w:rsidP="00685D27">
      <w:r w:rsidRPr="00685D27">
        <w:rPr>
          <w:rFonts w:hint="eastAsia"/>
        </w:rPr>
        <w:t>продуктами</w:t>
      </w:r>
      <w:r w:rsidRPr="00685D27">
        <w:rPr>
          <w:lang w:val="en-US"/>
        </w:rPr>
        <w:t></w:t>
      </w:r>
      <w:r w:rsidRPr="00685D27">
        <w:rPr>
          <w:rFonts w:hint="eastAsia"/>
        </w:rPr>
        <w:t>перетворення</w:t>
      </w:r>
      <w:r w:rsidRPr="00685D27">
        <w:rPr>
          <w:lang w:val="en-US"/>
        </w:rPr>
        <w:t></w:t>
      </w:r>
      <w:r w:rsidRPr="00685D27">
        <w:rPr>
          <w:rFonts w:hint="eastAsia"/>
        </w:rPr>
        <w:t>арахідонової</w:t>
      </w:r>
      <w:r w:rsidRPr="00685D27">
        <w:rPr>
          <w:lang w:val="en-US"/>
        </w:rPr>
        <w:t></w:t>
      </w:r>
      <w:r w:rsidRPr="00685D27">
        <w:rPr>
          <w:rFonts w:hint="eastAsia"/>
        </w:rPr>
        <w:t>кислоти</w:t>
      </w:r>
      <w:r w:rsidRPr="00685D27">
        <w:rPr>
          <w:lang w:val="en-US"/>
        </w:rPr>
        <w:t></w:t>
      </w:r>
      <w:r w:rsidRPr="00685D27">
        <w:rPr>
          <w:rFonts w:hint="eastAsia"/>
        </w:rPr>
        <w:t>за</w:t>
      </w:r>
      <w:r w:rsidRPr="00685D27">
        <w:rPr>
          <w:lang w:val="en-US"/>
        </w:rPr>
        <w:t></w:t>
      </w:r>
      <w:r w:rsidRPr="00685D27">
        <w:rPr>
          <w:rFonts w:hint="eastAsia"/>
        </w:rPr>
        <w:t>участю</w:t>
      </w:r>
    </w:p>
    <w:p w:rsidR="00685D27" w:rsidRPr="00685D27" w:rsidRDefault="00685D27" w:rsidP="00685D27">
      <w:r w:rsidRPr="00685D27">
        <w:rPr>
          <w:rFonts w:hint="eastAsia"/>
        </w:rPr>
        <w:t>циклооксигенази</w:t>
      </w:r>
      <w:r w:rsidRPr="00685D27">
        <w:rPr>
          <w:lang w:val="en-US"/>
        </w:rPr>
        <w:t></w:t>
      </w:r>
      <w:r w:rsidRPr="00685D27">
        <w:rPr>
          <w:lang w:val="en-US"/>
        </w:rPr>
        <w:t></w:t>
      </w:r>
      <w:r w:rsidRPr="00685D27">
        <w:rPr>
          <w:lang w:val="en-US"/>
        </w:rPr>
        <w:t></w:t>
      </w:r>
    </w:p>
    <w:p w:rsidR="00685D27" w:rsidRPr="00685D27" w:rsidRDefault="00685D27" w:rsidP="00685D27">
      <w:r w:rsidRPr="00685D27">
        <w:rPr>
          <w:lang w:val="en-US"/>
        </w:rPr>
        <w:t></w:t>
      </w:r>
      <w:r w:rsidRPr="00685D27">
        <w:rPr>
          <w:lang w:val="en-US"/>
        </w:rPr>
        <w:t></w:t>
      </w:r>
      <w:r w:rsidRPr="00685D27">
        <w:rPr>
          <w:lang w:val="en-US"/>
        </w:rPr>
        <w:t></w:t>
      </w:r>
      <w:r w:rsidRPr="00685D27">
        <w:rPr>
          <w:rFonts w:hint="eastAsia"/>
        </w:rPr>
        <w:t>Тромбоксан</w:t>
      </w:r>
      <w:r w:rsidRPr="00685D27">
        <w:rPr>
          <w:lang w:val="en-US"/>
        </w:rPr>
        <w:t></w:t>
      </w:r>
      <w:r w:rsidRPr="00685D27">
        <w:rPr>
          <w:rFonts w:hint="eastAsia"/>
        </w:rPr>
        <w:t>та</w:t>
      </w:r>
      <w:r w:rsidRPr="00685D27">
        <w:rPr>
          <w:lang w:val="en-US"/>
        </w:rPr>
        <w:t></w:t>
      </w:r>
      <w:r w:rsidRPr="00685D27">
        <w:rPr>
          <w:lang w:val="en-US"/>
        </w:rPr>
        <w:t></w:t>
      </w:r>
      <w:r w:rsidRPr="00685D27">
        <w:rPr>
          <w:rFonts w:hint="eastAsia"/>
        </w:rPr>
        <w:t>або</w:t>
      </w:r>
      <w:r w:rsidRPr="00685D27">
        <w:rPr>
          <w:lang w:val="en-US"/>
        </w:rPr>
        <w:t></w:t>
      </w:r>
      <w:r w:rsidRPr="00685D27">
        <w:rPr>
          <w:rFonts w:hint="eastAsia"/>
        </w:rPr>
        <w:t>ендопероксид</w:t>
      </w:r>
      <w:r w:rsidRPr="00685D27">
        <w:rPr>
          <w:lang w:val="en-US"/>
        </w:rPr>
        <w:t></w:t>
      </w:r>
      <w:r w:rsidRPr="00685D27">
        <w:rPr>
          <w:rFonts w:hint="eastAsia"/>
        </w:rPr>
        <w:t>Н</w:t>
      </w:r>
      <w:r w:rsidRPr="00685D27">
        <w:rPr>
          <w:lang w:val="en-US"/>
        </w:rPr>
        <w:t></w:t>
      </w:r>
      <w:r w:rsidRPr="00685D27">
        <w:rPr>
          <w:lang w:val="en-US"/>
        </w:rPr>
        <w:t></w:t>
      </w:r>
      <w:r w:rsidRPr="00685D27">
        <w:rPr>
          <w:rFonts w:hint="eastAsia"/>
        </w:rPr>
        <w:t>беруть</w:t>
      </w:r>
      <w:r w:rsidRPr="00685D27">
        <w:rPr>
          <w:lang w:val="en-US"/>
        </w:rPr>
        <w:t></w:t>
      </w:r>
      <w:r w:rsidRPr="00685D27">
        <w:rPr>
          <w:rFonts w:hint="eastAsia"/>
        </w:rPr>
        <w:t>участь</w:t>
      </w:r>
      <w:r w:rsidRPr="00685D27">
        <w:rPr>
          <w:lang w:val="en-US"/>
        </w:rPr>
        <w:t></w:t>
      </w:r>
      <w:r w:rsidRPr="00685D27">
        <w:rPr>
          <w:rFonts w:hint="eastAsia"/>
        </w:rPr>
        <w:t>у</w:t>
      </w:r>
      <w:r w:rsidRPr="00685D27">
        <w:rPr>
          <w:lang w:val="en-US"/>
        </w:rPr>
        <w:t></w:t>
      </w:r>
      <w:r w:rsidRPr="00685D27">
        <w:rPr>
          <w:rFonts w:hint="eastAsia"/>
        </w:rPr>
        <w:t>ацетилхолін</w:t>
      </w:r>
      <w:r w:rsidRPr="00685D27">
        <w:rPr>
          <w:lang w:val="en-US"/>
        </w:rPr>
        <w:t></w:t>
      </w:r>
      <w:r w:rsidRPr="00685D27">
        <w:rPr>
          <w:lang w:val="en-US"/>
        </w:rPr>
        <w:t></w:t>
      </w:r>
      <w:r w:rsidRPr="00685D27">
        <w:rPr>
          <w:rFonts w:hint="eastAsia"/>
        </w:rPr>
        <w:t>та</w:t>
      </w:r>
    </w:p>
    <w:p w:rsidR="00685D27" w:rsidRPr="00685D27" w:rsidRDefault="00685D27" w:rsidP="00685D27">
      <w:r w:rsidRPr="00685D27">
        <w:rPr>
          <w:rFonts w:hint="eastAsia"/>
        </w:rPr>
        <w:t>норадреналін</w:t>
      </w:r>
      <w:r w:rsidRPr="00685D27">
        <w:rPr>
          <w:lang w:val="en-US"/>
        </w:rPr>
        <w:t></w:t>
      </w:r>
      <w:r w:rsidRPr="00685D27">
        <w:rPr>
          <w:rFonts w:hint="eastAsia"/>
        </w:rPr>
        <w:t>індукованих</w:t>
      </w:r>
      <w:r w:rsidRPr="00685D27">
        <w:rPr>
          <w:lang w:val="en-US"/>
        </w:rPr>
        <w:t></w:t>
      </w:r>
      <w:r w:rsidRPr="00685D27">
        <w:rPr>
          <w:rFonts w:hint="eastAsia"/>
        </w:rPr>
        <w:t>тонічних</w:t>
      </w:r>
      <w:r w:rsidRPr="00685D27">
        <w:rPr>
          <w:lang w:val="en-US"/>
        </w:rPr>
        <w:t></w:t>
      </w:r>
      <w:r w:rsidRPr="00685D27">
        <w:rPr>
          <w:rFonts w:hint="eastAsia"/>
        </w:rPr>
        <w:t>скороченнях</w:t>
      </w:r>
      <w:r w:rsidRPr="00685D27">
        <w:rPr>
          <w:lang w:val="en-US"/>
        </w:rPr>
        <w:t></w:t>
      </w:r>
      <w:r w:rsidRPr="00685D27">
        <w:rPr>
          <w:rFonts w:hint="eastAsia"/>
        </w:rPr>
        <w:t>ізольованих</w:t>
      </w:r>
    </w:p>
    <w:p w:rsidR="00685D27" w:rsidRPr="00685D27" w:rsidRDefault="00685D27" w:rsidP="00685D27">
      <w:r w:rsidRPr="00685D27">
        <w:rPr>
          <w:rFonts w:hint="eastAsia"/>
        </w:rPr>
        <w:t>сегментів</w:t>
      </w:r>
      <w:r w:rsidRPr="00685D27">
        <w:rPr>
          <w:lang w:val="en-US"/>
        </w:rPr>
        <w:t></w:t>
      </w:r>
      <w:r w:rsidRPr="00685D27">
        <w:rPr>
          <w:rFonts w:hint="eastAsia"/>
        </w:rPr>
        <w:t>ворітної</w:t>
      </w:r>
      <w:r w:rsidRPr="00685D27">
        <w:rPr>
          <w:lang w:val="en-US"/>
        </w:rPr>
        <w:t></w:t>
      </w:r>
      <w:r w:rsidRPr="00685D27">
        <w:rPr>
          <w:rFonts w:hint="eastAsia"/>
        </w:rPr>
        <w:t>вени</w:t>
      </w:r>
      <w:r w:rsidRPr="00685D27">
        <w:rPr>
          <w:lang w:val="en-US"/>
        </w:rPr>
        <w:t></w:t>
      </w:r>
    </w:p>
    <w:p w:rsidR="00685D27" w:rsidRPr="00685D27" w:rsidRDefault="00685D27" w:rsidP="00685D27">
      <w:r w:rsidRPr="00685D27">
        <w:rPr>
          <w:lang w:val="en-US"/>
        </w:rPr>
        <w:t></w:t>
      </w:r>
      <w:r w:rsidRPr="00685D27">
        <w:rPr>
          <w:lang w:val="en-US"/>
        </w:rPr>
        <w:t></w:t>
      </w:r>
      <w:r w:rsidRPr="00685D27">
        <w:rPr>
          <w:lang w:val="en-US"/>
        </w:rPr>
        <w:t></w:t>
      </w:r>
      <w:r w:rsidRPr="00685D27">
        <w:rPr>
          <w:rFonts w:hint="eastAsia"/>
        </w:rPr>
        <w:t>У</w:t>
      </w:r>
      <w:r w:rsidRPr="00685D27">
        <w:rPr>
          <w:lang w:val="en-US"/>
        </w:rPr>
        <w:t></w:t>
      </w:r>
      <w:r w:rsidRPr="00685D27">
        <w:rPr>
          <w:rFonts w:hint="eastAsia"/>
        </w:rPr>
        <w:t>механізмі</w:t>
      </w:r>
      <w:r w:rsidRPr="00685D27">
        <w:rPr>
          <w:lang w:val="en-US"/>
        </w:rPr>
        <w:t></w:t>
      </w:r>
      <w:r w:rsidRPr="00685D27">
        <w:rPr>
          <w:rFonts w:hint="eastAsia"/>
        </w:rPr>
        <w:t>скоротливих</w:t>
      </w:r>
      <w:r w:rsidRPr="00685D27">
        <w:rPr>
          <w:lang w:val="en-US"/>
        </w:rPr>
        <w:t></w:t>
      </w:r>
      <w:r w:rsidRPr="00685D27">
        <w:rPr>
          <w:rFonts w:hint="eastAsia"/>
        </w:rPr>
        <w:t>реакцій</w:t>
      </w:r>
      <w:r w:rsidRPr="00685D27">
        <w:rPr>
          <w:lang w:val="en-US"/>
        </w:rPr>
        <w:t></w:t>
      </w:r>
      <w:r w:rsidRPr="00685D27">
        <w:rPr>
          <w:rFonts w:hint="eastAsia"/>
        </w:rPr>
        <w:t>ворітної</w:t>
      </w:r>
      <w:r w:rsidRPr="00685D27">
        <w:rPr>
          <w:lang w:val="en-US"/>
        </w:rPr>
        <w:t></w:t>
      </w:r>
      <w:r w:rsidRPr="00685D27">
        <w:rPr>
          <w:rFonts w:hint="eastAsia"/>
        </w:rPr>
        <w:t>вени</w:t>
      </w:r>
      <w:r w:rsidRPr="00685D27">
        <w:rPr>
          <w:lang w:val="en-US"/>
        </w:rPr>
        <w:t></w:t>
      </w:r>
      <w:r w:rsidRPr="00685D27">
        <w:rPr>
          <w:rFonts w:hint="eastAsia"/>
        </w:rPr>
        <w:t>щурів</w:t>
      </w:r>
      <w:r w:rsidRPr="00685D27">
        <w:rPr>
          <w:lang w:val="en-US"/>
        </w:rPr>
        <w:t></w:t>
      </w:r>
      <w:r w:rsidRPr="00685D27">
        <w:rPr>
          <w:lang w:val="en-US"/>
        </w:rPr>
        <w:t></w:t>
      </w:r>
      <w:r w:rsidRPr="00685D27">
        <w:rPr>
          <w:rFonts w:hint="eastAsia"/>
        </w:rPr>
        <w:t>зумовлених</w:t>
      </w:r>
    </w:p>
    <w:p w:rsidR="00685D27" w:rsidRPr="00685D27" w:rsidRDefault="00685D27" w:rsidP="00685D27">
      <w:r w:rsidRPr="00685D27">
        <w:rPr>
          <w:rFonts w:hint="eastAsia"/>
        </w:rPr>
        <w:t>ацетилхоліном</w:t>
      </w:r>
      <w:r w:rsidRPr="00685D27">
        <w:rPr>
          <w:lang w:val="en-US"/>
        </w:rPr>
        <w:t></w:t>
      </w:r>
      <w:r w:rsidRPr="00685D27">
        <w:rPr>
          <w:rFonts w:hint="eastAsia"/>
        </w:rPr>
        <w:t>та</w:t>
      </w:r>
      <w:r w:rsidRPr="00685D27">
        <w:rPr>
          <w:lang w:val="en-US"/>
        </w:rPr>
        <w:t></w:t>
      </w:r>
      <w:r w:rsidRPr="00685D27">
        <w:rPr>
          <w:rFonts w:hint="eastAsia"/>
        </w:rPr>
        <w:t>норадреналіном</w:t>
      </w:r>
      <w:r w:rsidRPr="00685D27">
        <w:rPr>
          <w:lang w:val="en-US"/>
        </w:rPr>
        <w:t></w:t>
      </w:r>
      <w:r w:rsidRPr="00685D27">
        <w:rPr>
          <w:lang w:val="en-US"/>
        </w:rPr>
        <w:t></w:t>
      </w:r>
      <w:r w:rsidRPr="00685D27">
        <w:rPr>
          <w:rFonts w:hint="eastAsia"/>
        </w:rPr>
        <w:t>задіяні</w:t>
      </w:r>
      <w:r w:rsidRPr="00685D27">
        <w:rPr>
          <w:lang w:val="en-US"/>
        </w:rPr>
        <w:t></w:t>
      </w:r>
      <w:r w:rsidRPr="00685D27">
        <w:rPr>
          <w:rFonts w:hint="eastAsia"/>
        </w:rPr>
        <w:t>продукти</w:t>
      </w:r>
      <w:r w:rsidRPr="00685D27">
        <w:rPr>
          <w:lang w:val="en-US"/>
        </w:rPr>
        <w:t></w:t>
      </w:r>
      <w:r w:rsidRPr="00685D27">
        <w:rPr>
          <w:rFonts w:hint="eastAsia"/>
        </w:rPr>
        <w:t>ліпоксигеназного</w:t>
      </w:r>
    </w:p>
    <w:p w:rsidR="00685D27" w:rsidRPr="00685D27" w:rsidRDefault="00685D27" w:rsidP="00685D27">
      <w:r w:rsidRPr="00685D27">
        <w:rPr>
          <w:rFonts w:hint="eastAsia"/>
        </w:rPr>
        <w:t>шляху</w:t>
      </w:r>
      <w:r w:rsidRPr="00685D27">
        <w:rPr>
          <w:lang w:val="en-US"/>
        </w:rPr>
        <w:t></w:t>
      </w:r>
      <w:r w:rsidRPr="00685D27">
        <w:rPr>
          <w:rFonts w:hint="eastAsia"/>
        </w:rPr>
        <w:t>перетворення</w:t>
      </w:r>
      <w:r w:rsidRPr="00685D27">
        <w:rPr>
          <w:lang w:val="en-US"/>
        </w:rPr>
        <w:t></w:t>
      </w:r>
      <w:r w:rsidRPr="00685D27">
        <w:rPr>
          <w:rFonts w:hint="eastAsia"/>
        </w:rPr>
        <w:t>арахідонової</w:t>
      </w:r>
      <w:r w:rsidRPr="00685D27">
        <w:rPr>
          <w:lang w:val="en-US"/>
        </w:rPr>
        <w:t></w:t>
      </w:r>
      <w:r w:rsidRPr="00685D27">
        <w:rPr>
          <w:rFonts w:hint="eastAsia"/>
        </w:rPr>
        <w:t>кислоти</w:t>
      </w:r>
      <w:r w:rsidRPr="00685D27">
        <w:rPr>
          <w:lang w:val="en-US"/>
        </w:rPr>
        <w:t></w:t>
      </w:r>
      <w:r w:rsidRPr="00685D27">
        <w:rPr>
          <w:lang w:val="en-US"/>
        </w:rPr>
        <w:t></w:t>
      </w:r>
      <w:r w:rsidRPr="00685D27">
        <w:rPr>
          <w:rFonts w:hint="eastAsia"/>
        </w:rPr>
        <w:t>на</w:t>
      </w:r>
      <w:r w:rsidRPr="00685D27">
        <w:rPr>
          <w:lang w:val="en-US"/>
        </w:rPr>
        <w:t></w:t>
      </w:r>
      <w:r w:rsidRPr="00685D27">
        <w:rPr>
          <w:rFonts w:hint="eastAsia"/>
        </w:rPr>
        <w:t>що</w:t>
      </w:r>
      <w:r w:rsidRPr="00685D27">
        <w:rPr>
          <w:lang w:val="en-US"/>
        </w:rPr>
        <w:t></w:t>
      </w:r>
      <w:r w:rsidRPr="00685D27">
        <w:rPr>
          <w:rFonts w:hint="eastAsia"/>
        </w:rPr>
        <w:t>вказує</w:t>
      </w:r>
      <w:r w:rsidRPr="00685D27">
        <w:rPr>
          <w:lang w:val="en-US"/>
        </w:rPr>
        <w:t></w:t>
      </w:r>
      <w:r w:rsidRPr="00685D27">
        <w:rPr>
          <w:rFonts w:hint="eastAsia"/>
        </w:rPr>
        <w:t>часткове</w:t>
      </w:r>
    </w:p>
    <w:p w:rsidR="00685D27" w:rsidRPr="00685D27" w:rsidRDefault="00685D27" w:rsidP="00685D27">
      <w:r w:rsidRPr="00685D27">
        <w:rPr>
          <w:rFonts w:hint="eastAsia"/>
        </w:rPr>
        <w:t>усунення</w:t>
      </w:r>
      <w:r w:rsidRPr="00685D27">
        <w:rPr>
          <w:lang w:val="en-US"/>
        </w:rPr>
        <w:t></w:t>
      </w:r>
      <w:r w:rsidRPr="00685D27">
        <w:rPr>
          <w:rFonts w:hint="eastAsia"/>
        </w:rPr>
        <w:t>таких</w:t>
      </w:r>
      <w:r w:rsidRPr="00685D27">
        <w:rPr>
          <w:lang w:val="en-US"/>
        </w:rPr>
        <w:t></w:t>
      </w:r>
      <w:r w:rsidRPr="00685D27">
        <w:rPr>
          <w:rFonts w:hint="eastAsia"/>
        </w:rPr>
        <w:t>відповідей</w:t>
      </w:r>
      <w:r w:rsidRPr="00685D27">
        <w:rPr>
          <w:lang w:val="en-US"/>
        </w:rPr>
        <w:t></w:t>
      </w:r>
      <w:r w:rsidRPr="00685D27">
        <w:rPr>
          <w:rFonts w:hint="eastAsia"/>
        </w:rPr>
        <w:t>зілеутоном</w:t>
      </w:r>
      <w:r w:rsidRPr="00685D27">
        <w:rPr>
          <w:lang w:val="en-US"/>
        </w:rPr>
        <w:t></w:t>
      </w:r>
      <w:r w:rsidRPr="00685D27">
        <w:rPr>
          <w:lang w:val="en-US"/>
        </w:rPr>
        <w:t></w:t>
      </w:r>
      <w:r w:rsidRPr="00685D27">
        <w:rPr>
          <w:rFonts w:hint="eastAsia"/>
        </w:rPr>
        <w:t>блокатором</w:t>
      </w:r>
      <w:r w:rsidRPr="00685D27">
        <w:rPr>
          <w:lang w:val="en-US"/>
        </w:rPr>
        <w:t></w:t>
      </w:r>
      <w:r w:rsidRPr="00685D27">
        <w:rPr>
          <w:rFonts w:hint="eastAsia"/>
        </w:rPr>
        <w:t>ліпоксигенази</w:t>
      </w:r>
      <w:r w:rsidRPr="00685D27">
        <w:rPr>
          <w:lang w:val="en-US"/>
        </w:rPr>
        <w:t></w:t>
      </w:r>
    </w:p>
    <w:p w:rsidR="00685D27" w:rsidRPr="00685D27" w:rsidRDefault="00685D27" w:rsidP="00685D27">
      <w:r w:rsidRPr="00685D27">
        <w:rPr>
          <w:lang w:val="en-US"/>
        </w:rPr>
        <w:t></w:t>
      </w:r>
      <w:r w:rsidRPr="00685D27">
        <w:rPr>
          <w:lang w:val="en-US"/>
        </w:rPr>
        <w:t></w:t>
      </w:r>
      <w:r w:rsidRPr="00685D27">
        <w:rPr>
          <w:lang w:val="en-US"/>
        </w:rPr>
        <w:t></w:t>
      </w:r>
    </w:p>
    <w:p w:rsidR="00685D27" w:rsidRPr="00685D27" w:rsidRDefault="00685D27" w:rsidP="00685D27">
      <w:r w:rsidRPr="00685D27">
        <w:rPr>
          <w:lang w:val="en-US"/>
        </w:rPr>
        <w:t></w:t>
      </w:r>
      <w:r w:rsidRPr="00685D27">
        <w:rPr>
          <w:lang w:val="en-US"/>
        </w:rPr>
        <w:t></w:t>
      </w:r>
      <w:r w:rsidRPr="00685D27">
        <w:rPr>
          <w:lang w:val="en-US"/>
        </w:rPr>
        <w:t></w:t>
      </w:r>
      <w:r w:rsidRPr="00685D27">
        <w:rPr>
          <w:rFonts w:hint="eastAsia"/>
        </w:rPr>
        <w:t>При</w:t>
      </w:r>
      <w:r w:rsidRPr="00685D27">
        <w:rPr>
          <w:lang w:val="en-US"/>
        </w:rPr>
        <w:t></w:t>
      </w:r>
      <w:r w:rsidRPr="00685D27">
        <w:rPr>
          <w:rFonts w:hint="eastAsia"/>
        </w:rPr>
        <w:t>портальній</w:t>
      </w:r>
      <w:r w:rsidRPr="00685D27">
        <w:rPr>
          <w:lang w:val="en-US"/>
        </w:rPr>
        <w:t></w:t>
      </w:r>
      <w:r w:rsidRPr="00685D27">
        <w:rPr>
          <w:rFonts w:hint="eastAsia"/>
        </w:rPr>
        <w:t>гіпертензії</w:t>
      </w:r>
      <w:r w:rsidRPr="00685D27">
        <w:rPr>
          <w:lang w:val="en-US"/>
        </w:rPr>
        <w:t></w:t>
      </w:r>
      <w:r w:rsidRPr="00685D27">
        <w:rPr>
          <w:rFonts w:hint="eastAsia"/>
        </w:rPr>
        <w:t>змінюється</w:t>
      </w:r>
      <w:r w:rsidRPr="00685D27">
        <w:rPr>
          <w:lang w:val="en-US"/>
        </w:rPr>
        <w:t></w:t>
      </w:r>
      <w:r w:rsidRPr="00685D27">
        <w:rPr>
          <w:rFonts w:hint="eastAsia"/>
        </w:rPr>
        <w:t>баланс</w:t>
      </w:r>
      <w:r w:rsidRPr="00685D27">
        <w:rPr>
          <w:lang w:val="en-US"/>
        </w:rPr>
        <w:t></w:t>
      </w:r>
      <w:r w:rsidRPr="00685D27">
        <w:rPr>
          <w:rFonts w:hint="eastAsia"/>
        </w:rPr>
        <w:t>продуктів</w:t>
      </w:r>
    </w:p>
    <w:p w:rsidR="00685D27" w:rsidRPr="00685D27" w:rsidRDefault="00685D27" w:rsidP="00685D27">
      <w:r w:rsidRPr="00685D27">
        <w:rPr>
          <w:rFonts w:hint="eastAsia"/>
        </w:rPr>
        <w:t>циклооксигеназного</w:t>
      </w:r>
      <w:r w:rsidRPr="00685D27">
        <w:rPr>
          <w:lang w:val="en-US"/>
        </w:rPr>
        <w:t></w:t>
      </w:r>
      <w:r w:rsidRPr="00685D27">
        <w:rPr>
          <w:rFonts w:hint="eastAsia"/>
        </w:rPr>
        <w:t>і</w:t>
      </w:r>
      <w:r w:rsidRPr="00685D27">
        <w:rPr>
          <w:lang w:val="en-US"/>
        </w:rPr>
        <w:t></w:t>
      </w:r>
      <w:r w:rsidRPr="00685D27">
        <w:rPr>
          <w:rFonts w:hint="eastAsia"/>
        </w:rPr>
        <w:t>ліпоксигеназного</w:t>
      </w:r>
      <w:r w:rsidRPr="00685D27">
        <w:rPr>
          <w:lang w:val="en-US"/>
        </w:rPr>
        <w:t></w:t>
      </w:r>
      <w:r w:rsidRPr="00685D27">
        <w:rPr>
          <w:rFonts w:hint="eastAsia"/>
        </w:rPr>
        <w:t>шляхів</w:t>
      </w:r>
      <w:r w:rsidRPr="00685D27">
        <w:rPr>
          <w:lang w:val="en-US"/>
        </w:rPr>
        <w:t></w:t>
      </w:r>
      <w:r w:rsidRPr="00685D27">
        <w:rPr>
          <w:rFonts w:hint="eastAsia"/>
        </w:rPr>
        <w:t>перетворення</w:t>
      </w:r>
    </w:p>
    <w:p w:rsidR="00685D27" w:rsidRPr="00685D27" w:rsidRDefault="00685D27" w:rsidP="00685D27">
      <w:r w:rsidRPr="00685D27">
        <w:rPr>
          <w:rFonts w:hint="eastAsia"/>
        </w:rPr>
        <w:t>арахідонової</w:t>
      </w:r>
      <w:r w:rsidRPr="00685D27">
        <w:rPr>
          <w:lang w:val="en-US"/>
        </w:rPr>
        <w:t></w:t>
      </w:r>
      <w:r w:rsidRPr="00685D27">
        <w:rPr>
          <w:rFonts w:hint="eastAsia"/>
        </w:rPr>
        <w:t>кислоти</w:t>
      </w:r>
      <w:r w:rsidRPr="00685D27">
        <w:rPr>
          <w:lang w:val="en-US"/>
        </w:rPr>
        <w:t></w:t>
      </w:r>
      <w:r w:rsidRPr="00685D27">
        <w:rPr>
          <w:rFonts w:hint="eastAsia"/>
        </w:rPr>
        <w:t>у</w:t>
      </w:r>
      <w:r w:rsidRPr="00685D27">
        <w:rPr>
          <w:lang w:val="en-US"/>
        </w:rPr>
        <w:t></w:t>
      </w:r>
      <w:r w:rsidRPr="00685D27">
        <w:rPr>
          <w:rFonts w:hint="eastAsia"/>
        </w:rPr>
        <w:t>тонічних</w:t>
      </w:r>
      <w:r w:rsidRPr="00685D27">
        <w:rPr>
          <w:lang w:val="en-US"/>
        </w:rPr>
        <w:t></w:t>
      </w:r>
      <w:r w:rsidRPr="00685D27">
        <w:rPr>
          <w:rFonts w:hint="eastAsia"/>
        </w:rPr>
        <w:t>реакціях</w:t>
      </w:r>
      <w:r w:rsidRPr="00685D27">
        <w:rPr>
          <w:lang w:val="en-US"/>
        </w:rPr>
        <w:t></w:t>
      </w:r>
      <w:r w:rsidRPr="00685D27">
        <w:rPr>
          <w:rFonts w:hint="eastAsia"/>
        </w:rPr>
        <w:t>ворітної</w:t>
      </w:r>
      <w:r w:rsidRPr="00685D27">
        <w:rPr>
          <w:lang w:val="en-US"/>
        </w:rPr>
        <w:t></w:t>
      </w:r>
      <w:r w:rsidRPr="00685D27">
        <w:rPr>
          <w:rFonts w:hint="eastAsia"/>
        </w:rPr>
        <w:t>вени</w:t>
      </w:r>
      <w:r w:rsidRPr="00685D27">
        <w:rPr>
          <w:lang w:val="en-US"/>
        </w:rPr>
        <w:t></w:t>
      </w:r>
      <w:r w:rsidRPr="00685D27">
        <w:rPr>
          <w:lang w:val="en-US"/>
        </w:rPr>
        <w:t></w:t>
      </w:r>
      <w:r w:rsidRPr="00685D27">
        <w:rPr>
          <w:rFonts w:hint="eastAsia"/>
        </w:rPr>
        <w:t>індукованих</w:t>
      </w:r>
    </w:p>
    <w:p w:rsidR="00685D27" w:rsidRPr="00685D27" w:rsidRDefault="00685D27" w:rsidP="00685D27">
      <w:r w:rsidRPr="00685D27">
        <w:rPr>
          <w:rFonts w:hint="eastAsia"/>
        </w:rPr>
        <w:t>ацетилхоліном</w:t>
      </w:r>
      <w:r w:rsidRPr="00685D27">
        <w:rPr>
          <w:lang w:val="en-US"/>
        </w:rPr>
        <w:t></w:t>
      </w:r>
      <w:r w:rsidRPr="00685D27">
        <w:rPr>
          <w:rFonts w:hint="eastAsia"/>
        </w:rPr>
        <w:t>та</w:t>
      </w:r>
      <w:r w:rsidRPr="00685D27">
        <w:rPr>
          <w:lang w:val="en-US"/>
        </w:rPr>
        <w:t></w:t>
      </w:r>
      <w:r w:rsidRPr="00685D27">
        <w:rPr>
          <w:rFonts w:hint="eastAsia"/>
        </w:rPr>
        <w:t>норадреналіном</w:t>
      </w:r>
      <w:r w:rsidRPr="00685D27">
        <w:rPr>
          <w:lang w:val="en-US"/>
        </w:rPr>
        <w:t></w:t>
      </w:r>
      <w:r w:rsidRPr="00685D27">
        <w:rPr>
          <w:lang w:val="en-US"/>
        </w:rPr>
        <w:t></w:t>
      </w:r>
      <w:r w:rsidRPr="00685D27">
        <w:rPr>
          <w:rFonts w:hint="eastAsia"/>
        </w:rPr>
        <w:t>Внесок</w:t>
      </w:r>
      <w:r w:rsidRPr="00685D27">
        <w:rPr>
          <w:lang w:val="en-US"/>
        </w:rPr>
        <w:t></w:t>
      </w:r>
      <w:r w:rsidRPr="00685D27">
        <w:rPr>
          <w:rFonts w:hint="eastAsia"/>
        </w:rPr>
        <w:t>лейкотриєнів</w:t>
      </w:r>
      <w:r w:rsidRPr="00685D27">
        <w:rPr>
          <w:lang w:val="en-US"/>
        </w:rPr>
        <w:t></w:t>
      </w:r>
      <w:r w:rsidRPr="00685D27">
        <w:rPr>
          <w:rFonts w:hint="eastAsia"/>
        </w:rPr>
        <w:t>у</w:t>
      </w:r>
      <w:r w:rsidRPr="00685D27">
        <w:rPr>
          <w:lang w:val="en-US"/>
        </w:rPr>
        <w:t></w:t>
      </w:r>
      <w:r w:rsidRPr="00685D27">
        <w:rPr>
          <w:rFonts w:hint="eastAsia"/>
        </w:rPr>
        <w:t>формування</w:t>
      </w:r>
    </w:p>
    <w:p w:rsidR="00685D27" w:rsidRPr="00685D27" w:rsidRDefault="00685D27" w:rsidP="00685D27">
      <w:r w:rsidRPr="00685D27">
        <w:rPr>
          <w:rFonts w:hint="eastAsia"/>
        </w:rPr>
        <w:t>досліджуваних</w:t>
      </w:r>
      <w:r w:rsidRPr="00685D27">
        <w:rPr>
          <w:lang w:val="en-US"/>
        </w:rPr>
        <w:t></w:t>
      </w:r>
      <w:r w:rsidRPr="00685D27">
        <w:rPr>
          <w:rFonts w:hint="eastAsia"/>
        </w:rPr>
        <w:t>скоротливих</w:t>
      </w:r>
      <w:r w:rsidRPr="00685D27">
        <w:rPr>
          <w:lang w:val="en-US"/>
        </w:rPr>
        <w:t></w:t>
      </w:r>
      <w:r w:rsidRPr="00685D27">
        <w:rPr>
          <w:rFonts w:hint="eastAsia"/>
        </w:rPr>
        <w:t>реакцій</w:t>
      </w:r>
      <w:r w:rsidRPr="00685D27">
        <w:rPr>
          <w:lang w:val="en-US"/>
        </w:rPr>
        <w:t></w:t>
      </w:r>
      <w:r w:rsidRPr="00685D27">
        <w:rPr>
          <w:rFonts w:hint="eastAsia"/>
        </w:rPr>
        <w:t>зменшується</w:t>
      </w:r>
      <w:r w:rsidRPr="00685D27">
        <w:rPr>
          <w:lang w:val="en-US"/>
        </w:rPr>
        <w:t></w:t>
      </w:r>
      <w:r w:rsidRPr="00685D27">
        <w:rPr>
          <w:lang w:val="en-US"/>
        </w:rPr>
        <w:t></w:t>
      </w:r>
      <w:r w:rsidRPr="00685D27">
        <w:rPr>
          <w:rFonts w:hint="eastAsia"/>
        </w:rPr>
        <w:t>порівняно</w:t>
      </w:r>
      <w:r w:rsidRPr="00685D27">
        <w:rPr>
          <w:lang w:val="en-US"/>
        </w:rPr>
        <w:t></w:t>
      </w:r>
      <w:r w:rsidRPr="00685D27">
        <w:rPr>
          <w:rFonts w:hint="eastAsia"/>
        </w:rPr>
        <w:t>з</w:t>
      </w:r>
      <w:r w:rsidRPr="00685D27">
        <w:rPr>
          <w:lang w:val="en-US"/>
        </w:rPr>
        <w:t></w:t>
      </w:r>
      <w:r w:rsidRPr="00685D27">
        <w:rPr>
          <w:rFonts w:hint="eastAsia"/>
        </w:rPr>
        <w:t>такими</w:t>
      </w:r>
    </w:p>
    <w:p w:rsidR="00685D27" w:rsidRPr="00685D27" w:rsidRDefault="00685D27" w:rsidP="00685D27">
      <w:r w:rsidRPr="00685D27">
        <w:rPr>
          <w:rFonts w:hint="eastAsia"/>
        </w:rPr>
        <w:t>у</w:t>
      </w:r>
      <w:r w:rsidRPr="00685D27">
        <w:rPr>
          <w:lang w:val="en-US"/>
        </w:rPr>
        <w:t></w:t>
      </w:r>
      <w:r w:rsidRPr="00685D27">
        <w:rPr>
          <w:rFonts w:hint="eastAsia"/>
        </w:rPr>
        <w:t>нормотензивних</w:t>
      </w:r>
      <w:r w:rsidRPr="00685D27">
        <w:rPr>
          <w:lang w:val="en-US"/>
        </w:rPr>
        <w:t></w:t>
      </w:r>
      <w:r w:rsidRPr="00685D27">
        <w:rPr>
          <w:rFonts w:hint="eastAsia"/>
        </w:rPr>
        <w:t>тварин</w:t>
      </w:r>
      <w:r w:rsidRPr="00685D27">
        <w:rPr>
          <w:lang w:val="en-US"/>
        </w:rPr>
        <w:t></w:t>
      </w:r>
      <w:r w:rsidRPr="00685D27">
        <w:rPr>
          <w:lang w:val="en-US"/>
        </w:rPr>
        <w:t></w:t>
      </w:r>
      <w:r w:rsidRPr="00685D27">
        <w:rPr>
          <w:rFonts w:hint="eastAsia"/>
        </w:rPr>
        <w:t>Водночас</w:t>
      </w:r>
      <w:r w:rsidRPr="00685D27">
        <w:rPr>
          <w:lang w:val="en-US"/>
        </w:rPr>
        <w:t></w:t>
      </w:r>
      <w:r w:rsidRPr="00685D27">
        <w:rPr>
          <w:lang w:val="en-US"/>
        </w:rPr>
        <w:t></w:t>
      </w:r>
      <w:r w:rsidRPr="00685D27">
        <w:rPr>
          <w:rFonts w:hint="eastAsia"/>
        </w:rPr>
        <w:t>при</w:t>
      </w:r>
      <w:r w:rsidRPr="00685D27">
        <w:rPr>
          <w:lang w:val="en-US"/>
        </w:rPr>
        <w:t></w:t>
      </w:r>
      <w:r w:rsidRPr="00685D27">
        <w:rPr>
          <w:rFonts w:hint="eastAsia"/>
        </w:rPr>
        <w:t>портальній</w:t>
      </w:r>
      <w:r w:rsidRPr="00685D27">
        <w:rPr>
          <w:lang w:val="en-US"/>
        </w:rPr>
        <w:t></w:t>
      </w:r>
      <w:r w:rsidRPr="00685D27">
        <w:rPr>
          <w:rFonts w:hint="eastAsia"/>
        </w:rPr>
        <w:t>гіпертензії</w:t>
      </w:r>
      <w:r w:rsidRPr="00685D27">
        <w:rPr>
          <w:lang w:val="en-US"/>
        </w:rPr>
        <w:t></w:t>
      </w:r>
      <w:r w:rsidRPr="00685D27">
        <w:rPr>
          <w:rFonts w:hint="eastAsia"/>
        </w:rPr>
        <w:t>у</w:t>
      </w:r>
    </w:p>
    <w:p w:rsidR="00685D27" w:rsidRPr="00685D27" w:rsidRDefault="00685D27" w:rsidP="00685D27">
      <w:r w:rsidRPr="00685D27">
        <w:rPr>
          <w:rFonts w:hint="eastAsia"/>
        </w:rPr>
        <w:t>вказаних</w:t>
      </w:r>
      <w:r w:rsidRPr="00685D27">
        <w:rPr>
          <w:lang w:val="en-US"/>
        </w:rPr>
        <w:t></w:t>
      </w:r>
      <w:r w:rsidRPr="00685D27">
        <w:rPr>
          <w:rFonts w:hint="eastAsia"/>
        </w:rPr>
        <w:t>судинних</w:t>
      </w:r>
      <w:r w:rsidRPr="00685D27">
        <w:rPr>
          <w:lang w:val="en-US"/>
        </w:rPr>
        <w:t></w:t>
      </w:r>
      <w:r w:rsidRPr="00685D27">
        <w:rPr>
          <w:rFonts w:hint="eastAsia"/>
        </w:rPr>
        <w:t>реакціях</w:t>
      </w:r>
      <w:r w:rsidRPr="00685D27">
        <w:rPr>
          <w:lang w:val="en-US"/>
        </w:rPr>
        <w:t></w:t>
      </w:r>
      <w:r w:rsidRPr="00685D27">
        <w:rPr>
          <w:rFonts w:hint="eastAsia"/>
        </w:rPr>
        <w:t>задіяні</w:t>
      </w:r>
      <w:r w:rsidRPr="00685D27">
        <w:rPr>
          <w:lang w:val="en-US"/>
        </w:rPr>
        <w:t></w:t>
      </w:r>
      <w:r w:rsidRPr="00685D27">
        <w:rPr>
          <w:rFonts w:hint="eastAsia"/>
        </w:rPr>
        <w:t>простаноїди</w:t>
      </w:r>
      <w:r w:rsidRPr="00685D27">
        <w:rPr>
          <w:lang w:val="en-US"/>
        </w:rPr>
        <w:t></w:t>
      </w:r>
      <w:r w:rsidRPr="00685D27">
        <w:rPr>
          <w:lang w:val="en-US"/>
        </w:rPr>
        <w:t></w:t>
      </w:r>
      <w:r w:rsidRPr="00685D27">
        <w:rPr>
          <w:rFonts w:hint="eastAsia"/>
        </w:rPr>
        <w:t>утворені</w:t>
      </w:r>
      <w:r w:rsidRPr="00685D27">
        <w:rPr>
          <w:lang w:val="en-US"/>
        </w:rPr>
        <w:t></w:t>
      </w:r>
      <w:r w:rsidRPr="00685D27">
        <w:rPr>
          <w:rFonts w:hint="eastAsia"/>
        </w:rPr>
        <w:t>за</w:t>
      </w:r>
      <w:r w:rsidRPr="00685D27">
        <w:rPr>
          <w:lang w:val="en-US"/>
        </w:rPr>
        <w:t></w:t>
      </w:r>
      <w:r w:rsidRPr="00685D27">
        <w:rPr>
          <w:rFonts w:hint="eastAsia"/>
        </w:rPr>
        <w:t>участі</w:t>
      </w:r>
    </w:p>
    <w:p w:rsidR="00685D27" w:rsidRPr="00685D27" w:rsidRDefault="00685D27" w:rsidP="00685D27">
      <w:r w:rsidRPr="00685D27">
        <w:rPr>
          <w:rFonts w:hint="eastAsia"/>
        </w:rPr>
        <w:t>ферменту</w:t>
      </w:r>
      <w:r w:rsidRPr="00685D27">
        <w:rPr>
          <w:lang w:val="en-US"/>
        </w:rPr>
        <w:t></w:t>
      </w:r>
      <w:r w:rsidRPr="00685D27">
        <w:rPr>
          <w:rFonts w:hint="eastAsia"/>
        </w:rPr>
        <w:t>циклооксигенази</w:t>
      </w:r>
      <w:r w:rsidRPr="00685D27">
        <w:rPr>
          <w:lang w:val="en-US"/>
        </w:rPr>
        <w:t></w:t>
      </w:r>
      <w:r w:rsidRPr="00685D27">
        <w:rPr>
          <w:lang w:val="en-US"/>
        </w:rPr>
        <w:t></w:t>
      </w:r>
      <w:r w:rsidRPr="00685D27">
        <w:rPr>
          <w:lang w:val="en-US"/>
        </w:rPr>
        <w:t></w:t>
      </w:r>
    </w:p>
    <w:p w:rsidR="00685D27" w:rsidRPr="00685D27" w:rsidRDefault="00685D27" w:rsidP="00685D27">
      <w:r w:rsidRPr="00685D27">
        <w:rPr>
          <w:lang w:val="en-US"/>
        </w:rPr>
        <w:t></w:t>
      </w:r>
      <w:r w:rsidRPr="00685D27">
        <w:rPr>
          <w:lang w:val="en-US"/>
        </w:rPr>
        <w:t></w:t>
      </w:r>
      <w:r w:rsidRPr="00685D27">
        <w:rPr>
          <w:lang w:val="en-US"/>
        </w:rPr>
        <w:t></w:t>
      </w:r>
      <w:r w:rsidRPr="00685D27">
        <w:rPr>
          <w:rFonts w:hint="eastAsia"/>
        </w:rPr>
        <w:t>Серотонін</w:t>
      </w:r>
      <w:r w:rsidRPr="00685D27">
        <w:rPr>
          <w:lang w:val="en-US"/>
        </w:rPr>
        <w:t></w:t>
      </w:r>
      <w:r w:rsidRPr="00685D27">
        <w:rPr>
          <w:rFonts w:hint="eastAsia"/>
        </w:rPr>
        <w:t>зумовлює</w:t>
      </w:r>
      <w:r w:rsidRPr="00685D27">
        <w:rPr>
          <w:lang w:val="en-US"/>
        </w:rPr>
        <w:t></w:t>
      </w:r>
      <w:r w:rsidRPr="00685D27">
        <w:rPr>
          <w:rFonts w:hint="eastAsia"/>
        </w:rPr>
        <w:t>концентраційно</w:t>
      </w:r>
      <w:r w:rsidRPr="00685D27">
        <w:rPr>
          <w:lang w:val="en-US"/>
        </w:rPr>
        <w:t></w:t>
      </w:r>
      <w:r w:rsidRPr="00685D27">
        <w:rPr>
          <w:rFonts w:hint="eastAsia"/>
        </w:rPr>
        <w:t>залежний</w:t>
      </w:r>
      <w:r w:rsidRPr="00685D27">
        <w:rPr>
          <w:lang w:val="en-US"/>
        </w:rPr>
        <w:t></w:t>
      </w:r>
      <w:r w:rsidRPr="00685D27">
        <w:rPr>
          <w:rFonts w:hint="eastAsia"/>
        </w:rPr>
        <w:t>вплив</w:t>
      </w:r>
      <w:r w:rsidRPr="00685D27">
        <w:rPr>
          <w:lang w:val="en-US"/>
        </w:rPr>
        <w:t></w:t>
      </w:r>
      <w:r w:rsidRPr="00685D27">
        <w:rPr>
          <w:rFonts w:hint="eastAsia"/>
        </w:rPr>
        <w:t>на</w:t>
      </w:r>
      <w:r w:rsidRPr="00685D27">
        <w:rPr>
          <w:lang w:val="en-US"/>
        </w:rPr>
        <w:t></w:t>
      </w:r>
      <w:r w:rsidRPr="00685D27">
        <w:rPr>
          <w:rFonts w:hint="eastAsia"/>
        </w:rPr>
        <w:t>тонічну</w:t>
      </w:r>
    </w:p>
    <w:p w:rsidR="00685D27" w:rsidRPr="00685D27" w:rsidRDefault="00685D27" w:rsidP="00685D27">
      <w:r w:rsidRPr="00685D27">
        <w:rPr>
          <w:rFonts w:hint="eastAsia"/>
        </w:rPr>
        <w:t>активність</w:t>
      </w:r>
      <w:r w:rsidRPr="00685D27">
        <w:rPr>
          <w:lang w:val="en-US"/>
        </w:rPr>
        <w:t></w:t>
      </w:r>
      <w:r w:rsidRPr="00685D27">
        <w:rPr>
          <w:rFonts w:hint="eastAsia"/>
        </w:rPr>
        <w:t>ворітної</w:t>
      </w:r>
      <w:r w:rsidRPr="00685D27">
        <w:rPr>
          <w:lang w:val="en-US"/>
        </w:rPr>
        <w:t></w:t>
      </w:r>
      <w:r w:rsidRPr="00685D27">
        <w:rPr>
          <w:rFonts w:hint="eastAsia"/>
        </w:rPr>
        <w:t>вени</w:t>
      </w:r>
      <w:r w:rsidRPr="00685D27">
        <w:rPr>
          <w:lang w:val="en-US"/>
        </w:rPr>
        <w:t></w:t>
      </w:r>
      <w:r w:rsidRPr="00685D27">
        <w:rPr>
          <w:lang w:val="en-US"/>
        </w:rPr>
        <w:t></w:t>
      </w:r>
      <w:r w:rsidRPr="00685D27">
        <w:rPr>
          <w:rFonts w:hint="eastAsia"/>
        </w:rPr>
        <w:t>У</w:t>
      </w:r>
      <w:r w:rsidRPr="00685D27">
        <w:rPr>
          <w:lang w:val="en-US"/>
        </w:rPr>
        <w:t></w:t>
      </w:r>
      <w:r w:rsidRPr="00685D27">
        <w:rPr>
          <w:rFonts w:hint="eastAsia"/>
        </w:rPr>
        <w:t>серотонін</w:t>
      </w:r>
      <w:r w:rsidRPr="00685D27">
        <w:rPr>
          <w:lang w:val="en-US"/>
        </w:rPr>
        <w:t></w:t>
      </w:r>
      <w:r w:rsidRPr="00685D27">
        <w:rPr>
          <w:rFonts w:hint="eastAsia"/>
        </w:rPr>
        <w:t>індукованих</w:t>
      </w:r>
      <w:r w:rsidRPr="00685D27">
        <w:rPr>
          <w:lang w:val="en-US"/>
        </w:rPr>
        <w:t></w:t>
      </w:r>
      <w:r w:rsidRPr="00685D27">
        <w:rPr>
          <w:rFonts w:hint="eastAsia"/>
        </w:rPr>
        <w:t>реакціях</w:t>
      </w:r>
      <w:r w:rsidRPr="00685D27">
        <w:rPr>
          <w:lang w:val="en-US"/>
        </w:rPr>
        <w:t></w:t>
      </w:r>
      <w:r w:rsidRPr="00685D27">
        <w:rPr>
          <w:rFonts w:hint="eastAsia"/>
        </w:rPr>
        <w:t>судини</w:t>
      </w:r>
    </w:p>
    <w:p w:rsidR="00685D27" w:rsidRPr="00685D27" w:rsidRDefault="00685D27" w:rsidP="00685D27">
      <w:r w:rsidRPr="00685D27">
        <w:rPr>
          <w:rFonts w:hint="eastAsia"/>
        </w:rPr>
        <w:t>задіяні</w:t>
      </w:r>
      <w:r w:rsidRPr="00685D27">
        <w:rPr>
          <w:lang w:val="en-US"/>
        </w:rPr>
        <w:t></w:t>
      </w:r>
      <w:r w:rsidRPr="00685D27">
        <w:rPr>
          <w:rFonts w:hint="eastAsia"/>
        </w:rPr>
        <w:t>рецептори</w:t>
      </w:r>
      <w:r w:rsidRPr="00685D27">
        <w:rPr>
          <w:lang w:val="en-US"/>
        </w:rPr>
        <w:t></w:t>
      </w:r>
      <w:r w:rsidRPr="00685D27">
        <w:rPr>
          <w:lang w:val="en-US"/>
        </w:rPr>
        <w:t></w:t>
      </w:r>
      <w:r w:rsidRPr="00685D27">
        <w:rPr>
          <w:rFonts w:hint="eastAsia"/>
        </w:rPr>
        <w:t>локалізовані</w:t>
      </w:r>
      <w:r w:rsidRPr="00685D27">
        <w:rPr>
          <w:lang w:val="en-US"/>
        </w:rPr>
        <w:t></w:t>
      </w:r>
      <w:r w:rsidRPr="00685D27">
        <w:rPr>
          <w:rFonts w:hint="eastAsia"/>
        </w:rPr>
        <w:t>як</w:t>
      </w:r>
      <w:r w:rsidRPr="00685D27">
        <w:rPr>
          <w:lang w:val="en-US"/>
        </w:rPr>
        <w:t></w:t>
      </w:r>
      <w:r w:rsidRPr="00685D27">
        <w:rPr>
          <w:rFonts w:hint="eastAsia"/>
        </w:rPr>
        <w:t>на</w:t>
      </w:r>
      <w:r w:rsidRPr="00685D27">
        <w:rPr>
          <w:lang w:val="en-US"/>
        </w:rPr>
        <w:t></w:t>
      </w:r>
      <w:r w:rsidRPr="00685D27">
        <w:rPr>
          <w:rFonts w:hint="eastAsia"/>
        </w:rPr>
        <w:t>її</w:t>
      </w:r>
      <w:r w:rsidRPr="00685D27">
        <w:rPr>
          <w:lang w:val="en-US"/>
        </w:rPr>
        <w:t></w:t>
      </w:r>
      <w:r w:rsidRPr="00685D27">
        <w:rPr>
          <w:rFonts w:hint="eastAsia"/>
        </w:rPr>
        <w:t>гладеньком’язових</w:t>
      </w:r>
      <w:r w:rsidRPr="00685D27">
        <w:rPr>
          <w:lang w:val="en-US"/>
        </w:rPr>
        <w:t></w:t>
      </w:r>
      <w:r w:rsidRPr="00685D27">
        <w:rPr>
          <w:lang w:val="en-US"/>
        </w:rPr>
        <w:t></w:t>
      </w:r>
      <w:r w:rsidRPr="00685D27">
        <w:rPr>
          <w:rFonts w:hint="eastAsia"/>
        </w:rPr>
        <w:t>так</w:t>
      </w:r>
      <w:r w:rsidRPr="00685D27">
        <w:rPr>
          <w:lang w:val="en-US"/>
        </w:rPr>
        <w:t></w:t>
      </w:r>
      <w:r w:rsidRPr="00685D27">
        <w:rPr>
          <w:rFonts w:hint="eastAsia"/>
        </w:rPr>
        <w:t>і</w:t>
      </w:r>
    </w:p>
    <w:p w:rsidR="00685D27" w:rsidRPr="00685D27" w:rsidRDefault="00685D27" w:rsidP="00685D27">
      <w:r w:rsidRPr="00685D27">
        <w:rPr>
          <w:rFonts w:hint="eastAsia"/>
        </w:rPr>
        <w:t>ендотеліальних</w:t>
      </w:r>
      <w:r w:rsidRPr="00685D27">
        <w:rPr>
          <w:lang w:val="en-US"/>
        </w:rPr>
        <w:t></w:t>
      </w:r>
      <w:r w:rsidRPr="00685D27">
        <w:rPr>
          <w:rFonts w:hint="eastAsia"/>
        </w:rPr>
        <w:t>клітинах</w:t>
      </w:r>
      <w:r w:rsidRPr="00685D27">
        <w:rPr>
          <w:lang w:val="en-US"/>
        </w:rPr>
        <w:t></w:t>
      </w:r>
      <w:r w:rsidRPr="00685D27">
        <w:rPr>
          <w:lang w:val="en-US"/>
        </w:rPr>
        <w:t></w:t>
      </w:r>
      <w:r w:rsidRPr="00685D27">
        <w:rPr>
          <w:rFonts w:hint="eastAsia"/>
        </w:rPr>
        <w:t>Дія</w:t>
      </w:r>
      <w:r w:rsidRPr="00685D27">
        <w:rPr>
          <w:lang w:val="en-US"/>
        </w:rPr>
        <w:t></w:t>
      </w:r>
      <w:r w:rsidRPr="00685D27">
        <w:rPr>
          <w:rFonts w:hint="eastAsia"/>
        </w:rPr>
        <w:t>аутокоїда</w:t>
      </w:r>
      <w:r w:rsidRPr="00685D27">
        <w:rPr>
          <w:lang w:val="en-US"/>
        </w:rPr>
        <w:t></w:t>
      </w:r>
      <w:r w:rsidRPr="00685D27">
        <w:rPr>
          <w:rFonts w:hint="eastAsia"/>
        </w:rPr>
        <w:t>частково</w:t>
      </w:r>
      <w:r w:rsidRPr="00685D27">
        <w:rPr>
          <w:lang w:val="en-US"/>
        </w:rPr>
        <w:t></w:t>
      </w:r>
      <w:r w:rsidRPr="00685D27">
        <w:rPr>
          <w:rFonts w:hint="eastAsia"/>
        </w:rPr>
        <w:t>опосередковується</w:t>
      </w:r>
    </w:p>
    <w:p w:rsidR="00685D27" w:rsidRPr="00685D27" w:rsidRDefault="00685D27" w:rsidP="00685D27">
      <w:pPr>
        <w:rPr>
          <w:lang w:val="en-US"/>
        </w:rPr>
      </w:pPr>
      <w:r w:rsidRPr="00685D27">
        <w:rPr>
          <w:rFonts w:hint="eastAsia"/>
          <w:lang w:val="en-US"/>
        </w:rPr>
        <w:t>активацією</w:t>
      </w:r>
      <w:r w:rsidRPr="00685D27">
        <w:rPr>
          <w:lang w:val="en-US"/>
        </w:rPr>
        <w:t></w:t>
      </w:r>
      <w:r w:rsidRPr="00685D27">
        <w:rPr>
          <w:rFonts w:hint="eastAsia"/>
          <w:lang w:val="en-US"/>
        </w:rPr>
        <w:t>адренорецепторів</w:t>
      </w:r>
      <w:r w:rsidRPr="00685D27">
        <w:rPr>
          <w:lang w:val="en-US"/>
        </w:rPr>
        <w:t></w:t>
      </w:r>
      <w:r w:rsidRPr="00685D27">
        <w:rPr>
          <w:rFonts w:hint="eastAsia"/>
          <w:lang w:val="en-US"/>
        </w:rPr>
        <w:t>судинної</w:t>
      </w:r>
      <w:r w:rsidRPr="00685D27">
        <w:rPr>
          <w:lang w:val="en-US"/>
        </w:rPr>
        <w:t></w:t>
      </w:r>
      <w:r w:rsidRPr="00685D27">
        <w:rPr>
          <w:rFonts w:hint="eastAsia"/>
          <w:lang w:val="en-US"/>
        </w:rPr>
        <w:t>стінки</w:t>
      </w:r>
      <w:r w:rsidRPr="00685D27">
        <w:rPr>
          <w:lang w:val="en-US"/>
        </w:rPr>
        <w:t></w:t>
      </w:r>
    </w:p>
    <w:sectPr w:rsidR="00685D27" w:rsidRPr="00685D2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685D27" w:rsidRPr="00685D27">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42E7C-4FC2-4738-BF9F-C6B2997EB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3558</Words>
  <Characters>20282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2022-04-30T07:37:00Z</dcterms:created>
  <dcterms:modified xsi:type="dcterms:W3CDTF">2022-04-30T07:51:00Z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