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A72E1" w:rsidRDefault="001A72E1" w:rsidP="001A72E1">
      <w:r w:rsidRPr="00B16312">
        <w:rPr>
          <w:rFonts w:ascii="Times New Roman" w:hAnsi="Times New Roman" w:cs="Times New Roman"/>
          <w:b/>
          <w:sz w:val="24"/>
          <w:szCs w:val="24"/>
        </w:rPr>
        <w:t>Піонтковський Юрій Федорович</w:t>
      </w:r>
      <w:r w:rsidRPr="00B16312">
        <w:rPr>
          <w:rFonts w:ascii="Times New Roman" w:hAnsi="Times New Roman" w:cs="Times New Roman"/>
          <w:sz w:val="24"/>
          <w:szCs w:val="24"/>
        </w:rPr>
        <w:t>, випускник аспірантури кафедри ядерної фізики, Київський національний університет імені Тараса Шевченка. Назва дисертації: «Відновлення енергорозподілу по об’єму активної зони ВВЕР-1000 на основі сигналів детекторів прямого заряду». Шифр та назва спеціальності – 01.04.16 – фізика ядра, елементарних частинок і високих енергій. Спецрада Д 26.167.01 Інституту ядерних досліджень</w:t>
      </w:r>
    </w:p>
    <w:sectPr w:rsidR="00925CD0" w:rsidRPr="001A72E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D543F-C93F-4B44-B5F6-FE4354D4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2020-07-11T20:42:00Z</dcterms:created>
  <dcterms:modified xsi:type="dcterms:W3CDTF">2020-07-17T19:19:00Z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