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56E" w:rsidRDefault="00B8656E" w:rsidP="00B8656E">
      <w:pPr>
        <w:rPr>
          <w:lang w:eastAsia="ru-RU"/>
        </w:rPr>
      </w:pPr>
      <w:r>
        <w:rPr>
          <w:rFonts w:hint="eastAsia"/>
          <w:lang w:eastAsia="ru-RU"/>
        </w:rPr>
        <w:t>МІНІСТЕРСТВО</w:t>
      </w:r>
      <w:r>
        <w:rPr>
          <w:lang w:eastAsia="ru-RU"/>
        </w:rPr>
        <w:t></w:t>
      </w:r>
      <w:r>
        <w:rPr>
          <w:rFonts w:hint="eastAsia"/>
          <w:lang w:eastAsia="ru-RU"/>
        </w:rPr>
        <w:t>ОСВІТИ</w:t>
      </w:r>
      <w:r>
        <w:rPr>
          <w:lang w:eastAsia="ru-RU"/>
        </w:rPr>
        <w:t></w:t>
      </w:r>
      <w:r>
        <w:rPr>
          <w:rFonts w:hint="eastAsia"/>
          <w:lang w:eastAsia="ru-RU"/>
        </w:rPr>
        <w:t>І</w:t>
      </w:r>
      <w:r>
        <w:rPr>
          <w:lang w:eastAsia="ru-RU"/>
        </w:rPr>
        <w:t></w:t>
      </w:r>
      <w:r>
        <w:rPr>
          <w:rFonts w:hint="eastAsia"/>
          <w:lang w:eastAsia="ru-RU"/>
        </w:rPr>
        <w:t>НАУКИ</w:t>
      </w:r>
      <w:r>
        <w:rPr>
          <w:lang w:eastAsia="ru-RU"/>
        </w:rPr>
        <w:t></w:t>
      </w:r>
      <w:r>
        <w:rPr>
          <w:rFonts w:hint="eastAsia"/>
          <w:lang w:eastAsia="ru-RU"/>
        </w:rPr>
        <w:t>УКРАЇНИ</w:t>
      </w:r>
    </w:p>
    <w:p w:rsidR="00B8656E" w:rsidRDefault="00B8656E" w:rsidP="00B8656E">
      <w:pPr>
        <w:rPr>
          <w:lang w:eastAsia="ru-RU"/>
        </w:rPr>
      </w:pPr>
      <w:r>
        <w:rPr>
          <w:rFonts w:hint="eastAsia"/>
          <w:lang w:eastAsia="ru-RU"/>
        </w:rPr>
        <w:t>ДЕРЖАВНИЙ</w:t>
      </w:r>
      <w:r>
        <w:rPr>
          <w:lang w:eastAsia="ru-RU"/>
        </w:rPr>
        <w:t></w:t>
      </w:r>
      <w:r>
        <w:rPr>
          <w:lang w:eastAsia="ru-RU"/>
        </w:rPr>
        <w:t></w:t>
      </w:r>
      <w:r>
        <w:rPr>
          <w:rFonts w:hint="eastAsia"/>
          <w:lang w:eastAsia="ru-RU"/>
        </w:rPr>
        <w:t>ВИЩИЙ</w:t>
      </w:r>
      <w:r>
        <w:rPr>
          <w:lang w:eastAsia="ru-RU"/>
        </w:rPr>
        <w:t></w:t>
      </w:r>
      <w:r>
        <w:rPr>
          <w:lang w:eastAsia="ru-RU"/>
        </w:rPr>
        <w:t></w:t>
      </w:r>
      <w:r>
        <w:rPr>
          <w:rFonts w:hint="eastAsia"/>
          <w:lang w:eastAsia="ru-RU"/>
        </w:rPr>
        <w:t>НАВЧАЛЬНИЙ</w:t>
      </w:r>
      <w:r>
        <w:rPr>
          <w:lang w:eastAsia="ru-RU"/>
        </w:rPr>
        <w:t></w:t>
      </w:r>
      <w:r>
        <w:rPr>
          <w:lang w:eastAsia="ru-RU"/>
        </w:rPr>
        <w:t></w:t>
      </w:r>
      <w:r>
        <w:rPr>
          <w:rFonts w:hint="eastAsia"/>
          <w:lang w:eastAsia="ru-RU"/>
        </w:rPr>
        <w:t>ЗАКЛАД</w:t>
      </w:r>
      <w:r>
        <w:rPr>
          <w:lang w:eastAsia="ru-RU"/>
        </w:rPr>
        <w:t></w:t>
      </w:r>
    </w:p>
    <w:p w:rsidR="00B8656E" w:rsidRDefault="00B8656E" w:rsidP="00B8656E">
      <w:pPr>
        <w:rPr>
          <w:lang w:eastAsia="ru-RU"/>
        </w:rPr>
      </w:pPr>
      <w:r>
        <w:rPr>
          <w:lang w:eastAsia="ru-RU"/>
        </w:rPr>
        <w:t></w:t>
      </w:r>
      <w:r>
        <w:rPr>
          <w:rFonts w:hint="eastAsia"/>
          <w:lang w:eastAsia="ru-RU"/>
        </w:rPr>
        <w:t>КИЇВСЬКИЙ</w:t>
      </w:r>
      <w:r>
        <w:rPr>
          <w:lang w:eastAsia="ru-RU"/>
        </w:rPr>
        <w:t></w:t>
      </w:r>
      <w:r>
        <w:rPr>
          <w:lang w:eastAsia="ru-RU"/>
        </w:rPr>
        <w:t></w:t>
      </w:r>
      <w:r>
        <w:rPr>
          <w:rFonts w:hint="eastAsia"/>
          <w:lang w:eastAsia="ru-RU"/>
        </w:rPr>
        <w:t>НАЦІОНАЛЬНИЙ</w:t>
      </w:r>
      <w:r>
        <w:rPr>
          <w:lang w:eastAsia="ru-RU"/>
        </w:rPr>
        <w:t></w:t>
      </w:r>
      <w:r>
        <w:rPr>
          <w:lang w:eastAsia="ru-RU"/>
        </w:rPr>
        <w:t></w:t>
      </w:r>
      <w:r>
        <w:rPr>
          <w:rFonts w:hint="eastAsia"/>
          <w:lang w:eastAsia="ru-RU"/>
        </w:rPr>
        <w:t>ЕКОНОМІЧНИЙ</w:t>
      </w:r>
      <w:r>
        <w:rPr>
          <w:lang w:eastAsia="ru-RU"/>
        </w:rPr>
        <w:t></w:t>
      </w:r>
      <w:r>
        <w:rPr>
          <w:rFonts w:hint="eastAsia"/>
          <w:lang w:eastAsia="ru-RU"/>
        </w:rPr>
        <w:t>УНІВЕРСИТЕТ</w:t>
      </w:r>
      <w:r>
        <w:rPr>
          <w:lang w:eastAsia="ru-RU"/>
        </w:rPr>
        <w:t></w:t>
      </w:r>
    </w:p>
    <w:p w:rsidR="00B8656E" w:rsidRDefault="00B8656E" w:rsidP="00B8656E">
      <w:pPr>
        <w:rPr>
          <w:lang w:eastAsia="ru-RU"/>
        </w:rPr>
      </w:pPr>
      <w:r>
        <w:rPr>
          <w:rFonts w:hint="eastAsia"/>
          <w:lang w:eastAsia="ru-RU"/>
        </w:rPr>
        <w:t>ІМЕНІ</w:t>
      </w:r>
      <w:r>
        <w:rPr>
          <w:lang w:eastAsia="ru-RU"/>
        </w:rPr>
        <w:t></w:t>
      </w:r>
      <w:r>
        <w:rPr>
          <w:lang w:eastAsia="ru-RU"/>
        </w:rPr>
        <w:t></w:t>
      </w:r>
      <w:r>
        <w:rPr>
          <w:rFonts w:hint="eastAsia"/>
          <w:lang w:eastAsia="ru-RU"/>
        </w:rPr>
        <w:t>ВАДИМА</w:t>
      </w:r>
      <w:r>
        <w:rPr>
          <w:lang w:eastAsia="ru-RU"/>
        </w:rPr>
        <w:t></w:t>
      </w:r>
      <w:r>
        <w:rPr>
          <w:rFonts w:hint="eastAsia"/>
          <w:lang w:eastAsia="ru-RU"/>
        </w:rPr>
        <w:t>ГЕТЬМАНА</w:t>
      </w:r>
      <w:r>
        <w:rPr>
          <w:lang w:eastAsia="ru-RU"/>
        </w:rPr>
        <w:t></w:t>
      </w:r>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proofErr w:type="spellStart"/>
      <w:r>
        <w:rPr>
          <w:rFonts w:hint="eastAsia"/>
          <w:lang w:eastAsia="ru-RU"/>
        </w:rPr>
        <w:t>На</w:t>
      </w:r>
      <w:r>
        <w:rPr>
          <w:lang w:eastAsia="ru-RU"/>
        </w:rPr>
        <w:t></w:t>
      </w:r>
      <w:r>
        <w:rPr>
          <w:rFonts w:hint="eastAsia"/>
          <w:lang w:eastAsia="ru-RU"/>
        </w:rPr>
        <w:t>правах</w:t>
      </w:r>
      <w:r>
        <w:rPr>
          <w:lang w:eastAsia="ru-RU"/>
        </w:rPr>
        <w:t></w:t>
      </w:r>
      <w:r>
        <w:rPr>
          <w:rFonts w:hint="eastAsia"/>
          <w:lang w:eastAsia="ru-RU"/>
        </w:rPr>
        <w:t>рукопису</w:t>
      </w:r>
      <w:proofErr w:type="spellEnd"/>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r>
        <w:rPr>
          <w:rFonts w:hint="eastAsia"/>
          <w:lang w:eastAsia="ru-RU"/>
        </w:rPr>
        <w:t>ПАСЕНКО</w:t>
      </w:r>
      <w:r>
        <w:rPr>
          <w:lang w:eastAsia="ru-RU"/>
        </w:rPr>
        <w:t></w:t>
      </w:r>
      <w:r>
        <w:rPr>
          <w:lang w:eastAsia="ru-RU"/>
        </w:rPr>
        <w:t></w:t>
      </w:r>
      <w:r>
        <w:rPr>
          <w:rFonts w:hint="eastAsia"/>
          <w:lang w:eastAsia="ru-RU"/>
        </w:rPr>
        <w:t>ВІКТОРІЯ</w:t>
      </w:r>
      <w:r>
        <w:rPr>
          <w:lang w:eastAsia="ru-RU"/>
        </w:rPr>
        <w:t></w:t>
      </w:r>
      <w:r>
        <w:rPr>
          <w:lang w:eastAsia="ru-RU"/>
        </w:rPr>
        <w:t></w:t>
      </w:r>
      <w:r>
        <w:rPr>
          <w:rFonts w:hint="eastAsia"/>
          <w:lang w:eastAsia="ru-RU"/>
        </w:rPr>
        <w:t>ВОЛОДИМИРІВНА</w:t>
      </w:r>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r>
        <w:rPr>
          <w:rFonts w:hint="eastAsia"/>
          <w:lang w:eastAsia="ru-RU"/>
        </w:rPr>
        <w:t>УДК</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r>
        <w:rPr>
          <w:rFonts w:hint="eastAsia"/>
          <w:lang w:eastAsia="ru-RU"/>
        </w:rPr>
        <w:t>ОБЛІК</w:t>
      </w:r>
      <w:r>
        <w:rPr>
          <w:lang w:eastAsia="ru-RU"/>
        </w:rPr>
        <w:t></w:t>
      </w:r>
      <w:r>
        <w:rPr>
          <w:lang w:eastAsia="ru-RU"/>
        </w:rPr>
        <w:t></w:t>
      </w:r>
      <w:r>
        <w:rPr>
          <w:rFonts w:hint="eastAsia"/>
          <w:lang w:eastAsia="ru-RU"/>
        </w:rPr>
        <w:t>І</w:t>
      </w:r>
      <w:r>
        <w:rPr>
          <w:lang w:eastAsia="ru-RU"/>
        </w:rPr>
        <w:t></w:t>
      </w:r>
      <w:r>
        <w:rPr>
          <w:lang w:eastAsia="ru-RU"/>
        </w:rPr>
        <w:t></w:t>
      </w:r>
      <w:r>
        <w:rPr>
          <w:rFonts w:hint="eastAsia"/>
          <w:lang w:eastAsia="ru-RU"/>
        </w:rPr>
        <w:t>АНАЛІЗ</w:t>
      </w:r>
      <w:r>
        <w:rPr>
          <w:lang w:eastAsia="ru-RU"/>
        </w:rPr>
        <w:t></w:t>
      </w:r>
      <w:r>
        <w:rPr>
          <w:lang w:eastAsia="ru-RU"/>
        </w:rPr>
        <w:t></w:t>
      </w:r>
      <w:r>
        <w:rPr>
          <w:rFonts w:hint="eastAsia"/>
          <w:lang w:eastAsia="ru-RU"/>
        </w:rPr>
        <w:t>ФІНАНСОВИХ</w:t>
      </w:r>
      <w:r>
        <w:rPr>
          <w:lang w:eastAsia="ru-RU"/>
        </w:rPr>
        <w:t></w:t>
      </w:r>
      <w:r>
        <w:rPr>
          <w:lang w:eastAsia="ru-RU"/>
        </w:rPr>
        <w:t></w:t>
      </w:r>
      <w:r>
        <w:rPr>
          <w:rFonts w:hint="eastAsia"/>
          <w:lang w:eastAsia="ru-RU"/>
        </w:rPr>
        <w:t>РЕЗУЛЬТАТІВ</w:t>
      </w:r>
      <w:r>
        <w:rPr>
          <w:lang w:eastAsia="ru-RU"/>
        </w:rPr>
        <w:t></w:t>
      </w:r>
      <w:r>
        <w:rPr>
          <w:lang w:eastAsia="ru-RU"/>
        </w:rPr>
        <w:t></w:t>
      </w:r>
      <w:r>
        <w:rPr>
          <w:lang w:eastAsia="ru-RU"/>
        </w:rPr>
        <w:t></w:t>
      </w:r>
      <w:r>
        <w:rPr>
          <w:lang w:eastAsia="ru-RU"/>
        </w:rPr>
        <w:t></w:t>
      </w:r>
    </w:p>
    <w:p w:rsidR="00B8656E" w:rsidRDefault="00B8656E" w:rsidP="00B8656E">
      <w:pPr>
        <w:rPr>
          <w:lang w:eastAsia="ru-RU"/>
        </w:rPr>
      </w:pPr>
    </w:p>
    <w:p w:rsidR="00B8656E" w:rsidRDefault="00B8656E" w:rsidP="00B8656E">
      <w:pPr>
        <w:rPr>
          <w:lang w:eastAsia="ru-RU"/>
        </w:rPr>
      </w:pPr>
      <w:r>
        <w:rPr>
          <w:rFonts w:hint="eastAsia"/>
          <w:lang w:eastAsia="ru-RU"/>
        </w:rPr>
        <w:t>АГРАРНИХ</w:t>
      </w:r>
      <w:r>
        <w:rPr>
          <w:lang w:eastAsia="ru-RU"/>
        </w:rPr>
        <w:t></w:t>
      </w:r>
      <w:r>
        <w:rPr>
          <w:lang w:eastAsia="ru-RU"/>
        </w:rPr>
        <w:t></w:t>
      </w:r>
      <w:r>
        <w:rPr>
          <w:rFonts w:hint="eastAsia"/>
          <w:lang w:eastAsia="ru-RU"/>
        </w:rPr>
        <w:t>ПІДПРИЄМСТВ</w:t>
      </w:r>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r>
        <w:rPr>
          <w:rFonts w:hint="eastAsia"/>
          <w:lang w:eastAsia="ru-RU"/>
        </w:rPr>
        <w:t>Спеціальність</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rFonts w:hint="eastAsia"/>
          <w:lang w:eastAsia="ru-RU"/>
        </w:rPr>
        <w:t>–</w:t>
      </w:r>
      <w:r>
        <w:rPr>
          <w:lang w:eastAsia="ru-RU"/>
        </w:rPr>
        <w:t></w:t>
      </w:r>
      <w:r>
        <w:rPr>
          <w:rFonts w:hint="eastAsia"/>
          <w:lang w:eastAsia="ru-RU"/>
        </w:rPr>
        <w:t>бухгалтерський</w:t>
      </w:r>
      <w:r>
        <w:rPr>
          <w:lang w:eastAsia="ru-RU"/>
        </w:rPr>
        <w:t></w:t>
      </w:r>
      <w:r>
        <w:rPr>
          <w:lang w:eastAsia="ru-RU"/>
        </w:rPr>
        <w:t></w:t>
      </w:r>
      <w:r>
        <w:rPr>
          <w:rFonts w:hint="eastAsia"/>
          <w:lang w:eastAsia="ru-RU"/>
        </w:rPr>
        <w:t>облік</w:t>
      </w:r>
      <w:r>
        <w:rPr>
          <w:lang w:eastAsia="ru-RU"/>
        </w:rPr>
        <w:t></w:t>
      </w:r>
      <w:r>
        <w:rPr>
          <w:lang w:eastAsia="ru-RU"/>
        </w:rPr>
        <w:t></w:t>
      </w:r>
      <w:r>
        <w:rPr>
          <w:lang w:eastAsia="ru-RU"/>
        </w:rPr>
        <w:t></w:t>
      </w:r>
      <w:r>
        <w:rPr>
          <w:rFonts w:hint="eastAsia"/>
          <w:lang w:eastAsia="ru-RU"/>
        </w:rPr>
        <w:t>аналіз</w:t>
      </w:r>
      <w:r>
        <w:rPr>
          <w:lang w:eastAsia="ru-RU"/>
        </w:rPr>
        <w:t></w:t>
      </w:r>
      <w:r>
        <w:rPr>
          <w:lang w:eastAsia="ru-RU"/>
        </w:rPr>
        <w:t></w:t>
      </w:r>
      <w:r>
        <w:rPr>
          <w:rFonts w:hint="eastAsia"/>
          <w:lang w:eastAsia="ru-RU"/>
        </w:rPr>
        <w:t>та</w:t>
      </w:r>
      <w:r>
        <w:rPr>
          <w:lang w:eastAsia="ru-RU"/>
        </w:rPr>
        <w:t></w:t>
      </w:r>
      <w:r>
        <w:rPr>
          <w:lang w:eastAsia="ru-RU"/>
        </w:rPr>
        <w:t></w:t>
      </w:r>
      <w:r>
        <w:rPr>
          <w:rFonts w:hint="eastAsia"/>
          <w:lang w:eastAsia="ru-RU"/>
        </w:rPr>
        <w:t>аудит</w:t>
      </w:r>
    </w:p>
    <w:p w:rsidR="00B8656E" w:rsidRDefault="00B8656E" w:rsidP="00B8656E">
      <w:pPr>
        <w:rPr>
          <w:lang w:eastAsia="ru-RU"/>
        </w:rPr>
      </w:pPr>
      <w:r>
        <w:rPr>
          <w:lang w:eastAsia="ru-RU"/>
        </w:rPr>
        <w:t></w:t>
      </w:r>
      <w:proofErr w:type="spellStart"/>
      <w:r>
        <w:rPr>
          <w:rFonts w:hint="eastAsia"/>
          <w:lang w:eastAsia="ru-RU"/>
        </w:rPr>
        <w:t>за</w:t>
      </w:r>
      <w:r>
        <w:rPr>
          <w:lang w:eastAsia="ru-RU"/>
        </w:rPr>
        <w:t></w:t>
      </w:r>
      <w:r>
        <w:rPr>
          <w:rFonts w:hint="eastAsia"/>
          <w:lang w:eastAsia="ru-RU"/>
        </w:rPr>
        <w:t>видами</w:t>
      </w:r>
      <w:r>
        <w:rPr>
          <w:lang w:eastAsia="ru-RU"/>
        </w:rPr>
        <w:t></w:t>
      </w:r>
      <w:r>
        <w:rPr>
          <w:rFonts w:hint="eastAsia"/>
          <w:lang w:eastAsia="ru-RU"/>
        </w:rPr>
        <w:t>економічної</w:t>
      </w:r>
      <w:r>
        <w:rPr>
          <w:lang w:eastAsia="ru-RU"/>
        </w:rPr>
        <w:t></w:t>
      </w:r>
      <w:r>
        <w:rPr>
          <w:rFonts w:hint="eastAsia"/>
          <w:lang w:eastAsia="ru-RU"/>
        </w:rPr>
        <w:t>діяльності</w:t>
      </w:r>
      <w:proofErr w:type="spellEnd"/>
      <w:r>
        <w:rPr>
          <w:lang w:eastAsia="ru-RU"/>
        </w:rPr>
        <w:t></w:t>
      </w:r>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proofErr w:type="spellStart"/>
      <w:r>
        <w:rPr>
          <w:rFonts w:hint="eastAsia"/>
          <w:lang w:eastAsia="ru-RU"/>
        </w:rPr>
        <w:t>Дисертація</w:t>
      </w:r>
      <w:proofErr w:type="spellEnd"/>
    </w:p>
    <w:p w:rsidR="00B8656E" w:rsidRDefault="00B8656E" w:rsidP="00B8656E">
      <w:pPr>
        <w:rPr>
          <w:lang w:eastAsia="ru-RU"/>
        </w:rPr>
      </w:pPr>
      <w:proofErr w:type="spellStart"/>
      <w:r>
        <w:rPr>
          <w:rFonts w:hint="eastAsia"/>
          <w:lang w:eastAsia="ru-RU"/>
        </w:rPr>
        <w:t>на</w:t>
      </w:r>
      <w:r>
        <w:rPr>
          <w:lang w:eastAsia="ru-RU"/>
        </w:rPr>
        <w:t></w:t>
      </w:r>
      <w:r>
        <w:rPr>
          <w:rFonts w:hint="eastAsia"/>
          <w:lang w:eastAsia="ru-RU"/>
        </w:rPr>
        <w:t>здобуття</w:t>
      </w:r>
      <w:r>
        <w:rPr>
          <w:lang w:eastAsia="ru-RU"/>
        </w:rPr>
        <w:t></w:t>
      </w:r>
      <w:r>
        <w:rPr>
          <w:rFonts w:hint="eastAsia"/>
          <w:lang w:eastAsia="ru-RU"/>
        </w:rPr>
        <w:t>наукового</w:t>
      </w:r>
      <w:r>
        <w:rPr>
          <w:lang w:eastAsia="ru-RU"/>
        </w:rPr>
        <w:t></w:t>
      </w:r>
      <w:r>
        <w:rPr>
          <w:rFonts w:hint="eastAsia"/>
          <w:lang w:eastAsia="ru-RU"/>
        </w:rPr>
        <w:t>ступеня</w:t>
      </w:r>
      <w:proofErr w:type="spellEnd"/>
      <w:r>
        <w:rPr>
          <w:lang w:eastAsia="ru-RU"/>
        </w:rPr>
        <w:t></w:t>
      </w:r>
    </w:p>
    <w:p w:rsidR="00B8656E" w:rsidRDefault="00B8656E" w:rsidP="00B8656E">
      <w:pPr>
        <w:rPr>
          <w:lang w:eastAsia="ru-RU"/>
        </w:rPr>
      </w:pPr>
      <w:proofErr w:type="spellStart"/>
      <w:r>
        <w:rPr>
          <w:rFonts w:hint="eastAsia"/>
          <w:lang w:eastAsia="ru-RU"/>
        </w:rPr>
        <w:lastRenderedPageBreak/>
        <w:t>кандидата</w:t>
      </w:r>
      <w:r>
        <w:rPr>
          <w:lang w:eastAsia="ru-RU"/>
        </w:rPr>
        <w:t></w:t>
      </w:r>
      <w:r>
        <w:rPr>
          <w:rFonts w:hint="eastAsia"/>
          <w:lang w:eastAsia="ru-RU"/>
        </w:rPr>
        <w:t>економічних</w:t>
      </w:r>
      <w:r>
        <w:rPr>
          <w:lang w:eastAsia="ru-RU"/>
        </w:rPr>
        <w:t></w:t>
      </w:r>
      <w:r>
        <w:rPr>
          <w:rFonts w:hint="eastAsia"/>
          <w:lang w:eastAsia="ru-RU"/>
        </w:rPr>
        <w:t>наук</w:t>
      </w:r>
      <w:proofErr w:type="spellEnd"/>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proofErr w:type="spellStart"/>
      <w:r>
        <w:rPr>
          <w:rFonts w:hint="eastAsia"/>
          <w:lang w:eastAsia="ru-RU"/>
        </w:rPr>
        <w:t>Науковий</w:t>
      </w:r>
      <w:r>
        <w:rPr>
          <w:lang w:eastAsia="ru-RU"/>
        </w:rPr>
        <w:t></w:t>
      </w:r>
      <w:r>
        <w:rPr>
          <w:rFonts w:hint="eastAsia"/>
          <w:lang w:eastAsia="ru-RU"/>
        </w:rPr>
        <w:t>керівник</w:t>
      </w:r>
      <w:proofErr w:type="spellEnd"/>
    </w:p>
    <w:p w:rsidR="00B8656E" w:rsidRDefault="00B8656E" w:rsidP="00B8656E">
      <w:pPr>
        <w:rPr>
          <w:lang w:eastAsia="ru-RU"/>
        </w:rPr>
      </w:pPr>
      <w:proofErr w:type="spellStart"/>
      <w:r>
        <w:rPr>
          <w:rFonts w:hint="eastAsia"/>
          <w:lang w:eastAsia="ru-RU"/>
        </w:rPr>
        <w:t>кандидат</w:t>
      </w:r>
      <w:r>
        <w:rPr>
          <w:lang w:eastAsia="ru-RU"/>
        </w:rPr>
        <w:t></w:t>
      </w:r>
      <w:r>
        <w:rPr>
          <w:rFonts w:hint="eastAsia"/>
          <w:lang w:eastAsia="ru-RU"/>
        </w:rPr>
        <w:t>економічних</w:t>
      </w:r>
      <w:r>
        <w:rPr>
          <w:lang w:eastAsia="ru-RU"/>
        </w:rPr>
        <w:t></w:t>
      </w:r>
      <w:r>
        <w:rPr>
          <w:rFonts w:hint="eastAsia"/>
          <w:lang w:eastAsia="ru-RU"/>
        </w:rPr>
        <w:t>наук</w:t>
      </w:r>
      <w:proofErr w:type="spellEnd"/>
      <w:r>
        <w:rPr>
          <w:lang w:eastAsia="ru-RU"/>
        </w:rPr>
        <w:t></w:t>
      </w:r>
      <w:r>
        <w:rPr>
          <w:lang w:eastAsia="ru-RU"/>
        </w:rPr>
        <w:t></w:t>
      </w:r>
      <w:r>
        <w:rPr>
          <w:rFonts w:hint="eastAsia"/>
          <w:lang w:eastAsia="ru-RU"/>
        </w:rPr>
        <w:t>доцент</w:t>
      </w:r>
    </w:p>
    <w:p w:rsidR="00B8656E" w:rsidRDefault="00B8656E" w:rsidP="00B8656E">
      <w:pPr>
        <w:rPr>
          <w:lang w:eastAsia="ru-RU"/>
        </w:rPr>
      </w:pPr>
      <w:r>
        <w:rPr>
          <w:rFonts w:hint="eastAsia"/>
          <w:lang w:eastAsia="ru-RU"/>
        </w:rPr>
        <w:t>КОЦУПАТРИЙ</w:t>
      </w:r>
      <w:r>
        <w:rPr>
          <w:lang w:eastAsia="ru-RU"/>
        </w:rPr>
        <w:t></w:t>
      </w:r>
      <w:r>
        <w:rPr>
          <w:lang w:eastAsia="ru-RU"/>
        </w:rPr>
        <w:t></w:t>
      </w:r>
      <w:r>
        <w:rPr>
          <w:rFonts w:hint="eastAsia"/>
          <w:lang w:eastAsia="ru-RU"/>
        </w:rPr>
        <w:t>МИХАЙЛО</w:t>
      </w:r>
      <w:r>
        <w:rPr>
          <w:lang w:eastAsia="ru-RU"/>
        </w:rPr>
        <w:t></w:t>
      </w:r>
      <w:r>
        <w:rPr>
          <w:lang w:eastAsia="ru-RU"/>
        </w:rPr>
        <w:t></w:t>
      </w:r>
      <w:r>
        <w:rPr>
          <w:rFonts w:hint="eastAsia"/>
          <w:lang w:eastAsia="ru-RU"/>
        </w:rPr>
        <w:t>МИКОЛАЙОВИЧ</w:t>
      </w:r>
      <w:r>
        <w:rPr>
          <w:lang w:eastAsia="ru-RU"/>
        </w:rPr>
        <w:t></w:t>
      </w:r>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p>
    <w:p w:rsidR="00B8656E" w:rsidRDefault="00B8656E" w:rsidP="00B8656E">
      <w:pPr>
        <w:rPr>
          <w:lang w:eastAsia="ru-RU"/>
        </w:rPr>
      </w:pPr>
      <w:proofErr w:type="spellStart"/>
      <w:r>
        <w:rPr>
          <w:rFonts w:hint="eastAsia"/>
          <w:lang w:eastAsia="ru-RU"/>
        </w:rPr>
        <w:t>Київ</w:t>
      </w:r>
      <w:proofErr w:type="spellEnd"/>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lang w:eastAsia="ru-RU"/>
        </w:rPr>
        <w:t></w:t>
      </w:r>
      <w:r>
        <w:rPr>
          <w:rFonts w:hint="eastAsia"/>
          <w:lang w:eastAsia="ru-RU"/>
        </w:rPr>
        <w:t>ЗМІСТ</w:t>
      </w:r>
    </w:p>
    <w:p w:rsidR="00B8656E" w:rsidRDefault="00B8656E" w:rsidP="00B8656E">
      <w:pPr>
        <w:rPr>
          <w:lang w:eastAsia="ru-RU"/>
        </w:rPr>
      </w:pPr>
      <w:r>
        <w:rPr>
          <w:lang w:eastAsia="ru-RU"/>
        </w:rPr>
        <w:t></w:t>
      </w:r>
      <w:proofErr w:type="spellStart"/>
      <w:r>
        <w:rPr>
          <w:rFonts w:hint="eastAsia"/>
          <w:lang w:eastAsia="ru-RU"/>
        </w:rPr>
        <w:t>Стор</w:t>
      </w:r>
      <w:proofErr w:type="spellEnd"/>
      <w:r>
        <w:rPr>
          <w:lang w:eastAsia="ru-RU"/>
        </w:rPr>
        <w:t></w:t>
      </w:r>
    </w:p>
    <w:p w:rsidR="00B8656E" w:rsidRDefault="00B8656E" w:rsidP="00B8656E">
      <w:pPr>
        <w:rPr>
          <w:lang w:eastAsia="ru-RU"/>
        </w:rPr>
      </w:pPr>
      <w:r>
        <w:rPr>
          <w:rFonts w:hint="eastAsia"/>
          <w:lang w:eastAsia="ru-RU"/>
        </w:rPr>
        <w:t>ВСТУП</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ТЕОРЕТИКО</w:t>
      </w:r>
      <w:r>
        <w:rPr>
          <w:lang w:eastAsia="ru-RU"/>
        </w:rPr>
        <w:t></w:t>
      </w:r>
      <w:r>
        <w:rPr>
          <w:rFonts w:hint="eastAsia"/>
          <w:lang w:eastAsia="ru-RU"/>
        </w:rPr>
        <w:t>–</w:t>
      </w:r>
      <w:r>
        <w:rPr>
          <w:lang w:eastAsia="ru-RU"/>
        </w:rPr>
        <w:t></w:t>
      </w:r>
      <w:r>
        <w:rPr>
          <w:rFonts w:hint="eastAsia"/>
          <w:lang w:eastAsia="ru-RU"/>
        </w:rPr>
        <w:t>МЕТОДОЛОГІЧНІ</w:t>
      </w:r>
      <w:r>
        <w:rPr>
          <w:lang w:eastAsia="ru-RU"/>
        </w:rPr>
        <w:t></w:t>
      </w:r>
      <w:r>
        <w:rPr>
          <w:rFonts w:hint="eastAsia"/>
          <w:lang w:eastAsia="ru-RU"/>
        </w:rPr>
        <w:t>ОСНОВИ</w:t>
      </w:r>
      <w:r>
        <w:rPr>
          <w:lang w:eastAsia="ru-RU"/>
        </w:rPr>
        <w:t></w:t>
      </w:r>
      <w:r>
        <w:rPr>
          <w:rFonts w:hint="eastAsia"/>
          <w:lang w:eastAsia="ru-RU"/>
        </w:rPr>
        <w:t>ОБЛІКУ</w:t>
      </w:r>
      <w:r>
        <w:rPr>
          <w:lang w:eastAsia="ru-RU"/>
        </w:rPr>
        <w:t></w:t>
      </w:r>
      <w:r>
        <w:rPr>
          <w:rFonts w:hint="eastAsia"/>
          <w:lang w:eastAsia="ru-RU"/>
        </w:rPr>
        <w:t>І</w:t>
      </w:r>
      <w:r>
        <w:rPr>
          <w:lang w:eastAsia="ru-RU"/>
        </w:rPr>
        <w:t></w:t>
      </w:r>
      <w:r>
        <w:rPr>
          <w:rFonts w:hint="eastAsia"/>
          <w:lang w:eastAsia="ru-RU"/>
        </w:rPr>
        <w:t>АНАЛІЗУ</w:t>
      </w:r>
      <w:r>
        <w:rPr>
          <w:lang w:eastAsia="ru-RU"/>
        </w:rPr>
        <w:t></w:t>
      </w:r>
      <w:r>
        <w:rPr>
          <w:rFonts w:hint="eastAsia"/>
          <w:lang w:eastAsia="ru-RU"/>
        </w:rPr>
        <w:t>ФІНАНСОВИХ</w:t>
      </w:r>
      <w:r>
        <w:rPr>
          <w:lang w:eastAsia="ru-RU"/>
        </w:rPr>
        <w:t></w:t>
      </w:r>
      <w:r>
        <w:rPr>
          <w:rFonts w:hint="eastAsia"/>
          <w:lang w:eastAsia="ru-RU"/>
        </w:rPr>
        <w:t>РЕЗУЛЬТАТІВ</w:t>
      </w:r>
      <w:r>
        <w:rPr>
          <w:lang w:eastAsia="ru-RU"/>
        </w:rPr>
        <w:t></w:t>
      </w:r>
      <w:r>
        <w:rPr>
          <w:rFonts w:hint="eastAsia"/>
          <w:lang w:eastAsia="ru-RU"/>
        </w:rPr>
        <w:t>ДІЯЛЬНОСТІ</w:t>
      </w:r>
      <w:r>
        <w:rPr>
          <w:lang w:eastAsia="ru-RU"/>
        </w:rPr>
        <w:t></w:t>
      </w:r>
      <w:r>
        <w:rPr>
          <w:rFonts w:hint="eastAsia"/>
          <w:lang w:eastAsia="ru-RU"/>
        </w:rPr>
        <w:t>ПІДПРИЄМСТВА</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lang w:eastAsia="ru-RU"/>
        </w:rPr>
        <w:t></w:t>
      </w:r>
      <w:r>
        <w:rPr>
          <w:lang w:eastAsia="ru-RU"/>
        </w:rPr>
        <w:t></w:t>
      </w:r>
    </w:p>
    <w:p w:rsidR="00B8656E" w:rsidRDefault="00B8656E" w:rsidP="00B8656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Економічна</w:t>
      </w:r>
      <w:r>
        <w:rPr>
          <w:lang w:eastAsia="ru-RU"/>
        </w:rPr>
        <w:t></w:t>
      </w:r>
      <w:r>
        <w:rPr>
          <w:rFonts w:hint="eastAsia"/>
          <w:lang w:eastAsia="ru-RU"/>
        </w:rPr>
        <w:t>сутність</w:t>
      </w:r>
      <w:r>
        <w:rPr>
          <w:lang w:eastAsia="ru-RU"/>
        </w:rPr>
        <w:t></w:t>
      </w:r>
      <w:r>
        <w:rPr>
          <w:rFonts w:hint="eastAsia"/>
          <w:lang w:eastAsia="ru-RU"/>
        </w:rPr>
        <w:t>прибутку</w:t>
      </w:r>
      <w:r>
        <w:rPr>
          <w:lang w:eastAsia="ru-RU"/>
        </w:rPr>
        <w:t></w:t>
      </w:r>
      <w:r>
        <w:rPr>
          <w:rFonts w:hint="eastAsia"/>
          <w:lang w:eastAsia="ru-RU"/>
        </w:rPr>
        <w:t>та</w:t>
      </w:r>
      <w:r>
        <w:rPr>
          <w:lang w:eastAsia="ru-RU"/>
        </w:rPr>
        <w:t></w:t>
      </w:r>
      <w:r>
        <w:rPr>
          <w:rFonts w:hint="eastAsia"/>
          <w:lang w:eastAsia="ru-RU"/>
        </w:rPr>
        <w:t>історичний</w:t>
      </w:r>
      <w:r>
        <w:rPr>
          <w:lang w:eastAsia="ru-RU"/>
        </w:rPr>
        <w:t></w:t>
      </w:r>
      <w:r>
        <w:rPr>
          <w:rFonts w:hint="eastAsia"/>
          <w:lang w:eastAsia="ru-RU"/>
        </w:rPr>
        <w:t>розвиток</w:t>
      </w:r>
      <w:r>
        <w:rPr>
          <w:lang w:eastAsia="ru-RU"/>
        </w:rPr>
        <w:t></w:t>
      </w:r>
      <w:r>
        <w:rPr>
          <w:rFonts w:hint="eastAsia"/>
          <w:lang w:eastAsia="ru-RU"/>
        </w:rPr>
        <w:t>його</w:t>
      </w:r>
      <w:r>
        <w:rPr>
          <w:lang w:eastAsia="ru-RU"/>
        </w:rPr>
        <w:t></w:t>
      </w:r>
      <w:r>
        <w:rPr>
          <w:rFonts w:hint="eastAsia"/>
          <w:lang w:eastAsia="ru-RU"/>
        </w:rPr>
        <w:t>концепції</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lang w:eastAsia="ru-RU"/>
        </w:rPr>
        <w:t></w:t>
      </w:r>
      <w:r>
        <w:rPr>
          <w:lang w:eastAsia="ru-RU"/>
        </w:rPr>
        <w:t></w:t>
      </w:r>
    </w:p>
    <w:p w:rsidR="00B8656E" w:rsidRDefault="00B8656E" w:rsidP="00B8656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Методологія</w:t>
      </w:r>
      <w:r>
        <w:rPr>
          <w:lang w:eastAsia="ru-RU"/>
        </w:rPr>
        <w:t></w:t>
      </w:r>
      <w:r>
        <w:rPr>
          <w:rFonts w:hint="eastAsia"/>
          <w:lang w:eastAsia="ru-RU"/>
        </w:rPr>
        <w:t>формування</w:t>
      </w:r>
      <w:r>
        <w:rPr>
          <w:lang w:eastAsia="ru-RU"/>
        </w:rPr>
        <w:t></w:t>
      </w:r>
      <w:r>
        <w:rPr>
          <w:rFonts w:hint="eastAsia"/>
          <w:lang w:eastAsia="ru-RU"/>
        </w:rPr>
        <w:t>фінансових</w:t>
      </w:r>
      <w:r>
        <w:rPr>
          <w:lang w:eastAsia="ru-RU"/>
        </w:rPr>
        <w:t></w:t>
      </w:r>
      <w:r>
        <w:rPr>
          <w:rFonts w:hint="eastAsia"/>
          <w:lang w:eastAsia="ru-RU"/>
        </w:rPr>
        <w:t>результатів</w:t>
      </w:r>
      <w:r>
        <w:rPr>
          <w:lang w:eastAsia="ru-RU"/>
        </w:rPr>
        <w:t></w:t>
      </w:r>
      <w:r>
        <w:rPr>
          <w:rFonts w:hint="eastAsia"/>
          <w:lang w:eastAsia="ru-RU"/>
        </w:rPr>
        <w:t>у</w:t>
      </w:r>
      <w:r>
        <w:rPr>
          <w:lang w:eastAsia="ru-RU"/>
        </w:rPr>
        <w:t></w:t>
      </w:r>
      <w:r>
        <w:rPr>
          <w:rFonts w:hint="eastAsia"/>
          <w:lang w:eastAsia="ru-RU"/>
        </w:rPr>
        <w:t>бух</w:t>
      </w:r>
      <w:r>
        <w:rPr>
          <w:lang w:eastAsia="ru-RU"/>
        </w:rPr>
        <w:t></w:t>
      </w:r>
      <w:r>
        <w:rPr>
          <w:rFonts w:hint="eastAsia"/>
          <w:lang w:eastAsia="ru-RU"/>
        </w:rPr>
        <w:t>галтерському</w:t>
      </w:r>
      <w:r>
        <w:rPr>
          <w:lang w:eastAsia="ru-RU"/>
        </w:rPr>
        <w:t></w:t>
      </w:r>
      <w:r>
        <w:rPr>
          <w:rFonts w:hint="eastAsia"/>
          <w:lang w:eastAsia="ru-RU"/>
        </w:rPr>
        <w:t>і</w:t>
      </w:r>
      <w:r>
        <w:rPr>
          <w:lang w:eastAsia="ru-RU"/>
        </w:rPr>
        <w:t></w:t>
      </w:r>
      <w:r>
        <w:rPr>
          <w:rFonts w:hint="eastAsia"/>
          <w:lang w:eastAsia="ru-RU"/>
        </w:rPr>
        <w:t>податковому</w:t>
      </w:r>
      <w:r>
        <w:rPr>
          <w:lang w:eastAsia="ru-RU"/>
        </w:rPr>
        <w:t></w:t>
      </w:r>
      <w:r>
        <w:rPr>
          <w:rFonts w:hint="eastAsia"/>
          <w:lang w:eastAsia="ru-RU"/>
        </w:rPr>
        <w:t>обліку</w:t>
      </w:r>
      <w:r>
        <w:rPr>
          <w:lang w:eastAsia="ru-RU"/>
        </w:rPr>
        <w:t></w:t>
      </w:r>
      <w:r>
        <w:rPr>
          <w:rFonts w:hint="eastAsia"/>
          <w:lang w:eastAsia="ru-RU"/>
        </w:rPr>
        <w:t>з</w:t>
      </w:r>
      <w:r>
        <w:rPr>
          <w:lang w:eastAsia="ru-RU"/>
        </w:rPr>
        <w:t></w:t>
      </w:r>
      <w:r>
        <w:rPr>
          <w:rFonts w:hint="eastAsia"/>
          <w:lang w:eastAsia="ru-RU"/>
        </w:rPr>
        <w:t>урахуванням</w:t>
      </w:r>
      <w:r>
        <w:rPr>
          <w:lang w:eastAsia="ru-RU"/>
        </w:rPr>
        <w:t></w:t>
      </w:r>
      <w:r>
        <w:rPr>
          <w:rFonts w:hint="eastAsia"/>
          <w:lang w:eastAsia="ru-RU"/>
        </w:rPr>
        <w:t>організаційно–</w:t>
      </w:r>
      <w:r>
        <w:rPr>
          <w:lang w:eastAsia="ru-RU"/>
        </w:rPr>
        <w:t></w:t>
      </w:r>
      <w:r>
        <w:rPr>
          <w:rFonts w:hint="eastAsia"/>
          <w:lang w:eastAsia="ru-RU"/>
        </w:rPr>
        <w:t>технологічних</w:t>
      </w:r>
      <w:r>
        <w:rPr>
          <w:lang w:eastAsia="ru-RU"/>
        </w:rPr>
        <w:t></w:t>
      </w:r>
      <w:r>
        <w:rPr>
          <w:rFonts w:hint="eastAsia"/>
          <w:lang w:eastAsia="ru-RU"/>
        </w:rPr>
        <w:t>особливостей</w:t>
      </w:r>
      <w:r>
        <w:rPr>
          <w:lang w:eastAsia="ru-RU"/>
        </w:rPr>
        <w:t></w:t>
      </w:r>
      <w:r>
        <w:rPr>
          <w:rFonts w:hint="eastAsia"/>
          <w:lang w:eastAsia="ru-RU"/>
        </w:rPr>
        <w:t>сільського</w:t>
      </w:r>
      <w:r>
        <w:rPr>
          <w:lang w:eastAsia="ru-RU"/>
        </w:rPr>
        <w:t></w:t>
      </w:r>
      <w:r>
        <w:rPr>
          <w:rFonts w:hint="eastAsia"/>
          <w:lang w:eastAsia="ru-RU"/>
        </w:rPr>
        <w:t>господарства</w:t>
      </w:r>
      <w:r>
        <w:rPr>
          <w:lang w:eastAsia="ru-RU"/>
        </w:rPr>
        <w:t></w:t>
      </w:r>
      <w:r>
        <w:rPr>
          <w:rFonts w:hint="eastAsia"/>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lang w:eastAsia="ru-RU"/>
        </w:rPr>
        <w:t></w:t>
      </w:r>
      <w:r>
        <w:rPr>
          <w:lang w:eastAsia="ru-RU"/>
        </w:rPr>
        <w:t></w:t>
      </w:r>
    </w:p>
    <w:p w:rsidR="00B8656E" w:rsidRDefault="00B8656E" w:rsidP="00B8656E">
      <w:pPr>
        <w:rPr>
          <w:lang w:eastAsia="ru-RU"/>
        </w:rPr>
      </w:pPr>
      <w:r>
        <w:rPr>
          <w:lang w:eastAsia="ru-RU"/>
        </w:rPr>
        <w:t></w:t>
      </w:r>
      <w:r>
        <w:rPr>
          <w:lang w:eastAsia="ru-RU"/>
        </w:rPr>
        <w:t></w:t>
      </w:r>
      <w:r>
        <w:rPr>
          <w:lang w:eastAsia="ru-RU"/>
        </w:rPr>
        <w:t></w:t>
      </w:r>
      <w:r>
        <w:rPr>
          <w:lang w:eastAsia="ru-RU"/>
        </w:rPr>
        <w:t></w:t>
      </w:r>
      <w:r>
        <w:rPr>
          <w:rFonts w:hint="eastAsia"/>
          <w:lang w:eastAsia="ru-RU"/>
        </w:rPr>
        <w:t>Теоретичні</w:t>
      </w:r>
      <w:r>
        <w:rPr>
          <w:lang w:eastAsia="ru-RU"/>
        </w:rPr>
        <w:t></w:t>
      </w:r>
      <w:r>
        <w:rPr>
          <w:rFonts w:hint="eastAsia"/>
          <w:lang w:eastAsia="ru-RU"/>
        </w:rPr>
        <w:t>аспекти</w:t>
      </w:r>
      <w:r>
        <w:rPr>
          <w:lang w:eastAsia="ru-RU"/>
        </w:rPr>
        <w:t></w:t>
      </w:r>
      <w:r>
        <w:rPr>
          <w:rFonts w:hint="eastAsia"/>
          <w:lang w:eastAsia="ru-RU"/>
        </w:rPr>
        <w:t>аналізу</w:t>
      </w:r>
      <w:r>
        <w:rPr>
          <w:lang w:eastAsia="ru-RU"/>
        </w:rPr>
        <w:t></w:t>
      </w:r>
      <w:r>
        <w:rPr>
          <w:rFonts w:hint="eastAsia"/>
          <w:lang w:eastAsia="ru-RU"/>
        </w:rPr>
        <w:t>формування</w:t>
      </w:r>
      <w:r>
        <w:rPr>
          <w:lang w:eastAsia="ru-RU"/>
        </w:rPr>
        <w:t></w:t>
      </w:r>
      <w:r>
        <w:rPr>
          <w:rFonts w:hint="eastAsia"/>
          <w:lang w:eastAsia="ru-RU"/>
        </w:rPr>
        <w:t>і</w:t>
      </w:r>
      <w:r>
        <w:rPr>
          <w:lang w:eastAsia="ru-RU"/>
        </w:rPr>
        <w:t></w:t>
      </w:r>
      <w:r>
        <w:rPr>
          <w:rFonts w:hint="eastAsia"/>
          <w:lang w:eastAsia="ru-RU"/>
        </w:rPr>
        <w:t>використання</w:t>
      </w:r>
      <w:r>
        <w:rPr>
          <w:lang w:eastAsia="ru-RU"/>
        </w:rPr>
        <w:t></w:t>
      </w:r>
      <w:r>
        <w:rPr>
          <w:rFonts w:hint="eastAsia"/>
          <w:lang w:eastAsia="ru-RU"/>
        </w:rPr>
        <w:t>фінансових</w:t>
      </w:r>
      <w:r>
        <w:rPr>
          <w:lang w:eastAsia="ru-RU"/>
        </w:rPr>
        <w:t></w:t>
      </w:r>
      <w:r>
        <w:rPr>
          <w:rFonts w:hint="eastAsia"/>
          <w:lang w:eastAsia="ru-RU"/>
        </w:rPr>
        <w:t>результатів</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lang w:eastAsia="ru-RU"/>
        </w:rPr>
        <w:t></w:t>
      </w:r>
      <w:r>
        <w:rPr>
          <w:lang w:eastAsia="ru-RU"/>
        </w:rPr>
        <w:t></w:t>
      </w:r>
    </w:p>
    <w:p w:rsidR="00B8656E" w:rsidRDefault="00B8656E" w:rsidP="00B8656E">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ОРГАНІЗАЦІЯ</w:t>
      </w:r>
      <w:r>
        <w:rPr>
          <w:lang w:eastAsia="ru-RU"/>
        </w:rPr>
        <w:t></w:t>
      </w:r>
      <w:r>
        <w:rPr>
          <w:rFonts w:hint="eastAsia"/>
          <w:lang w:eastAsia="ru-RU"/>
        </w:rPr>
        <w:t>І</w:t>
      </w:r>
      <w:r>
        <w:rPr>
          <w:lang w:eastAsia="ru-RU"/>
        </w:rPr>
        <w:t></w:t>
      </w:r>
      <w:r>
        <w:rPr>
          <w:rFonts w:hint="eastAsia"/>
          <w:lang w:eastAsia="ru-RU"/>
        </w:rPr>
        <w:t>МЕТОДИКА</w:t>
      </w:r>
      <w:r>
        <w:rPr>
          <w:lang w:eastAsia="ru-RU"/>
        </w:rPr>
        <w:t></w:t>
      </w:r>
      <w:r>
        <w:rPr>
          <w:rFonts w:hint="eastAsia"/>
          <w:lang w:eastAsia="ru-RU"/>
        </w:rPr>
        <w:t>ОБЛІКУ</w:t>
      </w:r>
      <w:r>
        <w:rPr>
          <w:lang w:eastAsia="ru-RU"/>
        </w:rPr>
        <w:t></w:t>
      </w:r>
      <w:r>
        <w:rPr>
          <w:rFonts w:hint="eastAsia"/>
          <w:lang w:eastAsia="ru-RU"/>
        </w:rPr>
        <w:t>ФОРМУВАННЯ</w:t>
      </w:r>
      <w:r>
        <w:rPr>
          <w:lang w:eastAsia="ru-RU"/>
        </w:rPr>
        <w:t></w:t>
      </w:r>
      <w:r>
        <w:rPr>
          <w:rFonts w:hint="eastAsia"/>
          <w:lang w:eastAsia="ru-RU"/>
        </w:rPr>
        <w:t>ФІНАНСОВИХ</w:t>
      </w:r>
      <w:r>
        <w:rPr>
          <w:lang w:eastAsia="ru-RU"/>
        </w:rPr>
        <w:t></w:t>
      </w:r>
      <w:r>
        <w:rPr>
          <w:rFonts w:hint="eastAsia"/>
          <w:lang w:eastAsia="ru-RU"/>
        </w:rPr>
        <w:t>РЕЗУЛЬТАТІВ</w:t>
      </w:r>
      <w:r>
        <w:rPr>
          <w:lang w:eastAsia="ru-RU"/>
        </w:rPr>
        <w:t></w:t>
      </w:r>
      <w:r>
        <w:rPr>
          <w:rFonts w:hint="eastAsia"/>
          <w:lang w:eastAsia="ru-RU"/>
        </w:rPr>
        <w:t>ДІЯЛЬНОСТІ</w:t>
      </w:r>
      <w:r>
        <w:rPr>
          <w:lang w:eastAsia="ru-RU"/>
        </w:rPr>
        <w:t></w:t>
      </w:r>
      <w:r>
        <w:rPr>
          <w:rFonts w:hint="eastAsia"/>
          <w:lang w:eastAsia="ru-RU"/>
        </w:rPr>
        <w:t>ПІДПРИЄМСТВ</w:t>
      </w:r>
      <w:r>
        <w:rPr>
          <w:lang w:eastAsia="ru-RU"/>
        </w:rPr>
        <w:t></w:t>
      </w:r>
      <w:r>
        <w:rPr>
          <w:rFonts w:hint="eastAsia"/>
          <w:lang w:eastAsia="ru-RU"/>
        </w:rPr>
        <w:t>ТА</w:t>
      </w:r>
      <w:r>
        <w:rPr>
          <w:lang w:eastAsia="ru-RU"/>
        </w:rPr>
        <w:t></w:t>
      </w:r>
      <w:r>
        <w:rPr>
          <w:rFonts w:hint="eastAsia"/>
          <w:lang w:eastAsia="ru-RU"/>
        </w:rPr>
        <w:t>ЇХ</w:t>
      </w:r>
      <w:r>
        <w:rPr>
          <w:lang w:eastAsia="ru-RU"/>
        </w:rPr>
        <w:t></w:t>
      </w:r>
      <w:r>
        <w:rPr>
          <w:rFonts w:hint="eastAsia"/>
          <w:lang w:eastAsia="ru-RU"/>
        </w:rPr>
        <w:t>ВИКОРИСТАННЯ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p>
    <w:p w:rsidR="00B8656E" w:rsidRDefault="00B8656E" w:rsidP="00B8656E">
      <w:pPr>
        <w:rPr>
          <w:lang w:eastAsia="ru-RU"/>
        </w:rPr>
      </w:pPr>
      <w:r>
        <w:rPr>
          <w:lang w:eastAsia="ru-RU"/>
        </w:rPr>
        <w:t></w:t>
      </w:r>
      <w:r>
        <w:rPr>
          <w:lang w:eastAsia="ru-RU"/>
        </w:rPr>
        <w:t></w:t>
      </w:r>
    </w:p>
    <w:p w:rsidR="00B8656E" w:rsidRDefault="00B8656E" w:rsidP="00B8656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Облік</w:t>
      </w:r>
      <w:r>
        <w:rPr>
          <w:lang w:eastAsia="ru-RU"/>
        </w:rPr>
        <w:t></w:t>
      </w:r>
      <w:r>
        <w:rPr>
          <w:rFonts w:hint="eastAsia"/>
          <w:lang w:eastAsia="ru-RU"/>
        </w:rPr>
        <w:t>фінансових</w:t>
      </w:r>
      <w:r>
        <w:rPr>
          <w:lang w:eastAsia="ru-RU"/>
        </w:rPr>
        <w:t></w:t>
      </w:r>
      <w:r>
        <w:rPr>
          <w:rFonts w:hint="eastAsia"/>
          <w:lang w:eastAsia="ru-RU"/>
        </w:rPr>
        <w:t>результатів</w:t>
      </w:r>
      <w:r>
        <w:rPr>
          <w:lang w:eastAsia="ru-RU"/>
        </w:rPr>
        <w:t></w:t>
      </w:r>
      <w:r>
        <w:rPr>
          <w:rFonts w:hint="eastAsia"/>
          <w:lang w:eastAsia="ru-RU"/>
        </w:rPr>
        <w:t>від</w:t>
      </w:r>
      <w:r>
        <w:rPr>
          <w:lang w:eastAsia="ru-RU"/>
        </w:rPr>
        <w:t></w:t>
      </w:r>
      <w:r>
        <w:rPr>
          <w:rFonts w:hint="eastAsia"/>
          <w:lang w:eastAsia="ru-RU"/>
        </w:rPr>
        <w:t>реалізації</w:t>
      </w:r>
      <w:r>
        <w:rPr>
          <w:lang w:eastAsia="ru-RU"/>
        </w:rPr>
        <w:t></w:t>
      </w:r>
      <w:r>
        <w:rPr>
          <w:rFonts w:hint="eastAsia"/>
          <w:lang w:eastAsia="ru-RU"/>
        </w:rPr>
        <w:t>продукції</w:t>
      </w:r>
      <w:r>
        <w:rPr>
          <w:lang w:eastAsia="ru-RU"/>
        </w:rPr>
        <w:t></w:t>
      </w:r>
      <w:r>
        <w:rPr>
          <w:lang w:eastAsia="ru-RU"/>
        </w:rPr>
        <w:t></w:t>
      </w:r>
      <w:r>
        <w:rPr>
          <w:rFonts w:hint="eastAsia"/>
          <w:lang w:eastAsia="ru-RU"/>
        </w:rPr>
        <w:t>робіт</w:t>
      </w:r>
      <w:r>
        <w:rPr>
          <w:lang w:eastAsia="ru-RU"/>
        </w:rPr>
        <w:t></w:t>
      </w:r>
      <w:r>
        <w:rPr>
          <w:lang w:eastAsia="ru-RU"/>
        </w:rPr>
        <w:t></w:t>
      </w:r>
      <w:r>
        <w:rPr>
          <w:rFonts w:hint="eastAsia"/>
          <w:lang w:eastAsia="ru-RU"/>
        </w:rPr>
        <w:t>послуг</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lang w:eastAsia="ru-RU"/>
        </w:rPr>
        <w:t></w:t>
      </w:r>
      <w:r>
        <w:rPr>
          <w:lang w:eastAsia="ru-RU"/>
        </w:rPr>
        <w:t></w:t>
      </w:r>
    </w:p>
    <w:p w:rsidR="00B8656E" w:rsidRDefault="00B8656E" w:rsidP="00B8656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Облік</w:t>
      </w:r>
      <w:r>
        <w:rPr>
          <w:lang w:eastAsia="ru-RU"/>
        </w:rPr>
        <w:t></w:t>
      </w:r>
      <w:r>
        <w:rPr>
          <w:rFonts w:hint="eastAsia"/>
          <w:lang w:eastAsia="ru-RU"/>
        </w:rPr>
        <w:t>фінансових</w:t>
      </w:r>
      <w:r>
        <w:rPr>
          <w:lang w:eastAsia="ru-RU"/>
        </w:rPr>
        <w:t></w:t>
      </w:r>
      <w:r>
        <w:rPr>
          <w:rFonts w:hint="eastAsia"/>
          <w:lang w:eastAsia="ru-RU"/>
        </w:rPr>
        <w:t>результатів</w:t>
      </w:r>
      <w:r>
        <w:rPr>
          <w:lang w:eastAsia="ru-RU"/>
        </w:rPr>
        <w:t></w:t>
      </w:r>
      <w:r>
        <w:rPr>
          <w:rFonts w:hint="eastAsia"/>
          <w:lang w:eastAsia="ru-RU"/>
        </w:rPr>
        <w:t>від</w:t>
      </w:r>
      <w:r>
        <w:rPr>
          <w:lang w:eastAsia="ru-RU"/>
        </w:rPr>
        <w:t></w:t>
      </w:r>
      <w:r>
        <w:rPr>
          <w:rFonts w:hint="eastAsia"/>
          <w:lang w:eastAsia="ru-RU"/>
        </w:rPr>
        <w:t>іншої</w:t>
      </w:r>
      <w:r>
        <w:rPr>
          <w:lang w:eastAsia="ru-RU"/>
        </w:rPr>
        <w:t></w:t>
      </w:r>
      <w:r>
        <w:rPr>
          <w:rFonts w:hint="eastAsia"/>
          <w:lang w:eastAsia="ru-RU"/>
        </w:rPr>
        <w:t>операційної</w:t>
      </w:r>
      <w:r>
        <w:rPr>
          <w:lang w:eastAsia="ru-RU"/>
        </w:rPr>
        <w:t></w:t>
      </w:r>
      <w:r>
        <w:rPr>
          <w:rFonts w:hint="eastAsia"/>
          <w:lang w:eastAsia="ru-RU"/>
        </w:rPr>
        <w:t>і</w:t>
      </w:r>
      <w:r>
        <w:rPr>
          <w:lang w:eastAsia="ru-RU"/>
        </w:rPr>
        <w:t></w:t>
      </w:r>
      <w:r>
        <w:rPr>
          <w:rFonts w:hint="eastAsia"/>
          <w:lang w:eastAsia="ru-RU"/>
        </w:rPr>
        <w:t>звичайної</w:t>
      </w:r>
      <w:r>
        <w:rPr>
          <w:lang w:eastAsia="ru-RU"/>
        </w:rPr>
        <w:t></w:t>
      </w:r>
      <w:r>
        <w:rPr>
          <w:rFonts w:hint="eastAsia"/>
          <w:lang w:eastAsia="ru-RU"/>
        </w:rPr>
        <w:t>діяльності</w:t>
      </w:r>
      <w:r>
        <w:rPr>
          <w:lang w:eastAsia="ru-RU"/>
        </w:rPr>
        <w:t></w:t>
      </w:r>
      <w:r>
        <w:rPr>
          <w:rFonts w:hint="eastAsia"/>
          <w:lang w:eastAsia="ru-RU"/>
        </w:rPr>
        <w:t>та</w:t>
      </w:r>
      <w:r>
        <w:rPr>
          <w:lang w:eastAsia="ru-RU"/>
        </w:rPr>
        <w:t></w:t>
      </w:r>
      <w:r>
        <w:rPr>
          <w:rFonts w:hint="eastAsia"/>
          <w:lang w:eastAsia="ru-RU"/>
        </w:rPr>
        <w:t>надзвичайних</w:t>
      </w:r>
      <w:r>
        <w:rPr>
          <w:lang w:eastAsia="ru-RU"/>
        </w:rPr>
        <w:t></w:t>
      </w:r>
      <w:r>
        <w:rPr>
          <w:rFonts w:hint="eastAsia"/>
          <w:lang w:eastAsia="ru-RU"/>
        </w:rPr>
        <w:t>подій</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lang w:eastAsia="ru-RU"/>
        </w:rPr>
        <w:t></w:t>
      </w:r>
      <w:r>
        <w:rPr>
          <w:lang w:eastAsia="ru-RU"/>
        </w:rPr>
        <w:t></w:t>
      </w:r>
    </w:p>
    <w:p w:rsidR="00B8656E" w:rsidRDefault="00B8656E" w:rsidP="00B8656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Методичні</w:t>
      </w:r>
      <w:r>
        <w:rPr>
          <w:lang w:eastAsia="ru-RU"/>
        </w:rPr>
        <w:t></w:t>
      </w:r>
      <w:r>
        <w:rPr>
          <w:rFonts w:hint="eastAsia"/>
          <w:lang w:eastAsia="ru-RU"/>
        </w:rPr>
        <w:t>та</w:t>
      </w:r>
      <w:r>
        <w:rPr>
          <w:lang w:eastAsia="ru-RU"/>
        </w:rPr>
        <w:t></w:t>
      </w:r>
      <w:r>
        <w:rPr>
          <w:rFonts w:hint="eastAsia"/>
          <w:lang w:eastAsia="ru-RU"/>
        </w:rPr>
        <w:t>організаційні</w:t>
      </w:r>
      <w:r>
        <w:rPr>
          <w:lang w:eastAsia="ru-RU"/>
        </w:rPr>
        <w:t></w:t>
      </w:r>
      <w:r>
        <w:rPr>
          <w:rFonts w:hint="eastAsia"/>
          <w:lang w:eastAsia="ru-RU"/>
        </w:rPr>
        <w:t>засади</w:t>
      </w:r>
      <w:r>
        <w:rPr>
          <w:lang w:eastAsia="ru-RU"/>
        </w:rPr>
        <w:t></w:t>
      </w:r>
      <w:r>
        <w:rPr>
          <w:rFonts w:hint="eastAsia"/>
          <w:lang w:eastAsia="ru-RU"/>
        </w:rPr>
        <w:t>відображення</w:t>
      </w:r>
      <w:r>
        <w:rPr>
          <w:lang w:eastAsia="ru-RU"/>
        </w:rPr>
        <w:t></w:t>
      </w:r>
      <w:r>
        <w:rPr>
          <w:rFonts w:hint="eastAsia"/>
          <w:lang w:eastAsia="ru-RU"/>
        </w:rPr>
        <w:t>фінансових</w:t>
      </w:r>
      <w:r>
        <w:rPr>
          <w:lang w:eastAsia="ru-RU"/>
        </w:rPr>
        <w:t></w:t>
      </w:r>
      <w:r>
        <w:rPr>
          <w:rFonts w:hint="eastAsia"/>
          <w:lang w:eastAsia="ru-RU"/>
        </w:rPr>
        <w:t>результатів</w:t>
      </w:r>
      <w:r>
        <w:rPr>
          <w:lang w:eastAsia="ru-RU"/>
        </w:rPr>
        <w:t></w:t>
      </w:r>
      <w:r>
        <w:rPr>
          <w:rFonts w:hint="eastAsia"/>
          <w:lang w:eastAsia="ru-RU"/>
        </w:rPr>
        <w:t>у</w:t>
      </w:r>
      <w:r>
        <w:rPr>
          <w:lang w:eastAsia="ru-RU"/>
        </w:rPr>
        <w:t></w:t>
      </w:r>
      <w:r>
        <w:rPr>
          <w:rFonts w:hint="eastAsia"/>
          <w:lang w:eastAsia="ru-RU"/>
        </w:rPr>
        <w:t>регістрах</w:t>
      </w:r>
      <w:r>
        <w:rPr>
          <w:lang w:eastAsia="ru-RU"/>
        </w:rPr>
        <w:t></w:t>
      </w:r>
      <w:r>
        <w:rPr>
          <w:rFonts w:hint="eastAsia"/>
          <w:lang w:eastAsia="ru-RU"/>
        </w:rPr>
        <w:t>бухгалтерського</w:t>
      </w:r>
      <w:r>
        <w:rPr>
          <w:lang w:eastAsia="ru-RU"/>
        </w:rPr>
        <w:t></w:t>
      </w:r>
      <w:r>
        <w:rPr>
          <w:rFonts w:hint="eastAsia"/>
          <w:lang w:eastAsia="ru-RU"/>
        </w:rPr>
        <w:t>обліку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lang w:eastAsia="ru-RU"/>
        </w:rPr>
        <w:t></w:t>
      </w:r>
      <w:r>
        <w:rPr>
          <w:lang w:eastAsia="ru-RU"/>
        </w:rPr>
        <w:t></w:t>
      </w:r>
      <w:r>
        <w:rPr>
          <w:lang w:eastAsia="ru-RU"/>
        </w:rPr>
        <w:t></w:t>
      </w:r>
    </w:p>
    <w:p w:rsidR="00B8656E" w:rsidRDefault="00B8656E" w:rsidP="00B8656E">
      <w:pPr>
        <w:rPr>
          <w:lang w:eastAsia="ru-RU"/>
        </w:rPr>
      </w:pPr>
      <w:r>
        <w:rPr>
          <w:lang w:eastAsia="ru-RU"/>
        </w:rPr>
        <w:t></w:t>
      </w:r>
      <w:r>
        <w:rPr>
          <w:lang w:eastAsia="ru-RU"/>
        </w:rPr>
        <w:t></w:t>
      </w:r>
      <w:r>
        <w:rPr>
          <w:lang w:eastAsia="ru-RU"/>
        </w:rPr>
        <w:t></w:t>
      </w:r>
      <w:r>
        <w:rPr>
          <w:lang w:eastAsia="ru-RU"/>
        </w:rPr>
        <w:t></w:t>
      </w:r>
      <w:r>
        <w:rPr>
          <w:lang w:eastAsia="ru-RU"/>
        </w:rPr>
        <w:t></w:t>
      </w:r>
      <w:proofErr w:type="spellStart"/>
      <w:r>
        <w:rPr>
          <w:rFonts w:hint="eastAsia"/>
          <w:lang w:eastAsia="ru-RU"/>
        </w:rPr>
        <w:t>Облік</w:t>
      </w:r>
      <w:r>
        <w:rPr>
          <w:lang w:eastAsia="ru-RU"/>
        </w:rPr>
        <w:t></w:t>
      </w:r>
      <w:r>
        <w:rPr>
          <w:rFonts w:hint="eastAsia"/>
          <w:lang w:eastAsia="ru-RU"/>
        </w:rPr>
        <w:t>розподілу</w:t>
      </w:r>
      <w:r>
        <w:rPr>
          <w:lang w:eastAsia="ru-RU"/>
        </w:rPr>
        <w:t></w:t>
      </w:r>
      <w:r>
        <w:rPr>
          <w:rFonts w:hint="eastAsia"/>
          <w:lang w:eastAsia="ru-RU"/>
        </w:rPr>
        <w:t>і</w:t>
      </w:r>
      <w:r>
        <w:rPr>
          <w:lang w:eastAsia="ru-RU"/>
        </w:rPr>
        <w:t></w:t>
      </w:r>
      <w:r>
        <w:rPr>
          <w:rFonts w:hint="eastAsia"/>
          <w:lang w:eastAsia="ru-RU"/>
        </w:rPr>
        <w:t>використання</w:t>
      </w:r>
      <w:r>
        <w:rPr>
          <w:lang w:eastAsia="ru-RU"/>
        </w:rPr>
        <w:t></w:t>
      </w:r>
      <w:r>
        <w:rPr>
          <w:rFonts w:hint="eastAsia"/>
          <w:lang w:eastAsia="ru-RU"/>
        </w:rPr>
        <w:t>прибутку</w:t>
      </w:r>
      <w:r>
        <w:rPr>
          <w:lang w:eastAsia="ru-RU"/>
        </w:rPr>
        <w:t></w:t>
      </w:r>
      <w:r>
        <w:rPr>
          <w:rFonts w:hint="eastAsia"/>
          <w:lang w:eastAsia="ru-RU"/>
        </w:rPr>
        <w:t>підприємства</w:t>
      </w:r>
      <w:proofErr w:type="spellEnd"/>
      <w:r>
        <w:rPr>
          <w:lang w:eastAsia="ru-RU"/>
        </w:rPr>
        <w:t></w:t>
      </w:r>
      <w:r>
        <w:rPr>
          <w:rFonts w:hint="eastAsia"/>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АНАЛІЗ</w:t>
      </w:r>
      <w:r>
        <w:rPr>
          <w:lang w:eastAsia="ru-RU"/>
        </w:rPr>
        <w:t></w:t>
      </w:r>
      <w:r>
        <w:rPr>
          <w:rFonts w:hint="eastAsia"/>
          <w:lang w:eastAsia="ru-RU"/>
        </w:rPr>
        <w:t>ФІНАНСОВИХ</w:t>
      </w:r>
      <w:r>
        <w:rPr>
          <w:lang w:eastAsia="ru-RU"/>
        </w:rPr>
        <w:t></w:t>
      </w:r>
      <w:r>
        <w:rPr>
          <w:rFonts w:hint="eastAsia"/>
          <w:lang w:eastAsia="ru-RU"/>
        </w:rPr>
        <w:t>РЕЗУЛЬТАТІВ</w:t>
      </w:r>
      <w:r>
        <w:rPr>
          <w:lang w:eastAsia="ru-RU"/>
        </w:rPr>
        <w:t></w:t>
      </w:r>
      <w:r>
        <w:rPr>
          <w:rFonts w:hint="eastAsia"/>
          <w:lang w:eastAsia="ru-RU"/>
        </w:rPr>
        <w:t>ДІЯЛЬНОСТІ</w:t>
      </w:r>
      <w:r>
        <w:rPr>
          <w:lang w:eastAsia="ru-RU"/>
        </w:rPr>
        <w:t></w:t>
      </w:r>
      <w:r>
        <w:rPr>
          <w:rFonts w:hint="eastAsia"/>
          <w:lang w:eastAsia="ru-RU"/>
        </w:rPr>
        <w:t>АГРАРНИХ</w:t>
      </w:r>
      <w:r>
        <w:rPr>
          <w:lang w:eastAsia="ru-RU"/>
        </w:rPr>
        <w:t></w:t>
      </w:r>
      <w:r>
        <w:rPr>
          <w:rFonts w:hint="eastAsia"/>
          <w:lang w:eastAsia="ru-RU"/>
        </w:rPr>
        <w:t>ПІДПРИЄМСТВ</w:t>
      </w:r>
      <w:r>
        <w:rPr>
          <w:lang w:eastAsia="ru-RU"/>
        </w:rPr>
        <w:t></w:t>
      </w:r>
      <w:r>
        <w:rPr>
          <w:lang w:eastAsia="ru-RU"/>
        </w:rPr>
        <w:t></w:t>
      </w:r>
      <w:r>
        <w:rPr>
          <w:rFonts w:hint="eastAsia"/>
          <w:lang w:eastAsia="ru-RU"/>
        </w:rPr>
        <w:t>СИСТЕМНИЙ</w:t>
      </w:r>
      <w:r>
        <w:rPr>
          <w:lang w:eastAsia="ru-RU"/>
        </w:rPr>
        <w:t></w:t>
      </w:r>
      <w:r>
        <w:rPr>
          <w:rFonts w:hint="eastAsia"/>
          <w:lang w:eastAsia="ru-RU"/>
        </w:rPr>
        <w:t>ПІДХІД</w:t>
      </w:r>
      <w:r>
        <w:rPr>
          <w:lang w:eastAsia="ru-RU"/>
        </w:rPr>
        <w:t></w:t>
      </w:r>
      <w:r>
        <w:rPr>
          <w:rFonts w:hint="eastAsia"/>
          <w:lang w:eastAsia="ru-RU"/>
        </w:rPr>
        <w:t>ТА</w:t>
      </w:r>
      <w:r>
        <w:rPr>
          <w:lang w:eastAsia="ru-RU"/>
        </w:rPr>
        <w:t></w:t>
      </w:r>
      <w:r>
        <w:rPr>
          <w:rFonts w:hint="eastAsia"/>
          <w:lang w:eastAsia="ru-RU"/>
        </w:rPr>
        <w:t>ПЕРСПЕКТИВИ</w:t>
      </w:r>
      <w:r>
        <w:rPr>
          <w:lang w:eastAsia="ru-RU"/>
        </w:rPr>
        <w:t></w:t>
      </w:r>
      <w:r>
        <w:rPr>
          <w:rFonts w:hint="eastAsia"/>
          <w:lang w:eastAsia="ru-RU"/>
        </w:rPr>
        <w:t>РОЗВИТКУ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lang w:eastAsia="ru-RU"/>
        </w:rPr>
        <w:t></w:t>
      </w:r>
      <w:r>
        <w:rPr>
          <w:lang w:eastAsia="ru-RU"/>
        </w:rPr>
        <w:t></w:t>
      </w:r>
      <w:r>
        <w:rPr>
          <w:lang w:eastAsia="ru-RU"/>
        </w:rPr>
        <w:t></w:t>
      </w:r>
    </w:p>
    <w:p w:rsidR="00B8656E" w:rsidRDefault="00B8656E" w:rsidP="00B8656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Аналіз</w:t>
      </w:r>
      <w:r>
        <w:rPr>
          <w:lang w:eastAsia="ru-RU"/>
        </w:rPr>
        <w:t></w:t>
      </w:r>
      <w:r>
        <w:rPr>
          <w:rFonts w:hint="eastAsia"/>
          <w:lang w:eastAsia="ru-RU"/>
        </w:rPr>
        <w:t>формування</w:t>
      </w:r>
      <w:r>
        <w:rPr>
          <w:lang w:eastAsia="ru-RU"/>
        </w:rPr>
        <w:t></w:t>
      </w:r>
      <w:r>
        <w:rPr>
          <w:rFonts w:hint="eastAsia"/>
          <w:lang w:eastAsia="ru-RU"/>
        </w:rPr>
        <w:t>фінансових</w:t>
      </w:r>
      <w:r>
        <w:rPr>
          <w:lang w:eastAsia="ru-RU"/>
        </w:rPr>
        <w:t></w:t>
      </w:r>
      <w:r>
        <w:rPr>
          <w:rFonts w:hint="eastAsia"/>
          <w:lang w:eastAsia="ru-RU"/>
        </w:rPr>
        <w:t>результатів</w:t>
      </w:r>
      <w:r>
        <w:rPr>
          <w:lang w:eastAsia="ru-RU"/>
        </w:rPr>
        <w:t></w:t>
      </w:r>
      <w:r>
        <w:rPr>
          <w:rFonts w:hint="eastAsia"/>
          <w:lang w:eastAsia="ru-RU"/>
        </w:rPr>
        <w:t>і</w:t>
      </w:r>
      <w:r>
        <w:rPr>
          <w:lang w:eastAsia="ru-RU"/>
        </w:rPr>
        <w:t></w:t>
      </w:r>
      <w:r>
        <w:rPr>
          <w:rFonts w:hint="eastAsia"/>
          <w:lang w:eastAsia="ru-RU"/>
        </w:rPr>
        <w:t>чинників</w:t>
      </w:r>
      <w:r>
        <w:rPr>
          <w:lang w:eastAsia="ru-RU"/>
        </w:rPr>
        <w:t></w:t>
      </w:r>
      <w:r>
        <w:rPr>
          <w:rFonts w:hint="eastAsia"/>
          <w:lang w:eastAsia="ru-RU"/>
        </w:rPr>
        <w:t>впливу</w:t>
      </w:r>
      <w:r>
        <w:rPr>
          <w:lang w:eastAsia="ru-RU"/>
        </w:rPr>
        <w:t></w:t>
      </w:r>
      <w:r>
        <w:rPr>
          <w:rFonts w:hint="eastAsia"/>
          <w:lang w:eastAsia="ru-RU"/>
        </w:rPr>
        <w:t>на</w:t>
      </w:r>
      <w:r>
        <w:rPr>
          <w:lang w:eastAsia="ru-RU"/>
        </w:rPr>
        <w:t></w:t>
      </w:r>
      <w:r>
        <w:rPr>
          <w:rFonts w:hint="eastAsia"/>
          <w:lang w:eastAsia="ru-RU"/>
        </w:rPr>
        <w:t>ефективність</w:t>
      </w:r>
      <w:r>
        <w:rPr>
          <w:lang w:eastAsia="ru-RU"/>
        </w:rPr>
        <w:t></w:t>
      </w:r>
      <w:r>
        <w:rPr>
          <w:rFonts w:hint="eastAsia"/>
          <w:lang w:eastAsia="ru-RU"/>
        </w:rPr>
        <w:t>сільськогосподарського</w:t>
      </w:r>
      <w:r>
        <w:rPr>
          <w:lang w:eastAsia="ru-RU"/>
        </w:rPr>
        <w:t></w:t>
      </w:r>
      <w:r>
        <w:rPr>
          <w:rFonts w:hint="eastAsia"/>
          <w:lang w:eastAsia="ru-RU"/>
        </w:rPr>
        <w:t>виробництва</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lang w:eastAsia="ru-RU"/>
        </w:rPr>
        <w:t></w:t>
      </w:r>
      <w:r>
        <w:rPr>
          <w:lang w:eastAsia="ru-RU"/>
        </w:rPr>
        <w:t></w:t>
      </w:r>
      <w:r>
        <w:rPr>
          <w:lang w:eastAsia="ru-RU"/>
        </w:rPr>
        <w:t></w:t>
      </w:r>
    </w:p>
    <w:p w:rsidR="00B8656E" w:rsidRDefault="00B8656E" w:rsidP="00B8656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Удосконалення</w:t>
      </w:r>
      <w:r>
        <w:rPr>
          <w:lang w:eastAsia="ru-RU"/>
        </w:rPr>
        <w:t></w:t>
      </w:r>
      <w:r>
        <w:rPr>
          <w:rFonts w:hint="eastAsia"/>
          <w:lang w:eastAsia="ru-RU"/>
        </w:rPr>
        <w:t>методики</w:t>
      </w:r>
      <w:r>
        <w:rPr>
          <w:lang w:eastAsia="ru-RU"/>
        </w:rPr>
        <w:t></w:t>
      </w:r>
      <w:r>
        <w:rPr>
          <w:rFonts w:hint="eastAsia"/>
          <w:lang w:eastAsia="ru-RU"/>
        </w:rPr>
        <w:t>аналізу</w:t>
      </w:r>
      <w:r>
        <w:rPr>
          <w:lang w:eastAsia="ru-RU"/>
        </w:rPr>
        <w:t></w:t>
      </w:r>
      <w:r>
        <w:rPr>
          <w:rFonts w:hint="eastAsia"/>
          <w:lang w:eastAsia="ru-RU"/>
        </w:rPr>
        <w:t>фінансових</w:t>
      </w:r>
      <w:r>
        <w:rPr>
          <w:lang w:eastAsia="ru-RU"/>
        </w:rPr>
        <w:t></w:t>
      </w:r>
      <w:r>
        <w:rPr>
          <w:rFonts w:hint="eastAsia"/>
          <w:lang w:eastAsia="ru-RU"/>
        </w:rPr>
        <w:t>результатів</w:t>
      </w:r>
      <w:r>
        <w:rPr>
          <w:lang w:eastAsia="ru-RU"/>
        </w:rPr>
        <w:t></w:t>
      </w:r>
      <w:r>
        <w:rPr>
          <w:rFonts w:hint="eastAsia"/>
          <w:lang w:eastAsia="ru-RU"/>
        </w:rPr>
        <w:t>на</w:t>
      </w:r>
      <w:r>
        <w:rPr>
          <w:lang w:eastAsia="ru-RU"/>
        </w:rPr>
        <w:t></w:t>
      </w:r>
      <w:r>
        <w:rPr>
          <w:rFonts w:hint="eastAsia"/>
          <w:lang w:eastAsia="ru-RU"/>
        </w:rPr>
        <w:t>базі</w:t>
      </w:r>
      <w:r>
        <w:rPr>
          <w:lang w:eastAsia="ru-RU"/>
        </w:rPr>
        <w:t></w:t>
      </w:r>
      <w:r>
        <w:rPr>
          <w:rFonts w:hint="eastAsia"/>
          <w:lang w:eastAsia="ru-RU"/>
        </w:rPr>
        <w:t>внутрішньогосподарського</w:t>
      </w:r>
      <w:r>
        <w:rPr>
          <w:lang w:eastAsia="ru-RU"/>
        </w:rPr>
        <w:t></w:t>
      </w:r>
      <w:r>
        <w:rPr>
          <w:lang w:eastAsia="ru-RU"/>
        </w:rPr>
        <w:t></w:t>
      </w:r>
      <w:r>
        <w:rPr>
          <w:rFonts w:hint="eastAsia"/>
          <w:lang w:eastAsia="ru-RU"/>
        </w:rPr>
        <w:t>управлінського</w:t>
      </w:r>
      <w:r>
        <w:rPr>
          <w:lang w:eastAsia="ru-RU"/>
        </w:rPr>
        <w:t></w:t>
      </w:r>
      <w:r>
        <w:rPr>
          <w:lang w:eastAsia="ru-RU"/>
        </w:rPr>
        <w:t></w:t>
      </w:r>
      <w:r>
        <w:rPr>
          <w:rFonts w:hint="eastAsia"/>
          <w:lang w:eastAsia="ru-RU"/>
        </w:rPr>
        <w:t>обліку………</w:t>
      </w:r>
      <w:r>
        <w:rPr>
          <w:lang w:eastAsia="ru-RU"/>
        </w:rPr>
        <w:t></w:t>
      </w:r>
      <w:r>
        <w:rPr>
          <w:lang w:eastAsia="ru-RU"/>
        </w:rPr>
        <w:t></w:t>
      </w:r>
      <w:r>
        <w:rPr>
          <w:lang w:eastAsia="ru-RU"/>
        </w:rPr>
        <w:t></w:t>
      </w:r>
    </w:p>
    <w:p w:rsidR="00B8656E" w:rsidRDefault="00B8656E" w:rsidP="00B8656E">
      <w:pPr>
        <w:rPr>
          <w:lang w:eastAsia="ru-RU"/>
        </w:rPr>
      </w:pPr>
      <w:r>
        <w:rPr>
          <w:lang w:eastAsia="ru-RU"/>
        </w:rPr>
        <w:t></w:t>
      </w:r>
      <w:r>
        <w:rPr>
          <w:lang w:eastAsia="ru-RU"/>
        </w:rPr>
        <w:t></w:t>
      </w:r>
      <w:r>
        <w:rPr>
          <w:lang w:eastAsia="ru-RU"/>
        </w:rPr>
        <w:t></w:t>
      </w:r>
    </w:p>
    <w:p w:rsidR="00B8656E" w:rsidRDefault="00B8656E" w:rsidP="00B8656E">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rFonts w:hint="eastAsia"/>
          <w:lang w:eastAsia="ru-RU"/>
        </w:rPr>
        <w:t>ВИСНОВКИ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B8656E" w:rsidRDefault="00B8656E" w:rsidP="00B8656E">
      <w:pPr>
        <w:rPr>
          <w:lang w:eastAsia="ru-RU"/>
        </w:rPr>
      </w:pPr>
      <w:r>
        <w:rPr>
          <w:rFonts w:hint="eastAsia"/>
          <w:lang w:eastAsia="ru-RU"/>
        </w:rPr>
        <w:t>СПИСОК</w:t>
      </w:r>
      <w:r>
        <w:rPr>
          <w:lang w:eastAsia="ru-RU"/>
        </w:rPr>
        <w:t></w:t>
      </w:r>
      <w:r>
        <w:rPr>
          <w:rFonts w:hint="eastAsia"/>
          <w:lang w:eastAsia="ru-RU"/>
        </w:rPr>
        <w:t>ВИКОРИСТАНИХ</w:t>
      </w:r>
      <w:r>
        <w:rPr>
          <w:lang w:eastAsia="ru-RU"/>
        </w:rPr>
        <w:t></w:t>
      </w:r>
      <w:r>
        <w:rPr>
          <w:rFonts w:hint="eastAsia"/>
          <w:lang w:eastAsia="ru-RU"/>
        </w:rPr>
        <w:t>ДЖЕРЕЛ</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D90FA4" w:rsidRPr="00B8656E" w:rsidRDefault="00B8656E" w:rsidP="00B8656E">
      <w:r>
        <w:rPr>
          <w:rFonts w:hint="eastAsia"/>
          <w:lang w:eastAsia="ru-RU"/>
        </w:rPr>
        <w:t>ДОДАТКИ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bookmarkStart w:id="0" w:name="_GoBack"/>
      <w:bookmarkEnd w:id="0"/>
    </w:p>
    <w:sectPr w:rsidR="00D90FA4" w:rsidRPr="00B8656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4B6" w:rsidRDefault="001F34B6">
      <w:pPr>
        <w:spacing w:after="0" w:line="240" w:lineRule="auto"/>
      </w:pPr>
      <w:r>
        <w:separator/>
      </w:r>
    </w:p>
  </w:endnote>
  <w:endnote w:type="continuationSeparator" w:id="0">
    <w:p w:rsidR="001F34B6" w:rsidRDefault="001F3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4B6" w:rsidRDefault="001F34B6"/>
    <w:p w:rsidR="001F34B6" w:rsidRDefault="001F34B6"/>
    <w:p w:rsidR="001F34B6" w:rsidRDefault="001F34B6"/>
    <w:p w:rsidR="001F34B6" w:rsidRDefault="001F34B6"/>
    <w:p w:rsidR="001F34B6" w:rsidRDefault="001F34B6"/>
    <w:p w:rsidR="001F34B6" w:rsidRDefault="001F34B6"/>
    <w:p w:rsidR="001F34B6" w:rsidRDefault="001F34B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4B6" w:rsidRDefault="001F34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F34B6" w:rsidRDefault="001F34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F34B6" w:rsidRDefault="001F34B6"/>
    <w:p w:rsidR="001F34B6" w:rsidRDefault="001F34B6"/>
    <w:p w:rsidR="001F34B6" w:rsidRDefault="001F34B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4B6" w:rsidRDefault="001F34B6"/>
                          <w:p w:rsidR="001F34B6" w:rsidRDefault="001F34B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F34B6" w:rsidRDefault="001F34B6"/>
                    <w:p w:rsidR="001F34B6" w:rsidRDefault="001F34B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F34B6" w:rsidRDefault="001F34B6"/>
    <w:p w:rsidR="001F34B6" w:rsidRDefault="001F34B6">
      <w:pPr>
        <w:rPr>
          <w:sz w:val="2"/>
          <w:szCs w:val="2"/>
        </w:rPr>
      </w:pPr>
    </w:p>
    <w:p w:rsidR="001F34B6" w:rsidRDefault="001F34B6"/>
    <w:p w:rsidR="001F34B6" w:rsidRDefault="001F34B6">
      <w:pPr>
        <w:spacing w:after="0" w:line="240" w:lineRule="auto"/>
      </w:pPr>
    </w:p>
  </w:footnote>
  <w:footnote w:type="continuationSeparator" w:id="0">
    <w:p w:rsidR="001F34B6" w:rsidRDefault="001F3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4B6"/>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18900-5202-472C-BBE6-C0C00D90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21417</TotalTime>
  <Pages>3</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1380</cp:revision>
  <cp:lastPrinted>2009-02-06T05:36:00Z</cp:lastPrinted>
  <dcterms:created xsi:type="dcterms:W3CDTF">2023-09-07T12:38:00Z</dcterms:created>
  <dcterms:modified xsi:type="dcterms:W3CDTF">2023-12-01T19:29:00Z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