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Бачинська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Ольга</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Марія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Ігорівна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викладач</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кафедри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загальноюридичних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дисциплін</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ПВНЗ</w:t>
      </w:r>
      <w:r w:rsidRPr="00560786">
        <w:rPr>
          <w:rFonts w:ascii="Verdana" w:eastAsia="Times New Roman" w:hAnsi="Verdana" w:cs="Times New Roman"/>
          <w:color w:val="000000"/>
          <w:kern w:val="0"/>
          <w:sz w:val="24"/>
          <w:szCs w:val="24"/>
          <w:lang w:eastAsia="ru-RU"/>
        </w:rPr>
        <w:t xml:space="preserve"> &amp;laquo;</w:t>
      </w:r>
      <w:r w:rsidRPr="00560786">
        <w:rPr>
          <w:rFonts w:ascii="Verdana" w:eastAsia="Times New Roman" w:hAnsi="Verdana" w:cs="Times New Roman" w:hint="eastAsia"/>
          <w:color w:val="000000"/>
          <w:kern w:val="0"/>
          <w:sz w:val="24"/>
          <w:szCs w:val="24"/>
          <w:lang w:eastAsia="ru-RU"/>
        </w:rPr>
        <w:t>Фінансово</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пра</w:t>
      </w:r>
      <w:r w:rsidRPr="00560786">
        <w:rPr>
          <w:rFonts w:ascii="Verdana" w:eastAsia="Times New Roman" w:hAnsi="Verdana" w:cs="Times New Roman"/>
          <w:color w:val="000000"/>
          <w:kern w:val="0"/>
          <w:sz w:val="24"/>
          <w:szCs w:val="24"/>
          <w:lang w:eastAsia="ru-RU"/>
        </w:rPr>
        <w:t>&amp;shy;</w:t>
      </w:r>
      <w:r w:rsidRPr="00560786">
        <w:rPr>
          <w:rFonts w:ascii="Verdana" w:eastAsia="Times New Roman" w:hAnsi="Verdana" w:cs="Times New Roman" w:hint="eastAsia"/>
          <w:color w:val="000000"/>
          <w:kern w:val="0"/>
          <w:sz w:val="24"/>
          <w:szCs w:val="24"/>
          <w:lang w:eastAsia="ru-RU"/>
        </w:rPr>
        <w:t>вовий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коледж</w:t>
      </w:r>
      <w:r w:rsidRPr="00560786">
        <w:rPr>
          <w:rFonts w:ascii="Verdana" w:eastAsia="Times New Roman" w:hAnsi="Verdana" w:cs="Times New Roman"/>
          <w:color w:val="000000"/>
          <w:kern w:val="0"/>
          <w:sz w:val="24"/>
          <w:szCs w:val="24"/>
          <w:lang w:eastAsia="ru-RU"/>
        </w:rPr>
        <w:t>&amp;raquo;: &amp;laquo;</w:t>
      </w:r>
      <w:r w:rsidRPr="00560786">
        <w:rPr>
          <w:rFonts w:ascii="Verdana" w:eastAsia="Times New Roman" w:hAnsi="Verdana" w:cs="Times New Roman" w:hint="eastAsia"/>
          <w:color w:val="000000"/>
          <w:kern w:val="0"/>
          <w:sz w:val="24"/>
          <w:szCs w:val="24"/>
          <w:lang w:eastAsia="ru-RU"/>
        </w:rPr>
        <w:t>Принцип</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механізми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його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реалізації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теоретико</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правові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аспекти</w:t>
      </w:r>
      <w:r w:rsidRPr="00560786">
        <w:rPr>
          <w:rFonts w:ascii="Verdana" w:eastAsia="Times New Roman" w:hAnsi="Verdana" w:cs="Times New Roman"/>
          <w:color w:val="000000"/>
          <w:kern w:val="0"/>
          <w:sz w:val="24"/>
          <w:szCs w:val="24"/>
          <w:lang w:eastAsia="ru-RU"/>
        </w:rPr>
        <w:t xml:space="preserve">)&amp;raquo; (12.00.01 - </w:t>
      </w:r>
      <w:r w:rsidRPr="00560786">
        <w:rPr>
          <w:rFonts w:ascii="Verdana" w:eastAsia="Times New Roman" w:hAnsi="Verdana" w:cs="Times New Roman" w:hint="eastAsia"/>
          <w:color w:val="000000"/>
          <w:kern w:val="0"/>
          <w:sz w:val="24"/>
          <w:szCs w:val="24"/>
          <w:lang w:eastAsia="ru-RU"/>
        </w:rPr>
        <w:t>теорія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історія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держави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історія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політичних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правових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учень</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Спецрада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w:t>
      </w:r>
      <w:r w:rsidRPr="00560786">
        <w:rPr>
          <w:rFonts w:ascii="Verdana" w:eastAsia="Times New Roman" w:hAnsi="Verdana" w:cs="Times New Roman"/>
          <w:color w:val="000000"/>
          <w:kern w:val="0"/>
          <w:sz w:val="24"/>
          <w:szCs w:val="24"/>
          <w:lang w:eastAsia="ru-RU"/>
        </w:rPr>
        <w:t xml:space="preserve"> 26.001.04 </w:t>
      </w:r>
      <w:r w:rsidRPr="00560786">
        <w:rPr>
          <w:rFonts w:ascii="Verdana" w:eastAsia="Times New Roman" w:hAnsi="Verdana" w:cs="Times New Roman" w:hint="eastAsia"/>
          <w:color w:val="000000"/>
          <w:kern w:val="0"/>
          <w:sz w:val="24"/>
          <w:szCs w:val="24"/>
          <w:lang w:eastAsia="ru-RU"/>
        </w:rPr>
        <w:t>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Київському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національному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університеті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імені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Тараса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Шевченка</w:t>
      </w: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Київський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національний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університет</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імені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Тараса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Шевченка</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Міністерство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освіти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науки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України</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Київський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національний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університет</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імені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Тараса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Шевченка</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Міністерство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освіти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науки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України</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Кваліфікаційна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наукова</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праця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правах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рукопису</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БАЧИНСЬКА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ОЛЬГА</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МАРІЯ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ІГОРІВНА</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УДК</w:t>
      </w:r>
      <w:r w:rsidRPr="00560786">
        <w:rPr>
          <w:rFonts w:ascii="Verdana" w:eastAsia="Times New Roman" w:hAnsi="Verdana" w:cs="Times New Roman"/>
          <w:color w:val="000000"/>
          <w:kern w:val="0"/>
          <w:sz w:val="24"/>
          <w:szCs w:val="24"/>
          <w:lang w:eastAsia="ru-RU"/>
        </w:rPr>
        <w:t xml:space="preserve"> 340:342.722(043.3)</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ДИСЕРТАЦІЯ</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ПРИНЦИП</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МЕХАНІЗМИ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ЙОГО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РЕАЛІЗАЦІЇ</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ТЕОРЕТИКО</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ПРАВОВІ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АСПЕКТИ</w:t>
      </w:r>
      <w:r w:rsidRPr="00560786">
        <w:rPr>
          <w:rFonts w:ascii="Verdana" w:eastAsia="Times New Roman" w:hAnsi="Verdana" w:cs="Times New Roman"/>
          <w:color w:val="000000"/>
          <w:kern w:val="0"/>
          <w:sz w:val="24"/>
          <w:szCs w:val="24"/>
          <w:lang w:eastAsia="ru-RU"/>
        </w:rPr>
        <w:t>)</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Спеціальність</w:t>
      </w:r>
      <w:r w:rsidRPr="00560786">
        <w:rPr>
          <w:rFonts w:ascii="Verdana" w:eastAsia="Times New Roman" w:hAnsi="Verdana" w:cs="Times New Roman"/>
          <w:color w:val="000000"/>
          <w:kern w:val="0"/>
          <w:sz w:val="24"/>
          <w:szCs w:val="24"/>
          <w:lang w:eastAsia="ru-RU"/>
        </w:rPr>
        <w:t xml:space="preserve"> 12.00.01 </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теорія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історія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держави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права</w:t>
      </w:r>
      <w:r w:rsidRPr="00560786">
        <w:rPr>
          <w:rFonts w:ascii="Verdana" w:eastAsia="Times New Roman" w:hAnsi="Verdana" w:cs="Times New Roman"/>
          <w:color w:val="000000"/>
          <w:kern w:val="0"/>
          <w:sz w:val="24"/>
          <w:szCs w:val="24"/>
          <w:lang w:eastAsia="ru-RU"/>
        </w:rPr>
        <w:t>;</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історія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політичних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правових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учень</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Подається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здобуття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наукового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ступеня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кандидата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юридичних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наук</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Дисертація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містить</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результати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власних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досліджень</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Використання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ідей</w:t>
      </w:r>
      <w:r w:rsidRPr="00560786">
        <w:rPr>
          <w:rFonts w:ascii="Verdana" w:eastAsia="Times New Roman" w:hAnsi="Verdana" w:cs="Times New Roman"/>
          <w:color w:val="000000"/>
          <w:kern w:val="0"/>
          <w:sz w:val="24"/>
          <w:szCs w:val="24"/>
          <w:lang w:eastAsia="ru-RU"/>
        </w:rPr>
        <w:t>,</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результатів</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текстів</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інших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авторів</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мають</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посилання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відповідне</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джерело</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__________________________</w:t>
      </w:r>
      <w:r w:rsidRPr="00560786">
        <w:rPr>
          <w:rFonts w:ascii="Verdana" w:eastAsia="Times New Roman" w:hAnsi="Verdana" w:cs="Times New Roman" w:hint="eastAsia"/>
          <w:color w:val="000000"/>
          <w:kern w:val="0"/>
          <w:sz w:val="24"/>
          <w:szCs w:val="24"/>
          <w:lang w:eastAsia="ru-RU"/>
        </w:rPr>
        <w:t>О</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М</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Бачинська</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Науковий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керівник</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КОВАЛЬЧУК</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Олександр</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Михайлович</w:t>
      </w:r>
      <w:r w:rsidRPr="00560786">
        <w:rPr>
          <w:rFonts w:ascii="Verdana" w:eastAsia="Times New Roman" w:hAnsi="Verdana" w:cs="Times New Roman"/>
          <w:color w:val="000000"/>
          <w:kern w:val="0"/>
          <w:sz w:val="24"/>
          <w:szCs w:val="24"/>
          <w:lang w:eastAsia="ru-RU"/>
        </w:rPr>
        <w:t>,</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кандидат</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юридичних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наук</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доцент</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доцент</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кафедри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теорії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держави</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Київського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національного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університету</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імені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Тараса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Шевченка</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Київ</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 xml:space="preserve"> 2019</w:t>
      </w: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ЗМІСТ</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ВСТУП……………………………</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....11</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РОЗДІЛ</w:t>
      </w:r>
      <w:r w:rsidRPr="00560786">
        <w:rPr>
          <w:rFonts w:ascii="Verdana" w:eastAsia="Times New Roman" w:hAnsi="Verdana" w:cs="Times New Roman"/>
          <w:color w:val="000000"/>
          <w:kern w:val="0"/>
          <w:sz w:val="24"/>
          <w:szCs w:val="24"/>
          <w:lang w:eastAsia="ru-RU"/>
        </w:rPr>
        <w:t xml:space="preserve"> 1. </w:t>
      </w:r>
      <w:r w:rsidRPr="00560786">
        <w:rPr>
          <w:rFonts w:ascii="Verdana" w:eastAsia="Times New Roman" w:hAnsi="Verdana" w:cs="Times New Roman" w:hint="eastAsia"/>
          <w:color w:val="000000"/>
          <w:kern w:val="0"/>
          <w:sz w:val="24"/>
          <w:szCs w:val="24"/>
          <w:lang w:eastAsia="ru-RU"/>
        </w:rPr>
        <w:t>ІСТОРІОГРАФІЯ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ТЕОРЕТИЧНО</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МЕТОДОЛОГІЧНІ</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АСПЕКТИ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ДОСЛІДЖЕННЯ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1.1. </w:t>
      </w:r>
      <w:r w:rsidRPr="00560786">
        <w:rPr>
          <w:rFonts w:ascii="Verdana" w:eastAsia="Times New Roman" w:hAnsi="Verdana" w:cs="Times New Roman" w:hint="eastAsia"/>
          <w:color w:val="000000"/>
          <w:kern w:val="0"/>
          <w:sz w:val="24"/>
          <w:szCs w:val="24"/>
          <w:lang w:eastAsia="ru-RU"/>
        </w:rPr>
        <w:t>Історіографічний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огляд</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становлення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застосування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.............21</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1.2. </w:t>
      </w:r>
      <w:r w:rsidRPr="00560786">
        <w:rPr>
          <w:rFonts w:ascii="Verdana" w:eastAsia="Times New Roman" w:hAnsi="Verdana" w:cs="Times New Roman" w:hint="eastAsia"/>
          <w:color w:val="000000"/>
          <w:kern w:val="0"/>
          <w:sz w:val="24"/>
          <w:szCs w:val="24"/>
          <w:lang w:eastAsia="ru-RU"/>
        </w:rPr>
        <w:t>Методологічна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основа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дослідження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..38</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1.3. </w:t>
      </w:r>
      <w:r w:rsidRPr="00560786">
        <w:rPr>
          <w:rFonts w:ascii="Verdana" w:eastAsia="Times New Roman" w:hAnsi="Verdana" w:cs="Times New Roman" w:hint="eastAsia"/>
          <w:color w:val="000000"/>
          <w:kern w:val="0"/>
          <w:sz w:val="24"/>
          <w:szCs w:val="24"/>
          <w:lang w:eastAsia="ru-RU"/>
        </w:rPr>
        <w:t>Теоретичні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аспекти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дослідження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.........................................................................................................................51</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Висновки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Розділу</w:t>
      </w:r>
      <w:r w:rsidRPr="00560786">
        <w:rPr>
          <w:rFonts w:ascii="Verdana" w:eastAsia="Times New Roman" w:hAnsi="Verdana" w:cs="Times New Roman"/>
          <w:color w:val="000000"/>
          <w:kern w:val="0"/>
          <w:sz w:val="24"/>
          <w:szCs w:val="24"/>
          <w:lang w:eastAsia="ru-RU"/>
        </w:rPr>
        <w:t xml:space="preserve"> 1</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..77</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РОЗДІЛ</w:t>
      </w:r>
      <w:r w:rsidRPr="00560786">
        <w:rPr>
          <w:rFonts w:ascii="Verdana" w:eastAsia="Times New Roman" w:hAnsi="Verdana" w:cs="Times New Roman"/>
          <w:color w:val="000000"/>
          <w:kern w:val="0"/>
          <w:sz w:val="24"/>
          <w:szCs w:val="24"/>
          <w:lang w:eastAsia="ru-RU"/>
        </w:rPr>
        <w:t xml:space="preserve"> 2. </w:t>
      </w:r>
      <w:r w:rsidRPr="00560786">
        <w:rPr>
          <w:rFonts w:ascii="Verdana" w:eastAsia="Times New Roman" w:hAnsi="Verdana" w:cs="Times New Roman" w:hint="eastAsia"/>
          <w:color w:val="000000"/>
          <w:kern w:val="0"/>
          <w:sz w:val="24"/>
          <w:szCs w:val="24"/>
          <w:lang w:eastAsia="ru-RU"/>
        </w:rPr>
        <w:t>ТЕОРЕТИКО</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ПРАВОВИЙ</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АНАЛІЗ</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РЕАЛІЗАЦІЇ</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ПРИНЦИПУ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МІЖНАРОДНОМУ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ПРАВІ</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2.1. </w:t>
      </w:r>
      <w:r w:rsidRPr="00560786">
        <w:rPr>
          <w:rFonts w:ascii="Verdana" w:eastAsia="Times New Roman" w:hAnsi="Verdana" w:cs="Times New Roman" w:hint="eastAsia"/>
          <w:color w:val="000000"/>
          <w:kern w:val="0"/>
          <w:sz w:val="24"/>
          <w:szCs w:val="24"/>
          <w:lang w:eastAsia="ru-RU"/>
        </w:rPr>
        <w:t>Реалізація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міжнародних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нормативноправових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актах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та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договорах</w:t>
      </w:r>
      <w:r w:rsidRPr="00560786">
        <w:rPr>
          <w:rFonts w:ascii="Verdana" w:eastAsia="Times New Roman" w:hAnsi="Verdana" w:cs="Times New Roman"/>
          <w:color w:val="000000"/>
          <w:kern w:val="0"/>
          <w:sz w:val="24"/>
          <w:szCs w:val="24"/>
          <w:lang w:eastAsia="ru-RU"/>
        </w:rPr>
        <w:t>...............................................................................80</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2.2. </w:t>
      </w:r>
      <w:r w:rsidRPr="00560786">
        <w:rPr>
          <w:rFonts w:ascii="Verdana" w:eastAsia="Times New Roman" w:hAnsi="Verdana" w:cs="Times New Roman" w:hint="eastAsia"/>
          <w:color w:val="000000"/>
          <w:kern w:val="0"/>
          <w:sz w:val="24"/>
          <w:szCs w:val="24"/>
          <w:lang w:eastAsia="ru-RU"/>
        </w:rPr>
        <w:t>Міжнародна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правозастосовна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практика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сфері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реалізації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...................................................................................................103</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Висновки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Розділу</w:t>
      </w:r>
      <w:r w:rsidRPr="00560786">
        <w:rPr>
          <w:rFonts w:ascii="Verdana" w:eastAsia="Times New Roman" w:hAnsi="Verdana" w:cs="Times New Roman"/>
          <w:color w:val="000000"/>
          <w:kern w:val="0"/>
          <w:sz w:val="24"/>
          <w:szCs w:val="24"/>
          <w:lang w:eastAsia="ru-RU"/>
        </w:rPr>
        <w:t xml:space="preserve"> 2</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..120</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РОЗДІЛ</w:t>
      </w:r>
      <w:r w:rsidRPr="00560786">
        <w:rPr>
          <w:rFonts w:ascii="Verdana" w:eastAsia="Times New Roman" w:hAnsi="Verdana" w:cs="Times New Roman"/>
          <w:color w:val="000000"/>
          <w:kern w:val="0"/>
          <w:sz w:val="24"/>
          <w:szCs w:val="24"/>
          <w:lang w:eastAsia="ru-RU"/>
        </w:rPr>
        <w:t xml:space="preserve"> 3. </w:t>
      </w:r>
      <w:r w:rsidRPr="00560786">
        <w:rPr>
          <w:rFonts w:ascii="Verdana" w:eastAsia="Times New Roman" w:hAnsi="Verdana" w:cs="Times New Roman" w:hint="eastAsia"/>
          <w:color w:val="000000"/>
          <w:kern w:val="0"/>
          <w:sz w:val="24"/>
          <w:szCs w:val="24"/>
          <w:lang w:eastAsia="ru-RU"/>
        </w:rPr>
        <w:t>РЕАЛІЗАЦІЯ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УКРАЇНІ</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3.1. </w:t>
      </w:r>
      <w:r w:rsidRPr="00560786">
        <w:rPr>
          <w:rFonts w:ascii="Verdana" w:eastAsia="Times New Roman" w:hAnsi="Verdana" w:cs="Times New Roman" w:hint="eastAsia"/>
          <w:color w:val="000000"/>
          <w:kern w:val="0"/>
          <w:sz w:val="24"/>
          <w:szCs w:val="24"/>
          <w:lang w:eastAsia="ru-RU"/>
        </w:rPr>
        <w:t>Національне</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антидискримінаційне</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законодавство………………</w:t>
      </w:r>
      <w:r w:rsidRPr="00560786">
        <w:rPr>
          <w:rFonts w:ascii="Verdana" w:eastAsia="Times New Roman" w:hAnsi="Verdana" w:cs="Times New Roman"/>
          <w:color w:val="000000"/>
          <w:kern w:val="0"/>
          <w:sz w:val="24"/>
          <w:szCs w:val="24"/>
          <w:lang w:eastAsia="ru-RU"/>
        </w:rPr>
        <w:t>...........123</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3.2. </w:t>
      </w:r>
      <w:r w:rsidRPr="00560786">
        <w:rPr>
          <w:rFonts w:ascii="Verdana" w:eastAsia="Times New Roman" w:hAnsi="Verdana" w:cs="Times New Roman" w:hint="eastAsia"/>
          <w:color w:val="000000"/>
          <w:kern w:val="0"/>
          <w:sz w:val="24"/>
          <w:szCs w:val="24"/>
          <w:lang w:eastAsia="ru-RU"/>
        </w:rPr>
        <w:t>Судова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практика</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України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сфері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реалізації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...........149</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color w:val="000000"/>
          <w:kern w:val="0"/>
          <w:sz w:val="24"/>
          <w:szCs w:val="24"/>
          <w:lang w:eastAsia="ru-RU"/>
        </w:rPr>
        <w:t xml:space="preserve">3.3. </w:t>
      </w:r>
      <w:r w:rsidRPr="00560786">
        <w:rPr>
          <w:rFonts w:ascii="Verdana" w:eastAsia="Times New Roman" w:hAnsi="Verdana" w:cs="Times New Roman" w:hint="eastAsia"/>
          <w:color w:val="000000"/>
          <w:kern w:val="0"/>
          <w:sz w:val="24"/>
          <w:szCs w:val="24"/>
          <w:lang w:eastAsia="ru-RU"/>
        </w:rPr>
        <w:t>Проблеми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можливості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підвищення</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ефективності</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реалізації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принципу</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недискримінації</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Україні…</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.171</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Висновки</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до</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Розділу</w:t>
      </w:r>
      <w:r w:rsidRPr="00560786">
        <w:rPr>
          <w:rFonts w:ascii="Verdana" w:eastAsia="Times New Roman" w:hAnsi="Verdana" w:cs="Times New Roman"/>
          <w:color w:val="000000"/>
          <w:kern w:val="0"/>
          <w:sz w:val="24"/>
          <w:szCs w:val="24"/>
          <w:lang w:eastAsia="ru-RU"/>
        </w:rPr>
        <w:t xml:space="preserve"> 3</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208</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ВИСНОВКИ……………………………………</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.210</w:t>
      </w:r>
    </w:p>
    <w:p w:rsidR="00560786" w:rsidRPr="00560786"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СПИСОК</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ВИКОРИСТАНИХ</w:t>
      </w:r>
      <w:r w:rsidRPr="00560786">
        <w:rPr>
          <w:rFonts w:ascii="Verdana" w:eastAsia="Times New Roman" w:hAnsi="Verdana" w:cs="Times New Roman"/>
          <w:color w:val="000000"/>
          <w:kern w:val="0"/>
          <w:sz w:val="24"/>
          <w:szCs w:val="24"/>
          <w:lang w:eastAsia="ru-RU"/>
        </w:rPr>
        <w:t xml:space="preserve"> </w:t>
      </w:r>
      <w:r w:rsidRPr="00560786">
        <w:rPr>
          <w:rFonts w:ascii="Verdana" w:eastAsia="Times New Roman" w:hAnsi="Verdana" w:cs="Times New Roman" w:hint="eastAsia"/>
          <w:color w:val="000000"/>
          <w:kern w:val="0"/>
          <w:sz w:val="24"/>
          <w:szCs w:val="24"/>
          <w:lang w:eastAsia="ru-RU"/>
        </w:rPr>
        <w:t>ДЖЕРЕЛ……………</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219</w:t>
      </w:r>
    </w:p>
    <w:p w:rsidR="00A932A8" w:rsidRDefault="00560786" w:rsidP="00560786">
      <w:pPr>
        <w:rPr>
          <w:rFonts w:ascii="Verdana" w:eastAsia="Times New Roman" w:hAnsi="Verdana" w:cs="Times New Roman"/>
          <w:color w:val="000000"/>
          <w:kern w:val="0"/>
          <w:sz w:val="24"/>
          <w:szCs w:val="24"/>
          <w:lang w:eastAsia="ru-RU"/>
        </w:rPr>
      </w:pPr>
      <w:r w:rsidRPr="00560786">
        <w:rPr>
          <w:rFonts w:ascii="Verdana" w:eastAsia="Times New Roman" w:hAnsi="Verdana" w:cs="Times New Roman" w:hint="eastAsia"/>
          <w:color w:val="000000"/>
          <w:kern w:val="0"/>
          <w:sz w:val="24"/>
          <w:szCs w:val="24"/>
          <w:lang w:eastAsia="ru-RU"/>
        </w:rPr>
        <w:t>ДОДАТКИ……………………………………………</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w:t>
      </w:r>
      <w:r w:rsidRPr="00560786">
        <w:rPr>
          <w:rFonts w:ascii="Verdana" w:eastAsia="Times New Roman" w:hAnsi="Verdana" w:cs="Times New Roman" w:hint="eastAsia"/>
          <w:color w:val="000000"/>
          <w:kern w:val="0"/>
          <w:sz w:val="24"/>
          <w:szCs w:val="24"/>
          <w:lang w:eastAsia="ru-RU"/>
        </w:rPr>
        <w:t>………</w:t>
      </w:r>
      <w:r w:rsidRPr="00560786">
        <w:rPr>
          <w:rFonts w:ascii="Verdana" w:eastAsia="Times New Roman" w:hAnsi="Verdana" w:cs="Times New Roman"/>
          <w:color w:val="000000"/>
          <w:kern w:val="0"/>
          <w:sz w:val="24"/>
          <w:szCs w:val="24"/>
          <w:lang w:eastAsia="ru-RU"/>
        </w:rPr>
        <w:t>..248</w:t>
      </w:r>
    </w:p>
    <w:p w:rsidR="00560786" w:rsidRDefault="00560786" w:rsidP="00560786">
      <w:pPr>
        <w:rPr>
          <w:rFonts w:ascii="Verdana" w:eastAsia="Times New Roman" w:hAnsi="Verdana" w:cs="Times New Roman"/>
          <w:color w:val="000000"/>
          <w:kern w:val="0"/>
          <w:sz w:val="24"/>
          <w:szCs w:val="24"/>
          <w:lang w:eastAsia="ru-RU"/>
        </w:rPr>
      </w:pPr>
    </w:p>
    <w:p w:rsidR="00560786" w:rsidRDefault="00560786" w:rsidP="00560786">
      <w:pPr>
        <w:rPr>
          <w:rFonts w:ascii="Verdana" w:eastAsia="Times New Roman" w:hAnsi="Verdana" w:cs="Times New Roman"/>
          <w:color w:val="000000"/>
          <w:kern w:val="0"/>
          <w:sz w:val="24"/>
          <w:szCs w:val="24"/>
          <w:lang w:eastAsia="ru-RU"/>
        </w:rPr>
      </w:pPr>
    </w:p>
    <w:p w:rsidR="00560786" w:rsidRDefault="00560786" w:rsidP="00560786">
      <w:pPr>
        <w:rPr>
          <w:rFonts w:ascii="Verdana" w:eastAsia="Times New Roman" w:hAnsi="Verdana" w:cs="Times New Roman"/>
          <w:color w:val="000000"/>
          <w:kern w:val="0"/>
          <w:sz w:val="24"/>
          <w:szCs w:val="24"/>
          <w:lang w:eastAsia="ru-RU"/>
        </w:rPr>
      </w:pPr>
    </w:p>
    <w:p w:rsidR="00560786" w:rsidRDefault="00560786" w:rsidP="00560786">
      <w:r>
        <w:rPr>
          <w:rFonts w:hint="eastAsia"/>
        </w:rPr>
        <w:t>ВИСНОВКИ</w:t>
      </w:r>
    </w:p>
    <w:p w:rsidR="00560786" w:rsidRDefault="00560786" w:rsidP="00560786">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p>
    <w:p w:rsidR="00560786" w:rsidRDefault="00560786" w:rsidP="00560786">
      <w:r>
        <w:rPr>
          <w:rFonts w:hint="eastAsia"/>
        </w:rPr>
        <w:t>виконано</w:t>
      </w:r>
      <w:r>
        <w:t></w:t>
      </w:r>
      <w:r>
        <w:rPr>
          <w:rFonts w:hint="eastAsia"/>
        </w:rPr>
        <w:t>наукове</w:t>
      </w:r>
      <w:r>
        <w:t></w:t>
      </w:r>
      <w:r>
        <w:rPr>
          <w:rFonts w:hint="eastAsia"/>
        </w:rPr>
        <w:t>завдання</w:t>
      </w:r>
      <w:r>
        <w:t></w:t>
      </w:r>
      <w:r>
        <w:rPr>
          <w:rFonts w:hint="eastAsia"/>
        </w:rPr>
        <w:t>щодо</w:t>
      </w:r>
      <w:r>
        <w:t></w:t>
      </w:r>
      <w:r>
        <w:rPr>
          <w:rFonts w:hint="eastAsia"/>
        </w:rPr>
        <w:t>здійснення</w:t>
      </w:r>
      <w:r>
        <w:t></w:t>
      </w:r>
      <w:r>
        <w:rPr>
          <w:rFonts w:hint="eastAsia"/>
        </w:rPr>
        <w:t>теоретико</w:t>
      </w:r>
      <w:r>
        <w:t></w:t>
      </w:r>
      <w:r>
        <w:rPr>
          <w:rFonts w:hint="eastAsia"/>
        </w:rPr>
        <w:t>правового</w:t>
      </w:r>
      <w:r>
        <w:t></w:t>
      </w:r>
      <w:r>
        <w:rPr>
          <w:rFonts w:hint="eastAsia"/>
        </w:rPr>
        <w:t>аналізу</w:t>
      </w:r>
    </w:p>
    <w:p w:rsidR="00560786" w:rsidRDefault="00560786" w:rsidP="00560786">
      <w:r>
        <w:rPr>
          <w:rFonts w:hint="eastAsia"/>
        </w:rPr>
        <w:t>принципу</w:t>
      </w:r>
      <w:r>
        <w:t></w:t>
      </w:r>
      <w:r>
        <w:rPr>
          <w:rFonts w:hint="eastAsia"/>
        </w:rPr>
        <w:t>недискримінації</w:t>
      </w:r>
      <w:r>
        <w:t></w:t>
      </w:r>
      <w:r>
        <w:t></w:t>
      </w:r>
      <w:r>
        <w:rPr>
          <w:rFonts w:hint="eastAsia"/>
        </w:rPr>
        <w:t>його</w:t>
      </w:r>
      <w:r>
        <w:t></w:t>
      </w:r>
      <w:r>
        <w:rPr>
          <w:rFonts w:hint="eastAsia"/>
        </w:rPr>
        <w:t>нормативно</w:t>
      </w:r>
      <w:r>
        <w:t></w:t>
      </w:r>
      <w:r>
        <w:rPr>
          <w:rFonts w:hint="eastAsia"/>
        </w:rPr>
        <w:t>правового</w:t>
      </w:r>
      <w:r>
        <w:t></w:t>
      </w:r>
      <w:r>
        <w:rPr>
          <w:rFonts w:hint="eastAsia"/>
        </w:rPr>
        <w:t>забезпечення</w:t>
      </w:r>
      <w:r>
        <w:t></w:t>
      </w:r>
    </w:p>
    <w:p w:rsidR="00560786" w:rsidRDefault="00560786" w:rsidP="00560786">
      <w:r>
        <w:rPr>
          <w:rFonts w:hint="eastAsia"/>
        </w:rPr>
        <w:t>реалізації</w:t>
      </w:r>
      <w:r>
        <w:t></w:t>
      </w:r>
      <w:r>
        <w:t></w:t>
      </w:r>
      <w:r>
        <w:rPr>
          <w:rFonts w:hint="eastAsia"/>
        </w:rPr>
        <w:t>судової</w:t>
      </w:r>
      <w:r>
        <w:t></w:t>
      </w:r>
      <w:r>
        <w:rPr>
          <w:rFonts w:hint="eastAsia"/>
        </w:rPr>
        <w:t>практики</w:t>
      </w:r>
      <w:r>
        <w:t></w:t>
      </w:r>
      <w:r>
        <w:t></w:t>
      </w:r>
      <w:r>
        <w:rPr>
          <w:rFonts w:hint="eastAsia"/>
        </w:rPr>
        <w:t>а</w:t>
      </w:r>
      <w:r>
        <w:t></w:t>
      </w:r>
      <w:r>
        <w:rPr>
          <w:rFonts w:hint="eastAsia"/>
        </w:rPr>
        <w:t>також</w:t>
      </w:r>
      <w:r>
        <w:t></w:t>
      </w:r>
      <w:r>
        <w:rPr>
          <w:rFonts w:hint="eastAsia"/>
        </w:rPr>
        <w:t>міжнародного</w:t>
      </w:r>
      <w:r>
        <w:t></w:t>
      </w:r>
      <w:r>
        <w:rPr>
          <w:rFonts w:hint="eastAsia"/>
        </w:rPr>
        <w:t>досвіду</w:t>
      </w:r>
      <w:r>
        <w:t></w:t>
      </w:r>
      <w:r>
        <w:rPr>
          <w:rFonts w:hint="eastAsia"/>
        </w:rPr>
        <w:t>з</w:t>
      </w:r>
      <w:r>
        <w:t></w:t>
      </w:r>
      <w:r>
        <w:rPr>
          <w:rFonts w:hint="eastAsia"/>
        </w:rPr>
        <w:t>питань</w:t>
      </w:r>
      <w:r>
        <w:t></w:t>
      </w:r>
      <w:r>
        <w:rPr>
          <w:rFonts w:hint="eastAsia"/>
        </w:rPr>
        <w:t>протидії</w:t>
      </w:r>
    </w:p>
    <w:p w:rsidR="00560786" w:rsidRDefault="00560786" w:rsidP="00560786">
      <w:r>
        <w:rPr>
          <w:rFonts w:hint="eastAsia"/>
        </w:rPr>
        <w:t>дискримінації</w:t>
      </w:r>
      <w:r>
        <w:t></w:t>
      </w:r>
      <w:r>
        <w:t></w:t>
      </w:r>
      <w:r>
        <w:rPr>
          <w:rFonts w:hint="eastAsia"/>
        </w:rPr>
        <w:t>розроблення</w:t>
      </w:r>
      <w:r>
        <w:t></w:t>
      </w:r>
      <w:r>
        <w:rPr>
          <w:rFonts w:hint="eastAsia"/>
        </w:rPr>
        <w:t>науково</w:t>
      </w:r>
      <w:r>
        <w:t></w:t>
      </w:r>
      <w:r>
        <w:rPr>
          <w:rFonts w:hint="eastAsia"/>
        </w:rPr>
        <w:t>теоретичних</w:t>
      </w:r>
      <w:r>
        <w:t></w:t>
      </w:r>
      <w:r>
        <w:rPr>
          <w:rFonts w:hint="eastAsia"/>
        </w:rPr>
        <w:t>рекомендацій</w:t>
      </w:r>
      <w:r>
        <w:t></w:t>
      </w:r>
      <w:r>
        <w:rPr>
          <w:rFonts w:hint="eastAsia"/>
        </w:rPr>
        <w:t>та</w:t>
      </w:r>
    </w:p>
    <w:p w:rsidR="00560786" w:rsidRDefault="00560786" w:rsidP="00560786">
      <w:r>
        <w:rPr>
          <w:rFonts w:hint="eastAsia"/>
        </w:rPr>
        <w:t>пропозицій</w:t>
      </w:r>
      <w:r>
        <w:t></w:t>
      </w:r>
      <w:r>
        <w:rPr>
          <w:rFonts w:hint="eastAsia"/>
        </w:rPr>
        <w:t>щодо</w:t>
      </w:r>
      <w:r>
        <w:t></w:t>
      </w:r>
      <w:r>
        <w:rPr>
          <w:rFonts w:hint="eastAsia"/>
        </w:rPr>
        <w:t>удосконалення</w:t>
      </w:r>
      <w:r>
        <w:t></w:t>
      </w:r>
      <w:r>
        <w:rPr>
          <w:rFonts w:hint="eastAsia"/>
        </w:rPr>
        <w:t>законодавства</w:t>
      </w:r>
      <w:r>
        <w:t></w:t>
      </w:r>
      <w:r>
        <w:rPr>
          <w:rFonts w:hint="eastAsia"/>
        </w:rPr>
        <w:t>України</w:t>
      </w:r>
      <w:r>
        <w:t></w:t>
      </w:r>
      <w:r>
        <w:t></w:t>
      </w:r>
      <w:r>
        <w:rPr>
          <w:rFonts w:hint="eastAsia"/>
        </w:rPr>
        <w:t>у</w:t>
      </w:r>
      <w:r>
        <w:t></w:t>
      </w:r>
      <w:r>
        <w:rPr>
          <w:rFonts w:hint="eastAsia"/>
        </w:rPr>
        <w:t>тому</w:t>
      </w:r>
      <w:r>
        <w:t></w:t>
      </w:r>
      <w:r>
        <w:rPr>
          <w:rFonts w:hint="eastAsia"/>
        </w:rPr>
        <w:t>числі</w:t>
      </w:r>
    </w:p>
    <w:p w:rsidR="00560786" w:rsidRDefault="00560786" w:rsidP="00560786">
      <w:r>
        <w:rPr>
          <w:rFonts w:hint="eastAsia"/>
        </w:rPr>
        <w:t>спрямованих</w:t>
      </w:r>
      <w:r>
        <w:t></w:t>
      </w:r>
      <w:r>
        <w:rPr>
          <w:rFonts w:hint="eastAsia"/>
        </w:rPr>
        <w:t>на</w:t>
      </w:r>
      <w:r>
        <w:t></w:t>
      </w:r>
      <w:r>
        <w:rPr>
          <w:rFonts w:hint="eastAsia"/>
        </w:rPr>
        <w:t>механізм</w:t>
      </w:r>
      <w:r>
        <w:t></w:t>
      </w:r>
      <w:r>
        <w:rPr>
          <w:rFonts w:hint="eastAsia"/>
        </w:rPr>
        <w:t>реалізації</w:t>
      </w:r>
      <w:r>
        <w:t></w:t>
      </w:r>
      <w:r>
        <w:rPr>
          <w:rFonts w:hint="eastAsia"/>
        </w:rPr>
        <w:t>принципу</w:t>
      </w:r>
      <w:r>
        <w:t></w:t>
      </w:r>
      <w:r>
        <w:rPr>
          <w:rFonts w:hint="eastAsia"/>
        </w:rPr>
        <w:t>недискримінації</w:t>
      </w:r>
      <w:r>
        <w:t></w:t>
      </w:r>
      <w:r>
        <w:rPr>
          <w:rFonts w:hint="eastAsia"/>
        </w:rPr>
        <w:t>та</w:t>
      </w:r>
    </w:p>
    <w:p w:rsidR="00560786" w:rsidRDefault="00560786" w:rsidP="00560786">
      <w:r>
        <w:rPr>
          <w:rFonts w:hint="eastAsia"/>
        </w:rPr>
        <w:t>сформульовано</w:t>
      </w:r>
      <w:r>
        <w:t></w:t>
      </w:r>
      <w:r>
        <w:rPr>
          <w:rFonts w:hint="eastAsia"/>
        </w:rPr>
        <w:t>висновки</w:t>
      </w:r>
      <w:r>
        <w:t></w:t>
      </w:r>
      <w:r>
        <w:t></w:t>
      </w:r>
      <w:r>
        <w:rPr>
          <w:rFonts w:hint="eastAsia"/>
        </w:rPr>
        <w:t>пропозиції</w:t>
      </w:r>
      <w:r>
        <w:t></w:t>
      </w:r>
      <w:r>
        <w:rPr>
          <w:rFonts w:hint="eastAsia"/>
        </w:rPr>
        <w:t>й</w:t>
      </w:r>
      <w:r>
        <w:t></w:t>
      </w:r>
      <w:r>
        <w:rPr>
          <w:rFonts w:hint="eastAsia"/>
        </w:rPr>
        <w:t>рекомендації</w:t>
      </w:r>
      <w:r>
        <w:t></w:t>
      </w:r>
      <w:r>
        <w:t></w:t>
      </w:r>
      <w:r>
        <w:rPr>
          <w:rFonts w:hint="eastAsia"/>
        </w:rPr>
        <w:t>що</w:t>
      </w:r>
      <w:r>
        <w:t></w:t>
      </w:r>
      <w:r>
        <w:rPr>
          <w:rFonts w:hint="eastAsia"/>
        </w:rPr>
        <w:t>відповідають</w:t>
      </w:r>
    </w:p>
    <w:p w:rsidR="00560786" w:rsidRDefault="00560786" w:rsidP="00560786">
      <w:r>
        <w:rPr>
          <w:rFonts w:hint="eastAsia"/>
        </w:rPr>
        <w:t>вимогам</w:t>
      </w:r>
      <w:r>
        <w:t></w:t>
      </w:r>
      <w:r>
        <w:rPr>
          <w:rFonts w:hint="eastAsia"/>
        </w:rPr>
        <w:t>наукової</w:t>
      </w:r>
      <w:r>
        <w:t></w:t>
      </w:r>
      <w:r>
        <w:rPr>
          <w:rFonts w:hint="eastAsia"/>
        </w:rPr>
        <w:t>новизни</w:t>
      </w:r>
      <w:r>
        <w:t></w:t>
      </w:r>
      <w:r>
        <w:t></w:t>
      </w:r>
      <w:r>
        <w:rPr>
          <w:rFonts w:hint="eastAsia"/>
        </w:rPr>
        <w:t>Основні</w:t>
      </w:r>
      <w:r>
        <w:t></w:t>
      </w:r>
      <w:r>
        <w:rPr>
          <w:rFonts w:hint="eastAsia"/>
        </w:rPr>
        <w:t>наукові</w:t>
      </w:r>
      <w:r>
        <w:t></w:t>
      </w:r>
      <w:r>
        <w:rPr>
          <w:rFonts w:hint="eastAsia"/>
        </w:rPr>
        <w:t>і</w:t>
      </w:r>
      <w:r>
        <w:t></w:t>
      </w:r>
      <w:r>
        <w:rPr>
          <w:rFonts w:hint="eastAsia"/>
        </w:rPr>
        <w:t>практичні</w:t>
      </w:r>
      <w:r>
        <w:t></w:t>
      </w:r>
      <w:r>
        <w:rPr>
          <w:rFonts w:hint="eastAsia"/>
        </w:rPr>
        <w:t>результати</w:t>
      </w:r>
      <w:r>
        <w:t></w:t>
      </w:r>
      <w:r>
        <w:rPr>
          <w:rFonts w:hint="eastAsia"/>
        </w:rPr>
        <w:t>роботи</w:t>
      </w:r>
    </w:p>
    <w:p w:rsidR="00560786" w:rsidRDefault="00560786" w:rsidP="00560786">
      <w:r>
        <w:rPr>
          <w:rFonts w:hint="eastAsia"/>
        </w:rPr>
        <w:t>відповідають</w:t>
      </w:r>
      <w:r>
        <w:t></w:t>
      </w:r>
      <w:r>
        <w:rPr>
          <w:rFonts w:hint="eastAsia"/>
        </w:rPr>
        <w:t>поставленим</w:t>
      </w:r>
      <w:r>
        <w:t></w:t>
      </w:r>
      <w:r>
        <w:rPr>
          <w:rFonts w:hint="eastAsia"/>
        </w:rPr>
        <w:t>завданням</w:t>
      </w:r>
      <w:r>
        <w:t></w:t>
      </w:r>
      <w:r>
        <w:rPr>
          <w:rFonts w:hint="eastAsia"/>
        </w:rPr>
        <w:t>і</w:t>
      </w:r>
      <w:r>
        <w:t></w:t>
      </w:r>
      <w:r>
        <w:rPr>
          <w:rFonts w:hint="eastAsia"/>
        </w:rPr>
        <w:t>полягають</w:t>
      </w:r>
      <w:r>
        <w:t></w:t>
      </w:r>
      <w:r>
        <w:rPr>
          <w:rFonts w:hint="eastAsia"/>
        </w:rPr>
        <w:t>у</w:t>
      </w:r>
      <w:r>
        <w:t></w:t>
      </w:r>
      <w:r>
        <w:rPr>
          <w:rFonts w:hint="eastAsia"/>
        </w:rPr>
        <w:t>наступному</w:t>
      </w:r>
      <w:r>
        <w:t></w:t>
      </w:r>
    </w:p>
    <w:p w:rsidR="00560786" w:rsidRDefault="00560786" w:rsidP="00560786">
      <w:r>
        <w:t></w:t>
      </w:r>
      <w:r>
        <w:t></w:t>
      </w:r>
      <w:r>
        <w:t></w:t>
      </w:r>
      <w:r>
        <w:rPr>
          <w:rFonts w:hint="eastAsia"/>
        </w:rPr>
        <w:t>Здійснено</w:t>
      </w:r>
      <w:r>
        <w:t></w:t>
      </w:r>
      <w:r>
        <w:rPr>
          <w:rFonts w:hint="eastAsia"/>
        </w:rPr>
        <w:t>періодизацію</w:t>
      </w:r>
      <w:r>
        <w:t></w:t>
      </w:r>
      <w:r>
        <w:rPr>
          <w:rFonts w:hint="eastAsia"/>
        </w:rPr>
        <w:t>історії</w:t>
      </w:r>
      <w:r>
        <w:t></w:t>
      </w:r>
      <w:r>
        <w:rPr>
          <w:rFonts w:hint="eastAsia"/>
        </w:rPr>
        <w:t>формування</w:t>
      </w:r>
      <w:r>
        <w:t></w:t>
      </w:r>
      <w:r>
        <w:rPr>
          <w:rFonts w:hint="eastAsia"/>
        </w:rPr>
        <w:t>уявлень</w:t>
      </w:r>
      <w:r>
        <w:t></w:t>
      </w:r>
      <w:r>
        <w:rPr>
          <w:rFonts w:hint="eastAsia"/>
        </w:rPr>
        <w:t>про</w:t>
      </w:r>
      <w:r>
        <w:t></w:t>
      </w:r>
      <w:r>
        <w:rPr>
          <w:rFonts w:hint="eastAsia"/>
        </w:rPr>
        <w:t>принцип</w:t>
      </w:r>
    </w:p>
    <w:p w:rsidR="00560786" w:rsidRDefault="00560786" w:rsidP="00560786">
      <w:r>
        <w:rPr>
          <w:rFonts w:hint="eastAsia"/>
        </w:rPr>
        <w:t>недискримінації</w:t>
      </w:r>
      <w:r>
        <w:t></w:t>
      </w:r>
      <w:r>
        <w:t></w:t>
      </w:r>
      <w:r>
        <w:rPr>
          <w:rFonts w:hint="eastAsia"/>
        </w:rPr>
        <w:t>Так</w:t>
      </w:r>
      <w:r>
        <w:t></w:t>
      </w:r>
      <w:r>
        <w:t></w:t>
      </w:r>
      <w:r>
        <w:rPr>
          <w:rFonts w:hint="eastAsia"/>
        </w:rPr>
        <w:t>нами</w:t>
      </w:r>
      <w:r>
        <w:t></w:t>
      </w:r>
      <w:r>
        <w:rPr>
          <w:rFonts w:hint="eastAsia"/>
        </w:rPr>
        <w:t>запропоновано</w:t>
      </w:r>
      <w:r>
        <w:t></w:t>
      </w:r>
      <w:r>
        <w:rPr>
          <w:rFonts w:hint="eastAsia"/>
        </w:rPr>
        <w:t>поділити</w:t>
      </w:r>
      <w:r>
        <w:t></w:t>
      </w:r>
      <w:r>
        <w:rPr>
          <w:rFonts w:hint="eastAsia"/>
        </w:rPr>
        <w:t>періоди</w:t>
      </w:r>
      <w:r>
        <w:t></w:t>
      </w:r>
      <w:r>
        <w:rPr>
          <w:rFonts w:hint="eastAsia"/>
        </w:rPr>
        <w:t>становлення</w:t>
      </w:r>
    </w:p>
    <w:p w:rsidR="00560786" w:rsidRDefault="00560786" w:rsidP="00560786">
      <w:r>
        <w:rPr>
          <w:rFonts w:hint="eastAsia"/>
        </w:rPr>
        <w:t>принципу</w:t>
      </w:r>
      <w:r>
        <w:t></w:t>
      </w:r>
      <w:r>
        <w:rPr>
          <w:rFonts w:hint="eastAsia"/>
        </w:rPr>
        <w:t>недискримінації</w:t>
      </w:r>
      <w:r>
        <w:t></w:t>
      </w:r>
      <w:r>
        <w:rPr>
          <w:rFonts w:hint="eastAsia"/>
        </w:rPr>
        <w:t>на</w:t>
      </w:r>
      <w:r>
        <w:t></w:t>
      </w:r>
      <w:r>
        <w:rPr>
          <w:rFonts w:hint="eastAsia"/>
        </w:rPr>
        <w:t>наступні</w:t>
      </w:r>
      <w:r>
        <w:t></w:t>
      </w:r>
    </w:p>
    <w:p w:rsidR="00560786" w:rsidRDefault="00560786" w:rsidP="00560786">
      <w:r>
        <w:t></w:t>
      </w:r>
      <w:r>
        <w:t></w:t>
      </w:r>
      <w:r>
        <w:rPr>
          <w:rFonts w:hint="eastAsia"/>
        </w:rPr>
        <w:t>існування</w:t>
      </w:r>
      <w:r>
        <w:t></w:t>
      </w:r>
      <w:r>
        <w:rPr>
          <w:rFonts w:hint="eastAsia"/>
        </w:rPr>
        <w:t>дискримінаційних</w:t>
      </w:r>
      <w:r>
        <w:t></w:t>
      </w:r>
      <w:r>
        <w:rPr>
          <w:rFonts w:hint="eastAsia"/>
        </w:rPr>
        <w:t>практик</w:t>
      </w:r>
      <w:r>
        <w:t></w:t>
      </w:r>
      <w:r>
        <w:t></w:t>
      </w:r>
      <w:r>
        <w:rPr>
          <w:rFonts w:hint="eastAsia"/>
        </w:rPr>
        <w:t>які</w:t>
      </w:r>
      <w:r>
        <w:t></w:t>
      </w:r>
      <w:r>
        <w:rPr>
          <w:rFonts w:hint="eastAsia"/>
        </w:rPr>
        <w:t>вважалися</w:t>
      </w:r>
      <w:r>
        <w:t></w:t>
      </w:r>
      <w:r>
        <w:rPr>
          <w:rFonts w:hint="eastAsia"/>
        </w:rPr>
        <w:t>легітимними</w:t>
      </w:r>
    </w:p>
    <w:p w:rsidR="00560786" w:rsidRDefault="00560786" w:rsidP="00560786">
      <w:r>
        <w:rPr>
          <w:rFonts w:hint="eastAsia"/>
        </w:rPr>
        <w:t>та</w:t>
      </w:r>
      <w:r>
        <w:t></w:t>
      </w:r>
      <w:r>
        <w:rPr>
          <w:rFonts w:hint="eastAsia"/>
        </w:rPr>
        <w:t>не</w:t>
      </w:r>
      <w:r>
        <w:t></w:t>
      </w:r>
      <w:r>
        <w:rPr>
          <w:rFonts w:hint="eastAsia"/>
        </w:rPr>
        <w:t>розглядалися</w:t>
      </w:r>
      <w:r>
        <w:t></w:t>
      </w:r>
      <w:r>
        <w:rPr>
          <w:rFonts w:hint="eastAsia"/>
        </w:rPr>
        <w:t>як</w:t>
      </w:r>
      <w:r>
        <w:t></w:t>
      </w:r>
      <w:r>
        <w:rPr>
          <w:rFonts w:hint="eastAsia"/>
        </w:rPr>
        <w:t>порушення</w:t>
      </w:r>
      <w:r>
        <w:t></w:t>
      </w:r>
      <w:r>
        <w:rPr>
          <w:rFonts w:hint="eastAsia"/>
        </w:rPr>
        <w:t>прав</w:t>
      </w:r>
      <w:r>
        <w:t></w:t>
      </w:r>
      <w:r>
        <w:rPr>
          <w:rFonts w:hint="eastAsia"/>
        </w:rPr>
        <w:t>людини</w:t>
      </w:r>
      <w:r>
        <w:t></w:t>
      </w:r>
      <w:r>
        <w:t></w:t>
      </w:r>
      <w:r>
        <w:rPr>
          <w:rFonts w:hint="eastAsia"/>
        </w:rPr>
        <w:t>рабство</w:t>
      </w:r>
      <w:r>
        <w:t></w:t>
      </w:r>
      <w:r>
        <w:t></w:t>
      </w:r>
      <w:r>
        <w:rPr>
          <w:rFonts w:hint="eastAsia"/>
        </w:rPr>
        <w:t>кріпацтво</w:t>
      </w:r>
      <w:r>
        <w:t></w:t>
      </w:r>
      <w:r>
        <w:t></w:t>
      </w:r>
      <w:r>
        <w:rPr>
          <w:rFonts w:hint="eastAsia"/>
        </w:rPr>
        <w:t>апартеїд</w:t>
      </w:r>
    </w:p>
    <w:p w:rsidR="00560786" w:rsidRDefault="00560786" w:rsidP="00560786">
      <w:r>
        <w:rPr>
          <w:rFonts w:hint="eastAsia"/>
        </w:rPr>
        <w:t>тощо</w:t>
      </w:r>
      <w:r>
        <w:t></w:t>
      </w:r>
      <w:r>
        <w:rPr>
          <w:rFonts w:hint="eastAsia"/>
        </w:rPr>
        <w:t>–</w:t>
      </w:r>
      <w:r>
        <w:t></w:t>
      </w:r>
      <w:r>
        <w:rPr>
          <w:rFonts w:hint="eastAsia"/>
        </w:rPr>
        <w:t>від</w:t>
      </w:r>
      <w:r>
        <w:t></w:t>
      </w:r>
      <w:r>
        <w:rPr>
          <w:rFonts w:hint="eastAsia"/>
        </w:rPr>
        <w:t>початку</w:t>
      </w:r>
      <w:r>
        <w:t></w:t>
      </w:r>
      <w:r>
        <w:rPr>
          <w:rFonts w:hint="eastAsia"/>
        </w:rPr>
        <w:t>існування</w:t>
      </w:r>
      <w:r>
        <w:t></w:t>
      </w:r>
      <w:r>
        <w:rPr>
          <w:rFonts w:hint="eastAsia"/>
        </w:rPr>
        <w:t>людського</w:t>
      </w:r>
      <w:r>
        <w:t></w:t>
      </w:r>
      <w:r>
        <w:rPr>
          <w:rFonts w:hint="eastAsia"/>
        </w:rPr>
        <w:t>соціуму</w:t>
      </w:r>
      <w:r>
        <w:t></w:t>
      </w:r>
      <w:r>
        <w:rPr>
          <w:rFonts w:hint="eastAsia"/>
        </w:rPr>
        <w:t>до</w:t>
      </w:r>
      <w:r>
        <w:t></w:t>
      </w:r>
      <w:r>
        <w:rPr>
          <w:rFonts w:hint="eastAsia"/>
        </w:rPr>
        <w:t>кінця</w:t>
      </w:r>
      <w:r>
        <w:t></w:t>
      </w:r>
      <w:r>
        <w:t></w:t>
      </w:r>
      <w:r>
        <w:t></w:t>
      </w:r>
      <w:r>
        <w:t></w:t>
      </w:r>
      <w:r>
        <w:t></w:t>
      </w:r>
      <w:r>
        <w:rPr>
          <w:rFonts w:hint="eastAsia"/>
        </w:rPr>
        <w:t>І</w:t>
      </w:r>
      <w:r>
        <w:t></w:t>
      </w:r>
      <w:r>
        <w:rPr>
          <w:rFonts w:hint="eastAsia"/>
        </w:rPr>
        <w:t>століття</w:t>
      </w:r>
      <w:r>
        <w:t></w:t>
      </w:r>
    </w:p>
    <w:p w:rsidR="00560786" w:rsidRDefault="00560786" w:rsidP="00560786">
      <w:r>
        <w:t></w:t>
      </w:r>
      <w:r>
        <w:t></w:t>
      </w:r>
      <w:r>
        <w:rPr>
          <w:rFonts w:hint="eastAsia"/>
        </w:rPr>
        <w:t>спроби</w:t>
      </w:r>
      <w:r>
        <w:t></w:t>
      </w:r>
      <w:r>
        <w:rPr>
          <w:rFonts w:hint="eastAsia"/>
        </w:rPr>
        <w:t>заборонити</w:t>
      </w:r>
      <w:r>
        <w:t></w:t>
      </w:r>
      <w:r>
        <w:rPr>
          <w:rFonts w:hint="eastAsia"/>
        </w:rPr>
        <w:t>дискримінаційне</w:t>
      </w:r>
      <w:r>
        <w:t></w:t>
      </w:r>
      <w:r>
        <w:rPr>
          <w:rFonts w:hint="eastAsia"/>
        </w:rPr>
        <w:t>поводження</w:t>
      </w:r>
      <w:r>
        <w:t></w:t>
      </w:r>
      <w:r>
        <w:rPr>
          <w:rFonts w:hint="eastAsia"/>
        </w:rPr>
        <w:t>у</w:t>
      </w:r>
      <w:r>
        <w:t></w:t>
      </w:r>
      <w:r>
        <w:rPr>
          <w:rFonts w:hint="eastAsia"/>
        </w:rPr>
        <w:t>внутрішньому</w:t>
      </w:r>
    </w:p>
    <w:p w:rsidR="00560786" w:rsidRDefault="00560786" w:rsidP="00560786">
      <w:r>
        <w:rPr>
          <w:rFonts w:hint="eastAsia"/>
        </w:rPr>
        <w:t>законодавстві</w:t>
      </w:r>
      <w:r>
        <w:t></w:t>
      </w:r>
      <w:r>
        <w:rPr>
          <w:rFonts w:hint="eastAsia"/>
        </w:rPr>
        <w:t>держав</w:t>
      </w:r>
      <w:r>
        <w:t></w:t>
      </w:r>
      <w:r>
        <w:rPr>
          <w:rFonts w:hint="eastAsia"/>
        </w:rPr>
        <w:t>–</w:t>
      </w:r>
      <w:r>
        <w:t></w:t>
      </w:r>
      <w:r>
        <w:rPr>
          <w:rFonts w:hint="eastAsia"/>
        </w:rPr>
        <w:t>з</w:t>
      </w:r>
      <w:r>
        <w:t></w:t>
      </w:r>
      <w:r>
        <w:rPr>
          <w:rFonts w:hint="eastAsia"/>
        </w:rPr>
        <w:t>кінця</w:t>
      </w:r>
      <w:r>
        <w:t></w:t>
      </w:r>
      <w:r>
        <w:t></w:t>
      </w:r>
      <w:r>
        <w:t></w:t>
      </w:r>
      <w:r>
        <w:t></w:t>
      </w:r>
      <w:r>
        <w:t></w:t>
      </w:r>
      <w:r>
        <w:rPr>
          <w:rFonts w:hint="eastAsia"/>
        </w:rPr>
        <w:t>І</w:t>
      </w:r>
      <w:r>
        <w:t></w:t>
      </w:r>
      <w:r>
        <w:rPr>
          <w:rFonts w:hint="eastAsia"/>
        </w:rPr>
        <w:t>століття</w:t>
      </w:r>
      <w:r>
        <w:t></w:t>
      </w:r>
      <w:r>
        <w:rPr>
          <w:rFonts w:hint="eastAsia"/>
        </w:rPr>
        <w:t>до</w:t>
      </w:r>
      <w:r>
        <w:t></w:t>
      </w:r>
      <w:r>
        <w:rPr>
          <w:rFonts w:hint="eastAsia"/>
        </w:rPr>
        <w:t>кінця</w:t>
      </w:r>
      <w:r>
        <w:t></w:t>
      </w:r>
      <w:r>
        <w:rPr>
          <w:rFonts w:hint="eastAsia"/>
        </w:rPr>
        <w:t>ХІХ</w:t>
      </w:r>
      <w:r>
        <w:t></w:t>
      </w:r>
      <w:r>
        <w:rPr>
          <w:rFonts w:hint="eastAsia"/>
        </w:rPr>
        <w:t>століття</w:t>
      </w:r>
      <w:r>
        <w:t></w:t>
      </w:r>
    </w:p>
    <w:p w:rsidR="00560786" w:rsidRDefault="00560786" w:rsidP="00560786">
      <w:r>
        <w:t></w:t>
      </w:r>
      <w:r>
        <w:t></w:t>
      </w:r>
      <w:r>
        <w:rPr>
          <w:rFonts w:hint="eastAsia"/>
        </w:rPr>
        <w:t>створення</w:t>
      </w:r>
      <w:r>
        <w:t></w:t>
      </w:r>
      <w:r>
        <w:rPr>
          <w:rFonts w:hint="eastAsia"/>
        </w:rPr>
        <w:t>міжнародних</w:t>
      </w:r>
      <w:r>
        <w:t></w:t>
      </w:r>
      <w:r>
        <w:rPr>
          <w:rFonts w:hint="eastAsia"/>
        </w:rPr>
        <w:t>організацій</w:t>
      </w:r>
      <w:r>
        <w:t></w:t>
      </w:r>
      <w:r>
        <w:rPr>
          <w:rFonts w:hint="eastAsia"/>
        </w:rPr>
        <w:t>для</w:t>
      </w:r>
      <w:r>
        <w:t></w:t>
      </w:r>
      <w:r>
        <w:rPr>
          <w:rFonts w:hint="eastAsia"/>
        </w:rPr>
        <w:t>захисту</w:t>
      </w:r>
      <w:r>
        <w:t></w:t>
      </w:r>
      <w:r>
        <w:rPr>
          <w:rFonts w:hint="eastAsia"/>
        </w:rPr>
        <w:t>прав</w:t>
      </w:r>
      <w:r>
        <w:t></w:t>
      </w:r>
      <w:r>
        <w:rPr>
          <w:rFonts w:hint="eastAsia"/>
        </w:rPr>
        <w:t>людини</w:t>
      </w:r>
      <w:r>
        <w:t></w:t>
      </w:r>
    </w:p>
    <w:p w:rsidR="00560786" w:rsidRDefault="00560786" w:rsidP="00560786">
      <w:r>
        <w:rPr>
          <w:rFonts w:hint="eastAsia"/>
        </w:rPr>
        <w:t>становлення</w:t>
      </w:r>
      <w:r>
        <w:t></w:t>
      </w:r>
      <w:r>
        <w:rPr>
          <w:rFonts w:hint="eastAsia"/>
        </w:rPr>
        <w:t>принципу</w:t>
      </w:r>
      <w:r>
        <w:t></w:t>
      </w:r>
      <w:r>
        <w:rPr>
          <w:rFonts w:hint="eastAsia"/>
        </w:rPr>
        <w:t>недискримінації</w:t>
      </w:r>
      <w:r>
        <w:t></w:t>
      </w:r>
      <w:r>
        <w:rPr>
          <w:rFonts w:hint="eastAsia"/>
        </w:rPr>
        <w:t>у</w:t>
      </w:r>
      <w:r>
        <w:t></w:t>
      </w:r>
      <w:r>
        <w:rPr>
          <w:rFonts w:hint="eastAsia"/>
        </w:rPr>
        <w:t>міжнародному</w:t>
      </w:r>
      <w:r>
        <w:t></w:t>
      </w:r>
      <w:r>
        <w:rPr>
          <w:rFonts w:hint="eastAsia"/>
        </w:rPr>
        <w:t>праві</w:t>
      </w:r>
      <w:r>
        <w:t></w:t>
      </w:r>
      <w:r>
        <w:rPr>
          <w:rFonts w:hint="eastAsia"/>
        </w:rPr>
        <w:t>через</w:t>
      </w:r>
    </w:p>
    <w:p w:rsidR="00560786" w:rsidRDefault="00560786" w:rsidP="00560786">
      <w:r>
        <w:rPr>
          <w:rFonts w:hint="eastAsia"/>
        </w:rPr>
        <w:t>прийняття</w:t>
      </w:r>
      <w:r>
        <w:t></w:t>
      </w:r>
      <w:r>
        <w:rPr>
          <w:rFonts w:hint="eastAsia"/>
        </w:rPr>
        <w:t>фундаментальних</w:t>
      </w:r>
      <w:r>
        <w:t></w:t>
      </w:r>
      <w:r>
        <w:rPr>
          <w:rFonts w:hint="eastAsia"/>
        </w:rPr>
        <w:t>міжнародних</w:t>
      </w:r>
      <w:r>
        <w:t></w:t>
      </w:r>
      <w:r>
        <w:rPr>
          <w:rFonts w:hint="eastAsia"/>
        </w:rPr>
        <w:t>нормативно</w:t>
      </w:r>
      <w:r>
        <w:t></w:t>
      </w:r>
      <w:r>
        <w:rPr>
          <w:rFonts w:hint="eastAsia"/>
        </w:rPr>
        <w:t>правових</w:t>
      </w:r>
      <w:r>
        <w:t></w:t>
      </w:r>
      <w:r>
        <w:rPr>
          <w:rFonts w:hint="eastAsia"/>
        </w:rPr>
        <w:t>актів</w:t>
      </w:r>
      <w:r>
        <w:t></w:t>
      </w:r>
      <w:r>
        <w:rPr>
          <w:rFonts w:hint="eastAsia"/>
        </w:rPr>
        <w:t>–</w:t>
      </w:r>
      <w:r>
        <w:t></w:t>
      </w:r>
      <w:r>
        <w:rPr>
          <w:rFonts w:hint="eastAsia"/>
        </w:rPr>
        <w:t>з</w:t>
      </w:r>
    </w:p>
    <w:p w:rsidR="00560786" w:rsidRDefault="00560786" w:rsidP="00560786">
      <w:r>
        <w:rPr>
          <w:rFonts w:hint="eastAsia"/>
        </w:rPr>
        <w:t>початку</w:t>
      </w:r>
      <w:r>
        <w:t></w:t>
      </w:r>
      <w:r>
        <w:rPr>
          <w:rFonts w:hint="eastAsia"/>
        </w:rPr>
        <w:t>до</w:t>
      </w:r>
      <w:r>
        <w:t></w:t>
      </w:r>
      <w:r>
        <w:rPr>
          <w:rFonts w:hint="eastAsia"/>
        </w:rPr>
        <w:t>середини</w:t>
      </w:r>
      <w:r>
        <w:t></w:t>
      </w:r>
      <w:r>
        <w:rPr>
          <w:rFonts w:hint="eastAsia"/>
        </w:rPr>
        <w:t>ХХ</w:t>
      </w:r>
      <w:r>
        <w:t></w:t>
      </w:r>
      <w:r>
        <w:rPr>
          <w:rFonts w:hint="eastAsia"/>
        </w:rPr>
        <w:t>століття</w:t>
      </w:r>
      <w:r>
        <w:t></w:t>
      </w:r>
    </w:p>
    <w:p w:rsidR="00560786" w:rsidRDefault="00560786" w:rsidP="00560786">
      <w:r>
        <w:t></w:t>
      </w:r>
      <w:r>
        <w:t></w:t>
      </w:r>
      <w:r>
        <w:rPr>
          <w:rFonts w:hint="eastAsia"/>
        </w:rPr>
        <w:t>розвиток</w:t>
      </w:r>
      <w:r>
        <w:t></w:t>
      </w:r>
      <w:r>
        <w:rPr>
          <w:rFonts w:hint="eastAsia"/>
        </w:rPr>
        <w:t>міжнародного</w:t>
      </w:r>
      <w:r>
        <w:t></w:t>
      </w:r>
      <w:r>
        <w:rPr>
          <w:rFonts w:hint="eastAsia"/>
        </w:rPr>
        <w:t>принципу</w:t>
      </w:r>
      <w:r>
        <w:t></w:t>
      </w:r>
      <w:r>
        <w:rPr>
          <w:rFonts w:hint="eastAsia"/>
        </w:rPr>
        <w:t>недискримінації</w:t>
      </w:r>
      <w:r>
        <w:t></w:t>
      </w:r>
      <w:r>
        <w:rPr>
          <w:rFonts w:hint="eastAsia"/>
        </w:rPr>
        <w:t>шляхом</w:t>
      </w:r>
    </w:p>
    <w:p w:rsidR="00560786" w:rsidRDefault="00560786" w:rsidP="00560786">
      <w:r>
        <w:rPr>
          <w:rFonts w:hint="eastAsia"/>
        </w:rPr>
        <w:t>прийняття</w:t>
      </w:r>
      <w:r>
        <w:t></w:t>
      </w:r>
      <w:r>
        <w:rPr>
          <w:rFonts w:hint="eastAsia"/>
        </w:rPr>
        <w:t>спеціалізованих</w:t>
      </w:r>
      <w:r>
        <w:t></w:t>
      </w:r>
      <w:r>
        <w:rPr>
          <w:rFonts w:hint="eastAsia"/>
        </w:rPr>
        <w:t>антидискримінаційних</w:t>
      </w:r>
      <w:r>
        <w:t></w:t>
      </w:r>
      <w:r>
        <w:rPr>
          <w:rFonts w:hint="eastAsia"/>
        </w:rPr>
        <w:t>правових</w:t>
      </w:r>
      <w:r>
        <w:t></w:t>
      </w:r>
      <w:r>
        <w:rPr>
          <w:rFonts w:hint="eastAsia"/>
        </w:rPr>
        <w:t>норм</w:t>
      </w:r>
      <w:r>
        <w:t></w:t>
      </w:r>
      <w:r>
        <w:rPr>
          <w:rFonts w:hint="eastAsia"/>
        </w:rPr>
        <w:t>–</w:t>
      </w:r>
      <w:r>
        <w:t></w:t>
      </w:r>
      <w:r>
        <w:rPr>
          <w:rFonts w:hint="eastAsia"/>
        </w:rPr>
        <w:t>друга</w:t>
      </w:r>
    </w:p>
    <w:p w:rsidR="00560786" w:rsidRDefault="00560786" w:rsidP="00560786">
      <w:r>
        <w:rPr>
          <w:rFonts w:hint="eastAsia"/>
        </w:rPr>
        <w:t>половина</w:t>
      </w:r>
      <w:r>
        <w:t></w:t>
      </w:r>
      <w:r>
        <w:rPr>
          <w:rFonts w:hint="eastAsia"/>
        </w:rPr>
        <w:t>ХХ</w:t>
      </w:r>
      <w:r>
        <w:t></w:t>
      </w:r>
      <w:r>
        <w:rPr>
          <w:rFonts w:hint="eastAsia"/>
        </w:rPr>
        <w:t>століття</w:t>
      </w:r>
      <w:r>
        <w:t></w:t>
      </w:r>
    </w:p>
    <w:p w:rsidR="00560786" w:rsidRDefault="00560786" w:rsidP="00560786">
      <w:r>
        <w:t></w:t>
      </w:r>
      <w:r>
        <w:t></w:t>
      </w:r>
      <w:r>
        <w:rPr>
          <w:rFonts w:hint="eastAsia"/>
        </w:rPr>
        <w:t>інтеграція</w:t>
      </w:r>
      <w:r>
        <w:t></w:t>
      </w:r>
      <w:r>
        <w:rPr>
          <w:rFonts w:hint="eastAsia"/>
        </w:rPr>
        <w:t>міжнародної</w:t>
      </w:r>
      <w:r>
        <w:t></w:t>
      </w:r>
      <w:r>
        <w:rPr>
          <w:rFonts w:hint="eastAsia"/>
        </w:rPr>
        <w:t>концепції</w:t>
      </w:r>
      <w:r>
        <w:t></w:t>
      </w:r>
      <w:r>
        <w:rPr>
          <w:rFonts w:hint="eastAsia"/>
        </w:rPr>
        <w:t>принципу</w:t>
      </w:r>
      <w:r>
        <w:t></w:t>
      </w:r>
      <w:r>
        <w:rPr>
          <w:rFonts w:hint="eastAsia"/>
        </w:rPr>
        <w:t>недискримінації</w:t>
      </w:r>
      <w:r>
        <w:t></w:t>
      </w:r>
      <w:r>
        <w:rPr>
          <w:rFonts w:hint="eastAsia"/>
        </w:rPr>
        <w:t>у</w:t>
      </w:r>
    </w:p>
    <w:p w:rsidR="00560786" w:rsidRDefault="00560786" w:rsidP="00560786">
      <w:r>
        <w:rPr>
          <w:rFonts w:hint="eastAsia"/>
        </w:rPr>
        <w:t>національні</w:t>
      </w:r>
      <w:r>
        <w:t></w:t>
      </w:r>
      <w:r>
        <w:rPr>
          <w:rFonts w:hint="eastAsia"/>
        </w:rPr>
        <w:t>законодавства</w:t>
      </w:r>
      <w:r>
        <w:t></w:t>
      </w:r>
      <w:r>
        <w:rPr>
          <w:rFonts w:hint="eastAsia"/>
        </w:rPr>
        <w:t>та</w:t>
      </w:r>
      <w:r>
        <w:t></w:t>
      </w:r>
      <w:r>
        <w:rPr>
          <w:rFonts w:hint="eastAsia"/>
        </w:rPr>
        <w:t>пошук</w:t>
      </w:r>
      <w:r>
        <w:t></w:t>
      </w:r>
      <w:r>
        <w:rPr>
          <w:rFonts w:hint="eastAsia"/>
        </w:rPr>
        <w:t>ефективних</w:t>
      </w:r>
      <w:r>
        <w:t></w:t>
      </w:r>
      <w:r>
        <w:rPr>
          <w:rFonts w:hint="eastAsia"/>
        </w:rPr>
        <w:t>моделей</w:t>
      </w:r>
      <w:r>
        <w:t></w:t>
      </w:r>
      <w:r>
        <w:rPr>
          <w:rFonts w:hint="eastAsia"/>
        </w:rPr>
        <w:t>реалізації</w:t>
      </w:r>
      <w:r>
        <w:t></w:t>
      </w:r>
      <w:r>
        <w:rPr>
          <w:rFonts w:hint="eastAsia"/>
        </w:rPr>
        <w:t>цього</w:t>
      </w:r>
    </w:p>
    <w:p w:rsidR="00560786" w:rsidRDefault="00560786" w:rsidP="00560786">
      <w:r>
        <w:rPr>
          <w:rFonts w:hint="eastAsia"/>
        </w:rPr>
        <w:t>принципу</w:t>
      </w:r>
      <w:r>
        <w:t></w:t>
      </w:r>
      <w:r>
        <w:rPr>
          <w:rFonts w:hint="eastAsia"/>
        </w:rPr>
        <w:t>–</w:t>
      </w:r>
      <w:r>
        <w:t></w:t>
      </w:r>
      <w:r>
        <w:rPr>
          <w:rFonts w:hint="eastAsia"/>
        </w:rPr>
        <w:t>з</w:t>
      </w:r>
      <w:r>
        <w:t></w:t>
      </w:r>
      <w:r>
        <w:rPr>
          <w:rFonts w:hint="eastAsia"/>
        </w:rPr>
        <w:t>кінця</w:t>
      </w:r>
      <w:r>
        <w:t></w:t>
      </w:r>
      <w:r>
        <w:rPr>
          <w:rFonts w:hint="eastAsia"/>
        </w:rPr>
        <w:t>ХХ</w:t>
      </w:r>
      <w:r>
        <w:t></w:t>
      </w:r>
      <w:r>
        <w:rPr>
          <w:rFonts w:hint="eastAsia"/>
        </w:rPr>
        <w:t>століття</w:t>
      </w:r>
      <w:r>
        <w:t></w:t>
      </w:r>
      <w:r>
        <w:rPr>
          <w:rFonts w:hint="eastAsia"/>
        </w:rPr>
        <w:t>та</w:t>
      </w:r>
      <w:r>
        <w:t></w:t>
      </w:r>
      <w:r>
        <w:rPr>
          <w:rFonts w:hint="eastAsia"/>
        </w:rPr>
        <w:t>продовжується</w:t>
      </w:r>
      <w:r>
        <w:t></w:t>
      </w:r>
      <w:r>
        <w:rPr>
          <w:rFonts w:hint="eastAsia"/>
        </w:rPr>
        <w:t>до</w:t>
      </w:r>
      <w:r>
        <w:t></w:t>
      </w:r>
      <w:r>
        <w:rPr>
          <w:rFonts w:hint="eastAsia"/>
        </w:rPr>
        <w:t>сьогодення</w:t>
      </w:r>
      <w:r>
        <w:t></w:t>
      </w:r>
    </w:p>
    <w:p w:rsidR="00560786" w:rsidRDefault="00560786" w:rsidP="00560786">
      <w:r>
        <w:t></w:t>
      </w:r>
      <w:r>
        <w:t></w:t>
      </w:r>
      <w:r>
        <w:t></w:t>
      </w:r>
    </w:p>
    <w:p w:rsidR="00560786" w:rsidRDefault="00560786" w:rsidP="00560786">
      <w:r>
        <w:t></w:t>
      </w:r>
      <w:r>
        <w:t></w:t>
      </w:r>
      <w:r>
        <w:t></w:t>
      </w:r>
      <w:r>
        <w:rPr>
          <w:rFonts w:hint="eastAsia"/>
        </w:rPr>
        <w:t>Охарактеризовано</w:t>
      </w:r>
      <w:r>
        <w:t></w:t>
      </w:r>
      <w:r>
        <w:rPr>
          <w:rFonts w:hint="eastAsia"/>
        </w:rPr>
        <w:t>методологічну</w:t>
      </w:r>
      <w:r>
        <w:t></w:t>
      </w:r>
      <w:r>
        <w:rPr>
          <w:rFonts w:hint="eastAsia"/>
        </w:rPr>
        <w:t>основу</w:t>
      </w:r>
      <w:r>
        <w:t></w:t>
      </w:r>
      <w:r>
        <w:rPr>
          <w:rFonts w:hint="eastAsia"/>
        </w:rPr>
        <w:t>дослідження</w:t>
      </w:r>
      <w:r>
        <w:t></w:t>
      </w:r>
      <w:r>
        <w:t></w:t>
      </w:r>
      <w:r>
        <w:rPr>
          <w:rFonts w:hint="eastAsia"/>
        </w:rPr>
        <w:t>яка</w:t>
      </w:r>
      <w:r>
        <w:t></w:t>
      </w:r>
      <w:r>
        <w:rPr>
          <w:rFonts w:hint="eastAsia"/>
        </w:rPr>
        <w:t>складає</w:t>
      </w:r>
    </w:p>
    <w:p w:rsidR="00560786" w:rsidRDefault="00560786" w:rsidP="00560786">
      <w:r>
        <w:rPr>
          <w:rFonts w:hint="eastAsia"/>
        </w:rPr>
        <w:t>комплекс</w:t>
      </w:r>
      <w:r>
        <w:t></w:t>
      </w:r>
      <w:r>
        <w:rPr>
          <w:rFonts w:hint="eastAsia"/>
        </w:rPr>
        <w:t>принципів</w:t>
      </w:r>
      <w:r>
        <w:t></w:t>
      </w:r>
      <w:r>
        <w:rPr>
          <w:rFonts w:hint="eastAsia"/>
        </w:rPr>
        <w:t>наукового</w:t>
      </w:r>
      <w:r>
        <w:t></w:t>
      </w:r>
      <w:r>
        <w:rPr>
          <w:rFonts w:hint="eastAsia"/>
        </w:rPr>
        <w:t>пізнання</w:t>
      </w:r>
      <w:r>
        <w:t></w:t>
      </w:r>
      <w:r>
        <w:t></w:t>
      </w:r>
      <w:r>
        <w:rPr>
          <w:rFonts w:hint="eastAsia"/>
        </w:rPr>
        <w:t>методологічних</w:t>
      </w:r>
      <w:r>
        <w:t></w:t>
      </w:r>
      <w:r>
        <w:rPr>
          <w:rFonts w:hint="eastAsia"/>
        </w:rPr>
        <w:t>підходів</w:t>
      </w:r>
      <w:r>
        <w:t></w:t>
      </w:r>
    </w:p>
    <w:p w:rsidR="00560786" w:rsidRDefault="00560786" w:rsidP="00560786">
      <w:r>
        <w:rPr>
          <w:rFonts w:hint="eastAsia"/>
        </w:rPr>
        <w:t>філософсько</w:t>
      </w:r>
      <w:r>
        <w:t></w:t>
      </w:r>
      <w:r>
        <w:rPr>
          <w:rFonts w:hint="eastAsia"/>
        </w:rPr>
        <w:t>світоглядних</w:t>
      </w:r>
      <w:r>
        <w:t></w:t>
      </w:r>
      <w:r>
        <w:t></w:t>
      </w:r>
      <w:r>
        <w:rPr>
          <w:rFonts w:hint="eastAsia"/>
        </w:rPr>
        <w:t>загальнонаукових</w:t>
      </w:r>
      <w:r>
        <w:t></w:t>
      </w:r>
      <w:r>
        <w:t></w:t>
      </w:r>
      <w:r>
        <w:rPr>
          <w:rFonts w:hint="eastAsia"/>
        </w:rPr>
        <w:t>спеціально</w:t>
      </w:r>
      <w:r>
        <w:t></w:t>
      </w:r>
      <w:r>
        <w:rPr>
          <w:rFonts w:hint="eastAsia"/>
        </w:rPr>
        <w:t>наукових</w:t>
      </w:r>
      <w:r>
        <w:t></w:t>
      </w:r>
      <w:r>
        <w:rPr>
          <w:rFonts w:hint="eastAsia"/>
        </w:rPr>
        <w:t>методів</w:t>
      </w:r>
      <w:r>
        <w:t></w:t>
      </w:r>
    </w:p>
    <w:p w:rsidR="00560786" w:rsidRDefault="00560786" w:rsidP="00560786">
      <w:r>
        <w:rPr>
          <w:rFonts w:hint="eastAsia"/>
        </w:rPr>
        <w:t>поєднання</w:t>
      </w:r>
      <w:r>
        <w:t></w:t>
      </w:r>
      <w:r>
        <w:rPr>
          <w:rFonts w:hint="eastAsia"/>
        </w:rPr>
        <w:t>яких</w:t>
      </w:r>
      <w:r>
        <w:t></w:t>
      </w:r>
      <w:r>
        <w:rPr>
          <w:rFonts w:hint="eastAsia"/>
        </w:rPr>
        <w:t>забезпечило</w:t>
      </w:r>
      <w:r>
        <w:t></w:t>
      </w:r>
      <w:r>
        <w:rPr>
          <w:rFonts w:hint="eastAsia"/>
        </w:rPr>
        <w:t>об’єктивний</w:t>
      </w:r>
      <w:r>
        <w:t></w:t>
      </w:r>
      <w:r>
        <w:t></w:t>
      </w:r>
      <w:r>
        <w:rPr>
          <w:rFonts w:hint="eastAsia"/>
        </w:rPr>
        <w:t>всебічний</w:t>
      </w:r>
      <w:r>
        <w:t></w:t>
      </w:r>
      <w:r>
        <w:rPr>
          <w:rFonts w:hint="eastAsia"/>
        </w:rPr>
        <w:t>аналіз</w:t>
      </w:r>
      <w:r>
        <w:t></w:t>
      </w:r>
      <w:r>
        <w:rPr>
          <w:rFonts w:hint="eastAsia"/>
        </w:rPr>
        <w:t>предмету</w:t>
      </w:r>
    </w:p>
    <w:p w:rsidR="00560786" w:rsidRDefault="00560786" w:rsidP="00560786">
      <w:r>
        <w:rPr>
          <w:rFonts w:hint="eastAsia"/>
        </w:rPr>
        <w:t>дослідження</w:t>
      </w:r>
      <w:r>
        <w:t></w:t>
      </w:r>
      <w:r>
        <w:t></w:t>
      </w:r>
      <w:r>
        <w:rPr>
          <w:rFonts w:hint="eastAsia"/>
        </w:rPr>
        <w:t>Використання</w:t>
      </w:r>
      <w:r>
        <w:t></w:t>
      </w:r>
      <w:r>
        <w:rPr>
          <w:rFonts w:hint="eastAsia"/>
        </w:rPr>
        <w:t>того</w:t>
      </w:r>
      <w:r>
        <w:t></w:t>
      </w:r>
      <w:r>
        <w:rPr>
          <w:rFonts w:hint="eastAsia"/>
        </w:rPr>
        <w:t>чи</w:t>
      </w:r>
      <w:r>
        <w:t></w:t>
      </w:r>
      <w:r>
        <w:rPr>
          <w:rFonts w:hint="eastAsia"/>
        </w:rPr>
        <w:t>іншого</w:t>
      </w:r>
      <w:r>
        <w:t></w:t>
      </w:r>
      <w:r>
        <w:rPr>
          <w:rFonts w:hint="eastAsia"/>
        </w:rPr>
        <w:t>методу</w:t>
      </w:r>
      <w:r>
        <w:t></w:t>
      </w:r>
      <w:r>
        <w:rPr>
          <w:rFonts w:hint="eastAsia"/>
        </w:rPr>
        <w:t>або</w:t>
      </w:r>
      <w:r>
        <w:t></w:t>
      </w:r>
      <w:r>
        <w:rPr>
          <w:rFonts w:hint="eastAsia"/>
        </w:rPr>
        <w:t>їх</w:t>
      </w:r>
      <w:r>
        <w:t></w:t>
      </w:r>
      <w:r>
        <w:rPr>
          <w:rFonts w:hint="eastAsia"/>
        </w:rPr>
        <w:t>сукупності</w:t>
      </w:r>
    </w:p>
    <w:p w:rsidR="00560786" w:rsidRDefault="00560786" w:rsidP="00560786">
      <w:r>
        <w:rPr>
          <w:rFonts w:hint="eastAsia"/>
        </w:rPr>
        <w:t>зумовлено</w:t>
      </w:r>
      <w:r>
        <w:t></w:t>
      </w:r>
      <w:r>
        <w:rPr>
          <w:rFonts w:hint="eastAsia"/>
        </w:rPr>
        <w:t>складністю</w:t>
      </w:r>
      <w:r>
        <w:t></w:t>
      </w:r>
      <w:r>
        <w:rPr>
          <w:rFonts w:hint="eastAsia"/>
        </w:rPr>
        <w:t>конкретного</w:t>
      </w:r>
      <w:r>
        <w:t></w:t>
      </w:r>
      <w:r>
        <w:rPr>
          <w:rFonts w:hint="eastAsia"/>
        </w:rPr>
        <w:t>питання</w:t>
      </w:r>
      <w:r>
        <w:t></w:t>
      </w:r>
      <w:r>
        <w:t></w:t>
      </w:r>
      <w:r>
        <w:rPr>
          <w:rFonts w:hint="eastAsia"/>
        </w:rPr>
        <w:t>яке</w:t>
      </w:r>
      <w:r>
        <w:t></w:t>
      </w:r>
      <w:r>
        <w:rPr>
          <w:rFonts w:hint="eastAsia"/>
        </w:rPr>
        <w:t>було</w:t>
      </w:r>
      <w:r>
        <w:t></w:t>
      </w:r>
      <w:r>
        <w:rPr>
          <w:rFonts w:hint="eastAsia"/>
        </w:rPr>
        <w:t>досліджено</w:t>
      </w:r>
      <w:r>
        <w:t></w:t>
      </w:r>
      <w:r>
        <w:rPr>
          <w:rFonts w:hint="eastAsia"/>
        </w:rPr>
        <w:t>в</w:t>
      </w:r>
      <w:r>
        <w:t></w:t>
      </w:r>
      <w:r>
        <w:rPr>
          <w:rFonts w:hint="eastAsia"/>
        </w:rPr>
        <w:t>роботі</w:t>
      </w:r>
      <w:r>
        <w:t></w:t>
      </w:r>
    </w:p>
    <w:p w:rsidR="00560786" w:rsidRDefault="00560786" w:rsidP="00560786">
      <w:r>
        <w:rPr>
          <w:rFonts w:hint="eastAsia"/>
        </w:rPr>
        <w:t>Матеріалістичний</w:t>
      </w:r>
      <w:r>
        <w:t></w:t>
      </w:r>
      <w:r>
        <w:rPr>
          <w:rFonts w:hint="eastAsia"/>
        </w:rPr>
        <w:t>метод</w:t>
      </w:r>
      <w:r>
        <w:t></w:t>
      </w:r>
      <w:r>
        <w:rPr>
          <w:rFonts w:hint="eastAsia"/>
        </w:rPr>
        <w:t>дозволив</w:t>
      </w:r>
      <w:r>
        <w:t></w:t>
      </w:r>
      <w:r>
        <w:rPr>
          <w:rFonts w:hint="eastAsia"/>
        </w:rPr>
        <w:t>нам</w:t>
      </w:r>
      <w:r>
        <w:t></w:t>
      </w:r>
      <w:r>
        <w:rPr>
          <w:rFonts w:hint="eastAsia"/>
        </w:rPr>
        <w:t>розглянути</w:t>
      </w:r>
      <w:r>
        <w:t></w:t>
      </w:r>
      <w:r>
        <w:rPr>
          <w:rFonts w:hint="eastAsia"/>
        </w:rPr>
        <w:t>дискримінацію</w:t>
      </w:r>
      <w:r>
        <w:t></w:t>
      </w:r>
      <w:r>
        <w:rPr>
          <w:rFonts w:hint="eastAsia"/>
        </w:rPr>
        <w:t>як</w:t>
      </w:r>
    </w:p>
    <w:p w:rsidR="00560786" w:rsidRDefault="00560786" w:rsidP="00560786">
      <w:r>
        <w:rPr>
          <w:rFonts w:hint="eastAsia"/>
        </w:rPr>
        <w:t>об’єктивно</w:t>
      </w:r>
      <w:r>
        <w:t></w:t>
      </w:r>
      <w:r>
        <w:rPr>
          <w:rFonts w:hint="eastAsia"/>
        </w:rPr>
        <w:t>існуюче</w:t>
      </w:r>
      <w:r>
        <w:t></w:t>
      </w:r>
      <w:r>
        <w:rPr>
          <w:rFonts w:hint="eastAsia"/>
        </w:rPr>
        <w:t>правове</w:t>
      </w:r>
      <w:r>
        <w:t></w:t>
      </w:r>
      <w:r>
        <w:rPr>
          <w:rFonts w:hint="eastAsia"/>
        </w:rPr>
        <w:t>явище</w:t>
      </w:r>
      <w:r>
        <w:t></w:t>
      </w:r>
      <w:r>
        <w:t></w:t>
      </w:r>
      <w:r>
        <w:rPr>
          <w:rFonts w:hint="eastAsia"/>
        </w:rPr>
        <w:t>основу</w:t>
      </w:r>
      <w:r>
        <w:t></w:t>
      </w:r>
      <w:r>
        <w:rPr>
          <w:rFonts w:hint="eastAsia"/>
        </w:rPr>
        <w:t>якого</w:t>
      </w:r>
      <w:r>
        <w:t></w:t>
      </w:r>
      <w:r>
        <w:rPr>
          <w:rFonts w:hint="eastAsia"/>
        </w:rPr>
        <w:t>складають</w:t>
      </w:r>
      <w:r>
        <w:t></w:t>
      </w:r>
      <w:r>
        <w:rPr>
          <w:rFonts w:hint="eastAsia"/>
        </w:rPr>
        <w:t>відносини</w:t>
      </w:r>
      <w:r>
        <w:t></w:t>
      </w:r>
      <w:r>
        <w:rPr>
          <w:rFonts w:hint="eastAsia"/>
        </w:rPr>
        <w:t>у</w:t>
      </w:r>
    </w:p>
    <w:p w:rsidR="00560786" w:rsidRDefault="00560786" w:rsidP="00560786">
      <w:r>
        <w:rPr>
          <w:rFonts w:hint="eastAsia"/>
        </w:rPr>
        <w:t>суспільстві</w:t>
      </w:r>
      <w:r>
        <w:t></w:t>
      </w:r>
      <w:r>
        <w:t></w:t>
      </w:r>
      <w:r>
        <w:rPr>
          <w:rFonts w:hint="eastAsia"/>
        </w:rPr>
        <w:t>а</w:t>
      </w:r>
      <w:r>
        <w:t></w:t>
      </w:r>
      <w:r>
        <w:rPr>
          <w:rFonts w:hint="eastAsia"/>
        </w:rPr>
        <w:t>принцип</w:t>
      </w:r>
      <w:r>
        <w:t></w:t>
      </w:r>
      <w:r>
        <w:rPr>
          <w:rFonts w:hint="eastAsia"/>
        </w:rPr>
        <w:t>недискримінації</w:t>
      </w:r>
      <w:r>
        <w:t></w:t>
      </w:r>
      <w:r>
        <w:rPr>
          <w:rFonts w:hint="eastAsia"/>
        </w:rPr>
        <w:t>повинен</w:t>
      </w:r>
      <w:r>
        <w:t></w:t>
      </w:r>
      <w:r>
        <w:rPr>
          <w:rFonts w:hint="eastAsia"/>
        </w:rPr>
        <w:t>відповідати</w:t>
      </w:r>
    </w:p>
    <w:p w:rsidR="00560786" w:rsidRDefault="00560786" w:rsidP="00560786">
      <w:r>
        <w:rPr>
          <w:rFonts w:hint="eastAsia"/>
        </w:rPr>
        <w:t>закономірностям</w:t>
      </w:r>
      <w:r>
        <w:t></w:t>
      </w:r>
      <w:r>
        <w:rPr>
          <w:rFonts w:hint="eastAsia"/>
        </w:rPr>
        <w:t>розвитку</w:t>
      </w:r>
      <w:r>
        <w:t></w:t>
      </w:r>
      <w:r>
        <w:rPr>
          <w:rFonts w:hint="eastAsia"/>
        </w:rPr>
        <w:t>суспільства</w:t>
      </w:r>
      <w:r>
        <w:t></w:t>
      </w:r>
      <w:r>
        <w:t></w:t>
      </w:r>
      <w:r>
        <w:rPr>
          <w:rFonts w:hint="eastAsia"/>
        </w:rPr>
        <w:t>За</w:t>
      </w:r>
      <w:r>
        <w:t></w:t>
      </w:r>
      <w:r>
        <w:rPr>
          <w:rFonts w:hint="eastAsia"/>
        </w:rPr>
        <w:t>допомогою</w:t>
      </w:r>
      <w:r>
        <w:t></w:t>
      </w:r>
      <w:r>
        <w:rPr>
          <w:rFonts w:hint="eastAsia"/>
        </w:rPr>
        <w:t>діалектичного</w:t>
      </w:r>
      <w:r>
        <w:t></w:t>
      </w:r>
      <w:r>
        <w:rPr>
          <w:rFonts w:hint="eastAsia"/>
        </w:rPr>
        <w:t>методу</w:t>
      </w:r>
    </w:p>
    <w:p w:rsidR="00560786" w:rsidRDefault="00560786" w:rsidP="00560786">
      <w:r>
        <w:rPr>
          <w:rFonts w:hint="eastAsia"/>
        </w:rPr>
        <w:t>ми</w:t>
      </w:r>
      <w:r>
        <w:t></w:t>
      </w:r>
      <w:r>
        <w:rPr>
          <w:rFonts w:hint="eastAsia"/>
        </w:rPr>
        <w:t>дослідили</w:t>
      </w:r>
      <w:r>
        <w:t></w:t>
      </w:r>
      <w:r>
        <w:rPr>
          <w:rFonts w:hint="eastAsia"/>
        </w:rPr>
        <w:t>принцип</w:t>
      </w:r>
      <w:r>
        <w:t></w:t>
      </w:r>
      <w:r>
        <w:rPr>
          <w:rFonts w:hint="eastAsia"/>
        </w:rPr>
        <w:t>недискримінації</w:t>
      </w:r>
      <w:r>
        <w:t></w:t>
      </w:r>
      <w:r>
        <w:rPr>
          <w:rFonts w:hint="eastAsia"/>
        </w:rPr>
        <w:t>як</w:t>
      </w:r>
      <w:r>
        <w:t></w:t>
      </w:r>
      <w:r>
        <w:rPr>
          <w:rFonts w:hint="eastAsia"/>
        </w:rPr>
        <w:t>динамічне</w:t>
      </w:r>
      <w:r>
        <w:t></w:t>
      </w:r>
      <w:r>
        <w:rPr>
          <w:rFonts w:hint="eastAsia"/>
        </w:rPr>
        <w:t>явище</w:t>
      </w:r>
      <w:r>
        <w:t></w:t>
      </w:r>
      <w:r>
        <w:t></w:t>
      </w:r>
      <w:r>
        <w:rPr>
          <w:rFonts w:hint="eastAsia"/>
        </w:rPr>
        <w:t>що</w:t>
      </w:r>
      <w:r>
        <w:t></w:t>
      </w:r>
      <w:r>
        <w:rPr>
          <w:rFonts w:hint="eastAsia"/>
        </w:rPr>
        <w:t>змінюється</w:t>
      </w:r>
      <w:r>
        <w:t></w:t>
      </w:r>
    </w:p>
    <w:p w:rsidR="00560786" w:rsidRDefault="00560786" w:rsidP="00560786">
      <w:r>
        <w:rPr>
          <w:rFonts w:hint="eastAsia"/>
        </w:rPr>
        <w:t>має</w:t>
      </w:r>
      <w:r>
        <w:t></w:t>
      </w:r>
      <w:r>
        <w:rPr>
          <w:rFonts w:hint="eastAsia"/>
        </w:rPr>
        <w:t>тенденцію</w:t>
      </w:r>
      <w:r>
        <w:t></w:t>
      </w:r>
      <w:r>
        <w:rPr>
          <w:rFonts w:hint="eastAsia"/>
        </w:rPr>
        <w:t>до</w:t>
      </w:r>
      <w:r>
        <w:t></w:t>
      </w:r>
      <w:r>
        <w:rPr>
          <w:rFonts w:hint="eastAsia"/>
        </w:rPr>
        <w:t>вдосконалення</w:t>
      </w:r>
      <w:r>
        <w:t></w:t>
      </w:r>
      <w:r>
        <w:rPr>
          <w:rFonts w:hint="eastAsia"/>
        </w:rPr>
        <w:t>та</w:t>
      </w:r>
      <w:r>
        <w:t></w:t>
      </w:r>
      <w:r>
        <w:rPr>
          <w:rFonts w:hint="eastAsia"/>
        </w:rPr>
        <w:t>розвитку</w:t>
      </w:r>
      <w:r>
        <w:t></w:t>
      </w:r>
      <w:r>
        <w:rPr>
          <w:rFonts w:hint="eastAsia"/>
        </w:rPr>
        <w:t>і</w:t>
      </w:r>
      <w:r>
        <w:t></w:t>
      </w:r>
      <w:r>
        <w:rPr>
          <w:rFonts w:hint="eastAsia"/>
        </w:rPr>
        <w:t>пов’язаний</w:t>
      </w:r>
      <w:r>
        <w:t></w:t>
      </w:r>
      <w:r>
        <w:rPr>
          <w:rFonts w:hint="eastAsia"/>
        </w:rPr>
        <w:t>із</w:t>
      </w:r>
      <w:r>
        <w:t></w:t>
      </w:r>
      <w:r>
        <w:rPr>
          <w:rFonts w:hint="eastAsia"/>
        </w:rPr>
        <w:t>різноманітними</w:t>
      </w:r>
    </w:p>
    <w:p w:rsidR="00560786" w:rsidRDefault="00560786" w:rsidP="00560786">
      <w:r>
        <w:rPr>
          <w:rFonts w:hint="eastAsia"/>
        </w:rPr>
        <w:t>сферами</w:t>
      </w:r>
      <w:r>
        <w:t></w:t>
      </w:r>
      <w:r>
        <w:rPr>
          <w:rFonts w:hint="eastAsia"/>
        </w:rPr>
        <w:t>суспільного</w:t>
      </w:r>
      <w:r>
        <w:t></w:t>
      </w:r>
      <w:r>
        <w:rPr>
          <w:rFonts w:hint="eastAsia"/>
        </w:rPr>
        <w:t>життя</w:t>
      </w:r>
      <w:r>
        <w:t></w:t>
      </w:r>
      <w:r>
        <w:t></w:t>
      </w:r>
      <w:r>
        <w:rPr>
          <w:rFonts w:hint="eastAsia"/>
        </w:rPr>
        <w:t>Ідеалістичний</w:t>
      </w:r>
      <w:r>
        <w:t></w:t>
      </w:r>
      <w:r>
        <w:rPr>
          <w:rFonts w:hint="eastAsia"/>
        </w:rPr>
        <w:t>метод</w:t>
      </w:r>
      <w:r>
        <w:t></w:t>
      </w:r>
      <w:r>
        <w:rPr>
          <w:rFonts w:hint="eastAsia"/>
        </w:rPr>
        <w:t>застосований</w:t>
      </w:r>
      <w:r>
        <w:t></w:t>
      </w:r>
      <w:r>
        <w:rPr>
          <w:rFonts w:hint="eastAsia"/>
        </w:rPr>
        <w:t>у</w:t>
      </w:r>
      <w:r>
        <w:t></w:t>
      </w:r>
      <w:r>
        <w:rPr>
          <w:rFonts w:hint="eastAsia"/>
        </w:rPr>
        <w:t>процесі</w:t>
      </w:r>
    </w:p>
    <w:p w:rsidR="00560786" w:rsidRDefault="00560786" w:rsidP="00560786">
      <w:r>
        <w:rPr>
          <w:rFonts w:hint="eastAsia"/>
        </w:rPr>
        <w:t>дослідження</w:t>
      </w:r>
      <w:r>
        <w:t></w:t>
      </w:r>
      <w:r>
        <w:rPr>
          <w:rFonts w:hint="eastAsia"/>
        </w:rPr>
        <w:t>природи</w:t>
      </w:r>
      <w:r>
        <w:t></w:t>
      </w:r>
      <w:r>
        <w:rPr>
          <w:rFonts w:hint="eastAsia"/>
        </w:rPr>
        <w:t>дискримінації</w:t>
      </w:r>
      <w:r>
        <w:t></w:t>
      </w:r>
      <w:r>
        <w:rPr>
          <w:rFonts w:hint="eastAsia"/>
        </w:rPr>
        <w:t>та</w:t>
      </w:r>
      <w:r>
        <w:t></w:t>
      </w:r>
      <w:r>
        <w:rPr>
          <w:rFonts w:hint="eastAsia"/>
        </w:rPr>
        <w:t>пов’язаних</w:t>
      </w:r>
      <w:r>
        <w:t></w:t>
      </w:r>
      <w:r>
        <w:rPr>
          <w:rFonts w:hint="eastAsia"/>
        </w:rPr>
        <w:t>із</w:t>
      </w:r>
      <w:r>
        <w:t></w:t>
      </w:r>
      <w:r>
        <w:rPr>
          <w:rFonts w:hint="eastAsia"/>
        </w:rPr>
        <w:t>нею</w:t>
      </w:r>
      <w:r>
        <w:t></w:t>
      </w:r>
      <w:r>
        <w:rPr>
          <w:rFonts w:hint="eastAsia"/>
        </w:rPr>
        <w:t>правових</w:t>
      </w:r>
      <w:r>
        <w:t></w:t>
      </w:r>
      <w:r>
        <w:rPr>
          <w:rFonts w:hint="eastAsia"/>
        </w:rPr>
        <w:t>явищ</w:t>
      </w:r>
      <w:r>
        <w:t></w:t>
      </w:r>
    </w:p>
    <w:p w:rsidR="00560786" w:rsidRDefault="00560786" w:rsidP="00560786">
      <w:r>
        <w:rPr>
          <w:rFonts w:hint="eastAsia"/>
        </w:rPr>
        <w:t>визначення</w:t>
      </w:r>
      <w:r>
        <w:t></w:t>
      </w:r>
      <w:r>
        <w:rPr>
          <w:rFonts w:hint="eastAsia"/>
        </w:rPr>
        <w:t>мети</w:t>
      </w:r>
      <w:r>
        <w:t></w:t>
      </w:r>
      <w:r>
        <w:rPr>
          <w:rFonts w:hint="eastAsia"/>
        </w:rPr>
        <w:t>принципу</w:t>
      </w:r>
      <w:r>
        <w:t></w:t>
      </w:r>
      <w:r>
        <w:rPr>
          <w:rFonts w:hint="eastAsia"/>
        </w:rPr>
        <w:t>недискримінації</w:t>
      </w:r>
      <w:r>
        <w:t></w:t>
      </w:r>
      <w:r>
        <w:t></w:t>
      </w:r>
      <w:r>
        <w:rPr>
          <w:rFonts w:hint="eastAsia"/>
        </w:rPr>
        <w:t>Історичний</w:t>
      </w:r>
      <w:r>
        <w:t></w:t>
      </w:r>
      <w:r>
        <w:rPr>
          <w:rFonts w:hint="eastAsia"/>
        </w:rPr>
        <w:t>метод</w:t>
      </w:r>
      <w:r>
        <w:t></w:t>
      </w:r>
      <w:r>
        <w:rPr>
          <w:rFonts w:hint="eastAsia"/>
        </w:rPr>
        <w:t>дозволив</w:t>
      </w:r>
    </w:p>
    <w:p w:rsidR="00560786" w:rsidRDefault="00560786" w:rsidP="00560786">
      <w:r>
        <w:rPr>
          <w:rFonts w:hint="eastAsia"/>
        </w:rPr>
        <w:t>прослідкувати</w:t>
      </w:r>
      <w:r>
        <w:t></w:t>
      </w:r>
      <w:r>
        <w:rPr>
          <w:rFonts w:hint="eastAsia"/>
        </w:rPr>
        <w:t>історичний</w:t>
      </w:r>
      <w:r>
        <w:t></w:t>
      </w:r>
      <w:r>
        <w:rPr>
          <w:rFonts w:hint="eastAsia"/>
        </w:rPr>
        <w:t>розвиток</w:t>
      </w:r>
      <w:r>
        <w:t></w:t>
      </w:r>
      <w:r>
        <w:rPr>
          <w:rFonts w:hint="eastAsia"/>
        </w:rPr>
        <w:t>становлення</w:t>
      </w:r>
      <w:r>
        <w:t></w:t>
      </w:r>
      <w:r>
        <w:rPr>
          <w:rFonts w:hint="eastAsia"/>
        </w:rPr>
        <w:t>та</w:t>
      </w:r>
      <w:r>
        <w:t></w:t>
      </w:r>
      <w:r>
        <w:rPr>
          <w:rFonts w:hint="eastAsia"/>
        </w:rPr>
        <w:t>забезпечення</w:t>
      </w:r>
      <w:r>
        <w:t></w:t>
      </w:r>
      <w:r>
        <w:rPr>
          <w:rFonts w:hint="eastAsia"/>
        </w:rPr>
        <w:t>принципу</w:t>
      </w:r>
    </w:p>
    <w:p w:rsidR="00560786" w:rsidRDefault="00560786" w:rsidP="00560786">
      <w:r>
        <w:rPr>
          <w:rFonts w:hint="eastAsia"/>
        </w:rPr>
        <w:t>недискримінації</w:t>
      </w:r>
      <w:r>
        <w:t></w:t>
      </w:r>
      <w:r>
        <w:t></w:t>
      </w:r>
      <w:r>
        <w:rPr>
          <w:rFonts w:hint="eastAsia"/>
        </w:rPr>
        <w:t>зміну</w:t>
      </w:r>
      <w:r>
        <w:t></w:t>
      </w:r>
      <w:r>
        <w:rPr>
          <w:rFonts w:hint="eastAsia"/>
        </w:rPr>
        <w:t>уявлень</w:t>
      </w:r>
      <w:r>
        <w:t></w:t>
      </w:r>
      <w:r>
        <w:rPr>
          <w:rFonts w:hint="eastAsia"/>
        </w:rPr>
        <w:t>у</w:t>
      </w:r>
      <w:r>
        <w:t></w:t>
      </w:r>
      <w:r>
        <w:rPr>
          <w:rFonts w:hint="eastAsia"/>
        </w:rPr>
        <w:t>суспільстві</w:t>
      </w:r>
      <w:r>
        <w:t></w:t>
      </w:r>
      <w:r>
        <w:rPr>
          <w:rFonts w:hint="eastAsia"/>
        </w:rPr>
        <w:t>щодо</w:t>
      </w:r>
      <w:r>
        <w:t></w:t>
      </w:r>
      <w:r>
        <w:rPr>
          <w:rFonts w:hint="eastAsia"/>
        </w:rPr>
        <w:t>рівності</w:t>
      </w:r>
      <w:r>
        <w:t></w:t>
      </w:r>
      <w:r>
        <w:rPr>
          <w:rFonts w:hint="eastAsia"/>
        </w:rPr>
        <w:t>та</w:t>
      </w:r>
      <w:r>
        <w:t></w:t>
      </w:r>
      <w:r>
        <w:rPr>
          <w:rFonts w:hint="eastAsia"/>
        </w:rPr>
        <w:t>дискримінації</w:t>
      </w:r>
      <w:r>
        <w:t></w:t>
      </w:r>
    </w:p>
    <w:p w:rsidR="00560786" w:rsidRDefault="00560786" w:rsidP="00560786">
      <w:r>
        <w:rPr>
          <w:rFonts w:hint="eastAsia"/>
        </w:rPr>
        <w:t>За</w:t>
      </w:r>
      <w:r>
        <w:t></w:t>
      </w:r>
      <w:r>
        <w:rPr>
          <w:rFonts w:hint="eastAsia"/>
        </w:rPr>
        <w:t>допомогою</w:t>
      </w:r>
      <w:r>
        <w:t></w:t>
      </w:r>
      <w:r>
        <w:rPr>
          <w:rFonts w:hint="eastAsia"/>
        </w:rPr>
        <w:t>порівняльного</w:t>
      </w:r>
      <w:r>
        <w:t></w:t>
      </w:r>
      <w:r>
        <w:rPr>
          <w:rFonts w:hint="eastAsia"/>
        </w:rPr>
        <w:t>методу</w:t>
      </w:r>
      <w:r>
        <w:t></w:t>
      </w:r>
      <w:r>
        <w:rPr>
          <w:rFonts w:hint="eastAsia"/>
        </w:rPr>
        <w:t>нами</w:t>
      </w:r>
      <w:r>
        <w:t></w:t>
      </w:r>
      <w:r>
        <w:rPr>
          <w:rFonts w:hint="eastAsia"/>
        </w:rPr>
        <w:t>були</w:t>
      </w:r>
      <w:r>
        <w:t></w:t>
      </w:r>
      <w:r>
        <w:rPr>
          <w:rFonts w:hint="eastAsia"/>
        </w:rPr>
        <w:t>проаналізовані</w:t>
      </w:r>
      <w:r>
        <w:t></w:t>
      </w:r>
      <w:r>
        <w:rPr>
          <w:rFonts w:hint="eastAsia"/>
        </w:rPr>
        <w:t>відмінності</w:t>
      </w:r>
    </w:p>
    <w:p w:rsidR="00560786" w:rsidRDefault="00560786" w:rsidP="00560786">
      <w:r>
        <w:rPr>
          <w:rFonts w:hint="eastAsia"/>
        </w:rPr>
        <w:t>між</w:t>
      </w:r>
      <w:r>
        <w:t></w:t>
      </w:r>
      <w:r>
        <w:rPr>
          <w:rFonts w:hint="eastAsia"/>
        </w:rPr>
        <w:t>формами</w:t>
      </w:r>
      <w:r>
        <w:t></w:t>
      </w:r>
      <w:r>
        <w:rPr>
          <w:rFonts w:hint="eastAsia"/>
        </w:rPr>
        <w:t>дискримінації</w:t>
      </w:r>
      <w:r>
        <w:t></w:t>
      </w:r>
      <w:r>
        <w:t></w:t>
      </w:r>
      <w:r>
        <w:rPr>
          <w:rFonts w:hint="eastAsia"/>
        </w:rPr>
        <w:t>принципами</w:t>
      </w:r>
      <w:r>
        <w:t></w:t>
      </w:r>
      <w:r>
        <w:rPr>
          <w:rFonts w:hint="eastAsia"/>
        </w:rPr>
        <w:t>недискримінації</w:t>
      </w:r>
      <w:r>
        <w:t></w:t>
      </w:r>
      <w:r>
        <w:rPr>
          <w:rFonts w:hint="eastAsia"/>
        </w:rPr>
        <w:t>та</w:t>
      </w:r>
      <w:r>
        <w:t></w:t>
      </w:r>
      <w:r>
        <w:rPr>
          <w:rFonts w:hint="eastAsia"/>
        </w:rPr>
        <w:t>рівності</w:t>
      </w:r>
      <w:r>
        <w:t></w:t>
      </w:r>
    </w:p>
    <w:p w:rsidR="00560786" w:rsidRDefault="00560786" w:rsidP="00560786">
      <w:r>
        <w:rPr>
          <w:rFonts w:hint="eastAsia"/>
        </w:rPr>
        <w:t>правовим</w:t>
      </w:r>
      <w:r>
        <w:t></w:t>
      </w:r>
      <w:r>
        <w:rPr>
          <w:rFonts w:hint="eastAsia"/>
        </w:rPr>
        <w:t>регулюванням</w:t>
      </w:r>
      <w:r>
        <w:t></w:t>
      </w:r>
      <w:r>
        <w:rPr>
          <w:rFonts w:hint="eastAsia"/>
        </w:rPr>
        <w:t>принципу</w:t>
      </w:r>
      <w:r>
        <w:t></w:t>
      </w:r>
      <w:r>
        <w:rPr>
          <w:rFonts w:hint="eastAsia"/>
        </w:rPr>
        <w:t>недискримінації</w:t>
      </w:r>
      <w:r>
        <w:t></w:t>
      </w:r>
      <w:r>
        <w:rPr>
          <w:rFonts w:hint="eastAsia"/>
        </w:rPr>
        <w:t>в</w:t>
      </w:r>
      <w:r>
        <w:t></w:t>
      </w:r>
      <w:r>
        <w:rPr>
          <w:rFonts w:hint="eastAsia"/>
        </w:rPr>
        <w:t>Україні</w:t>
      </w:r>
      <w:r>
        <w:t></w:t>
      </w:r>
      <w:r>
        <w:rPr>
          <w:rFonts w:hint="eastAsia"/>
        </w:rPr>
        <w:t>та</w:t>
      </w:r>
    </w:p>
    <w:p w:rsidR="00560786" w:rsidRDefault="00560786" w:rsidP="00560786">
      <w:r>
        <w:rPr>
          <w:rFonts w:hint="eastAsia"/>
        </w:rPr>
        <w:t>європейських</w:t>
      </w:r>
      <w:r>
        <w:t></w:t>
      </w:r>
      <w:r>
        <w:rPr>
          <w:rFonts w:hint="eastAsia"/>
        </w:rPr>
        <w:t>державах</w:t>
      </w:r>
      <w:r>
        <w:t></w:t>
      </w:r>
      <w:r>
        <w:t></w:t>
      </w:r>
      <w:r>
        <w:rPr>
          <w:rFonts w:hint="eastAsia"/>
        </w:rPr>
        <w:t>підходами</w:t>
      </w:r>
      <w:r>
        <w:t></w:t>
      </w:r>
      <w:r>
        <w:rPr>
          <w:rFonts w:hint="eastAsia"/>
        </w:rPr>
        <w:t>судів</w:t>
      </w:r>
      <w:r>
        <w:t></w:t>
      </w:r>
      <w:r>
        <w:rPr>
          <w:rFonts w:hint="eastAsia"/>
        </w:rPr>
        <w:t>до</w:t>
      </w:r>
      <w:r>
        <w:t></w:t>
      </w:r>
      <w:r>
        <w:rPr>
          <w:rFonts w:hint="eastAsia"/>
        </w:rPr>
        <w:t>застосування</w:t>
      </w:r>
      <w:r>
        <w:t></w:t>
      </w:r>
      <w:r>
        <w:rPr>
          <w:rFonts w:hint="eastAsia"/>
        </w:rPr>
        <w:t>принципу</w:t>
      </w:r>
    </w:p>
    <w:p w:rsidR="00560786" w:rsidRDefault="00560786" w:rsidP="00560786">
      <w:r>
        <w:rPr>
          <w:rFonts w:hint="eastAsia"/>
        </w:rPr>
        <w:t>недискримінації</w:t>
      </w:r>
      <w:r>
        <w:t></w:t>
      </w:r>
      <w:r>
        <w:rPr>
          <w:rFonts w:hint="eastAsia"/>
        </w:rPr>
        <w:t>тощо</w:t>
      </w:r>
      <w:r>
        <w:t></w:t>
      </w:r>
      <w:r>
        <w:t></w:t>
      </w:r>
      <w:r>
        <w:rPr>
          <w:rFonts w:hint="eastAsia"/>
        </w:rPr>
        <w:t>Формально</w:t>
      </w:r>
      <w:r>
        <w:t></w:t>
      </w:r>
      <w:r>
        <w:rPr>
          <w:rFonts w:hint="eastAsia"/>
        </w:rPr>
        <w:t>логічний</w:t>
      </w:r>
      <w:r>
        <w:t></w:t>
      </w:r>
      <w:r>
        <w:rPr>
          <w:rFonts w:hint="eastAsia"/>
        </w:rPr>
        <w:t>метод</w:t>
      </w:r>
      <w:r>
        <w:t></w:t>
      </w:r>
      <w:r>
        <w:rPr>
          <w:rFonts w:hint="eastAsia"/>
        </w:rPr>
        <w:t>забезпечив</w:t>
      </w:r>
      <w:r>
        <w:t></w:t>
      </w:r>
      <w:r>
        <w:rPr>
          <w:rFonts w:hint="eastAsia"/>
        </w:rPr>
        <w:t>аналіз</w:t>
      </w:r>
    </w:p>
    <w:p w:rsidR="00560786" w:rsidRDefault="00560786" w:rsidP="00560786">
      <w:r>
        <w:rPr>
          <w:rFonts w:hint="eastAsia"/>
        </w:rPr>
        <w:t>принципу</w:t>
      </w:r>
      <w:r>
        <w:t></w:t>
      </w:r>
      <w:r>
        <w:rPr>
          <w:rFonts w:hint="eastAsia"/>
        </w:rPr>
        <w:t>недискримінації</w:t>
      </w:r>
      <w:r>
        <w:t></w:t>
      </w:r>
      <w:r>
        <w:rPr>
          <w:rFonts w:hint="eastAsia"/>
        </w:rPr>
        <w:t>на</w:t>
      </w:r>
      <w:r>
        <w:t></w:t>
      </w:r>
      <w:r>
        <w:rPr>
          <w:rFonts w:hint="eastAsia"/>
        </w:rPr>
        <w:t>рівні</w:t>
      </w:r>
      <w:r>
        <w:t></w:t>
      </w:r>
      <w:r>
        <w:rPr>
          <w:rFonts w:hint="eastAsia"/>
        </w:rPr>
        <w:t>його</w:t>
      </w:r>
      <w:r>
        <w:t></w:t>
      </w:r>
      <w:r>
        <w:rPr>
          <w:rFonts w:hint="eastAsia"/>
        </w:rPr>
        <w:t>елементів</w:t>
      </w:r>
      <w:r>
        <w:t></w:t>
      </w:r>
      <w:r>
        <w:t></w:t>
      </w:r>
      <w:r>
        <w:rPr>
          <w:rFonts w:hint="eastAsia"/>
        </w:rPr>
        <w:t>можливість</w:t>
      </w:r>
      <w:r>
        <w:t></w:t>
      </w:r>
      <w:r>
        <w:rPr>
          <w:rFonts w:hint="eastAsia"/>
        </w:rPr>
        <w:t>виокремлення</w:t>
      </w:r>
    </w:p>
    <w:p w:rsidR="00560786" w:rsidRDefault="00560786" w:rsidP="00560786">
      <w:r>
        <w:rPr>
          <w:rFonts w:hint="eastAsia"/>
        </w:rPr>
        <w:t>спільних</w:t>
      </w:r>
      <w:r>
        <w:t></w:t>
      </w:r>
      <w:r>
        <w:rPr>
          <w:rFonts w:hint="eastAsia"/>
        </w:rPr>
        <w:t>рис</w:t>
      </w:r>
      <w:r>
        <w:t></w:t>
      </w:r>
      <w:r>
        <w:rPr>
          <w:rFonts w:hint="eastAsia"/>
        </w:rPr>
        <w:t>принципів</w:t>
      </w:r>
      <w:r>
        <w:t></w:t>
      </w:r>
      <w:r>
        <w:rPr>
          <w:rFonts w:hint="eastAsia"/>
        </w:rPr>
        <w:t>недискримінації</w:t>
      </w:r>
      <w:r>
        <w:t></w:t>
      </w:r>
      <w:r>
        <w:rPr>
          <w:rFonts w:hint="eastAsia"/>
        </w:rPr>
        <w:t>та</w:t>
      </w:r>
      <w:r>
        <w:t></w:t>
      </w:r>
      <w:r>
        <w:rPr>
          <w:rFonts w:hint="eastAsia"/>
        </w:rPr>
        <w:t>рівності</w:t>
      </w:r>
      <w:r>
        <w:t></w:t>
      </w:r>
      <w:r>
        <w:t></w:t>
      </w:r>
      <w:r>
        <w:rPr>
          <w:rFonts w:hint="eastAsia"/>
        </w:rPr>
        <w:t>механізмів</w:t>
      </w:r>
      <w:r>
        <w:t></w:t>
      </w:r>
      <w:r>
        <w:rPr>
          <w:rFonts w:hint="eastAsia"/>
        </w:rPr>
        <w:t>реалізації</w:t>
      </w:r>
    </w:p>
    <w:p w:rsidR="00560786" w:rsidRDefault="00560786" w:rsidP="00560786">
      <w:r>
        <w:rPr>
          <w:rFonts w:hint="eastAsia"/>
        </w:rPr>
        <w:t>принципу</w:t>
      </w:r>
      <w:r>
        <w:t></w:t>
      </w:r>
      <w:r>
        <w:rPr>
          <w:rFonts w:hint="eastAsia"/>
        </w:rPr>
        <w:t>недискримінації</w:t>
      </w:r>
      <w:r>
        <w:t></w:t>
      </w:r>
      <w:r>
        <w:rPr>
          <w:rFonts w:hint="eastAsia"/>
        </w:rPr>
        <w:t>у</w:t>
      </w:r>
      <w:r>
        <w:t></w:t>
      </w:r>
      <w:r>
        <w:rPr>
          <w:rFonts w:hint="eastAsia"/>
        </w:rPr>
        <w:t>різних</w:t>
      </w:r>
      <w:r>
        <w:t></w:t>
      </w:r>
      <w:r>
        <w:rPr>
          <w:rFonts w:hint="eastAsia"/>
        </w:rPr>
        <w:t>державах</w:t>
      </w:r>
      <w:r>
        <w:t></w:t>
      </w:r>
      <w:r>
        <w:rPr>
          <w:rFonts w:hint="eastAsia"/>
        </w:rPr>
        <w:t>тощо</w:t>
      </w:r>
      <w:r>
        <w:t></w:t>
      </w:r>
      <w:r>
        <w:t></w:t>
      </w:r>
      <w:r>
        <w:rPr>
          <w:rFonts w:hint="eastAsia"/>
        </w:rPr>
        <w:t>Функціональний</w:t>
      </w:r>
      <w:r>
        <w:t></w:t>
      </w:r>
      <w:r>
        <w:rPr>
          <w:rFonts w:hint="eastAsia"/>
        </w:rPr>
        <w:t>метод</w:t>
      </w:r>
    </w:p>
    <w:p w:rsidR="00560786" w:rsidRDefault="00560786" w:rsidP="00560786">
      <w:r>
        <w:rPr>
          <w:rFonts w:hint="eastAsia"/>
        </w:rPr>
        <w:t>забезпечив</w:t>
      </w:r>
      <w:r>
        <w:t></w:t>
      </w:r>
      <w:r>
        <w:rPr>
          <w:rFonts w:hint="eastAsia"/>
        </w:rPr>
        <w:t>визначення</w:t>
      </w:r>
      <w:r>
        <w:t></w:t>
      </w:r>
      <w:r>
        <w:rPr>
          <w:rFonts w:hint="eastAsia"/>
        </w:rPr>
        <w:t>умов</w:t>
      </w:r>
      <w:r>
        <w:t></w:t>
      </w:r>
      <w:r>
        <w:rPr>
          <w:rFonts w:hint="eastAsia"/>
        </w:rPr>
        <w:t>реалізації</w:t>
      </w:r>
      <w:r>
        <w:t></w:t>
      </w:r>
      <w:r>
        <w:rPr>
          <w:rFonts w:hint="eastAsia"/>
        </w:rPr>
        <w:t>принципу</w:t>
      </w:r>
      <w:r>
        <w:t></w:t>
      </w:r>
      <w:r>
        <w:rPr>
          <w:rFonts w:hint="eastAsia"/>
        </w:rPr>
        <w:t>недискримінації</w:t>
      </w:r>
      <w:r>
        <w:t></w:t>
      </w:r>
      <w:r>
        <w:t></w:t>
      </w:r>
      <w:r>
        <w:rPr>
          <w:rFonts w:hint="eastAsia"/>
        </w:rPr>
        <w:t>його</w:t>
      </w:r>
    </w:p>
    <w:p w:rsidR="00560786" w:rsidRDefault="00560786" w:rsidP="00560786">
      <w:r>
        <w:rPr>
          <w:rFonts w:hint="eastAsia"/>
        </w:rPr>
        <w:t>розвиток</w:t>
      </w:r>
      <w:r>
        <w:t></w:t>
      </w:r>
      <w:r>
        <w:t></w:t>
      </w:r>
      <w:r>
        <w:rPr>
          <w:rFonts w:hint="eastAsia"/>
        </w:rPr>
        <w:t>шляхи</w:t>
      </w:r>
      <w:r>
        <w:t></w:t>
      </w:r>
      <w:r>
        <w:rPr>
          <w:rFonts w:hint="eastAsia"/>
        </w:rPr>
        <w:t>вдосконалення</w:t>
      </w:r>
      <w:r>
        <w:t></w:t>
      </w:r>
      <w:r>
        <w:rPr>
          <w:rFonts w:hint="eastAsia"/>
        </w:rPr>
        <w:t>функціонального</w:t>
      </w:r>
      <w:r>
        <w:t></w:t>
      </w:r>
      <w:r>
        <w:rPr>
          <w:rFonts w:hint="eastAsia"/>
        </w:rPr>
        <w:t>спрямування</w:t>
      </w:r>
      <w:r>
        <w:t></w:t>
      </w:r>
      <w:r>
        <w:rPr>
          <w:rFonts w:hint="eastAsia"/>
        </w:rPr>
        <w:t>принципу</w:t>
      </w:r>
    </w:p>
    <w:p w:rsidR="00560786" w:rsidRDefault="00560786" w:rsidP="00560786">
      <w:r>
        <w:rPr>
          <w:rFonts w:hint="eastAsia"/>
        </w:rPr>
        <w:t>недискримінації</w:t>
      </w:r>
      <w:r>
        <w:t></w:t>
      </w:r>
      <w:r>
        <w:t></w:t>
      </w:r>
      <w:r>
        <w:rPr>
          <w:rFonts w:hint="eastAsia"/>
        </w:rPr>
        <w:t>Системний</w:t>
      </w:r>
      <w:r>
        <w:t></w:t>
      </w:r>
      <w:r>
        <w:rPr>
          <w:rFonts w:hint="eastAsia"/>
        </w:rPr>
        <w:t>метод</w:t>
      </w:r>
      <w:r>
        <w:t></w:t>
      </w:r>
      <w:r>
        <w:rPr>
          <w:rFonts w:hint="eastAsia"/>
        </w:rPr>
        <w:t>дозволив</w:t>
      </w:r>
      <w:r>
        <w:t></w:t>
      </w:r>
      <w:r>
        <w:rPr>
          <w:rFonts w:hint="eastAsia"/>
        </w:rPr>
        <w:t>дослідити</w:t>
      </w:r>
      <w:r>
        <w:t></w:t>
      </w:r>
      <w:r>
        <w:rPr>
          <w:rFonts w:hint="eastAsia"/>
        </w:rPr>
        <w:t>принцип</w:t>
      </w:r>
    </w:p>
    <w:p w:rsidR="00560786" w:rsidRDefault="00560786" w:rsidP="00560786">
      <w:r>
        <w:rPr>
          <w:rFonts w:hint="eastAsia"/>
        </w:rPr>
        <w:t>недискримінації</w:t>
      </w:r>
      <w:r>
        <w:t></w:t>
      </w:r>
      <w:r>
        <w:rPr>
          <w:rFonts w:hint="eastAsia"/>
        </w:rPr>
        <w:t>як</w:t>
      </w:r>
      <w:r>
        <w:t></w:t>
      </w:r>
      <w:r>
        <w:rPr>
          <w:rFonts w:hint="eastAsia"/>
        </w:rPr>
        <w:t>комплексне</w:t>
      </w:r>
      <w:r>
        <w:t></w:t>
      </w:r>
      <w:r>
        <w:rPr>
          <w:rFonts w:hint="eastAsia"/>
        </w:rPr>
        <w:t>явище</w:t>
      </w:r>
      <w:r>
        <w:t></w:t>
      </w:r>
      <w:r>
        <w:t></w:t>
      </w:r>
      <w:r>
        <w:rPr>
          <w:rFonts w:hint="eastAsia"/>
        </w:rPr>
        <w:t>прослідкувати</w:t>
      </w:r>
      <w:r>
        <w:t></w:t>
      </w:r>
      <w:r>
        <w:rPr>
          <w:rFonts w:hint="eastAsia"/>
        </w:rPr>
        <w:t>його</w:t>
      </w:r>
      <w:r>
        <w:t></w:t>
      </w:r>
      <w:r>
        <w:rPr>
          <w:rFonts w:hint="eastAsia"/>
        </w:rPr>
        <w:t>структуру</w:t>
      </w:r>
      <w:r>
        <w:t></w:t>
      </w:r>
      <w:r>
        <w:rPr>
          <w:rFonts w:hint="eastAsia"/>
        </w:rPr>
        <w:t>та</w:t>
      </w:r>
    </w:p>
    <w:p w:rsidR="00560786" w:rsidRDefault="00560786" w:rsidP="00560786">
      <w:r>
        <w:rPr>
          <w:rFonts w:hint="eastAsia"/>
        </w:rPr>
        <w:t>виокремити</w:t>
      </w:r>
      <w:r>
        <w:t></w:t>
      </w:r>
      <w:r>
        <w:rPr>
          <w:rFonts w:hint="eastAsia"/>
        </w:rPr>
        <w:t>окремі</w:t>
      </w:r>
      <w:r>
        <w:t></w:t>
      </w:r>
      <w:r>
        <w:rPr>
          <w:rFonts w:hint="eastAsia"/>
        </w:rPr>
        <w:t>елементи</w:t>
      </w:r>
      <w:r>
        <w:t></w:t>
      </w:r>
      <w:r>
        <w:rPr>
          <w:rFonts w:hint="eastAsia"/>
        </w:rPr>
        <w:t>реалізації</w:t>
      </w:r>
      <w:r>
        <w:t></w:t>
      </w:r>
      <w:r>
        <w:rPr>
          <w:rFonts w:hint="eastAsia"/>
        </w:rPr>
        <w:t>принципу</w:t>
      </w:r>
      <w:r>
        <w:t></w:t>
      </w:r>
      <w:r>
        <w:rPr>
          <w:rFonts w:hint="eastAsia"/>
        </w:rPr>
        <w:t>недискримінації</w:t>
      </w:r>
      <w:r>
        <w:t></w:t>
      </w:r>
    </w:p>
    <w:p w:rsidR="00560786" w:rsidRDefault="00560786" w:rsidP="00560786">
      <w:r>
        <w:t></w:t>
      </w:r>
      <w:r>
        <w:t></w:t>
      </w:r>
      <w:r>
        <w:t></w:t>
      </w:r>
    </w:p>
    <w:p w:rsidR="00560786" w:rsidRDefault="00560786" w:rsidP="00560786">
      <w:r>
        <w:t></w:t>
      </w:r>
      <w:r>
        <w:t></w:t>
      </w:r>
      <w:r>
        <w:t></w:t>
      </w:r>
      <w:r>
        <w:rPr>
          <w:rFonts w:hint="eastAsia"/>
        </w:rPr>
        <w:t>Визначено</w:t>
      </w:r>
      <w:r>
        <w:t></w:t>
      </w:r>
      <w:r>
        <w:rPr>
          <w:rFonts w:hint="eastAsia"/>
        </w:rPr>
        <w:t>зміст</w:t>
      </w:r>
      <w:r>
        <w:t></w:t>
      </w:r>
      <w:r>
        <w:rPr>
          <w:rFonts w:hint="eastAsia"/>
        </w:rPr>
        <w:t>поняття</w:t>
      </w:r>
      <w:r>
        <w:t></w:t>
      </w:r>
      <w:r>
        <w:t></w:t>
      </w:r>
      <w:r>
        <w:rPr>
          <w:rFonts w:hint="eastAsia"/>
        </w:rPr>
        <w:t>дискримінація</w:t>
      </w:r>
      <w:r>
        <w:t></w:t>
      </w:r>
      <w:r>
        <w:t></w:t>
      </w:r>
      <w:r>
        <w:t></w:t>
      </w:r>
      <w:r>
        <w:rPr>
          <w:rFonts w:hint="eastAsia"/>
        </w:rPr>
        <w:t>її</w:t>
      </w:r>
      <w:r>
        <w:t></w:t>
      </w:r>
      <w:r>
        <w:rPr>
          <w:rFonts w:hint="eastAsia"/>
        </w:rPr>
        <w:t>форм</w:t>
      </w:r>
      <w:r>
        <w:t></w:t>
      </w:r>
      <w:r>
        <w:rPr>
          <w:rFonts w:hint="eastAsia"/>
        </w:rPr>
        <w:t>та</w:t>
      </w:r>
      <w:r>
        <w:t></w:t>
      </w:r>
      <w:r>
        <w:rPr>
          <w:rFonts w:hint="eastAsia"/>
        </w:rPr>
        <w:t>видів</w:t>
      </w:r>
      <w:r>
        <w:t></w:t>
      </w:r>
      <w:r>
        <w:rPr>
          <w:rFonts w:hint="eastAsia"/>
        </w:rPr>
        <w:t>та</w:t>
      </w:r>
    </w:p>
    <w:p w:rsidR="00560786" w:rsidRDefault="00560786" w:rsidP="00560786">
      <w:r>
        <w:rPr>
          <w:rFonts w:hint="eastAsia"/>
        </w:rPr>
        <w:t>розкрито</w:t>
      </w:r>
      <w:r>
        <w:t></w:t>
      </w:r>
      <w:r>
        <w:rPr>
          <w:rFonts w:hint="eastAsia"/>
        </w:rPr>
        <w:t>особливості</w:t>
      </w:r>
      <w:r>
        <w:t></w:t>
      </w:r>
      <w:r>
        <w:rPr>
          <w:rFonts w:hint="eastAsia"/>
        </w:rPr>
        <w:t>причин</w:t>
      </w:r>
      <w:r>
        <w:t></w:t>
      </w:r>
      <w:r>
        <w:rPr>
          <w:rFonts w:hint="eastAsia"/>
        </w:rPr>
        <w:t>існування</w:t>
      </w:r>
      <w:r>
        <w:t></w:t>
      </w:r>
      <w:r>
        <w:rPr>
          <w:rFonts w:hint="eastAsia"/>
        </w:rPr>
        <w:t>дискримінації</w:t>
      </w:r>
      <w:r>
        <w:t></w:t>
      </w:r>
      <w:r>
        <w:t></w:t>
      </w:r>
      <w:r>
        <w:rPr>
          <w:rFonts w:hint="eastAsia"/>
        </w:rPr>
        <w:t>Так</w:t>
      </w:r>
      <w:r>
        <w:t></w:t>
      </w:r>
      <w:r>
        <w:t></w:t>
      </w:r>
      <w:r>
        <w:rPr>
          <w:rFonts w:hint="eastAsia"/>
        </w:rPr>
        <w:t>дискримінація</w:t>
      </w:r>
      <w:r>
        <w:t></w:t>
      </w:r>
      <w:r>
        <w:rPr>
          <w:rFonts w:hint="eastAsia"/>
        </w:rPr>
        <w:t>–</w:t>
      </w:r>
    </w:p>
    <w:p w:rsidR="00560786" w:rsidRDefault="00560786" w:rsidP="00560786">
      <w:r>
        <w:rPr>
          <w:rFonts w:hint="eastAsia"/>
        </w:rPr>
        <w:t>це</w:t>
      </w:r>
      <w:r>
        <w:t></w:t>
      </w:r>
      <w:r>
        <w:rPr>
          <w:rFonts w:hint="eastAsia"/>
        </w:rPr>
        <w:t>встановлення</w:t>
      </w:r>
      <w:r>
        <w:t></w:t>
      </w:r>
      <w:r>
        <w:rPr>
          <w:rFonts w:hint="eastAsia"/>
        </w:rPr>
        <w:t>необґрунтованих</w:t>
      </w:r>
      <w:r>
        <w:t></w:t>
      </w:r>
      <w:r>
        <w:rPr>
          <w:rFonts w:hint="eastAsia"/>
        </w:rPr>
        <w:t>відмінностей</w:t>
      </w:r>
      <w:r>
        <w:t></w:t>
      </w:r>
      <w:r>
        <w:t></w:t>
      </w:r>
      <w:r>
        <w:rPr>
          <w:rFonts w:hint="eastAsia"/>
        </w:rPr>
        <w:t>винятків</w:t>
      </w:r>
      <w:r>
        <w:t></w:t>
      </w:r>
      <w:r>
        <w:t></w:t>
      </w:r>
      <w:r>
        <w:rPr>
          <w:rFonts w:hint="eastAsia"/>
        </w:rPr>
        <w:t>обмежень</w:t>
      </w:r>
      <w:r>
        <w:t></w:t>
      </w:r>
      <w:r>
        <w:rPr>
          <w:rFonts w:hint="eastAsia"/>
        </w:rPr>
        <w:t>чи</w:t>
      </w:r>
    </w:p>
    <w:p w:rsidR="00560786" w:rsidRDefault="00560786" w:rsidP="00560786">
      <w:r>
        <w:rPr>
          <w:rFonts w:hint="eastAsia"/>
        </w:rPr>
        <w:t>переваг</w:t>
      </w:r>
      <w:r>
        <w:t></w:t>
      </w:r>
      <w:r>
        <w:t></w:t>
      </w:r>
      <w:r>
        <w:rPr>
          <w:rFonts w:hint="eastAsia"/>
        </w:rPr>
        <w:t>які</w:t>
      </w:r>
      <w:r>
        <w:t></w:t>
      </w:r>
      <w:r>
        <w:rPr>
          <w:rFonts w:hint="eastAsia"/>
        </w:rPr>
        <w:t>засновані</w:t>
      </w:r>
      <w:r>
        <w:t></w:t>
      </w:r>
      <w:r>
        <w:rPr>
          <w:rFonts w:hint="eastAsia"/>
        </w:rPr>
        <w:t>на</w:t>
      </w:r>
      <w:r>
        <w:t></w:t>
      </w:r>
      <w:r>
        <w:rPr>
          <w:rFonts w:hint="eastAsia"/>
        </w:rPr>
        <w:t>особливих</w:t>
      </w:r>
      <w:r>
        <w:t></w:t>
      </w:r>
      <w:r>
        <w:rPr>
          <w:rFonts w:hint="eastAsia"/>
        </w:rPr>
        <w:t>характеристиках</w:t>
      </w:r>
      <w:r>
        <w:t></w:t>
      </w:r>
      <w:r>
        <w:t></w:t>
      </w:r>
      <w:r>
        <w:rPr>
          <w:rFonts w:hint="eastAsia"/>
        </w:rPr>
        <w:t>змінних</w:t>
      </w:r>
      <w:r>
        <w:t></w:t>
      </w:r>
      <w:r>
        <w:rPr>
          <w:rFonts w:hint="eastAsia"/>
        </w:rPr>
        <w:t>або</w:t>
      </w:r>
      <w:r>
        <w:t></w:t>
      </w:r>
      <w:r>
        <w:rPr>
          <w:rFonts w:hint="eastAsia"/>
        </w:rPr>
        <w:t>незмінних</w:t>
      </w:r>
      <w:r>
        <w:t></w:t>
      </w:r>
    </w:p>
    <w:p w:rsidR="00560786" w:rsidRDefault="00560786" w:rsidP="00560786">
      <w:r>
        <w:rPr>
          <w:rFonts w:hint="eastAsia"/>
        </w:rPr>
        <w:t>дійсних</w:t>
      </w:r>
      <w:r>
        <w:t></w:t>
      </w:r>
      <w:r>
        <w:rPr>
          <w:rFonts w:hint="eastAsia"/>
        </w:rPr>
        <w:t>або</w:t>
      </w:r>
      <w:r>
        <w:t></w:t>
      </w:r>
      <w:r>
        <w:rPr>
          <w:rFonts w:hint="eastAsia"/>
        </w:rPr>
        <w:t>припущених</w:t>
      </w:r>
      <w:r>
        <w:t></w:t>
      </w:r>
      <w:r>
        <w:t></w:t>
      </w:r>
      <w:r>
        <w:rPr>
          <w:rFonts w:hint="eastAsia"/>
        </w:rPr>
        <w:t>особи</w:t>
      </w:r>
      <w:r>
        <w:t></w:t>
      </w:r>
      <w:r>
        <w:rPr>
          <w:rFonts w:hint="eastAsia"/>
        </w:rPr>
        <w:t>чи</w:t>
      </w:r>
      <w:r>
        <w:t></w:t>
      </w:r>
      <w:r>
        <w:rPr>
          <w:rFonts w:hint="eastAsia"/>
        </w:rPr>
        <w:t>групи</w:t>
      </w:r>
      <w:r>
        <w:t></w:t>
      </w:r>
      <w:r>
        <w:rPr>
          <w:rFonts w:hint="eastAsia"/>
        </w:rPr>
        <w:t>осіб</w:t>
      </w:r>
      <w:r>
        <w:t></w:t>
      </w:r>
      <w:r>
        <w:t></w:t>
      </w:r>
      <w:r>
        <w:rPr>
          <w:rFonts w:hint="eastAsia"/>
        </w:rPr>
        <w:t>захищених</w:t>
      </w:r>
      <w:r>
        <w:t></w:t>
      </w:r>
      <w:r>
        <w:rPr>
          <w:rFonts w:hint="eastAsia"/>
        </w:rPr>
        <w:t>ознак</w:t>
      </w:r>
      <w:r>
        <w:t></w:t>
      </w:r>
      <w:r>
        <w:t></w:t>
      </w:r>
      <w:r>
        <w:rPr>
          <w:rFonts w:hint="eastAsia"/>
        </w:rPr>
        <w:t>зі</w:t>
      </w:r>
      <w:r>
        <w:t></w:t>
      </w:r>
      <w:r>
        <w:rPr>
          <w:rFonts w:hint="eastAsia"/>
        </w:rPr>
        <w:t>сторони</w:t>
      </w:r>
    </w:p>
    <w:p w:rsidR="00560786" w:rsidRDefault="00560786" w:rsidP="00560786">
      <w:r>
        <w:rPr>
          <w:rFonts w:hint="eastAsia"/>
        </w:rPr>
        <w:t>держави</w:t>
      </w:r>
      <w:r>
        <w:t></w:t>
      </w:r>
      <w:r>
        <w:t></w:t>
      </w:r>
      <w:r>
        <w:rPr>
          <w:rFonts w:hint="eastAsia"/>
        </w:rPr>
        <w:t>органів</w:t>
      </w:r>
      <w:r>
        <w:t></w:t>
      </w:r>
      <w:r>
        <w:rPr>
          <w:rFonts w:hint="eastAsia"/>
        </w:rPr>
        <w:t>державної</w:t>
      </w:r>
      <w:r>
        <w:t></w:t>
      </w:r>
      <w:r>
        <w:rPr>
          <w:rFonts w:hint="eastAsia"/>
        </w:rPr>
        <w:t>влади</w:t>
      </w:r>
      <w:r>
        <w:t></w:t>
      </w:r>
      <w:r>
        <w:t></w:t>
      </w:r>
      <w:r>
        <w:rPr>
          <w:rFonts w:hint="eastAsia"/>
        </w:rPr>
        <w:t>юридичних</w:t>
      </w:r>
      <w:r>
        <w:t></w:t>
      </w:r>
      <w:r>
        <w:rPr>
          <w:rFonts w:hint="eastAsia"/>
        </w:rPr>
        <w:t>або</w:t>
      </w:r>
      <w:r>
        <w:t></w:t>
      </w:r>
      <w:r>
        <w:rPr>
          <w:rFonts w:hint="eastAsia"/>
        </w:rPr>
        <w:t>фізичних</w:t>
      </w:r>
      <w:r>
        <w:t></w:t>
      </w:r>
      <w:r>
        <w:rPr>
          <w:rFonts w:hint="eastAsia"/>
        </w:rPr>
        <w:t>осіб</w:t>
      </w:r>
      <w:r>
        <w:t></w:t>
      </w:r>
      <w:r>
        <w:rPr>
          <w:rFonts w:hint="eastAsia"/>
        </w:rPr>
        <w:t>без</w:t>
      </w:r>
    </w:p>
    <w:p w:rsidR="00560786" w:rsidRDefault="00560786" w:rsidP="00560786">
      <w:r>
        <w:rPr>
          <w:rFonts w:hint="eastAsia"/>
        </w:rPr>
        <w:t>обґрунтованої</w:t>
      </w:r>
      <w:r>
        <w:t></w:t>
      </w:r>
      <w:r>
        <w:rPr>
          <w:rFonts w:hint="eastAsia"/>
        </w:rPr>
        <w:t>мети</w:t>
      </w:r>
      <w:r>
        <w:t></w:t>
      </w:r>
    </w:p>
    <w:p w:rsidR="00560786" w:rsidRDefault="00560786" w:rsidP="00560786">
      <w:r>
        <w:rPr>
          <w:rFonts w:hint="eastAsia"/>
        </w:rPr>
        <w:t>Аналіз</w:t>
      </w:r>
      <w:r>
        <w:t></w:t>
      </w:r>
      <w:r>
        <w:rPr>
          <w:rFonts w:hint="eastAsia"/>
        </w:rPr>
        <w:t>сутності</w:t>
      </w:r>
      <w:r>
        <w:t></w:t>
      </w:r>
      <w:r>
        <w:rPr>
          <w:rFonts w:hint="eastAsia"/>
        </w:rPr>
        <w:t>поняття</w:t>
      </w:r>
      <w:r>
        <w:t></w:t>
      </w:r>
      <w:r>
        <w:t></w:t>
      </w:r>
      <w:r>
        <w:rPr>
          <w:rFonts w:hint="eastAsia"/>
        </w:rPr>
        <w:t>дискримінація</w:t>
      </w:r>
      <w:r>
        <w:t></w:t>
      </w:r>
      <w:r>
        <w:t></w:t>
      </w:r>
      <w:r>
        <w:rPr>
          <w:rFonts w:hint="eastAsia"/>
        </w:rPr>
        <w:t>дозволяє</w:t>
      </w:r>
      <w:r>
        <w:t></w:t>
      </w:r>
      <w:r>
        <w:rPr>
          <w:rFonts w:hint="eastAsia"/>
        </w:rPr>
        <w:t>виділити</w:t>
      </w:r>
      <w:r>
        <w:t></w:t>
      </w:r>
      <w:r>
        <w:rPr>
          <w:rFonts w:hint="eastAsia"/>
        </w:rPr>
        <w:t>його</w:t>
      </w:r>
    </w:p>
    <w:p w:rsidR="00560786" w:rsidRDefault="00560786" w:rsidP="00560786">
      <w:r>
        <w:rPr>
          <w:rFonts w:hint="eastAsia"/>
        </w:rPr>
        <w:t>обов’язкові</w:t>
      </w:r>
      <w:r>
        <w:t></w:t>
      </w:r>
      <w:r>
        <w:rPr>
          <w:rFonts w:hint="eastAsia"/>
        </w:rPr>
        <w:t>елементи</w:t>
      </w:r>
      <w:r>
        <w:t></w:t>
      </w:r>
    </w:p>
    <w:p w:rsidR="00560786" w:rsidRDefault="00560786" w:rsidP="00560786">
      <w:r>
        <w:t></w:t>
      </w:r>
      <w:r>
        <w:t></w:t>
      </w:r>
      <w:r>
        <w:rPr>
          <w:rFonts w:hint="eastAsia"/>
        </w:rPr>
        <w:t>змістом</w:t>
      </w:r>
      <w:r>
        <w:t></w:t>
      </w:r>
      <w:r>
        <w:rPr>
          <w:rFonts w:hint="eastAsia"/>
        </w:rPr>
        <w:t>дискримінації</w:t>
      </w:r>
      <w:r>
        <w:t></w:t>
      </w:r>
      <w:r>
        <w:rPr>
          <w:rFonts w:hint="eastAsia"/>
        </w:rPr>
        <w:t>є</w:t>
      </w:r>
      <w:r>
        <w:t></w:t>
      </w:r>
      <w:r>
        <w:rPr>
          <w:rFonts w:hint="eastAsia"/>
        </w:rPr>
        <w:t>відмінності</w:t>
      </w:r>
      <w:r>
        <w:t></w:t>
      </w:r>
      <w:r>
        <w:t></w:t>
      </w:r>
      <w:r>
        <w:rPr>
          <w:rFonts w:hint="eastAsia"/>
        </w:rPr>
        <w:t>винятки</w:t>
      </w:r>
      <w:r>
        <w:t></w:t>
      </w:r>
      <w:r>
        <w:t></w:t>
      </w:r>
      <w:r>
        <w:rPr>
          <w:rFonts w:hint="eastAsia"/>
        </w:rPr>
        <w:t>обмеження</w:t>
      </w:r>
      <w:r>
        <w:t></w:t>
      </w:r>
      <w:r>
        <w:rPr>
          <w:rFonts w:hint="eastAsia"/>
        </w:rPr>
        <w:t>або</w:t>
      </w:r>
    </w:p>
    <w:p w:rsidR="00560786" w:rsidRDefault="00560786" w:rsidP="00560786">
      <w:r>
        <w:rPr>
          <w:rFonts w:hint="eastAsia"/>
        </w:rPr>
        <w:t>переваги</w:t>
      </w:r>
      <w:r>
        <w:t></w:t>
      </w:r>
    </w:p>
    <w:p w:rsidR="00560786" w:rsidRDefault="00560786" w:rsidP="00560786">
      <w:r>
        <w:t></w:t>
      </w:r>
      <w:r>
        <w:t></w:t>
      </w:r>
      <w:r>
        <w:rPr>
          <w:rFonts w:hint="eastAsia"/>
        </w:rPr>
        <w:t>метою</w:t>
      </w:r>
      <w:r>
        <w:t></w:t>
      </w:r>
      <w:r>
        <w:rPr>
          <w:rFonts w:hint="eastAsia"/>
        </w:rPr>
        <w:t>дискримінації</w:t>
      </w:r>
      <w:r>
        <w:t></w:t>
      </w:r>
      <w:r>
        <w:rPr>
          <w:rFonts w:hint="eastAsia"/>
        </w:rPr>
        <w:t>є</w:t>
      </w:r>
      <w:r>
        <w:t></w:t>
      </w:r>
      <w:r>
        <w:rPr>
          <w:rFonts w:hint="eastAsia"/>
        </w:rPr>
        <w:t>обмеження</w:t>
      </w:r>
      <w:r>
        <w:t></w:t>
      </w:r>
      <w:r>
        <w:rPr>
          <w:rFonts w:hint="eastAsia"/>
        </w:rPr>
        <w:t>прав</w:t>
      </w:r>
      <w:r>
        <w:t></w:t>
      </w:r>
      <w:r>
        <w:rPr>
          <w:rFonts w:hint="eastAsia"/>
        </w:rPr>
        <w:t>певних</w:t>
      </w:r>
      <w:r>
        <w:t></w:t>
      </w:r>
      <w:r>
        <w:rPr>
          <w:rFonts w:hint="eastAsia"/>
        </w:rPr>
        <w:t>осіб</w:t>
      </w:r>
      <w:r>
        <w:t></w:t>
      </w:r>
      <w:r>
        <w:rPr>
          <w:rFonts w:hint="eastAsia"/>
        </w:rPr>
        <w:t>або</w:t>
      </w:r>
      <w:r>
        <w:t></w:t>
      </w:r>
      <w:r>
        <w:rPr>
          <w:rFonts w:hint="eastAsia"/>
        </w:rPr>
        <w:t>груп</w:t>
      </w:r>
      <w:r>
        <w:t></w:t>
      </w:r>
      <w:r>
        <w:rPr>
          <w:rFonts w:hint="eastAsia"/>
        </w:rPr>
        <w:t>осіб</w:t>
      </w:r>
      <w:r>
        <w:t></w:t>
      </w:r>
    </w:p>
    <w:p w:rsidR="00560786" w:rsidRDefault="00560786" w:rsidP="00560786">
      <w:r>
        <w:t></w:t>
      </w:r>
      <w:r>
        <w:t></w:t>
      </w:r>
      <w:r>
        <w:rPr>
          <w:rFonts w:hint="eastAsia"/>
        </w:rPr>
        <w:t>результатом</w:t>
      </w:r>
      <w:r>
        <w:t></w:t>
      </w:r>
      <w:r>
        <w:rPr>
          <w:rFonts w:hint="eastAsia"/>
        </w:rPr>
        <w:t>дискримінації</w:t>
      </w:r>
      <w:r>
        <w:t></w:t>
      </w:r>
      <w:r>
        <w:rPr>
          <w:rFonts w:hint="eastAsia"/>
        </w:rPr>
        <w:t>є</w:t>
      </w:r>
      <w:r>
        <w:t></w:t>
      </w:r>
      <w:r>
        <w:rPr>
          <w:rFonts w:hint="eastAsia"/>
        </w:rPr>
        <w:t>порушення</w:t>
      </w:r>
      <w:r>
        <w:t></w:t>
      </w:r>
      <w:r>
        <w:rPr>
          <w:rFonts w:hint="eastAsia"/>
        </w:rPr>
        <w:t>рівноправного</w:t>
      </w:r>
      <w:r>
        <w:t></w:t>
      </w:r>
      <w:r>
        <w:rPr>
          <w:rFonts w:hint="eastAsia"/>
        </w:rPr>
        <w:t>становища</w:t>
      </w:r>
    </w:p>
    <w:p w:rsidR="00560786" w:rsidRDefault="00560786" w:rsidP="00560786">
      <w:r>
        <w:rPr>
          <w:rFonts w:hint="eastAsia"/>
        </w:rPr>
        <w:t>осіб</w:t>
      </w:r>
      <w:r>
        <w:t></w:t>
      </w:r>
    </w:p>
    <w:p w:rsidR="00560786" w:rsidRDefault="00560786" w:rsidP="00560786">
      <w:r>
        <w:rPr>
          <w:rFonts w:hint="eastAsia"/>
        </w:rPr>
        <w:t>Види</w:t>
      </w:r>
      <w:r>
        <w:t></w:t>
      </w:r>
      <w:r>
        <w:rPr>
          <w:rFonts w:hint="eastAsia"/>
        </w:rPr>
        <w:t>дискримінації</w:t>
      </w:r>
      <w:r>
        <w:t></w:t>
      </w:r>
      <w:r>
        <w:rPr>
          <w:rFonts w:hint="eastAsia"/>
        </w:rPr>
        <w:t>можна</w:t>
      </w:r>
      <w:r>
        <w:t></w:t>
      </w:r>
      <w:r>
        <w:rPr>
          <w:rFonts w:hint="eastAsia"/>
        </w:rPr>
        <w:t>класифікувати</w:t>
      </w:r>
      <w:r>
        <w:t></w:t>
      </w:r>
      <w:r>
        <w:rPr>
          <w:rFonts w:hint="eastAsia"/>
        </w:rPr>
        <w:t>за</w:t>
      </w:r>
      <w:r>
        <w:t></w:t>
      </w:r>
      <w:r>
        <w:rPr>
          <w:rFonts w:hint="eastAsia"/>
        </w:rPr>
        <w:t>такими</w:t>
      </w:r>
      <w:r>
        <w:t></w:t>
      </w:r>
      <w:r>
        <w:rPr>
          <w:rFonts w:hint="eastAsia"/>
        </w:rPr>
        <w:t>критеріями</w:t>
      </w:r>
      <w:r>
        <w:t></w:t>
      </w:r>
      <w:r>
        <w:t></w:t>
      </w:r>
      <w:r>
        <w:rPr>
          <w:rFonts w:hint="eastAsia"/>
        </w:rPr>
        <w:t>за</w:t>
      </w:r>
    </w:p>
    <w:p w:rsidR="00560786" w:rsidRDefault="00560786" w:rsidP="00560786">
      <w:r>
        <w:rPr>
          <w:rFonts w:hint="eastAsia"/>
        </w:rPr>
        <w:t>характером</w:t>
      </w:r>
      <w:r>
        <w:t></w:t>
      </w:r>
      <w:r>
        <w:rPr>
          <w:rFonts w:hint="eastAsia"/>
        </w:rPr>
        <w:t>дії</w:t>
      </w:r>
      <w:r>
        <w:t></w:t>
      </w:r>
      <w:r>
        <w:t></w:t>
      </w:r>
      <w:r>
        <w:rPr>
          <w:rFonts w:hint="eastAsia"/>
        </w:rPr>
        <w:t>активна</w:t>
      </w:r>
      <w:r>
        <w:t></w:t>
      </w:r>
      <w:r>
        <w:rPr>
          <w:rFonts w:hint="eastAsia"/>
        </w:rPr>
        <w:t>або</w:t>
      </w:r>
      <w:r>
        <w:t></w:t>
      </w:r>
      <w:r>
        <w:rPr>
          <w:rFonts w:hint="eastAsia"/>
        </w:rPr>
        <w:t>пасивна</w:t>
      </w:r>
      <w:r>
        <w:t></w:t>
      </w:r>
      <w:r>
        <w:t></w:t>
      </w:r>
      <w:r>
        <w:t></w:t>
      </w:r>
      <w:r>
        <w:rPr>
          <w:rFonts w:hint="eastAsia"/>
        </w:rPr>
        <w:t>за</w:t>
      </w:r>
      <w:r>
        <w:t></w:t>
      </w:r>
      <w:r>
        <w:rPr>
          <w:rFonts w:hint="eastAsia"/>
        </w:rPr>
        <w:t>захищеними</w:t>
      </w:r>
      <w:r>
        <w:t></w:t>
      </w:r>
      <w:r>
        <w:rPr>
          <w:rFonts w:hint="eastAsia"/>
        </w:rPr>
        <w:t>ознаками</w:t>
      </w:r>
      <w:r>
        <w:t></w:t>
      </w:r>
      <w:r>
        <w:t></w:t>
      </w:r>
      <w:r>
        <w:rPr>
          <w:rFonts w:hint="eastAsia"/>
        </w:rPr>
        <w:t>змінні</w:t>
      </w:r>
      <w:r>
        <w:t></w:t>
      </w:r>
      <w:r>
        <w:rPr>
          <w:rFonts w:hint="eastAsia"/>
        </w:rPr>
        <w:t>та</w:t>
      </w:r>
    </w:p>
    <w:p w:rsidR="00560786" w:rsidRDefault="00560786" w:rsidP="00560786">
      <w:r>
        <w:rPr>
          <w:rFonts w:hint="eastAsia"/>
        </w:rPr>
        <w:t>незмінні</w:t>
      </w:r>
      <w:r>
        <w:t></w:t>
      </w:r>
      <w:r>
        <w:t></w:t>
      </w:r>
      <w:r>
        <w:rPr>
          <w:rFonts w:hint="eastAsia"/>
        </w:rPr>
        <w:t>дійсні</w:t>
      </w:r>
      <w:r>
        <w:t></w:t>
      </w:r>
      <w:r>
        <w:rPr>
          <w:rFonts w:hint="eastAsia"/>
        </w:rPr>
        <w:t>або</w:t>
      </w:r>
      <w:r>
        <w:t></w:t>
      </w:r>
      <w:r>
        <w:rPr>
          <w:rFonts w:hint="eastAsia"/>
        </w:rPr>
        <w:t>припущені</w:t>
      </w:r>
      <w:r>
        <w:t></w:t>
      </w:r>
      <w:r>
        <w:rPr>
          <w:rFonts w:hint="eastAsia"/>
        </w:rPr>
        <w:t>ознаки</w:t>
      </w:r>
      <w:r>
        <w:t></w:t>
      </w:r>
      <w:r>
        <w:t></w:t>
      </w:r>
      <w:r>
        <w:rPr>
          <w:rFonts w:hint="eastAsia"/>
        </w:rPr>
        <w:t>стать</w:t>
      </w:r>
      <w:r>
        <w:t></w:t>
      </w:r>
      <w:r>
        <w:t></w:t>
      </w:r>
      <w:r>
        <w:rPr>
          <w:rFonts w:hint="eastAsia"/>
        </w:rPr>
        <w:t>раса</w:t>
      </w:r>
      <w:r>
        <w:t></w:t>
      </w:r>
      <w:r>
        <w:t></w:t>
      </w:r>
      <w:r>
        <w:rPr>
          <w:rFonts w:hint="eastAsia"/>
        </w:rPr>
        <w:t>колір</w:t>
      </w:r>
      <w:r>
        <w:t></w:t>
      </w:r>
      <w:r>
        <w:rPr>
          <w:rFonts w:hint="eastAsia"/>
        </w:rPr>
        <w:t>шкіри</w:t>
      </w:r>
      <w:r>
        <w:t></w:t>
      </w:r>
    </w:p>
    <w:p w:rsidR="00560786" w:rsidRDefault="00560786" w:rsidP="00560786">
      <w:r>
        <w:rPr>
          <w:rFonts w:hint="eastAsia"/>
        </w:rPr>
        <w:t>національність</w:t>
      </w:r>
      <w:r>
        <w:t></w:t>
      </w:r>
      <w:r>
        <w:t></w:t>
      </w:r>
      <w:r>
        <w:rPr>
          <w:rFonts w:hint="eastAsia"/>
        </w:rPr>
        <w:t>громадянство</w:t>
      </w:r>
      <w:r>
        <w:t></w:t>
      </w:r>
      <w:r>
        <w:t></w:t>
      </w:r>
      <w:r>
        <w:rPr>
          <w:rFonts w:hint="eastAsia"/>
        </w:rPr>
        <w:t>соціальне</w:t>
      </w:r>
      <w:r>
        <w:t></w:t>
      </w:r>
      <w:r>
        <w:rPr>
          <w:rFonts w:hint="eastAsia"/>
        </w:rPr>
        <w:t>походження</w:t>
      </w:r>
      <w:r>
        <w:t></w:t>
      </w:r>
      <w:r>
        <w:t></w:t>
      </w:r>
      <w:r>
        <w:rPr>
          <w:rFonts w:hint="eastAsia"/>
        </w:rPr>
        <w:t>релігійні</w:t>
      </w:r>
      <w:r>
        <w:t></w:t>
      </w:r>
      <w:r>
        <w:rPr>
          <w:rFonts w:hint="eastAsia"/>
        </w:rPr>
        <w:t>чи</w:t>
      </w:r>
      <w:r>
        <w:t></w:t>
      </w:r>
      <w:r>
        <w:rPr>
          <w:rFonts w:hint="eastAsia"/>
        </w:rPr>
        <w:t>політичні</w:t>
      </w:r>
    </w:p>
    <w:p w:rsidR="00560786" w:rsidRDefault="00560786" w:rsidP="00560786">
      <w:r>
        <w:rPr>
          <w:rFonts w:hint="eastAsia"/>
        </w:rPr>
        <w:t>переконання</w:t>
      </w:r>
      <w:r>
        <w:t></w:t>
      </w:r>
      <w:r>
        <w:t></w:t>
      </w:r>
      <w:r>
        <w:rPr>
          <w:rFonts w:hint="eastAsia"/>
        </w:rPr>
        <w:t>гендерна</w:t>
      </w:r>
      <w:r>
        <w:t></w:t>
      </w:r>
      <w:r>
        <w:rPr>
          <w:rFonts w:hint="eastAsia"/>
        </w:rPr>
        <w:t>ідентичність</w:t>
      </w:r>
      <w:r>
        <w:t></w:t>
      </w:r>
      <w:r>
        <w:t></w:t>
      </w:r>
      <w:r>
        <w:rPr>
          <w:rFonts w:hint="eastAsia"/>
        </w:rPr>
        <w:t>сексуальна</w:t>
      </w:r>
      <w:r>
        <w:t></w:t>
      </w:r>
      <w:r>
        <w:rPr>
          <w:rFonts w:hint="eastAsia"/>
        </w:rPr>
        <w:t>орієнтація</w:t>
      </w:r>
      <w:r>
        <w:t></w:t>
      </w:r>
      <w:r>
        <w:rPr>
          <w:rFonts w:hint="eastAsia"/>
        </w:rPr>
        <w:t>тощо</w:t>
      </w:r>
      <w:r>
        <w:t></w:t>
      </w:r>
      <w:r>
        <w:t></w:t>
      </w:r>
      <w:r>
        <w:t></w:t>
      </w:r>
      <w:r>
        <w:rPr>
          <w:rFonts w:hint="eastAsia"/>
        </w:rPr>
        <w:t>за</w:t>
      </w:r>
      <w:r>
        <w:t></w:t>
      </w:r>
      <w:r>
        <w:rPr>
          <w:rFonts w:hint="eastAsia"/>
        </w:rPr>
        <w:t>формою</w:t>
      </w:r>
    </w:p>
    <w:p w:rsidR="00560786" w:rsidRDefault="00560786" w:rsidP="00560786">
      <w:r>
        <w:rPr>
          <w:rFonts w:hint="eastAsia"/>
        </w:rPr>
        <w:t>прояву</w:t>
      </w:r>
      <w:r>
        <w:t></w:t>
      </w:r>
      <w:r>
        <w:t></w:t>
      </w:r>
      <w:r>
        <w:rPr>
          <w:rFonts w:hint="eastAsia"/>
        </w:rPr>
        <w:t>формальна</w:t>
      </w:r>
      <w:r>
        <w:t></w:t>
      </w:r>
      <w:r>
        <w:rPr>
          <w:rFonts w:hint="eastAsia"/>
        </w:rPr>
        <w:t>та</w:t>
      </w:r>
      <w:r>
        <w:t></w:t>
      </w:r>
      <w:r>
        <w:rPr>
          <w:rFonts w:hint="eastAsia"/>
        </w:rPr>
        <w:t>фактична</w:t>
      </w:r>
      <w:r>
        <w:t></w:t>
      </w:r>
      <w:r>
        <w:t></w:t>
      </w:r>
      <w:r>
        <w:t></w:t>
      </w:r>
      <w:r>
        <w:rPr>
          <w:rFonts w:hint="eastAsia"/>
        </w:rPr>
        <w:t>за</w:t>
      </w:r>
      <w:r>
        <w:t></w:t>
      </w:r>
      <w:r>
        <w:rPr>
          <w:rFonts w:hint="eastAsia"/>
        </w:rPr>
        <w:t>суб’єктами</w:t>
      </w:r>
      <w:r>
        <w:t></w:t>
      </w:r>
      <w:r>
        <w:t></w:t>
      </w:r>
      <w:r>
        <w:rPr>
          <w:rFonts w:hint="eastAsia"/>
        </w:rPr>
        <w:t>дискримінація</w:t>
      </w:r>
      <w:r>
        <w:t></w:t>
      </w:r>
      <w:r>
        <w:t></w:t>
      </w:r>
      <w:r>
        <w:rPr>
          <w:rFonts w:hint="eastAsia"/>
        </w:rPr>
        <w:t>яка</w:t>
      </w:r>
      <w:r>
        <w:t></w:t>
      </w:r>
      <w:r>
        <w:rPr>
          <w:rFonts w:hint="eastAsia"/>
        </w:rPr>
        <w:t>стала</w:t>
      </w:r>
    </w:p>
    <w:p w:rsidR="00560786" w:rsidRDefault="00560786" w:rsidP="00560786">
      <w:r>
        <w:rPr>
          <w:rFonts w:hint="eastAsia"/>
        </w:rPr>
        <w:t>причиною</w:t>
      </w:r>
      <w:r>
        <w:t></w:t>
      </w:r>
      <w:r>
        <w:rPr>
          <w:rFonts w:hint="eastAsia"/>
        </w:rPr>
        <w:t>діяльності</w:t>
      </w:r>
      <w:r>
        <w:t></w:t>
      </w:r>
      <w:r>
        <w:rPr>
          <w:rFonts w:hint="eastAsia"/>
        </w:rPr>
        <w:t>органів</w:t>
      </w:r>
      <w:r>
        <w:t></w:t>
      </w:r>
      <w:r>
        <w:rPr>
          <w:rFonts w:hint="eastAsia"/>
        </w:rPr>
        <w:t>державної</w:t>
      </w:r>
      <w:r>
        <w:t></w:t>
      </w:r>
      <w:r>
        <w:rPr>
          <w:rFonts w:hint="eastAsia"/>
        </w:rPr>
        <w:t>влади</w:t>
      </w:r>
      <w:r>
        <w:t></w:t>
      </w:r>
      <w:r>
        <w:t></w:t>
      </w:r>
      <w:r>
        <w:rPr>
          <w:rFonts w:hint="eastAsia"/>
        </w:rPr>
        <w:t>посадових</w:t>
      </w:r>
      <w:r>
        <w:t></w:t>
      </w:r>
      <w:r>
        <w:rPr>
          <w:rFonts w:hint="eastAsia"/>
        </w:rPr>
        <w:t>осіб</w:t>
      </w:r>
      <w:r>
        <w:t></w:t>
      </w:r>
      <w:r>
        <w:t></w:t>
      </w:r>
      <w:r>
        <w:rPr>
          <w:rFonts w:hint="eastAsia"/>
        </w:rPr>
        <w:t>юридичних</w:t>
      </w:r>
    </w:p>
    <w:p w:rsidR="00560786" w:rsidRDefault="00560786" w:rsidP="00560786">
      <w:r>
        <w:rPr>
          <w:rFonts w:hint="eastAsia"/>
        </w:rPr>
        <w:t>або</w:t>
      </w:r>
      <w:r>
        <w:t></w:t>
      </w:r>
      <w:r>
        <w:rPr>
          <w:rFonts w:hint="eastAsia"/>
        </w:rPr>
        <w:t>фізичних</w:t>
      </w:r>
      <w:r>
        <w:t></w:t>
      </w:r>
      <w:r>
        <w:rPr>
          <w:rFonts w:hint="eastAsia"/>
        </w:rPr>
        <w:t>осіб</w:t>
      </w:r>
      <w:r>
        <w:t></w:t>
      </w:r>
      <w:r>
        <w:t></w:t>
      </w:r>
      <w:r>
        <w:t></w:t>
      </w:r>
      <w:r>
        <w:rPr>
          <w:rFonts w:hint="eastAsia"/>
        </w:rPr>
        <w:t>за</w:t>
      </w:r>
      <w:r>
        <w:t></w:t>
      </w:r>
      <w:r>
        <w:rPr>
          <w:rFonts w:hint="eastAsia"/>
        </w:rPr>
        <w:t>джерелом</w:t>
      </w:r>
      <w:r>
        <w:t></w:t>
      </w:r>
      <w:r>
        <w:rPr>
          <w:rFonts w:hint="eastAsia"/>
        </w:rPr>
        <w:t>виникнення</w:t>
      </w:r>
      <w:r>
        <w:t></w:t>
      </w:r>
      <w:r>
        <w:t></w:t>
      </w:r>
      <w:r>
        <w:rPr>
          <w:rFonts w:hint="eastAsia"/>
        </w:rPr>
        <w:t>дискримінація</w:t>
      </w:r>
      <w:r>
        <w:t></w:t>
      </w:r>
      <w:r>
        <w:rPr>
          <w:rFonts w:hint="eastAsia"/>
        </w:rPr>
        <w:t>у</w:t>
      </w:r>
      <w:r>
        <w:t></w:t>
      </w:r>
      <w:r>
        <w:rPr>
          <w:rFonts w:hint="eastAsia"/>
        </w:rPr>
        <w:t>правових</w:t>
      </w:r>
    </w:p>
    <w:p w:rsidR="00560786" w:rsidRDefault="00560786" w:rsidP="00560786">
      <w:r>
        <w:rPr>
          <w:rFonts w:hint="eastAsia"/>
        </w:rPr>
        <w:t>нормах</w:t>
      </w:r>
      <w:r>
        <w:t></w:t>
      </w:r>
      <w:r>
        <w:rPr>
          <w:rFonts w:hint="eastAsia"/>
        </w:rPr>
        <w:t>та</w:t>
      </w:r>
      <w:r>
        <w:t></w:t>
      </w:r>
      <w:r>
        <w:rPr>
          <w:rFonts w:hint="eastAsia"/>
        </w:rPr>
        <w:t>дискримінація</w:t>
      </w:r>
      <w:r>
        <w:t></w:t>
      </w:r>
      <w:r>
        <w:rPr>
          <w:rFonts w:hint="eastAsia"/>
        </w:rPr>
        <w:t>у</w:t>
      </w:r>
      <w:r>
        <w:t></w:t>
      </w:r>
      <w:r>
        <w:rPr>
          <w:rFonts w:hint="eastAsia"/>
        </w:rPr>
        <w:t>правозастосуванні</w:t>
      </w:r>
      <w:r>
        <w:t></w:t>
      </w:r>
      <w:r>
        <w:t></w:t>
      </w:r>
      <w:r>
        <w:rPr>
          <w:rFonts w:hint="eastAsia"/>
        </w:rPr>
        <w:t>та</w:t>
      </w:r>
      <w:r>
        <w:t></w:t>
      </w:r>
      <w:r>
        <w:rPr>
          <w:rFonts w:hint="eastAsia"/>
        </w:rPr>
        <w:t>інші</w:t>
      </w:r>
      <w:r>
        <w:t></w:t>
      </w:r>
      <w:r>
        <w:rPr>
          <w:rFonts w:hint="eastAsia"/>
        </w:rPr>
        <w:t>критерії</w:t>
      </w:r>
      <w:r>
        <w:t></w:t>
      </w:r>
    </w:p>
    <w:p w:rsidR="00560786" w:rsidRDefault="00560786" w:rsidP="00560786">
      <w:r>
        <w:rPr>
          <w:rFonts w:hint="eastAsia"/>
        </w:rPr>
        <w:t>Також</w:t>
      </w:r>
      <w:r>
        <w:t></w:t>
      </w:r>
      <w:r>
        <w:rPr>
          <w:rFonts w:hint="eastAsia"/>
        </w:rPr>
        <w:t>виділяються</w:t>
      </w:r>
      <w:r>
        <w:t></w:t>
      </w:r>
      <w:r>
        <w:rPr>
          <w:rFonts w:hint="eastAsia"/>
        </w:rPr>
        <w:t>наступні</w:t>
      </w:r>
      <w:r>
        <w:t></w:t>
      </w:r>
      <w:r>
        <w:rPr>
          <w:rFonts w:hint="eastAsia"/>
        </w:rPr>
        <w:t>форми</w:t>
      </w:r>
      <w:r>
        <w:t></w:t>
      </w:r>
      <w:r>
        <w:rPr>
          <w:rFonts w:hint="eastAsia"/>
        </w:rPr>
        <w:t>дискримінації</w:t>
      </w:r>
      <w:r>
        <w:t></w:t>
      </w:r>
      <w:r>
        <w:t></w:t>
      </w:r>
      <w:r>
        <w:rPr>
          <w:rFonts w:hint="eastAsia"/>
        </w:rPr>
        <w:t>пряма</w:t>
      </w:r>
      <w:r>
        <w:t></w:t>
      </w:r>
      <w:r>
        <w:rPr>
          <w:rFonts w:hint="eastAsia"/>
        </w:rPr>
        <w:t>та</w:t>
      </w:r>
      <w:r>
        <w:t></w:t>
      </w:r>
      <w:r>
        <w:rPr>
          <w:rFonts w:hint="eastAsia"/>
        </w:rPr>
        <w:t>непряма</w:t>
      </w:r>
    </w:p>
    <w:p w:rsidR="00560786" w:rsidRDefault="00560786" w:rsidP="00560786">
      <w:r>
        <w:t></w:t>
      </w:r>
      <w:r>
        <w:rPr>
          <w:rFonts w:hint="eastAsia"/>
        </w:rPr>
        <w:t>опосередкована</w:t>
      </w:r>
      <w:r>
        <w:t></w:t>
      </w:r>
      <w:r>
        <w:t></w:t>
      </w:r>
      <w:r>
        <w:rPr>
          <w:rFonts w:hint="eastAsia"/>
        </w:rPr>
        <w:t>дискримінація</w:t>
      </w:r>
      <w:r>
        <w:t></w:t>
      </w:r>
      <w:r>
        <w:t></w:t>
      </w:r>
      <w:r>
        <w:rPr>
          <w:rFonts w:hint="eastAsia"/>
        </w:rPr>
        <w:t>утиск</w:t>
      </w:r>
      <w:r>
        <w:t></w:t>
      </w:r>
      <w:r>
        <w:t></w:t>
      </w:r>
      <w:r>
        <w:rPr>
          <w:rFonts w:hint="eastAsia"/>
        </w:rPr>
        <w:t>підбурювання</w:t>
      </w:r>
      <w:r>
        <w:t></w:t>
      </w:r>
      <w:r>
        <w:rPr>
          <w:rFonts w:hint="eastAsia"/>
        </w:rPr>
        <w:t>до</w:t>
      </w:r>
      <w:r>
        <w:t></w:t>
      </w:r>
      <w:r>
        <w:rPr>
          <w:rFonts w:hint="eastAsia"/>
        </w:rPr>
        <w:t>дискримінації</w:t>
      </w:r>
      <w:r>
        <w:t></w:t>
      </w:r>
    </w:p>
    <w:p w:rsidR="00560786" w:rsidRDefault="00560786" w:rsidP="00560786">
      <w:r>
        <w:rPr>
          <w:rFonts w:hint="eastAsia"/>
        </w:rPr>
        <w:t>пособництво</w:t>
      </w:r>
      <w:r>
        <w:t></w:t>
      </w:r>
      <w:r>
        <w:rPr>
          <w:rFonts w:hint="eastAsia"/>
        </w:rPr>
        <w:t>у</w:t>
      </w:r>
      <w:r>
        <w:t></w:t>
      </w:r>
      <w:r>
        <w:rPr>
          <w:rFonts w:hint="eastAsia"/>
        </w:rPr>
        <w:t>дискримінації</w:t>
      </w:r>
      <w:r>
        <w:t></w:t>
      </w:r>
      <w:r>
        <w:t></w:t>
      </w:r>
      <w:r>
        <w:rPr>
          <w:rFonts w:hint="eastAsia"/>
        </w:rPr>
        <w:t>дискримінація</w:t>
      </w:r>
      <w:r>
        <w:t></w:t>
      </w:r>
      <w:r>
        <w:rPr>
          <w:rFonts w:hint="eastAsia"/>
        </w:rPr>
        <w:t>через</w:t>
      </w:r>
      <w:r>
        <w:t></w:t>
      </w:r>
      <w:r>
        <w:rPr>
          <w:rFonts w:hint="eastAsia"/>
        </w:rPr>
        <w:t>асоціацію</w:t>
      </w:r>
      <w:r>
        <w:t></w:t>
      </w:r>
      <w:r>
        <w:t></w:t>
      </w:r>
      <w:r>
        <w:rPr>
          <w:rFonts w:hint="eastAsia"/>
        </w:rPr>
        <w:t>віктимізація</w:t>
      </w:r>
      <w:r>
        <w:t></w:t>
      </w:r>
    </w:p>
    <w:p w:rsidR="00560786" w:rsidRDefault="00560786" w:rsidP="00560786">
      <w:r>
        <w:rPr>
          <w:rFonts w:hint="eastAsia"/>
        </w:rPr>
        <w:t>сегрегація</w:t>
      </w:r>
      <w:r>
        <w:t></w:t>
      </w:r>
      <w:r>
        <w:rPr>
          <w:rFonts w:hint="eastAsia"/>
        </w:rPr>
        <w:t>та</w:t>
      </w:r>
      <w:r>
        <w:t></w:t>
      </w:r>
      <w:r>
        <w:rPr>
          <w:rFonts w:hint="eastAsia"/>
        </w:rPr>
        <w:t>розміщення</w:t>
      </w:r>
      <w:r>
        <w:t></w:t>
      </w:r>
      <w:r>
        <w:rPr>
          <w:rFonts w:hint="eastAsia"/>
        </w:rPr>
        <w:t>інформації</w:t>
      </w:r>
      <w:r>
        <w:t></w:t>
      </w:r>
      <w:r>
        <w:rPr>
          <w:rFonts w:hint="eastAsia"/>
        </w:rPr>
        <w:t>дискримінуючого</w:t>
      </w:r>
      <w:r>
        <w:t></w:t>
      </w:r>
      <w:r>
        <w:rPr>
          <w:rFonts w:hint="eastAsia"/>
        </w:rPr>
        <w:t>характеру</w:t>
      </w:r>
      <w:r>
        <w:t></w:t>
      </w:r>
      <w:r>
        <w:rPr>
          <w:rFonts w:hint="eastAsia"/>
        </w:rPr>
        <w:t>у</w:t>
      </w:r>
    </w:p>
    <w:p w:rsidR="00560786" w:rsidRDefault="00560786" w:rsidP="00560786">
      <w:r>
        <w:rPr>
          <w:rFonts w:hint="eastAsia"/>
        </w:rPr>
        <w:t>публічному</w:t>
      </w:r>
      <w:r>
        <w:t></w:t>
      </w:r>
      <w:r>
        <w:rPr>
          <w:rFonts w:hint="eastAsia"/>
        </w:rPr>
        <w:t>доступі</w:t>
      </w:r>
      <w:r>
        <w:t></w:t>
      </w:r>
      <w:r>
        <w:t></w:t>
      </w:r>
      <w:r>
        <w:rPr>
          <w:rFonts w:hint="eastAsia"/>
        </w:rPr>
        <w:t>публічний</w:t>
      </w:r>
      <w:r>
        <w:t></w:t>
      </w:r>
      <w:r>
        <w:rPr>
          <w:rFonts w:hint="eastAsia"/>
        </w:rPr>
        <w:t>намір</w:t>
      </w:r>
      <w:r>
        <w:t></w:t>
      </w:r>
      <w:r>
        <w:rPr>
          <w:rFonts w:hint="eastAsia"/>
        </w:rPr>
        <w:t>дискримінації</w:t>
      </w:r>
      <w:r>
        <w:t></w:t>
      </w:r>
      <w:r>
        <w:t></w:t>
      </w:r>
    </w:p>
    <w:p w:rsidR="00560786" w:rsidRDefault="00560786" w:rsidP="00560786">
      <w:r>
        <w:rPr>
          <w:rFonts w:hint="eastAsia"/>
        </w:rPr>
        <w:t>Дослідження</w:t>
      </w:r>
      <w:r>
        <w:t></w:t>
      </w:r>
      <w:r>
        <w:rPr>
          <w:rFonts w:hint="eastAsia"/>
        </w:rPr>
        <w:t>причин</w:t>
      </w:r>
      <w:r>
        <w:t></w:t>
      </w:r>
      <w:r>
        <w:rPr>
          <w:rFonts w:hint="eastAsia"/>
        </w:rPr>
        <w:t>існування</w:t>
      </w:r>
      <w:r>
        <w:t></w:t>
      </w:r>
      <w:r>
        <w:rPr>
          <w:rFonts w:hint="eastAsia"/>
        </w:rPr>
        <w:t>дискримінації</w:t>
      </w:r>
      <w:r>
        <w:t></w:t>
      </w:r>
      <w:r>
        <w:rPr>
          <w:rFonts w:hint="eastAsia"/>
        </w:rPr>
        <w:t>є</w:t>
      </w:r>
      <w:r>
        <w:t></w:t>
      </w:r>
      <w:r>
        <w:rPr>
          <w:rFonts w:hint="eastAsia"/>
        </w:rPr>
        <w:t>надзвичайно</w:t>
      </w:r>
      <w:r>
        <w:t></w:t>
      </w:r>
      <w:r>
        <w:rPr>
          <w:rFonts w:hint="eastAsia"/>
        </w:rPr>
        <w:t>важливим</w:t>
      </w:r>
    </w:p>
    <w:p w:rsidR="00560786" w:rsidRDefault="00560786" w:rsidP="00560786">
      <w:r>
        <w:rPr>
          <w:rFonts w:hint="eastAsia"/>
        </w:rPr>
        <w:t>для</w:t>
      </w:r>
      <w:r>
        <w:t></w:t>
      </w:r>
      <w:r>
        <w:rPr>
          <w:rFonts w:hint="eastAsia"/>
        </w:rPr>
        <w:t>розроблення</w:t>
      </w:r>
      <w:r>
        <w:t></w:t>
      </w:r>
      <w:r>
        <w:rPr>
          <w:rFonts w:hint="eastAsia"/>
        </w:rPr>
        <w:t>пропозицій</w:t>
      </w:r>
      <w:r>
        <w:t></w:t>
      </w:r>
      <w:r>
        <w:rPr>
          <w:rFonts w:hint="eastAsia"/>
        </w:rPr>
        <w:t>щодо</w:t>
      </w:r>
      <w:r>
        <w:t></w:t>
      </w:r>
      <w:r>
        <w:rPr>
          <w:rFonts w:hint="eastAsia"/>
        </w:rPr>
        <w:t>ефективної</w:t>
      </w:r>
      <w:r>
        <w:t></w:t>
      </w:r>
      <w:r>
        <w:rPr>
          <w:rFonts w:hint="eastAsia"/>
        </w:rPr>
        <w:t>реалізації</w:t>
      </w:r>
      <w:r>
        <w:t></w:t>
      </w:r>
      <w:r>
        <w:rPr>
          <w:rFonts w:hint="eastAsia"/>
        </w:rPr>
        <w:t>принципу</w:t>
      </w:r>
      <w:r>
        <w:t></w:t>
      </w:r>
    </w:p>
    <w:p w:rsidR="00560786" w:rsidRDefault="00560786" w:rsidP="00560786">
      <w:r>
        <w:t></w:t>
      </w:r>
      <w:r>
        <w:t></w:t>
      </w:r>
      <w:r>
        <w:t></w:t>
      </w:r>
    </w:p>
    <w:p w:rsidR="00560786" w:rsidRDefault="00560786" w:rsidP="00560786">
      <w:r>
        <w:rPr>
          <w:rFonts w:hint="eastAsia"/>
        </w:rPr>
        <w:t>недискримінації</w:t>
      </w:r>
      <w:r>
        <w:t></w:t>
      </w:r>
      <w:r>
        <w:t></w:t>
      </w:r>
      <w:r>
        <w:rPr>
          <w:rFonts w:hint="eastAsia"/>
        </w:rPr>
        <w:t>Так</w:t>
      </w:r>
      <w:r>
        <w:t></w:t>
      </w:r>
      <w:r>
        <w:t></w:t>
      </w:r>
      <w:r>
        <w:rPr>
          <w:rFonts w:hint="eastAsia"/>
        </w:rPr>
        <w:t>нами</w:t>
      </w:r>
      <w:r>
        <w:t></w:t>
      </w:r>
      <w:r>
        <w:rPr>
          <w:rFonts w:hint="eastAsia"/>
        </w:rPr>
        <w:t>була</w:t>
      </w:r>
      <w:r>
        <w:t></w:t>
      </w:r>
      <w:r>
        <w:rPr>
          <w:rFonts w:hint="eastAsia"/>
        </w:rPr>
        <w:t>розроблена</w:t>
      </w:r>
      <w:r>
        <w:t></w:t>
      </w:r>
      <w:r>
        <w:rPr>
          <w:rFonts w:hint="eastAsia"/>
        </w:rPr>
        <w:t>класифікація</w:t>
      </w:r>
      <w:r>
        <w:t></w:t>
      </w:r>
      <w:r>
        <w:rPr>
          <w:rFonts w:hint="eastAsia"/>
        </w:rPr>
        <w:t>причин</w:t>
      </w:r>
    </w:p>
    <w:p w:rsidR="00560786" w:rsidRDefault="00560786" w:rsidP="00560786">
      <w:r>
        <w:rPr>
          <w:rFonts w:hint="eastAsia"/>
        </w:rPr>
        <w:t>дискримінаційного</w:t>
      </w:r>
      <w:r>
        <w:t></w:t>
      </w:r>
      <w:r>
        <w:rPr>
          <w:rFonts w:hint="eastAsia"/>
        </w:rPr>
        <w:t>поводження</w:t>
      </w:r>
      <w:r>
        <w:t></w:t>
      </w:r>
    </w:p>
    <w:p w:rsidR="00560786" w:rsidRDefault="00560786" w:rsidP="00560786">
      <w:r>
        <w:t></w:t>
      </w:r>
      <w:r>
        <w:t></w:t>
      </w:r>
      <w:r>
        <w:rPr>
          <w:rFonts w:hint="eastAsia"/>
        </w:rPr>
        <w:t>дискримінація</w:t>
      </w:r>
      <w:r>
        <w:t></w:t>
      </w:r>
      <w:r>
        <w:t></w:t>
      </w:r>
      <w:r>
        <w:rPr>
          <w:rFonts w:hint="eastAsia"/>
        </w:rPr>
        <w:t>зумовлена</w:t>
      </w:r>
      <w:r>
        <w:t></w:t>
      </w:r>
      <w:r>
        <w:rPr>
          <w:rFonts w:hint="eastAsia"/>
        </w:rPr>
        <w:t>історичними</w:t>
      </w:r>
      <w:r>
        <w:t></w:t>
      </w:r>
      <w:r>
        <w:rPr>
          <w:rFonts w:hint="eastAsia"/>
        </w:rPr>
        <w:t>та</w:t>
      </w:r>
      <w:r>
        <w:t></w:t>
      </w:r>
      <w:r>
        <w:rPr>
          <w:rFonts w:hint="eastAsia"/>
        </w:rPr>
        <w:t>соціальними</w:t>
      </w:r>
      <w:r>
        <w:t></w:t>
      </w:r>
      <w:r>
        <w:rPr>
          <w:rFonts w:hint="eastAsia"/>
        </w:rPr>
        <w:t>чинниками</w:t>
      </w:r>
      <w:r>
        <w:t></w:t>
      </w:r>
    </w:p>
    <w:p w:rsidR="00560786" w:rsidRDefault="00560786" w:rsidP="00560786">
      <w:r>
        <w:rPr>
          <w:rFonts w:hint="eastAsia"/>
        </w:rPr>
        <w:t>історичне</w:t>
      </w:r>
      <w:r>
        <w:t></w:t>
      </w:r>
      <w:r>
        <w:rPr>
          <w:rFonts w:hint="eastAsia"/>
        </w:rPr>
        <w:t>обмеження</w:t>
      </w:r>
      <w:r>
        <w:t></w:t>
      </w:r>
      <w:r>
        <w:rPr>
          <w:rFonts w:hint="eastAsia"/>
        </w:rPr>
        <w:t>права</w:t>
      </w:r>
      <w:r>
        <w:t></w:t>
      </w:r>
      <w:r>
        <w:rPr>
          <w:rFonts w:hint="eastAsia"/>
        </w:rPr>
        <w:t>окремих</w:t>
      </w:r>
      <w:r>
        <w:t></w:t>
      </w:r>
      <w:r>
        <w:rPr>
          <w:rFonts w:hint="eastAsia"/>
        </w:rPr>
        <w:t>національностей</w:t>
      </w:r>
      <w:r>
        <w:t></w:t>
      </w:r>
      <w:r>
        <w:rPr>
          <w:rFonts w:hint="eastAsia"/>
        </w:rPr>
        <w:t>чи</w:t>
      </w:r>
      <w:r>
        <w:t></w:t>
      </w:r>
      <w:r>
        <w:rPr>
          <w:rFonts w:hint="eastAsia"/>
        </w:rPr>
        <w:t>рас</w:t>
      </w:r>
      <w:r>
        <w:t></w:t>
      </w:r>
      <w:r>
        <w:t></w:t>
      </w:r>
      <w:r>
        <w:rPr>
          <w:rFonts w:hint="eastAsia"/>
        </w:rPr>
        <w:t>наприклад</w:t>
      </w:r>
      <w:r>
        <w:t></w:t>
      </w:r>
    </w:p>
    <w:p w:rsidR="00560786" w:rsidRDefault="00560786" w:rsidP="00560786">
      <w:r>
        <w:rPr>
          <w:rFonts w:hint="eastAsia"/>
        </w:rPr>
        <w:t>дискримінація</w:t>
      </w:r>
      <w:r>
        <w:t></w:t>
      </w:r>
      <w:r>
        <w:rPr>
          <w:rFonts w:hint="eastAsia"/>
        </w:rPr>
        <w:t>темношкірих</w:t>
      </w:r>
      <w:r>
        <w:t></w:t>
      </w:r>
      <w:r>
        <w:rPr>
          <w:rFonts w:hint="eastAsia"/>
        </w:rPr>
        <w:t>у</w:t>
      </w:r>
      <w:r>
        <w:t></w:t>
      </w:r>
      <w:r>
        <w:rPr>
          <w:rFonts w:hint="eastAsia"/>
        </w:rPr>
        <w:t>США</w:t>
      </w:r>
      <w:r>
        <w:t></w:t>
      </w:r>
      <w:r>
        <w:t></w:t>
      </w:r>
      <w:r>
        <w:t></w:t>
      </w:r>
      <w:r>
        <w:rPr>
          <w:rFonts w:hint="eastAsia"/>
        </w:rPr>
        <w:t>обмеження</w:t>
      </w:r>
      <w:r>
        <w:t></w:t>
      </w:r>
      <w:r>
        <w:rPr>
          <w:rFonts w:hint="eastAsia"/>
        </w:rPr>
        <w:t>прав</w:t>
      </w:r>
      <w:r>
        <w:t></w:t>
      </w:r>
      <w:r>
        <w:rPr>
          <w:rFonts w:hint="eastAsia"/>
        </w:rPr>
        <w:t>окремих</w:t>
      </w:r>
      <w:r>
        <w:t></w:t>
      </w:r>
      <w:r>
        <w:rPr>
          <w:rFonts w:hint="eastAsia"/>
        </w:rPr>
        <w:t>соціальних</w:t>
      </w:r>
    </w:p>
    <w:p w:rsidR="00560786" w:rsidRDefault="00560786" w:rsidP="00560786">
      <w:r>
        <w:rPr>
          <w:rFonts w:hint="eastAsia"/>
        </w:rPr>
        <w:t>груп</w:t>
      </w:r>
      <w:r>
        <w:t></w:t>
      </w:r>
      <w:r>
        <w:rPr>
          <w:rFonts w:hint="eastAsia"/>
        </w:rPr>
        <w:t>населення</w:t>
      </w:r>
      <w:r>
        <w:t></w:t>
      </w:r>
      <w:r>
        <w:t></w:t>
      </w:r>
      <w:r>
        <w:rPr>
          <w:rFonts w:hint="eastAsia"/>
        </w:rPr>
        <w:t>боргова</w:t>
      </w:r>
      <w:r>
        <w:t></w:t>
      </w:r>
      <w:r>
        <w:rPr>
          <w:rFonts w:hint="eastAsia"/>
        </w:rPr>
        <w:t>кабала</w:t>
      </w:r>
      <w:r>
        <w:t></w:t>
      </w:r>
      <w:r>
        <w:t></w:t>
      </w:r>
      <w:r>
        <w:rPr>
          <w:rFonts w:hint="eastAsia"/>
        </w:rPr>
        <w:t>рабство</w:t>
      </w:r>
      <w:r>
        <w:t></w:t>
      </w:r>
      <w:r>
        <w:rPr>
          <w:rFonts w:hint="eastAsia"/>
        </w:rPr>
        <w:t>тощо</w:t>
      </w:r>
      <w:r>
        <w:t></w:t>
      </w:r>
      <w:r>
        <w:t></w:t>
      </w:r>
      <w:r>
        <w:t></w:t>
      </w:r>
      <w:r>
        <w:rPr>
          <w:rFonts w:hint="eastAsia"/>
        </w:rPr>
        <w:t>обмеження</w:t>
      </w:r>
      <w:r>
        <w:t></w:t>
      </w:r>
      <w:r>
        <w:rPr>
          <w:rFonts w:hint="eastAsia"/>
        </w:rPr>
        <w:t>прав</w:t>
      </w:r>
      <w:r>
        <w:t></w:t>
      </w:r>
      <w:r>
        <w:rPr>
          <w:rFonts w:hint="eastAsia"/>
        </w:rPr>
        <w:t>жінок</w:t>
      </w:r>
      <w:r>
        <w:t></w:t>
      </w:r>
      <w:r>
        <w:t></w:t>
      </w:r>
      <w:r>
        <w:rPr>
          <w:rFonts w:hint="eastAsia"/>
        </w:rPr>
        <w:t>поділ</w:t>
      </w:r>
    </w:p>
    <w:p w:rsidR="00560786" w:rsidRDefault="00560786" w:rsidP="00560786">
      <w:r>
        <w:rPr>
          <w:rFonts w:hint="eastAsia"/>
        </w:rPr>
        <w:t>професій</w:t>
      </w:r>
      <w:r>
        <w:t></w:t>
      </w:r>
      <w:r>
        <w:rPr>
          <w:rFonts w:hint="eastAsia"/>
        </w:rPr>
        <w:t>на</w:t>
      </w:r>
      <w:r>
        <w:t></w:t>
      </w:r>
      <w:r>
        <w:rPr>
          <w:rFonts w:hint="eastAsia"/>
        </w:rPr>
        <w:t>чоловічі</w:t>
      </w:r>
      <w:r>
        <w:t></w:t>
      </w:r>
      <w:r>
        <w:rPr>
          <w:rFonts w:hint="eastAsia"/>
        </w:rPr>
        <w:t>та</w:t>
      </w:r>
      <w:r>
        <w:t></w:t>
      </w:r>
      <w:r>
        <w:rPr>
          <w:rFonts w:hint="eastAsia"/>
        </w:rPr>
        <w:t>жіночі</w:t>
      </w:r>
      <w:r>
        <w:t></w:t>
      </w:r>
      <w:r>
        <w:t></w:t>
      </w:r>
      <w:r>
        <w:rPr>
          <w:rFonts w:hint="eastAsia"/>
        </w:rPr>
        <w:t>обмеження</w:t>
      </w:r>
      <w:r>
        <w:t></w:t>
      </w:r>
      <w:r>
        <w:rPr>
          <w:rFonts w:hint="eastAsia"/>
        </w:rPr>
        <w:t>виборчого</w:t>
      </w:r>
      <w:r>
        <w:t></w:t>
      </w:r>
      <w:r>
        <w:rPr>
          <w:rFonts w:hint="eastAsia"/>
        </w:rPr>
        <w:t>права</w:t>
      </w:r>
      <w:r>
        <w:t></w:t>
      </w:r>
      <w:r>
        <w:rPr>
          <w:rFonts w:hint="eastAsia"/>
        </w:rPr>
        <w:t>тощо</w:t>
      </w:r>
      <w:r>
        <w:t></w:t>
      </w:r>
      <w:r>
        <w:t></w:t>
      </w:r>
    </w:p>
    <w:p w:rsidR="00560786" w:rsidRDefault="00560786" w:rsidP="00560786">
      <w:r>
        <w:t></w:t>
      </w:r>
      <w:r>
        <w:t></w:t>
      </w:r>
      <w:r>
        <w:rPr>
          <w:rFonts w:hint="eastAsia"/>
        </w:rPr>
        <w:t>стереотипні</w:t>
      </w:r>
      <w:r>
        <w:t></w:t>
      </w:r>
      <w:r>
        <w:rPr>
          <w:rFonts w:hint="eastAsia"/>
        </w:rPr>
        <w:t>уявлення</w:t>
      </w:r>
      <w:r>
        <w:t></w:t>
      </w:r>
      <w:r>
        <w:rPr>
          <w:rFonts w:hint="eastAsia"/>
        </w:rPr>
        <w:t>у</w:t>
      </w:r>
      <w:r>
        <w:t></w:t>
      </w:r>
      <w:r>
        <w:rPr>
          <w:rFonts w:hint="eastAsia"/>
        </w:rPr>
        <w:t>суспільстві</w:t>
      </w:r>
      <w:r>
        <w:t></w:t>
      </w:r>
      <w:r>
        <w:t></w:t>
      </w:r>
      <w:r>
        <w:rPr>
          <w:rFonts w:hint="eastAsia"/>
        </w:rPr>
        <w:t>які</w:t>
      </w:r>
      <w:r>
        <w:t></w:t>
      </w:r>
      <w:r>
        <w:rPr>
          <w:rFonts w:hint="eastAsia"/>
        </w:rPr>
        <w:t>призводять</w:t>
      </w:r>
      <w:r>
        <w:t></w:t>
      </w:r>
      <w:r>
        <w:rPr>
          <w:rFonts w:hint="eastAsia"/>
        </w:rPr>
        <w:t>до</w:t>
      </w:r>
      <w:r>
        <w:t></w:t>
      </w:r>
      <w:r>
        <w:rPr>
          <w:rFonts w:hint="eastAsia"/>
        </w:rPr>
        <w:t>дискримінації</w:t>
      </w:r>
    </w:p>
    <w:p w:rsidR="00560786" w:rsidRDefault="00560786" w:rsidP="00560786">
      <w:r>
        <w:t></w:t>
      </w:r>
      <w:r>
        <w:rPr>
          <w:rFonts w:hint="eastAsia"/>
        </w:rPr>
        <w:t>наприклад</w:t>
      </w:r>
      <w:r>
        <w:t></w:t>
      </w:r>
      <w:r>
        <w:t></w:t>
      </w:r>
      <w:r>
        <w:rPr>
          <w:rFonts w:hint="eastAsia"/>
        </w:rPr>
        <w:t>уявлення</w:t>
      </w:r>
      <w:r>
        <w:t></w:t>
      </w:r>
      <w:r>
        <w:rPr>
          <w:rFonts w:hint="eastAsia"/>
        </w:rPr>
        <w:t>про</w:t>
      </w:r>
      <w:r>
        <w:t></w:t>
      </w:r>
      <w:r>
        <w:rPr>
          <w:rFonts w:hint="eastAsia"/>
        </w:rPr>
        <w:t>місце</w:t>
      </w:r>
      <w:r>
        <w:t></w:t>
      </w:r>
      <w:r>
        <w:rPr>
          <w:rFonts w:hint="eastAsia"/>
        </w:rPr>
        <w:t>жінки</w:t>
      </w:r>
      <w:r>
        <w:t></w:t>
      </w:r>
      <w:r>
        <w:rPr>
          <w:rFonts w:hint="eastAsia"/>
        </w:rPr>
        <w:t>у</w:t>
      </w:r>
      <w:r>
        <w:t></w:t>
      </w:r>
      <w:r>
        <w:rPr>
          <w:rFonts w:hint="eastAsia"/>
        </w:rPr>
        <w:t>домі</w:t>
      </w:r>
      <w:r>
        <w:t></w:t>
      </w:r>
      <w:r>
        <w:t></w:t>
      </w:r>
      <w:r>
        <w:rPr>
          <w:rFonts w:hint="eastAsia"/>
        </w:rPr>
        <w:t>упередження</w:t>
      </w:r>
      <w:r>
        <w:t></w:t>
      </w:r>
      <w:r>
        <w:rPr>
          <w:rFonts w:hint="eastAsia"/>
        </w:rPr>
        <w:t>щодо</w:t>
      </w:r>
      <w:r>
        <w:t></w:t>
      </w:r>
      <w:r>
        <w:rPr>
          <w:rFonts w:hint="eastAsia"/>
        </w:rPr>
        <w:t>чесності</w:t>
      </w:r>
    </w:p>
    <w:p w:rsidR="00560786" w:rsidRDefault="00560786" w:rsidP="00560786">
      <w:r>
        <w:rPr>
          <w:rFonts w:hint="eastAsia"/>
        </w:rPr>
        <w:t>ромів</w:t>
      </w:r>
      <w:r>
        <w:t></w:t>
      </w:r>
      <w:r>
        <w:t></w:t>
      </w:r>
      <w:r>
        <w:rPr>
          <w:rFonts w:hint="eastAsia"/>
        </w:rPr>
        <w:t>особливості</w:t>
      </w:r>
      <w:r>
        <w:t></w:t>
      </w:r>
      <w:r>
        <w:rPr>
          <w:rFonts w:hint="eastAsia"/>
        </w:rPr>
        <w:t>поведінки</w:t>
      </w:r>
      <w:r>
        <w:t></w:t>
      </w:r>
      <w:r>
        <w:rPr>
          <w:rFonts w:hint="eastAsia"/>
        </w:rPr>
        <w:t>мусульман</w:t>
      </w:r>
      <w:r>
        <w:t></w:t>
      </w:r>
      <w:r>
        <w:rPr>
          <w:rFonts w:hint="eastAsia"/>
        </w:rPr>
        <w:t>тощо</w:t>
      </w:r>
      <w:r>
        <w:t></w:t>
      </w:r>
      <w:r>
        <w:t></w:t>
      </w:r>
    </w:p>
    <w:p w:rsidR="00560786" w:rsidRDefault="00560786" w:rsidP="00560786">
      <w:r>
        <w:t></w:t>
      </w:r>
      <w:r>
        <w:t></w:t>
      </w:r>
      <w:r>
        <w:rPr>
          <w:rFonts w:hint="eastAsia"/>
        </w:rPr>
        <w:t>недоліки</w:t>
      </w:r>
      <w:r>
        <w:t></w:t>
      </w:r>
      <w:r>
        <w:rPr>
          <w:rFonts w:hint="eastAsia"/>
        </w:rPr>
        <w:t>законодавства</w:t>
      </w:r>
      <w:r>
        <w:t></w:t>
      </w:r>
      <w:r>
        <w:rPr>
          <w:rFonts w:hint="eastAsia"/>
        </w:rPr>
        <w:t>та</w:t>
      </w:r>
      <w:r>
        <w:t></w:t>
      </w:r>
      <w:r>
        <w:rPr>
          <w:rFonts w:hint="eastAsia"/>
        </w:rPr>
        <w:t>правозастосовної</w:t>
      </w:r>
      <w:r>
        <w:t></w:t>
      </w:r>
      <w:r>
        <w:rPr>
          <w:rFonts w:hint="eastAsia"/>
        </w:rPr>
        <w:t>практики</w:t>
      </w:r>
      <w:r>
        <w:t></w:t>
      </w:r>
      <w:r>
        <w:t></w:t>
      </w:r>
      <w:r>
        <w:rPr>
          <w:rFonts w:hint="eastAsia"/>
        </w:rPr>
        <w:t>відсутність</w:t>
      </w:r>
    </w:p>
    <w:p w:rsidR="00560786" w:rsidRDefault="00560786" w:rsidP="00560786">
      <w:r>
        <w:rPr>
          <w:rFonts w:hint="eastAsia"/>
        </w:rPr>
        <w:t>достатнього</w:t>
      </w:r>
      <w:r>
        <w:t></w:t>
      </w:r>
      <w:r>
        <w:rPr>
          <w:rFonts w:hint="eastAsia"/>
        </w:rPr>
        <w:t>правового</w:t>
      </w:r>
      <w:r>
        <w:t></w:t>
      </w:r>
      <w:r>
        <w:rPr>
          <w:rFonts w:hint="eastAsia"/>
        </w:rPr>
        <w:t>закріплення</w:t>
      </w:r>
      <w:r>
        <w:t></w:t>
      </w:r>
      <w:r>
        <w:rPr>
          <w:rFonts w:hint="eastAsia"/>
        </w:rPr>
        <w:t>принципу</w:t>
      </w:r>
      <w:r>
        <w:t></w:t>
      </w:r>
      <w:r>
        <w:rPr>
          <w:rFonts w:hint="eastAsia"/>
        </w:rPr>
        <w:t>дискримінації</w:t>
      </w:r>
      <w:r>
        <w:t></w:t>
      </w:r>
      <w:r>
        <w:t></w:t>
      </w:r>
      <w:r>
        <w:rPr>
          <w:rFonts w:hint="eastAsia"/>
        </w:rPr>
        <w:t>відсутність</w:t>
      </w:r>
    </w:p>
    <w:p w:rsidR="00560786" w:rsidRDefault="00560786" w:rsidP="00560786">
      <w:r>
        <w:rPr>
          <w:rFonts w:hint="eastAsia"/>
        </w:rPr>
        <w:t>покарання</w:t>
      </w:r>
      <w:r>
        <w:t></w:t>
      </w:r>
      <w:r>
        <w:t></w:t>
      </w:r>
      <w:r>
        <w:rPr>
          <w:rFonts w:hint="eastAsia"/>
        </w:rPr>
        <w:t>декларативність</w:t>
      </w:r>
      <w:r>
        <w:t></w:t>
      </w:r>
      <w:r>
        <w:rPr>
          <w:rFonts w:hint="eastAsia"/>
        </w:rPr>
        <w:t>норм</w:t>
      </w:r>
      <w:r>
        <w:t></w:t>
      </w:r>
      <w:r>
        <w:t></w:t>
      </w:r>
      <w:r>
        <w:rPr>
          <w:rFonts w:hint="eastAsia"/>
        </w:rPr>
        <w:t>бездіяльність</w:t>
      </w:r>
      <w:r>
        <w:t></w:t>
      </w:r>
      <w:r>
        <w:rPr>
          <w:rFonts w:hint="eastAsia"/>
        </w:rPr>
        <w:t>або</w:t>
      </w:r>
      <w:r>
        <w:t></w:t>
      </w:r>
      <w:r>
        <w:rPr>
          <w:rFonts w:hint="eastAsia"/>
        </w:rPr>
        <w:t>недостатньо</w:t>
      </w:r>
      <w:r>
        <w:t></w:t>
      </w:r>
      <w:r>
        <w:rPr>
          <w:rFonts w:hint="eastAsia"/>
        </w:rPr>
        <w:t>ефективна</w:t>
      </w:r>
    </w:p>
    <w:p w:rsidR="00560786" w:rsidRDefault="00560786" w:rsidP="00560786">
      <w:r>
        <w:rPr>
          <w:rFonts w:hint="eastAsia"/>
        </w:rPr>
        <w:t>робота</w:t>
      </w:r>
      <w:r>
        <w:t></w:t>
      </w:r>
      <w:r>
        <w:rPr>
          <w:rFonts w:hint="eastAsia"/>
        </w:rPr>
        <w:t>відповідальних</w:t>
      </w:r>
      <w:r>
        <w:t></w:t>
      </w:r>
      <w:r>
        <w:rPr>
          <w:rFonts w:hint="eastAsia"/>
        </w:rPr>
        <w:t>органів</w:t>
      </w:r>
      <w:r>
        <w:t></w:t>
      </w:r>
      <w:r>
        <w:t></w:t>
      </w:r>
    </w:p>
    <w:p w:rsidR="00560786" w:rsidRDefault="00560786" w:rsidP="00560786">
      <w:r>
        <w:t></w:t>
      </w:r>
      <w:r>
        <w:t></w:t>
      </w:r>
      <w:r>
        <w:rPr>
          <w:rFonts w:hint="eastAsia"/>
        </w:rPr>
        <w:t>відсутність</w:t>
      </w:r>
      <w:r>
        <w:t></w:t>
      </w:r>
      <w:r>
        <w:rPr>
          <w:rFonts w:hint="eastAsia"/>
        </w:rPr>
        <w:t>суспільної</w:t>
      </w:r>
      <w:r>
        <w:t></w:t>
      </w:r>
      <w:r>
        <w:rPr>
          <w:rFonts w:hint="eastAsia"/>
        </w:rPr>
        <w:t>дискусії</w:t>
      </w:r>
      <w:r>
        <w:t></w:t>
      </w:r>
      <w:r>
        <w:rPr>
          <w:rFonts w:hint="eastAsia"/>
        </w:rPr>
        <w:t>та</w:t>
      </w:r>
      <w:r>
        <w:t></w:t>
      </w:r>
      <w:r>
        <w:rPr>
          <w:rFonts w:hint="eastAsia"/>
        </w:rPr>
        <w:t>різноманітність</w:t>
      </w:r>
      <w:r>
        <w:t></w:t>
      </w:r>
      <w:r>
        <w:rPr>
          <w:rFonts w:hint="eastAsia"/>
        </w:rPr>
        <w:t>уявлень</w:t>
      </w:r>
      <w:r>
        <w:t></w:t>
      </w:r>
      <w:r>
        <w:rPr>
          <w:rFonts w:hint="eastAsia"/>
        </w:rPr>
        <w:t>про</w:t>
      </w:r>
    </w:p>
    <w:p w:rsidR="00560786" w:rsidRDefault="00560786" w:rsidP="00560786">
      <w:r>
        <w:rPr>
          <w:rFonts w:hint="eastAsia"/>
        </w:rPr>
        <w:t>справедливість</w:t>
      </w:r>
      <w:r>
        <w:t></w:t>
      </w:r>
      <w:r>
        <w:rPr>
          <w:rFonts w:hint="eastAsia"/>
        </w:rPr>
        <w:t>та</w:t>
      </w:r>
      <w:r>
        <w:t></w:t>
      </w:r>
      <w:r>
        <w:rPr>
          <w:rFonts w:hint="eastAsia"/>
        </w:rPr>
        <w:t>мораль</w:t>
      </w:r>
      <w:r>
        <w:t></w:t>
      </w:r>
      <w:r>
        <w:t></w:t>
      </w:r>
      <w:r>
        <w:rPr>
          <w:rFonts w:hint="eastAsia"/>
        </w:rPr>
        <w:t>відсутність</w:t>
      </w:r>
      <w:r>
        <w:t></w:t>
      </w:r>
      <w:r>
        <w:rPr>
          <w:rFonts w:hint="eastAsia"/>
        </w:rPr>
        <w:t>або</w:t>
      </w:r>
      <w:r>
        <w:t></w:t>
      </w:r>
      <w:r>
        <w:rPr>
          <w:rFonts w:hint="eastAsia"/>
        </w:rPr>
        <w:t>неефективність</w:t>
      </w:r>
      <w:r>
        <w:t></w:t>
      </w:r>
      <w:r>
        <w:rPr>
          <w:rFonts w:hint="eastAsia"/>
        </w:rPr>
        <w:t>інформаційних</w:t>
      </w:r>
    </w:p>
    <w:p w:rsidR="00560786" w:rsidRDefault="00560786" w:rsidP="00560786">
      <w:r>
        <w:rPr>
          <w:rFonts w:hint="eastAsia"/>
        </w:rPr>
        <w:t>кампаній</w:t>
      </w:r>
      <w:r>
        <w:t></w:t>
      </w:r>
      <w:r>
        <w:t></w:t>
      </w:r>
      <w:r>
        <w:rPr>
          <w:rFonts w:hint="eastAsia"/>
        </w:rPr>
        <w:t>публічних</w:t>
      </w:r>
      <w:r>
        <w:t></w:t>
      </w:r>
      <w:r>
        <w:rPr>
          <w:rFonts w:hint="eastAsia"/>
        </w:rPr>
        <w:t>обговорень</w:t>
      </w:r>
      <w:r>
        <w:t></w:t>
      </w:r>
      <w:r>
        <w:t></w:t>
      </w:r>
      <w:r>
        <w:rPr>
          <w:rFonts w:hint="eastAsia"/>
        </w:rPr>
        <w:t>роботи</w:t>
      </w:r>
      <w:r>
        <w:t></w:t>
      </w:r>
      <w:r>
        <w:rPr>
          <w:rFonts w:hint="eastAsia"/>
        </w:rPr>
        <w:t>із</w:t>
      </w:r>
      <w:r>
        <w:t></w:t>
      </w:r>
      <w:r>
        <w:rPr>
          <w:rFonts w:hint="eastAsia"/>
        </w:rPr>
        <w:t>представниками</w:t>
      </w:r>
      <w:r>
        <w:t></w:t>
      </w:r>
      <w:r>
        <w:rPr>
          <w:rFonts w:hint="eastAsia"/>
        </w:rPr>
        <w:t>громадянського</w:t>
      </w:r>
    </w:p>
    <w:p w:rsidR="00560786" w:rsidRDefault="00560786" w:rsidP="00560786">
      <w:r>
        <w:rPr>
          <w:rFonts w:hint="eastAsia"/>
        </w:rPr>
        <w:t>суспільства</w:t>
      </w:r>
      <w:r>
        <w:t></w:t>
      </w:r>
      <w:r>
        <w:t></w:t>
      </w:r>
      <w:r>
        <w:rPr>
          <w:rFonts w:hint="eastAsia"/>
        </w:rPr>
        <w:t>освітніх</w:t>
      </w:r>
      <w:r>
        <w:t></w:t>
      </w:r>
      <w:r>
        <w:rPr>
          <w:rFonts w:hint="eastAsia"/>
        </w:rPr>
        <w:t>заходів</w:t>
      </w:r>
      <w:r>
        <w:t></w:t>
      </w:r>
      <w:r>
        <w:rPr>
          <w:rFonts w:hint="eastAsia"/>
        </w:rPr>
        <w:t>та</w:t>
      </w:r>
      <w:r>
        <w:t></w:t>
      </w:r>
      <w:r>
        <w:rPr>
          <w:rFonts w:hint="eastAsia"/>
        </w:rPr>
        <w:t>створення</w:t>
      </w:r>
      <w:r>
        <w:t></w:t>
      </w:r>
      <w:r>
        <w:rPr>
          <w:rFonts w:hint="eastAsia"/>
        </w:rPr>
        <w:t>освітніх</w:t>
      </w:r>
      <w:r>
        <w:t></w:t>
      </w:r>
      <w:r>
        <w:rPr>
          <w:rFonts w:hint="eastAsia"/>
        </w:rPr>
        <w:t>програм</w:t>
      </w:r>
      <w:r>
        <w:t></w:t>
      </w:r>
      <w:r>
        <w:rPr>
          <w:rFonts w:hint="eastAsia"/>
        </w:rPr>
        <w:t>для</w:t>
      </w:r>
      <w:r>
        <w:t></w:t>
      </w:r>
      <w:r>
        <w:rPr>
          <w:rFonts w:hint="eastAsia"/>
        </w:rPr>
        <w:t>навчальних</w:t>
      </w:r>
    </w:p>
    <w:p w:rsidR="00560786" w:rsidRDefault="00560786" w:rsidP="00560786">
      <w:r>
        <w:rPr>
          <w:rFonts w:hint="eastAsia"/>
        </w:rPr>
        <w:t>закладів</w:t>
      </w:r>
      <w:r>
        <w:t></w:t>
      </w:r>
      <w:r>
        <w:rPr>
          <w:rFonts w:hint="eastAsia"/>
        </w:rPr>
        <w:t>тощо</w:t>
      </w:r>
      <w:r>
        <w:t></w:t>
      </w:r>
      <w:r>
        <w:t></w:t>
      </w:r>
    </w:p>
    <w:p w:rsidR="00560786" w:rsidRDefault="00560786" w:rsidP="00560786">
      <w:r>
        <w:t></w:t>
      </w:r>
      <w:r>
        <w:t></w:t>
      </w:r>
      <w:r>
        <w:t></w:t>
      </w:r>
      <w:r>
        <w:rPr>
          <w:rFonts w:hint="eastAsia"/>
        </w:rPr>
        <w:t>Визначено</w:t>
      </w:r>
      <w:r>
        <w:t></w:t>
      </w:r>
      <w:r>
        <w:rPr>
          <w:rFonts w:hint="eastAsia"/>
        </w:rPr>
        <w:t>зміст</w:t>
      </w:r>
      <w:r>
        <w:t></w:t>
      </w:r>
      <w:r>
        <w:rPr>
          <w:rFonts w:hint="eastAsia"/>
        </w:rPr>
        <w:t>принципу</w:t>
      </w:r>
      <w:r>
        <w:t></w:t>
      </w:r>
      <w:r>
        <w:rPr>
          <w:rFonts w:hint="eastAsia"/>
        </w:rPr>
        <w:t>недискримінації</w:t>
      </w:r>
      <w:r>
        <w:t></w:t>
      </w:r>
      <w:r>
        <w:rPr>
          <w:rFonts w:hint="eastAsia"/>
        </w:rPr>
        <w:t>та</w:t>
      </w:r>
      <w:r>
        <w:t></w:t>
      </w:r>
      <w:r>
        <w:rPr>
          <w:rFonts w:hint="eastAsia"/>
        </w:rPr>
        <w:t>з’ясовано</w:t>
      </w:r>
    </w:p>
    <w:p w:rsidR="00560786" w:rsidRDefault="00560786" w:rsidP="00560786">
      <w:r>
        <w:rPr>
          <w:rFonts w:hint="eastAsia"/>
        </w:rPr>
        <w:t>співвідношення</w:t>
      </w:r>
      <w:r>
        <w:t></w:t>
      </w:r>
      <w:r>
        <w:rPr>
          <w:rFonts w:hint="eastAsia"/>
        </w:rPr>
        <w:t>принципів</w:t>
      </w:r>
      <w:r>
        <w:t></w:t>
      </w:r>
      <w:r>
        <w:rPr>
          <w:rFonts w:hint="eastAsia"/>
        </w:rPr>
        <w:t>недискримінації</w:t>
      </w:r>
      <w:r>
        <w:t></w:t>
      </w:r>
      <w:r>
        <w:rPr>
          <w:rFonts w:hint="eastAsia"/>
        </w:rPr>
        <w:t>та</w:t>
      </w:r>
      <w:r>
        <w:t></w:t>
      </w:r>
      <w:r>
        <w:rPr>
          <w:rFonts w:hint="eastAsia"/>
        </w:rPr>
        <w:t>рівності</w:t>
      </w:r>
      <w:r>
        <w:t></w:t>
      </w:r>
      <w:r>
        <w:t></w:t>
      </w:r>
      <w:r>
        <w:rPr>
          <w:rFonts w:hint="eastAsia"/>
        </w:rPr>
        <w:t>Нами</w:t>
      </w:r>
      <w:r>
        <w:t></w:t>
      </w:r>
      <w:r>
        <w:rPr>
          <w:rFonts w:hint="eastAsia"/>
        </w:rPr>
        <w:t>було</w:t>
      </w:r>
    </w:p>
    <w:p w:rsidR="00560786" w:rsidRDefault="00560786" w:rsidP="00560786">
      <w:r>
        <w:rPr>
          <w:rFonts w:hint="eastAsia"/>
        </w:rPr>
        <w:t>запропоновано</w:t>
      </w:r>
      <w:r>
        <w:t></w:t>
      </w:r>
      <w:r>
        <w:rPr>
          <w:rFonts w:hint="eastAsia"/>
        </w:rPr>
        <w:t>таке</w:t>
      </w:r>
      <w:r>
        <w:t></w:t>
      </w:r>
      <w:r>
        <w:rPr>
          <w:rFonts w:hint="eastAsia"/>
        </w:rPr>
        <w:t>визначення</w:t>
      </w:r>
      <w:r>
        <w:t></w:t>
      </w:r>
      <w:r>
        <w:rPr>
          <w:rFonts w:hint="eastAsia"/>
        </w:rPr>
        <w:t>принципу</w:t>
      </w:r>
      <w:r>
        <w:t></w:t>
      </w:r>
      <w:r>
        <w:rPr>
          <w:rFonts w:hint="eastAsia"/>
        </w:rPr>
        <w:t>недискримінації</w:t>
      </w:r>
      <w:r>
        <w:t></w:t>
      </w:r>
      <w:r>
        <w:rPr>
          <w:rFonts w:hint="eastAsia"/>
        </w:rPr>
        <w:t>–</w:t>
      </w:r>
      <w:r>
        <w:t></w:t>
      </w:r>
      <w:r>
        <w:rPr>
          <w:rFonts w:hint="eastAsia"/>
        </w:rPr>
        <w:t>це</w:t>
      </w:r>
    </w:p>
    <w:p w:rsidR="00560786" w:rsidRDefault="00560786" w:rsidP="00560786">
      <w:r>
        <w:rPr>
          <w:rFonts w:hint="eastAsia"/>
        </w:rPr>
        <w:t>основоположна</w:t>
      </w:r>
      <w:r>
        <w:t></w:t>
      </w:r>
      <w:r>
        <w:rPr>
          <w:rFonts w:hint="eastAsia"/>
        </w:rPr>
        <w:t>засада</w:t>
      </w:r>
      <w:r>
        <w:t></w:t>
      </w:r>
      <w:r>
        <w:rPr>
          <w:rFonts w:hint="eastAsia"/>
        </w:rPr>
        <w:t>права</w:t>
      </w:r>
      <w:r>
        <w:t></w:t>
      </w:r>
      <w:r>
        <w:t></w:t>
      </w:r>
      <w:r>
        <w:rPr>
          <w:rFonts w:hint="eastAsia"/>
        </w:rPr>
        <w:t>яка</w:t>
      </w:r>
      <w:r>
        <w:t></w:t>
      </w:r>
      <w:r>
        <w:rPr>
          <w:rFonts w:hint="eastAsia"/>
        </w:rPr>
        <w:t>протидіє</w:t>
      </w:r>
      <w:r>
        <w:t></w:t>
      </w:r>
      <w:r>
        <w:rPr>
          <w:rFonts w:hint="eastAsia"/>
        </w:rPr>
        <w:t>встановленню</w:t>
      </w:r>
      <w:r>
        <w:t></w:t>
      </w:r>
      <w:r>
        <w:rPr>
          <w:rFonts w:hint="eastAsia"/>
        </w:rPr>
        <w:t>необґрунтованих</w:t>
      </w:r>
    </w:p>
    <w:p w:rsidR="00560786" w:rsidRDefault="00560786" w:rsidP="00560786">
      <w:r>
        <w:rPr>
          <w:rFonts w:hint="eastAsia"/>
        </w:rPr>
        <w:t>відмінностей</w:t>
      </w:r>
      <w:r>
        <w:t></w:t>
      </w:r>
      <w:r>
        <w:t></w:t>
      </w:r>
      <w:r>
        <w:rPr>
          <w:rFonts w:hint="eastAsia"/>
        </w:rPr>
        <w:t>винятків</w:t>
      </w:r>
      <w:r>
        <w:t></w:t>
      </w:r>
      <w:r>
        <w:t></w:t>
      </w:r>
      <w:r>
        <w:rPr>
          <w:rFonts w:hint="eastAsia"/>
        </w:rPr>
        <w:t>обмежень</w:t>
      </w:r>
      <w:r>
        <w:t></w:t>
      </w:r>
      <w:r>
        <w:rPr>
          <w:rFonts w:hint="eastAsia"/>
        </w:rPr>
        <w:t>чи</w:t>
      </w:r>
      <w:r>
        <w:t></w:t>
      </w:r>
      <w:r>
        <w:rPr>
          <w:rFonts w:hint="eastAsia"/>
        </w:rPr>
        <w:t>переваг</w:t>
      </w:r>
      <w:r>
        <w:t></w:t>
      </w:r>
      <w:r>
        <w:t></w:t>
      </w:r>
      <w:r>
        <w:rPr>
          <w:rFonts w:hint="eastAsia"/>
        </w:rPr>
        <w:t>які</w:t>
      </w:r>
      <w:r>
        <w:t></w:t>
      </w:r>
      <w:r>
        <w:rPr>
          <w:rFonts w:hint="eastAsia"/>
        </w:rPr>
        <w:t>засновані</w:t>
      </w:r>
      <w:r>
        <w:t></w:t>
      </w:r>
      <w:r>
        <w:rPr>
          <w:rFonts w:hint="eastAsia"/>
        </w:rPr>
        <w:t>на</w:t>
      </w:r>
      <w:r>
        <w:t></w:t>
      </w:r>
      <w:r>
        <w:rPr>
          <w:rFonts w:hint="eastAsia"/>
        </w:rPr>
        <w:t>особливих</w:t>
      </w:r>
    </w:p>
    <w:p w:rsidR="00560786" w:rsidRDefault="00560786" w:rsidP="00560786">
      <w:r>
        <w:rPr>
          <w:rFonts w:hint="eastAsia"/>
        </w:rPr>
        <w:t>характеристиках</w:t>
      </w:r>
      <w:r>
        <w:t></w:t>
      </w:r>
      <w:r>
        <w:t></w:t>
      </w:r>
      <w:r>
        <w:rPr>
          <w:rFonts w:hint="eastAsia"/>
        </w:rPr>
        <w:t>змінних</w:t>
      </w:r>
      <w:r>
        <w:t></w:t>
      </w:r>
      <w:r>
        <w:rPr>
          <w:rFonts w:hint="eastAsia"/>
        </w:rPr>
        <w:t>або</w:t>
      </w:r>
      <w:r>
        <w:t></w:t>
      </w:r>
      <w:r>
        <w:rPr>
          <w:rFonts w:hint="eastAsia"/>
        </w:rPr>
        <w:t>незмінних</w:t>
      </w:r>
      <w:r>
        <w:t></w:t>
      </w:r>
      <w:r>
        <w:t></w:t>
      </w:r>
      <w:r>
        <w:rPr>
          <w:rFonts w:hint="eastAsia"/>
        </w:rPr>
        <w:t>дійсних</w:t>
      </w:r>
      <w:r>
        <w:t></w:t>
      </w:r>
      <w:r>
        <w:rPr>
          <w:rFonts w:hint="eastAsia"/>
        </w:rPr>
        <w:t>або</w:t>
      </w:r>
      <w:r>
        <w:t></w:t>
      </w:r>
      <w:r>
        <w:rPr>
          <w:rFonts w:hint="eastAsia"/>
        </w:rPr>
        <w:t>припущених</w:t>
      </w:r>
      <w:r>
        <w:t></w:t>
      </w:r>
      <w:r>
        <w:t></w:t>
      </w:r>
      <w:r>
        <w:rPr>
          <w:rFonts w:hint="eastAsia"/>
        </w:rPr>
        <w:t>особи</w:t>
      </w:r>
      <w:r>
        <w:t></w:t>
      </w:r>
      <w:r>
        <w:rPr>
          <w:rFonts w:hint="eastAsia"/>
        </w:rPr>
        <w:t>чи</w:t>
      </w:r>
    </w:p>
    <w:p w:rsidR="00560786" w:rsidRDefault="00560786" w:rsidP="00560786">
      <w:r>
        <w:rPr>
          <w:rFonts w:hint="eastAsia"/>
        </w:rPr>
        <w:t>групи</w:t>
      </w:r>
      <w:r>
        <w:t></w:t>
      </w:r>
      <w:r>
        <w:rPr>
          <w:rFonts w:hint="eastAsia"/>
        </w:rPr>
        <w:t>осіб</w:t>
      </w:r>
      <w:r>
        <w:t></w:t>
      </w:r>
      <w:r>
        <w:t></w:t>
      </w:r>
      <w:r>
        <w:rPr>
          <w:rFonts w:hint="eastAsia"/>
        </w:rPr>
        <w:t>захищених</w:t>
      </w:r>
      <w:r>
        <w:t></w:t>
      </w:r>
      <w:r>
        <w:rPr>
          <w:rFonts w:hint="eastAsia"/>
        </w:rPr>
        <w:t>ознак</w:t>
      </w:r>
      <w:r>
        <w:t></w:t>
      </w:r>
      <w:r>
        <w:t></w:t>
      </w:r>
      <w:r>
        <w:rPr>
          <w:rFonts w:hint="eastAsia"/>
        </w:rPr>
        <w:t>та</w:t>
      </w:r>
      <w:r>
        <w:t></w:t>
      </w:r>
      <w:r>
        <w:rPr>
          <w:rFonts w:hint="eastAsia"/>
        </w:rPr>
        <w:t>має</w:t>
      </w:r>
      <w:r>
        <w:t></w:t>
      </w:r>
      <w:r>
        <w:rPr>
          <w:rFonts w:hint="eastAsia"/>
        </w:rPr>
        <w:t>на</w:t>
      </w:r>
      <w:r>
        <w:t></w:t>
      </w:r>
      <w:r>
        <w:rPr>
          <w:rFonts w:hint="eastAsia"/>
        </w:rPr>
        <w:t>меті</w:t>
      </w:r>
      <w:r>
        <w:t></w:t>
      </w:r>
      <w:r>
        <w:rPr>
          <w:rFonts w:hint="eastAsia"/>
        </w:rPr>
        <w:t>утвердження</w:t>
      </w:r>
      <w:r>
        <w:t></w:t>
      </w:r>
      <w:r>
        <w:rPr>
          <w:rFonts w:hint="eastAsia"/>
        </w:rPr>
        <w:t>справедливості</w:t>
      </w:r>
      <w:r>
        <w:t></w:t>
      </w:r>
      <w:r>
        <w:rPr>
          <w:rFonts w:hint="eastAsia"/>
        </w:rPr>
        <w:t>та</w:t>
      </w:r>
    </w:p>
    <w:p w:rsidR="00560786" w:rsidRDefault="00560786" w:rsidP="00560786">
      <w:r>
        <w:rPr>
          <w:rFonts w:hint="eastAsia"/>
        </w:rPr>
        <w:t>толерантності</w:t>
      </w:r>
      <w:r>
        <w:t></w:t>
      </w:r>
      <w:r>
        <w:rPr>
          <w:rFonts w:hint="eastAsia"/>
        </w:rPr>
        <w:t>у</w:t>
      </w:r>
      <w:r>
        <w:t></w:t>
      </w:r>
      <w:r>
        <w:rPr>
          <w:rFonts w:hint="eastAsia"/>
        </w:rPr>
        <w:t>суспільстві</w:t>
      </w:r>
      <w:r>
        <w:t></w:t>
      </w:r>
    </w:p>
    <w:p w:rsidR="00560786" w:rsidRDefault="00560786" w:rsidP="00560786">
      <w:r>
        <w:rPr>
          <w:rFonts w:hint="eastAsia"/>
        </w:rPr>
        <w:t>Співвідношення</w:t>
      </w:r>
      <w:r>
        <w:t></w:t>
      </w:r>
      <w:r>
        <w:rPr>
          <w:rFonts w:hint="eastAsia"/>
        </w:rPr>
        <w:t>принципів</w:t>
      </w:r>
      <w:r>
        <w:t></w:t>
      </w:r>
      <w:r>
        <w:rPr>
          <w:rFonts w:hint="eastAsia"/>
        </w:rPr>
        <w:t>недискримінації</w:t>
      </w:r>
      <w:r>
        <w:t></w:t>
      </w:r>
      <w:r>
        <w:rPr>
          <w:rFonts w:hint="eastAsia"/>
        </w:rPr>
        <w:t>та</w:t>
      </w:r>
      <w:r>
        <w:t></w:t>
      </w:r>
      <w:r>
        <w:rPr>
          <w:rFonts w:hint="eastAsia"/>
        </w:rPr>
        <w:t>рівності</w:t>
      </w:r>
      <w:r>
        <w:t></w:t>
      </w:r>
      <w:r>
        <w:rPr>
          <w:rFonts w:hint="eastAsia"/>
        </w:rPr>
        <w:t>є</w:t>
      </w:r>
      <w:r>
        <w:t></w:t>
      </w:r>
      <w:r>
        <w:rPr>
          <w:rFonts w:hint="eastAsia"/>
        </w:rPr>
        <w:t>дискусійним</w:t>
      </w:r>
      <w:r>
        <w:t></w:t>
      </w:r>
      <w:r>
        <w:rPr>
          <w:rFonts w:hint="eastAsia"/>
        </w:rPr>
        <w:t>у</w:t>
      </w:r>
    </w:p>
    <w:p w:rsidR="00560786" w:rsidRDefault="00560786" w:rsidP="00560786">
      <w:r>
        <w:rPr>
          <w:rFonts w:hint="eastAsia"/>
        </w:rPr>
        <w:t>науковій</w:t>
      </w:r>
      <w:r>
        <w:t></w:t>
      </w:r>
      <w:r>
        <w:rPr>
          <w:rFonts w:hint="eastAsia"/>
        </w:rPr>
        <w:t>доктрині</w:t>
      </w:r>
      <w:r>
        <w:t></w:t>
      </w:r>
      <w:r>
        <w:rPr>
          <w:rFonts w:hint="eastAsia"/>
        </w:rPr>
        <w:t>України</w:t>
      </w:r>
      <w:r>
        <w:t></w:t>
      </w:r>
      <w:r>
        <w:rPr>
          <w:rFonts w:hint="eastAsia"/>
        </w:rPr>
        <w:t>та</w:t>
      </w:r>
      <w:r>
        <w:t></w:t>
      </w:r>
      <w:r>
        <w:rPr>
          <w:rFonts w:hint="eastAsia"/>
        </w:rPr>
        <w:t>відсутній</w:t>
      </w:r>
      <w:r>
        <w:t></w:t>
      </w:r>
      <w:r>
        <w:rPr>
          <w:rFonts w:hint="eastAsia"/>
        </w:rPr>
        <w:t>єдиний</w:t>
      </w:r>
      <w:r>
        <w:t></w:t>
      </w:r>
      <w:r>
        <w:rPr>
          <w:rFonts w:hint="eastAsia"/>
        </w:rPr>
        <w:t>підхід</w:t>
      </w:r>
      <w:r>
        <w:t></w:t>
      </w:r>
      <w:r>
        <w:rPr>
          <w:rFonts w:hint="eastAsia"/>
        </w:rPr>
        <w:t>до</w:t>
      </w:r>
      <w:r>
        <w:t></w:t>
      </w:r>
      <w:r>
        <w:rPr>
          <w:rFonts w:hint="eastAsia"/>
        </w:rPr>
        <w:t>визначення</w:t>
      </w:r>
    </w:p>
    <w:p w:rsidR="00560786" w:rsidRDefault="00560786" w:rsidP="00560786">
      <w:r>
        <w:rPr>
          <w:rFonts w:hint="eastAsia"/>
        </w:rPr>
        <w:t>взаємозв’язку</w:t>
      </w:r>
      <w:r>
        <w:t></w:t>
      </w:r>
      <w:r>
        <w:rPr>
          <w:rFonts w:hint="eastAsia"/>
        </w:rPr>
        <w:t>цих</w:t>
      </w:r>
      <w:r>
        <w:t></w:t>
      </w:r>
      <w:r>
        <w:rPr>
          <w:rFonts w:hint="eastAsia"/>
        </w:rPr>
        <w:t>принципів</w:t>
      </w:r>
      <w:r>
        <w:t></w:t>
      </w:r>
      <w:r>
        <w:t></w:t>
      </w:r>
      <w:r>
        <w:rPr>
          <w:rFonts w:hint="eastAsia"/>
        </w:rPr>
        <w:t>Нами</w:t>
      </w:r>
      <w:r>
        <w:t></w:t>
      </w:r>
      <w:r>
        <w:rPr>
          <w:rFonts w:hint="eastAsia"/>
        </w:rPr>
        <w:t>було</w:t>
      </w:r>
      <w:r>
        <w:t></w:t>
      </w:r>
      <w:r>
        <w:rPr>
          <w:rFonts w:hint="eastAsia"/>
        </w:rPr>
        <w:t>досліджено</w:t>
      </w:r>
      <w:r>
        <w:t></w:t>
      </w:r>
      <w:r>
        <w:t></w:t>
      </w:r>
      <w:r>
        <w:rPr>
          <w:rFonts w:hint="eastAsia"/>
        </w:rPr>
        <w:t>що</w:t>
      </w:r>
      <w:r>
        <w:t></w:t>
      </w:r>
      <w:r>
        <w:rPr>
          <w:rFonts w:hint="eastAsia"/>
        </w:rPr>
        <w:t>спільною</w:t>
      </w:r>
      <w:r>
        <w:t></w:t>
      </w:r>
      <w:r>
        <w:rPr>
          <w:rFonts w:hint="eastAsia"/>
        </w:rPr>
        <w:t>рисою</w:t>
      </w:r>
    </w:p>
    <w:p w:rsidR="00560786" w:rsidRDefault="00560786" w:rsidP="00560786">
      <w:r>
        <w:t></w:t>
      </w:r>
      <w:r>
        <w:t></w:t>
      </w:r>
      <w:r>
        <w:t></w:t>
      </w:r>
    </w:p>
    <w:p w:rsidR="00560786" w:rsidRDefault="00560786" w:rsidP="00560786">
      <w:r>
        <w:rPr>
          <w:rFonts w:hint="eastAsia"/>
        </w:rPr>
        <w:t>зазначених</w:t>
      </w:r>
      <w:r>
        <w:t></w:t>
      </w:r>
      <w:r>
        <w:rPr>
          <w:rFonts w:hint="eastAsia"/>
        </w:rPr>
        <w:t>принципів</w:t>
      </w:r>
      <w:r>
        <w:t></w:t>
      </w:r>
      <w:r>
        <w:rPr>
          <w:rFonts w:hint="eastAsia"/>
        </w:rPr>
        <w:t>є</w:t>
      </w:r>
      <w:r>
        <w:t></w:t>
      </w:r>
      <w:r>
        <w:rPr>
          <w:rFonts w:hint="eastAsia"/>
        </w:rPr>
        <w:t>досягнення</w:t>
      </w:r>
      <w:r>
        <w:t></w:t>
      </w:r>
      <w:r>
        <w:rPr>
          <w:rFonts w:hint="eastAsia"/>
        </w:rPr>
        <w:t>фактичної</w:t>
      </w:r>
      <w:r>
        <w:t></w:t>
      </w:r>
      <w:r>
        <w:rPr>
          <w:rFonts w:hint="eastAsia"/>
        </w:rPr>
        <w:t>рівності</w:t>
      </w:r>
      <w:r>
        <w:t></w:t>
      </w:r>
      <w:r>
        <w:rPr>
          <w:rFonts w:hint="eastAsia"/>
        </w:rPr>
        <w:t>у</w:t>
      </w:r>
      <w:r>
        <w:t></w:t>
      </w:r>
      <w:r>
        <w:rPr>
          <w:rFonts w:hint="eastAsia"/>
        </w:rPr>
        <w:t>суспільстві</w:t>
      </w:r>
      <w:r>
        <w:t></w:t>
      </w:r>
      <w:r>
        <w:t></w:t>
      </w:r>
      <w:r>
        <w:rPr>
          <w:rFonts w:hint="eastAsia"/>
        </w:rPr>
        <w:t>тобто</w:t>
      </w:r>
    </w:p>
    <w:p w:rsidR="00560786" w:rsidRDefault="00560786" w:rsidP="00560786">
      <w:r>
        <w:rPr>
          <w:rFonts w:hint="eastAsia"/>
        </w:rPr>
        <w:t>рівності</w:t>
      </w:r>
      <w:r>
        <w:t></w:t>
      </w:r>
      <w:r>
        <w:rPr>
          <w:rFonts w:hint="eastAsia"/>
        </w:rPr>
        <w:t>можливостей</w:t>
      </w:r>
      <w:r>
        <w:t></w:t>
      </w:r>
      <w:r>
        <w:rPr>
          <w:rFonts w:hint="eastAsia"/>
        </w:rPr>
        <w:t>та</w:t>
      </w:r>
      <w:r>
        <w:t></w:t>
      </w:r>
      <w:r>
        <w:rPr>
          <w:rFonts w:hint="eastAsia"/>
        </w:rPr>
        <w:t>результатів</w:t>
      </w:r>
      <w:r>
        <w:t></w:t>
      </w:r>
      <w:r>
        <w:t></w:t>
      </w:r>
      <w:r>
        <w:rPr>
          <w:rFonts w:hint="eastAsia"/>
        </w:rPr>
        <w:t>Відмінними</w:t>
      </w:r>
      <w:r>
        <w:t></w:t>
      </w:r>
      <w:r>
        <w:rPr>
          <w:rFonts w:hint="eastAsia"/>
        </w:rPr>
        <w:t>рисами</w:t>
      </w:r>
      <w:r>
        <w:t></w:t>
      </w:r>
      <w:r>
        <w:rPr>
          <w:rFonts w:hint="eastAsia"/>
        </w:rPr>
        <w:t>принципів</w:t>
      </w:r>
    </w:p>
    <w:p w:rsidR="00560786" w:rsidRDefault="00560786" w:rsidP="00560786">
      <w:r>
        <w:rPr>
          <w:rFonts w:hint="eastAsia"/>
        </w:rPr>
        <w:t>недискримінації</w:t>
      </w:r>
      <w:r>
        <w:t></w:t>
      </w:r>
      <w:r>
        <w:rPr>
          <w:rFonts w:hint="eastAsia"/>
        </w:rPr>
        <w:t>та</w:t>
      </w:r>
      <w:r>
        <w:t></w:t>
      </w:r>
      <w:r>
        <w:rPr>
          <w:rFonts w:hint="eastAsia"/>
        </w:rPr>
        <w:t>рівності</w:t>
      </w:r>
      <w:r>
        <w:t></w:t>
      </w:r>
      <w:r>
        <w:rPr>
          <w:rFonts w:hint="eastAsia"/>
        </w:rPr>
        <w:t>є</w:t>
      </w:r>
      <w:r>
        <w:t></w:t>
      </w:r>
    </w:p>
    <w:p w:rsidR="00560786" w:rsidRDefault="00560786" w:rsidP="00560786">
      <w:r>
        <w:rPr>
          <w:rFonts w:hint="eastAsia"/>
        </w:rPr>
        <w:t>а</w:t>
      </w:r>
      <w:r>
        <w:t></w:t>
      </w:r>
      <w:r>
        <w:t></w:t>
      </w:r>
      <w:r>
        <w:rPr>
          <w:rFonts w:hint="eastAsia"/>
        </w:rPr>
        <w:t>вимога</w:t>
      </w:r>
      <w:r>
        <w:t></w:t>
      </w:r>
      <w:r>
        <w:rPr>
          <w:rFonts w:hint="eastAsia"/>
        </w:rPr>
        <w:t>рівності</w:t>
      </w:r>
      <w:r>
        <w:t></w:t>
      </w:r>
      <w:r>
        <w:rPr>
          <w:rFonts w:hint="eastAsia"/>
        </w:rPr>
        <w:t>прав</w:t>
      </w:r>
      <w:r>
        <w:t></w:t>
      </w:r>
      <w:r>
        <w:t></w:t>
      </w:r>
      <w:r>
        <w:rPr>
          <w:rFonts w:hint="eastAsia"/>
        </w:rPr>
        <w:t>формальної</w:t>
      </w:r>
      <w:r>
        <w:t></w:t>
      </w:r>
      <w:r>
        <w:t></w:t>
      </w:r>
      <w:r>
        <w:t></w:t>
      </w:r>
      <w:r>
        <w:rPr>
          <w:rFonts w:hint="eastAsia"/>
        </w:rPr>
        <w:t>передбачена</w:t>
      </w:r>
      <w:r>
        <w:t></w:t>
      </w:r>
      <w:r>
        <w:rPr>
          <w:rFonts w:hint="eastAsia"/>
        </w:rPr>
        <w:t>принципом</w:t>
      </w:r>
      <w:r>
        <w:t></w:t>
      </w:r>
      <w:r>
        <w:rPr>
          <w:rFonts w:hint="eastAsia"/>
        </w:rPr>
        <w:t>рівності</w:t>
      </w:r>
      <w:r>
        <w:t></w:t>
      </w:r>
    </w:p>
    <w:p w:rsidR="00560786" w:rsidRDefault="00560786" w:rsidP="00560786">
      <w:r>
        <w:rPr>
          <w:rFonts w:hint="eastAsia"/>
        </w:rPr>
        <w:t>яка</w:t>
      </w:r>
      <w:r>
        <w:t></w:t>
      </w:r>
      <w:r>
        <w:rPr>
          <w:rFonts w:hint="eastAsia"/>
        </w:rPr>
        <w:t>порушує</w:t>
      </w:r>
      <w:r>
        <w:t></w:t>
      </w:r>
      <w:r>
        <w:rPr>
          <w:rFonts w:hint="eastAsia"/>
        </w:rPr>
        <w:t>принцип</w:t>
      </w:r>
      <w:r>
        <w:t></w:t>
      </w:r>
      <w:r>
        <w:rPr>
          <w:rFonts w:hint="eastAsia"/>
        </w:rPr>
        <w:t>недискримінації</w:t>
      </w:r>
      <w:r>
        <w:t></w:t>
      </w:r>
      <w:r>
        <w:t></w:t>
      </w:r>
      <w:r>
        <w:rPr>
          <w:rFonts w:hint="eastAsia"/>
        </w:rPr>
        <w:t>оскільки</w:t>
      </w:r>
      <w:r>
        <w:t></w:t>
      </w:r>
      <w:r>
        <w:rPr>
          <w:rFonts w:hint="eastAsia"/>
        </w:rPr>
        <w:t>не</w:t>
      </w:r>
      <w:r>
        <w:t></w:t>
      </w:r>
      <w:r>
        <w:rPr>
          <w:rFonts w:hint="eastAsia"/>
        </w:rPr>
        <w:t>враховує</w:t>
      </w:r>
      <w:r>
        <w:t></w:t>
      </w:r>
      <w:r>
        <w:rPr>
          <w:rFonts w:hint="eastAsia"/>
        </w:rPr>
        <w:t>окремі</w:t>
      </w:r>
      <w:r>
        <w:t></w:t>
      </w:r>
      <w:r>
        <w:rPr>
          <w:rFonts w:hint="eastAsia"/>
        </w:rPr>
        <w:t>фізичні</w:t>
      </w:r>
    </w:p>
    <w:p w:rsidR="00560786" w:rsidRDefault="00560786" w:rsidP="00560786">
      <w:r>
        <w:rPr>
          <w:rFonts w:hint="eastAsia"/>
        </w:rPr>
        <w:t>чи</w:t>
      </w:r>
      <w:r>
        <w:t></w:t>
      </w:r>
      <w:r>
        <w:rPr>
          <w:rFonts w:hint="eastAsia"/>
        </w:rPr>
        <w:t>соціальні</w:t>
      </w:r>
      <w:r>
        <w:t></w:t>
      </w:r>
      <w:r>
        <w:rPr>
          <w:rFonts w:hint="eastAsia"/>
        </w:rPr>
        <w:t>особливості</w:t>
      </w:r>
      <w:r>
        <w:t></w:t>
      </w:r>
      <w:r>
        <w:rPr>
          <w:rFonts w:hint="eastAsia"/>
        </w:rPr>
        <w:t>осіб</w:t>
      </w:r>
      <w:r>
        <w:t></w:t>
      </w:r>
      <w:r>
        <w:rPr>
          <w:rFonts w:hint="eastAsia"/>
        </w:rPr>
        <w:t>чи</w:t>
      </w:r>
      <w:r>
        <w:t></w:t>
      </w:r>
      <w:r>
        <w:rPr>
          <w:rFonts w:hint="eastAsia"/>
        </w:rPr>
        <w:t>груп</w:t>
      </w:r>
      <w:r>
        <w:t></w:t>
      </w:r>
      <w:r>
        <w:rPr>
          <w:rFonts w:hint="eastAsia"/>
        </w:rPr>
        <w:t>осіб</w:t>
      </w:r>
      <w:r>
        <w:t></w:t>
      </w:r>
    </w:p>
    <w:p w:rsidR="00560786" w:rsidRDefault="00560786" w:rsidP="00560786">
      <w:r>
        <w:rPr>
          <w:rFonts w:hint="eastAsia"/>
        </w:rPr>
        <w:t>б</w:t>
      </w:r>
      <w:r>
        <w:t></w:t>
      </w:r>
      <w:r>
        <w:t></w:t>
      </w:r>
      <w:r>
        <w:rPr>
          <w:rFonts w:hint="eastAsia"/>
        </w:rPr>
        <w:t>встановлення</w:t>
      </w:r>
      <w:r>
        <w:t></w:t>
      </w:r>
      <w:r>
        <w:rPr>
          <w:rFonts w:hint="eastAsia"/>
        </w:rPr>
        <w:t>відмінностей</w:t>
      </w:r>
      <w:r>
        <w:t></w:t>
      </w:r>
      <w:r>
        <w:t></w:t>
      </w:r>
      <w:r>
        <w:rPr>
          <w:rFonts w:hint="eastAsia"/>
        </w:rPr>
        <w:t>винятків</w:t>
      </w:r>
      <w:r>
        <w:t></w:t>
      </w:r>
      <w:r>
        <w:t></w:t>
      </w:r>
      <w:r>
        <w:rPr>
          <w:rFonts w:hint="eastAsia"/>
        </w:rPr>
        <w:t>обмежень</w:t>
      </w:r>
      <w:r>
        <w:t></w:t>
      </w:r>
      <w:r>
        <w:rPr>
          <w:rFonts w:hint="eastAsia"/>
        </w:rPr>
        <w:t>чи</w:t>
      </w:r>
      <w:r>
        <w:t></w:t>
      </w:r>
      <w:r>
        <w:rPr>
          <w:rFonts w:hint="eastAsia"/>
        </w:rPr>
        <w:t>переваг</w:t>
      </w:r>
      <w:r>
        <w:t></w:t>
      </w:r>
      <w:r>
        <w:t></w:t>
      </w:r>
      <w:r>
        <w:rPr>
          <w:rFonts w:hint="eastAsia"/>
        </w:rPr>
        <w:t>що</w:t>
      </w:r>
      <w:r>
        <w:t></w:t>
      </w:r>
      <w:r>
        <w:rPr>
          <w:rFonts w:hint="eastAsia"/>
        </w:rPr>
        <w:t>є</w:t>
      </w:r>
    </w:p>
    <w:p w:rsidR="00560786" w:rsidRDefault="00560786" w:rsidP="00560786">
      <w:r>
        <w:rPr>
          <w:rFonts w:hint="eastAsia"/>
        </w:rPr>
        <w:t>обґрунтованими</w:t>
      </w:r>
      <w:r>
        <w:t></w:t>
      </w:r>
      <w:r>
        <w:rPr>
          <w:rFonts w:hint="eastAsia"/>
        </w:rPr>
        <w:t>та</w:t>
      </w:r>
      <w:r>
        <w:t></w:t>
      </w:r>
      <w:r>
        <w:rPr>
          <w:rFonts w:hint="eastAsia"/>
        </w:rPr>
        <w:t>мають</w:t>
      </w:r>
      <w:r>
        <w:t></w:t>
      </w:r>
      <w:r>
        <w:rPr>
          <w:rFonts w:hint="eastAsia"/>
        </w:rPr>
        <w:t>легітимну</w:t>
      </w:r>
      <w:r>
        <w:t></w:t>
      </w:r>
      <w:r>
        <w:rPr>
          <w:rFonts w:hint="eastAsia"/>
        </w:rPr>
        <w:t>мету</w:t>
      </w:r>
      <w:r>
        <w:t></w:t>
      </w:r>
      <w:r>
        <w:rPr>
          <w:rFonts w:hint="eastAsia"/>
        </w:rPr>
        <w:t>для</w:t>
      </w:r>
      <w:r>
        <w:t></w:t>
      </w:r>
      <w:r>
        <w:rPr>
          <w:rFonts w:hint="eastAsia"/>
        </w:rPr>
        <w:t>доступу</w:t>
      </w:r>
      <w:r>
        <w:t></w:t>
      </w:r>
      <w:r>
        <w:rPr>
          <w:rFonts w:hint="eastAsia"/>
        </w:rPr>
        <w:t>до</w:t>
      </w:r>
      <w:r>
        <w:t></w:t>
      </w:r>
      <w:r>
        <w:rPr>
          <w:rFonts w:hint="eastAsia"/>
        </w:rPr>
        <w:t>реалізації</w:t>
      </w:r>
      <w:r>
        <w:t></w:t>
      </w:r>
      <w:r>
        <w:rPr>
          <w:rFonts w:hint="eastAsia"/>
        </w:rPr>
        <w:t>прав</w:t>
      </w:r>
      <w:r>
        <w:t></w:t>
      </w:r>
    </w:p>
    <w:p w:rsidR="00560786" w:rsidRDefault="00560786" w:rsidP="00560786">
      <w:r>
        <w:rPr>
          <w:rFonts w:hint="eastAsia"/>
        </w:rPr>
        <w:t>передбачене</w:t>
      </w:r>
      <w:r>
        <w:t></w:t>
      </w:r>
      <w:r>
        <w:rPr>
          <w:rFonts w:hint="eastAsia"/>
        </w:rPr>
        <w:t>принципом</w:t>
      </w:r>
      <w:r>
        <w:t></w:t>
      </w:r>
      <w:r>
        <w:rPr>
          <w:rFonts w:hint="eastAsia"/>
        </w:rPr>
        <w:t>недискримінації</w:t>
      </w:r>
      <w:r>
        <w:t></w:t>
      </w:r>
      <w:r>
        <w:rPr>
          <w:rFonts w:hint="eastAsia"/>
        </w:rPr>
        <w:t>–</w:t>
      </w:r>
      <w:r>
        <w:t></w:t>
      </w:r>
      <w:r>
        <w:rPr>
          <w:rFonts w:hint="eastAsia"/>
        </w:rPr>
        <w:t>може</w:t>
      </w:r>
      <w:r>
        <w:t></w:t>
      </w:r>
      <w:r>
        <w:rPr>
          <w:rFonts w:hint="eastAsia"/>
        </w:rPr>
        <w:t>порушувати</w:t>
      </w:r>
      <w:r>
        <w:t></w:t>
      </w:r>
      <w:r>
        <w:rPr>
          <w:rFonts w:hint="eastAsia"/>
        </w:rPr>
        <w:t>принцип</w:t>
      </w:r>
    </w:p>
    <w:p w:rsidR="00560786" w:rsidRDefault="00560786" w:rsidP="00560786">
      <w:r>
        <w:rPr>
          <w:rFonts w:hint="eastAsia"/>
        </w:rPr>
        <w:t>рівності</w:t>
      </w:r>
      <w:r>
        <w:t></w:t>
      </w:r>
    </w:p>
    <w:p w:rsidR="00560786" w:rsidRDefault="00560786" w:rsidP="00560786">
      <w:r>
        <w:rPr>
          <w:rFonts w:hint="eastAsia"/>
        </w:rPr>
        <w:t>в</w:t>
      </w:r>
      <w:r>
        <w:t></w:t>
      </w:r>
      <w:r>
        <w:t></w:t>
      </w:r>
      <w:r>
        <w:rPr>
          <w:rFonts w:hint="eastAsia"/>
        </w:rPr>
        <w:t>вимоги</w:t>
      </w:r>
      <w:r>
        <w:t></w:t>
      </w:r>
      <w:r>
        <w:rPr>
          <w:rFonts w:hint="eastAsia"/>
        </w:rPr>
        <w:t>механізму</w:t>
      </w:r>
      <w:r>
        <w:t></w:t>
      </w:r>
      <w:r>
        <w:rPr>
          <w:rFonts w:hint="eastAsia"/>
        </w:rPr>
        <w:t>реалізації</w:t>
      </w:r>
      <w:r>
        <w:t></w:t>
      </w:r>
      <w:r>
        <w:rPr>
          <w:rFonts w:hint="eastAsia"/>
        </w:rPr>
        <w:t>принципу</w:t>
      </w:r>
      <w:r>
        <w:t></w:t>
      </w:r>
      <w:r>
        <w:rPr>
          <w:rFonts w:hint="eastAsia"/>
        </w:rPr>
        <w:t>рівності</w:t>
      </w:r>
      <w:r>
        <w:t></w:t>
      </w:r>
      <w:r>
        <w:rPr>
          <w:rFonts w:hint="eastAsia"/>
        </w:rPr>
        <w:t>не</w:t>
      </w:r>
      <w:r>
        <w:t></w:t>
      </w:r>
      <w:r>
        <w:rPr>
          <w:rFonts w:hint="eastAsia"/>
        </w:rPr>
        <w:t>передбачають</w:t>
      </w:r>
    </w:p>
    <w:p w:rsidR="00560786" w:rsidRDefault="00560786" w:rsidP="00560786">
      <w:r>
        <w:rPr>
          <w:rFonts w:hint="eastAsia"/>
        </w:rPr>
        <w:t>наявності</w:t>
      </w:r>
      <w:r>
        <w:t></w:t>
      </w:r>
      <w:r>
        <w:rPr>
          <w:rFonts w:hint="eastAsia"/>
        </w:rPr>
        <w:t>системи</w:t>
      </w:r>
      <w:r>
        <w:t></w:t>
      </w:r>
      <w:r>
        <w:rPr>
          <w:rFonts w:hint="eastAsia"/>
        </w:rPr>
        <w:t>моніторингу</w:t>
      </w:r>
      <w:r>
        <w:t></w:t>
      </w:r>
      <w:r>
        <w:rPr>
          <w:rFonts w:hint="eastAsia"/>
        </w:rPr>
        <w:t>для</w:t>
      </w:r>
      <w:r>
        <w:t></w:t>
      </w:r>
      <w:r>
        <w:rPr>
          <w:rFonts w:hint="eastAsia"/>
        </w:rPr>
        <w:t>виявлення</w:t>
      </w:r>
      <w:r>
        <w:t></w:t>
      </w:r>
      <w:r>
        <w:rPr>
          <w:rFonts w:hint="eastAsia"/>
        </w:rPr>
        <w:t>порушення</w:t>
      </w:r>
      <w:r>
        <w:t></w:t>
      </w:r>
      <w:r>
        <w:rPr>
          <w:rFonts w:hint="eastAsia"/>
        </w:rPr>
        <w:t>рівності</w:t>
      </w:r>
      <w:r>
        <w:t></w:t>
      </w:r>
    </w:p>
    <w:p w:rsidR="00560786" w:rsidRDefault="00560786" w:rsidP="00560786">
      <w:r>
        <w:rPr>
          <w:rFonts w:hint="eastAsia"/>
        </w:rPr>
        <w:t>застосування</w:t>
      </w:r>
      <w:r>
        <w:t></w:t>
      </w:r>
      <w:r>
        <w:rPr>
          <w:rFonts w:hint="eastAsia"/>
        </w:rPr>
        <w:t>превентивних</w:t>
      </w:r>
      <w:r>
        <w:t></w:t>
      </w:r>
      <w:r>
        <w:rPr>
          <w:rFonts w:hint="eastAsia"/>
        </w:rPr>
        <w:t>заходів</w:t>
      </w:r>
      <w:r>
        <w:t></w:t>
      </w:r>
      <w:r>
        <w:rPr>
          <w:rFonts w:hint="eastAsia"/>
        </w:rPr>
        <w:t>з</w:t>
      </w:r>
      <w:r>
        <w:t></w:t>
      </w:r>
      <w:r>
        <w:rPr>
          <w:rFonts w:hint="eastAsia"/>
        </w:rPr>
        <w:t>метою</w:t>
      </w:r>
      <w:r>
        <w:t></w:t>
      </w:r>
      <w:r>
        <w:rPr>
          <w:rFonts w:hint="eastAsia"/>
        </w:rPr>
        <w:t>запобігання</w:t>
      </w:r>
      <w:r>
        <w:t></w:t>
      </w:r>
      <w:r>
        <w:rPr>
          <w:rFonts w:hint="eastAsia"/>
        </w:rPr>
        <w:t>дискримінації</w:t>
      </w:r>
      <w:r>
        <w:t></w:t>
      </w:r>
      <w:r>
        <w:rPr>
          <w:rFonts w:hint="eastAsia"/>
        </w:rPr>
        <w:t>та</w:t>
      </w:r>
    </w:p>
    <w:p w:rsidR="00560786" w:rsidRDefault="00560786" w:rsidP="00560786">
      <w:r>
        <w:rPr>
          <w:rFonts w:hint="eastAsia"/>
        </w:rPr>
        <w:t>подолання</w:t>
      </w:r>
      <w:r>
        <w:t></w:t>
      </w:r>
      <w:r>
        <w:rPr>
          <w:rFonts w:hint="eastAsia"/>
        </w:rPr>
        <w:t>упереджень</w:t>
      </w:r>
      <w:r>
        <w:t></w:t>
      </w:r>
      <w:r>
        <w:rPr>
          <w:rFonts w:hint="eastAsia"/>
        </w:rPr>
        <w:t>і</w:t>
      </w:r>
      <w:r>
        <w:t></w:t>
      </w:r>
      <w:r>
        <w:rPr>
          <w:rFonts w:hint="eastAsia"/>
        </w:rPr>
        <w:t>стереотипів</w:t>
      </w:r>
      <w:r>
        <w:t></w:t>
      </w:r>
      <w:r>
        <w:rPr>
          <w:rFonts w:hint="eastAsia"/>
        </w:rPr>
        <w:t>щодо</w:t>
      </w:r>
      <w:r>
        <w:t></w:t>
      </w:r>
      <w:r>
        <w:rPr>
          <w:rFonts w:hint="eastAsia"/>
        </w:rPr>
        <w:t>окремих</w:t>
      </w:r>
      <w:r>
        <w:t></w:t>
      </w:r>
      <w:r>
        <w:rPr>
          <w:rFonts w:hint="eastAsia"/>
        </w:rPr>
        <w:t>груп</w:t>
      </w:r>
      <w:r>
        <w:t></w:t>
      </w:r>
      <w:r>
        <w:rPr>
          <w:rFonts w:hint="eastAsia"/>
        </w:rPr>
        <w:t>осіб</w:t>
      </w:r>
      <w:r>
        <w:t></w:t>
      </w:r>
      <w:r>
        <w:rPr>
          <w:rFonts w:hint="eastAsia"/>
        </w:rPr>
        <w:t>тощо</w:t>
      </w:r>
      <w:r>
        <w:t></w:t>
      </w:r>
    </w:p>
    <w:p w:rsidR="00560786" w:rsidRDefault="00560786" w:rsidP="00560786">
      <w:r>
        <w:rPr>
          <w:rFonts w:hint="eastAsia"/>
        </w:rPr>
        <w:t>Отже</w:t>
      </w:r>
      <w:r>
        <w:t></w:t>
      </w:r>
      <w:r>
        <w:t></w:t>
      </w:r>
      <w:r>
        <w:rPr>
          <w:rFonts w:hint="eastAsia"/>
        </w:rPr>
        <w:t>принципи</w:t>
      </w:r>
      <w:r>
        <w:t></w:t>
      </w:r>
      <w:r>
        <w:rPr>
          <w:rFonts w:hint="eastAsia"/>
        </w:rPr>
        <w:t>рівності</w:t>
      </w:r>
      <w:r>
        <w:t></w:t>
      </w:r>
      <w:r>
        <w:rPr>
          <w:rFonts w:hint="eastAsia"/>
        </w:rPr>
        <w:t>та</w:t>
      </w:r>
      <w:r>
        <w:t></w:t>
      </w:r>
      <w:r>
        <w:rPr>
          <w:rFonts w:hint="eastAsia"/>
        </w:rPr>
        <w:t>недискримінації</w:t>
      </w:r>
      <w:r>
        <w:t></w:t>
      </w:r>
      <w:r>
        <w:rPr>
          <w:rFonts w:hint="eastAsia"/>
        </w:rPr>
        <w:t>є</w:t>
      </w:r>
      <w:r>
        <w:t></w:t>
      </w:r>
      <w:r>
        <w:rPr>
          <w:rFonts w:hint="eastAsia"/>
        </w:rPr>
        <w:t>близькими</w:t>
      </w:r>
      <w:r>
        <w:t></w:t>
      </w:r>
      <w:r>
        <w:rPr>
          <w:rFonts w:hint="eastAsia"/>
        </w:rPr>
        <w:t>та</w:t>
      </w:r>
    </w:p>
    <w:p w:rsidR="00560786" w:rsidRDefault="00560786" w:rsidP="00560786">
      <w:r>
        <w:rPr>
          <w:rFonts w:hint="eastAsia"/>
        </w:rPr>
        <w:t>взаємодоповнюючими</w:t>
      </w:r>
      <w:r>
        <w:t></w:t>
      </w:r>
      <w:r>
        <w:rPr>
          <w:rFonts w:hint="eastAsia"/>
        </w:rPr>
        <w:t>для</w:t>
      </w:r>
      <w:r>
        <w:t></w:t>
      </w:r>
      <w:r>
        <w:rPr>
          <w:rFonts w:hint="eastAsia"/>
        </w:rPr>
        <w:t>встановлення</w:t>
      </w:r>
      <w:r>
        <w:t></w:t>
      </w:r>
      <w:r>
        <w:rPr>
          <w:rFonts w:hint="eastAsia"/>
        </w:rPr>
        <w:t>фактичної</w:t>
      </w:r>
      <w:r>
        <w:t></w:t>
      </w:r>
      <w:r>
        <w:rPr>
          <w:rFonts w:hint="eastAsia"/>
        </w:rPr>
        <w:t>рівності</w:t>
      </w:r>
      <w:r>
        <w:t></w:t>
      </w:r>
      <w:r>
        <w:rPr>
          <w:rFonts w:hint="eastAsia"/>
        </w:rPr>
        <w:t>у</w:t>
      </w:r>
      <w:r>
        <w:t></w:t>
      </w:r>
      <w:r>
        <w:rPr>
          <w:rFonts w:hint="eastAsia"/>
        </w:rPr>
        <w:t>суспільстві</w:t>
      </w:r>
      <w:r>
        <w:t></w:t>
      </w:r>
      <w:r>
        <w:rPr>
          <w:rFonts w:hint="eastAsia"/>
        </w:rPr>
        <w:t>та</w:t>
      </w:r>
    </w:p>
    <w:p w:rsidR="00560786" w:rsidRDefault="00560786" w:rsidP="00560786">
      <w:r>
        <w:rPr>
          <w:rFonts w:hint="eastAsia"/>
        </w:rPr>
        <w:t>державі</w:t>
      </w:r>
      <w:r>
        <w:t></w:t>
      </w:r>
      <w:r>
        <w:t></w:t>
      </w:r>
      <w:r>
        <w:rPr>
          <w:rFonts w:hint="eastAsia"/>
        </w:rPr>
        <w:t>Однак</w:t>
      </w:r>
      <w:r>
        <w:t></w:t>
      </w:r>
      <w:r>
        <w:rPr>
          <w:rFonts w:hint="eastAsia"/>
        </w:rPr>
        <w:t>в</w:t>
      </w:r>
      <w:r>
        <w:t></w:t>
      </w:r>
      <w:r>
        <w:rPr>
          <w:rFonts w:hint="eastAsia"/>
        </w:rPr>
        <w:t>окремих</w:t>
      </w:r>
      <w:r>
        <w:t></w:t>
      </w:r>
      <w:r>
        <w:rPr>
          <w:rFonts w:hint="eastAsia"/>
        </w:rPr>
        <w:t>аспектах</w:t>
      </w:r>
      <w:r>
        <w:t></w:t>
      </w:r>
      <w:r>
        <w:rPr>
          <w:rFonts w:hint="eastAsia"/>
        </w:rPr>
        <w:t>механізму</w:t>
      </w:r>
      <w:r>
        <w:t></w:t>
      </w:r>
      <w:r>
        <w:rPr>
          <w:rFonts w:hint="eastAsia"/>
        </w:rPr>
        <w:t>реалізації</w:t>
      </w:r>
      <w:r>
        <w:t></w:t>
      </w:r>
      <w:r>
        <w:rPr>
          <w:rFonts w:hint="eastAsia"/>
        </w:rPr>
        <w:t>цих</w:t>
      </w:r>
      <w:r>
        <w:t></w:t>
      </w:r>
      <w:r>
        <w:rPr>
          <w:rFonts w:hint="eastAsia"/>
        </w:rPr>
        <w:t>принципів</w:t>
      </w:r>
      <w:r>
        <w:t></w:t>
      </w:r>
      <w:r>
        <w:rPr>
          <w:rFonts w:hint="eastAsia"/>
        </w:rPr>
        <w:t>вони</w:t>
      </w:r>
    </w:p>
    <w:p w:rsidR="00560786" w:rsidRDefault="00560786" w:rsidP="00560786">
      <w:r>
        <w:rPr>
          <w:rFonts w:hint="eastAsia"/>
        </w:rPr>
        <w:t>відрізняються</w:t>
      </w:r>
      <w:r>
        <w:t></w:t>
      </w:r>
      <w:r>
        <w:rPr>
          <w:rFonts w:hint="eastAsia"/>
        </w:rPr>
        <w:t>та</w:t>
      </w:r>
      <w:r>
        <w:t></w:t>
      </w:r>
      <w:r>
        <w:rPr>
          <w:rFonts w:hint="eastAsia"/>
        </w:rPr>
        <w:t>навіть</w:t>
      </w:r>
      <w:r>
        <w:t></w:t>
      </w:r>
      <w:r>
        <w:rPr>
          <w:rFonts w:hint="eastAsia"/>
        </w:rPr>
        <w:t>можуть</w:t>
      </w:r>
      <w:r>
        <w:t></w:t>
      </w:r>
      <w:r>
        <w:rPr>
          <w:rFonts w:hint="eastAsia"/>
        </w:rPr>
        <w:t>бути</w:t>
      </w:r>
      <w:r>
        <w:t></w:t>
      </w:r>
      <w:r>
        <w:rPr>
          <w:rFonts w:hint="eastAsia"/>
        </w:rPr>
        <w:t>протилежними</w:t>
      </w:r>
      <w:r>
        <w:t></w:t>
      </w:r>
    </w:p>
    <w:p w:rsidR="00560786" w:rsidRDefault="00560786" w:rsidP="00560786">
      <w:r>
        <w:t></w:t>
      </w:r>
      <w:r>
        <w:t></w:t>
      </w:r>
      <w:r>
        <w:t></w:t>
      </w:r>
      <w:r>
        <w:rPr>
          <w:rFonts w:hint="eastAsia"/>
        </w:rPr>
        <w:t>Проаналізовано</w:t>
      </w:r>
      <w:r>
        <w:t></w:t>
      </w:r>
      <w:r>
        <w:rPr>
          <w:rFonts w:hint="eastAsia"/>
        </w:rPr>
        <w:t>міжнародне</w:t>
      </w:r>
      <w:r>
        <w:t></w:t>
      </w:r>
      <w:r>
        <w:rPr>
          <w:rFonts w:hint="eastAsia"/>
        </w:rPr>
        <w:t>та</w:t>
      </w:r>
      <w:r>
        <w:t></w:t>
      </w:r>
      <w:r>
        <w:rPr>
          <w:rFonts w:hint="eastAsia"/>
        </w:rPr>
        <w:t>національне</w:t>
      </w:r>
      <w:r>
        <w:t></w:t>
      </w:r>
      <w:r>
        <w:rPr>
          <w:rFonts w:hint="eastAsia"/>
        </w:rPr>
        <w:t>антидискримінаційне</w:t>
      </w:r>
    </w:p>
    <w:p w:rsidR="00560786" w:rsidRDefault="00560786" w:rsidP="00560786">
      <w:r>
        <w:rPr>
          <w:rFonts w:hint="eastAsia"/>
        </w:rPr>
        <w:t>законодавство</w:t>
      </w:r>
      <w:r>
        <w:t></w:t>
      </w:r>
      <w:r>
        <w:rPr>
          <w:rFonts w:hint="eastAsia"/>
        </w:rPr>
        <w:t>та</w:t>
      </w:r>
      <w:r>
        <w:t></w:t>
      </w:r>
      <w:r>
        <w:rPr>
          <w:rFonts w:hint="eastAsia"/>
        </w:rPr>
        <w:t>судову</w:t>
      </w:r>
      <w:r>
        <w:t></w:t>
      </w:r>
      <w:r>
        <w:rPr>
          <w:rFonts w:hint="eastAsia"/>
        </w:rPr>
        <w:t>практику</w:t>
      </w:r>
      <w:r>
        <w:t></w:t>
      </w:r>
      <w:r>
        <w:rPr>
          <w:rFonts w:hint="eastAsia"/>
        </w:rPr>
        <w:t>у</w:t>
      </w:r>
      <w:r>
        <w:t></w:t>
      </w:r>
      <w:r>
        <w:rPr>
          <w:rFonts w:hint="eastAsia"/>
        </w:rPr>
        <w:t>сфері</w:t>
      </w:r>
      <w:r>
        <w:t></w:t>
      </w:r>
      <w:r>
        <w:rPr>
          <w:rFonts w:hint="eastAsia"/>
        </w:rPr>
        <w:t>протидії</w:t>
      </w:r>
      <w:r>
        <w:t></w:t>
      </w:r>
      <w:r>
        <w:rPr>
          <w:rFonts w:hint="eastAsia"/>
        </w:rPr>
        <w:t>дискримінації</w:t>
      </w:r>
      <w:r>
        <w:t></w:t>
      </w:r>
      <w:r>
        <w:t></w:t>
      </w:r>
      <w:r>
        <w:rPr>
          <w:rFonts w:hint="eastAsia"/>
        </w:rPr>
        <w:t>Оскільки</w:t>
      </w:r>
      <w:r>
        <w:t></w:t>
      </w:r>
      <w:r>
        <w:rPr>
          <w:rFonts w:hint="eastAsia"/>
        </w:rPr>
        <w:t>в</w:t>
      </w:r>
    </w:p>
    <w:p w:rsidR="00560786" w:rsidRDefault="00560786" w:rsidP="00560786">
      <w:r>
        <w:rPr>
          <w:rFonts w:hint="eastAsia"/>
        </w:rPr>
        <w:t>Україні</w:t>
      </w:r>
      <w:r>
        <w:t></w:t>
      </w:r>
      <w:r>
        <w:rPr>
          <w:rFonts w:hint="eastAsia"/>
        </w:rPr>
        <w:t>відбуваються</w:t>
      </w:r>
      <w:r>
        <w:t></w:t>
      </w:r>
      <w:r>
        <w:rPr>
          <w:rFonts w:hint="eastAsia"/>
        </w:rPr>
        <w:t>євроінтеграційні</w:t>
      </w:r>
      <w:r>
        <w:t></w:t>
      </w:r>
      <w:r>
        <w:rPr>
          <w:rFonts w:hint="eastAsia"/>
        </w:rPr>
        <w:t>процеси</w:t>
      </w:r>
      <w:r>
        <w:t></w:t>
      </w:r>
      <w:r>
        <w:t></w:t>
      </w:r>
      <w:r>
        <w:rPr>
          <w:rFonts w:hint="eastAsia"/>
        </w:rPr>
        <w:t>надзвичайно</w:t>
      </w:r>
      <w:r>
        <w:t></w:t>
      </w:r>
      <w:r>
        <w:rPr>
          <w:rFonts w:hint="eastAsia"/>
        </w:rPr>
        <w:t>важливим</w:t>
      </w:r>
      <w:r>
        <w:t></w:t>
      </w:r>
      <w:r>
        <w:rPr>
          <w:rFonts w:hint="eastAsia"/>
        </w:rPr>
        <w:t>є</w:t>
      </w:r>
    </w:p>
    <w:p w:rsidR="00560786" w:rsidRDefault="00560786" w:rsidP="00560786">
      <w:r>
        <w:rPr>
          <w:rFonts w:hint="eastAsia"/>
        </w:rPr>
        <w:t>дослідження</w:t>
      </w:r>
      <w:r>
        <w:t></w:t>
      </w:r>
      <w:r>
        <w:rPr>
          <w:rFonts w:hint="eastAsia"/>
        </w:rPr>
        <w:t>європейського</w:t>
      </w:r>
      <w:r>
        <w:t></w:t>
      </w:r>
      <w:r>
        <w:rPr>
          <w:rFonts w:hint="eastAsia"/>
        </w:rPr>
        <w:t>антидискримінаційного</w:t>
      </w:r>
      <w:r>
        <w:t></w:t>
      </w:r>
      <w:r>
        <w:rPr>
          <w:rFonts w:hint="eastAsia"/>
        </w:rPr>
        <w:t>права</w:t>
      </w:r>
      <w:r>
        <w:t></w:t>
      </w:r>
      <w:r>
        <w:t></w:t>
      </w:r>
      <w:r>
        <w:rPr>
          <w:rFonts w:hint="eastAsia"/>
        </w:rPr>
        <w:t>Так</w:t>
      </w:r>
      <w:r>
        <w:t></w:t>
      </w:r>
      <w:r>
        <w:t></w:t>
      </w:r>
      <w:r>
        <w:rPr>
          <w:rFonts w:hint="eastAsia"/>
        </w:rPr>
        <w:t>на</w:t>
      </w:r>
      <w:r>
        <w:t></w:t>
      </w:r>
      <w:r>
        <w:rPr>
          <w:rFonts w:hint="eastAsia"/>
        </w:rPr>
        <w:t>території</w:t>
      </w:r>
    </w:p>
    <w:p w:rsidR="00560786" w:rsidRDefault="00560786" w:rsidP="00560786">
      <w:r>
        <w:rPr>
          <w:rFonts w:hint="eastAsia"/>
        </w:rPr>
        <w:t>Європи</w:t>
      </w:r>
      <w:r>
        <w:t></w:t>
      </w:r>
      <w:r>
        <w:rPr>
          <w:rFonts w:hint="eastAsia"/>
        </w:rPr>
        <w:t>одночасно</w:t>
      </w:r>
      <w:r>
        <w:t></w:t>
      </w:r>
      <w:r>
        <w:rPr>
          <w:rFonts w:hint="eastAsia"/>
        </w:rPr>
        <w:t>діють</w:t>
      </w:r>
      <w:r>
        <w:t></w:t>
      </w:r>
      <w:r>
        <w:rPr>
          <w:rFonts w:hint="eastAsia"/>
        </w:rPr>
        <w:t>декілька</w:t>
      </w:r>
      <w:r>
        <w:t></w:t>
      </w:r>
      <w:r>
        <w:rPr>
          <w:rFonts w:hint="eastAsia"/>
        </w:rPr>
        <w:t>механізмів</w:t>
      </w:r>
      <w:r>
        <w:t></w:t>
      </w:r>
      <w:r>
        <w:rPr>
          <w:rFonts w:hint="eastAsia"/>
        </w:rPr>
        <w:t>захисту</w:t>
      </w:r>
      <w:r>
        <w:t></w:t>
      </w:r>
      <w:r>
        <w:rPr>
          <w:rFonts w:hint="eastAsia"/>
        </w:rPr>
        <w:t>від</w:t>
      </w:r>
      <w:r>
        <w:t></w:t>
      </w:r>
      <w:r>
        <w:rPr>
          <w:rFonts w:hint="eastAsia"/>
        </w:rPr>
        <w:t>дискримінації</w:t>
      </w:r>
      <w:r>
        <w:t></w:t>
      </w:r>
      <w:r>
        <w:t></w:t>
      </w:r>
      <w:r>
        <w:rPr>
          <w:rFonts w:hint="eastAsia"/>
        </w:rPr>
        <w:t>які</w:t>
      </w:r>
    </w:p>
    <w:p w:rsidR="00560786" w:rsidRDefault="00560786" w:rsidP="00560786">
      <w:r>
        <w:rPr>
          <w:rFonts w:hint="eastAsia"/>
        </w:rPr>
        <w:t>доповнюють</w:t>
      </w:r>
      <w:r>
        <w:t></w:t>
      </w:r>
      <w:r>
        <w:rPr>
          <w:rFonts w:hint="eastAsia"/>
        </w:rPr>
        <w:t>один</w:t>
      </w:r>
      <w:r>
        <w:t></w:t>
      </w:r>
      <w:r>
        <w:rPr>
          <w:rFonts w:hint="eastAsia"/>
        </w:rPr>
        <w:t>одного</w:t>
      </w:r>
      <w:r>
        <w:t></w:t>
      </w:r>
      <w:r>
        <w:t></w:t>
      </w:r>
      <w:r>
        <w:rPr>
          <w:rFonts w:hint="eastAsia"/>
        </w:rPr>
        <w:t>Для</w:t>
      </w:r>
      <w:r>
        <w:t></w:t>
      </w:r>
      <w:r>
        <w:rPr>
          <w:rFonts w:hint="eastAsia"/>
        </w:rPr>
        <w:t>зручності</w:t>
      </w:r>
      <w:r>
        <w:t></w:t>
      </w:r>
      <w:r>
        <w:rPr>
          <w:rFonts w:hint="eastAsia"/>
        </w:rPr>
        <w:t>нами</w:t>
      </w:r>
      <w:r>
        <w:t></w:t>
      </w:r>
      <w:r>
        <w:rPr>
          <w:rFonts w:hint="eastAsia"/>
        </w:rPr>
        <w:t>було</w:t>
      </w:r>
      <w:r>
        <w:t></w:t>
      </w:r>
      <w:r>
        <w:rPr>
          <w:rFonts w:hint="eastAsia"/>
        </w:rPr>
        <w:t>запропоновано</w:t>
      </w:r>
    </w:p>
    <w:p w:rsidR="00560786" w:rsidRDefault="00560786" w:rsidP="00560786">
      <w:r>
        <w:rPr>
          <w:rFonts w:hint="eastAsia"/>
        </w:rPr>
        <w:t>класифікувати</w:t>
      </w:r>
      <w:r>
        <w:t></w:t>
      </w:r>
      <w:r>
        <w:rPr>
          <w:rFonts w:hint="eastAsia"/>
        </w:rPr>
        <w:t>міжнародні</w:t>
      </w:r>
      <w:r>
        <w:t></w:t>
      </w:r>
      <w:r>
        <w:rPr>
          <w:rFonts w:hint="eastAsia"/>
        </w:rPr>
        <w:t>та</w:t>
      </w:r>
      <w:r>
        <w:t></w:t>
      </w:r>
      <w:r>
        <w:rPr>
          <w:rFonts w:hint="eastAsia"/>
        </w:rPr>
        <w:t>європейські</w:t>
      </w:r>
      <w:r>
        <w:t></w:t>
      </w:r>
      <w:r>
        <w:rPr>
          <w:rFonts w:hint="eastAsia"/>
        </w:rPr>
        <w:t>нормативно</w:t>
      </w:r>
      <w:r>
        <w:t></w:t>
      </w:r>
      <w:r>
        <w:rPr>
          <w:rFonts w:hint="eastAsia"/>
        </w:rPr>
        <w:t>правові</w:t>
      </w:r>
      <w:r>
        <w:t></w:t>
      </w:r>
      <w:r>
        <w:rPr>
          <w:rFonts w:hint="eastAsia"/>
        </w:rPr>
        <w:t>акти</w:t>
      </w:r>
      <w:r>
        <w:t></w:t>
      </w:r>
      <w:r>
        <w:rPr>
          <w:rFonts w:hint="eastAsia"/>
        </w:rPr>
        <w:t>загальні</w:t>
      </w:r>
    </w:p>
    <w:p w:rsidR="00560786" w:rsidRDefault="00560786" w:rsidP="00560786">
      <w:r>
        <w:t></w:t>
      </w:r>
      <w:r>
        <w:rPr>
          <w:rFonts w:hint="eastAsia"/>
        </w:rPr>
        <w:t>ті</w:t>
      </w:r>
      <w:r>
        <w:t></w:t>
      </w:r>
      <w:r>
        <w:t></w:t>
      </w:r>
      <w:r>
        <w:rPr>
          <w:rFonts w:hint="eastAsia"/>
        </w:rPr>
        <w:t>які</w:t>
      </w:r>
      <w:r>
        <w:t></w:t>
      </w:r>
      <w:r>
        <w:rPr>
          <w:rFonts w:hint="eastAsia"/>
        </w:rPr>
        <w:t>містять</w:t>
      </w:r>
      <w:r>
        <w:t></w:t>
      </w:r>
      <w:r>
        <w:rPr>
          <w:rFonts w:hint="eastAsia"/>
        </w:rPr>
        <w:t>загальні</w:t>
      </w:r>
      <w:r>
        <w:t></w:t>
      </w:r>
      <w:r>
        <w:rPr>
          <w:rFonts w:hint="eastAsia"/>
        </w:rPr>
        <w:t>норми</w:t>
      </w:r>
      <w:r>
        <w:t></w:t>
      </w:r>
      <w:r>
        <w:rPr>
          <w:rFonts w:hint="eastAsia"/>
        </w:rPr>
        <w:t>заборони</w:t>
      </w:r>
      <w:r>
        <w:t></w:t>
      </w:r>
      <w:r>
        <w:rPr>
          <w:rFonts w:hint="eastAsia"/>
        </w:rPr>
        <w:t>дискримінації</w:t>
      </w:r>
      <w:r>
        <w:t></w:t>
      </w:r>
      <w:r>
        <w:t></w:t>
      </w:r>
      <w:r>
        <w:rPr>
          <w:rFonts w:hint="eastAsia"/>
        </w:rPr>
        <w:t>та</w:t>
      </w:r>
      <w:r>
        <w:t></w:t>
      </w:r>
      <w:r>
        <w:rPr>
          <w:rFonts w:hint="eastAsia"/>
        </w:rPr>
        <w:t>спеціальні</w:t>
      </w:r>
      <w:r>
        <w:t></w:t>
      </w:r>
      <w:r>
        <w:t></w:t>
      </w:r>
      <w:r>
        <w:rPr>
          <w:rFonts w:hint="eastAsia"/>
        </w:rPr>
        <w:t>ті</w:t>
      </w:r>
      <w:r>
        <w:t></w:t>
      </w:r>
      <w:r>
        <w:t></w:t>
      </w:r>
      <w:r>
        <w:rPr>
          <w:rFonts w:hint="eastAsia"/>
        </w:rPr>
        <w:t>які</w:t>
      </w:r>
    </w:p>
    <w:p w:rsidR="00560786" w:rsidRDefault="00560786" w:rsidP="00560786">
      <w:r>
        <w:rPr>
          <w:rFonts w:hint="eastAsia"/>
        </w:rPr>
        <w:t>забезпечують</w:t>
      </w:r>
      <w:r>
        <w:t></w:t>
      </w:r>
      <w:r>
        <w:rPr>
          <w:rFonts w:hint="eastAsia"/>
        </w:rPr>
        <w:t>протидію</w:t>
      </w:r>
      <w:r>
        <w:t></w:t>
      </w:r>
      <w:r>
        <w:rPr>
          <w:rFonts w:hint="eastAsia"/>
        </w:rPr>
        <w:t>дискримінації</w:t>
      </w:r>
      <w:r>
        <w:t></w:t>
      </w:r>
      <w:r>
        <w:rPr>
          <w:rFonts w:hint="eastAsia"/>
        </w:rPr>
        <w:t>за</w:t>
      </w:r>
      <w:r>
        <w:t></w:t>
      </w:r>
      <w:r>
        <w:rPr>
          <w:rFonts w:hint="eastAsia"/>
        </w:rPr>
        <w:t>певними</w:t>
      </w:r>
      <w:r>
        <w:t></w:t>
      </w:r>
      <w:r>
        <w:rPr>
          <w:rFonts w:hint="eastAsia"/>
        </w:rPr>
        <w:t>ознаками</w:t>
      </w:r>
      <w:r>
        <w:t></w:t>
      </w:r>
      <w:r>
        <w:t></w:t>
      </w:r>
    </w:p>
    <w:p w:rsidR="00560786" w:rsidRDefault="00560786" w:rsidP="00560786">
      <w:r>
        <w:rPr>
          <w:rFonts w:hint="eastAsia"/>
        </w:rPr>
        <w:t>Найвужчий</w:t>
      </w:r>
      <w:r>
        <w:t></w:t>
      </w:r>
      <w:r>
        <w:rPr>
          <w:rFonts w:hint="eastAsia"/>
        </w:rPr>
        <w:t>захист</w:t>
      </w:r>
      <w:r>
        <w:t></w:t>
      </w:r>
      <w:r>
        <w:rPr>
          <w:rFonts w:hint="eastAsia"/>
        </w:rPr>
        <w:t>прав</w:t>
      </w:r>
      <w:r>
        <w:t></w:t>
      </w:r>
      <w:r>
        <w:rPr>
          <w:rFonts w:hint="eastAsia"/>
        </w:rPr>
        <w:t>людини</w:t>
      </w:r>
      <w:r>
        <w:t></w:t>
      </w:r>
      <w:r>
        <w:rPr>
          <w:rFonts w:hint="eastAsia"/>
        </w:rPr>
        <w:t>від</w:t>
      </w:r>
      <w:r>
        <w:t></w:t>
      </w:r>
      <w:r>
        <w:rPr>
          <w:rFonts w:hint="eastAsia"/>
        </w:rPr>
        <w:t>дискримінації</w:t>
      </w:r>
      <w:r>
        <w:t></w:t>
      </w:r>
      <w:r>
        <w:rPr>
          <w:rFonts w:hint="eastAsia"/>
        </w:rPr>
        <w:t>надається</w:t>
      </w:r>
      <w:r>
        <w:t></w:t>
      </w:r>
      <w:r>
        <w:rPr>
          <w:rFonts w:hint="eastAsia"/>
        </w:rPr>
        <w:t>за</w:t>
      </w:r>
      <w:r>
        <w:t></w:t>
      </w:r>
      <w:r>
        <w:rPr>
          <w:rFonts w:hint="eastAsia"/>
        </w:rPr>
        <w:t>правом</w:t>
      </w:r>
    </w:p>
    <w:p w:rsidR="00560786" w:rsidRDefault="00560786" w:rsidP="00560786">
      <w:r>
        <w:rPr>
          <w:rFonts w:hint="eastAsia"/>
        </w:rPr>
        <w:t>ЄС</w:t>
      </w:r>
      <w:r>
        <w:t></w:t>
      </w:r>
      <w:r>
        <w:t></w:t>
      </w:r>
      <w:r>
        <w:rPr>
          <w:rFonts w:hint="eastAsia"/>
        </w:rPr>
        <w:t>Нормативно</w:t>
      </w:r>
      <w:r>
        <w:t></w:t>
      </w:r>
      <w:r>
        <w:rPr>
          <w:rFonts w:hint="eastAsia"/>
        </w:rPr>
        <w:t>правовими</w:t>
      </w:r>
      <w:r>
        <w:t></w:t>
      </w:r>
      <w:r>
        <w:rPr>
          <w:rFonts w:hint="eastAsia"/>
        </w:rPr>
        <w:t>актами</w:t>
      </w:r>
      <w:r>
        <w:t></w:t>
      </w:r>
      <w:r>
        <w:rPr>
          <w:rFonts w:hint="eastAsia"/>
        </w:rPr>
        <w:t>визначений</w:t>
      </w:r>
      <w:r>
        <w:t></w:t>
      </w:r>
      <w:r>
        <w:rPr>
          <w:rFonts w:hint="eastAsia"/>
        </w:rPr>
        <w:t>закритий</w:t>
      </w:r>
      <w:r>
        <w:t></w:t>
      </w:r>
      <w:r>
        <w:rPr>
          <w:rFonts w:hint="eastAsia"/>
        </w:rPr>
        <w:t>перелік</w:t>
      </w:r>
      <w:r>
        <w:t></w:t>
      </w:r>
      <w:r>
        <w:rPr>
          <w:rFonts w:hint="eastAsia"/>
        </w:rPr>
        <w:t>захищених</w:t>
      </w:r>
    </w:p>
    <w:p w:rsidR="00560786" w:rsidRDefault="00560786" w:rsidP="00560786">
      <w:r>
        <w:rPr>
          <w:rFonts w:hint="eastAsia"/>
        </w:rPr>
        <w:t>дискримінуючих</w:t>
      </w:r>
      <w:r>
        <w:t></w:t>
      </w:r>
      <w:r>
        <w:rPr>
          <w:rFonts w:hint="eastAsia"/>
        </w:rPr>
        <w:t>ознак</w:t>
      </w:r>
      <w:r>
        <w:t></w:t>
      </w:r>
      <w:r>
        <w:t></w:t>
      </w:r>
      <w:r>
        <w:rPr>
          <w:rFonts w:hint="eastAsia"/>
        </w:rPr>
        <w:t>стать</w:t>
      </w:r>
      <w:r>
        <w:t></w:t>
      </w:r>
      <w:r>
        <w:t></w:t>
      </w:r>
      <w:r>
        <w:rPr>
          <w:rFonts w:hint="eastAsia"/>
        </w:rPr>
        <w:t>расове</w:t>
      </w:r>
      <w:r>
        <w:t></w:t>
      </w:r>
      <w:r>
        <w:rPr>
          <w:rFonts w:hint="eastAsia"/>
        </w:rPr>
        <w:t>або</w:t>
      </w:r>
      <w:r>
        <w:t></w:t>
      </w:r>
      <w:r>
        <w:rPr>
          <w:rFonts w:hint="eastAsia"/>
        </w:rPr>
        <w:t>етнічне</w:t>
      </w:r>
      <w:r>
        <w:t></w:t>
      </w:r>
      <w:r>
        <w:rPr>
          <w:rFonts w:hint="eastAsia"/>
        </w:rPr>
        <w:t>походження</w:t>
      </w:r>
      <w:r>
        <w:t></w:t>
      </w:r>
      <w:r>
        <w:t></w:t>
      </w:r>
      <w:r>
        <w:rPr>
          <w:rFonts w:hint="eastAsia"/>
        </w:rPr>
        <w:t>релігія</w:t>
      </w:r>
      <w:r>
        <w:t></w:t>
      </w:r>
      <w:r>
        <w:rPr>
          <w:rFonts w:hint="eastAsia"/>
        </w:rPr>
        <w:t>або</w:t>
      </w:r>
      <w:r>
        <w:t></w:t>
      </w:r>
    </w:p>
    <w:p w:rsidR="00560786" w:rsidRDefault="00560786" w:rsidP="00560786">
      <w:r>
        <w:t></w:t>
      </w:r>
      <w:r>
        <w:t></w:t>
      </w:r>
      <w:r>
        <w:t></w:t>
      </w:r>
    </w:p>
    <w:p w:rsidR="00560786" w:rsidRDefault="00560786" w:rsidP="00560786">
      <w:r>
        <w:rPr>
          <w:rFonts w:hint="eastAsia"/>
        </w:rPr>
        <w:t>віра</w:t>
      </w:r>
      <w:r>
        <w:t></w:t>
      </w:r>
      <w:r>
        <w:t></w:t>
      </w:r>
      <w:r>
        <w:rPr>
          <w:rFonts w:hint="eastAsia"/>
        </w:rPr>
        <w:t>фізична</w:t>
      </w:r>
      <w:r>
        <w:t></w:t>
      </w:r>
      <w:r>
        <w:rPr>
          <w:rFonts w:hint="eastAsia"/>
        </w:rPr>
        <w:t>або</w:t>
      </w:r>
      <w:r>
        <w:t></w:t>
      </w:r>
      <w:r>
        <w:rPr>
          <w:rFonts w:hint="eastAsia"/>
        </w:rPr>
        <w:t>психічна</w:t>
      </w:r>
      <w:r>
        <w:t></w:t>
      </w:r>
      <w:r>
        <w:rPr>
          <w:rFonts w:hint="eastAsia"/>
        </w:rPr>
        <w:t>недієздатність</w:t>
      </w:r>
      <w:r>
        <w:t></w:t>
      </w:r>
      <w:r>
        <w:t></w:t>
      </w:r>
      <w:r>
        <w:rPr>
          <w:rFonts w:hint="eastAsia"/>
        </w:rPr>
        <w:t>вік</w:t>
      </w:r>
      <w:r>
        <w:t></w:t>
      </w:r>
      <w:r>
        <w:rPr>
          <w:rFonts w:hint="eastAsia"/>
        </w:rPr>
        <w:t>та</w:t>
      </w:r>
      <w:r>
        <w:t></w:t>
      </w:r>
      <w:r>
        <w:rPr>
          <w:rFonts w:hint="eastAsia"/>
        </w:rPr>
        <w:t>сексуальна</w:t>
      </w:r>
      <w:r>
        <w:t></w:t>
      </w:r>
      <w:r>
        <w:rPr>
          <w:rFonts w:hint="eastAsia"/>
        </w:rPr>
        <w:t>орієнтація</w:t>
      </w:r>
      <w:r>
        <w:t></w:t>
      </w:r>
    </w:p>
    <w:p w:rsidR="00560786" w:rsidRDefault="00560786" w:rsidP="00560786">
      <w:r>
        <w:rPr>
          <w:rFonts w:hint="eastAsia"/>
        </w:rPr>
        <w:t>Також</w:t>
      </w:r>
      <w:r>
        <w:t></w:t>
      </w:r>
      <w:r>
        <w:t></w:t>
      </w:r>
      <w:r>
        <w:rPr>
          <w:rFonts w:hint="eastAsia"/>
        </w:rPr>
        <w:t>з</w:t>
      </w:r>
      <w:r>
        <w:t></w:t>
      </w:r>
      <w:r>
        <w:rPr>
          <w:rFonts w:hint="eastAsia"/>
        </w:rPr>
        <w:t>огляду</w:t>
      </w:r>
      <w:r>
        <w:t></w:t>
      </w:r>
      <w:r>
        <w:rPr>
          <w:rFonts w:hint="eastAsia"/>
        </w:rPr>
        <w:t>на</w:t>
      </w:r>
      <w:r>
        <w:t></w:t>
      </w:r>
      <w:r>
        <w:rPr>
          <w:rFonts w:hint="eastAsia"/>
        </w:rPr>
        <w:t>законодавчі</w:t>
      </w:r>
      <w:r>
        <w:t></w:t>
      </w:r>
      <w:r>
        <w:rPr>
          <w:rFonts w:hint="eastAsia"/>
        </w:rPr>
        <w:t>повноваження</w:t>
      </w:r>
      <w:r>
        <w:t></w:t>
      </w:r>
      <w:r>
        <w:rPr>
          <w:rFonts w:hint="eastAsia"/>
        </w:rPr>
        <w:t>органів</w:t>
      </w:r>
      <w:r>
        <w:t></w:t>
      </w:r>
      <w:r>
        <w:rPr>
          <w:rFonts w:hint="eastAsia"/>
        </w:rPr>
        <w:t>ЄС</w:t>
      </w:r>
      <w:r>
        <w:t></w:t>
      </w:r>
      <w:r>
        <w:t></w:t>
      </w:r>
      <w:r>
        <w:rPr>
          <w:rFonts w:hint="eastAsia"/>
        </w:rPr>
        <w:t>заборона</w:t>
      </w:r>
    </w:p>
    <w:p w:rsidR="00560786" w:rsidRDefault="00560786" w:rsidP="00560786">
      <w:r>
        <w:rPr>
          <w:rFonts w:hint="eastAsia"/>
        </w:rPr>
        <w:t>дискримінації</w:t>
      </w:r>
      <w:r>
        <w:t></w:t>
      </w:r>
      <w:r>
        <w:rPr>
          <w:rFonts w:hint="eastAsia"/>
        </w:rPr>
        <w:t>поширюється</w:t>
      </w:r>
      <w:r>
        <w:t></w:t>
      </w:r>
      <w:r>
        <w:rPr>
          <w:rFonts w:hint="eastAsia"/>
        </w:rPr>
        <w:t>на</w:t>
      </w:r>
      <w:r>
        <w:t></w:t>
      </w:r>
      <w:r>
        <w:rPr>
          <w:rFonts w:hint="eastAsia"/>
        </w:rPr>
        <w:t>обмежене</w:t>
      </w:r>
      <w:r>
        <w:t></w:t>
      </w:r>
      <w:r>
        <w:rPr>
          <w:rFonts w:hint="eastAsia"/>
        </w:rPr>
        <w:t>коло</w:t>
      </w:r>
      <w:r>
        <w:t></w:t>
      </w:r>
      <w:r>
        <w:rPr>
          <w:rFonts w:hint="eastAsia"/>
        </w:rPr>
        <w:t>сфер</w:t>
      </w:r>
      <w:r>
        <w:t></w:t>
      </w:r>
      <w:r>
        <w:rPr>
          <w:rFonts w:hint="eastAsia"/>
        </w:rPr>
        <w:t>суспільних</w:t>
      </w:r>
      <w:r>
        <w:t></w:t>
      </w:r>
      <w:r>
        <w:rPr>
          <w:rFonts w:hint="eastAsia"/>
        </w:rPr>
        <w:t>відносин</w:t>
      </w:r>
      <w:r>
        <w:t></w:t>
      </w:r>
    </w:p>
    <w:p w:rsidR="00560786" w:rsidRDefault="00560786" w:rsidP="00560786">
      <w:r>
        <w:rPr>
          <w:rFonts w:hint="eastAsia"/>
        </w:rPr>
        <w:t>зайнятість</w:t>
      </w:r>
      <w:r>
        <w:t></w:t>
      </w:r>
      <w:r>
        <w:t></w:t>
      </w:r>
      <w:r>
        <w:rPr>
          <w:rFonts w:hint="eastAsia"/>
        </w:rPr>
        <w:t>добробут</w:t>
      </w:r>
      <w:r>
        <w:t></w:t>
      </w:r>
      <w:r>
        <w:rPr>
          <w:rFonts w:hint="eastAsia"/>
        </w:rPr>
        <w:t>населення</w:t>
      </w:r>
      <w:r>
        <w:t></w:t>
      </w:r>
      <w:r>
        <w:t></w:t>
      </w:r>
      <w:r>
        <w:rPr>
          <w:rFonts w:hint="eastAsia"/>
        </w:rPr>
        <w:t>соціальне</w:t>
      </w:r>
      <w:r>
        <w:t></w:t>
      </w:r>
      <w:r>
        <w:rPr>
          <w:rFonts w:hint="eastAsia"/>
        </w:rPr>
        <w:t>забезпечення</w:t>
      </w:r>
      <w:r>
        <w:t></w:t>
      </w:r>
      <w:r>
        <w:rPr>
          <w:rFonts w:hint="eastAsia"/>
        </w:rPr>
        <w:t>та</w:t>
      </w:r>
      <w:r>
        <w:t></w:t>
      </w:r>
      <w:r>
        <w:rPr>
          <w:rFonts w:hint="eastAsia"/>
        </w:rPr>
        <w:t>доступ</w:t>
      </w:r>
      <w:r>
        <w:t></w:t>
      </w:r>
      <w:r>
        <w:rPr>
          <w:rFonts w:hint="eastAsia"/>
        </w:rPr>
        <w:t>до</w:t>
      </w:r>
      <w:r>
        <w:t></w:t>
      </w:r>
      <w:r>
        <w:rPr>
          <w:rFonts w:hint="eastAsia"/>
        </w:rPr>
        <w:t>товарів</w:t>
      </w:r>
    </w:p>
    <w:p w:rsidR="00560786" w:rsidRPr="00560786" w:rsidRDefault="00560786" w:rsidP="00560786">
      <w:r>
        <w:rPr>
          <w:rFonts w:hint="eastAsia"/>
        </w:rPr>
        <w:t>і</w:t>
      </w:r>
      <w:r>
        <w:t></w:t>
      </w:r>
      <w:r>
        <w:rPr>
          <w:rFonts w:hint="eastAsia"/>
        </w:rPr>
        <w:t>послуг</w:t>
      </w:r>
      <w:r>
        <w:t></w:t>
      </w:r>
    </w:p>
    <w:sectPr w:rsidR="00560786" w:rsidRPr="005607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560786" w:rsidRPr="00560786">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C644F-36B7-4072-AA27-83D060C2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2021-09-22T20:50:00Z</dcterms:created>
  <dcterms:modified xsi:type="dcterms:W3CDTF">2021-09-22T20:50:00Z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