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80F87" w14:textId="77777777" w:rsidR="008903EB" w:rsidRPr="008903EB" w:rsidRDefault="008903EB" w:rsidP="008903EB">
      <w:pPr>
        <w:rPr>
          <w:rFonts w:ascii="Helvetica" w:hAnsi="Helvetica" w:cs="Helvetica"/>
          <w:b/>
          <w:bCs/>
          <w:color w:val="222222"/>
          <w:sz w:val="21"/>
          <w:szCs w:val="21"/>
        </w:rPr>
      </w:pPr>
      <w:r w:rsidRPr="008903EB">
        <w:rPr>
          <w:rFonts w:ascii="Helvetica" w:hAnsi="Helvetica" w:cs="Helvetica" w:hint="eastAsia"/>
          <w:b/>
          <w:bCs/>
          <w:color w:val="222222"/>
          <w:sz w:val="21"/>
          <w:szCs w:val="21"/>
        </w:rPr>
        <w:t>Сафронова</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Ольга</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Николаевна</w:t>
      </w:r>
      <w:r w:rsidRPr="008903EB">
        <w:rPr>
          <w:rFonts w:ascii="Helvetica" w:hAnsi="Helvetica" w:cs="Helvetica"/>
          <w:b/>
          <w:bCs/>
          <w:color w:val="222222"/>
          <w:sz w:val="21"/>
          <w:szCs w:val="21"/>
        </w:rPr>
        <w:t>.</w:t>
      </w:r>
    </w:p>
    <w:p w14:paraId="50C89F09" w14:textId="77777777" w:rsidR="008903EB" w:rsidRPr="008903EB" w:rsidRDefault="008903EB" w:rsidP="008903EB">
      <w:pPr>
        <w:rPr>
          <w:rFonts w:ascii="Helvetica" w:hAnsi="Helvetica" w:cs="Helvetica"/>
          <w:b/>
          <w:bCs/>
          <w:color w:val="222222"/>
          <w:sz w:val="21"/>
          <w:szCs w:val="21"/>
        </w:rPr>
      </w:pPr>
      <w:r w:rsidRPr="008903EB">
        <w:rPr>
          <w:rFonts w:ascii="Helvetica" w:hAnsi="Helvetica" w:cs="Helvetica" w:hint="eastAsia"/>
          <w:b/>
          <w:bCs/>
          <w:color w:val="222222"/>
          <w:sz w:val="21"/>
          <w:szCs w:val="21"/>
        </w:rPr>
        <w:t>Исследование</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турбулентных</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эффектов</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и</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дополнительной</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вязкости</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в</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неравновесной</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МГД</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плазме</w:t>
      </w:r>
      <w:r w:rsidRPr="008903EB">
        <w:rPr>
          <w:rFonts w:ascii="Helvetica" w:hAnsi="Helvetica" w:cs="Helvetica"/>
          <w:b/>
          <w:bCs/>
          <w:color w:val="222222"/>
          <w:sz w:val="21"/>
          <w:szCs w:val="21"/>
        </w:rPr>
        <w:t xml:space="preserve"> : </w:t>
      </w:r>
      <w:r w:rsidRPr="008903EB">
        <w:rPr>
          <w:rFonts w:ascii="Helvetica" w:hAnsi="Helvetica" w:cs="Helvetica" w:hint="eastAsia"/>
          <w:b/>
          <w:bCs/>
          <w:color w:val="222222"/>
          <w:sz w:val="21"/>
          <w:szCs w:val="21"/>
        </w:rPr>
        <w:t>диссертация</w:t>
      </w:r>
      <w:r w:rsidRPr="008903EB">
        <w:rPr>
          <w:rFonts w:ascii="Helvetica" w:hAnsi="Helvetica" w:cs="Helvetica"/>
          <w:b/>
          <w:bCs/>
          <w:color w:val="222222"/>
          <w:sz w:val="21"/>
          <w:szCs w:val="21"/>
        </w:rPr>
        <w:t xml:space="preserve"> ... </w:t>
      </w:r>
      <w:r w:rsidRPr="008903EB">
        <w:rPr>
          <w:rFonts w:ascii="Helvetica" w:hAnsi="Helvetica" w:cs="Helvetica" w:hint="eastAsia"/>
          <w:b/>
          <w:bCs/>
          <w:color w:val="222222"/>
          <w:sz w:val="21"/>
          <w:szCs w:val="21"/>
        </w:rPr>
        <w:t>кандидата</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физико</w:t>
      </w:r>
      <w:r w:rsidRPr="008903EB">
        <w:rPr>
          <w:rFonts w:ascii="Helvetica" w:hAnsi="Helvetica" w:cs="Helvetica"/>
          <w:b/>
          <w:bCs/>
          <w:color w:val="222222"/>
          <w:sz w:val="21"/>
          <w:szCs w:val="21"/>
        </w:rPr>
        <w:t>-</w:t>
      </w:r>
      <w:r w:rsidRPr="008903EB">
        <w:rPr>
          <w:rFonts w:ascii="Helvetica" w:hAnsi="Helvetica" w:cs="Helvetica" w:hint="eastAsia"/>
          <w:b/>
          <w:bCs/>
          <w:color w:val="222222"/>
          <w:sz w:val="21"/>
          <w:szCs w:val="21"/>
        </w:rPr>
        <w:t>математических</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наук</w:t>
      </w:r>
      <w:r w:rsidRPr="008903EB">
        <w:rPr>
          <w:rFonts w:ascii="Helvetica" w:hAnsi="Helvetica" w:cs="Helvetica"/>
          <w:b/>
          <w:bCs/>
          <w:color w:val="222222"/>
          <w:sz w:val="21"/>
          <w:szCs w:val="21"/>
        </w:rPr>
        <w:t xml:space="preserve"> : 01.02.05. - </w:t>
      </w:r>
      <w:r w:rsidRPr="008903EB">
        <w:rPr>
          <w:rFonts w:ascii="Helvetica" w:hAnsi="Helvetica" w:cs="Helvetica" w:hint="eastAsia"/>
          <w:b/>
          <w:bCs/>
          <w:color w:val="222222"/>
          <w:sz w:val="21"/>
          <w:szCs w:val="21"/>
        </w:rPr>
        <w:t>Токио</w:t>
      </w:r>
      <w:r w:rsidRPr="008903EB">
        <w:rPr>
          <w:rFonts w:ascii="Helvetica" w:hAnsi="Helvetica" w:cs="Helvetica"/>
          <w:b/>
          <w:bCs/>
          <w:color w:val="222222"/>
          <w:sz w:val="21"/>
          <w:szCs w:val="21"/>
        </w:rPr>
        <w:t xml:space="preserve">, 1996. - 116 </w:t>
      </w:r>
      <w:r w:rsidRPr="008903EB">
        <w:rPr>
          <w:rFonts w:ascii="Helvetica" w:hAnsi="Helvetica" w:cs="Helvetica" w:hint="eastAsia"/>
          <w:b/>
          <w:bCs/>
          <w:color w:val="222222"/>
          <w:sz w:val="21"/>
          <w:szCs w:val="21"/>
        </w:rPr>
        <w:t>с</w:t>
      </w:r>
      <w:r w:rsidRPr="008903EB">
        <w:rPr>
          <w:rFonts w:ascii="Helvetica" w:hAnsi="Helvetica" w:cs="Helvetica"/>
          <w:b/>
          <w:bCs/>
          <w:color w:val="222222"/>
          <w:sz w:val="21"/>
          <w:szCs w:val="21"/>
        </w:rPr>
        <w:t xml:space="preserve">. : </w:t>
      </w:r>
      <w:r w:rsidRPr="008903EB">
        <w:rPr>
          <w:rFonts w:ascii="Helvetica" w:hAnsi="Helvetica" w:cs="Helvetica" w:hint="eastAsia"/>
          <w:b/>
          <w:bCs/>
          <w:color w:val="222222"/>
          <w:sz w:val="21"/>
          <w:szCs w:val="21"/>
        </w:rPr>
        <w:t>ил</w:t>
      </w:r>
      <w:r w:rsidRPr="008903EB">
        <w:rPr>
          <w:rFonts w:ascii="Helvetica" w:hAnsi="Helvetica" w:cs="Helvetica"/>
          <w:b/>
          <w:bCs/>
          <w:color w:val="222222"/>
          <w:sz w:val="21"/>
          <w:szCs w:val="21"/>
        </w:rPr>
        <w:t>.</w:t>
      </w:r>
    </w:p>
    <w:p w14:paraId="3B89F2D0" w14:textId="77777777" w:rsidR="008903EB" w:rsidRPr="008903EB" w:rsidRDefault="008903EB" w:rsidP="008903EB">
      <w:pPr>
        <w:rPr>
          <w:rFonts w:ascii="Helvetica" w:hAnsi="Helvetica" w:cs="Helvetica"/>
          <w:b/>
          <w:bCs/>
          <w:color w:val="222222"/>
          <w:sz w:val="21"/>
          <w:szCs w:val="21"/>
        </w:rPr>
      </w:pPr>
      <w:r w:rsidRPr="008903EB">
        <w:rPr>
          <w:rFonts w:ascii="Helvetica" w:hAnsi="Helvetica" w:cs="Helvetica" w:hint="eastAsia"/>
          <w:b/>
          <w:bCs/>
          <w:color w:val="222222"/>
          <w:sz w:val="21"/>
          <w:szCs w:val="21"/>
        </w:rPr>
        <w:t>больше</w:t>
      </w:r>
    </w:p>
    <w:p w14:paraId="3634E789" w14:textId="77777777" w:rsidR="008903EB" w:rsidRPr="008903EB" w:rsidRDefault="008903EB" w:rsidP="008903EB">
      <w:pPr>
        <w:rPr>
          <w:rFonts w:ascii="Helvetica" w:hAnsi="Helvetica" w:cs="Helvetica"/>
          <w:b/>
          <w:bCs/>
          <w:color w:val="222222"/>
          <w:sz w:val="21"/>
          <w:szCs w:val="21"/>
        </w:rPr>
      </w:pPr>
      <w:r w:rsidRPr="008903EB">
        <w:rPr>
          <w:rFonts w:ascii="Helvetica" w:hAnsi="Helvetica" w:cs="Helvetica" w:hint="eastAsia"/>
          <w:b/>
          <w:bCs/>
          <w:color w:val="222222"/>
          <w:sz w:val="21"/>
          <w:szCs w:val="21"/>
        </w:rPr>
        <w:t>Цитаты</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из</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текста</w:t>
      </w:r>
      <w:r w:rsidRPr="008903EB">
        <w:rPr>
          <w:rFonts w:ascii="Helvetica" w:hAnsi="Helvetica" w:cs="Helvetica"/>
          <w:b/>
          <w:bCs/>
          <w:color w:val="222222"/>
          <w:sz w:val="21"/>
          <w:szCs w:val="21"/>
        </w:rPr>
        <w:t>:</w:t>
      </w:r>
    </w:p>
    <w:p w14:paraId="26A341AC" w14:textId="77777777" w:rsidR="008903EB" w:rsidRPr="008903EB" w:rsidRDefault="008903EB" w:rsidP="008903EB">
      <w:pPr>
        <w:rPr>
          <w:rFonts w:ascii="Helvetica" w:hAnsi="Helvetica" w:cs="Helvetica"/>
          <w:b/>
          <w:bCs/>
          <w:color w:val="222222"/>
          <w:sz w:val="21"/>
          <w:szCs w:val="21"/>
        </w:rPr>
      </w:pPr>
      <w:r w:rsidRPr="008903EB">
        <w:rPr>
          <w:rFonts w:ascii="Helvetica" w:hAnsi="Helvetica" w:cs="Helvetica" w:hint="eastAsia"/>
          <w:b/>
          <w:bCs/>
          <w:color w:val="222222"/>
          <w:sz w:val="21"/>
          <w:szCs w:val="21"/>
        </w:rPr>
        <w:t>стр</w:t>
      </w:r>
      <w:r w:rsidRPr="008903EB">
        <w:rPr>
          <w:rFonts w:ascii="Helvetica" w:hAnsi="Helvetica" w:cs="Helvetica"/>
          <w:b/>
          <w:bCs/>
          <w:color w:val="222222"/>
          <w:sz w:val="21"/>
          <w:szCs w:val="21"/>
        </w:rPr>
        <w:t>. 1</w:t>
      </w:r>
    </w:p>
    <w:p w14:paraId="601B2139" w14:textId="77777777" w:rsidR="008903EB" w:rsidRPr="008903EB" w:rsidRDefault="008903EB" w:rsidP="008903EB">
      <w:pPr>
        <w:rPr>
          <w:rFonts w:ascii="Helvetica" w:hAnsi="Helvetica" w:cs="Helvetica"/>
          <w:b/>
          <w:bCs/>
          <w:color w:val="222222"/>
          <w:sz w:val="21"/>
          <w:szCs w:val="21"/>
        </w:rPr>
      </w:pPr>
      <w:r w:rsidRPr="008903EB">
        <w:rPr>
          <w:rFonts w:ascii="Helvetica" w:hAnsi="Helvetica" w:cs="Helvetica" w:hint="eastAsia"/>
          <w:b/>
          <w:bCs/>
          <w:color w:val="222222"/>
          <w:sz w:val="21"/>
          <w:szCs w:val="21"/>
        </w:rPr>
        <w:t>копия</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Токийский</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технологический</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инститгут</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Сафронова</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Ольга</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Николаевна</w:t>
      </w:r>
      <w:r w:rsidRPr="008903EB">
        <w:rPr>
          <w:rFonts w:ascii="Helvetica" w:hAnsi="Helvetica" w:cs="Helvetica"/>
          <w:b/>
          <w:bCs/>
          <w:color w:val="222222"/>
          <w:sz w:val="21"/>
          <w:szCs w:val="21"/>
        </w:rPr>
        <w:t xml:space="preserve"> 94032077 </w:t>
      </w:r>
      <w:r w:rsidRPr="008903EB">
        <w:rPr>
          <w:rFonts w:ascii="Helvetica" w:hAnsi="Helvetica" w:cs="Helvetica" w:hint="eastAsia"/>
          <w:b/>
          <w:bCs/>
          <w:color w:val="222222"/>
          <w:sz w:val="21"/>
          <w:szCs w:val="21"/>
        </w:rPr>
        <w:t>Исследование</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турбулентных</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эффектов</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и</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дополнительной</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вязкости</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в</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неравновесной</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МГД</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плазме</w:t>
      </w:r>
      <w:r w:rsidRPr="008903EB">
        <w:rPr>
          <w:rFonts w:ascii="Helvetica" w:hAnsi="Helvetica" w:cs="Helvetica"/>
          <w:b/>
          <w:bCs/>
          <w:color w:val="222222"/>
          <w:sz w:val="21"/>
          <w:szCs w:val="21"/>
        </w:rPr>
        <w:t xml:space="preserve"> 01.02.05 </w:t>
      </w:r>
      <w:r w:rsidRPr="008903EB">
        <w:rPr>
          <w:rFonts w:ascii="Helvetica" w:hAnsi="Helvetica" w:cs="Helvetica" w:hint="eastAsia"/>
          <w:b/>
          <w:bCs/>
          <w:color w:val="222222"/>
          <w:sz w:val="21"/>
          <w:szCs w:val="21"/>
        </w:rPr>
        <w:t>Механика</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жидкости</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газа</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и</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плазмы</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Диссертация</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на</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соискание</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ученой</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степени</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кандидата</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физико</w:t>
      </w:r>
      <w:r w:rsidRPr="008903EB">
        <w:rPr>
          <w:rFonts w:ascii="Helvetica" w:hAnsi="Helvetica" w:cs="Helvetica"/>
          <w:b/>
          <w:bCs/>
          <w:color w:val="222222"/>
          <w:sz w:val="21"/>
          <w:szCs w:val="21"/>
        </w:rPr>
        <w:t>-</w:t>
      </w:r>
      <w:r w:rsidRPr="008903EB">
        <w:rPr>
          <w:rFonts w:ascii="Helvetica" w:hAnsi="Helvetica" w:cs="Helvetica" w:hint="eastAsia"/>
          <w:b/>
          <w:bCs/>
          <w:color w:val="222222"/>
          <w:sz w:val="21"/>
          <w:szCs w:val="21"/>
        </w:rPr>
        <w:t>математических</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наук</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Автор</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Научные</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руководители</w:t>
      </w:r>
      <w:r w:rsidRPr="008903EB">
        <w:rPr>
          <w:rFonts w:ascii="Helvetica" w:hAnsi="Helvetica" w:cs="Helvetica"/>
          <w:b/>
          <w:bCs/>
          <w:color w:val="222222"/>
          <w:sz w:val="21"/>
          <w:szCs w:val="21"/>
        </w:rPr>
        <w:t>:</w:t>
      </w:r>
    </w:p>
    <w:p w14:paraId="0BD67B53" w14:textId="77777777" w:rsidR="008903EB" w:rsidRPr="008903EB" w:rsidRDefault="008903EB" w:rsidP="008903EB">
      <w:pPr>
        <w:rPr>
          <w:rFonts w:ascii="Helvetica" w:hAnsi="Helvetica" w:cs="Helvetica"/>
          <w:b/>
          <w:bCs/>
          <w:color w:val="222222"/>
          <w:sz w:val="21"/>
          <w:szCs w:val="21"/>
        </w:rPr>
      </w:pPr>
      <w:r w:rsidRPr="008903EB">
        <w:rPr>
          <w:rFonts w:ascii="Helvetica" w:hAnsi="Helvetica" w:cs="Helvetica" w:hint="eastAsia"/>
          <w:b/>
          <w:bCs/>
          <w:color w:val="222222"/>
          <w:sz w:val="21"/>
          <w:szCs w:val="21"/>
        </w:rPr>
        <w:t>стр</w:t>
      </w:r>
      <w:r w:rsidRPr="008903EB">
        <w:rPr>
          <w:rFonts w:ascii="Helvetica" w:hAnsi="Helvetica" w:cs="Helvetica"/>
          <w:b/>
          <w:bCs/>
          <w:color w:val="222222"/>
          <w:sz w:val="21"/>
          <w:szCs w:val="21"/>
        </w:rPr>
        <w:t>. 4</w:t>
      </w:r>
    </w:p>
    <w:p w14:paraId="3E45DD0B" w14:textId="77777777" w:rsidR="008903EB" w:rsidRPr="008903EB" w:rsidRDefault="008903EB" w:rsidP="008903EB">
      <w:pPr>
        <w:rPr>
          <w:rFonts w:ascii="Helvetica" w:hAnsi="Helvetica" w:cs="Helvetica"/>
          <w:b/>
          <w:bCs/>
          <w:color w:val="222222"/>
          <w:sz w:val="21"/>
          <w:szCs w:val="21"/>
        </w:rPr>
      </w:pPr>
      <w:r w:rsidRPr="008903EB">
        <w:rPr>
          <w:rFonts w:ascii="Helvetica" w:hAnsi="Helvetica" w:cs="Helvetica" w:hint="eastAsia"/>
          <w:b/>
          <w:bCs/>
          <w:color w:val="222222"/>
          <w:sz w:val="21"/>
          <w:szCs w:val="21"/>
        </w:rPr>
        <w:t>МГДнеравновесных</w:t>
      </w:r>
      <w:r w:rsidRPr="008903EB">
        <w:rPr>
          <w:rFonts w:ascii="Helvetica" w:hAnsi="Helvetica" w:cs="Helvetica"/>
          <w:b/>
          <w:bCs/>
          <w:color w:val="222222"/>
          <w:sz w:val="21"/>
          <w:szCs w:val="21"/>
        </w:rPr>
        <w:t xml:space="preserve"> 5 </w:t>
      </w:r>
      <w:r w:rsidRPr="008903EB">
        <w:rPr>
          <w:rFonts w:ascii="Helvetica" w:hAnsi="Helvetica" w:cs="Helvetica" w:hint="eastAsia"/>
          <w:b/>
          <w:bCs/>
          <w:color w:val="222222"/>
          <w:sz w:val="21"/>
          <w:szCs w:val="21"/>
        </w:rPr>
        <w:t>Основные</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исследования</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генераторов</w:t>
      </w:r>
      <w:r w:rsidRPr="008903EB">
        <w:rPr>
          <w:rFonts w:ascii="Helvetica" w:hAnsi="Helvetica" w:cs="Helvetica"/>
          <w:b/>
          <w:bCs/>
          <w:color w:val="222222"/>
          <w:sz w:val="21"/>
          <w:szCs w:val="21"/>
        </w:rPr>
        <w:t xml:space="preserve"> 1.2. 5 </w:t>
      </w:r>
      <w:r w:rsidRPr="008903EB">
        <w:rPr>
          <w:rFonts w:ascii="Helvetica" w:hAnsi="Helvetica" w:cs="Helvetica" w:hint="eastAsia"/>
          <w:b/>
          <w:bCs/>
          <w:color w:val="222222"/>
          <w:sz w:val="21"/>
          <w:szCs w:val="21"/>
        </w:rPr>
        <w:t>поток</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н</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е</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р</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а</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в</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н</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о</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в</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е</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с</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н</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о</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й</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МГД</w:t>
      </w:r>
      <w:r w:rsidRPr="008903EB">
        <w:rPr>
          <w:rFonts w:ascii="Helvetica" w:hAnsi="Helvetica" w:cs="Helvetica"/>
          <w:b/>
          <w:bCs/>
          <w:color w:val="222222"/>
          <w:sz w:val="21"/>
          <w:szCs w:val="21"/>
        </w:rPr>
        <w:t xml:space="preserve">10 </w:t>
      </w:r>
      <w:r w:rsidRPr="008903EB">
        <w:rPr>
          <w:rFonts w:ascii="Helvetica" w:hAnsi="Helvetica" w:cs="Helvetica" w:hint="eastAsia"/>
          <w:b/>
          <w:bCs/>
          <w:color w:val="222222"/>
          <w:sz w:val="21"/>
          <w:szCs w:val="21"/>
        </w:rPr>
        <w:t>основных</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целей</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работы</w:t>
      </w:r>
      <w:r w:rsidRPr="008903EB">
        <w:rPr>
          <w:rFonts w:ascii="Helvetica" w:hAnsi="Helvetica" w:cs="Helvetica"/>
          <w:b/>
          <w:bCs/>
          <w:color w:val="222222"/>
          <w:sz w:val="21"/>
          <w:szCs w:val="21"/>
        </w:rPr>
        <w:t xml:space="preserve"> 12 </w:t>
      </w:r>
      <w:r w:rsidRPr="008903EB">
        <w:rPr>
          <w:rFonts w:ascii="Helvetica" w:hAnsi="Helvetica" w:cs="Helvetica" w:hint="eastAsia"/>
          <w:b/>
          <w:bCs/>
          <w:color w:val="222222"/>
          <w:sz w:val="21"/>
          <w:szCs w:val="21"/>
        </w:rPr>
        <w:t>Турбулентный</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плазмы</w:t>
      </w:r>
      <w:r w:rsidRPr="008903EB">
        <w:rPr>
          <w:rFonts w:ascii="Helvetica" w:hAnsi="Helvetica" w:cs="Helvetica"/>
          <w:b/>
          <w:bCs/>
          <w:color w:val="222222"/>
          <w:sz w:val="21"/>
          <w:szCs w:val="21"/>
        </w:rPr>
        <w:t xml:space="preserve"> 1.3. </w:t>
      </w:r>
      <w:r w:rsidRPr="008903EB">
        <w:rPr>
          <w:rFonts w:ascii="Helvetica" w:hAnsi="Helvetica" w:cs="Helvetica" w:hint="eastAsia"/>
          <w:b/>
          <w:bCs/>
          <w:color w:val="222222"/>
          <w:sz w:val="21"/>
          <w:szCs w:val="21"/>
        </w:rPr>
        <w:t>Формулировка</w:t>
      </w:r>
      <w:r w:rsidRPr="008903EB">
        <w:rPr>
          <w:rFonts w:ascii="Helvetica" w:hAnsi="Helvetica" w:cs="Helvetica"/>
          <w:b/>
          <w:bCs/>
          <w:color w:val="222222"/>
          <w:sz w:val="21"/>
          <w:szCs w:val="21"/>
        </w:rPr>
        <w:t xml:space="preserve"> 2. </w:t>
      </w:r>
      <w:r w:rsidRPr="008903EB">
        <w:rPr>
          <w:rFonts w:ascii="Helvetica" w:hAnsi="Helvetica" w:cs="Helvetica" w:hint="eastAsia"/>
          <w:b/>
          <w:bCs/>
          <w:color w:val="222222"/>
          <w:sz w:val="21"/>
          <w:szCs w:val="21"/>
        </w:rPr>
        <w:t>Турбулентный</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режим</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течения</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неравновесной</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МГД</w:t>
      </w:r>
      <w:r w:rsidRPr="008903EB">
        <w:rPr>
          <w:rFonts w:ascii="Helvetica" w:hAnsi="Helvetica" w:cs="Helvetica"/>
          <w:b/>
          <w:bCs/>
          <w:color w:val="222222"/>
          <w:sz w:val="21"/>
          <w:szCs w:val="21"/>
        </w:rPr>
        <w:t>-</w:t>
      </w:r>
      <w:r w:rsidRPr="008903EB">
        <w:rPr>
          <w:rFonts w:ascii="Helvetica" w:hAnsi="Helvetica" w:cs="Helvetica" w:hint="eastAsia"/>
          <w:b/>
          <w:bCs/>
          <w:color w:val="222222"/>
          <w:sz w:val="21"/>
          <w:szCs w:val="21"/>
        </w:rPr>
        <w:t>плазмы</w:t>
      </w:r>
      <w:r w:rsidRPr="008903EB">
        <w:rPr>
          <w:rFonts w:ascii="Helvetica" w:hAnsi="Helvetica" w:cs="Helvetica"/>
          <w:b/>
          <w:bCs/>
          <w:color w:val="222222"/>
          <w:sz w:val="21"/>
          <w:szCs w:val="21"/>
        </w:rPr>
        <w:t xml:space="preserve"> 2.1. 2.2. 2.3. </w:t>
      </w:r>
      <w:r w:rsidRPr="008903EB">
        <w:rPr>
          <w:rFonts w:ascii="Helvetica" w:hAnsi="Helvetica" w:cs="Helvetica" w:hint="eastAsia"/>
          <w:b/>
          <w:bCs/>
          <w:color w:val="222222"/>
          <w:sz w:val="21"/>
          <w:szCs w:val="21"/>
        </w:rPr>
        <w:t>Неравновесный</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Качественная</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Влияние</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холловский</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схема</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МГД</w:t>
      </w:r>
      <w:r w:rsidRPr="008903EB">
        <w:rPr>
          <w:rFonts w:ascii="Helvetica" w:hAnsi="Helvetica" w:cs="Helvetica"/>
          <w:b/>
          <w:bCs/>
          <w:color w:val="222222"/>
          <w:sz w:val="21"/>
          <w:szCs w:val="21"/>
        </w:rPr>
        <w:t>-</w:t>
      </w:r>
      <w:r w:rsidRPr="008903EB">
        <w:rPr>
          <w:rFonts w:ascii="Helvetica" w:hAnsi="Helvetica" w:cs="Helvetica" w:hint="eastAsia"/>
          <w:b/>
          <w:bCs/>
          <w:color w:val="222222"/>
          <w:sz w:val="21"/>
          <w:szCs w:val="21"/>
        </w:rPr>
        <w:t>генератор</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развитой</w:t>
      </w:r>
    </w:p>
    <w:p w14:paraId="193DCA30" w14:textId="77777777" w:rsidR="008903EB" w:rsidRPr="008903EB" w:rsidRDefault="008903EB" w:rsidP="008903EB">
      <w:pPr>
        <w:rPr>
          <w:rFonts w:ascii="Helvetica" w:hAnsi="Helvetica" w:cs="Helvetica"/>
          <w:b/>
          <w:bCs/>
          <w:color w:val="222222"/>
          <w:sz w:val="21"/>
          <w:szCs w:val="21"/>
        </w:rPr>
      </w:pPr>
      <w:r w:rsidRPr="008903EB">
        <w:rPr>
          <w:rFonts w:ascii="Helvetica" w:hAnsi="Helvetica" w:cs="Helvetica" w:hint="eastAsia"/>
          <w:b/>
          <w:bCs/>
          <w:color w:val="222222"/>
          <w:sz w:val="21"/>
          <w:szCs w:val="21"/>
        </w:rPr>
        <w:t>стр</w:t>
      </w:r>
      <w:r w:rsidRPr="008903EB">
        <w:rPr>
          <w:rFonts w:ascii="Helvetica" w:hAnsi="Helvetica" w:cs="Helvetica"/>
          <w:b/>
          <w:bCs/>
          <w:color w:val="222222"/>
          <w:sz w:val="21"/>
          <w:szCs w:val="21"/>
        </w:rPr>
        <w:t>. 78</w:t>
      </w:r>
    </w:p>
    <w:p w14:paraId="72824915" w14:textId="77777777" w:rsidR="008903EB" w:rsidRPr="008903EB" w:rsidRDefault="008903EB" w:rsidP="008903EB">
      <w:pPr>
        <w:rPr>
          <w:rFonts w:ascii="Helvetica" w:hAnsi="Helvetica" w:cs="Helvetica"/>
          <w:b/>
          <w:bCs/>
          <w:color w:val="222222"/>
          <w:sz w:val="21"/>
          <w:szCs w:val="21"/>
        </w:rPr>
      </w:pPr>
      <w:r w:rsidRPr="008903EB">
        <w:rPr>
          <w:rFonts w:ascii="Helvetica" w:hAnsi="Helvetica" w:cs="Helvetica" w:hint="eastAsia"/>
          <w:b/>
          <w:bCs/>
          <w:color w:val="222222"/>
          <w:sz w:val="21"/>
          <w:szCs w:val="21"/>
        </w:rPr>
        <w:t>нагрузки</w:t>
      </w:r>
      <w:r w:rsidRPr="008903EB">
        <w:rPr>
          <w:rFonts w:ascii="Helvetica" w:hAnsi="Helvetica" w:cs="Helvetica"/>
          <w:b/>
          <w:bCs/>
          <w:color w:val="222222"/>
          <w:sz w:val="21"/>
          <w:szCs w:val="21"/>
        </w:rPr>
        <w:t xml:space="preserve"> 77 6.2 </w:t>
      </w:r>
      <w:r w:rsidRPr="008903EB">
        <w:rPr>
          <w:rFonts w:ascii="Helvetica" w:hAnsi="Helvetica" w:cs="Helvetica" w:hint="eastAsia"/>
          <w:b/>
          <w:bCs/>
          <w:color w:val="222222"/>
          <w:sz w:val="21"/>
          <w:szCs w:val="21"/>
        </w:rPr>
        <w:t>Реальный</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неравновсный</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ГиЛ</w:t>
      </w:r>
      <w:r w:rsidRPr="008903EB">
        <w:rPr>
          <w:rFonts w:ascii="Helvetica" w:hAnsi="Helvetica" w:cs="Helvetica"/>
          <w:b/>
          <w:bCs/>
          <w:color w:val="222222"/>
          <w:sz w:val="21"/>
          <w:szCs w:val="21"/>
        </w:rPr>
        <w:t xml:space="preserve">-1) </w:t>
      </w:r>
      <w:r w:rsidRPr="008903EB">
        <w:rPr>
          <w:rFonts w:ascii="Helvetica" w:hAnsi="Helvetica" w:cs="Helvetica" w:hint="eastAsia"/>
          <w:b/>
          <w:bCs/>
          <w:color w:val="222222"/>
          <w:sz w:val="21"/>
          <w:szCs w:val="21"/>
        </w:rPr>
        <w:t>МГД</w:t>
      </w:r>
      <w:r w:rsidRPr="008903EB">
        <w:rPr>
          <w:rFonts w:ascii="Helvetica" w:hAnsi="Helvetica" w:cs="Helvetica"/>
          <w:b/>
          <w:bCs/>
          <w:color w:val="222222"/>
          <w:sz w:val="21"/>
          <w:szCs w:val="21"/>
        </w:rPr>
        <w:t>-</w:t>
      </w:r>
      <w:r w:rsidRPr="008903EB">
        <w:rPr>
          <w:rFonts w:ascii="Helvetica" w:hAnsi="Helvetica" w:cs="Helvetica" w:hint="eastAsia"/>
          <w:b/>
          <w:bCs/>
          <w:color w:val="222222"/>
          <w:sz w:val="21"/>
          <w:szCs w:val="21"/>
        </w:rPr>
        <w:t>генерато</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с</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каналом</w:t>
      </w:r>
      <w:r w:rsidRPr="008903EB">
        <w:rPr>
          <w:rFonts w:ascii="Helvetica" w:hAnsi="Helvetica" w:cs="Helvetica"/>
          <w:b/>
          <w:bCs/>
          <w:color w:val="222222"/>
          <w:sz w:val="21"/>
          <w:szCs w:val="21"/>
        </w:rPr>
        <w:t xml:space="preserve"> 01</w:t>
      </w:r>
      <w:r w:rsidRPr="008903EB">
        <w:rPr>
          <w:rFonts w:ascii="Helvetica" w:hAnsi="Helvetica" w:cs="Helvetica" w:hint="eastAsia"/>
          <w:b/>
          <w:bCs/>
          <w:color w:val="222222"/>
          <w:sz w:val="21"/>
          <w:szCs w:val="21"/>
        </w:rPr>
        <w:t>зк</w:t>
      </w:r>
      <w:r w:rsidRPr="008903EB">
        <w:rPr>
          <w:rFonts w:ascii="Helvetica" w:hAnsi="Helvetica" w:cs="Helvetica"/>
          <w:b/>
          <w:bCs/>
          <w:color w:val="222222"/>
          <w:sz w:val="21"/>
          <w:szCs w:val="21"/>
        </w:rPr>
        <w:t>-</w:t>
      </w:r>
      <w:r w:rsidRPr="008903EB">
        <w:rPr>
          <w:rFonts w:ascii="Helvetica" w:hAnsi="Helvetica" w:cs="Helvetica" w:hint="eastAsia"/>
          <w:b/>
          <w:bCs/>
          <w:color w:val="222222"/>
          <w:sz w:val="21"/>
          <w:szCs w:val="21"/>
        </w:rPr>
        <w:t>ГЗа</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Численное</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неравновесном</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дополнительной</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амперной</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МГД</w:t>
      </w:r>
      <w:r w:rsidRPr="008903EB">
        <w:rPr>
          <w:rFonts w:ascii="Helvetica" w:hAnsi="Helvetica" w:cs="Helvetica"/>
          <w:b/>
          <w:bCs/>
          <w:color w:val="222222"/>
          <w:sz w:val="21"/>
          <w:szCs w:val="21"/>
        </w:rPr>
        <w:t>-</w:t>
      </w:r>
      <w:r w:rsidRPr="008903EB">
        <w:rPr>
          <w:rFonts w:ascii="Helvetica" w:hAnsi="Helvetica" w:cs="Helvetica" w:hint="eastAsia"/>
          <w:b/>
          <w:bCs/>
          <w:color w:val="222222"/>
          <w:sz w:val="21"/>
          <w:szCs w:val="21"/>
        </w:rPr>
        <w:t>вязкости</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дополнительной</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неустойчивость</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реальный</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реальном</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моделирование</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МГД</w:t>
      </w:r>
      <w:r w:rsidRPr="008903EB">
        <w:rPr>
          <w:rFonts w:ascii="Helvetica" w:hAnsi="Helvetica" w:cs="Helvetica"/>
          <w:b/>
          <w:bCs/>
          <w:color w:val="222222"/>
          <w:sz w:val="21"/>
          <w:szCs w:val="21"/>
        </w:rPr>
        <w:t>-</w:t>
      </w:r>
      <w:r w:rsidRPr="008903EB">
        <w:rPr>
          <w:rFonts w:ascii="Helvetica" w:hAnsi="Helvetica" w:cs="Helvetica" w:hint="eastAsia"/>
          <w:b/>
          <w:bCs/>
          <w:color w:val="222222"/>
          <w:sz w:val="21"/>
          <w:szCs w:val="21"/>
        </w:rPr>
        <w:t>генераторе</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МГД</w:t>
      </w:r>
      <w:r w:rsidRPr="008903EB">
        <w:rPr>
          <w:rFonts w:ascii="Helvetica" w:hAnsi="Helvetica" w:cs="Helvetica"/>
          <w:b/>
          <w:bCs/>
          <w:color w:val="222222"/>
          <w:sz w:val="21"/>
          <w:szCs w:val="21"/>
        </w:rPr>
        <w:t>-</w:t>
      </w:r>
      <w:r w:rsidRPr="008903EB">
        <w:rPr>
          <w:rFonts w:ascii="Helvetica" w:hAnsi="Helvetica" w:cs="Helvetica" w:hint="eastAsia"/>
          <w:b/>
          <w:bCs/>
          <w:color w:val="222222"/>
          <w:sz w:val="21"/>
          <w:szCs w:val="21"/>
        </w:rPr>
        <w:t>вязкости</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было</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в</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потока</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показали</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плазмы</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в</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идеальном</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эффекта</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вольт</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присутствие</w:t>
      </w:r>
    </w:p>
    <w:p w14:paraId="0B3AACEF" w14:textId="77777777" w:rsidR="008903EB" w:rsidRPr="008903EB" w:rsidRDefault="008903EB" w:rsidP="008903EB">
      <w:pPr>
        <w:rPr>
          <w:rFonts w:ascii="Helvetica" w:hAnsi="Helvetica" w:cs="Helvetica"/>
          <w:b/>
          <w:bCs/>
          <w:color w:val="222222"/>
          <w:sz w:val="21"/>
          <w:szCs w:val="21"/>
        </w:rPr>
      </w:pPr>
    </w:p>
    <w:p w14:paraId="6508FB81" w14:textId="77777777" w:rsidR="008903EB" w:rsidRPr="008903EB" w:rsidRDefault="008903EB" w:rsidP="008903EB">
      <w:pPr>
        <w:rPr>
          <w:rFonts w:ascii="Helvetica" w:hAnsi="Helvetica" w:cs="Helvetica"/>
          <w:b/>
          <w:bCs/>
          <w:color w:val="222222"/>
          <w:sz w:val="21"/>
          <w:szCs w:val="21"/>
        </w:rPr>
      </w:pPr>
      <w:r w:rsidRPr="008903EB">
        <w:rPr>
          <w:rFonts w:ascii="Helvetica" w:hAnsi="Helvetica" w:cs="Helvetica" w:hint="eastAsia"/>
          <w:b/>
          <w:bCs/>
          <w:color w:val="222222"/>
          <w:sz w:val="21"/>
          <w:szCs w:val="21"/>
        </w:rPr>
        <w:t>Оглавление</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диссертации</w:t>
      </w:r>
    </w:p>
    <w:p w14:paraId="24A563EC" w14:textId="77777777" w:rsidR="008903EB" w:rsidRPr="008903EB" w:rsidRDefault="008903EB" w:rsidP="008903EB">
      <w:pPr>
        <w:rPr>
          <w:rFonts w:ascii="Helvetica" w:hAnsi="Helvetica" w:cs="Helvetica"/>
          <w:b/>
          <w:bCs/>
          <w:color w:val="222222"/>
          <w:sz w:val="21"/>
          <w:szCs w:val="21"/>
        </w:rPr>
      </w:pPr>
      <w:r w:rsidRPr="008903EB">
        <w:rPr>
          <w:rFonts w:ascii="Helvetica" w:hAnsi="Helvetica" w:cs="Helvetica" w:hint="eastAsia"/>
          <w:b/>
          <w:bCs/>
          <w:color w:val="222222"/>
          <w:sz w:val="21"/>
          <w:szCs w:val="21"/>
        </w:rPr>
        <w:t>кандидат</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физико</w:t>
      </w:r>
      <w:r w:rsidRPr="008903EB">
        <w:rPr>
          <w:rFonts w:ascii="Helvetica" w:hAnsi="Helvetica" w:cs="Helvetica"/>
          <w:b/>
          <w:bCs/>
          <w:color w:val="222222"/>
          <w:sz w:val="21"/>
          <w:szCs w:val="21"/>
        </w:rPr>
        <w:t>-</w:t>
      </w:r>
      <w:r w:rsidRPr="008903EB">
        <w:rPr>
          <w:rFonts w:ascii="Helvetica" w:hAnsi="Helvetica" w:cs="Helvetica" w:hint="eastAsia"/>
          <w:b/>
          <w:bCs/>
          <w:color w:val="222222"/>
          <w:sz w:val="21"/>
          <w:szCs w:val="21"/>
        </w:rPr>
        <w:t>математических</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наук</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Сафронова</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Ольга</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Николаевна</w:t>
      </w:r>
    </w:p>
    <w:p w14:paraId="77F72953" w14:textId="77777777" w:rsidR="008903EB" w:rsidRPr="008903EB" w:rsidRDefault="008903EB" w:rsidP="008903EB">
      <w:pPr>
        <w:rPr>
          <w:rFonts w:ascii="Helvetica" w:hAnsi="Helvetica" w:cs="Helvetica"/>
          <w:b/>
          <w:bCs/>
          <w:color w:val="222222"/>
          <w:sz w:val="21"/>
          <w:szCs w:val="21"/>
        </w:rPr>
      </w:pPr>
      <w:r w:rsidRPr="008903EB">
        <w:rPr>
          <w:rFonts w:ascii="Helvetica" w:hAnsi="Helvetica" w:cs="Helvetica"/>
          <w:b/>
          <w:bCs/>
          <w:color w:val="222222"/>
          <w:sz w:val="21"/>
          <w:szCs w:val="21"/>
        </w:rPr>
        <w:lastRenderedPageBreak/>
        <w:t>1.</w:t>
      </w:r>
      <w:r w:rsidRPr="008903EB">
        <w:rPr>
          <w:rFonts w:ascii="Helvetica" w:hAnsi="Helvetica" w:cs="Helvetica" w:hint="eastAsia"/>
          <w:b/>
          <w:bCs/>
          <w:color w:val="222222"/>
          <w:sz w:val="21"/>
          <w:szCs w:val="21"/>
        </w:rPr>
        <w:t>Введение</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обзор</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литературы</w:t>
      </w:r>
      <w:r w:rsidRPr="008903EB">
        <w:rPr>
          <w:rFonts w:ascii="Helvetica" w:hAnsi="Helvetica" w:cs="Helvetica"/>
          <w:b/>
          <w:bCs/>
          <w:color w:val="222222"/>
          <w:sz w:val="21"/>
          <w:szCs w:val="21"/>
        </w:rPr>
        <w:t>).</w:t>
      </w:r>
    </w:p>
    <w:p w14:paraId="5FF95820" w14:textId="77777777" w:rsidR="008903EB" w:rsidRPr="008903EB" w:rsidRDefault="008903EB" w:rsidP="008903EB">
      <w:pPr>
        <w:rPr>
          <w:rFonts w:ascii="Helvetica" w:hAnsi="Helvetica" w:cs="Helvetica"/>
          <w:b/>
          <w:bCs/>
          <w:color w:val="222222"/>
          <w:sz w:val="21"/>
          <w:szCs w:val="21"/>
        </w:rPr>
      </w:pPr>
    </w:p>
    <w:p w14:paraId="7BB6B0F1" w14:textId="77777777" w:rsidR="008903EB" w:rsidRPr="008903EB" w:rsidRDefault="008903EB" w:rsidP="008903EB">
      <w:pPr>
        <w:rPr>
          <w:rFonts w:ascii="Helvetica" w:hAnsi="Helvetica" w:cs="Helvetica"/>
          <w:b/>
          <w:bCs/>
          <w:color w:val="222222"/>
          <w:sz w:val="21"/>
          <w:szCs w:val="21"/>
        </w:rPr>
      </w:pPr>
      <w:r w:rsidRPr="008903EB">
        <w:rPr>
          <w:rFonts w:ascii="Helvetica" w:hAnsi="Helvetica" w:cs="Helvetica"/>
          <w:b/>
          <w:bCs/>
          <w:color w:val="222222"/>
          <w:sz w:val="21"/>
          <w:szCs w:val="21"/>
        </w:rPr>
        <w:t xml:space="preserve">1.1. </w:t>
      </w:r>
      <w:r w:rsidRPr="008903EB">
        <w:rPr>
          <w:rFonts w:ascii="Helvetica" w:hAnsi="Helvetica" w:cs="Helvetica" w:hint="eastAsia"/>
          <w:b/>
          <w:bCs/>
          <w:color w:val="222222"/>
          <w:sz w:val="21"/>
          <w:szCs w:val="21"/>
        </w:rPr>
        <w:t>Основные</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направления</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и</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результаты</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исследования</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в</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области</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неравновесных</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МГД</w:t>
      </w:r>
      <w:r w:rsidRPr="008903EB">
        <w:rPr>
          <w:rFonts w:ascii="Helvetica" w:hAnsi="Helvetica" w:cs="Helvetica"/>
          <w:b/>
          <w:bCs/>
          <w:color w:val="222222"/>
          <w:sz w:val="21"/>
          <w:szCs w:val="21"/>
        </w:rPr>
        <w:t>-</w:t>
      </w:r>
      <w:r w:rsidRPr="008903EB">
        <w:rPr>
          <w:rFonts w:ascii="Helvetica" w:hAnsi="Helvetica" w:cs="Helvetica" w:hint="eastAsia"/>
          <w:b/>
          <w:bCs/>
          <w:color w:val="222222"/>
          <w:sz w:val="21"/>
          <w:szCs w:val="21"/>
        </w:rPr>
        <w:t>генераторов</w:t>
      </w:r>
      <w:r w:rsidRPr="008903EB">
        <w:rPr>
          <w:rFonts w:ascii="Helvetica" w:hAnsi="Helvetica" w:cs="Helvetica"/>
          <w:b/>
          <w:bCs/>
          <w:color w:val="222222"/>
          <w:sz w:val="21"/>
          <w:szCs w:val="21"/>
        </w:rPr>
        <w:t>.</w:t>
      </w:r>
    </w:p>
    <w:p w14:paraId="2AAF0E47" w14:textId="77777777" w:rsidR="008903EB" w:rsidRPr="008903EB" w:rsidRDefault="008903EB" w:rsidP="008903EB">
      <w:pPr>
        <w:rPr>
          <w:rFonts w:ascii="Helvetica" w:hAnsi="Helvetica" w:cs="Helvetica"/>
          <w:b/>
          <w:bCs/>
          <w:color w:val="222222"/>
          <w:sz w:val="21"/>
          <w:szCs w:val="21"/>
        </w:rPr>
      </w:pPr>
    </w:p>
    <w:p w14:paraId="18C39608" w14:textId="77777777" w:rsidR="008903EB" w:rsidRPr="008903EB" w:rsidRDefault="008903EB" w:rsidP="008903EB">
      <w:pPr>
        <w:rPr>
          <w:rFonts w:ascii="Helvetica" w:hAnsi="Helvetica" w:cs="Helvetica"/>
          <w:b/>
          <w:bCs/>
          <w:color w:val="222222"/>
          <w:sz w:val="21"/>
          <w:szCs w:val="21"/>
        </w:rPr>
      </w:pPr>
      <w:r w:rsidRPr="008903EB">
        <w:rPr>
          <w:rFonts w:ascii="Helvetica" w:hAnsi="Helvetica" w:cs="Helvetica"/>
          <w:b/>
          <w:bCs/>
          <w:color w:val="222222"/>
          <w:sz w:val="21"/>
          <w:szCs w:val="21"/>
        </w:rPr>
        <w:t xml:space="preserve">1.2. </w:t>
      </w:r>
      <w:r w:rsidRPr="008903EB">
        <w:rPr>
          <w:rFonts w:ascii="Helvetica" w:hAnsi="Helvetica" w:cs="Helvetica" w:hint="eastAsia"/>
          <w:b/>
          <w:bCs/>
          <w:color w:val="222222"/>
          <w:sz w:val="21"/>
          <w:szCs w:val="21"/>
        </w:rPr>
        <w:t>Турбулентный</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поток</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неравновесной</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МГД</w:t>
      </w:r>
      <w:r w:rsidRPr="008903EB">
        <w:rPr>
          <w:rFonts w:ascii="Helvetica" w:hAnsi="Helvetica" w:cs="Helvetica"/>
          <w:b/>
          <w:bCs/>
          <w:color w:val="222222"/>
          <w:sz w:val="21"/>
          <w:szCs w:val="21"/>
        </w:rPr>
        <w:t>-</w:t>
      </w:r>
      <w:r w:rsidRPr="008903EB">
        <w:rPr>
          <w:rFonts w:ascii="Helvetica" w:hAnsi="Helvetica" w:cs="Helvetica" w:hint="eastAsia"/>
          <w:b/>
          <w:bCs/>
          <w:color w:val="222222"/>
          <w:sz w:val="21"/>
          <w:szCs w:val="21"/>
        </w:rPr>
        <w:t>плазмы</w:t>
      </w:r>
      <w:r w:rsidRPr="008903EB">
        <w:rPr>
          <w:rFonts w:ascii="Helvetica" w:hAnsi="Helvetica" w:cs="Helvetica"/>
          <w:b/>
          <w:bCs/>
          <w:color w:val="222222"/>
          <w:sz w:val="21"/>
          <w:szCs w:val="21"/>
        </w:rPr>
        <w:t>.</w:t>
      </w:r>
    </w:p>
    <w:p w14:paraId="225F7B63" w14:textId="77777777" w:rsidR="008903EB" w:rsidRPr="008903EB" w:rsidRDefault="008903EB" w:rsidP="008903EB">
      <w:pPr>
        <w:rPr>
          <w:rFonts w:ascii="Helvetica" w:hAnsi="Helvetica" w:cs="Helvetica"/>
          <w:b/>
          <w:bCs/>
          <w:color w:val="222222"/>
          <w:sz w:val="21"/>
          <w:szCs w:val="21"/>
        </w:rPr>
      </w:pPr>
    </w:p>
    <w:p w14:paraId="440D4D92" w14:textId="77777777" w:rsidR="008903EB" w:rsidRPr="008903EB" w:rsidRDefault="008903EB" w:rsidP="008903EB">
      <w:pPr>
        <w:rPr>
          <w:rFonts w:ascii="Helvetica" w:hAnsi="Helvetica" w:cs="Helvetica"/>
          <w:b/>
          <w:bCs/>
          <w:color w:val="222222"/>
          <w:sz w:val="21"/>
          <w:szCs w:val="21"/>
        </w:rPr>
      </w:pPr>
      <w:r w:rsidRPr="008903EB">
        <w:rPr>
          <w:rFonts w:ascii="Helvetica" w:hAnsi="Helvetica" w:cs="Helvetica"/>
          <w:b/>
          <w:bCs/>
          <w:color w:val="222222"/>
          <w:sz w:val="21"/>
          <w:szCs w:val="21"/>
        </w:rPr>
        <w:t xml:space="preserve">1.3. </w:t>
      </w:r>
      <w:r w:rsidRPr="008903EB">
        <w:rPr>
          <w:rFonts w:ascii="Helvetica" w:hAnsi="Helvetica" w:cs="Helvetica" w:hint="eastAsia"/>
          <w:b/>
          <w:bCs/>
          <w:color w:val="222222"/>
          <w:sz w:val="21"/>
          <w:szCs w:val="21"/>
        </w:rPr>
        <w:t>Формулировка</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основных</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целей</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работы</w:t>
      </w:r>
      <w:r w:rsidRPr="008903EB">
        <w:rPr>
          <w:rFonts w:ascii="Helvetica" w:hAnsi="Helvetica" w:cs="Helvetica"/>
          <w:b/>
          <w:bCs/>
          <w:color w:val="222222"/>
          <w:sz w:val="21"/>
          <w:szCs w:val="21"/>
        </w:rPr>
        <w:t>.</w:t>
      </w:r>
    </w:p>
    <w:p w14:paraId="4D65B441" w14:textId="77777777" w:rsidR="008903EB" w:rsidRPr="008903EB" w:rsidRDefault="008903EB" w:rsidP="008903EB">
      <w:pPr>
        <w:rPr>
          <w:rFonts w:ascii="Helvetica" w:hAnsi="Helvetica" w:cs="Helvetica"/>
          <w:b/>
          <w:bCs/>
          <w:color w:val="222222"/>
          <w:sz w:val="21"/>
          <w:szCs w:val="21"/>
        </w:rPr>
      </w:pPr>
    </w:p>
    <w:p w14:paraId="51C0EFC3" w14:textId="77777777" w:rsidR="008903EB" w:rsidRPr="008903EB" w:rsidRDefault="008903EB" w:rsidP="008903EB">
      <w:pPr>
        <w:rPr>
          <w:rFonts w:ascii="Helvetica" w:hAnsi="Helvetica" w:cs="Helvetica"/>
          <w:b/>
          <w:bCs/>
          <w:color w:val="222222"/>
          <w:sz w:val="21"/>
          <w:szCs w:val="21"/>
        </w:rPr>
      </w:pPr>
      <w:r w:rsidRPr="008903EB">
        <w:rPr>
          <w:rFonts w:ascii="Helvetica" w:hAnsi="Helvetica" w:cs="Helvetica"/>
          <w:b/>
          <w:bCs/>
          <w:color w:val="222222"/>
          <w:sz w:val="21"/>
          <w:szCs w:val="21"/>
        </w:rPr>
        <w:t xml:space="preserve">2. </w:t>
      </w:r>
      <w:r w:rsidRPr="008903EB">
        <w:rPr>
          <w:rFonts w:ascii="Helvetica" w:hAnsi="Helvetica" w:cs="Helvetica" w:hint="eastAsia"/>
          <w:b/>
          <w:bCs/>
          <w:color w:val="222222"/>
          <w:sz w:val="21"/>
          <w:szCs w:val="21"/>
        </w:rPr>
        <w:t>Турбулентный</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режим</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течения</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неравновесной</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МГД</w:t>
      </w:r>
      <w:r w:rsidRPr="008903EB">
        <w:rPr>
          <w:rFonts w:ascii="Helvetica" w:hAnsi="Helvetica" w:cs="Helvetica"/>
          <w:b/>
          <w:bCs/>
          <w:color w:val="222222"/>
          <w:sz w:val="21"/>
          <w:szCs w:val="21"/>
        </w:rPr>
        <w:t>-</w:t>
      </w:r>
      <w:r w:rsidRPr="008903EB">
        <w:rPr>
          <w:rFonts w:ascii="Helvetica" w:hAnsi="Helvetica" w:cs="Helvetica" w:hint="eastAsia"/>
          <w:b/>
          <w:bCs/>
          <w:color w:val="222222"/>
          <w:sz w:val="21"/>
          <w:szCs w:val="21"/>
        </w:rPr>
        <w:t>плазмы</w:t>
      </w:r>
      <w:r w:rsidRPr="008903EB">
        <w:rPr>
          <w:rFonts w:ascii="Helvetica" w:hAnsi="Helvetica" w:cs="Helvetica"/>
          <w:b/>
          <w:bCs/>
          <w:color w:val="222222"/>
          <w:sz w:val="21"/>
          <w:szCs w:val="21"/>
        </w:rPr>
        <w:t>.</w:t>
      </w:r>
    </w:p>
    <w:p w14:paraId="71BAF6FC" w14:textId="77777777" w:rsidR="008903EB" w:rsidRPr="008903EB" w:rsidRDefault="008903EB" w:rsidP="008903EB">
      <w:pPr>
        <w:rPr>
          <w:rFonts w:ascii="Helvetica" w:hAnsi="Helvetica" w:cs="Helvetica"/>
          <w:b/>
          <w:bCs/>
          <w:color w:val="222222"/>
          <w:sz w:val="21"/>
          <w:szCs w:val="21"/>
        </w:rPr>
      </w:pPr>
    </w:p>
    <w:p w14:paraId="2CA21803" w14:textId="77777777" w:rsidR="008903EB" w:rsidRPr="008903EB" w:rsidRDefault="008903EB" w:rsidP="008903EB">
      <w:pPr>
        <w:rPr>
          <w:rFonts w:ascii="Helvetica" w:hAnsi="Helvetica" w:cs="Helvetica"/>
          <w:b/>
          <w:bCs/>
          <w:color w:val="222222"/>
          <w:sz w:val="21"/>
          <w:szCs w:val="21"/>
        </w:rPr>
      </w:pPr>
      <w:r w:rsidRPr="008903EB">
        <w:rPr>
          <w:rFonts w:ascii="Helvetica" w:hAnsi="Helvetica" w:cs="Helvetica"/>
          <w:b/>
          <w:bCs/>
          <w:color w:val="222222"/>
          <w:sz w:val="21"/>
          <w:szCs w:val="21"/>
        </w:rPr>
        <w:t xml:space="preserve">2.1. </w:t>
      </w:r>
      <w:r w:rsidRPr="008903EB">
        <w:rPr>
          <w:rFonts w:ascii="Helvetica" w:hAnsi="Helvetica" w:cs="Helvetica" w:hint="eastAsia"/>
          <w:b/>
          <w:bCs/>
          <w:color w:val="222222"/>
          <w:sz w:val="21"/>
          <w:szCs w:val="21"/>
        </w:rPr>
        <w:t>Неравновесный</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холловский</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МГД</w:t>
      </w:r>
      <w:r w:rsidRPr="008903EB">
        <w:rPr>
          <w:rFonts w:ascii="Helvetica" w:hAnsi="Helvetica" w:cs="Helvetica"/>
          <w:b/>
          <w:bCs/>
          <w:color w:val="222222"/>
          <w:sz w:val="21"/>
          <w:szCs w:val="21"/>
        </w:rPr>
        <w:t>-</w:t>
      </w:r>
      <w:r w:rsidRPr="008903EB">
        <w:rPr>
          <w:rFonts w:ascii="Helvetica" w:hAnsi="Helvetica" w:cs="Helvetica" w:hint="eastAsia"/>
          <w:b/>
          <w:bCs/>
          <w:color w:val="222222"/>
          <w:sz w:val="21"/>
          <w:szCs w:val="21"/>
        </w:rPr>
        <w:t>генератор</w:t>
      </w:r>
      <w:r w:rsidRPr="008903EB">
        <w:rPr>
          <w:rFonts w:ascii="Helvetica" w:hAnsi="Helvetica" w:cs="Helvetica"/>
          <w:b/>
          <w:bCs/>
          <w:color w:val="222222"/>
          <w:sz w:val="21"/>
          <w:szCs w:val="21"/>
        </w:rPr>
        <w:t>.</w:t>
      </w:r>
    </w:p>
    <w:p w14:paraId="617FE54F" w14:textId="77777777" w:rsidR="008903EB" w:rsidRPr="008903EB" w:rsidRDefault="008903EB" w:rsidP="008903EB">
      <w:pPr>
        <w:rPr>
          <w:rFonts w:ascii="Helvetica" w:hAnsi="Helvetica" w:cs="Helvetica"/>
          <w:b/>
          <w:bCs/>
          <w:color w:val="222222"/>
          <w:sz w:val="21"/>
          <w:szCs w:val="21"/>
        </w:rPr>
      </w:pPr>
    </w:p>
    <w:p w14:paraId="028CE6B6" w14:textId="77777777" w:rsidR="008903EB" w:rsidRPr="008903EB" w:rsidRDefault="008903EB" w:rsidP="008903EB">
      <w:pPr>
        <w:rPr>
          <w:rFonts w:ascii="Helvetica" w:hAnsi="Helvetica" w:cs="Helvetica"/>
          <w:b/>
          <w:bCs/>
          <w:color w:val="222222"/>
          <w:sz w:val="21"/>
          <w:szCs w:val="21"/>
        </w:rPr>
      </w:pPr>
      <w:r w:rsidRPr="008903EB">
        <w:rPr>
          <w:rFonts w:ascii="Helvetica" w:hAnsi="Helvetica" w:cs="Helvetica"/>
          <w:b/>
          <w:bCs/>
          <w:color w:val="222222"/>
          <w:sz w:val="21"/>
          <w:szCs w:val="21"/>
        </w:rPr>
        <w:t xml:space="preserve">2.2. </w:t>
      </w:r>
      <w:r w:rsidRPr="008903EB">
        <w:rPr>
          <w:rFonts w:ascii="Helvetica" w:hAnsi="Helvetica" w:cs="Helvetica" w:hint="eastAsia"/>
          <w:b/>
          <w:bCs/>
          <w:color w:val="222222"/>
          <w:sz w:val="21"/>
          <w:szCs w:val="21"/>
        </w:rPr>
        <w:t>Качественная</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схема</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развитой</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турбулентности</w:t>
      </w:r>
      <w:r w:rsidRPr="008903EB">
        <w:rPr>
          <w:rFonts w:ascii="Helvetica" w:hAnsi="Helvetica" w:cs="Helvetica"/>
          <w:b/>
          <w:bCs/>
          <w:color w:val="222222"/>
          <w:sz w:val="21"/>
          <w:szCs w:val="21"/>
        </w:rPr>
        <w:t>.</w:t>
      </w:r>
    </w:p>
    <w:p w14:paraId="727B93E1" w14:textId="77777777" w:rsidR="008903EB" w:rsidRPr="008903EB" w:rsidRDefault="008903EB" w:rsidP="008903EB">
      <w:pPr>
        <w:rPr>
          <w:rFonts w:ascii="Helvetica" w:hAnsi="Helvetica" w:cs="Helvetica"/>
          <w:b/>
          <w:bCs/>
          <w:color w:val="222222"/>
          <w:sz w:val="21"/>
          <w:szCs w:val="21"/>
        </w:rPr>
      </w:pPr>
    </w:p>
    <w:p w14:paraId="09E50EB0" w14:textId="77777777" w:rsidR="008903EB" w:rsidRPr="008903EB" w:rsidRDefault="008903EB" w:rsidP="008903EB">
      <w:pPr>
        <w:rPr>
          <w:rFonts w:ascii="Helvetica" w:hAnsi="Helvetica" w:cs="Helvetica"/>
          <w:b/>
          <w:bCs/>
          <w:color w:val="222222"/>
          <w:sz w:val="21"/>
          <w:szCs w:val="21"/>
        </w:rPr>
      </w:pPr>
      <w:r w:rsidRPr="008903EB">
        <w:rPr>
          <w:rFonts w:ascii="Helvetica" w:hAnsi="Helvetica" w:cs="Helvetica"/>
          <w:b/>
          <w:bCs/>
          <w:color w:val="222222"/>
          <w:sz w:val="21"/>
          <w:szCs w:val="21"/>
        </w:rPr>
        <w:t xml:space="preserve">2.3. </w:t>
      </w:r>
      <w:r w:rsidRPr="008903EB">
        <w:rPr>
          <w:rFonts w:ascii="Helvetica" w:hAnsi="Helvetica" w:cs="Helvetica" w:hint="eastAsia"/>
          <w:b/>
          <w:bCs/>
          <w:color w:val="222222"/>
          <w:sz w:val="21"/>
          <w:szCs w:val="21"/>
        </w:rPr>
        <w:t>Влияние</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турбулентности</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на</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развитие</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ионизационной</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неустойчивости</w:t>
      </w:r>
      <w:r w:rsidRPr="008903EB">
        <w:rPr>
          <w:rFonts w:ascii="Helvetica" w:hAnsi="Helvetica" w:cs="Helvetica"/>
          <w:b/>
          <w:bCs/>
          <w:color w:val="222222"/>
          <w:sz w:val="21"/>
          <w:szCs w:val="21"/>
        </w:rPr>
        <w:t>.</w:t>
      </w:r>
    </w:p>
    <w:p w14:paraId="3371285E" w14:textId="77777777" w:rsidR="008903EB" w:rsidRPr="008903EB" w:rsidRDefault="008903EB" w:rsidP="008903EB">
      <w:pPr>
        <w:rPr>
          <w:rFonts w:ascii="Helvetica" w:hAnsi="Helvetica" w:cs="Helvetica"/>
          <w:b/>
          <w:bCs/>
          <w:color w:val="222222"/>
          <w:sz w:val="21"/>
          <w:szCs w:val="21"/>
        </w:rPr>
      </w:pPr>
    </w:p>
    <w:p w14:paraId="17265AFE" w14:textId="77777777" w:rsidR="008903EB" w:rsidRPr="008903EB" w:rsidRDefault="008903EB" w:rsidP="008903EB">
      <w:pPr>
        <w:rPr>
          <w:rFonts w:ascii="Helvetica" w:hAnsi="Helvetica" w:cs="Helvetica"/>
          <w:b/>
          <w:bCs/>
          <w:color w:val="222222"/>
          <w:sz w:val="21"/>
          <w:szCs w:val="21"/>
        </w:rPr>
      </w:pPr>
      <w:r w:rsidRPr="008903EB">
        <w:rPr>
          <w:rFonts w:ascii="Helvetica" w:hAnsi="Helvetica" w:cs="Helvetica"/>
          <w:b/>
          <w:bCs/>
          <w:color w:val="222222"/>
          <w:sz w:val="21"/>
          <w:szCs w:val="21"/>
        </w:rPr>
        <w:t xml:space="preserve">2.4. </w:t>
      </w:r>
      <w:r w:rsidRPr="008903EB">
        <w:rPr>
          <w:rFonts w:ascii="Helvetica" w:hAnsi="Helvetica" w:cs="Helvetica" w:hint="eastAsia"/>
          <w:b/>
          <w:bCs/>
          <w:color w:val="222222"/>
          <w:sz w:val="21"/>
          <w:szCs w:val="21"/>
        </w:rPr>
        <w:t>Взаимодействие</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между</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газодинамическими</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и</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электродинамическими</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флуктуациями</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Дополнительная</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МГД</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вязкость</w:t>
      </w:r>
      <w:r w:rsidRPr="008903EB">
        <w:rPr>
          <w:rFonts w:ascii="Helvetica" w:hAnsi="Helvetica" w:cs="Helvetica"/>
          <w:b/>
          <w:bCs/>
          <w:color w:val="222222"/>
          <w:sz w:val="21"/>
          <w:szCs w:val="21"/>
        </w:rPr>
        <w:t>.</w:t>
      </w:r>
    </w:p>
    <w:p w14:paraId="357D88A2" w14:textId="77777777" w:rsidR="008903EB" w:rsidRPr="008903EB" w:rsidRDefault="008903EB" w:rsidP="008903EB">
      <w:pPr>
        <w:rPr>
          <w:rFonts w:ascii="Helvetica" w:hAnsi="Helvetica" w:cs="Helvetica"/>
          <w:b/>
          <w:bCs/>
          <w:color w:val="222222"/>
          <w:sz w:val="21"/>
          <w:szCs w:val="21"/>
        </w:rPr>
      </w:pPr>
    </w:p>
    <w:p w14:paraId="2BEF77D5" w14:textId="77777777" w:rsidR="008903EB" w:rsidRPr="008903EB" w:rsidRDefault="008903EB" w:rsidP="008903EB">
      <w:pPr>
        <w:rPr>
          <w:rFonts w:ascii="Helvetica" w:hAnsi="Helvetica" w:cs="Helvetica"/>
          <w:b/>
          <w:bCs/>
          <w:color w:val="222222"/>
          <w:sz w:val="21"/>
          <w:szCs w:val="21"/>
        </w:rPr>
      </w:pPr>
      <w:r w:rsidRPr="008903EB">
        <w:rPr>
          <w:rFonts w:ascii="Helvetica" w:hAnsi="Helvetica" w:cs="Helvetica"/>
          <w:b/>
          <w:bCs/>
          <w:color w:val="222222"/>
          <w:sz w:val="21"/>
          <w:szCs w:val="21"/>
        </w:rPr>
        <w:t xml:space="preserve">3. </w:t>
      </w:r>
      <w:r w:rsidRPr="008903EB">
        <w:rPr>
          <w:rFonts w:ascii="Helvetica" w:hAnsi="Helvetica" w:cs="Helvetica" w:hint="eastAsia"/>
          <w:b/>
          <w:bCs/>
          <w:color w:val="222222"/>
          <w:sz w:val="21"/>
          <w:szCs w:val="21"/>
        </w:rPr>
        <w:t>Математическая</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модель</w:t>
      </w:r>
    </w:p>
    <w:p w14:paraId="1CD4FD13" w14:textId="77777777" w:rsidR="008903EB" w:rsidRPr="008903EB" w:rsidRDefault="008903EB" w:rsidP="008903EB">
      <w:pPr>
        <w:rPr>
          <w:rFonts w:ascii="Helvetica" w:hAnsi="Helvetica" w:cs="Helvetica"/>
          <w:b/>
          <w:bCs/>
          <w:color w:val="222222"/>
          <w:sz w:val="21"/>
          <w:szCs w:val="21"/>
        </w:rPr>
      </w:pPr>
    </w:p>
    <w:p w14:paraId="31FD7B73" w14:textId="77777777" w:rsidR="008903EB" w:rsidRPr="008903EB" w:rsidRDefault="008903EB" w:rsidP="008903EB">
      <w:pPr>
        <w:rPr>
          <w:rFonts w:ascii="Helvetica" w:hAnsi="Helvetica" w:cs="Helvetica"/>
          <w:b/>
          <w:bCs/>
          <w:color w:val="222222"/>
          <w:sz w:val="21"/>
          <w:szCs w:val="21"/>
        </w:rPr>
      </w:pPr>
      <w:r w:rsidRPr="008903EB">
        <w:rPr>
          <w:rFonts w:ascii="Helvetica" w:hAnsi="Helvetica" w:cs="Helvetica"/>
          <w:b/>
          <w:bCs/>
          <w:color w:val="222222"/>
          <w:sz w:val="21"/>
          <w:szCs w:val="21"/>
        </w:rPr>
        <w:t xml:space="preserve">3.1. </w:t>
      </w:r>
      <w:r w:rsidRPr="008903EB">
        <w:rPr>
          <w:rFonts w:ascii="Helvetica" w:hAnsi="Helvetica" w:cs="Helvetica" w:hint="eastAsia"/>
          <w:b/>
          <w:bCs/>
          <w:color w:val="222222"/>
          <w:sz w:val="21"/>
          <w:szCs w:val="21"/>
        </w:rPr>
        <w:t>Модель</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турбулентного</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потока</w:t>
      </w:r>
      <w:r w:rsidRPr="008903EB">
        <w:rPr>
          <w:rFonts w:ascii="Helvetica" w:hAnsi="Helvetica" w:cs="Helvetica"/>
          <w:b/>
          <w:bCs/>
          <w:color w:val="222222"/>
          <w:sz w:val="21"/>
          <w:szCs w:val="21"/>
        </w:rPr>
        <w:t>.</w:t>
      </w:r>
    </w:p>
    <w:p w14:paraId="6475B16F" w14:textId="77777777" w:rsidR="008903EB" w:rsidRPr="008903EB" w:rsidRDefault="008903EB" w:rsidP="008903EB">
      <w:pPr>
        <w:rPr>
          <w:rFonts w:ascii="Helvetica" w:hAnsi="Helvetica" w:cs="Helvetica"/>
          <w:b/>
          <w:bCs/>
          <w:color w:val="222222"/>
          <w:sz w:val="21"/>
          <w:szCs w:val="21"/>
        </w:rPr>
      </w:pPr>
    </w:p>
    <w:p w14:paraId="1224D42E" w14:textId="77777777" w:rsidR="008903EB" w:rsidRPr="008903EB" w:rsidRDefault="008903EB" w:rsidP="008903EB">
      <w:pPr>
        <w:rPr>
          <w:rFonts w:ascii="Helvetica" w:hAnsi="Helvetica" w:cs="Helvetica"/>
          <w:b/>
          <w:bCs/>
          <w:color w:val="222222"/>
          <w:sz w:val="21"/>
          <w:szCs w:val="21"/>
        </w:rPr>
      </w:pPr>
      <w:r w:rsidRPr="008903EB">
        <w:rPr>
          <w:rFonts w:ascii="Helvetica" w:hAnsi="Helvetica" w:cs="Helvetica"/>
          <w:b/>
          <w:bCs/>
          <w:color w:val="222222"/>
          <w:sz w:val="21"/>
          <w:szCs w:val="21"/>
        </w:rPr>
        <w:t xml:space="preserve">3.1.1. </w:t>
      </w:r>
      <w:r w:rsidRPr="008903EB">
        <w:rPr>
          <w:rFonts w:ascii="Helvetica" w:hAnsi="Helvetica" w:cs="Helvetica" w:hint="eastAsia"/>
          <w:b/>
          <w:bCs/>
          <w:color w:val="222222"/>
          <w:sz w:val="21"/>
          <w:szCs w:val="21"/>
        </w:rPr>
        <w:t>Модель</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численной</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турбулентной</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вязкости</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для</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вихрей</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малого</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пространственного</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масштаба</w:t>
      </w:r>
      <w:r w:rsidRPr="008903EB">
        <w:rPr>
          <w:rFonts w:ascii="Helvetica" w:hAnsi="Helvetica" w:cs="Helvetica"/>
          <w:b/>
          <w:bCs/>
          <w:color w:val="222222"/>
          <w:sz w:val="21"/>
          <w:szCs w:val="21"/>
        </w:rPr>
        <w:t>.</w:t>
      </w:r>
    </w:p>
    <w:p w14:paraId="29ECAEEC" w14:textId="77777777" w:rsidR="008903EB" w:rsidRPr="008903EB" w:rsidRDefault="008903EB" w:rsidP="008903EB">
      <w:pPr>
        <w:rPr>
          <w:rFonts w:ascii="Helvetica" w:hAnsi="Helvetica" w:cs="Helvetica"/>
          <w:b/>
          <w:bCs/>
          <w:color w:val="222222"/>
          <w:sz w:val="21"/>
          <w:szCs w:val="21"/>
        </w:rPr>
      </w:pPr>
    </w:p>
    <w:p w14:paraId="77FF4EC6" w14:textId="77777777" w:rsidR="008903EB" w:rsidRPr="008903EB" w:rsidRDefault="008903EB" w:rsidP="008903EB">
      <w:pPr>
        <w:rPr>
          <w:rFonts w:ascii="Helvetica" w:hAnsi="Helvetica" w:cs="Helvetica"/>
          <w:b/>
          <w:bCs/>
          <w:color w:val="222222"/>
          <w:sz w:val="21"/>
          <w:szCs w:val="21"/>
        </w:rPr>
      </w:pPr>
      <w:r w:rsidRPr="008903EB">
        <w:rPr>
          <w:rFonts w:ascii="Helvetica" w:hAnsi="Helvetica" w:cs="Helvetica"/>
          <w:b/>
          <w:bCs/>
          <w:color w:val="222222"/>
          <w:sz w:val="21"/>
          <w:szCs w:val="21"/>
        </w:rPr>
        <w:t xml:space="preserve">3.1.2. </w:t>
      </w:r>
      <w:r w:rsidRPr="008903EB">
        <w:rPr>
          <w:rFonts w:ascii="Helvetica" w:hAnsi="Helvetica" w:cs="Helvetica" w:hint="eastAsia"/>
          <w:b/>
          <w:bCs/>
          <w:color w:val="222222"/>
          <w:sz w:val="21"/>
          <w:szCs w:val="21"/>
        </w:rPr>
        <w:t>Энергетический</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спектр</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пульсаций</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и</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численный</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коэффициент</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турбулентной</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диффузии</w:t>
      </w:r>
      <w:r w:rsidRPr="008903EB">
        <w:rPr>
          <w:rFonts w:ascii="Helvetica" w:hAnsi="Helvetica" w:cs="Helvetica"/>
          <w:b/>
          <w:bCs/>
          <w:color w:val="222222"/>
          <w:sz w:val="21"/>
          <w:szCs w:val="21"/>
        </w:rPr>
        <w:t xml:space="preserve"> D.</w:t>
      </w:r>
    </w:p>
    <w:p w14:paraId="187E073B" w14:textId="77777777" w:rsidR="008903EB" w:rsidRPr="008903EB" w:rsidRDefault="008903EB" w:rsidP="008903EB">
      <w:pPr>
        <w:rPr>
          <w:rFonts w:ascii="Helvetica" w:hAnsi="Helvetica" w:cs="Helvetica"/>
          <w:b/>
          <w:bCs/>
          <w:color w:val="222222"/>
          <w:sz w:val="21"/>
          <w:szCs w:val="21"/>
        </w:rPr>
      </w:pPr>
    </w:p>
    <w:p w14:paraId="35E81B4E" w14:textId="77777777" w:rsidR="008903EB" w:rsidRPr="008903EB" w:rsidRDefault="008903EB" w:rsidP="008903EB">
      <w:pPr>
        <w:rPr>
          <w:rFonts w:ascii="Helvetica" w:hAnsi="Helvetica" w:cs="Helvetica"/>
          <w:b/>
          <w:bCs/>
          <w:color w:val="222222"/>
          <w:sz w:val="21"/>
          <w:szCs w:val="21"/>
        </w:rPr>
      </w:pPr>
      <w:r w:rsidRPr="008903EB">
        <w:rPr>
          <w:rFonts w:ascii="Helvetica" w:hAnsi="Helvetica" w:cs="Helvetica"/>
          <w:b/>
          <w:bCs/>
          <w:color w:val="222222"/>
          <w:sz w:val="21"/>
          <w:szCs w:val="21"/>
        </w:rPr>
        <w:t xml:space="preserve">3.1.3. </w:t>
      </w:r>
      <w:r w:rsidRPr="008903EB">
        <w:rPr>
          <w:rFonts w:ascii="Helvetica" w:hAnsi="Helvetica" w:cs="Helvetica" w:hint="eastAsia"/>
          <w:b/>
          <w:bCs/>
          <w:color w:val="222222"/>
          <w:sz w:val="21"/>
          <w:szCs w:val="21"/>
        </w:rPr>
        <w:t>Численные</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эксперименты</w:t>
      </w:r>
      <w:r w:rsidRPr="008903EB">
        <w:rPr>
          <w:rFonts w:ascii="Helvetica" w:hAnsi="Helvetica" w:cs="Helvetica"/>
          <w:b/>
          <w:bCs/>
          <w:color w:val="222222"/>
          <w:sz w:val="21"/>
          <w:szCs w:val="21"/>
        </w:rPr>
        <w:t>.</w:t>
      </w:r>
    </w:p>
    <w:p w14:paraId="246C5402" w14:textId="77777777" w:rsidR="008903EB" w:rsidRPr="008903EB" w:rsidRDefault="008903EB" w:rsidP="008903EB">
      <w:pPr>
        <w:rPr>
          <w:rFonts w:ascii="Helvetica" w:hAnsi="Helvetica" w:cs="Helvetica"/>
          <w:b/>
          <w:bCs/>
          <w:color w:val="222222"/>
          <w:sz w:val="21"/>
          <w:szCs w:val="21"/>
        </w:rPr>
      </w:pPr>
    </w:p>
    <w:p w14:paraId="6ADF8DF1" w14:textId="77777777" w:rsidR="008903EB" w:rsidRPr="008903EB" w:rsidRDefault="008903EB" w:rsidP="008903EB">
      <w:pPr>
        <w:rPr>
          <w:rFonts w:ascii="Helvetica" w:hAnsi="Helvetica" w:cs="Helvetica"/>
          <w:b/>
          <w:bCs/>
          <w:color w:val="222222"/>
          <w:sz w:val="21"/>
          <w:szCs w:val="21"/>
        </w:rPr>
      </w:pPr>
      <w:r w:rsidRPr="008903EB">
        <w:rPr>
          <w:rFonts w:ascii="Helvetica" w:hAnsi="Helvetica" w:cs="Helvetica"/>
          <w:b/>
          <w:bCs/>
          <w:color w:val="222222"/>
          <w:sz w:val="21"/>
          <w:szCs w:val="21"/>
        </w:rPr>
        <w:t xml:space="preserve">3.2. </w:t>
      </w:r>
      <w:r w:rsidRPr="008903EB">
        <w:rPr>
          <w:rFonts w:ascii="Helvetica" w:hAnsi="Helvetica" w:cs="Helvetica" w:hint="eastAsia"/>
          <w:b/>
          <w:bCs/>
          <w:color w:val="222222"/>
          <w:sz w:val="21"/>
          <w:szCs w:val="21"/>
        </w:rPr>
        <w:t>Система</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основных</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МГД</w:t>
      </w:r>
      <w:r w:rsidRPr="008903EB">
        <w:rPr>
          <w:rFonts w:ascii="Helvetica" w:hAnsi="Helvetica" w:cs="Helvetica"/>
          <w:b/>
          <w:bCs/>
          <w:color w:val="222222"/>
          <w:sz w:val="21"/>
          <w:szCs w:val="21"/>
        </w:rPr>
        <w:t>-</w:t>
      </w:r>
      <w:r w:rsidRPr="008903EB">
        <w:rPr>
          <w:rFonts w:ascii="Helvetica" w:hAnsi="Helvetica" w:cs="Helvetica" w:hint="eastAsia"/>
          <w:b/>
          <w:bCs/>
          <w:color w:val="222222"/>
          <w:sz w:val="21"/>
          <w:szCs w:val="21"/>
        </w:rPr>
        <w:t>уравнений</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с</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учетом</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турбулентных</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эффектов</w:t>
      </w:r>
      <w:r w:rsidRPr="008903EB">
        <w:rPr>
          <w:rFonts w:ascii="Helvetica" w:hAnsi="Helvetica" w:cs="Helvetica"/>
          <w:b/>
          <w:bCs/>
          <w:color w:val="222222"/>
          <w:sz w:val="21"/>
          <w:szCs w:val="21"/>
        </w:rPr>
        <w:t>.</w:t>
      </w:r>
    </w:p>
    <w:p w14:paraId="1D553FC1" w14:textId="77777777" w:rsidR="008903EB" w:rsidRPr="008903EB" w:rsidRDefault="008903EB" w:rsidP="008903EB">
      <w:pPr>
        <w:rPr>
          <w:rFonts w:ascii="Helvetica" w:hAnsi="Helvetica" w:cs="Helvetica"/>
          <w:b/>
          <w:bCs/>
          <w:color w:val="222222"/>
          <w:sz w:val="21"/>
          <w:szCs w:val="21"/>
        </w:rPr>
      </w:pPr>
    </w:p>
    <w:p w14:paraId="6A7B837C" w14:textId="77777777" w:rsidR="008903EB" w:rsidRPr="008903EB" w:rsidRDefault="008903EB" w:rsidP="008903EB">
      <w:pPr>
        <w:rPr>
          <w:rFonts w:ascii="Helvetica" w:hAnsi="Helvetica" w:cs="Helvetica"/>
          <w:b/>
          <w:bCs/>
          <w:color w:val="222222"/>
          <w:sz w:val="21"/>
          <w:szCs w:val="21"/>
        </w:rPr>
      </w:pPr>
      <w:r w:rsidRPr="008903EB">
        <w:rPr>
          <w:rFonts w:ascii="Helvetica" w:hAnsi="Helvetica" w:cs="Helvetica"/>
          <w:b/>
          <w:bCs/>
          <w:color w:val="222222"/>
          <w:sz w:val="21"/>
          <w:szCs w:val="21"/>
        </w:rPr>
        <w:t xml:space="preserve">3.2.1. </w:t>
      </w:r>
      <w:r w:rsidRPr="008903EB">
        <w:rPr>
          <w:rFonts w:ascii="Helvetica" w:hAnsi="Helvetica" w:cs="Helvetica" w:hint="eastAsia"/>
          <w:b/>
          <w:bCs/>
          <w:color w:val="222222"/>
          <w:sz w:val="21"/>
          <w:szCs w:val="21"/>
        </w:rPr>
        <w:t>Начальные</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и</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граничные</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условия</w:t>
      </w:r>
    </w:p>
    <w:p w14:paraId="1F702AFA" w14:textId="77777777" w:rsidR="008903EB" w:rsidRPr="008903EB" w:rsidRDefault="008903EB" w:rsidP="008903EB">
      <w:pPr>
        <w:rPr>
          <w:rFonts w:ascii="Helvetica" w:hAnsi="Helvetica" w:cs="Helvetica"/>
          <w:b/>
          <w:bCs/>
          <w:color w:val="222222"/>
          <w:sz w:val="21"/>
          <w:szCs w:val="21"/>
        </w:rPr>
      </w:pPr>
    </w:p>
    <w:p w14:paraId="2D2D871F" w14:textId="77777777" w:rsidR="008903EB" w:rsidRPr="008903EB" w:rsidRDefault="008903EB" w:rsidP="008903EB">
      <w:pPr>
        <w:rPr>
          <w:rFonts w:ascii="Helvetica" w:hAnsi="Helvetica" w:cs="Helvetica"/>
          <w:b/>
          <w:bCs/>
          <w:color w:val="222222"/>
          <w:sz w:val="21"/>
          <w:szCs w:val="21"/>
        </w:rPr>
      </w:pPr>
      <w:r w:rsidRPr="008903EB">
        <w:rPr>
          <w:rFonts w:ascii="Helvetica" w:hAnsi="Helvetica" w:cs="Helvetica"/>
          <w:b/>
          <w:bCs/>
          <w:color w:val="222222"/>
          <w:sz w:val="21"/>
          <w:szCs w:val="21"/>
        </w:rPr>
        <w:t xml:space="preserve">4. </w:t>
      </w:r>
      <w:r w:rsidRPr="008903EB">
        <w:rPr>
          <w:rFonts w:ascii="Helvetica" w:hAnsi="Helvetica" w:cs="Helvetica" w:hint="eastAsia"/>
          <w:b/>
          <w:bCs/>
          <w:color w:val="222222"/>
          <w:sz w:val="21"/>
          <w:szCs w:val="21"/>
        </w:rPr>
        <w:t>Численная</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схема</w:t>
      </w:r>
      <w:r w:rsidRPr="008903EB">
        <w:rPr>
          <w:rFonts w:ascii="Helvetica" w:hAnsi="Helvetica" w:cs="Helvetica"/>
          <w:b/>
          <w:bCs/>
          <w:color w:val="222222"/>
          <w:sz w:val="21"/>
          <w:szCs w:val="21"/>
        </w:rPr>
        <w:t>.</w:t>
      </w:r>
    </w:p>
    <w:p w14:paraId="46A582FC" w14:textId="77777777" w:rsidR="008903EB" w:rsidRPr="008903EB" w:rsidRDefault="008903EB" w:rsidP="008903EB">
      <w:pPr>
        <w:rPr>
          <w:rFonts w:ascii="Helvetica" w:hAnsi="Helvetica" w:cs="Helvetica"/>
          <w:b/>
          <w:bCs/>
          <w:color w:val="222222"/>
          <w:sz w:val="21"/>
          <w:szCs w:val="21"/>
        </w:rPr>
      </w:pPr>
    </w:p>
    <w:p w14:paraId="569EC567" w14:textId="77777777" w:rsidR="008903EB" w:rsidRPr="008903EB" w:rsidRDefault="008903EB" w:rsidP="008903EB">
      <w:pPr>
        <w:rPr>
          <w:rFonts w:ascii="Helvetica" w:hAnsi="Helvetica" w:cs="Helvetica"/>
          <w:b/>
          <w:bCs/>
          <w:color w:val="222222"/>
          <w:sz w:val="21"/>
          <w:szCs w:val="21"/>
        </w:rPr>
      </w:pPr>
      <w:r w:rsidRPr="008903EB">
        <w:rPr>
          <w:rFonts w:ascii="Helvetica" w:hAnsi="Helvetica" w:cs="Helvetica"/>
          <w:b/>
          <w:bCs/>
          <w:color w:val="222222"/>
          <w:sz w:val="21"/>
          <w:szCs w:val="21"/>
        </w:rPr>
        <w:t xml:space="preserve">4.1. Flux Corrected Transport (FCT) - </w:t>
      </w:r>
      <w:r w:rsidRPr="008903EB">
        <w:rPr>
          <w:rFonts w:ascii="Helvetica" w:hAnsi="Helvetica" w:cs="Helvetica" w:hint="eastAsia"/>
          <w:b/>
          <w:bCs/>
          <w:color w:val="222222"/>
          <w:sz w:val="21"/>
          <w:szCs w:val="21"/>
        </w:rPr>
        <w:t>метод</w:t>
      </w:r>
    </w:p>
    <w:p w14:paraId="2407E1AD" w14:textId="77777777" w:rsidR="008903EB" w:rsidRPr="008903EB" w:rsidRDefault="008903EB" w:rsidP="008903EB">
      <w:pPr>
        <w:rPr>
          <w:rFonts w:ascii="Helvetica" w:hAnsi="Helvetica" w:cs="Helvetica"/>
          <w:b/>
          <w:bCs/>
          <w:color w:val="222222"/>
          <w:sz w:val="21"/>
          <w:szCs w:val="21"/>
        </w:rPr>
      </w:pPr>
    </w:p>
    <w:p w14:paraId="5D697AD8" w14:textId="77777777" w:rsidR="008903EB" w:rsidRPr="008903EB" w:rsidRDefault="008903EB" w:rsidP="008903EB">
      <w:pPr>
        <w:rPr>
          <w:rFonts w:ascii="Helvetica" w:hAnsi="Helvetica" w:cs="Helvetica"/>
          <w:b/>
          <w:bCs/>
          <w:color w:val="222222"/>
          <w:sz w:val="21"/>
          <w:szCs w:val="21"/>
        </w:rPr>
      </w:pPr>
      <w:r w:rsidRPr="008903EB">
        <w:rPr>
          <w:rFonts w:ascii="Helvetica" w:hAnsi="Helvetica" w:cs="Helvetica"/>
          <w:b/>
          <w:bCs/>
          <w:color w:val="222222"/>
          <w:sz w:val="21"/>
          <w:szCs w:val="21"/>
        </w:rPr>
        <w:t xml:space="preserve">4.2. </w:t>
      </w:r>
      <w:r w:rsidRPr="008903EB">
        <w:rPr>
          <w:rFonts w:ascii="Helvetica" w:hAnsi="Helvetica" w:cs="Helvetica" w:hint="eastAsia"/>
          <w:b/>
          <w:bCs/>
          <w:color w:val="222222"/>
          <w:sz w:val="21"/>
          <w:szCs w:val="21"/>
        </w:rPr>
        <w:t>Обобщенный</w:t>
      </w:r>
      <w:r w:rsidRPr="008903EB">
        <w:rPr>
          <w:rFonts w:ascii="Helvetica" w:hAnsi="Helvetica" w:cs="Helvetica"/>
          <w:b/>
          <w:bCs/>
          <w:color w:val="222222"/>
          <w:sz w:val="21"/>
          <w:szCs w:val="21"/>
        </w:rPr>
        <w:t xml:space="preserve"> FCT - </w:t>
      </w:r>
      <w:r w:rsidRPr="008903EB">
        <w:rPr>
          <w:rFonts w:ascii="Helvetica" w:hAnsi="Helvetica" w:cs="Helvetica" w:hint="eastAsia"/>
          <w:b/>
          <w:bCs/>
          <w:color w:val="222222"/>
          <w:sz w:val="21"/>
          <w:szCs w:val="21"/>
        </w:rPr>
        <w:t>метод</w:t>
      </w:r>
      <w:r w:rsidRPr="008903EB">
        <w:rPr>
          <w:rFonts w:ascii="Helvetica" w:hAnsi="Helvetica" w:cs="Helvetica"/>
          <w:b/>
          <w:bCs/>
          <w:color w:val="222222"/>
          <w:sz w:val="21"/>
          <w:szCs w:val="21"/>
        </w:rPr>
        <w:t>.</w:t>
      </w:r>
    </w:p>
    <w:p w14:paraId="329A97DF" w14:textId="77777777" w:rsidR="008903EB" w:rsidRPr="008903EB" w:rsidRDefault="008903EB" w:rsidP="008903EB">
      <w:pPr>
        <w:rPr>
          <w:rFonts w:ascii="Helvetica" w:hAnsi="Helvetica" w:cs="Helvetica"/>
          <w:b/>
          <w:bCs/>
          <w:color w:val="222222"/>
          <w:sz w:val="21"/>
          <w:szCs w:val="21"/>
        </w:rPr>
      </w:pPr>
    </w:p>
    <w:p w14:paraId="6FC112F6" w14:textId="77777777" w:rsidR="008903EB" w:rsidRPr="008903EB" w:rsidRDefault="008903EB" w:rsidP="008903EB">
      <w:pPr>
        <w:rPr>
          <w:rFonts w:ascii="Helvetica" w:hAnsi="Helvetica" w:cs="Helvetica"/>
          <w:b/>
          <w:bCs/>
          <w:color w:val="222222"/>
          <w:sz w:val="21"/>
          <w:szCs w:val="21"/>
        </w:rPr>
      </w:pPr>
      <w:r w:rsidRPr="008903EB">
        <w:rPr>
          <w:rFonts w:ascii="Helvetica" w:hAnsi="Helvetica" w:cs="Helvetica"/>
          <w:b/>
          <w:bCs/>
          <w:color w:val="222222"/>
          <w:sz w:val="21"/>
          <w:szCs w:val="21"/>
        </w:rPr>
        <w:t xml:space="preserve">4.3. </w:t>
      </w:r>
      <w:r w:rsidRPr="008903EB">
        <w:rPr>
          <w:rFonts w:ascii="Helvetica" w:hAnsi="Helvetica" w:cs="Helvetica" w:hint="eastAsia"/>
          <w:b/>
          <w:bCs/>
          <w:color w:val="222222"/>
          <w:sz w:val="21"/>
          <w:szCs w:val="21"/>
        </w:rPr>
        <w:t>Численные</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примеры</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с</w:t>
      </w:r>
      <w:r w:rsidRPr="008903EB">
        <w:rPr>
          <w:rFonts w:ascii="Helvetica" w:hAnsi="Helvetica" w:cs="Helvetica"/>
          <w:b/>
          <w:bCs/>
          <w:color w:val="222222"/>
          <w:sz w:val="21"/>
          <w:szCs w:val="21"/>
        </w:rPr>
        <w:t xml:space="preserve"> FCT - </w:t>
      </w:r>
      <w:r w:rsidRPr="008903EB">
        <w:rPr>
          <w:rFonts w:ascii="Helvetica" w:hAnsi="Helvetica" w:cs="Helvetica" w:hint="eastAsia"/>
          <w:b/>
          <w:bCs/>
          <w:color w:val="222222"/>
          <w:sz w:val="21"/>
          <w:szCs w:val="21"/>
        </w:rPr>
        <w:t>методом</w:t>
      </w:r>
      <w:r w:rsidRPr="008903EB">
        <w:rPr>
          <w:rFonts w:ascii="Helvetica" w:hAnsi="Helvetica" w:cs="Helvetica"/>
          <w:b/>
          <w:bCs/>
          <w:color w:val="222222"/>
          <w:sz w:val="21"/>
          <w:szCs w:val="21"/>
        </w:rPr>
        <w:t>.</w:t>
      </w:r>
    </w:p>
    <w:p w14:paraId="5D01561C" w14:textId="77777777" w:rsidR="008903EB" w:rsidRPr="008903EB" w:rsidRDefault="008903EB" w:rsidP="008903EB">
      <w:pPr>
        <w:rPr>
          <w:rFonts w:ascii="Helvetica" w:hAnsi="Helvetica" w:cs="Helvetica"/>
          <w:b/>
          <w:bCs/>
          <w:color w:val="222222"/>
          <w:sz w:val="21"/>
          <w:szCs w:val="21"/>
        </w:rPr>
      </w:pPr>
    </w:p>
    <w:p w14:paraId="17515BFF" w14:textId="77777777" w:rsidR="008903EB" w:rsidRPr="008903EB" w:rsidRDefault="008903EB" w:rsidP="008903EB">
      <w:pPr>
        <w:rPr>
          <w:rFonts w:ascii="Helvetica" w:hAnsi="Helvetica" w:cs="Helvetica"/>
          <w:b/>
          <w:bCs/>
          <w:color w:val="222222"/>
          <w:sz w:val="21"/>
          <w:szCs w:val="21"/>
        </w:rPr>
      </w:pPr>
      <w:r w:rsidRPr="008903EB">
        <w:rPr>
          <w:rFonts w:ascii="Helvetica" w:hAnsi="Helvetica" w:cs="Helvetica"/>
          <w:b/>
          <w:bCs/>
          <w:color w:val="222222"/>
          <w:sz w:val="21"/>
          <w:szCs w:val="21"/>
        </w:rPr>
        <w:t xml:space="preserve">4.4. </w:t>
      </w:r>
      <w:r w:rsidRPr="008903EB">
        <w:rPr>
          <w:rFonts w:ascii="Helvetica" w:hAnsi="Helvetica" w:cs="Helvetica" w:hint="eastAsia"/>
          <w:b/>
          <w:bCs/>
          <w:color w:val="222222"/>
          <w:sz w:val="21"/>
          <w:szCs w:val="21"/>
        </w:rPr>
        <w:t>Временная</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численная</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модель</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Заключительный</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алгоритм</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содержащий</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вычисление</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коэффициента</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турбулентной</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диффузии</w:t>
      </w:r>
    </w:p>
    <w:p w14:paraId="274307BA" w14:textId="77777777" w:rsidR="008903EB" w:rsidRPr="008903EB" w:rsidRDefault="008903EB" w:rsidP="008903EB">
      <w:pPr>
        <w:rPr>
          <w:rFonts w:ascii="Helvetica" w:hAnsi="Helvetica" w:cs="Helvetica"/>
          <w:b/>
          <w:bCs/>
          <w:color w:val="222222"/>
          <w:sz w:val="21"/>
          <w:szCs w:val="21"/>
        </w:rPr>
      </w:pPr>
    </w:p>
    <w:p w14:paraId="518C25FD" w14:textId="77777777" w:rsidR="008903EB" w:rsidRPr="008903EB" w:rsidRDefault="008903EB" w:rsidP="008903EB">
      <w:pPr>
        <w:rPr>
          <w:rFonts w:ascii="Helvetica" w:hAnsi="Helvetica" w:cs="Helvetica"/>
          <w:b/>
          <w:bCs/>
          <w:color w:val="222222"/>
          <w:sz w:val="21"/>
          <w:szCs w:val="21"/>
        </w:rPr>
      </w:pPr>
      <w:r w:rsidRPr="008903EB">
        <w:rPr>
          <w:rFonts w:ascii="Helvetica" w:hAnsi="Helvetica" w:cs="Helvetica"/>
          <w:b/>
          <w:bCs/>
          <w:color w:val="222222"/>
          <w:sz w:val="21"/>
          <w:szCs w:val="21"/>
        </w:rPr>
        <w:t xml:space="preserve">4.5. </w:t>
      </w:r>
      <w:r w:rsidRPr="008903EB">
        <w:rPr>
          <w:rFonts w:ascii="Helvetica" w:hAnsi="Helvetica" w:cs="Helvetica" w:hint="eastAsia"/>
          <w:b/>
          <w:bCs/>
          <w:color w:val="222222"/>
          <w:sz w:val="21"/>
          <w:szCs w:val="21"/>
        </w:rPr>
        <w:t>Численные</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граничные</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условия</w:t>
      </w:r>
      <w:r w:rsidRPr="008903EB">
        <w:rPr>
          <w:rFonts w:ascii="Helvetica" w:hAnsi="Helvetica" w:cs="Helvetica"/>
          <w:b/>
          <w:bCs/>
          <w:color w:val="222222"/>
          <w:sz w:val="21"/>
          <w:szCs w:val="21"/>
        </w:rPr>
        <w:t>.</w:t>
      </w:r>
    </w:p>
    <w:p w14:paraId="089A3654" w14:textId="77777777" w:rsidR="008903EB" w:rsidRPr="008903EB" w:rsidRDefault="008903EB" w:rsidP="008903EB">
      <w:pPr>
        <w:rPr>
          <w:rFonts w:ascii="Helvetica" w:hAnsi="Helvetica" w:cs="Helvetica"/>
          <w:b/>
          <w:bCs/>
          <w:color w:val="222222"/>
          <w:sz w:val="21"/>
          <w:szCs w:val="21"/>
        </w:rPr>
      </w:pPr>
    </w:p>
    <w:p w14:paraId="1F22D8B5" w14:textId="77777777" w:rsidR="008903EB" w:rsidRPr="008903EB" w:rsidRDefault="008903EB" w:rsidP="008903EB">
      <w:pPr>
        <w:rPr>
          <w:rFonts w:ascii="Helvetica" w:hAnsi="Helvetica" w:cs="Helvetica"/>
          <w:b/>
          <w:bCs/>
          <w:color w:val="222222"/>
          <w:sz w:val="21"/>
          <w:szCs w:val="21"/>
        </w:rPr>
      </w:pPr>
      <w:r w:rsidRPr="008903EB">
        <w:rPr>
          <w:rFonts w:ascii="Helvetica" w:hAnsi="Helvetica" w:cs="Helvetica"/>
          <w:b/>
          <w:bCs/>
          <w:color w:val="222222"/>
          <w:sz w:val="21"/>
          <w:szCs w:val="21"/>
        </w:rPr>
        <w:t xml:space="preserve">5. </w:t>
      </w:r>
      <w:r w:rsidRPr="008903EB">
        <w:rPr>
          <w:rFonts w:ascii="Helvetica" w:hAnsi="Helvetica" w:cs="Helvetica" w:hint="eastAsia"/>
          <w:b/>
          <w:bCs/>
          <w:color w:val="222222"/>
          <w:sz w:val="21"/>
          <w:szCs w:val="21"/>
        </w:rPr>
        <w:t>Стационарные</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решения</w:t>
      </w:r>
      <w:r w:rsidRPr="008903EB">
        <w:rPr>
          <w:rFonts w:ascii="Helvetica" w:hAnsi="Helvetica" w:cs="Helvetica"/>
          <w:b/>
          <w:bCs/>
          <w:color w:val="222222"/>
          <w:sz w:val="21"/>
          <w:szCs w:val="21"/>
        </w:rPr>
        <w:t>.</w:t>
      </w:r>
    </w:p>
    <w:p w14:paraId="16E06755" w14:textId="77777777" w:rsidR="008903EB" w:rsidRPr="008903EB" w:rsidRDefault="008903EB" w:rsidP="008903EB">
      <w:pPr>
        <w:rPr>
          <w:rFonts w:ascii="Helvetica" w:hAnsi="Helvetica" w:cs="Helvetica"/>
          <w:b/>
          <w:bCs/>
          <w:color w:val="222222"/>
          <w:sz w:val="21"/>
          <w:szCs w:val="21"/>
        </w:rPr>
      </w:pPr>
    </w:p>
    <w:p w14:paraId="39E8D79C" w14:textId="77777777" w:rsidR="008903EB" w:rsidRPr="008903EB" w:rsidRDefault="008903EB" w:rsidP="008903EB">
      <w:pPr>
        <w:rPr>
          <w:rFonts w:ascii="Helvetica" w:hAnsi="Helvetica" w:cs="Helvetica"/>
          <w:b/>
          <w:bCs/>
          <w:color w:val="222222"/>
          <w:sz w:val="21"/>
          <w:szCs w:val="21"/>
        </w:rPr>
      </w:pPr>
      <w:r w:rsidRPr="008903EB">
        <w:rPr>
          <w:rFonts w:ascii="Helvetica" w:hAnsi="Helvetica" w:cs="Helvetica"/>
          <w:b/>
          <w:bCs/>
          <w:color w:val="222222"/>
          <w:sz w:val="21"/>
          <w:szCs w:val="21"/>
        </w:rPr>
        <w:t xml:space="preserve">6. </w:t>
      </w:r>
      <w:r w:rsidRPr="008903EB">
        <w:rPr>
          <w:rFonts w:ascii="Helvetica" w:hAnsi="Helvetica" w:cs="Helvetica" w:hint="eastAsia"/>
          <w:b/>
          <w:bCs/>
          <w:color w:val="222222"/>
          <w:sz w:val="21"/>
          <w:szCs w:val="21"/>
        </w:rPr>
        <w:t>Численные</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результаты</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и</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обсуждения</w:t>
      </w:r>
    </w:p>
    <w:p w14:paraId="34A44A33" w14:textId="77777777" w:rsidR="008903EB" w:rsidRPr="008903EB" w:rsidRDefault="008903EB" w:rsidP="008903EB">
      <w:pPr>
        <w:rPr>
          <w:rFonts w:ascii="Helvetica" w:hAnsi="Helvetica" w:cs="Helvetica"/>
          <w:b/>
          <w:bCs/>
          <w:color w:val="222222"/>
          <w:sz w:val="21"/>
          <w:szCs w:val="21"/>
        </w:rPr>
      </w:pPr>
    </w:p>
    <w:p w14:paraId="1DBF47CB" w14:textId="77777777" w:rsidR="008903EB" w:rsidRPr="008903EB" w:rsidRDefault="008903EB" w:rsidP="008903EB">
      <w:pPr>
        <w:rPr>
          <w:rFonts w:ascii="Helvetica" w:hAnsi="Helvetica" w:cs="Helvetica"/>
          <w:b/>
          <w:bCs/>
          <w:color w:val="222222"/>
          <w:sz w:val="21"/>
          <w:szCs w:val="21"/>
        </w:rPr>
      </w:pPr>
      <w:r w:rsidRPr="008903EB">
        <w:rPr>
          <w:rFonts w:ascii="Helvetica" w:hAnsi="Helvetica" w:cs="Helvetica"/>
          <w:b/>
          <w:bCs/>
          <w:color w:val="222222"/>
          <w:sz w:val="21"/>
          <w:szCs w:val="21"/>
        </w:rPr>
        <w:t xml:space="preserve">6.1. </w:t>
      </w:r>
      <w:r w:rsidRPr="008903EB">
        <w:rPr>
          <w:rFonts w:ascii="Helvetica" w:hAnsi="Helvetica" w:cs="Helvetica" w:hint="eastAsia"/>
          <w:b/>
          <w:bCs/>
          <w:color w:val="222222"/>
          <w:sz w:val="21"/>
          <w:szCs w:val="21"/>
        </w:rPr>
        <w:t>Идеальный</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неравновесный</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МГД</w:t>
      </w:r>
      <w:r w:rsidRPr="008903EB">
        <w:rPr>
          <w:rFonts w:ascii="Helvetica" w:hAnsi="Helvetica" w:cs="Helvetica"/>
          <w:b/>
          <w:bCs/>
          <w:color w:val="222222"/>
          <w:sz w:val="21"/>
          <w:szCs w:val="21"/>
        </w:rPr>
        <w:t>-</w:t>
      </w:r>
      <w:r w:rsidRPr="008903EB">
        <w:rPr>
          <w:rFonts w:ascii="Helvetica" w:hAnsi="Helvetica" w:cs="Helvetica" w:hint="eastAsia"/>
          <w:b/>
          <w:bCs/>
          <w:color w:val="222222"/>
          <w:sz w:val="21"/>
          <w:szCs w:val="21"/>
        </w:rPr>
        <w:t>генератор</w:t>
      </w:r>
      <w:r w:rsidRPr="008903EB">
        <w:rPr>
          <w:rFonts w:ascii="Helvetica" w:hAnsi="Helvetica" w:cs="Helvetica"/>
          <w:b/>
          <w:bCs/>
          <w:color w:val="222222"/>
          <w:sz w:val="21"/>
          <w:szCs w:val="21"/>
        </w:rPr>
        <w:t>.</w:t>
      </w:r>
    </w:p>
    <w:p w14:paraId="4E31F23D" w14:textId="77777777" w:rsidR="008903EB" w:rsidRPr="008903EB" w:rsidRDefault="008903EB" w:rsidP="008903EB">
      <w:pPr>
        <w:rPr>
          <w:rFonts w:ascii="Helvetica" w:hAnsi="Helvetica" w:cs="Helvetica"/>
          <w:b/>
          <w:bCs/>
          <w:color w:val="222222"/>
          <w:sz w:val="21"/>
          <w:szCs w:val="21"/>
        </w:rPr>
      </w:pPr>
    </w:p>
    <w:p w14:paraId="6D26F08A" w14:textId="77777777" w:rsidR="008903EB" w:rsidRPr="008903EB" w:rsidRDefault="008903EB" w:rsidP="008903EB">
      <w:pPr>
        <w:rPr>
          <w:rFonts w:ascii="Helvetica" w:hAnsi="Helvetica" w:cs="Helvetica"/>
          <w:b/>
          <w:bCs/>
          <w:color w:val="222222"/>
          <w:sz w:val="21"/>
          <w:szCs w:val="21"/>
        </w:rPr>
      </w:pPr>
      <w:r w:rsidRPr="008903EB">
        <w:rPr>
          <w:rFonts w:ascii="Helvetica" w:hAnsi="Helvetica" w:cs="Helvetica"/>
          <w:b/>
          <w:bCs/>
          <w:color w:val="222222"/>
          <w:sz w:val="21"/>
          <w:szCs w:val="21"/>
        </w:rPr>
        <w:t xml:space="preserve">6.1.1. </w:t>
      </w:r>
      <w:r w:rsidRPr="008903EB">
        <w:rPr>
          <w:rFonts w:ascii="Helvetica" w:hAnsi="Helvetica" w:cs="Helvetica" w:hint="eastAsia"/>
          <w:b/>
          <w:bCs/>
          <w:color w:val="222222"/>
          <w:sz w:val="21"/>
          <w:szCs w:val="21"/>
        </w:rPr>
        <w:t>Область</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устойчивости</w:t>
      </w:r>
      <w:r w:rsidRPr="008903EB">
        <w:rPr>
          <w:rFonts w:ascii="Helvetica" w:hAnsi="Helvetica" w:cs="Helvetica"/>
          <w:b/>
          <w:bCs/>
          <w:color w:val="222222"/>
          <w:sz w:val="21"/>
          <w:szCs w:val="21"/>
        </w:rPr>
        <w:t>.</w:t>
      </w:r>
    </w:p>
    <w:p w14:paraId="09E6CAEF" w14:textId="77777777" w:rsidR="008903EB" w:rsidRPr="008903EB" w:rsidRDefault="008903EB" w:rsidP="008903EB">
      <w:pPr>
        <w:rPr>
          <w:rFonts w:ascii="Helvetica" w:hAnsi="Helvetica" w:cs="Helvetica"/>
          <w:b/>
          <w:bCs/>
          <w:color w:val="222222"/>
          <w:sz w:val="21"/>
          <w:szCs w:val="21"/>
        </w:rPr>
      </w:pPr>
    </w:p>
    <w:p w14:paraId="7603DC68" w14:textId="77777777" w:rsidR="008903EB" w:rsidRPr="008903EB" w:rsidRDefault="008903EB" w:rsidP="008903EB">
      <w:pPr>
        <w:rPr>
          <w:rFonts w:ascii="Helvetica" w:hAnsi="Helvetica" w:cs="Helvetica"/>
          <w:b/>
          <w:bCs/>
          <w:color w:val="222222"/>
          <w:sz w:val="21"/>
          <w:szCs w:val="21"/>
        </w:rPr>
      </w:pPr>
      <w:r w:rsidRPr="008903EB">
        <w:rPr>
          <w:rFonts w:ascii="Helvetica" w:hAnsi="Helvetica" w:cs="Helvetica"/>
          <w:b/>
          <w:bCs/>
          <w:color w:val="222222"/>
          <w:sz w:val="21"/>
          <w:szCs w:val="21"/>
        </w:rPr>
        <w:t xml:space="preserve">6.1.2. </w:t>
      </w:r>
      <w:r w:rsidRPr="008903EB">
        <w:rPr>
          <w:rFonts w:ascii="Helvetica" w:hAnsi="Helvetica" w:cs="Helvetica" w:hint="eastAsia"/>
          <w:b/>
          <w:bCs/>
          <w:color w:val="222222"/>
          <w:sz w:val="21"/>
          <w:szCs w:val="21"/>
        </w:rPr>
        <w:t>Область</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неустойчивости</w:t>
      </w:r>
    </w:p>
    <w:p w14:paraId="0D2B7AB8" w14:textId="77777777" w:rsidR="008903EB" w:rsidRPr="008903EB" w:rsidRDefault="008903EB" w:rsidP="008903EB">
      <w:pPr>
        <w:rPr>
          <w:rFonts w:ascii="Helvetica" w:hAnsi="Helvetica" w:cs="Helvetica"/>
          <w:b/>
          <w:bCs/>
          <w:color w:val="222222"/>
          <w:sz w:val="21"/>
          <w:szCs w:val="21"/>
        </w:rPr>
      </w:pPr>
    </w:p>
    <w:p w14:paraId="580F9EE9" w14:textId="77777777" w:rsidR="008903EB" w:rsidRPr="008903EB" w:rsidRDefault="008903EB" w:rsidP="008903EB">
      <w:pPr>
        <w:rPr>
          <w:rFonts w:ascii="Helvetica" w:hAnsi="Helvetica" w:cs="Helvetica"/>
          <w:b/>
          <w:bCs/>
          <w:color w:val="222222"/>
          <w:sz w:val="21"/>
          <w:szCs w:val="21"/>
        </w:rPr>
      </w:pPr>
      <w:r w:rsidRPr="008903EB">
        <w:rPr>
          <w:rFonts w:ascii="Helvetica" w:hAnsi="Helvetica" w:cs="Helvetica"/>
          <w:b/>
          <w:bCs/>
          <w:color w:val="222222"/>
          <w:sz w:val="21"/>
          <w:szCs w:val="21"/>
        </w:rPr>
        <w:t xml:space="preserve">6.1.3. </w:t>
      </w:r>
      <w:r w:rsidRPr="008903EB">
        <w:rPr>
          <w:rFonts w:ascii="Helvetica" w:hAnsi="Helvetica" w:cs="Helvetica" w:hint="eastAsia"/>
          <w:b/>
          <w:bCs/>
          <w:color w:val="222222"/>
          <w:sz w:val="21"/>
          <w:szCs w:val="21"/>
        </w:rPr>
        <w:t>Изэнтропическая</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эффективность</w:t>
      </w:r>
      <w:r w:rsidRPr="008903EB">
        <w:rPr>
          <w:rFonts w:ascii="Helvetica" w:hAnsi="Helvetica" w:cs="Helvetica"/>
          <w:b/>
          <w:bCs/>
          <w:color w:val="222222"/>
          <w:sz w:val="21"/>
          <w:szCs w:val="21"/>
        </w:rPr>
        <w:t>.</w:t>
      </w:r>
    </w:p>
    <w:p w14:paraId="6A504814" w14:textId="77777777" w:rsidR="008903EB" w:rsidRPr="008903EB" w:rsidRDefault="008903EB" w:rsidP="008903EB">
      <w:pPr>
        <w:rPr>
          <w:rFonts w:ascii="Helvetica" w:hAnsi="Helvetica" w:cs="Helvetica"/>
          <w:b/>
          <w:bCs/>
          <w:color w:val="222222"/>
          <w:sz w:val="21"/>
          <w:szCs w:val="21"/>
        </w:rPr>
      </w:pPr>
    </w:p>
    <w:p w14:paraId="24EA15A3" w14:textId="77777777" w:rsidR="008903EB" w:rsidRPr="008903EB" w:rsidRDefault="008903EB" w:rsidP="008903EB">
      <w:pPr>
        <w:rPr>
          <w:rFonts w:ascii="Helvetica" w:hAnsi="Helvetica" w:cs="Helvetica"/>
          <w:b/>
          <w:bCs/>
          <w:color w:val="222222"/>
          <w:sz w:val="21"/>
          <w:szCs w:val="21"/>
        </w:rPr>
      </w:pPr>
      <w:r w:rsidRPr="008903EB">
        <w:rPr>
          <w:rFonts w:ascii="Helvetica" w:hAnsi="Helvetica" w:cs="Helvetica"/>
          <w:b/>
          <w:bCs/>
          <w:color w:val="222222"/>
          <w:sz w:val="21"/>
          <w:szCs w:val="21"/>
        </w:rPr>
        <w:t xml:space="preserve">6.2. </w:t>
      </w:r>
      <w:r w:rsidRPr="008903EB">
        <w:rPr>
          <w:rFonts w:ascii="Helvetica" w:hAnsi="Helvetica" w:cs="Helvetica" w:hint="eastAsia"/>
          <w:b/>
          <w:bCs/>
          <w:color w:val="222222"/>
          <w:sz w:val="21"/>
          <w:szCs w:val="21"/>
        </w:rPr>
        <w:t>Реальный</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неравновесный</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МГД</w:t>
      </w:r>
      <w:r w:rsidRPr="008903EB">
        <w:rPr>
          <w:rFonts w:ascii="Helvetica" w:hAnsi="Helvetica" w:cs="Helvetica"/>
          <w:b/>
          <w:bCs/>
          <w:color w:val="222222"/>
          <w:sz w:val="21"/>
          <w:szCs w:val="21"/>
        </w:rPr>
        <w:t>-</w:t>
      </w:r>
      <w:r w:rsidRPr="008903EB">
        <w:rPr>
          <w:rFonts w:ascii="Helvetica" w:hAnsi="Helvetica" w:cs="Helvetica" w:hint="eastAsia"/>
          <w:b/>
          <w:bCs/>
          <w:color w:val="222222"/>
          <w:sz w:val="21"/>
          <w:szCs w:val="21"/>
        </w:rPr>
        <w:t>генератор</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с</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каналом</w:t>
      </w:r>
      <w:r w:rsidRPr="008903EB">
        <w:rPr>
          <w:rFonts w:ascii="Helvetica" w:hAnsi="Helvetica" w:cs="Helvetica"/>
          <w:b/>
          <w:bCs/>
          <w:color w:val="222222"/>
          <w:sz w:val="21"/>
          <w:szCs w:val="21"/>
        </w:rPr>
        <w:t xml:space="preserve"> Disk-F3a (FUJI-1).</w:t>
      </w:r>
    </w:p>
    <w:p w14:paraId="434CD70C" w14:textId="77777777" w:rsidR="008903EB" w:rsidRPr="008903EB" w:rsidRDefault="008903EB" w:rsidP="008903EB">
      <w:pPr>
        <w:rPr>
          <w:rFonts w:ascii="Helvetica" w:hAnsi="Helvetica" w:cs="Helvetica"/>
          <w:b/>
          <w:bCs/>
          <w:color w:val="222222"/>
          <w:sz w:val="21"/>
          <w:szCs w:val="21"/>
        </w:rPr>
      </w:pPr>
    </w:p>
    <w:p w14:paraId="75E2B01D" w14:textId="77777777" w:rsidR="008903EB" w:rsidRPr="008903EB" w:rsidRDefault="008903EB" w:rsidP="008903EB">
      <w:pPr>
        <w:rPr>
          <w:rFonts w:ascii="Helvetica" w:hAnsi="Helvetica" w:cs="Helvetica"/>
          <w:b/>
          <w:bCs/>
          <w:color w:val="222222"/>
          <w:sz w:val="21"/>
          <w:szCs w:val="21"/>
        </w:rPr>
      </w:pPr>
      <w:r w:rsidRPr="008903EB">
        <w:rPr>
          <w:rFonts w:ascii="Helvetica" w:hAnsi="Helvetica" w:cs="Helvetica"/>
          <w:b/>
          <w:bCs/>
          <w:color w:val="222222"/>
          <w:sz w:val="21"/>
          <w:szCs w:val="21"/>
        </w:rPr>
        <w:t xml:space="preserve">6.2.1. </w:t>
      </w:r>
      <w:r w:rsidRPr="008903EB">
        <w:rPr>
          <w:rFonts w:ascii="Helvetica" w:hAnsi="Helvetica" w:cs="Helvetica" w:hint="eastAsia"/>
          <w:b/>
          <w:bCs/>
          <w:color w:val="222222"/>
          <w:sz w:val="21"/>
          <w:szCs w:val="21"/>
        </w:rPr>
        <w:t>Энергетический</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спектр</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колебаний</w:t>
      </w:r>
      <w:r w:rsidRPr="008903EB">
        <w:rPr>
          <w:rFonts w:ascii="Helvetica" w:hAnsi="Helvetica" w:cs="Helvetica"/>
          <w:b/>
          <w:bCs/>
          <w:color w:val="222222"/>
          <w:sz w:val="21"/>
          <w:szCs w:val="21"/>
        </w:rPr>
        <w:t>.</w:t>
      </w:r>
    </w:p>
    <w:p w14:paraId="148B30B0" w14:textId="77777777" w:rsidR="008903EB" w:rsidRPr="008903EB" w:rsidRDefault="008903EB" w:rsidP="008903EB">
      <w:pPr>
        <w:rPr>
          <w:rFonts w:ascii="Helvetica" w:hAnsi="Helvetica" w:cs="Helvetica"/>
          <w:b/>
          <w:bCs/>
          <w:color w:val="222222"/>
          <w:sz w:val="21"/>
          <w:szCs w:val="21"/>
        </w:rPr>
      </w:pPr>
    </w:p>
    <w:p w14:paraId="3AD795FF" w14:textId="77777777" w:rsidR="008903EB" w:rsidRPr="008903EB" w:rsidRDefault="008903EB" w:rsidP="008903EB">
      <w:pPr>
        <w:rPr>
          <w:rFonts w:ascii="Helvetica" w:hAnsi="Helvetica" w:cs="Helvetica"/>
          <w:b/>
          <w:bCs/>
          <w:color w:val="222222"/>
          <w:sz w:val="21"/>
          <w:szCs w:val="21"/>
        </w:rPr>
      </w:pPr>
      <w:r w:rsidRPr="008903EB">
        <w:rPr>
          <w:rFonts w:ascii="Helvetica" w:hAnsi="Helvetica" w:cs="Helvetica"/>
          <w:b/>
          <w:bCs/>
          <w:color w:val="222222"/>
          <w:sz w:val="21"/>
          <w:szCs w:val="21"/>
        </w:rPr>
        <w:t xml:space="preserve">6.2.2. </w:t>
      </w:r>
      <w:r w:rsidRPr="008903EB">
        <w:rPr>
          <w:rFonts w:ascii="Helvetica" w:hAnsi="Helvetica" w:cs="Helvetica" w:hint="eastAsia"/>
          <w:b/>
          <w:bCs/>
          <w:color w:val="222222"/>
          <w:sz w:val="21"/>
          <w:szCs w:val="21"/>
        </w:rPr>
        <w:t>Характеристики</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МГД</w:t>
      </w:r>
      <w:r w:rsidRPr="008903EB">
        <w:rPr>
          <w:rFonts w:ascii="Helvetica" w:hAnsi="Helvetica" w:cs="Helvetica"/>
          <w:b/>
          <w:bCs/>
          <w:color w:val="222222"/>
          <w:sz w:val="21"/>
          <w:szCs w:val="21"/>
        </w:rPr>
        <w:t>-</w:t>
      </w:r>
      <w:r w:rsidRPr="008903EB">
        <w:rPr>
          <w:rFonts w:ascii="Helvetica" w:hAnsi="Helvetica" w:cs="Helvetica" w:hint="eastAsia"/>
          <w:b/>
          <w:bCs/>
          <w:color w:val="222222"/>
          <w:sz w:val="21"/>
          <w:szCs w:val="21"/>
        </w:rPr>
        <w:t>генератора</w:t>
      </w:r>
      <w:r w:rsidRPr="008903EB">
        <w:rPr>
          <w:rFonts w:ascii="Helvetica" w:hAnsi="Helvetica" w:cs="Helvetica"/>
          <w:b/>
          <w:bCs/>
          <w:color w:val="222222"/>
          <w:sz w:val="21"/>
          <w:szCs w:val="21"/>
        </w:rPr>
        <w:t>.</w:t>
      </w:r>
    </w:p>
    <w:p w14:paraId="7BA22B1B" w14:textId="77777777" w:rsidR="008903EB" w:rsidRPr="008903EB" w:rsidRDefault="008903EB" w:rsidP="008903EB">
      <w:pPr>
        <w:rPr>
          <w:rFonts w:ascii="Helvetica" w:hAnsi="Helvetica" w:cs="Helvetica"/>
          <w:b/>
          <w:bCs/>
          <w:color w:val="222222"/>
          <w:sz w:val="21"/>
          <w:szCs w:val="21"/>
        </w:rPr>
      </w:pPr>
    </w:p>
    <w:p w14:paraId="175C91FD" w14:textId="77777777" w:rsidR="008903EB" w:rsidRPr="008903EB" w:rsidRDefault="008903EB" w:rsidP="008903EB">
      <w:pPr>
        <w:rPr>
          <w:rFonts w:ascii="Helvetica" w:hAnsi="Helvetica" w:cs="Helvetica"/>
          <w:b/>
          <w:bCs/>
          <w:color w:val="222222"/>
          <w:sz w:val="21"/>
          <w:szCs w:val="21"/>
        </w:rPr>
      </w:pPr>
      <w:r w:rsidRPr="008903EB">
        <w:rPr>
          <w:rFonts w:ascii="Helvetica" w:hAnsi="Helvetica" w:cs="Helvetica"/>
          <w:b/>
          <w:bCs/>
          <w:color w:val="222222"/>
          <w:sz w:val="21"/>
          <w:szCs w:val="21"/>
        </w:rPr>
        <w:t xml:space="preserve">6.3. </w:t>
      </w:r>
      <w:r w:rsidRPr="008903EB">
        <w:rPr>
          <w:rFonts w:ascii="Helvetica" w:hAnsi="Helvetica" w:cs="Helvetica" w:hint="eastAsia"/>
          <w:b/>
          <w:bCs/>
          <w:color w:val="222222"/>
          <w:sz w:val="21"/>
          <w:szCs w:val="21"/>
        </w:rPr>
        <w:t>Дополнительная</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МГД</w:t>
      </w:r>
      <w:r w:rsidRPr="008903EB">
        <w:rPr>
          <w:rFonts w:ascii="Helvetica" w:hAnsi="Helvetica" w:cs="Helvetica"/>
          <w:b/>
          <w:bCs/>
          <w:color w:val="222222"/>
          <w:sz w:val="21"/>
          <w:szCs w:val="21"/>
        </w:rPr>
        <w:t>-</w:t>
      </w:r>
      <w:r w:rsidRPr="008903EB">
        <w:rPr>
          <w:rFonts w:ascii="Helvetica" w:hAnsi="Helvetica" w:cs="Helvetica" w:hint="eastAsia"/>
          <w:b/>
          <w:bCs/>
          <w:color w:val="222222"/>
          <w:sz w:val="21"/>
          <w:szCs w:val="21"/>
        </w:rPr>
        <w:t>вязкость</w:t>
      </w:r>
      <w:r w:rsidRPr="008903EB">
        <w:rPr>
          <w:rFonts w:ascii="Helvetica" w:hAnsi="Helvetica" w:cs="Helvetica"/>
          <w:b/>
          <w:bCs/>
          <w:color w:val="222222"/>
          <w:sz w:val="21"/>
          <w:szCs w:val="21"/>
        </w:rPr>
        <w:t>.</w:t>
      </w:r>
    </w:p>
    <w:p w14:paraId="55594F08" w14:textId="77777777" w:rsidR="008903EB" w:rsidRPr="008903EB" w:rsidRDefault="008903EB" w:rsidP="008903EB">
      <w:pPr>
        <w:rPr>
          <w:rFonts w:ascii="Helvetica" w:hAnsi="Helvetica" w:cs="Helvetica"/>
          <w:b/>
          <w:bCs/>
          <w:color w:val="222222"/>
          <w:sz w:val="21"/>
          <w:szCs w:val="21"/>
        </w:rPr>
      </w:pPr>
    </w:p>
    <w:p w14:paraId="4CCADE6E" w14:textId="5E39C19E" w:rsidR="004F7911" w:rsidRPr="008903EB" w:rsidRDefault="008903EB" w:rsidP="008903EB">
      <w:r w:rsidRPr="008903EB">
        <w:rPr>
          <w:rFonts w:ascii="Helvetica" w:hAnsi="Helvetica" w:cs="Helvetica"/>
          <w:b/>
          <w:bCs/>
          <w:color w:val="222222"/>
          <w:sz w:val="21"/>
          <w:szCs w:val="21"/>
        </w:rPr>
        <w:t xml:space="preserve">6.4. </w:t>
      </w:r>
      <w:r w:rsidRPr="008903EB">
        <w:rPr>
          <w:rFonts w:ascii="Helvetica" w:hAnsi="Helvetica" w:cs="Helvetica" w:hint="eastAsia"/>
          <w:b/>
          <w:bCs/>
          <w:color w:val="222222"/>
          <w:sz w:val="21"/>
          <w:szCs w:val="21"/>
        </w:rPr>
        <w:t>Энергетический</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спектр</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турбулентных</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колебаний</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неравновесной</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низкотемпературной</w:t>
      </w:r>
      <w:r w:rsidRPr="008903EB">
        <w:rPr>
          <w:rFonts w:ascii="Helvetica" w:hAnsi="Helvetica" w:cs="Helvetica"/>
          <w:b/>
          <w:bCs/>
          <w:color w:val="222222"/>
          <w:sz w:val="21"/>
          <w:szCs w:val="21"/>
        </w:rPr>
        <w:t xml:space="preserve"> </w:t>
      </w:r>
      <w:r w:rsidRPr="008903EB">
        <w:rPr>
          <w:rFonts w:ascii="Helvetica" w:hAnsi="Helvetica" w:cs="Helvetica" w:hint="eastAsia"/>
          <w:b/>
          <w:bCs/>
          <w:color w:val="222222"/>
          <w:sz w:val="21"/>
          <w:szCs w:val="21"/>
        </w:rPr>
        <w:t>МГД</w:t>
      </w:r>
      <w:r w:rsidRPr="008903EB">
        <w:rPr>
          <w:rFonts w:ascii="Helvetica" w:hAnsi="Helvetica" w:cs="Helvetica"/>
          <w:b/>
          <w:bCs/>
          <w:color w:val="222222"/>
          <w:sz w:val="21"/>
          <w:szCs w:val="21"/>
        </w:rPr>
        <w:t>-</w:t>
      </w:r>
      <w:r w:rsidRPr="008903EB">
        <w:rPr>
          <w:rFonts w:ascii="Helvetica" w:hAnsi="Helvetica" w:cs="Helvetica" w:hint="eastAsia"/>
          <w:b/>
          <w:bCs/>
          <w:color w:val="222222"/>
          <w:sz w:val="21"/>
          <w:szCs w:val="21"/>
        </w:rPr>
        <w:t>плазмы</w:t>
      </w:r>
      <w:r w:rsidRPr="008903EB">
        <w:rPr>
          <w:rFonts w:ascii="Helvetica" w:hAnsi="Helvetica" w:cs="Helvetica"/>
          <w:b/>
          <w:bCs/>
          <w:color w:val="222222"/>
          <w:sz w:val="21"/>
          <w:szCs w:val="21"/>
        </w:rPr>
        <w:t>.</w:t>
      </w:r>
    </w:p>
    <w:sectPr w:rsidR="004F7911" w:rsidRPr="008903EB"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D754E" w14:textId="77777777" w:rsidR="00281DA8" w:rsidRDefault="00281DA8">
      <w:pPr>
        <w:spacing w:after="0" w:line="240" w:lineRule="auto"/>
      </w:pPr>
      <w:r>
        <w:separator/>
      </w:r>
    </w:p>
  </w:endnote>
  <w:endnote w:type="continuationSeparator" w:id="0">
    <w:p w14:paraId="13E3F478" w14:textId="77777777" w:rsidR="00281DA8" w:rsidRDefault="00281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34463" w14:textId="77777777" w:rsidR="00281DA8" w:rsidRDefault="00281DA8"/>
    <w:p w14:paraId="48034BD4" w14:textId="77777777" w:rsidR="00281DA8" w:rsidRDefault="00281DA8"/>
    <w:p w14:paraId="4180D0E4" w14:textId="77777777" w:rsidR="00281DA8" w:rsidRDefault="00281DA8"/>
    <w:p w14:paraId="05DAA29C" w14:textId="77777777" w:rsidR="00281DA8" w:rsidRDefault="00281DA8"/>
    <w:p w14:paraId="2F9CDDBD" w14:textId="77777777" w:rsidR="00281DA8" w:rsidRDefault="00281DA8"/>
    <w:p w14:paraId="2FF375CD" w14:textId="77777777" w:rsidR="00281DA8" w:rsidRDefault="00281DA8"/>
    <w:p w14:paraId="29FB00A8" w14:textId="77777777" w:rsidR="00281DA8" w:rsidRDefault="00281DA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B1E613" wp14:editId="00D4605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346F0" w14:textId="77777777" w:rsidR="00281DA8" w:rsidRDefault="00281D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B1E61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46346F0" w14:textId="77777777" w:rsidR="00281DA8" w:rsidRDefault="00281D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54F5F0" w14:textId="77777777" w:rsidR="00281DA8" w:rsidRDefault="00281DA8"/>
    <w:p w14:paraId="5F6BC7E9" w14:textId="77777777" w:rsidR="00281DA8" w:rsidRDefault="00281DA8"/>
    <w:p w14:paraId="44E119AC" w14:textId="77777777" w:rsidR="00281DA8" w:rsidRDefault="00281DA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81941E" wp14:editId="7C1C35E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EF838" w14:textId="77777777" w:rsidR="00281DA8" w:rsidRDefault="00281DA8"/>
                          <w:p w14:paraId="648553B5" w14:textId="77777777" w:rsidR="00281DA8" w:rsidRDefault="00281D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81941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4FEF838" w14:textId="77777777" w:rsidR="00281DA8" w:rsidRDefault="00281DA8"/>
                    <w:p w14:paraId="648553B5" w14:textId="77777777" w:rsidR="00281DA8" w:rsidRDefault="00281D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A2C822" w14:textId="77777777" w:rsidR="00281DA8" w:rsidRDefault="00281DA8"/>
    <w:p w14:paraId="21E4825E" w14:textId="77777777" w:rsidR="00281DA8" w:rsidRDefault="00281DA8">
      <w:pPr>
        <w:rPr>
          <w:sz w:val="2"/>
          <w:szCs w:val="2"/>
        </w:rPr>
      </w:pPr>
    </w:p>
    <w:p w14:paraId="566A0499" w14:textId="77777777" w:rsidR="00281DA8" w:rsidRDefault="00281DA8"/>
    <w:p w14:paraId="3C3F411E" w14:textId="77777777" w:rsidR="00281DA8" w:rsidRDefault="00281DA8">
      <w:pPr>
        <w:spacing w:after="0" w:line="240" w:lineRule="auto"/>
      </w:pPr>
    </w:p>
  </w:footnote>
  <w:footnote w:type="continuationSeparator" w:id="0">
    <w:p w14:paraId="694A2D8F" w14:textId="77777777" w:rsidR="00281DA8" w:rsidRDefault="00281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65"/>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3D1"/>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C7A"/>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76"/>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4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37"/>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73"/>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9D"/>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63"/>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AC3"/>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32"/>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2A"/>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C8"/>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3F"/>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DA8"/>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BE9"/>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269"/>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CC"/>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0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90"/>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3E"/>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86B"/>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AC"/>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0A"/>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BDA"/>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2CE"/>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2FC"/>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EC5"/>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78C"/>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D92"/>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ADA"/>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4C"/>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27"/>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7"/>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9"/>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3EB"/>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3ED"/>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61D"/>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5"/>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CC"/>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14"/>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3F"/>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6A9"/>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9F"/>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333"/>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DEF"/>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744"/>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33"/>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7C"/>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39C"/>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AD7"/>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1E"/>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48"/>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70"/>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2756">
      <w:bodyDiv w:val="1"/>
      <w:marLeft w:val="0"/>
      <w:marRight w:val="0"/>
      <w:marTop w:val="0"/>
      <w:marBottom w:val="0"/>
      <w:divBdr>
        <w:top w:val="none" w:sz="0" w:space="0" w:color="auto"/>
        <w:left w:val="none" w:sz="0" w:space="0" w:color="auto"/>
        <w:bottom w:val="none" w:sz="0" w:space="0" w:color="auto"/>
        <w:right w:val="none" w:sz="0" w:space="0" w:color="auto"/>
      </w:divBdr>
      <w:divsChild>
        <w:div w:id="369456445">
          <w:marLeft w:val="0"/>
          <w:marRight w:val="0"/>
          <w:marTop w:val="0"/>
          <w:marBottom w:val="0"/>
          <w:divBdr>
            <w:top w:val="none" w:sz="0" w:space="0" w:color="auto"/>
            <w:left w:val="none" w:sz="0" w:space="0" w:color="auto"/>
            <w:bottom w:val="none" w:sz="0" w:space="0" w:color="auto"/>
            <w:right w:val="none" w:sz="0" w:space="0" w:color="auto"/>
          </w:divBdr>
        </w:div>
        <w:div w:id="1219900516">
          <w:marLeft w:val="0"/>
          <w:marRight w:val="0"/>
          <w:marTop w:val="150"/>
          <w:marBottom w:val="0"/>
          <w:divBdr>
            <w:top w:val="none" w:sz="0" w:space="0" w:color="auto"/>
            <w:left w:val="none" w:sz="0" w:space="0" w:color="auto"/>
            <w:bottom w:val="none" w:sz="0" w:space="0" w:color="auto"/>
            <w:right w:val="none" w:sz="0" w:space="0" w:color="auto"/>
          </w:divBdr>
          <w:divsChild>
            <w:div w:id="928319679">
              <w:marLeft w:val="1155"/>
              <w:marRight w:val="0"/>
              <w:marTop w:val="0"/>
              <w:marBottom w:val="0"/>
              <w:divBdr>
                <w:top w:val="none" w:sz="0" w:space="0" w:color="auto"/>
                <w:left w:val="none" w:sz="0" w:space="0" w:color="auto"/>
                <w:bottom w:val="none" w:sz="0" w:space="0" w:color="auto"/>
                <w:right w:val="none" w:sz="0" w:space="0" w:color="auto"/>
              </w:divBdr>
            </w:div>
            <w:div w:id="167597436">
              <w:marLeft w:val="1155"/>
              <w:marRight w:val="0"/>
              <w:marTop w:val="0"/>
              <w:marBottom w:val="0"/>
              <w:divBdr>
                <w:top w:val="none" w:sz="0" w:space="0" w:color="auto"/>
                <w:left w:val="none" w:sz="0" w:space="0" w:color="auto"/>
                <w:bottom w:val="none" w:sz="0" w:space="0" w:color="auto"/>
                <w:right w:val="none" w:sz="0" w:space="0" w:color="auto"/>
              </w:divBdr>
            </w:div>
            <w:div w:id="189728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55093">
      <w:bodyDiv w:val="1"/>
      <w:marLeft w:val="0"/>
      <w:marRight w:val="0"/>
      <w:marTop w:val="0"/>
      <w:marBottom w:val="0"/>
      <w:divBdr>
        <w:top w:val="none" w:sz="0" w:space="0" w:color="auto"/>
        <w:left w:val="none" w:sz="0" w:space="0" w:color="auto"/>
        <w:bottom w:val="none" w:sz="0" w:space="0" w:color="auto"/>
        <w:right w:val="none" w:sz="0" w:space="0" w:color="auto"/>
      </w:divBdr>
      <w:divsChild>
        <w:div w:id="154999014">
          <w:marLeft w:val="0"/>
          <w:marRight w:val="0"/>
          <w:marTop w:val="0"/>
          <w:marBottom w:val="0"/>
          <w:divBdr>
            <w:top w:val="none" w:sz="0" w:space="0" w:color="auto"/>
            <w:left w:val="none" w:sz="0" w:space="0" w:color="auto"/>
            <w:bottom w:val="none" w:sz="0" w:space="0" w:color="auto"/>
            <w:right w:val="none" w:sz="0" w:space="0" w:color="auto"/>
          </w:divBdr>
        </w:div>
        <w:div w:id="788472638">
          <w:marLeft w:val="0"/>
          <w:marRight w:val="0"/>
          <w:marTop w:val="150"/>
          <w:marBottom w:val="0"/>
          <w:divBdr>
            <w:top w:val="none" w:sz="0" w:space="0" w:color="auto"/>
            <w:left w:val="none" w:sz="0" w:space="0" w:color="auto"/>
            <w:bottom w:val="none" w:sz="0" w:space="0" w:color="auto"/>
            <w:right w:val="none" w:sz="0" w:space="0" w:color="auto"/>
          </w:divBdr>
          <w:divsChild>
            <w:div w:id="174656923">
              <w:marLeft w:val="1155"/>
              <w:marRight w:val="0"/>
              <w:marTop w:val="0"/>
              <w:marBottom w:val="0"/>
              <w:divBdr>
                <w:top w:val="none" w:sz="0" w:space="0" w:color="auto"/>
                <w:left w:val="none" w:sz="0" w:space="0" w:color="auto"/>
                <w:bottom w:val="none" w:sz="0" w:space="0" w:color="auto"/>
                <w:right w:val="none" w:sz="0" w:space="0" w:color="auto"/>
              </w:divBdr>
            </w:div>
            <w:div w:id="2086107018">
              <w:marLeft w:val="1155"/>
              <w:marRight w:val="0"/>
              <w:marTop w:val="0"/>
              <w:marBottom w:val="0"/>
              <w:divBdr>
                <w:top w:val="none" w:sz="0" w:space="0" w:color="auto"/>
                <w:left w:val="none" w:sz="0" w:space="0" w:color="auto"/>
                <w:bottom w:val="none" w:sz="0" w:space="0" w:color="auto"/>
                <w:right w:val="none" w:sz="0" w:space="0" w:color="auto"/>
              </w:divBdr>
            </w:div>
            <w:div w:id="5947505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379797">
      <w:bodyDiv w:val="1"/>
      <w:marLeft w:val="0"/>
      <w:marRight w:val="0"/>
      <w:marTop w:val="0"/>
      <w:marBottom w:val="0"/>
      <w:divBdr>
        <w:top w:val="none" w:sz="0" w:space="0" w:color="auto"/>
        <w:left w:val="none" w:sz="0" w:space="0" w:color="auto"/>
        <w:bottom w:val="none" w:sz="0" w:space="0" w:color="auto"/>
        <w:right w:val="none" w:sz="0" w:space="0" w:color="auto"/>
      </w:divBdr>
      <w:divsChild>
        <w:div w:id="676427947">
          <w:marLeft w:val="0"/>
          <w:marRight w:val="0"/>
          <w:marTop w:val="0"/>
          <w:marBottom w:val="0"/>
          <w:divBdr>
            <w:top w:val="none" w:sz="0" w:space="0" w:color="auto"/>
            <w:left w:val="none" w:sz="0" w:space="0" w:color="auto"/>
            <w:bottom w:val="none" w:sz="0" w:space="0" w:color="auto"/>
            <w:right w:val="none" w:sz="0" w:space="0" w:color="auto"/>
          </w:divBdr>
        </w:div>
        <w:div w:id="652376316">
          <w:marLeft w:val="0"/>
          <w:marRight w:val="0"/>
          <w:marTop w:val="150"/>
          <w:marBottom w:val="0"/>
          <w:divBdr>
            <w:top w:val="none" w:sz="0" w:space="0" w:color="auto"/>
            <w:left w:val="none" w:sz="0" w:space="0" w:color="auto"/>
            <w:bottom w:val="none" w:sz="0" w:space="0" w:color="auto"/>
            <w:right w:val="none" w:sz="0" w:space="0" w:color="auto"/>
          </w:divBdr>
          <w:divsChild>
            <w:div w:id="937179988">
              <w:marLeft w:val="1155"/>
              <w:marRight w:val="0"/>
              <w:marTop w:val="0"/>
              <w:marBottom w:val="0"/>
              <w:divBdr>
                <w:top w:val="none" w:sz="0" w:space="0" w:color="auto"/>
                <w:left w:val="none" w:sz="0" w:space="0" w:color="auto"/>
                <w:bottom w:val="none" w:sz="0" w:space="0" w:color="auto"/>
                <w:right w:val="none" w:sz="0" w:space="0" w:color="auto"/>
              </w:divBdr>
            </w:div>
            <w:div w:id="445003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09353">
      <w:bodyDiv w:val="1"/>
      <w:marLeft w:val="0"/>
      <w:marRight w:val="0"/>
      <w:marTop w:val="0"/>
      <w:marBottom w:val="0"/>
      <w:divBdr>
        <w:top w:val="none" w:sz="0" w:space="0" w:color="auto"/>
        <w:left w:val="none" w:sz="0" w:space="0" w:color="auto"/>
        <w:bottom w:val="none" w:sz="0" w:space="0" w:color="auto"/>
        <w:right w:val="none" w:sz="0" w:space="0" w:color="auto"/>
      </w:divBdr>
      <w:divsChild>
        <w:div w:id="1862864188">
          <w:marLeft w:val="0"/>
          <w:marRight w:val="0"/>
          <w:marTop w:val="0"/>
          <w:marBottom w:val="0"/>
          <w:divBdr>
            <w:top w:val="none" w:sz="0" w:space="0" w:color="auto"/>
            <w:left w:val="none" w:sz="0" w:space="0" w:color="auto"/>
            <w:bottom w:val="none" w:sz="0" w:space="0" w:color="auto"/>
            <w:right w:val="none" w:sz="0" w:space="0" w:color="auto"/>
          </w:divBdr>
        </w:div>
        <w:div w:id="363336111">
          <w:marLeft w:val="0"/>
          <w:marRight w:val="0"/>
          <w:marTop w:val="150"/>
          <w:marBottom w:val="0"/>
          <w:divBdr>
            <w:top w:val="none" w:sz="0" w:space="0" w:color="auto"/>
            <w:left w:val="none" w:sz="0" w:space="0" w:color="auto"/>
            <w:bottom w:val="none" w:sz="0" w:space="0" w:color="auto"/>
            <w:right w:val="none" w:sz="0" w:space="0" w:color="auto"/>
          </w:divBdr>
          <w:divsChild>
            <w:div w:id="966471130">
              <w:marLeft w:val="1155"/>
              <w:marRight w:val="0"/>
              <w:marTop w:val="0"/>
              <w:marBottom w:val="0"/>
              <w:divBdr>
                <w:top w:val="none" w:sz="0" w:space="0" w:color="auto"/>
                <w:left w:val="none" w:sz="0" w:space="0" w:color="auto"/>
                <w:bottom w:val="none" w:sz="0" w:space="0" w:color="auto"/>
                <w:right w:val="none" w:sz="0" w:space="0" w:color="auto"/>
              </w:divBdr>
            </w:div>
            <w:div w:id="589432443">
              <w:marLeft w:val="1155"/>
              <w:marRight w:val="0"/>
              <w:marTop w:val="0"/>
              <w:marBottom w:val="0"/>
              <w:divBdr>
                <w:top w:val="none" w:sz="0" w:space="0" w:color="auto"/>
                <w:left w:val="none" w:sz="0" w:space="0" w:color="auto"/>
                <w:bottom w:val="none" w:sz="0" w:space="0" w:color="auto"/>
                <w:right w:val="none" w:sz="0" w:space="0" w:color="auto"/>
              </w:divBdr>
            </w:div>
            <w:div w:id="361831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716">
      <w:bodyDiv w:val="1"/>
      <w:marLeft w:val="0"/>
      <w:marRight w:val="0"/>
      <w:marTop w:val="0"/>
      <w:marBottom w:val="0"/>
      <w:divBdr>
        <w:top w:val="none" w:sz="0" w:space="0" w:color="auto"/>
        <w:left w:val="none" w:sz="0" w:space="0" w:color="auto"/>
        <w:bottom w:val="none" w:sz="0" w:space="0" w:color="auto"/>
        <w:right w:val="none" w:sz="0" w:space="0" w:color="auto"/>
      </w:divBdr>
      <w:divsChild>
        <w:div w:id="1720007441">
          <w:marLeft w:val="0"/>
          <w:marRight w:val="0"/>
          <w:marTop w:val="0"/>
          <w:marBottom w:val="0"/>
          <w:divBdr>
            <w:top w:val="none" w:sz="0" w:space="0" w:color="auto"/>
            <w:left w:val="none" w:sz="0" w:space="0" w:color="auto"/>
            <w:bottom w:val="none" w:sz="0" w:space="0" w:color="auto"/>
            <w:right w:val="none" w:sz="0" w:space="0" w:color="auto"/>
          </w:divBdr>
        </w:div>
        <w:div w:id="2065446212">
          <w:marLeft w:val="0"/>
          <w:marRight w:val="0"/>
          <w:marTop w:val="150"/>
          <w:marBottom w:val="0"/>
          <w:divBdr>
            <w:top w:val="none" w:sz="0" w:space="0" w:color="auto"/>
            <w:left w:val="none" w:sz="0" w:space="0" w:color="auto"/>
            <w:bottom w:val="none" w:sz="0" w:space="0" w:color="auto"/>
            <w:right w:val="none" w:sz="0" w:space="0" w:color="auto"/>
          </w:divBdr>
          <w:divsChild>
            <w:div w:id="2076195763">
              <w:marLeft w:val="1155"/>
              <w:marRight w:val="0"/>
              <w:marTop w:val="0"/>
              <w:marBottom w:val="0"/>
              <w:divBdr>
                <w:top w:val="none" w:sz="0" w:space="0" w:color="auto"/>
                <w:left w:val="none" w:sz="0" w:space="0" w:color="auto"/>
                <w:bottom w:val="none" w:sz="0" w:space="0" w:color="auto"/>
                <w:right w:val="none" w:sz="0" w:space="0" w:color="auto"/>
              </w:divBdr>
            </w:div>
            <w:div w:id="1576939823">
              <w:marLeft w:val="1155"/>
              <w:marRight w:val="0"/>
              <w:marTop w:val="0"/>
              <w:marBottom w:val="0"/>
              <w:divBdr>
                <w:top w:val="none" w:sz="0" w:space="0" w:color="auto"/>
                <w:left w:val="none" w:sz="0" w:space="0" w:color="auto"/>
                <w:bottom w:val="none" w:sz="0" w:space="0" w:color="auto"/>
                <w:right w:val="none" w:sz="0" w:space="0" w:color="auto"/>
              </w:divBdr>
            </w:div>
            <w:div w:id="20870658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1817">
      <w:bodyDiv w:val="1"/>
      <w:marLeft w:val="0"/>
      <w:marRight w:val="0"/>
      <w:marTop w:val="0"/>
      <w:marBottom w:val="0"/>
      <w:divBdr>
        <w:top w:val="none" w:sz="0" w:space="0" w:color="auto"/>
        <w:left w:val="none" w:sz="0" w:space="0" w:color="auto"/>
        <w:bottom w:val="none" w:sz="0" w:space="0" w:color="auto"/>
        <w:right w:val="none" w:sz="0" w:space="0" w:color="auto"/>
      </w:divBdr>
      <w:divsChild>
        <w:div w:id="1986817314">
          <w:marLeft w:val="0"/>
          <w:marRight w:val="0"/>
          <w:marTop w:val="0"/>
          <w:marBottom w:val="0"/>
          <w:divBdr>
            <w:top w:val="none" w:sz="0" w:space="0" w:color="auto"/>
            <w:left w:val="none" w:sz="0" w:space="0" w:color="auto"/>
            <w:bottom w:val="none" w:sz="0" w:space="0" w:color="auto"/>
            <w:right w:val="none" w:sz="0" w:space="0" w:color="auto"/>
          </w:divBdr>
        </w:div>
        <w:div w:id="2061316526">
          <w:marLeft w:val="0"/>
          <w:marRight w:val="0"/>
          <w:marTop w:val="150"/>
          <w:marBottom w:val="0"/>
          <w:divBdr>
            <w:top w:val="none" w:sz="0" w:space="0" w:color="auto"/>
            <w:left w:val="none" w:sz="0" w:space="0" w:color="auto"/>
            <w:bottom w:val="none" w:sz="0" w:space="0" w:color="auto"/>
            <w:right w:val="none" w:sz="0" w:space="0" w:color="auto"/>
          </w:divBdr>
          <w:divsChild>
            <w:div w:id="1351491551">
              <w:marLeft w:val="1155"/>
              <w:marRight w:val="0"/>
              <w:marTop w:val="0"/>
              <w:marBottom w:val="0"/>
              <w:divBdr>
                <w:top w:val="none" w:sz="0" w:space="0" w:color="auto"/>
                <w:left w:val="none" w:sz="0" w:space="0" w:color="auto"/>
                <w:bottom w:val="none" w:sz="0" w:space="0" w:color="auto"/>
                <w:right w:val="none" w:sz="0" w:space="0" w:color="auto"/>
              </w:divBdr>
            </w:div>
            <w:div w:id="1321350016">
              <w:marLeft w:val="1155"/>
              <w:marRight w:val="0"/>
              <w:marTop w:val="0"/>
              <w:marBottom w:val="0"/>
              <w:divBdr>
                <w:top w:val="none" w:sz="0" w:space="0" w:color="auto"/>
                <w:left w:val="none" w:sz="0" w:space="0" w:color="auto"/>
                <w:bottom w:val="none" w:sz="0" w:space="0" w:color="auto"/>
                <w:right w:val="none" w:sz="0" w:space="0" w:color="auto"/>
              </w:divBdr>
            </w:div>
            <w:div w:id="1240942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7649">
      <w:bodyDiv w:val="1"/>
      <w:marLeft w:val="0"/>
      <w:marRight w:val="0"/>
      <w:marTop w:val="0"/>
      <w:marBottom w:val="0"/>
      <w:divBdr>
        <w:top w:val="none" w:sz="0" w:space="0" w:color="auto"/>
        <w:left w:val="none" w:sz="0" w:space="0" w:color="auto"/>
        <w:bottom w:val="none" w:sz="0" w:space="0" w:color="auto"/>
        <w:right w:val="none" w:sz="0" w:space="0" w:color="auto"/>
      </w:divBdr>
      <w:divsChild>
        <w:div w:id="156965718">
          <w:marLeft w:val="0"/>
          <w:marRight w:val="0"/>
          <w:marTop w:val="0"/>
          <w:marBottom w:val="0"/>
          <w:divBdr>
            <w:top w:val="none" w:sz="0" w:space="0" w:color="auto"/>
            <w:left w:val="none" w:sz="0" w:space="0" w:color="auto"/>
            <w:bottom w:val="none" w:sz="0" w:space="0" w:color="auto"/>
            <w:right w:val="none" w:sz="0" w:space="0" w:color="auto"/>
          </w:divBdr>
        </w:div>
        <w:div w:id="1345864001">
          <w:marLeft w:val="0"/>
          <w:marRight w:val="0"/>
          <w:marTop w:val="150"/>
          <w:marBottom w:val="0"/>
          <w:divBdr>
            <w:top w:val="none" w:sz="0" w:space="0" w:color="auto"/>
            <w:left w:val="none" w:sz="0" w:space="0" w:color="auto"/>
            <w:bottom w:val="none" w:sz="0" w:space="0" w:color="auto"/>
            <w:right w:val="none" w:sz="0" w:space="0" w:color="auto"/>
          </w:divBdr>
          <w:divsChild>
            <w:div w:id="2057508481">
              <w:marLeft w:val="1155"/>
              <w:marRight w:val="0"/>
              <w:marTop w:val="0"/>
              <w:marBottom w:val="0"/>
              <w:divBdr>
                <w:top w:val="none" w:sz="0" w:space="0" w:color="auto"/>
                <w:left w:val="none" w:sz="0" w:space="0" w:color="auto"/>
                <w:bottom w:val="none" w:sz="0" w:space="0" w:color="auto"/>
                <w:right w:val="none" w:sz="0" w:space="0" w:color="auto"/>
              </w:divBdr>
            </w:div>
            <w:div w:id="1406143948">
              <w:marLeft w:val="1155"/>
              <w:marRight w:val="0"/>
              <w:marTop w:val="0"/>
              <w:marBottom w:val="0"/>
              <w:divBdr>
                <w:top w:val="none" w:sz="0" w:space="0" w:color="auto"/>
                <w:left w:val="none" w:sz="0" w:space="0" w:color="auto"/>
                <w:bottom w:val="none" w:sz="0" w:space="0" w:color="auto"/>
                <w:right w:val="none" w:sz="0" w:space="0" w:color="auto"/>
              </w:divBdr>
            </w:div>
            <w:div w:id="156306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031193">
      <w:bodyDiv w:val="1"/>
      <w:marLeft w:val="0"/>
      <w:marRight w:val="0"/>
      <w:marTop w:val="0"/>
      <w:marBottom w:val="0"/>
      <w:divBdr>
        <w:top w:val="none" w:sz="0" w:space="0" w:color="auto"/>
        <w:left w:val="none" w:sz="0" w:space="0" w:color="auto"/>
        <w:bottom w:val="none" w:sz="0" w:space="0" w:color="auto"/>
        <w:right w:val="none" w:sz="0" w:space="0" w:color="auto"/>
      </w:divBdr>
      <w:divsChild>
        <w:div w:id="976956535">
          <w:marLeft w:val="0"/>
          <w:marRight w:val="0"/>
          <w:marTop w:val="0"/>
          <w:marBottom w:val="0"/>
          <w:divBdr>
            <w:top w:val="none" w:sz="0" w:space="0" w:color="auto"/>
            <w:left w:val="none" w:sz="0" w:space="0" w:color="auto"/>
            <w:bottom w:val="none" w:sz="0" w:space="0" w:color="auto"/>
            <w:right w:val="none" w:sz="0" w:space="0" w:color="auto"/>
          </w:divBdr>
        </w:div>
        <w:div w:id="1621957751">
          <w:marLeft w:val="0"/>
          <w:marRight w:val="0"/>
          <w:marTop w:val="150"/>
          <w:marBottom w:val="0"/>
          <w:divBdr>
            <w:top w:val="none" w:sz="0" w:space="0" w:color="auto"/>
            <w:left w:val="none" w:sz="0" w:space="0" w:color="auto"/>
            <w:bottom w:val="none" w:sz="0" w:space="0" w:color="auto"/>
            <w:right w:val="none" w:sz="0" w:space="0" w:color="auto"/>
          </w:divBdr>
          <w:divsChild>
            <w:div w:id="2001687593">
              <w:marLeft w:val="1155"/>
              <w:marRight w:val="0"/>
              <w:marTop w:val="0"/>
              <w:marBottom w:val="0"/>
              <w:divBdr>
                <w:top w:val="none" w:sz="0" w:space="0" w:color="auto"/>
                <w:left w:val="none" w:sz="0" w:space="0" w:color="auto"/>
                <w:bottom w:val="none" w:sz="0" w:space="0" w:color="auto"/>
                <w:right w:val="none" w:sz="0" w:space="0" w:color="auto"/>
              </w:divBdr>
            </w:div>
            <w:div w:id="1458374166">
              <w:marLeft w:val="1155"/>
              <w:marRight w:val="0"/>
              <w:marTop w:val="0"/>
              <w:marBottom w:val="0"/>
              <w:divBdr>
                <w:top w:val="none" w:sz="0" w:space="0" w:color="auto"/>
                <w:left w:val="none" w:sz="0" w:space="0" w:color="auto"/>
                <w:bottom w:val="none" w:sz="0" w:space="0" w:color="auto"/>
                <w:right w:val="none" w:sz="0" w:space="0" w:color="auto"/>
              </w:divBdr>
            </w:div>
            <w:div w:id="1959795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sChild>
        <w:div w:id="1424834402">
          <w:marLeft w:val="0"/>
          <w:marRight w:val="0"/>
          <w:marTop w:val="0"/>
          <w:marBottom w:val="0"/>
          <w:divBdr>
            <w:top w:val="none" w:sz="0" w:space="0" w:color="auto"/>
            <w:left w:val="none" w:sz="0" w:space="0" w:color="auto"/>
            <w:bottom w:val="none" w:sz="0" w:space="0" w:color="auto"/>
            <w:right w:val="none" w:sz="0" w:space="0" w:color="auto"/>
          </w:divBdr>
        </w:div>
        <w:div w:id="471874227">
          <w:marLeft w:val="0"/>
          <w:marRight w:val="0"/>
          <w:marTop w:val="150"/>
          <w:marBottom w:val="0"/>
          <w:divBdr>
            <w:top w:val="none" w:sz="0" w:space="0" w:color="auto"/>
            <w:left w:val="none" w:sz="0" w:space="0" w:color="auto"/>
            <w:bottom w:val="none" w:sz="0" w:space="0" w:color="auto"/>
            <w:right w:val="none" w:sz="0" w:space="0" w:color="auto"/>
          </w:divBdr>
          <w:divsChild>
            <w:div w:id="606622816">
              <w:marLeft w:val="1155"/>
              <w:marRight w:val="0"/>
              <w:marTop w:val="0"/>
              <w:marBottom w:val="0"/>
              <w:divBdr>
                <w:top w:val="none" w:sz="0" w:space="0" w:color="auto"/>
                <w:left w:val="none" w:sz="0" w:space="0" w:color="auto"/>
                <w:bottom w:val="none" w:sz="0" w:space="0" w:color="auto"/>
                <w:right w:val="none" w:sz="0" w:space="0" w:color="auto"/>
              </w:divBdr>
            </w:div>
            <w:div w:id="252277348">
              <w:marLeft w:val="1155"/>
              <w:marRight w:val="0"/>
              <w:marTop w:val="0"/>
              <w:marBottom w:val="0"/>
              <w:divBdr>
                <w:top w:val="none" w:sz="0" w:space="0" w:color="auto"/>
                <w:left w:val="none" w:sz="0" w:space="0" w:color="auto"/>
                <w:bottom w:val="none" w:sz="0" w:space="0" w:color="auto"/>
                <w:right w:val="none" w:sz="0" w:space="0" w:color="auto"/>
              </w:divBdr>
            </w:div>
            <w:div w:id="2122021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53083">
      <w:bodyDiv w:val="1"/>
      <w:marLeft w:val="0"/>
      <w:marRight w:val="0"/>
      <w:marTop w:val="0"/>
      <w:marBottom w:val="0"/>
      <w:divBdr>
        <w:top w:val="none" w:sz="0" w:space="0" w:color="auto"/>
        <w:left w:val="none" w:sz="0" w:space="0" w:color="auto"/>
        <w:bottom w:val="none" w:sz="0" w:space="0" w:color="auto"/>
        <w:right w:val="none" w:sz="0" w:space="0" w:color="auto"/>
      </w:divBdr>
      <w:divsChild>
        <w:div w:id="591859522">
          <w:marLeft w:val="0"/>
          <w:marRight w:val="0"/>
          <w:marTop w:val="0"/>
          <w:marBottom w:val="0"/>
          <w:divBdr>
            <w:top w:val="none" w:sz="0" w:space="0" w:color="auto"/>
            <w:left w:val="none" w:sz="0" w:space="0" w:color="auto"/>
            <w:bottom w:val="none" w:sz="0" w:space="0" w:color="auto"/>
            <w:right w:val="none" w:sz="0" w:space="0" w:color="auto"/>
          </w:divBdr>
        </w:div>
        <w:div w:id="271910179">
          <w:marLeft w:val="0"/>
          <w:marRight w:val="0"/>
          <w:marTop w:val="150"/>
          <w:marBottom w:val="0"/>
          <w:divBdr>
            <w:top w:val="none" w:sz="0" w:space="0" w:color="auto"/>
            <w:left w:val="none" w:sz="0" w:space="0" w:color="auto"/>
            <w:bottom w:val="none" w:sz="0" w:space="0" w:color="auto"/>
            <w:right w:val="none" w:sz="0" w:space="0" w:color="auto"/>
          </w:divBdr>
          <w:divsChild>
            <w:div w:id="1970741539">
              <w:marLeft w:val="1155"/>
              <w:marRight w:val="0"/>
              <w:marTop w:val="0"/>
              <w:marBottom w:val="0"/>
              <w:divBdr>
                <w:top w:val="none" w:sz="0" w:space="0" w:color="auto"/>
                <w:left w:val="none" w:sz="0" w:space="0" w:color="auto"/>
                <w:bottom w:val="none" w:sz="0" w:space="0" w:color="auto"/>
                <w:right w:val="none" w:sz="0" w:space="0" w:color="auto"/>
              </w:divBdr>
            </w:div>
            <w:div w:id="1515462251">
              <w:marLeft w:val="1155"/>
              <w:marRight w:val="0"/>
              <w:marTop w:val="0"/>
              <w:marBottom w:val="0"/>
              <w:divBdr>
                <w:top w:val="none" w:sz="0" w:space="0" w:color="auto"/>
                <w:left w:val="none" w:sz="0" w:space="0" w:color="auto"/>
                <w:bottom w:val="none" w:sz="0" w:space="0" w:color="auto"/>
                <w:right w:val="none" w:sz="0" w:space="0" w:color="auto"/>
              </w:divBdr>
            </w:div>
            <w:div w:id="20611738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18145">
      <w:bodyDiv w:val="1"/>
      <w:marLeft w:val="0"/>
      <w:marRight w:val="0"/>
      <w:marTop w:val="0"/>
      <w:marBottom w:val="0"/>
      <w:divBdr>
        <w:top w:val="none" w:sz="0" w:space="0" w:color="auto"/>
        <w:left w:val="none" w:sz="0" w:space="0" w:color="auto"/>
        <w:bottom w:val="none" w:sz="0" w:space="0" w:color="auto"/>
        <w:right w:val="none" w:sz="0" w:space="0" w:color="auto"/>
      </w:divBdr>
      <w:divsChild>
        <w:div w:id="1506558611">
          <w:marLeft w:val="0"/>
          <w:marRight w:val="0"/>
          <w:marTop w:val="0"/>
          <w:marBottom w:val="0"/>
          <w:divBdr>
            <w:top w:val="none" w:sz="0" w:space="0" w:color="auto"/>
            <w:left w:val="none" w:sz="0" w:space="0" w:color="auto"/>
            <w:bottom w:val="none" w:sz="0" w:space="0" w:color="auto"/>
            <w:right w:val="none" w:sz="0" w:space="0" w:color="auto"/>
          </w:divBdr>
        </w:div>
        <w:div w:id="1281109876">
          <w:marLeft w:val="0"/>
          <w:marRight w:val="0"/>
          <w:marTop w:val="150"/>
          <w:marBottom w:val="0"/>
          <w:divBdr>
            <w:top w:val="none" w:sz="0" w:space="0" w:color="auto"/>
            <w:left w:val="none" w:sz="0" w:space="0" w:color="auto"/>
            <w:bottom w:val="none" w:sz="0" w:space="0" w:color="auto"/>
            <w:right w:val="none" w:sz="0" w:space="0" w:color="auto"/>
          </w:divBdr>
          <w:divsChild>
            <w:div w:id="122503358">
              <w:marLeft w:val="1155"/>
              <w:marRight w:val="0"/>
              <w:marTop w:val="0"/>
              <w:marBottom w:val="0"/>
              <w:divBdr>
                <w:top w:val="none" w:sz="0" w:space="0" w:color="auto"/>
                <w:left w:val="none" w:sz="0" w:space="0" w:color="auto"/>
                <w:bottom w:val="none" w:sz="0" w:space="0" w:color="auto"/>
                <w:right w:val="none" w:sz="0" w:space="0" w:color="auto"/>
              </w:divBdr>
            </w:div>
            <w:div w:id="1398630133">
              <w:marLeft w:val="1155"/>
              <w:marRight w:val="0"/>
              <w:marTop w:val="0"/>
              <w:marBottom w:val="0"/>
              <w:divBdr>
                <w:top w:val="none" w:sz="0" w:space="0" w:color="auto"/>
                <w:left w:val="none" w:sz="0" w:space="0" w:color="auto"/>
                <w:bottom w:val="none" w:sz="0" w:space="0" w:color="auto"/>
                <w:right w:val="none" w:sz="0" w:space="0" w:color="auto"/>
              </w:divBdr>
            </w:div>
            <w:div w:id="1597983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017167">
      <w:bodyDiv w:val="1"/>
      <w:marLeft w:val="0"/>
      <w:marRight w:val="0"/>
      <w:marTop w:val="0"/>
      <w:marBottom w:val="0"/>
      <w:divBdr>
        <w:top w:val="none" w:sz="0" w:space="0" w:color="auto"/>
        <w:left w:val="none" w:sz="0" w:space="0" w:color="auto"/>
        <w:bottom w:val="none" w:sz="0" w:space="0" w:color="auto"/>
        <w:right w:val="none" w:sz="0" w:space="0" w:color="auto"/>
      </w:divBdr>
      <w:divsChild>
        <w:div w:id="1959797040">
          <w:marLeft w:val="0"/>
          <w:marRight w:val="0"/>
          <w:marTop w:val="0"/>
          <w:marBottom w:val="0"/>
          <w:divBdr>
            <w:top w:val="none" w:sz="0" w:space="0" w:color="auto"/>
            <w:left w:val="none" w:sz="0" w:space="0" w:color="auto"/>
            <w:bottom w:val="none" w:sz="0" w:space="0" w:color="auto"/>
            <w:right w:val="none" w:sz="0" w:space="0" w:color="auto"/>
          </w:divBdr>
        </w:div>
        <w:div w:id="1816558828">
          <w:marLeft w:val="0"/>
          <w:marRight w:val="0"/>
          <w:marTop w:val="150"/>
          <w:marBottom w:val="0"/>
          <w:divBdr>
            <w:top w:val="none" w:sz="0" w:space="0" w:color="auto"/>
            <w:left w:val="none" w:sz="0" w:space="0" w:color="auto"/>
            <w:bottom w:val="none" w:sz="0" w:space="0" w:color="auto"/>
            <w:right w:val="none" w:sz="0" w:space="0" w:color="auto"/>
          </w:divBdr>
          <w:divsChild>
            <w:div w:id="1466658724">
              <w:marLeft w:val="1155"/>
              <w:marRight w:val="0"/>
              <w:marTop w:val="0"/>
              <w:marBottom w:val="0"/>
              <w:divBdr>
                <w:top w:val="none" w:sz="0" w:space="0" w:color="auto"/>
                <w:left w:val="none" w:sz="0" w:space="0" w:color="auto"/>
                <w:bottom w:val="none" w:sz="0" w:space="0" w:color="auto"/>
                <w:right w:val="none" w:sz="0" w:space="0" w:color="auto"/>
              </w:divBdr>
            </w:div>
            <w:div w:id="398409920">
              <w:marLeft w:val="1155"/>
              <w:marRight w:val="0"/>
              <w:marTop w:val="0"/>
              <w:marBottom w:val="0"/>
              <w:divBdr>
                <w:top w:val="none" w:sz="0" w:space="0" w:color="auto"/>
                <w:left w:val="none" w:sz="0" w:space="0" w:color="auto"/>
                <w:bottom w:val="none" w:sz="0" w:space="0" w:color="auto"/>
                <w:right w:val="none" w:sz="0" w:space="0" w:color="auto"/>
              </w:divBdr>
            </w:div>
            <w:div w:id="76199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12892">
      <w:bodyDiv w:val="1"/>
      <w:marLeft w:val="0"/>
      <w:marRight w:val="0"/>
      <w:marTop w:val="0"/>
      <w:marBottom w:val="0"/>
      <w:divBdr>
        <w:top w:val="none" w:sz="0" w:space="0" w:color="auto"/>
        <w:left w:val="none" w:sz="0" w:space="0" w:color="auto"/>
        <w:bottom w:val="none" w:sz="0" w:space="0" w:color="auto"/>
        <w:right w:val="none" w:sz="0" w:space="0" w:color="auto"/>
      </w:divBdr>
      <w:divsChild>
        <w:div w:id="3094063">
          <w:marLeft w:val="0"/>
          <w:marRight w:val="0"/>
          <w:marTop w:val="0"/>
          <w:marBottom w:val="0"/>
          <w:divBdr>
            <w:top w:val="none" w:sz="0" w:space="0" w:color="auto"/>
            <w:left w:val="none" w:sz="0" w:space="0" w:color="auto"/>
            <w:bottom w:val="none" w:sz="0" w:space="0" w:color="auto"/>
            <w:right w:val="none" w:sz="0" w:space="0" w:color="auto"/>
          </w:divBdr>
        </w:div>
        <w:div w:id="59446454">
          <w:marLeft w:val="0"/>
          <w:marRight w:val="0"/>
          <w:marTop w:val="150"/>
          <w:marBottom w:val="0"/>
          <w:divBdr>
            <w:top w:val="none" w:sz="0" w:space="0" w:color="auto"/>
            <w:left w:val="none" w:sz="0" w:space="0" w:color="auto"/>
            <w:bottom w:val="none" w:sz="0" w:space="0" w:color="auto"/>
            <w:right w:val="none" w:sz="0" w:space="0" w:color="auto"/>
          </w:divBdr>
          <w:divsChild>
            <w:div w:id="220021053">
              <w:marLeft w:val="1155"/>
              <w:marRight w:val="0"/>
              <w:marTop w:val="0"/>
              <w:marBottom w:val="0"/>
              <w:divBdr>
                <w:top w:val="none" w:sz="0" w:space="0" w:color="auto"/>
                <w:left w:val="none" w:sz="0" w:space="0" w:color="auto"/>
                <w:bottom w:val="none" w:sz="0" w:space="0" w:color="auto"/>
                <w:right w:val="none" w:sz="0" w:space="0" w:color="auto"/>
              </w:divBdr>
            </w:div>
            <w:div w:id="1530685656">
              <w:marLeft w:val="1155"/>
              <w:marRight w:val="0"/>
              <w:marTop w:val="0"/>
              <w:marBottom w:val="0"/>
              <w:divBdr>
                <w:top w:val="none" w:sz="0" w:space="0" w:color="auto"/>
                <w:left w:val="none" w:sz="0" w:space="0" w:color="auto"/>
                <w:bottom w:val="none" w:sz="0" w:space="0" w:color="auto"/>
                <w:right w:val="none" w:sz="0" w:space="0" w:color="auto"/>
              </w:divBdr>
            </w:div>
            <w:div w:id="154155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05258">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6948676">
      <w:bodyDiv w:val="1"/>
      <w:marLeft w:val="0"/>
      <w:marRight w:val="0"/>
      <w:marTop w:val="0"/>
      <w:marBottom w:val="0"/>
      <w:divBdr>
        <w:top w:val="none" w:sz="0" w:space="0" w:color="auto"/>
        <w:left w:val="none" w:sz="0" w:space="0" w:color="auto"/>
        <w:bottom w:val="none" w:sz="0" w:space="0" w:color="auto"/>
        <w:right w:val="none" w:sz="0" w:space="0" w:color="auto"/>
      </w:divBdr>
      <w:divsChild>
        <w:div w:id="128939975">
          <w:marLeft w:val="0"/>
          <w:marRight w:val="0"/>
          <w:marTop w:val="0"/>
          <w:marBottom w:val="0"/>
          <w:divBdr>
            <w:top w:val="none" w:sz="0" w:space="0" w:color="auto"/>
            <w:left w:val="none" w:sz="0" w:space="0" w:color="auto"/>
            <w:bottom w:val="none" w:sz="0" w:space="0" w:color="auto"/>
            <w:right w:val="none" w:sz="0" w:space="0" w:color="auto"/>
          </w:divBdr>
        </w:div>
        <w:div w:id="366806047">
          <w:marLeft w:val="0"/>
          <w:marRight w:val="0"/>
          <w:marTop w:val="150"/>
          <w:marBottom w:val="0"/>
          <w:divBdr>
            <w:top w:val="none" w:sz="0" w:space="0" w:color="auto"/>
            <w:left w:val="none" w:sz="0" w:space="0" w:color="auto"/>
            <w:bottom w:val="none" w:sz="0" w:space="0" w:color="auto"/>
            <w:right w:val="none" w:sz="0" w:space="0" w:color="auto"/>
          </w:divBdr>
          <w:divsChild>
            <w:div w:id="1012991385">
              <w:marLeft w:val="1155"/>
              <w:marRight w:val="0"/>
              <w:marTop w:val="0"/>
              <w:marBottom w:val="0"/>
              <w:divBdr>
                <w:top w:val="none" w:sz="0" w:space="0" w:color="auto"/>
                <w:left w:val="none" w:sz="0" w:space="0" w:color="auto"/>
                <w:bottom w:val="none" w:sz="0" w:space="0" w:color="auto"/>
                <w:right w:val="none" w:sz="0" w:space="0" w:color="auto"/>
              </w:divBdr>
            </w:div>
            <w:div w:id="1227112601">
              <w:marLeft w:val="1155"/>
              <w:marRight w:val="0"/>
              <w:marTop w:val="0"/>
              <w:marBottom w:val="0"/>
              <w:divBdr>
                <w:top w:val="none" w:sz="0" w:space="0" w:color="auto"/>
                <w:left w:val="none" w:sz="0" w:space="0" w:color="auto"/>
                <w:bottom w:val="none" w:sz="0" w:space="0" w:color="auto"/>
                <w:right w:val="none" w:sz="0" w:space="0" w:color="auto"/>
              </w:divBdr>
            </w:div>
            <w:div w:id="1356613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203819">
      <w:bodyDiv w:val="1"/>
      <w:marLeft w:val="0"/>
      <w:marRight w:val="0"/>
      <w:marTop w:val="0"/>
      <w:marBottom w:val="0"/>
      <w:divBdr>
        <w:top w:val="none" w:sz="0" w:space="0" w:color="auto"/>
        <w:left w:val="none" w:sz="0" w:space="0" w:color="auto"/>
        <w:bottom w:val="none" w:sz="0" w:space="0" w:color="auto"/>
        <w:right w:val="none" w:sz="0" w:space="0" w:color="auto"/>
      </w:divBdr>
      <w:divsChild>
        <w:div w:id="1627270289">
          <w:marLeft w:val="0"/>
          <w:marRight w:val="0"/>
          <w:marTop w:val="0"/>
          <w:marBottom w:val="0"/>
          <w:divBdr>
            <w:top w:val="none" w:sz="0" w:space="0" w:color="auto"/>
            <w:left w:val="none" w:sz="0" w:space="0" w:color="auto"/>
            <w:bottom w:val="none" w:sz="0" w:space="0" w:color="auto"/>
            <w:right w:val="none" w:sz="0" w:space="0" w:color="auto"/>
          </w:divBdr>
        </w:div>
        <w:div w:id="887835157">
          <w:marLeft w:val="0"/>
          <w:marRight w:val="0"/>
          <w:marTop w:val="150"/>
          <w:marBottom w:val="0"/>
          <w:divBdr>
            <w:top w:val="none" w:sz="0" w:space="0" w:color="auto"/>
            <w:left w:val="none" w:sz="0" w:space="0" w:color="auto"/>
            <w:bottom w:val="none" w:sz="0" w:space="0" w:color="auto"/>
            <w:right w:val="none" w:sz="0" w:space="0" w:color="auto"/>
          </w:divBdr>
          <w:divsChild>
            <w:div w:id="1484352512">
              <w:marLeft w:val="1155"/>
              <w:marRight w:val="0"/>
              <w:marTop w:val="0"/>
              <w:marBottom w:val="0"/>
              <w:divBdr>
                <w:top w:val="none" w:sz="0" w:space="0" w:color="auto"/>
                <w:left w:val="none" w:sz="0" w:space="0" w:color="auto"/>
                <w:bottom w:val="none" w:sz="0" w:space="0" w:color="auto"/>
                <w:right w:val="none" w:sz="0" w:space="0" w:color="auto"/>
              </w:divBdr>
            </w:div>
            <w:div w:id="1820415374">
              <w:marLeft w:val="1155"/>
              <w:marRight w:val="0"/>
              <w:marTop w:val="0"/>
              <w:marBottom w:val="0"/>
              <w:divBdr>
                <w:top w:val="none" w:sz="0" w:space="0" w:color="auto"/>
                <w:left w:val="none" w:sz="0" w:space="0" w:color="auto"/>
                <w:bottom w:val="none" w:sz="0" w:space="0" w:color="auto"/>
                <w:right w:val="none" w:sz="0" w:space="0" w:color="auto"/>
              </w:divBdr>
            </w:div>
            <w:div w:id="12626389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12860">
      <w:bodyDiv w:val="1"/>
      <w:marLeft w:val="0"/>
      <w:marRight w:val="0"/>
      <w:marTop w:val="0"/>
      <w:marBottom w:val="0"/>
      <w:divBdr>
        <w:top w:val="none" w:sz="0" w:space="0" w:color="auto"/>
        <w:left w:val="none" w:sz="0" w:space="0" w:color="auto"/>
        <w:bottom w:val="none" w:sz="0" w:space="0" w:color="auto"/>
        <w:right w:val="none" w:sz="0" w:space="0" w:color="auto"/>
      </w:divBdr>
      <w:divsChild>
        <w:div w:id="313339247">
          <w:marLeft w:val="0"/>
          <w:marRight w:val="0"/>
          <w:marTop w:val="0"/>
          <w:marBottom w:val="0"/>
          <w:divBdr>
            <w:top w:val="none" w:sz="0" w:space="0" w:color="auto"/>
            <w:left w:val="none" w:sz="0" w:space="0" w:color="auto"/>
            <w:bottom w:val="none" w:sz="0" w:space="0" w:color="auto"/>
            <w:right w:val="none" w:sz="0" w:space="0" w:color="auto"/>
          </w:divBdr>
        </w:div>
        <w:div w:id="1970432238">
          <w:marLeft w:val="0"/>
          <w:marRight w:val="0"/>
          <w:marTop w:val="150"/>
          <w:marBottom w:val="0"/>
          <w:divBdr>
            <w:top w:val="none" w:sz="0" w:space="0" w:color="auto"/>
            <w:left w:val="none" w:sz="0" w:space="0" w:color="auto"/>
            <w:bottom w:val="none" w:sz="0" w:space="0" w:color="auto"/>
            <w:right w:val="none" w:sz="0" w:space="0" w:color="auto"/>
          </w:divBdr>
          <w:divsChild>
            <w:div w:id="576213720">
              <w:marLeft w:val="1155"/>
              <w:marRight w:val="0"/>
              <w:marTop w:val="0"/>
              <w:marBottom w:val="0"/>
              <w:divBdr>
                <w:top w:val="none" w:sz="0" w:space="0" w:color="auto"/>
                <w:left w:val="none" w:sz="0" w:space="0" w:color="auto"/>
                <w:bottom w:val="none" w:sz="0" w:space="0" w:color="auto"/>
                <w:right w:val="none" w:sz="0" w:space="0" w:color="auto"/>
              </w:divBdr>
            </w:div>
            <w:div w:id="1160777187">
              <w:marLeft w:val="1155"/>
              <w:marRight w:val="0"/>
              <w:marTop w:val="0"/>
              <w:marBottom w:val="0"/>
              <w:divBdr>
                <w:top w:val="none" w:sz="0" w:space="0" w:color="auto"/>
                <w:left w:val="none" w:sz="0" w:space="0" w:color="auto"/>
                <w:bottom w:val="none" w:sz="0" w:space="0" w:color="auto"/>
                <w:right w:val="none" w:sz="0" w:space="0" w:color="auto"/>
              </w:divBdr>
            </w:div>
            <w:div w:id="1443450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1350">
      <w:bodyDiv w:val="1"/>
      <w:marLeft w:val="0"/>
      <w:marRight w:val="0"/>
      <w:marTop w:val="0"/>
      <w:marBottom w:val="0"/>
      <w:divBdr>
        <w:top w:val="none" w:sz="0" w:space="0" w:color="auto"/>
        <w:left w:val="none" w:sz="0" w:space="0" w:color="auto"/>
        <w:bottom w:val="none" w:sz="0" w:space="0" w:color="auto"/>
        <w:right w:val="none" w:sz="0" w:space="0" w:color="auto"/>
      </w:divBdr>
      <w:divsChild>
        <w:div w:id="950206962">
          <w:marLeft w:val="0"/>
          <w:marRight w:val="0"/>
          <w:marTop w:val="0"/>
          <w:marBottom w:val="0"/>
          <w:divBdr>
            <w:top w:val="none" w:sz="0" w:space="0" w:color="auto"/>
            <w:left w:val="none" w:sz="0" w:space="0" w:color="auto"/>
            <w:bottom w:val="none" w:sz="0" w:space="0" w:color="auto"/>
            <w:right w:val="none" w:sz="0" w:space="0" w:color="auto"/>
          </w:divBdr>
        </w:div>
        <w:div w:id="272521903">
          <w:marLeft w:val="0"/>
          <w:marRight w:val="0"/>
          <w:marTop w:val="150"/>
          <w:marBottom w:val="0"/>
          <w:divBdr>
            <w:top w:val="none" w:sz="0" w:space="0" w:color="auto"/>
            <w:left w:val="none" w:sz="0" w:space="0" w:color="auto"/>
            <w:bottom w:val="none" w:sz="0" w:space="0" w:color="auto"/>
            <w:right w:val="none" w:sz="0" w:space="0" w:color="auto"/>
          </w:divBdr>
          <w:divsChild>
            <w:div w:id="694844571">
              <w:marLeft w:val="1155"/>
              <w:marRight w:val="0"/>
              <w:marTop w:val="0"/>
              <w:marBottom w:val="0"/>
              <w:divBdr>
                <w:top w:val="none" w:sz="0" w:space="0" w:color="auto"/>
                <w:left w:val="none" w:sz="0" w:space="0" w:color="auto"/>
                <w:bottom w:val="none" w:sz="0" w:space="0" w:color="auto"/>
                <w:right w:val="none" w:sz="0" w:space="0" w:color="auto"/>
              </w:divBdr>
            </w:div>
            <w:div w:id="1729915339">
              <w:marLeft w:val="1155"/>
              <w:marRight w:val="0"/>
              <w:marTop w:val="0"/>
              <w:marBottom w:val="0"/>
              <w:divBdr>
                <w:top w:val="none" w:sz="0" w:space="0" w:color="auto"/>
                <w:left w:val="none" w:sz="0" w:space="0" w:color="auto"/>
                <w:bottom w:val="none" w:sz="0" w:space="0" w:color="auto"/>
                <w:right w:val="none" w:sz="0" w:space="0" w:color="auto"/>
              </w:divBdr>
            </w:div>
            <w:div w:id="1196696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368138">
      <w:bodyDiv w:val="1"/>
      <w:marLeft w:val="0"/>
      <w:marRight w:val="0"/>
      <w:marTop w:val="0"/>
      <w:marBottom w:val="0"/>
      <w:divBdr>
        <w:top w:val="none" w:sz="0" w:space="0" w:color="auto"/>
        <w:left w:val="none" w:sz="0" w:space="0" w:color="auto"/>
        <w:bottom w:val="none" w:sz="0" w:space="0" w:color="auto"/>
        <w:right w:val="none" w:sz="0" w:space="0" w:color="auto"/>
      </w:divBdr>
      <w:divsChild>
        <w:div w:id="1022241166">
          <w:marLeft w:val="0"/>
          <w:marRight w:val="0"/>
          <w:marTop w:val="0"/>
          <w:marBottom w:val="0"/>
          <w:divBdr>
            <w:top w:val="none" w:sz="0" w:space="0" w:color="auto"/>
            <w:left w:val="none" w:sz="0" w:space="0" w:color="auto"/>
            <w:bottom w:val="none" w:sz="0" w:space="0" w:color="auto"/>
            <w:right w:val="none" w:sz="0" w:space="0" w:color="auto"/>
          </w:divBdr>
        </w:div>
        <w:div w:id="282347636">
          <w:marLeft w:val="0"/>
          <w:marRight w:val="0"/>
          <w:marTop w:val="150"/>
          <w:marBottom w:val="0"/>
          <w:divBdr>
            <w:top w:val="none" w:sz="0" w:space="0" w:color="auto"/>
            <w:left w:val="none" w:sz="0" w:space="0" w:color="auto"/>
            <w:bottom w:val="none" w:sz="0" w:space="0" w:color="auto"/>
            <w:right w:val="none" w:sz="0" w:space="0" w:color="auto"/>
          </w:divBdr>
          <w:divsChild>
            <w:div w:id="1195540193">
              <w:marLeft w:val="1155"/>
              <w:marRight w:val="0"/>
              <w:marTop w:val="0"/>
              <w:marBottom w:val="0"/>
              <w:divBdr>
                <w:top w:val="none" w:sz="0" w:space="0" w:color="auto"/>
                <w:left w:val="none" w:sz="0" w:space="0" w:color="auto"/>
                <w:bottom w:val="none" w:sz="0" w:space="0" w:color="auto"/>
                <w:right w:val="none" w:sz="0" w:space="0" w:color="auto"/>
              </w:divBdr>
            </w:div>
            <w:div w:id="448277444">
              <w:marLeft w:val="1155"/>
              <w:marRight w:val="0"/>
              <w:marTop w:val="0"/>
              <w:marBottom w:val="0"/>
              <w:divBdr>
                <w:top w:val="none" w:sz="0" w:space="0" w:color="auto"/>
                <w:left w:val="none" w:sz="0" w:space="0" w:color="auto"/>
                <w:bottom w:val="none" w:sz="0" w:space="0" w:color="auto"/>
                <w:right w:val="none" w:sz="0" w:space="0" w:color="auto"/>
              </w:divBdr>
            </w:div>
            <w:div w:id="142308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8439">
      <w:bodyDiv w:val="1"/>
      <w:marLeft w:val="0"/>
      <w:marRight w:val="0"/>
      <w:marTop w:val="0"/>
      <w:marBottom w:val="0"/>
      <w:divBdr>
        <w:top w:val="none" w:sz="0" w:space="0" w:color="auto"/>
        <w:left w:val="none" w:sz="0" w:space="0" w:color="auto"/>
        <w:bottom w:val="none" w:sz="0" w:space="0" w:color="auto"/>
        <w:right w:val="none" w:sz="0" w:space="0" w:color="auto"/>
      </w:divBdr>
      <w:divsChild>
        <w:div w:id="1618364815">
          <w:marLeft w:val="0"/>
          <w:marRight w:val="0"/>
          <w:marTop w:val="0"/>
          <w:marBottom w:val="0"/>
          <w:divBdr>
            <w:top w:val="none" w:sz="0" w:space="0" w:color="auto"/>
            <w:left w:val="none" w:sz="0" w:space="0" w:color="auto"/>
            <w:bottom w:val="none" w:sz="0" w:space="0" w:color="auto"/>
            <w:right w:val="none" w:sz="0" w:space="0" w:color="auto"/>
          </w:divBdr>
        </w:div>
        <w:div w:id="1960527794">
          <w:marLeft w:val="0"/>
          <w:marRight w:val="0"/>
          <w:marTop w:val="150"/>
          <w:marBottom w:val="0"/>
          <w:divBdr>
            <w:top w:val="none" w:sz="0" w:space="0" w:color="auto"/>
            <w:left w:val="none" w:sz="0" w:space="0" w:color="auto"/>
            <w:bottom w:val="none" w:sz="0" w:space="0" w:color="auto"/>
            <w:right w:val="none" w:sz="0" w:space="0" w:color="auto"/>
          </w:divBdr>
          <w:divsChild>
            <w:div w:id="1456564252">
              <w:marLeft w:val="1155"/>
              <w:marRight w:val="0"/>
              <w:marTop w:val="0"/>
              <w:marBottom w:val="0"/>
              <w:divBdr>
                <w:top w:val="none" w:sz="0" w:space="0" w:color="auto"/>
                <w:left w:val="none" w:sz="0" w:space="0" w:color="auto"/>
                <w:bottom w:val="none" w:sz="0" w:space="0" w:color="auto"/>
                <w:right w:val="none" w:sz="0" w:space="0" w:color="auto"/>
              </w:divBdr>
            </w:div>
            <w:div w:id="359824798">
              <w:marLeft w:val="1155"/>
              <w:marRight w:val="0"/>
              <w:marTop w:val="0"/>
              <w:marBottom w:val="0"/>
              <w:divBdr>
                <w:top w:val="none" w:sz="0" w:space="0" w:color="auto"/>
                <w:left w:val="none" w:sz="0" w:space="0" w:color="auto"/>
                <w:bottom w:val="none" w:sz="0" w:space="0" w:color="auto"/>
                <w:right w:val="none" w:sz="0" w:space="0" w:color="auto"/>
              </w:divBdr>
            </w:div>
            <w:div w:id="1308784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789268">
      <w:bodyDiv w:val="1"/>
      <w:marLeft w:val="0"/>
      <w:marRight w:val="0"/>
      <w:marTop w:val="0"/>
      <w:marBottom w:val="0"/>
      <w:divBdr>
        <w:top w:val="none" w:sz="0" w:space="0" w:color="auto"/>
        <w:left w:val="none" w:sz="0" w:space="0" w:color="auto"/>
        <w:bottom w:val="none" w:sz="0" w:space="0" w:color="auto"/>
        <w:right w:val="none" w:sz="0" w:space="0" w:color="auto"/>
      </w:divBdr>
      <w:divsChild>
        <w:div w:id="507599119">
          <w:marLeft w:val="0"/>
          <w:marRight w:val="0"/>
          <w:marTop w:val="0"/>
          <w:marBottom w:val="0"/>
          <w:divBdr>
            <w:top w:val="none" w:sz="0" w:space="0" w:color="auto"/>
            <w:left w:val="none" w:sz="0" w:space="0" w:color="auto"/>
            <w:bottom w:val="none" w:sz="0" w:space="0" w:color="auto"/>
            <w:right w:val="none" w:sz="0" w:space="0" w:color="auto"/>
          </w:divBdr>
        </w:div>
        <w:div w:id="942803002">
          <w:marLeft w:val="0"/>
          <w:marRight w:val="0"/>
          <w:marTop w:val="150"/>
          <w:marBottom w:val="0"/>
          <w:divBdr>
            <w:top w:val="none" w:sz="0" w:space="0" w:color="auto"/>
            <w:left w:val="none" w:sz="0" w:space="0" w:color="auto"/>
            <w:bottom w:val="none" w:sz="0" w:space="0" w:color="auto"/>
            <w:right w:val="none" w:sz="0" w:space="0" w:color="auto"/>
          </w:divBdr>
          <w:divsChild>
            <w:div w:id="1249457830">
              <w:marLeft w:val="1155"/>
              <w:marRight w:val="0"/>
              <w:marTop w:val="0"/>
              <w:marBottom w:val="0"/>
              <w:divBdr>
                <w:top w:val="none" w:sz="0" w:space="0" w:color="auto"/>
                <w:left w:val="none" w:sz="0" w:space="0" w:color="auto"/>
                <w:bottom w:val="none" w:sz="0" w:space="0" w:color="auto"/>
                <w:right w:val="none" w:sz="0" w:space="0" w:color="auto"/>
              </w:divBdr>
            </w:div>
            <w:div w:id="332953846">
              <w:marLeft w:val="1155"/>
              <w:marRight w:val="0"/>
              <w:marTop w:val="0"/>
              <w:marBottom w:val="0"/>
              <w:divBdr>
                <w:top w:val="none" w:sz="0" w:space="0" w:color="auto"/>
                <w:left w:val="none" w:sz="0" w:space="0" w:color="auto"/>
                <w:bottom w:val="none" w:sz="0" w:space="0" w:color="auto"/>
                <w:right w:val="none" w:sz="0" w:space="0" w:color="auto"/>
              </w:divBdr>
            </w:div>
            <w:div w:id="286813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055">
      <w:bodyDiv w:val="1"/>
      <w:marLeft w:val="0"/>
      <w:marRight w:val="0"/>
      <w:marTop w:val="0"/>
      <w:marBottom w:val="0"/>
      <w:divBdr>
        <w:top w:val="none" w:sz="0" w:space="0" w:color="auto"/>
        <w:left w:val="none" w:sz="0" w:space="0" w:color="auto"/>
        <w:bottom w:val="none" w:sz="0" w:space="0" w:color="auto"/>
        <w:right w:val="none" w:sz="0" w:space="0" w:color="auto"/>
      </w:divBdr>
      <w:divsChild>
        <w:div w:id="1147546922">
          <w:marLeft w:val="0"/>
          <w:marRight w:val="0"/>
          <w:marTop w:val="0"/>
          <w:marBottom w:val="0"/>
          <w:divBdr>
            <w:top w:val="none" w:sz="0" w:space="0" w:color="auto"/>
            <w:left w:val="none" w:sz="0" w:space="0" w:color="auto"/>
            <w:bottom w:val="none" w:sz="0" w:space="0" w:color="auto"/>
            <w:right w:val="none" w:sz="0" w:space="0" w:color="auto"/>
          </w:divBdr>
        </w:div>
        <w:div w:id="921841058">
          <w:marLeft w:val="0"/>
          <w:marRight w:val="0"/>
          <w:marTop w:val="150"/>
          <w:marBottom w:val="0"/>
          <w:divBdr>
            <w:top w:val="none" w:sz="0" w:space="0" w:color="auto"/>
            <w:left w:val="none" w:sz="0" w:space="0" w:color="auto"/>
            <w:bottom w:val="none" w:sz="0" w:space="0" w:color="auto"/>
            <w:right w:val="none" w:sz="0" w:space="0" w:color="auto"/>
          </w:divBdr>
          <w:divsChild>
            <w:div w:id="1818103571">
              <w:marLeft w:val="1155"/>
              <w:marRight w:val="0"/>
              <w:marTop w:val="0"/>
              <w:marBottom w:val="0"/>
              <w:divBdr>
                <w:top w:val="none" w:sz="0" w:space="0" w:color="auto"/>
                <w:left w:val="none" w:sz="0" w:space="0" w:color="auto"/>
                <w:bottom w:val="none" w:sz="0" w:space="0" w:color="auto"/>
                <w:right w:val="none" w:sz="0" w:space="0" w:color="auto"/>
              </w:divBdr>
            </w:div>
            <w:div w:id="1394234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863792">
      <w:bodyDiv w:val="1"/>
      <w:marLeft w:val="0"/>
      <w:marRight w:val="0"/>
      <w:marTop w:val="0"/>
      <w:marBottom w:val="0"/>
      <w:divBdr>
        <w:top w:val="none" w:sz="0" w:space="0" w:color="auto"/>
        <w:left w:val="none" w:sz="0" w:space="0" w:color="auto"/>
        <w:bottom w:val="none" w:sz="0" w:space="0" w:color="auto"/>
        <w:right w:val="none" w:sz="0" w:space="0" w:color="auto"/>
      </w:divBdr>
      <w:divsChild>
        <w:div w:id="799111806">
          <w:marLeft w:val="0"/>
          <w:marRight w:val="0"/>
          <w:marTop w:val="0"/>
          <w:marBottom w:val="0"/>
          <w:divBdr>
            <w:top w:val="none" w:sz="0" w:space="0" w:color="auto"/>
            <w:left w:val="none" w:sz="0" w:space="0" w:color="auto"/>
            <w:bottom w:val="none" w:sz="0" w:space="0" w:color="auto"/>
            <w:right w:val="none" w:sz="0" w:space="0" w:color="auto"/>
          </w:divBdr>
        </w:div>
        <w:div w:id="1858613419">
          <w:marLeft w:val="0"/>
          <w:marRight w:val="0"/>
          <w:marTop w:val="150"/>
          <w:marBottom w:val="0"/>
          <w:divBdr>
            <w:top w:val="none" w:sz="0" w:space="0" w:color="auto"/>
            <w:left w:val="none" w:sz="0" w:space="0" w:color="auto"/>
            <w:bottom w:val="none" w:sz="0" w:space="0" w:color="auto"/>
            <w:right w:val="none" w:sz="0" w:space="0" w:color="auto"/>
          </w:divBdr>
          <w:divsChild>
            <w:div w:id="1477457790">
              <w:marLeft w:val="1155"/>
              <w:marRight w:val="0"/>
              <w:marTop w:val="0"/>
              <w:marBottom w:val="0"/>
              <w:divBdr>
                <w:top w:val="none" w:sz="0" w:space="0" w:color="auto"/>
                <w:left w:val="none" w:sz="0" w:space="0" w:color="auto"/>
                <w:bottom w:val="none" w:sz="0" w:space="0" w:color="auto"/>
                <w:right w:val="none" w:sz="0" w:space="0" w:color="auto"/>
              </w:divBdr>
            </w:div>
            <w:div w:id="1776484905">
              <w:marLeft w:val="1155"/>
              <w:marRight w:val="0"/>
              <w:marTop w:val="0"/>
              <w:marBottom w:val="0"/>
              <w:divBdr>
                <w:top w:val="none" w:sz="0" w:space="0" w:color="auto"/>
                <w:left w:val="none" w:sz="0" w:space="0" w:color="auto"/>
                <w:bottom w:val="none" w:sz="0" w:space="0" w:color="auto"/>
                <w:right w:val="none" w:sz="0" w:space="0" w:color="auto"/>
              </w:divBdr>
            </w:div>
            <w:div w:id="14446157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093">
      <w:bodyDiv w:val="1"/>
      <w:marLeft w:val="0"/>
      <w:marRight w:val="0"/>
      <w:marTop w:val="0"/>
      <w:marBottom w:val="0"/>
      <w:divBdr>
        <w:top w:val="none" w:sz="0" w:space="0" w:color="auto"/>
        <w:left w:val="none" w:sz="0" w:space="0" w:color="auto"/>
        <w:bottom w:val="none" w:sz="0" w:space="0" w:color="auto"/>
        <w:right w:val="none" w:sz="0" w:space="0" w:color="auto"/>
      </w:divBdr>
      <w:divsChild>
        <w:div w:id="1144202272">
          <w:marLeft w:val="0"/>
          <w:marRight w:val="0"/>
          <w:marTop w:val="0"/>
          <w:marBottom w:val="0"/>
          <w:divBdr>
            <w:top w:val="none" w:sz="0" w:space="0" w:color="auto"/>
            <w:left w:val="none" w:sz="0" w:space="0" w:color="auto"/>
            <w:bottom w:val="none" w:sz="0" w:space="0" w:color="auto"/>
            <w:right w:val="none" w:sz="0" w:space="0" w:color="auto"/>
          </w:divBdr>
        </w:div>
        <w:div w:id="1856529232">
          <w:marLeft w:val="0"/>
          <w:marRight w:val="0"/>
          <w:marTop w:val="150"/>
          <w:marBottom w:val="0"/>
          <w:divBdr>
            <w:top w:val="none" w:sz="0" w:space="0" w:color="auto"/>
            <w:left w:val="none" w:sz="0" w:space="0" w:color="auto"/>
            <w:bottom w:val="none" w:sz="0" w:space="0" w:color="auto"/>
            <w:right w:val="none" w:sz="0" w:space="0" w:color="auto"/>
          </w:divBdr>
          <w:divsChild>
            <w:div w:id="683480071">
              <w:marLeft w:val="1155"/>
              <w:marRight w:val="0"/>
              <w:marTop w:val="0"/>
              <w:marBottom w:val="0"/>
              <w:divBdr>
                <w:top w:val="none" w:sz="0" w:space="0" w:color="auto"/>
                <w:left w:val="none" w:sz="0" w:space="0" w:color="auto"/>
                <w:bottom w:val="none" w:sz="0" w:space="0" w:color="auto"/>
                <w:right w:val="none" w:sz="0" w:space="0" w:color="auto"/>
              </w:divBdr>
            </w:div>
            <w:div w:id="1524053687">
              <w:marLeft w:val="1155"/>
              <w:marRight w:val="0"/>
              <w:marTop w:val="0"/>
              <w:marBottom w:val="0"/>
              <w:divBdr>
                <w:top w:val="none" w:sz="0" w:space="0" w:color="auto"/>
                <w:left w:val="none" w:sz="0" w:space="0" w:color="auto"/>
                <w:bottom w:val="none" w:sz="0" w:space="0" w:color="auto"/>
                <w:right w:val="none" w:sz="0" w:space="0" w:color="auto"/>
              </w:divBdr>
            </w:div>
            <w:div w:id="421876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11646">
      <w:bodyDiv w:val="1"/>
      <w:marLeft w:val="0"/>
      <w:marRight w:val="0"/>
      <w:marTop w:val="0"/>
      <w:marBottom w:val="0"/>
      <w:divBdr>
        <w:top w:val="none" w:sz="0" w:space="0" w:color="auto"/>
        <w:left w:val="none" w:sz="0" w:space="0" w:color="auto"/>
        <w:bottom w:val="none" w:sz="0" w:space="0" w:color="auto"/>
        <w:right w:val="none" w:sz="0" w:space="0" w:color="auto"/>
      </w:divBdr>
      <w:divsChild>
        <w:div w:id="1728142024">
          <w:marLeft w:val="0"/>
          <w:marRight w:val="0"/>
          <w:marTop w:val="0"/>
          <w:marBottom w:val="0"/>
          <w:divBdr>
            <w:top w:val="none" w:sz="0" w:space="0" w:color="auto"/>
            <w:left w:val="none" w:sz="0" w:space="0" w:color="auto"/>
            <w:bottom w:val="none" w:sz="0" w:space="0" w:color="auto"/>
            <w:right w:val="none" w:sz="0" w:space="0" w:color="auto"/>
          </w:divBdr>
        </w:div>
        <w:div w:id="746079588">
          <w:marLeft w:val="0"/>
          <w:marRight w:val="0"/>
          <w:marTop w:val="150"/>
          <w:marBottom w:val="0"/>
          <w:divBdr>
            <w:top w:val="none" w:sz="0" w:space="0" w:color="auto"/>
            <w:left w:val="none" w:sz="0" w:space="0" w:color="auto"/>
            <w:bottom w:val="none" w:sz="0" w:space="0" w:color="auto"/>
            <w:right w:val="none" w:sz="0" w:space="0" w:color="auto"/>
          </w:divBdr>
          <w:divsChild>
            <w:div w:id="159975618">
              <w:marLeft w:val="1155"/>
              <w:marRight w:val="0"/>
              <w:marTop w:val="0"/>
              <w:marBottom w:val="0"/>
              <w:divBdr>
                <w:top w:val="none" w:sz="0" w:space="0" w:color="auto"/>
                <w:left w:val="none" w:sz="0" w:space="0" w:color="auto"/>
                <w:bottom w:val="none" w:sz="0" w:space="0" w:color="auto"/>
                <w:right w:val="none" w:sz="0" w:space="0" w:color="auto"/>
              </w:divBdr>
            </w:div>
            <w:div w:id="391388524">
              <w:marLeft w:val="1155"/>
              <w:marRight w:val="0"/>
              <w:marTop w:val="0"/>
              <w:marBottom w:val="0"/>
              <w:divBdr>
                <w:top w:val="none" w:sz="0" w:space="0" w:color="auto"/>
                <w:left w:val="none" w:sz="0" w:space="0" w:color="auto"/>
                <w:bottom w:val="none" w:sz="0" w:space="0" w:color="auto"/>
                <w:right w:val="none" w:sz="0" w:space="0" w:color="auto"/>
              </w:divBdr>
            </w:div>
            <w:div w:id="944003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542217">
      <w:bodyDiv w:val="1"/>
      <w:marLeft w:val="0"/>
      <w:marRight w:val="0"/>
      <w:marTop w:val="0"/>
      <w:marBottom w:val="0"/>
      <w:divBdr>
        <w:top w:val="none" w:sz="0" w:space="0" w:color="auto"/>
        <w:left w:val="none" w:sz="0" w:space="0" w:color="auto"/>
        <w:bottom w:val="none" w:sz="0" w:space="0" w:color="auto"/>
        <w:right w:val="none" w:sz="0" w:space="0" w:color="auto"/>
      </w:divBdr>
      <w:divsChild>
        <w:div w:id="624971038">
          <w:marLeft w:val="0"/>
          <w:marRight w:val="0"/>
          <w:marTop w:val="0"/>
          <w:marBottom w:val="0"/>
          <w:divBdr>
            <w:top w:val="none" w:sz="0" w:space="0" w:color="auto"/>
            <w:left w:val="none" w:sz="0" w:space="0" w:color="auto"/>
            <w:bottom w:val="none" w:sz="0" w:space="0" w:color="auto"/>
            <w:right w:val="none" w:sz="0" w:space="0" w:color="auto"/>
          </w:divBdr>
        </w:div>
        <w:div w:id="2021464494">
          <w:marLeft w:val="0"/>
          <w:marRight w:val="0"/>
          <w:marTop w:val="150"/>
          <w:marBottom w:val="0"/>
          <w:divBdr>
            <w:top w:val="none" w:sz="0" w:space="0" w:color="auto"/>
            <w:left w:val="none" w:sz="0" w:space="0" w:color="auto"/>
            <w:bottom w:val="none" w:sz="0" w:space="0" w:color="auto"/>
            <w:right w:val="none" w:sz="0" w:space="0" w:color="auto"/>
          </w:divBdr>
          <w:divsChild>
            <w:div w:id="882714796">
              <w:marLeft w:val="1155"/>
              <w:marRight w:val="0"/>
              <w:marTop w:val="0"/>
              <w:marBottom w:val="0"/>
              <w:divBdr>
                <w:top w:val="none" w:sz="0" w:space="0" w:color="auto"/>
                <w:left w:val="none" w:sz="0" w:space="0" w:color="auto"/>
                <w:bottom w:val="none" w:sz="0" w:space="0" w:color="auto"/>
                <w:right w:val="none" w:sz="0" w:space="0" w:color="auto"/>
              </w:divBdr>
            </w:div>
            <w:div w:id="1963807277">
              <w:marLeft w:val="1155"/>
              <w:marRight w:val="0"/>
              <w:marTop w:val="0"/>
              <w:marBottom w:val="0"/>
              <w:divBdr>
                <w:top w:val="none" w:sz="0" w:space="0" w:color="auto"/>
                <w:left w:val="none" w:sz="0" w:space="0" w:color="auto"/>
                <w:bottom w:val="none" w:sz="0" w:space="0" w:color="auto"/>
                <w:right w:val="none" w:sz="0" w:space="0" w:color="auto"/>
              </w:divBdr>
            </w:div>
            <w:div w:id="6557654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17192">
      <w:bodyDiv w:val="1"/>
      <w:marLeft w:val="0"/>
      <w:marRight w:val="0"/>
      <w:marTop w:val="0"/>
      <w:marBottom w:val="0"/>
      <w:divBdr>
        <w:top w:val="none" w:sz="0" w:space="0" w:color="auto"/>
        <w:left w:val="none" w:sz="0" w:space="0" w:color="auto"/>
        <w:bottom w:val="none" w:sz="0" w:space="0" w:color="auto"/>
        <w:right w:val="none" w:sz="0" w:space="0" w:color="auto"/>
      </w:divBdr>
      <w:divsChild>
        <w:div w:id="2779678">
          <w:marLeft w:val="0"/>
          <w:marRight w:val="0"/>
          <w:marTop w:val="0"/>
          <w:marBottom w:val="0"/>
          <w:divBdr>
            <w:top w:val="none" w:sz="0" w:space="0" w:color="auto"/>
            <w:left w:val="none" w:sz="0" w:space="0" w:color="auto"/>
            <w:bottom w:val="none" w:sz="0" w:space="0" w:color="auto"/>
            <w:right w:val="none" w:sz="0" w:space="0" w:color="auto"/>
          </w:divBdr>
        </w:div>
        <w:div w:id="1110970334">
          <w:marLeft w:val="0"/>
          <w:marRight w:val="0"/>
          <w:marTop w:val="150"/>
          <w:marBottom w:val="0"/>
          <w:divBdr>
            <w:top w:val="none" w:sz="0" w:space="0" w:color="auto"/>
            <w:left w:val="none" w:sz="0" w:space="0" w:color="auto"/>
            <w:bottom w:val="none" w:sz="0" w:space="0" w:color="auto"/>
            <w:right w:val="none" w:sz="0" w:space="0" w:color="auto"/>
          </w:divBdr>
          <w:divsChild>
            <w:div w:id="2132506191">
              <w:marLeft w:val="1155"/>
              <w:marRight w:val="0"/>
              <w:marTop w:val="0"/>
              <w:marBottom w:val="0"/>
              <w:divBdr>
                <w:top w:val="none" w:sz="0" w:space="0" w:color="auto"/>
                <w:left w:val="none" w:sz="0" w:space="0" w:color="auto"/>
                <w:bottom w:val="none" w:sz="0" w:space="0" w:color="auto"/>
                <w:right w:val="none" w:sz="0" w:space="0" w:color="auto"/>
              </w:divBdr>
            </w:div>
            <w:div w:id="1344236779">
              <w:marLeft w:val="1155"/>
              <w:marRight w:val="0"/>
              <w:marTop w:val="0"/>
              <w:marBottom w:val="0"/>
              <w:divBdr>
                <w:top w:val="none" w:sz="0" w:space="0" w:color="auto"/>
                <w:left w:val="none" w:sz="0" w:space="0" w:color="auto"/>
                <w:bottom w:val="none" w:sz="0" w:space="0" w:color="auto"/>
                <w:right w:val="none" w:sz="0" w:space="0" w:color="auto"/>
              </w:divBdr>
            </w:div>
            <w:div w:id="3105953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791208">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0"/>
          <w:marRight w:val="0"/>
          <w:marTop w:val="0"/>
          <w:marBottom w:val="0"/>
          <w:divBdr>
            <w:top w:val="none" w:sz="0" w:space="0" w:color="auto"/>
            <w:left w:val="none" w:sz="0" w:space="0" w:color="auto"/>
            <w:bottom w:val="none" w:sz="0" w:space="0" w:color="auto"/>
            <w:right w:val="none" w:sz="0" w:space="0" w:color="auto"/>
          </w:divBdr>
        </w:div>
        <w:div w:id="1825854191">
          <w:marLeft w:val="0"/>
          <w:marRight w:val="0"/>
          <w:marTop w:val="150"/>
          <w:marBottom w:val="0"/>
          <w:divBdr>
            <w:top w:val="none" w:sz="0" w:space="0" w:color="auto"/>
            <w:left w:val="none" w:sz="0" w:space="0" w:color="auto"/>
            <w:bottom w:val="none" w:sz="0" w:space="0" w:color="auto"/>
            <w:right w:val="none" w:sz="0" w:space="0" w:color="auto"/>
          </w:divBdr>
          <w:divsChild>
            <w:div w:id="498732913">
              <w:marLeft w:val="1155"/>
              <w:marRight w:val="0"/>
              <w:marTop w:val="0"/>
              <w:marBottom w:val="0"/>
              <w:divBdr>
                <w:top w:val="none" w:sz="0" w:space="0" w:color="auto"/>
                <w:left w:val="none" w:sz="0" w:space="0" w:color="auto"/>
                <w:bottom w:val="none" w:sz="0" w:space="0" w:color="auto"/>
                <w:right w:val="none" w:sz="0" w:space="0" w:color="auto"/>
              </w:divBdr>
            </w:div>
            <w:div w:id="1962347110">
              <w:marLeft w:val="1155"/>
              <w:marRight w:val="0"/>
              <w:marTop w:val="0"/>
              <w:marBottom w:val="0"/>
              <w:divBdr>
                <w:top w:val="none" w:sz="0" w:space="0" w:color="auto"/>
                <w:left w:val="none" w:sz="0" w:space="0" w:color="auto"/>
                <w:bottom w:val="none" w:sz="0" w:space="0" w:color="auto"/>
                <w:right w:val="none" w:sz="0" w:space="0" w:color="auto"/>
              </w:divBdr>
            </w:div>
            <w:div w:id="111441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7960">
      <w:bodyDiv w:val="1"/>
      <w:marLeft w:val="0"/>
      <w:marRight w:val="0"/>
      <w:marTop w:val="0"/>
      <w:marBottom w:val="0"/>
      <w:divBdr>
        <w:top w:val="none" w:sz="0" w:space="0" w:color="auto"/>
        <w:left w:val="none" w:sz="0" w:space="0" w:color="auto"/>
        <w:bottom w:val="none" w:sz="0" w:space="0" w:color="auto"/>
        <w:right w:val="none" w:sz="0" w:space="0" w:color="auto"/>
      </w:divBdr>
      <w:divsChild>
        <w:div w:id="1833327637">
          <w:marLeft w:val="0"/>
          <w:marRight w:val="0"/>
          <w:marTop w:val="0"/>
          <w:marBottom w:val="0"/>
          <w:divBdr>
            <w:top w:val="none" w:sz="0" w:space="0" w:color="auto"/>
            <w:left w:val="none" w:sz="0" w:space="0" w:color="auto"/>
            <w:bottom w:val="none" w:sz="0" w:space="0" w:color="auto"/>
            <w:right w:val="none" w:sz="0" w:space="0" w:color="auto"/>
          </w:divBdr>
        </w:div>
        <w:div w:id="131562466">
          <w:marLeft w:val="0"/>
          <w:marRight w:val="0"/>
          <w:marTop w:val="150"/>
          <w:marBottom w:val="0"/>
          <w:divBdr>
            <w:top w:val="none" w:sz="0" w:space="0" w:color="auto"/>
            <w:left w:val="none" w:sz="0" w:space="0" w:color="auto"/>
            <w:bottom w:val="none" w:sz="0" w:space="0" w:color="auto"/>
            <w:right w:val="none" w:sz="0" w:space="0" w:color="auto"/>
          </w:divBdr>
          <w:divsChild>
            <w:div w:id="517237755">
              <w:marLeft w:val="1155"/>
              <w:marRight w:val="0"/>
              <w:marTop w:val="0"/>
              <w:marBottom w:val="0"/>
              <w:divBdr>
                <w:top w:val="none" w:sz="0" w:space="0" w:color="auto"/>
                <w:left w:val="none" w:sz="0" w:space="0" w:color="auto"/>
                <w:bottom w:val="none" w:sz="0" w:space="0" w:color="auto"/>
                <w:right w:val="none" w:sz="0" w:space="0" w:color="auto"/>
              </w:divBdr>
            </w:div>
            <w:div w:id="716901680">
              <w:marLeft w:val="1155"/>
              <w:marRight w:val="0"/>
              <w:marTop w:val="0"/>
              <w:marBottom w:val="0"/>
              <w:divBdr>
                <w:top w:val="none" w:sz="0" w:space="0" w:color="auto"/>
                <w:left w:val="none" w:sz="0" w:space="0" w:color="auto"/>
                <w:bottom w:val="none" w:sz="0" w:space="0" w:color="auto"/>
                <w:right w:val="none" w:sz="0" w:space="0" w:color="auto"/>
              </w:divBdr>
            </w:div>
            <w:div w:id="1770857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181441">
      <w:bodyDiv w:val="1"/>
      <w:marLeft w:val="0"/>
      <w:marRight w:val="0"/>
      <w:marTop w:val="0"/>
      <w:marBottom w:val="0"/>
      <w:divBdr>
        <w:top w:val="none" w:sz="0" w:space="0" w:color="auto"/>
        <w:left w:val="none" w:sz="0" w:space="0" w:color="auto"/>
        <w:bottom w:val="none" w:sz="0" w:space="0" w:color="auto"/>
        <w:right w:val="none" w:sz="0" w:space="0" w:color="auto"/>
      </w:divBdr>
      <w:divsChild>
        <w:div w:id="506483398">
          <w:marLeft w:val="0"/>
          <w:marRight w:val="0"/>
          <w:marTop w:val="0"/>
          <w:marBottom w:val="0"/>
          <w:divBdr>
            <w:top w:val="none" w:sz="0" w:space="0" w:color="auto"/>
            <w:left w:val="none" w:sz="0" w:space="0" w:color="auto"/>
            <w:bottom w:val="none" w:sz="0" w:space="0" w:color="auto"/>
            <w:right w:val="none" w:sz="0" w:space="0" w:color="auto"/>
          </w:divBdr>
        </w:div>
        <w:div w:id="357203041">
          <w:marLeft w:val="0"/>
          <w:marRight w:val="0"/>
          <w:marTop w:val="150"/>
          <w:marBottom w:val="0"/>
          <w:divBdr>
            <w:top w:val="none" w:sz="0" w:space="0" w:color="auto"/>
            <w:left w:val="none" w:sz="0" w:space="0" w:color="auto"/>
            <w:bottom w:val="none" w:sz="0" w:space="0" w:color="auto"/>
            <w:right w:val="none" w:sz="0" w:space="0" w:color="auto"/>
          </w:divBdr>
          <w:divsChild>
            <w:div w:id="52198120">
              <w:marLeft w:val="1155"/>
              <w:marRight w:val="0"/>
              <w:marTop w:val="0"/>
              <w:marBottom w:val="0"/>
              <w:divBdr>
                <w:top w:val="none" w:sz="0" w:space="0" w:color="auto"/>
                <w:left w:val="none" w:sz="0" w:space="0" w:color="auto"/>
                <w:bottom w:val="none" w:sz="0" w:space="0" w:color="auto"/>
                <w:right w:val="none" w:sz="0" w:space="0" w:color="auto"/>
              </w:divBdr>
            </w:div>
            <w:div w:id="1390764370">
              <w:marLeft w:val="1155"/>
              <w:marRight w:val="0"/>
              <w:marTop w:val="0"/>
              <w:marBottom w:val="0"/>
              <w:divBdr>
                <w:top w:val="none" w:sz="0" w:space="0" w:color="auto"/>
                <w:left w:val="none" w:sz="0" w:space="0" w:color="auto"/>
                <w:bottom w:val="none" w:sz="0" w:space="0" w:color="auto"/>
                <w:right w:val="none" w:sz="0" w:space="0" w:color="auto"/>
              </w:divBdr>
            </w:div>
            <w:div w:id="576014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195148">
      <w:bodyDiv w:val="1"/>
      <w:marLeft w:val="0"/>
      <w:marRight w:val="0"/>
      <w:marTop w:val="0"/>
      <w:marBottom w:val="0"/>
      <w:divBdr>
        <w:top w:val="none" w:sz="0" w:space="0" w:color="auto"/>
        <w:left w:val="none" w:sz="0" w:space="0" w:color="auto"/>
        <w:bottom w:val="none" w:sz="0" w:space="0" w:color="auto"/>
        <w:right w:val="none" w:sz="0" w:space="0" w:color="auto"/>
      </w:divBdr>
      <w:divsChild>
        <w:div w:id="145097888">
          <w:marLeft w:val="0"/>
          <w:marRight w:val="0"/>
          <w:marTop w:val="0"/>
          <w:marBottom w:val="0"/>
          <w:divBdr>
            <w:top w:val="none" w:sz="0" w:space="0" w:color="auto"/>
            <w:left w:val="none" w:sz="0" w:space="0" w:color="auto"/>
            <w:bottom w:val="none" w:sz="0" w:space="0" w:color="auto"/>
            <w:right w:val="none" w:sz="0" w:space="0" w:color="auto"/>
          </w:divBdr>
        </w:div>
        <w:div w:id="121658797">
          <w:marLeft w:val="0"/>
          <w:marRight w:val="0"/>
          <w:marTop w:val="150"/>
          <w:marBottom w:val="0"/>
          <w:divBdr>
            <w:top w:val="none" w:sz="0" w:space="0" w:color="auto"/>
            <w:left w:val="none" w:sz="0" w:space="0" w:color="auto"/>
            <w:bottom w:val="none" w:sz="0" w:space="0" w:color="auto"/>
            <w:right w:val="none" w:sz="0" w:space="0" w:color="auto"/>
          </w:divBdr>
          <w:divsChild>
            <w:div w:id="20054652">
              <w:marLeft w:val="1155"/>
              <w:marRight w:val="0"/>
              <w:marTop w:val="0"/>
              <w:marBottom w:val="0"/>
              <w:divBdr>
                <w:top w:val="none" w:sz="0" w:space="0" w:color="auto"/>
                <w:left w:val="none" w:sz="0" w:space="0" w:color="auto"/>
                <w:bottom w:val="none" w:sz="0" w:space="0" w:color="auto"/>
                <w:right w:val="none" w:sz="0" w:space="0" w:color="auto"/>
              </w:divBdr>
            </w:div>
            <w:div w:id="1568221856">
              <w:marLeft w:val="1155"/>
              <w:marRight w:val="0"/>
              <w:marTop w:val="0"/>
              <w:marBottom w:val="0"/>
              <w:divBdr>
                <w:top w:val="none" w:sz="0" w:space="0" w:color="auto"/>
                <w:left w:val="none" w:sz="0" w:space="0" w:color="auto"/>
                <w:bottom w:val="none" w:sz="0" w:space="0" w:color="auto"/>
                <w:right w:val="none" w:sz="0" w:space="0" w:color="auto"/>
              </w:divBdr>
            </w:div>
            <w:div w:id="1254819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132728">
      <w:bodyDiv w:val="1"/>
      <w:marLeft w:val="0"/>
      <w:marRight w:val="0"/>
      <w:marTop w:val="0"/>
      <w:marBottom w:val="0"/>
      <w:divBdr>
        <w:top w:val="none" w:sz="0" w:space="0" w:color="auto"/>
        <w:left w:val="none" w:sz="0" w:space="0" w:color="auto"/>
        <w:bottom w:val="none" w:sz="0" w:space="0" w:color="auto"/>
        <w:right w:val="none" w:sz="0" w:space="0" w:color="auto"/>
      </w:divBdr>
      <w:divsChild>
        <w:div w:id="848719318">
          <w:marLeft w:val="0"/>
          <w:marRight w:val="0"/>
          <w:marTop w:val="0"/>
          <w:marBottom w:val="0"/>
          <w:divBdr>
            <w:top w:val="none" w:sz="0" w:space="0" w:color="auto"/>
            <w:left w:val="none" w:sz="0" w:space="0" w:color="auto"/>
            <w:bottom w:val="none" w:sz="0" w:space="0" w:color="auto"/>
            <w:right w:val="none" w:sz="0" w:space="0" w:color="auto"/>
          </w:divBdr>
        </w:div>
        <w:div w:id="1598829880">
          <w:marLeft w:val="0"/>
          <w:marRight w:val="0"/>
          <w:marTop w:val="150"/>
          <w:marBottom w:val="0"/>
          <w:divBdr>
            <w:top w:val="none" w:sz="0" w:space="0" w:color="auto"/>
            <w:left w:val="none" w:sz="0" w:space="0" w:color="auto"/>
            <w:bottom w:val="none" w:sz="0" w:space="0" w:color="auto"/>
            <w:right w:val="none" w:sz="0" w:space="0" w:color="auto"/>
          </w:divBdr>
          <w:divsChild>
            <w:div w:id="1766997821">
              <w:marLeft w:val="1155"/>
              <w:marRight w:val="0"/>
              <w:marTop w:val="0"/>
              <w:marBottom w:val="0"/>
              <w:divBdr>
                <w:top w:val="none" w:sz="0" w:space="0" w:color="auto"/>
                <w:left w:val="none" w:sz="0" w:space="0" w:color="auto"/>
                <w:bottom w:val="none" w:sz="0" w:space="0" w:color="auto"/>
                <w:right w:val="none" w:sz="0" w:space="0" w:color="auto"/>
              </w:divBdr>
            </w:div>
            <w:div w:id="583757080">
              <w:marLeft w:val="1155"/>
              <w:marRight w:val="0"/>
              <w:marTop w:val="0"/>
              <w:marBottom w:val="0"/>
              <w:divBdr>
                <w:top w:val="none" w:sz="0" w:space="0" w:color="auto"/>
                <w:left w:val="none" w:sz="0" w:space="0" w:color="auto"/>
                <w:bottom w:val="none" w:sz="0" w:space="0" w:color="auto"/>
                <w:right w:val="none" w:sz="0" w:space="0" w:color="auto"/>
              </w:divBdr>
            </w:div>
            <w:div w:id="1375690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4049">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5700">
      <w:bodyDiv w:val="1"/>
      <w:marLeft w:val="0"/>
      <w:marRight w:val="0"/>
      <w:marTop w:val="0"/>
      <w:marBottom w:val="0"/>
      <w:divBdr>
        <w:top w:val="none" w:sz="0" w:space="0" w:color="auto"/>
        <w:left w:val="none" w:sz="0" w:space="0" w:color="auto"/>
        <w:bottom w:val="none" w:sz="0" w:space="0" w:color="auto"/>
        <w:right w:val="none" w:sz="0" w:space="0" w:color="auto"/>
      </w:divBdr>
      <w:divsChild>
        <w:div w:id="1250232890">
          <w:marLeft w:val="0"/>
          <w:marRight w:val="0"/>
          <w:marTop w:val="0"/>
          <w:marBottom w:val="0"/>
          <w:divBdr>
            <w:top w:val="none" w:sz="0" w:space="0" w:color="auto"/>
            <w:left w:val="none" w:sz="0" w:space="0" w:color="auto"/>
            <w:bottom w:val="none" w:sz="0" w:space="0" w:color="auto"/>
            <w:right w:val="none" w:sz="0" w:space="0" w:color="auto"/>
          </w:divBdr>
        </w:div>
        <w:div w:id="815531147">
          <w:marLeft w:val="0"/>
          <w:marRight w:val="0"/>
          <w:marTop w:val="150"/>
          <w:marBottom w:val="0"/>
          <w:divBdr>
            <w:top w:val="none" w:sz="0" w:space="0" w:color="auto"/>
            <w:left w:val="none" w:sz="0" w:space="0" w:color="auto"/>
            <w:bottom w:val="none" w:sz="0" w:space="0" w:color="auto"/>
            <w:right w:val="none" w:sz="0" w:space="0" w:color="auto"/>
          </w:divBdr>
          <w:divsChild>
            <w:div w:id="1669674422">
              <w:marLeft w:val="1155"/>
              <w:marRight w:val="0"/>
              <w:marTop w:val="0"/>
              <w:marBottom w:val="0"/>
              <w:divBdr>
                <w:top w:val="none" w:sz="0" w:space="0" w:color="auto"/>
                <w:left w:val="none" w:sz="0" w:space="0" w:color="auto"/>
                <w:bottom w:val="none" w:sz="0" w:space="0" w:color="auto"/>
                <w:right w:val="none" w:sz="0" w:space="0" w:color="auto"/>
              </w:divBdr>
            </w:div>
            <w:div w:id="541600713">
              <w:marLeft w:val="1155"/>
              <w:marRight w:val="0"/>
              <w:marTop w:val="0"/>
              <w:marBottom w:val="0"/>
              <w:divBdr>
                <w:top w:val="none" w:sz="0" w:space="0" w:color="auto"/>
                <w:left w:val="none" w:sz="0" w:space="0" w:color="auto"/>
                <w:bottom w:val="none" w:sz="0" w:space="0" w:color="auto"/>
                <w:right w:val="none" w:sz="0" w:space="0" w:color="auto"/>
              </w:divBdr>
            </w:div>
            <w:div w:id="1274173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24888">
      <w:bodyDiv w:val="1"/>
      <w:marLeft w:val="0"/>
      <w:marRight w:val="0"/>
      <w:marTop w:val="0"/>
      <w:marBottom w:val="0"/>
      <w:divBdr>
        <w:top w:val="none" w:sz="0" w:space="0" w:color="auto"/>
        <w:left w:val="none" w:sz="0" w:space="0" w:color="auto"/>
        <w:bottom w:val="none" w:sz="0" w:space="0" w:color="auto"/>
        <w:right w:val="none" w:sz="0" w:space="0" w:color="auto"/>
      </w:divBdr>
      <w:divsChild>
        <w:div w:id="1890679075">
          <w:marLeft w:val="0"/>
          <w:marRight w:val="0"/>
          <w:marTop w:val="0"/>
          <w:marBottom w:val="0"/>
          <w:divBdr>
            <w:top w:val="none" w:sz="0" w:space="0" w:color="auto"/>
            <w:left w:val="none" w:sz="0" w:space="0" w:color="auto"/>
            <w:bottom w:val="none" w:sz="0" w:space="0" w:color="auto"/>
            <w:right w:val="none" w:sz="0" w:space="0" w:color="auto"/>
          </w:divBdr>
        </w:div>
        <w:div w:id="684747402">
          <w:marLeft w:val="0"/>
          <w:marRight w:val="0"/>
          <w:marTop w:val="150"/>
          <w:marBottom w:val="0"/>
          <w:divBdr>
            <w:top w:val="none" w:sz="0" w:space="0" w:color="auto"/>
            <w:left w:val="none" w:sz="0" w:space="0" w:color="auto"/>
            <w:bottom w:val="none" w:sz="0" w:space="0" w:color="auto"/>
            <w:right w:val="none" w:sz="0" w:space="0" w:color="auto"/>
          </w:divBdr>
          <w:divsChild>
            <w:div w:id="1803957275">
              <w:marLeft w:val="1155"/>
              <w:marRight w:val="0"/>
              <w:marTop w:val="0"/>
              <w:marBottom w:val="0"/>
              <w:divBdr>
                <w:top w:val="none" w:sz="0" w:space="0" w:color="auto"/>
                <w:left w:val="none" w:sz="0" w:space="0" w:color="auto"/>
                <w:bottom w:val="none" w:sz="0" w:space="0" w:color="auto"/>
                <w:right w:val="none" w:sz="0" w:space="0" w:color="auto"/>
              </w:divBdr>
            </w:div>
            <w:div w:id="115025878">
              <w:marLeft w:val="1155"/>
              <w:marRight w:val="0"/>
              <w:marTop w:val="0"/>
              <w:marBottom w:val="0"/>
              <w:divBdr>
                <w:top w:val="none" w:sz="0" w:space="0" w:color="auto"/>
                <w:left w:val="none" w:sz="0" w:space="0" w:color="auto"/>
                <w:bottom w:val="none" w:sz="0" w:space="0" w:color="auto"/>
                <w:right w:val="none" w:sz="0" w:space="0" w:color="auto"/>
              </w:divBdr>
            </w:div>
            <w:div w:id="15777800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3464">
      <w:bodyDiv w:val="1"/>
      <w:marLeft w:val="0"/>
      <w:marRight w:val="0"/>
      <w:marTop w:val="0"/>
      <w:marBottom w:val="0"/>
      <w:divBdr>
        <w:top w:val="none" w:sz="0" w:space="0" w:color="auto"/>
        <w:left w:val="none" w:sz="0" w:space="0" w:color="auto"/>
        <w:bottom w:val="none" w:sz="0" w:space="0" w:color="auto"/>
        <w:right w:val="none" w:sz="0" w:space="0" w:color="auto"/>
      </w:divBdr>
      <w:divsChild>
        <w:div w:id="1800150399">
          <w:marLeft w:val="0"/>
          <w:marRight w:val="0"/>
          <w:marTop w:val="0"/>
          <w:marBottom w:val="0"/>
          <w:divBdr>
            <w:top w:val="none" w:sz="0" w:space="0" w:color="auto"/>
            <w:left w:val="none" w:sz="0" w:space="0" w:color="auto"/>
            <w:bottom w:val="none" w:sz="0" w:space="0" w:color="auto"/>
            <w:right w:val="none" w:sz="0" w:space="0" w:color="auto"/>
          </w:divBdr>
        </w:div>
        <w:div w:id="1852445970">
          <w:marLeft w:val="0"/>
          <w:marRight w:val="0"/>
          <w:marTop w:val="150"/>
          <w:marBottom w:val="0"/>
          <w:divBdr>
            <w:top w:val="none" w:sz="0" w:space="0" w:color="auto"/>
            <w:left w:val="none" w:sz="0" w:space="0" w:color="auto"/>
            <w:bottom w:val="none" w:sz="0" w:space="0" w:color="auto"/>
            <w:right w:val="none" w:sz="0" w:space="0" w:color="auto"/>
          </w:divBdr>
          <w:divsChild>
            <w:div w:id="1886064022">
              <w:marLeft w:val="1155"/>
              <w:marRight w:val="0"/>
              <w:marTop w:val="0"/>
              <w:marBottom w:val="0"/>
              <w:divBdr>
                <w:top w:val="none" w:sz="0" w:space="0" w:color="auto"/>
                <w:left w:val="none" w:sz="0" w:space="0" w:color="auto"/>
                <w:bottom w:val="none" w:sz="0" w:space="0" w:color="auto"/>
                <w:right w:val="none" w:sz="0" w:space="0" w:color="auto"/>
              </w:divBdr>
            </w:div>
            <w:div w:id="1212840850">
              <w:marLeft w:val="1155"/>
              <w:marRight w:val="0"/>
              <w:marTop w:val="0"/>
              <w:marBottom w:val="0"/>
              <w:divBdr>
                <w:top w:val="none" w:sz="0" w:space="0" w:color="auto"/>
                <w:left w:val="none" w:sz="0" w:space="0" w:color="auto"/>
                <w:bottom w:val="none" w:sz="0" w:space="0" w:color="auto"/>
                <w:right w:val="none" w:sz="0" w:space="0" w:color="auto"/>
              </w:divBdr>
            </w:div>
            <w:div w:id="991909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58986">
      <w:bodyDiv w:val="1"/>
      <w:marLeft w:val="0"/>
      <w:marRight w:val="0"/>
      <w:marTop w:val="0"/>
      <w:marBottom w:val="0"/>
      <w:divBdr>
        <w:top w:val="none" w:sz="0" w:space="0" w:color="auto"/>
        <w:left w:val="none" w:sz="0" w:space="0" w:color="auto"/>
        <w:bottom w:val="none" w:sz="0" w:space="0" w:color="auto"/>
        <w:right w:val="none" w:sz="0" w:space="0" w:color="auto"/>
      </w:divBdr>
      <w:divsChild>
        <w:div w:id="1967924223">
          <w:marLeft w:val="0"/>
          <w:marRight w:val="0"/>
          <w:marTop w:val="0"/>
          <w:marBottom w:val="0"/>
          <w:divBdr>
            <w:top w:val="none" w:sz="0" w:space="0" w:color="auto"/>
            <w:left w:val="none" w:sz="0" w:space="0" w:color="auto"/>
            <w:bottom w:val="none" w:sz="0" w:space="0" w:color="auto"/>
            <w:right w:val="none" w:sz="0" w:space="0" w:color="auto"/>
          </w:divBdr>
        </w:div>
        <w:div w:id="2096590531">
          <w:marLeft w:val="0"/>
          <w:marRight w:val="0"/>
          <w:marTop w:val="150"/>
          <w:marBottom w:val="0"/>
          <w:divBdr>
            <w:top w:val="none" w:sz="0" w:space="0" w:color="auto"/>
            <w:left w:val="none" w:sz="0" w:space="0" w:color="auto"/>
            <w:bottom w:val="none" w:sz="0" w:space="0" w:color="auto"/>
            <w:right w:val="none" w:sz="0" w:space="0" w:color="auto"/>
          </w:divBdr>
          <w:divsChild>
            <w:div w:id="1800682597">
              <w:marLeft w:val="1155"/>
              <w:marRight w:val="0"/>
              <w:marTop w:val="0"/>
              <w:marBottom w:val="0"/>
              <w:divBdr>
                <w:top w:val="none" w:sz="0" w:space="0" w:color="auto"/>
                <w:left w:val="none" w:sz="0" w:space="0" w:color="auto"/>
                <w:bottom w:val="none" w:sz="0" w:space="0" w:color="auto"/>
                <w:right w:val="none" w:sz="0" w:space="0" w:color="auto"/>
              </w:divBdr>
            </w:div>
            <w:div w:id="2056852541">
              <w:marLeft w:val="1155"/>
              <w:marRight w:val="0"/>
              <w:marTop w:val="0"/>
              <w:marBottom w:val="0"/>
              <w:divBdr>
                <w:top w:val="none" w:sz="0" w:space="0" w:color="auto"/>
                <w:left w:val="none" w:sz="0" w:space="0" w:color="auto"/>
                <w:bottom w:val="none" w:sz="0" w:space="0" w:color="auto"/>
                <w:right w:val="none" w:sz="0" w:space="0" w:color="auto"/>
              </w:divBdr>
            </w:div>
            <w:div w:id="20114458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630016">
      <w:bodyDiv w:val="1"/>
      <w:marLeft w:val="0"/>
      <w:marRight w:val="0"/>
      <w:marTop w:val="0"/>
      <w:marBottom w:val="0"/>
      <w:divBdr>
        <w:top w:val="none" w:sz="0" w:space="0" w:color="auto"/>
        <w:left w:val="none" w:sz="0" w:space="0" w:color="auto"/>
        <w:bottom w:val="none" w:sz="0" w:space="0" w:color="auto"/>
        <w:right w:val="none" w:sz="0" w:space="0" w:color="auto"/>
      </w:divBdr>
      <w:divsChild>
        <w:div w:id="598880122">
          <w:marLeft w:val="0"/>
          <w:marRight w:val="0"/>
          <w:marTop w:val="0"/>
          <w:marBottom w:val="0"/>
          <w:divBdr>
            <w:top w:val="none" w:sz="0" w:space="0" w:color="auto"/>
            <w:left w:val="none" w:sz="0" w:space="0" w:color="auto"/>
            <w:bottom w:val="none" w:sz="0" w:space="0" w:color="auto"/>
            <w:right w:val="none" w:sz="0" w:space="0" w:color="auto"/>
          </w:divBdr>
        </w:div>
        <w:div w:id="1335064216">
          <w:marLeft w:val="0"/>
          <w:marRight w:val="0"/>
          <w:marTop w:val="150"/>
          <w:marBottom w:val="0"/>
          <w:divBdr>
            <w:top w:val="none" w:sz="0" w:space="0" w:color="auto"/>
            <w:left w:val="none" w:sz="0" w:space="0" w:color="auto"/>
            <w:bottom w:val="none" w:sz="0" w:space="0" w:color="auto"/>
            <w:right w:val="none" w:sz="0" w:space="0" w:color="auto"/>
          </w:divBdr>
          <w:divsChild>
            <w:div w:id="1450012246">
              <w:marLeft w:val="1155"/>
              <w:marRight w:val="0"/>
              <w:marTop w:val="0"/>
              <w:marBottom w:val="0"/>
              <w:divBdr>
                <w:top w:val="none" w:sz="0" w:space="0" w:color="auto"/>
                <w:left w:val="none" w:sz="0" w:space="0" w:color="auto"/>
                <w:bottom w:val="none" w:sz="0" w:space="0" w:color="auto"/>
                <w:right w:val="none" w:sz="0" w:space="0" w:color="auto"/>
              </w:divBdr>
            </w:div>
            <w:div w:id="502735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25780">
      <w:bodyDiv w:val="1"/>
      <w:marLeft w:val="0"/>
      <w:marRight w:val="0"/>
      <w:marTop w:val="0"/>
      <w:marBottom w:val="0"/>
      <w:divBdr>
        <w:top w:val="none" w:sz="0" w:space="0" w:color="auto"/>
        <w:left w:val="none" w:sz="0" w:space="0" w:color="auto"/>
        <w:bottom w:val="none" w:sz="0" w:space="0" w:color="auto"/>
        <w:right w:val="none" w:sz="0" w:space="0" w:color="auto"/>
      </w:divBdr>
      <w:divsChild>
        <w:div w:id="127555154">
          <w:marLeft w:val="0"/>
          <w:marRight w:val="0"/>
          <w:marTop w:val="0"/>
          <w:marBottom w:val="0"/>
          <w:divBdr>
            <w:top w:val="none" w:sz="0" w:space="0" w:color="auto"/>
            <w:left w:val="none" w:sz="0" w:space="0" w:color="auto"/>
            <w:bottom w:val="none" w:sz="0" w:space="0" w:color="auto"/>
            <w:right w:val="none" w:sz="0" w:space="0" w:color="auto"/>
          </w:divBdr>
        </w:div>
        <w:div w:id="432436755">
          <w:marLeft w:val="0"/>
          <w:marRight w:val="0"/>
          <w:marTop w:val="150"/>
          <w:marBottom w:val="0"/>
          <w:divBdr>
            <w:top w:val="none" w:sz="0" w:space="0" w:color="auto"/>
            <w:left w:val="none" w:sz="0" w:space="0" w:color="auto"/>
            <w:bottom w:val="none" w:sz="0" w:space="0" w:color="auto"/>
            <w:right w:val="none" w:sz="0" w:space="0" w:color="auto"/>
          </w:divBdr>
          <w:divsChild>
            <w:div w:id="213737468">
              <w:marLeft w:val="1155"/>
              <w:marRight w:val="0"/>
              <w:marTop w:val="0"/>
              <w:marBottom w:val="0"/>
              <w:divBdr>
                <w:top w:val="none" w:sz="0" w:space="0" w:color="auto"/>
                <w:left w:val="none" w:sz="0" w:space="0" w:color="auto"/>
                <w:bottom w:val="none" w:sz="0" w:space="0" w:color="auto"/>
                <w:right w:val="none" w:sz="0" w:space="0" w:color="auto"/>
              </w:divBdr>
            </w:div>
            <w:div w:id="1887794545">
              <w:marLeft w:val="1155"/>
              <w:marRight w:val="0"/>
              <w:marTop w:val="0"/>
              <w:marBottom w:val="0"/>
              <w:divBdr>
                <w:top w:val="none" w:sz="0" w:space="0" w:color="auto"/>
                <w:left w:val="none" w:sz="0" w:space="0" w:color="auto"/>
                <w:bottom w:val="none" w:sz="0" w:space="0" w:color="auto"/>
                <w:right w:val="none" w:sz="0" w:space="0" w:color="auto"/>
              </w:divBdr>
            </w:div>
            <w:div w:id="49703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7361">
      <w:bodyDiv w:val="1"/>
      <w:marLeft w:val="0"/>
      <w:marRight w:val="0"/>
      <w:marTop w:val="0"/>
      <w:marBottom w:val="0"/>
      <w:divBdr>
        <w:top w:val="none" w:sz="0" w:space="0" w:color="auto"/>
        <w:left w:val="none" w:sz="0" w:space="0" w:color="auto"/>
        <w:bottom w:val="none" w:sz="0" w:space="0" w:color="auto"/>
        <w:right w:val="none" w:sz="0" w:space="0" w:color="auto"/>
      </w:divBdr>
      <w:divsChild>
        <w:div w:id="898446139">
          <w:marLeft w:val="0"/>
          <w:marRight w:val="0"/>
          <w:marTop w:val="0"/>
          <w:marBottom w:val="0"/>
          <w:divBdr>
            <w:top w:val="none" w:sz="0" w:space="0" w:color="auto"/>
            <w:left w:val="none" w:sz="0" w:space="0" w:color="auto"/>
            <w:bottom w:val="none" w:sz="0" w:space="0" w:color="auto"/>
            <w:right w:val="none" w:sz="0" w:space="0" w:color="auto"/>
          </w:divBdr>
        </w:div>
        <w:div w:id="1866096339">
          <w:marLeft w:val="0"/>
          <w:marRight w:val="0"/>
          <w:marTop w:val="150"/>
          <w:marBottom w:val="0"/>
          <w:divBdr>
            <w:top w:val="none" w:sz="0" w:space="0" w:color="auto"/>
            <w:left w:val="none" w:sz="0" w:space="0" w:color="auto"/>
            <w:bottom w:val="none" w:sz="0" w:space="0" w:color="auto"/>
            <w:right w:val="none" w:sz="0" w:space="0" w:color="auto"/>
          </w:divBdr>
          <w:divsChild>
            <w:div w:id="1267469939">
              <w:marLeft w:val="1155"/>
              <w:marRight w:val="0"/>
              <w:marTop w:val="0"/>
              <w:marBottom w:val="0"/>
              <w:divBdr>
                <w:top w:val="none" w:sz="0" w:space="0" w:color="auto"/>
                <w:left w:val="none" w:sz="0" w:space="0" w:color="auto"/>
                <w:bottom w:val="none" w:sz="0" w:space="0" w:color="auto"/>
                <w:right w:val="none" w:sz="0" w:space="0" w:color="auto"/>
              </w:divBdr>
            </w:div>
            <w:div w:id="1869371926">
              <w:marLeft w:val="1155"/>
              <w:marRight w:val="0"/>
              <w:marTop w:val="0"/>
              <w:marBottom w:val="0"/>
              <w:divBdr>
                <w:top w:val="none" w:sz="0" w:space="0" w:color="auto"/>
                <w:left w:val="none" w:sz="0" w:space="0" w:color="auto"/>
                <w:bottom w:val="none" w:sz="0" w:space="0" w:color="auto"/>
                <w:right w:val="none" w:sz="0" w:space="0" w:color="auto"/>
              </w:divBdr>
            </w:div>
            <w:div w:id="704252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2988795">
      <w:bodyDiv w:val="1"/>
      <w:marLeft w:val="0"/>
      <w:marRight w:val="0"/>
      <w:marTop w:val="0"/>
      <w:marBottom w:val="0"/>
      <w:divBdr>
        <w:top w:val="none" w:sz="0" w:space="0" w:color="auto"/>
        <w:left w:val="none" w:sz="0" w:space="0" w:color="auto"/>
        <w:bottom w:val="none" w:sz="0" w:space="0" w:color="auto"/>
        <w:right w:val="none" w:sz="0" w:space="0" w:color="auto"/>
      </w:divBdr>
      <w:divsChild>
        <w:div w:id="1258638900">
          <w:marLeft w:val="0"/>
          <w:marRight w:val="0"/>
          <w:marTop w:val="0"/>
          <w:marBottom w:val="0"/>
          <w:divBdr>
            <w:top w:val="none" w:sz="0" w:space="0" w:color="auto"/>
            <w:left w:val="none" w:sz="0" w:space="0" w:color="auto"/>
            <w:bottom w:val="none" w:sz="0" w:space="0" w:color="auto"/>
            <w:right w:val="none" w:sz="0" w:space="0" w:color="auto"/>
          </w:divBdr>
        </w:div>
        <w:div w:id="1813786540">
          <w:marLeft w:val="0"/>
          <w:marRight w:val="0"/>
          <w:marTop w:val="150"/>
          <w:marBottom w:val="0"/>
          <w:divBdr>
            <w:top w:val="none" w:sz="0" w:space="0" w:color="auto"/>
            <w:left w:val="none" w:sz="0" w:space="0" w:color="auto"/>
            <w:bottom w:val="none" w:sz="0" w:space="0" w:color="auto"/>
            <w:right w:val="none" w:sz="0" w:space="0" w:color="auto"/>
          </w:divBdr>
          <w:divsChild>
            <w:div w:id="670644212">
              <w:marLeft w:val="1155"/>
              <w:marRight w:val="0"/>
              <w:marTop w:val="0"/>
              <w:marBottom w:val="0"/>
              <w:divBdr>
                <w:top w:val="none" w:sz="0" w:space="0" w:color="auto"/>
                <w:left w:val="none" w:sz="0" w:space="0" w:color="auto"/>
                <w:bottom w:val="none" w:sz="0" w:space="0" w:color="auto"/>
                <w:right w:val="none" w:sz="0" w:space="0" w:color="auto"/>
              </w:divBdr>
            </w:div>
            <w:div w:id="800075526">
              <w:marLeft w:val="1155"/>
              <w:marRight w:val="0"/>
              <w:marTop w:val="0"/>
              <w:marBottom w:val="0"/>
              <w:divBdr>
                <w:top w:val="none" w:sz="0" w:space="0" w:color="auto"/>
                <w:left w:val="none" w:sz="0" w:space="0" w:color="auto"/>
                <w:bottom w:val="none" w:sz="0" w:space="0" w:color="auto"/>
                <w:right w:val="none" w:sz="0" w:space="0" w:color="auto"/>
              </w:divBdr>
            </w:div>
            <w:div w:id="281110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381175">
      <w:bodyDiv w:val="1"/>
      <w:marLeft w:val="0"/>
      <w:marRight w:val="0"/>
      <w:marTop w:val="0"/>
      <w:marBottom w:val="0"/>
      <w:divBdr>
        <w:top w:val="none" w:sz="0" w:space="0" w:color="auto"/>
        <w:left w:val="none" w:sz="0" w:space="0" w:color="auto"/>
        <w:bottom w:val="none" w:sz="0" w:space="0" w:color="auto"/>
        <w:right w:val="none" w:sz="0" w:space="0" w:color="auto"/>
      </w:divBdr>
      <w:divsChild>
        <w:div w:id="905838917">
          <w:marLeft w:val="0"/>
          <w:marRight w:val="0"/>
          <w:marTop w:val="0"/>
          <w:marBottom w:val="0"/>
          <w:divBdr>
            <w:top w:val="none" w:sz="0" w:space="0" w:color="auto"/>
            <w:left w:val="none" w:sz="0" w:space="0" w:color="auto"/>
            <w:bottom w:val="none" w:sz="0" w:space="0" w:color="auto"/>
            <w:right w:val="none" w:sz="0" w:space="0" w:color="auto"/>
          </w:divBdr>
        </w:div>
        <w:div w:id="1669870228">
          <w:marLeft w:val="0"/>
          <w:marRight w:val="0"/>
          <w:marTop w:val="150"/>
          <w:marBottom w:val="0"/>
          <w:divBdr>
            <w:top w:val="none" w:sz="0" w:space="0" w:color="auto"/>
            <w:left w:val="none" w:sz="0" w:space="0" w:color="auto"/>
            <w:bottom w:val="none" w:sz="0" w:space="0" w:color="auto"/>
            <w:right w:val="none" w:sz="0" w:space="0" w:color="auto"/>
          </w:divBdr>
          <w:divsChild>
            <w:div w:id="1392343716">
              <w:marLeft w:val="1155"/>
              <w:marRight w:val="0"/>
              <w:marTop w:val="0"/>
              <w:marBottom w:val="0"/>
              <w:divBdr>
                <w:top w:val="none" w:sz="0" w:space="0" w:color="auto"/>
                <w:left w:val="none" w:sz="0" w:space="0" w:color="auto"/>
                <w:bottom w:val="none" w:sz="0" w:space="0" w:color="auto"/>
                <w:right w:val="none" w:sz="0" w:space="0" w:color="auto"/>
              </w:divBdr>
            </w:div>
            <w:div w:id="182090097">
              <w:marLeft w:val="1155"/>
              <w:marRight w:val="0"/>
              <w:marTop w:val="0"/>
              <w:marBottom w:val="0"/>
              <w:divBdr>
                <w:top w:val="none" w:sz="0" w:space="0" w:color="auto"/>
                <w:left w:val="none" w:sz="0" w:space="0" w:color="auto"/>
                <w:bottom w:val="none" w:sz="0" w:space="0" w:color="auto"/>
                <w:right w:val="none" w:sz="0" w:space="0" w:color="auto"/>
              </w:divBdr>
            </w:div>
            <w:div w:id="248589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06098">
      <w:bodyDiv w:val="1"/>
      <w:marLeft w:val="0"/>
      <w:marRight w:val="0"/>
      <w:marTop w:val="0"/>
      <w:marBottom w:val="0"/>
      <w:divBdr>
        <w:top w:val="none" w:sz="0" w:space="0" w:color="auto"/>
        <w:left w:val="none" w:sz="0" w:space="0" w:color="auto"/>
        <w:bottom w:val="none" w:sz="0" w:space="0" w:color="auto"/>
        <w:right w:val="none" w:sz="0" w:space="0" w:color="auto"/>
      </w:divBdr>
      <w:divsChild>
        <w:div w:id="543180498">
          <w:marLeft w:val="0"/>
          <w:marRight w:val="0"/>
          <w:marTop w:val="0"/>
          <w:marBottom w:val="0"/>
          <w:divBdr>
            <w:top w:val="none" w:sz="0" w:space="0" w:color="auto"/>
            <w:left w:val="none" w:sz="0" w:space="0" w:color="auto"/>
            <w:bottom w:val="none" w:sz="0" w:space="0" w:color="auto"/>
            <w:right w:val="none" w:sz="0" w:space="0" w:color="auto"/>
          </w:divBdr>
        </w:div>
        <w:div w:id="228737465">
          <w:marLeft w:val="0"/>
          <w:marRight w:val="0"/>
          <w:marTop w:val="150"/>
          <w:marBottom w:val="0"/>
          <w:divBdr>
            <w:top w:val="none" w:sz="0" w:space="0" w:color="auto"/>
            <w:left w:val="none" w:sz="0" w:space="0" w:color="auto"/>
            <w:bottom w:val="none" w:sz="0" w:space="0" w:color="auto"/>
            <w:right w:val="none" w:sz="0" w:space="0" w:color="auto"/>
          </w:divBdr>
          <w:divsChild>
            <w:div w:id="677119725">
              <w:marLeft w:val="1155"/>
              <w:marRight w:val="0"/>
              <w:marTop w:val="0"/>
              <w:marBottom w:val="0"/>
              <w:divBdr>
                <w:top w:val="none" w:sz="0" w:space="0" w:color="auto"/>
                <w:left w:val="none" w:sz="0" w:space="0" w:color="auto"/>
                <w:bottom w:val="none" w:sz="0" w:space="0" w:color="auto"/>
                <w:right w:val="none" w:sz="0" w:space="0" w:color="auto"/>
              </w:divBdr>
            </w:div>
            <w:div w:id="731076316">
              <w:marLeft w:val="1155"/>
              <w:marRight w:val="0"/>
              <w:marTop w:val="0"/>
              <w:marBottom w:val="0"/>
              <w:divBdr>
                <w:top w:val="none" w:sz="0" w:space="0" w:color="auto"/>
                <w:left w:val="none" w:sz="0" w:space="0" w:color="auto"/>
                <w:bottom w:val="none" w:sz="0" w:space="0" w:color="auto"/>
                <w:right w:val="none" w:sz="0" w:space="0" w:color="auto"/>
              </w:divBdr>
            </w:div>
            <w:div w:id="173134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0827">
      <w:bodyDiv w:val="1"/>
      <w:marLeft w:val="0"/>
      <w:marRight w:val="0"/>
      <w:marTop w:val="0"/>
      <w:marBottom w:val="0"/>
      <w:divBdr>
        <w:top w:val="none" w:sz="0" w:space="0" w:color="auto"/>
        <w:left w:val="none" w:sz="0" w:space="0" w:color="auto"/>
        <w:bottom w:val="none" w:sz="0" w:space="0" w:color="auto"/>
        <w:right w:val="none" w:sz="0" w:space="0" w:color="auto"/>
      </w:divBdr>
      <w:divsChild>
        <w:div w:id="1434671967">
          <w:marLeft w:val="0"/>
          <w:marRight w:val="0"/>
          <w:marTop w:val="0"/>
          <w:marBottom w:val="0"/>
          <w:divBdr>
            <w:top w:val="none" w:sz="0" w:space="0" w:color="auto"/>
            <w:left w:val="none" w:sz="0" w:space="0" w:color="auto"/>
            <w:bottom w:val="none" w:sz="0" w:space="0" w:color="auto"/>
            <w:right w:val="none" w:sz="0" w:space="0" w:color="auto"/>
          </w:divBdr>
        </w:div>
        <w:div w:id="940987641">
          <w:marLeft w:val="0"/>
          <w:marRight w:val="0"/>
          <w:marTop w:val="150"/>
          <w:marBottom w:val="0"/>
          <w:divBdr>
            <w:top w:val="none" w:sz="0" w:space="0" w:color="auto"/>
            <w:left w:val="none" w:sz="0" w:space="0" w:color="auto"/>
            <w:bottom w:val="none" w:sz="0" w:space="0" w:color="auto"/>
            <w:right w:val="none" w:sz="0" w:space="0" w:color="auto"/>
          </w:divBdr>
          <w:divsChild>
            <w:div w:id="1849638679">
              <w:marLeft w:val="1155"/>
              <w:marRight w:val="0"/>
              <w:marTop w:val="0"/>
              <w:marBottom w:val="0"/>
              <w:divBdr>
                <w:top w:val="none" w:sz="0" w:space="0" w:color="auto"/>
                <w:left w:val="none" w:sz="0" w:space="0" w:color="auto"/>
                <w:bottom w:val="none" w:sz="0" w:space="0" w:color="auto"/>
                <w:right w:val="none" w:sz="0" w:space="0" w:color="auto"/>
              </w:divBdr>
            </w:div>
            <w:div w:id="1959871513">
              <w:marLeft w:val="1155"/>
              <w:marRight w:val="0"/>
              <w:marTop w:val="0"/>
              <w:marBottom w:val="0"/>
              <w:divBdr>
                <w:top w:val="none" w:sz="0" w:space="0" w:color="auto"/>
                <w:left w:val="none" w:sz="0" w:space="0" w:color="auto"/>
                <w:bottom w:val="none" w:sz="0" w:space="0" w:color="auto"/>
                <w:right w:val="none" w:sz="0" w:space="0" w:color="auto"/>
              </w:divBdr>
            </w:div>
            <w:div w:id="342780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4852">
      <w:bodyDiv w:val="1"/>
      <w:marLeft w:val="0"/>
      <w:marRight w:val="0"/>
      <w:marTop w:val="0"/>
      <w:marBottom w:val="0"/>
      <w:divBdr>
        <w:top w:val="none" w:sz="0" w:space="0" w:color="auto"/>
        <w:left w:val="none" w:sz="0" w:space="0" w:color="auto"/>
        <w:bottom w:val="none" w:sz="0" w:space="0" w:color="auto"/>
        <w:right w:val="none" w:sz="0" w:space="0" w:color="auto"/>
      </w:divBdr>
      <w:divsChild>
        <w:div w:id="1052776143">
          <w:marLeft w:val="0"/>
          <w:marRight w:val="0"/>
          <w:marTop w:val="0"/>
          <w:marBottom w:val="0"/>
          <w:divBdr>
            <w:top w:val="none" w:sz="0" w:space="0" w:color="auto"/>
            <w:left w:val="none" w:sz="0" w:space="0" w:color="auto"/>
            <w:bottom w:val="none" w:sz="0" w:space="0" w:color="auto"/>
            <w:right w:val="none" w:sz="0" w:space="0" w:color="auto"/>
          </w:divBdr>
        </w:div>
        <w:div w:id="875889010">
          <w:marLeft w:val="0"/>
          <w:marRight w:val="0"/>
          <w:marTop w:val="150"/>
          <w:marBottom w:val="0"/>
          <w:divBdr>
            <w:top w:val="none" w:sz="0" w:space="0" w:color="auto"/>
            <w:left w:val="none" w:sz="0" w:space="0" w:color="auto"/>
            <w:bottom w:val="none" w:sz="0" w:space="0" w:color="auto"/>
            <w:right w:val="none" w:sz="0" w:space="0" w:color="auto"/>
          </w:divBdr>
          <w:divsChild>
            <w:div w:id="900293799">
              <w:marLeft w:val="1155"/>
              <w:marRight w:val="0"/>
              <w:marTop w:val="0"/>
              <w:marBottom w:val="0"/>
              <w:divBdr>
                <w:top w:val="none" w:sz="0" w:space="0" w:color="auto"/>
                <w:left w:val="none" w:sz="0" w:space="0" w:color="auto"/>
                <w:bottom w:val="none" w:sz="0" w:space="0" w:color="auto"/>
                <w:right w:val="none" w:sz="0" w:space="0" w:color="auto"/>
              </w:divBdr>
            </w:div>
            <w:div w:id="315457520">
              <w:marLeft w:val="1155"/>
              <w:marRight w:val="0"/>
              <w:marTop w:val="0"/>
              <w:marBottom w:val="0"/>
              <w:divBdr>
                <w:top w:val="none" w:sz="0" w:space="0" w:color="auto"/>
                <w:left w:val="none" w:sz="0" w:space="0" w:color="auto"/>
                <w:bottom w:val="none" w:sz="0" w:space="0" w:color="auto"/>
                <w:right w:val="none" w:sz="0" w:space="0" w:color="auto"/>
              </w:divBdr>
            </w:div>
            <w:div w:id="1233851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449546">
      <w:bodyDiv w:val="1"/>
      <w:marLeft w:val="0"/>
      <w:marRight w:val="0"/>
      <w:marTop w:val="0"/>
      <w:marBottom w:val="0"/>
      <w:divBdr>
        <w:top w:val="none" w:sz="0" w:space="0" w:color="auto"/>
        <w:left w:val="none" w:sz="0" w:space="0" w:color="auto"/>
        <w:bottom w:val="none" w:sz="0" w:space="0" w:color="auto"/>
        <w:right w:val="none" w:sz="0" w:space="0" w:color="auto"/>
      </w:divBdr>
      <w:divsChild>
        <w:div w:id="1740981572">
          <w:marLeft w:val="0"/>
          <w:marRight w:val="0"/>
          <w:marTop w:val="0"/>
          <w:marBottom w:val="0"/>
          <w:divBdr>
            <w:top w:val="none" w:sz="0" w:space="0" w:color="auto"/>
            <w:left w:val="none" w:sz="0" w:space="0" w:color="auto"/>
            <w:bottom w:val="none" w:sz="0" w:space="0" w:color="auto"/>
            <w:right w:val="none" w:sz="0" w:space="0" w:color="auto"/>
          </w:divBdr>
        </w:div>
        <w:div w:id="1724017297">
          <w:marLeft w:val="0"/>
          <w:marRight w:val="0"/>
          <w:marTop w:val="150"/>
          <w:marBottom w:val="0"/>
          <w:divBdr>
            <w:top w:val="none" w:sz="0" w:space="0" w:color="auto"/>
            <w:left w:val="none" w:sz="0" w:space="0" w:color="auto"/>
            <w:bottom w:val="none" w:sz="0" w:space="0" w:color="auto"/>
            <w:right w:val="none" w:sz="0" w:space="0" w:color="auto"/>
          </w:divBdr>
          <w:divsChild>
            <w:div w:id="1523275270">
              <w:marLeft w:val="1155"/>
              <w:marRight w:val="0"/>
              <w:marTop w:val="0"/>
              <w:marBottom w:val="0"/>
              <w:divBdr>
                <w:top w:val="none" w:sz="0" w:space="0" w:color="auto"/>
                <w:left w:val="none" w:sz="0" w:space="0" w:color="auto"/>
                <w:bottom w:val="none" w:sz="0" w:space="0" w:color="auto"/>
                <w:right w:val="none" w:sz="0" w:space="0" w:color="auto"/>
              </w:divBdr>
            </w:div>
            <w:div w:id="1170757229">
              <w:marLeft w:val="1155"/>
              <w:marRight w:val="0"/>
              <w:marTop w:val="0"/>
              <w:marBottom w:val="0"/>
              <w:divBdr>
                <w:top w:val="none" w:sz="0" w:space="0" w:color="auto"/>
                <w:left w:val="none" w:sz="0" w:space="0" w:color="auto"/>
                <w:bottom w:val="none" w:sz="0" w:space="0" w:color="auto"/>
                <w:right w:val="none" w:sz="0" w:space="0" w:color="auto"/>
              </w:divBdr>
            </w:div>
            <w:div w:id="706566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061695">
      <w:bodyDiv w:val="1"/>
      <w:marLeft w:val="0"/>
      <w:marRight w:val="0"/>
      <w:marTop w:val="0"/>
      <w:marBottom w:val="0"/>
      <w:divBdr>
        <w:top w:val="none" w:sz="0" w:space="0" w:color="auto"/>
        <w:left w:val="none" w:sz="0" w:space="0" w:color="auto"/>
        <w:bottom w:val="none" w:sz="0" w:space="0" w:color="auto"/>
        <w:right w:val="none" w:sz="0" w:space="0" w:color="auto"/>
      </w:divBdr>
      <w:divsChild>
        <w:div w:id="158229267">
          <w:marLeft w:val="0"/>
          <w:marRight w:val="0"/>
          <w:marTop w:val="0"/>
          <w:marBottom w:val="0"/>
          <w:divBdr>
            <w:top w:val="none" w:sz="0" w:space="0" w:color="auto"/>
            <w:left w:val="none" w:sz="0" w:space="0" w:color="auto"/>
            <w:bottom w:val="none" w:sz="0" w:space="0" w:color="auto"/>
            <w:right w:val="none" w:sz="0" w:space="0" w:color="auto"/>
          </w:divBdr>
        </w:div>
        <w:div w:id="1697270208">
          <w:marLeft w:val="0"/>
          <w:marRight w:val="0"/>
          <w:marTop w:val="150"/>
          <w:marBottom w:val="0"/>
          <w:divBdr>
            <w:top w:val="none" w:sz="0" w:space="0" w:color="auto"/>
            <w:left w:val="none" w:sz="0" w:space="0" w:color="auto"/>
            <w:bottom w:val="none" w:sz="0" w:space="0" w:color="auto"/>
            <w:right w:val="none" w:sz="0" w:space="0" w:color="auto"/>
          </w:divBdr>
          <w:divsChild>
            <w:div w:id="1642734247">
              <w:marLeft w:val="1155"/>
              <w:marRight w:val="0"/>
              <w:marTop w:val="0"/>
              <w:marBottom w:val="0"/>
              <w:divBdr>
                <w:top w:val="none" w:sz="0" w:space="0" w:color="auto"/>
                <w:left w:val="none" w:sz="0" w:space="0" w:color="auto"/>
                <w:bottom w:val="none" w:sz="0" w:space="0" w:color="auto"/>
                <w:right w:val="none" w:sz="0" w:space="0" w:color="auto"/>
              </w:divBdr>
            </w:div>
            <w:div w:id="63260658">
              <w:marLeft w:val="1155"/>
              <w:marRight w:val="0"/>
              <w:marTop w:val="0"/>
              <w:marBottom w:val="0"/>
              <w:divBdr>
                <w:top w:val="none" w:sz="0" w:space="0" w:color="auto"/>
                <w:left w:val="none" w:sz="0" w:space="0" w:color="auto"/>
                <w:bottom w:val="none" w:sz="0" w:space="0" w:color="auto"/>
                <w:right w:val="none" w:sz="0" w:space="0" w:color="auto"/>
              </w:divBdr>
            </w:div>
            <w:div w:id="1010913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5134">
      <w:bodyDiv w:val="1"/>
      <w:marLeft w:val="0"/>
      <w:marRight w:val="0"/>
      <w:marTop w:val="0"/>
      <w:marBottom w:val="0"/>
      <w:divBdr>
        <w:top w:val="none" w:sz="0" w:space="0" w:color="auto"/>
        <w:left w:val="none" w:sz="0" w:space="0" w:color="auto"/>
        <w:bottom w:val="none" w:sz="0" w:space="0" w:color="auto"/>
        <w:right w:val="none" w:sz="0" w:space="0" w:color="auto"/>
      </w:divBdr>
      <w:divsChild>
        <w:div w:id="888960086">
          <w:marLeft w:val="0"/>
          <w:marRight w:val="0"/>
          <w:marTop w:val="0"/>
          <w:marBottom w:val="0"/>
          <w:divBdr>
            <w:top w:val="none" w:sz="0" w:space="0" w:color="auto"/>
            <w:left w:val="none" w:sz="0" w:space="0" w:color="auto"/>
            <w:bottom w:val="none" w:sz="0" w:space="0" w:color="auto"/>
            <w:right w:val="none" w:sz="0" w:space="0" w:color="auto"/>
          </w:divBdr>
        </w:div>
        <w:div w:id="1548451595">
          <w:marLeft w:val="0"/>
          <w:marRight w:val="0"/>
          <w:marTop w:val="150"/>
          <w:marBottom w:val="0"/>
          <w:divBdr>
            <w:top w:val="none" w:sz="0" w:space="0" w:color="auto"/>
            <w:left w:val="none" w:sz="0" w:space="0" w:color="auto"/>
            <w:bottom w:val="none" w:sz="0" w:space="0" w:color="auto"/>
            <w:right w:val="none" w:sz="0" w:space="0" w:color="auto"/>
          </w:divBdr>
          <w:divsChild>
            <w:div w:id="1166555394">
              <w:marLeft w:val="1155"/>
              <w:marRight w:val="0"/>
              <w:marTop w:val="0"/>
              <w:marBottom w:val="0"/>
              <w:divBdr>
                <w:top w:val="none" w:sz="0" w:space="0" w:color="auto"/>
                <w:left w:val="none" w:sz="0" w:space="0" w:color="auto"/>
                <w:bottom w:val="none" w:sz="0" w:space="0" w:color="auto"/>
                <w:right w:val="none" w:sz="0" w:space="0" w:color="auto"/>
              </w:divBdr>
            </w:div>
            <w:div w:id="708338532">
              <w:marLeft w:val="1155"/>
              <w:marRight w:val="0"/>
              <w:marTop w:val="0"/>
              <w:marBottom w:val="0"/>
              <w:divBdr>
                <w:top w:val="none" w:sz="0" w:space="0" w:color="auto"/>
                <w:left w:val="none" w:sz="0" w:space="0" w:color="auto"/>
                <w:bottom w:val="none" w:sz="0" w:space="0" w:color="auto"/>
                <w:right w:val="none" w:sz="0" w:space="0" w:color="auto"/>
              </w:divBdr>
            </w:div>
            <w:div w:id="60057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073542">
      <w:bodyDiv w:val="1"/>
      <w:marLeft w:val="0"/>
      <w:marRight w:val="0"/>
      <w:marTop w:val="0"/>
      <w:marBottom w:val="0"/>
      <w:divBdr>
        <w:top w:val="none" w:sz="0" w:space="0" w:color="auto"/>
        <w:left w:val="none" w:sz="0" w:space="0" w:color="auto"/>
        <w:bottom w:val="none" w:sz="0" w:space="0" w:color="auto"/>
        <w:right w:val="none" w:sz="0" w:space="0" w:color="auto"/>
      </w:divBdr>
      <w:divsChild>
        <w:div w:id="1097871730">
          <w:marLeft w:val="0"/>
          <w:marRight w:val="0"/>
          <w:marTop w:val="0"/>
          <w:marBottom w:val="0"/>
          <w:divBdr>
            <w:top w:val="none" w:sz="0" w:space="0" w:color="auto"/>
            <w:left w:val="none" w:sz="0" w:space="0" w:color="auto"/>
            <w:bottom w:val="none" w:sz="0" w:space="0" w:color="auto"/>
            <w:right w:val="none" w:sz="0" w:space="0" w:color="auto"/>
          </w:divBdr>
        </w:div>
        <w:div w:id="1385250897">
          <w:marLeft w:val="0"/>
          <w:marRight w:val="0"/>
          <w:marTop w:val="150"/>
          <w:marBottom w:val="0"/>
          <w:divBdr>
            <w:top w:val="none" w:sz="0" w:space="0" w:color="auto"/>
            <w:left w:val="none" w:sz="0" w:space="0" w:color="auto"/>
            <w:bottom w:val="none" w:sz="0" w:space="0" w:color="auto"/>
            <w:right w:val="none" w:sz="0" w:space="0" w:color="auto"/>
          </w:divBdr>
          <w:divsChild>
            <w:div w:id="1583368337">
              <w:marLeft w:val="1155"/>
              <w:marRight w:val="0"/>
              <w:marTop w:val="0"/>
              <w:marBottom w:val="0"/>
              <w:divBdr>
                <w:top w:val="none" w:sz="0" w:space="0" w:color="auto"/>
                <w:left w:val="none" w:sz="0" w:space="0" w:color="auto"/>
                <w:bottom w:val="none" w:sz="0" w:space="0" w:color="auto"/>
                <w:right w:val="none" w:sz="0" w:space="0" w:color="auto"/>
              </w:divBdr>
            </w:div>
            <w:div w:id="1888564592">
              <w:marLeft w:val="1155"/>
              <w:marRight w:val="0"/>
              <w:marTop w:val="0"/>
              <w:marBottom w:val="0"/>
              <w:divBdr>
                <w:top w:val="none" w:sz="0" w:space="0" w:color="auto"/>
                <w:left w:val="none" w:sz="0" w:space="0" w:color="auto"/>
                <w:bottom w:val="none" w:sz="0" w:space="0" w:color="auto"/>
                <w:right w:val="none" w:sz="0" w:space="0" w:color="auto"/>
              </w:divBdr>
            </w:div>
            <w:div w:id="838010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302">
      <w:bodyDiv w:val="1"/>
      <w:marLeft w:val="0"/>
      <w:marRight w:val="0"/>
      <w:marTop w:val="0"/>
      <w:marBottom w:val="0"/>
      <w:divBdr>
        <w:top w:val="none" w:sz="0" w:space="0" w:color="auto"/>
        <w:left w:val="none" w:sz="0" w:space="0" w:color="auto"/>
        <w:bottom w:val="none" w:sz="0" w:space="0" w:color="auto"/>
        <w:right w:val="none" w:sz="0" w:space="0" w:color="auto"/>
      </w:divBdr>
      <w:divsChild>
        <w:div w:id="33971980">
          <w:marLeft w:val="0"/>
          <w:marRight w:val="0"/>
          <w:marTop w:val="0"/>
          <w:marBottom w:val="0"/>
          <w:divBdr>
            <w:top w:val="none" w:sz="0" w:space="0" w:color="auto"/>
            <w:left w:val="none" w:sz="0" w:space="0" w:color="auto"/>
            <w:bottom w:val="none" w:sz="0" w:space="0" w:color="auto"/>
            <w:right w:val="none" w:sz="0" w:space="0" w:color="auto"/>
          </w:divBdr>
        </w:div>
        <w:div w:id="1475178013">
          <w:marLeft w:val="0"/>
          <w:marRight w:val="0"/>
          <w:marTop w:val="150"/>
          <w:marBottom w:val="0"/>
          <w:divBdr>
            <w:top w:val="none" w:sz="0" w:space="0" w:color="auto"/>
            <w:left w:val="none" w:sz="0" w:space="0" w:color="auto"/>
            <w:bottom w:val="none" w:sz="0" w:space="0" w:color="auto"/>
            <w:right w:val="none" w:sz="0" w:space="0" w:color="auto"/>
          </w:divBdr>
          <w:divsChild>
            <w:div w:id="1543320878">
              <w:marLeft w:val="1155"/>
              <w:marRight w:val="0"/>
              <w:marTop w:val="0"/>
              <w:marBottom w:val="0"/>
              <w:divBdr>
                <w:top w:val="none" w:sz="0" w:space="0" w:color="auto"/>
                <w:left w:val="none" w:sz="0" w:space="0" w:color="auto"/>
                <w:bottom w:val="none" w:sz="0" w:space="0" w:color="auto"/>
                <w:right w:val="none" w:sz="0" w:space="0" w:color="auto"/>
              </w:divBdr>
            </w:div>
            <w:div w:id="926772264">
              <w:marLeft w:val="1155"/>
              <w:marRight w:val="0"/>
              <w:marTop w:val="0"/>
              <w:marBottom w:val="0"/>
              <w:divBdr>
                <w:top w:val="none" w:sz="0" w:space="0" w:color="auto"/>
                <w:left w:val="none" w:sz="0" w:space="0" w:color="auto"/>
                <w:bottom w:val="none" w:sz="0" w:space="0" w:color="auto"/>
                <w:right w:val="none" w:sz="0" w:space="0" w:color="auto"/>
              </w:divBdr>
            </w:div>
            <w:div w:id="1816986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0407">
      <w:bodyDiv w:val="1"/>
      <w:marLeft w:val="0"/>
      <w:marRight w:val="0"/>
      <w:marTop w:val="0"/>
      <w:marBottom w:val="0"/>
      <w:divBdr>
        <w:top w:val="none" w:sz="0" w:space="0" w:color="auto"/>
        <w:left w:val="none" w:sz="0" w:space="0" w:color="auto"/>
        <w:bottom w:val="none" w:sz="0" w:space="0" w:color="auto"/>
        <w:right w:val="none" w:sz="0" w:space="0" w:color="auto"/>
      </w:divBdr>
      <w:divsChild>
        <w:div w:id="940378953">
          <w:marLeft w:val="0"/>
          <w:marRight w:val="0"/>
          <w:marTop w:val="0"/>
          <w:marBottom w:val="0"/>
          <w:divBdr>
            <w:top w:val="none" w:sz="0" w:space="0" w:color="auto"/>
            <w:left w:val="none" w:sz="0" w:space="0" w:color="auto"/>
            <w:bottom w:val="none" w:sz="0" w:space="0" w:color="auto"/>
            <w:right w:val="none" w:sz="0" w:space="0" w:color="auto"/>
          </w:divBdr>
        </w:div>
        <w:div w:id="1884437194">
          <w:marLeft w:val="0"/>
          <w:marRight w:val="0"/>
          <w:marTop w:val="150"/>
          <w:marBottom w:val="0"/>
          <w:divBdr>
            <w:top w:val="none" w:sz="0" w:space="0" w:color="auto"/>
            <w:left w:val="none" w:sz="0" w:space="0" w:color="auto"/>
            <w:bottom w:val="none" w:sz="0" w:space="0" w:color="auto"/>
            <w:right w:val="none" w:sz="0" w:space="0" w:color="auto"/>
          </w:divBdr>
          <w:divsChild>
            <w:div w:id="926495981">
              <w:marLeft w:val="1155"/>
              <w:marRight w:val="0"/>
              <w:marTop w:val="0"/>
              <w:marBottom w:val="0"/>
              <w:divBdr>
                <w:top w:val="none" w:sz="0" w:space="0" w:color="auto"/>
                <w:left w:val="none" w:sz="0" w:space="0" w:color="auto"/>
                <w:bottom w:val="none" w:sz="0" w:space="0" w:color="auto"/>
                <w:right w:val="none" w:sz="0" w:space="0" w:color="auto"/>
              </w:divBdr>
            </w:div>
            <w:div w:id="1932929596">
              <w:marLeft w:val="1155"/>
              <w:marRight w:val="0"/>
              <w:marTop w:val="0"/>
              <w:marBottom w:val="0"/>
              <w:divBdr>
                <w:top w:val="none" w:sz="0" w:space="0" w:color="auto"/>
                <w:left w:val="none" w:sz="0" w:space="0" w:color="auto"/>
                <w:bottom w:val="none" w:sz="0" w:space="0" w:color="auto"/>
                <w:right w:val="none" w:sz="0" w:space="0" w:color="auto"/>
              </w:divBdr>
            </w:div>
            <w:div w:id="1114641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863890">
      <w:bodyDiv w:val="1"/>
      <w:marLeft w:val="0"/>
      <w:marRight w:val="0"/>
      <w:marTop w:val="0"/>
      <w:marBottom w:val="0"/>
      <w:divBdr>
        <w:top w:val="none" w:sz="0" w:space="0" w:color="auto"/>
        <w:left w:val="none" w:sz="0" w:space="0" w:color="auto"/>
        <w:bottom w:val="none" w:sz="0" w:space="0" w:color="auto"/>
        <w:right w:val="none" w:sz="0" w:space="0" w:color="auto"/>
      </w:divBdr>
      <w:divsChild>
        <w:div w:id="497766987">
          <w:marLeft w:val="0"/>
          <w:marRight w:val="0"/>
          <w:marTop w:val="0"/>
          <w:marBottom w:val="0"/>
          <w:divBdr>
            <w:top w:val="none" w:sz="0" w:space="0" w:color="auto"/>
            <w:left w:val="none" w:sz="0" w:space="0" w:color="auto"/>
            <w:bottom w:val="none" w:sz="0" w:space="0" w:color="auto"/>
            <w:right w:val="none" w:sz="0" w:space="0" w:color="auto"/>
          </w:divBdr>
        </w:div>
        <w:div w:id="463735008">
          <w:marLeft w:val="0"/>
          <w:marRight w:val="0"/>
          <w:marTop w:val="150"/>
          <w:marBottom w:val="0"/>
          <w:divBdr>
            <w:top w:val="none" w:sz="0" w:space="0" w:color="auto"/>
            <w:left w:val="none" w:sz="0" w:space="0" w:color="auto"/>
            <w:bottom w:val="none" w:sz="0" w:space="0" w:color="auto"/>
            <w:right w:val="none" w:sz="0" w:space="0" w:color="auto"/>
          </w:divBdr>
          <w:divsChild>
            <w:div w:id="219437533">
              <w:marLeft w:val="1155"/>
              <w:marRight w:val="0"/>
              <w:marTop w:val="0"/>
              <w:marBottom w:val="0"/>
              <w:divBdr>
                <w:top w:val="none" w:sz="0" w:space="0" w:color="auto"/>
                <w:left w:val="none" w:sz="0" w:space="0" w:color="auto"/>
                <w:bottom w:val="none" w:sz="0" w:space="0" w:color="auto"/>
                <w:right w:val="none" w:sz="0" w:space="0" w:color="auto"/>
              </w:divBdr>
            </w:div>
            <w:div w:id="220794110">
              <w:marLeft w:val="1155"/>
              <w:marRight w:val="0"/>
              <w:marTop w:val="0"/>
              <w:marBottom w:val="0"/>
              <w:divBdr>
                <w:top w:val="none" w:sz="0" w:space="0" w:color="auto"/>
                <w:left w:val="none" w:sz="0" w:space="0" w:color="auto"/>
                <w:bottom w:val="none" w:sz="0" w:space="0" w:color="auto"/>
                <w:right w:val="none" w:sz="0" w:space="0" w:color="auto"/>
              </w:divBdr>
            </w:div>
            <w:div w:id="113596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4628">
      <w:bodyDiv w:val="1"/>
      <w:marLeft w:val="0"/>
      <w:marRight w:val="0"/>
      <w:marTop w:val="0"/>
      <w:marBottom w:val="0"/>
      <w:divBdr>
        <w:top w:val="none" w:sz="0" w:space="0" w:color="auto"/>
        <w:left w:val="none" w:sz="0" w:space="0" w:color="auto"/>
        <w:bottom w:val="none" w:sz="0" w:space="0" w:color="auto"/>
        <w:right w:val="none" w:sz="0" w:space="0" w:color="auto"/>
      </w:divBdr>
      <w:divsChild>
        <w:div w:id="837161008">
          <w:marLeft w:val="0"/>
          <w:marRight w:val="0"/>
          <w:marTop w:val="0"/>
          <w:marBottom w:val="0"/>
          <w:divBdr>
            <w:top w:val="none" w:sz="0" w:space="0" w:color="auto"/>
            <w:left w:val="none" w:sz="0" w:space="0" w:color="auto"/>
            <w:bottom w:val="none" w:sz="0" w:space="0" w:color="auto"/>
            <w:right w:val="none" w:sz="0" w:space="0" w:color="auto"/>
          </w:divBdr>
        </w:div>
        <w:div w:id="1962607186">
          <w:marLeft w:val="0"/>
          <w:marRight w:val="0"/>
          <w:marTop w:val="150"/>
          <w:marBottom w:val="0"/>
          <w:divBdr>
            <w:top w:val="none" w:sz="0" w:space="0" w:color="auto"/>
            <w:left w:val="none" w:sz="0" w:space="0" w:color="auto"/>
            <w:bottom w:val="none" w:sz="0" w:space="0" w:color="auto"/>
            <w:right w:val="none" w:sz="0" w:space="0" w:color="auto"/>
          </w:divBdr>
          <w:divsChild>
            <w:div w:id="522400559">
              <w:marLeft w:val="1155"/>
              <w:marRight w:val="0"/>
              <w:marTop w:val="0"/>
              <w:marBottom w:val="0"/>
              <w:divBdr>
                <w:top w:val="none" w:sz="0" w:space="0" w:color="auto"/>
                <w:left w:val="none" w:sz="0" w:space="0" w:color="auto"/>
                <w:bottom w:val="none" w:sz="0" w:space="0" w:color="auto"/>
                <w:right w:val="none" w:sz="0" w:space="0" w:color="auto"/>
              </w:divBdr>
            </w:div>
            <w:div w:id="590774169">
              <w:marLeft w:val="1155"/>
              <w:marRight w:val="0"/>
              <w:marTop w:val="0"/>
              <w:marBottom w:val="0"/>
              <w:divBdr>
                <w:top w:val="none" w:sz="0" w:space="0" w:color="auto"/>
                <w:left w:val="none" w:sz="0" w:space="0" w:color="auto"/>
                <w:bottom w:val="none" w:sz="0" w:space="0" w:color="auto"/>
                <w:right w:val="none" w:sz="0" w:space="0" w:color="auto"/>
              </w:divBdr>
            </w:div>
            <w:div w:id="1264416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187937</TotalTime>
  <Pages>4</Pages>
  <Words>445</Words>
  <Characters>2540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565</cp:revision>
  <cp:lastPrinted>2009-02-06T05:36:00Z</cp:lastPrinted>
  <dcterms:created xsi:type="dcterms:W3CDTF">2024-01-07T13:43:00Z</dcterms:created>
  <dcterms:modified xsi:type="dcterms:W3CDTF">2025-10-18T18:29:00Z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