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772" w14:textId="30AB6B63" w:rsidR="003B38BC" w:rsidRDefault="00853944" w:rsidP="00853944">
      <w:pPr>
        <w:rPr>
          <w:rFonts w:ascii="Times New Roman" w:eastAsia="Arial Unicode MS" w:hAnsi="Times New Roman" w:cs="Times New Roman"/>
          <w:b/>
          <w:bCs/>
          <w:color w:val="000000"/>
          <w:kern w:val="0"/>
          <w:sz w:val="28"/>
          <w:szCs w:val="28"/>
          <w:lang w:eastAsia="ru-RU" w:bidi="uk-UA"/>
        </w:rPr>
      </w:pPr>
      <w:r w:rsidRPr="00853944">
        <w:rPr>
          <w:rFonts w:ascii="Times New Roman" w:eastAsia="Arial Unicode MS" w:hAnsi="Times New Roman" w:cs="Times New Roman" w:hint="eastAsia"/>
          <w:b/>
          <w:bCs/>
          <w:color w:val="000000"/>
          <w:kern w:val="0"/>
          <w:sz w:val="28"/>
          <w:szCs w:val="28"/>
          <w:lang w:eastAsia="ru-RU" w:bidi="uk-UA"/>
        </w:rPr>
        <w:t>Измайлов</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Сергей</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Разработка</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и</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приложение</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алгоритмов</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молекулярной</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динамики</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и</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спиновой</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динамики</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в</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исследованиях</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полипептидных</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цепей</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от</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неупорядоченных</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пептидов</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к</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кристаллическим</w:t>
      </w:r>
      <w:r w:rsidRPr="00853944">
        <w:rPr>
          <w:rFonts w:ascii="Times New Roman" w:eastAsia="Arial Unicode MS" w:hAnsi="Times New Roman" w:cs="Times New Roman"/>
          <w:b/>
          <w:bCs/>
          <w:color w:val="000000"/>
          <w:kern w:val="0"/>
          <w:sz w:val="28"/>
          <w:szCs w:val="28"/>
          <w:lang w:eastAsia="ru-RU" w:bidi="uk-UA"/>
        </w:rPr>
        <w:t xml:space="preserve"> </w:t>
      </w:r>
      <w:r w:rsidRPr="00853944">
        <w:rPr>
          <w:rFonts w:ascii="Times New Roman" w:eastAsia="Arial Unicode MS" w:hAnsi="Times New Roman" w:cs="Times New Roman" w:hint="eastAsia"/>
          <w:b/>
          <w:bCs/>
          <w:color w:val="000000"/>
          <w:kern w:val="0"/>
          <w:sz w:val="28"/>
          <w:szCs w:val="28"/>
          <w:lang w:eastAsia="ru-RU" w:bidi="uk-UA"/>
        </w:rPr>
        <w:t>белкам</w:t>
      </w:r>
    </w:p>
    <w:p w14:paraId="6C127D44" w14:textId="77777777" w:rsidR="00853944" w:rsidRDefault="00853944" w:rsidP="00853944">
      <w:r>
        <w:rPr>
          <w:rFonts w:hint="eastAsia"/>
        </w:rPr>
        <w:t>ОГЛАВЛЕНИЕ</w:t>
      </w:r>
      <w:r>
        <w:t xml:space="preserve"> </w:t>
      </w:r>
      <w:r>
        <w:rPr>
          <w:rFonts w:hint="eastAsia"/>
        </w:rPr>
        <w:t>ДИССЕРТАЦИИ</w:t>
      </w:r>
    </w:p>
    <w:p w14:paraId="1C5C9004" w14:textId="77777777" w:rsidR="00853944" w:rsidRDefault="00853944" w:rsidP="00853944">
      <w:r>
        <w:rPr>
          <w:rFonts w:hint="eastAsia"/>
        </w:rPr>
        <w:t>кандидат</w:t>
      </w:r>
      <w:r>
        <w:t xml:space="preserve"> </w:t>
      </w:r>
      <w:r>
        <w:rPr>
          <w:rFonts w:hint="eastAsia"/>
        </w:rPr>
        <w:t>наук</w:t>
      </w:r>
      <w:r>
        <w:t xml:space="preserve"> </w:t>
      </w:r>
      <w:r>
        <w:rPr>
          <w:rFonts w:hint="eastAsia"/>
        </w:rPr>
        <w:t>Измайлов</w:t>
      </w:r>
      <w:r>
        <w:t xml:space="preserve"> </w:t>
      </w:r>
      <w:r>
        <w:rPr>
          <w:rFonts w:hint="eastAsia"/>
        </w:rPr>
        <w:t>Сергей</w:t>
      </w:r>
      <w:r>
        <w:t xml:space="preserve"> </w:t>
      </w:r>
      <w:r>
        <w:rPr>
          <w:rFonts w:hint="eastAsia"/>
        </w:rPr>
        <w:t>Александрович</w:t>
      </w:r>
    </w:p>
    <w:p w14:paraId="260DBC1A" w14:textId="77777777" w:rsidR="00853944" w:rsidRDefault="00853944" w:rsidP="00853944">
      <w:r>
        <w:t xml:space="preserve">1.1 </w:t>
      </w:r>
      <w:r>
        <w:rPr>
          <w:rFonts w:hint="eastAsia"/>
        </w:rPr>
        <w:t>Результаты</w:t>
      </w:r>
      <w:r>
        <w:t xml:space="preserve"> </w:t>
      </w:r>
      <w:r>
        <w:rPr>
          <w:rFonts w:hint="eastAsia"/>
        </w:rPr>
        <w:t>и</w:t>
      </w:r>
      <w:r>
        <w:t xml:space="preserve"> </w:t>
      </w:r>
      <w:r>
        <w:rPr>
          <w:rFonts w:hint="eastAsia"/>
        </w:rPr>
        <w:t>обсуждение</w:t>
      </w:r>
    </w:p>
    <w:p w14:paraId="77F5F255" w14:textId="77777777" w:rsidR="00853944" w:rsidRDefault="00853944" w:rsidP="00853944"/>
    <w:p w14:paraId="315E8C42" w14:textId="77777777" w:rsidR="00853944" w:rsidRDefault="00853944" w:rsidP="00853944">
      <w:r>
        <w:t>1.1.1 15</w:t>
      </w:r>
      <w:r>
        <w:rPr>
          <w:rFonts w:hint="eastAsia"/>
        </w:rPr>
        <w:t>М</w:t>
      </w:r>
      <w:r>
        <w:t xml:space="preserve"> </w:t>
      </w:r>
      <w:r>
        <w:rPr>
          <w:rFonts w:hint="eastAsia"/>
        </w:rPr>
        <w:t>релаксация</w:t>
      </w:r>
      <w:r>
        <w:t xml:space="preserve"> </w:t>
      </w:r>
      <w:r>
        <w:rPr>
          <w:rFonts w:hint="eastAsia"/>
        </w:rPr>
        <w:t>как</w:t>
      </w:r>
      <w:r>
        <w:t xml:space="preserve"> </w:t>
      </w:r>
      <w:r>
        <w:rPr>
          <w:rFonts w:hint="eastAsia"/>
        </w:rPr>
        <w:t>тест</w:t>
      </w:r>
      <w:r>
        <w:t xml:space="preserve"> </w:t>
      </w:r>
      <w:r>
        <w:rPr>
          <w:rFonts w:hint="eastAsia"/>
        </w:rPr>
        <w:t>моделирования</w:t>
      </w:r>
      <w:r>
        <w:t xml:space="preserve"> </w:t>
      </w:r>
      <w:r>
        <w:rPr>
          <w:rFonts w:hint="eastAsia"/>
        </w:rPr>
        <w:t>МД</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моделей</w:t>
      </w:r>
      <w:r>
        <w:t xml:space="preserve"> </w:t>
      </w:r>
      <w:r>
        <w:rPr>
          <w:rFonts w:hint="eastAsia"/>
        </w:rPr>
        <w:t>воды</w:t>
      </w:r>
    </w:p>
    <w:p w14:paraId="133790AD" w14:textId="77777777" w:rsidR="00853944" w:rsidRDefault="00853944" w:rsidP="00853944"/>
    <w:p w14:paraId="55B60860" w14:textId="77777777" w:rsidR="00853944" w:rsidRDefault="00853944" w:rsidP="00853944">
      <w:r>
        <w:t xml:space="preserve">1.1.2 </w:t>
      </w:r>
      <w:r>
        <w:rPr>
          <w:rFonts w:hint="eastAsia"/>
        </w:rPr>
        <w:t>Сверхбыстрые</w:t>
      </w:r>
      <w:r>
        <w:t xml:space="preserve"> </w:t>
      </w:r>
      <w:r>
        <w:rPr>
          <w:rFonts w:hint="eastAsia"/>
        </w:rPr>
        <w:t>движения</w:t>
      </w:r>
    </w:p>
    <w:p w14:paraId="436C2850" w14:textId="77777777" w:rsidR="00853944" w:rsidRDefault="00853944" w:rsidP="00853944"/>
    <w:p w14:paraId="27534BF2" w14:textId="77777777" w:rsidR="00853944" w:rsidRDefault="00853944" w:rsidP="00853944">
      <w:r>
        <w:t xml:space="preserve">1.1.3 </w:t>
      </w:r>
      <w:r>
        <w:rPr>
          <w:rFonts w:hint="eastAsia"/>
        </w:rPr>
        <w:t>Подгонка</w:t>
      </w:r>
      <w:r>
        <w:t xml:space="preserve"> </w:t>
      </w:r>
      <w:r>
        <w:rPr>
          <w:rFonts w:hint="eastAsia"/>
        </w:rPr>
        <w:t>корреляционных</w:t>
      </w:r>
      <w:r>
        <w:t xml:space="preserve"> </w:t>
      </w:r>
      <w:r>
        <w:rPr>
          <w:rFonts w:hint="eastAsia"/>
        </w:rPr>
        <w:t>функций</w:t>
      </w:r>
    </w:p>
    <w:p w14:paraId="4195564F" w14:textId="77777777" w:rsidR="00853944" w:rsidRDefault="00853944" w:rsidP="00853944"/>
    <w:p w14:paraId="191CF4E9" w14:textId="77777777" w:rsidR="00853944" w:rsidRDefault="00853944" w:rsidP="00853944">
      <w:r>
        <w:t xml:space="preserve">1.1.4 </w:t>
      </w:r>
      <w:r>
        <w:rPr>
          <w:rFonts w:hint="eastAsia"/>
        </w:rPr>
        <w:t>Температурная</w:t>
      </w:r>
      <w:r>
        <w:t xml:space="preserve"> </w:t>
      </w:r>
      <w:r>
        <w:rPr>
          <w:rFonts w:hint="eastAsia"/>
        </w:rPr>
        <w:t>зависимость</w:t>
      </w:r>
      <w:r>
        <w:t xml:space="preserve"> </w:t>
      </w:r>
      <w:r>
        <w:rPr>
          <w:rFonts w:hint="eastAsia"/>
        </w:rPr>
        <w:t>корреляционных</w:t>
      </w:r>
      <w:r>
        <w:t xml:space="preserve"> </w:t>
      </w:r>
      <w:r>
        <w:rPr>
          <w:rFonts w:hint="eastAsia"/>
        </w:rPr>
        <w:t>функций</w:t>
      </w:r>
    </w:p>
    <w:p w14:paraId="06EC4AD1" w14:textId="77777777" w:rsidR="00853944" w:rsidRDefault="00853944" w:rsidP="00853944"/>
    <w:p w14:paraId="31FEE1EF" w14:textId="77777777" w:rsidR="00853944" w:rsidRDefault="00853944" w:rsidP="00853944">
      <w:r>
        <w:t xml:space="preserve">1.1.5 </w:t>
      </w:r>
      <w:r>
        <w:rPr>
          <w:rFonts w:hint="eastAsia"/>
        </w:rPr>
        <w:t>Роль</w:t>
      </w:r>
      <w:r>
        <w:t xml:space="preserve"> </w:t>
      </w:r>
      <w:r>
        <w:rPr>
          <w:rFonts w:hint="eastAsia"/>
        </w:rPr>
        <w:t>динамики</w:t>
      </w:r>
      <w:r>
        <w:t xml:space="preserve"> </w:t>
      </w:r>
      <w:r>
        <w:rPr>
          <w:rFonts w:hint="eastAsia"/>
        </w:rPr>
        <w:t>углов</w:t>
      </w:r>
      <w:r>
        <w:t xml:space="preserve"> </w:t>
      </w:r>
      <w:r>
        <w:rPr>
          <w:rFonts w:hint="eastAsia"/>
        </w:rPr>
        <w:t>основной</w:t>
      </w:r>
      <w:r>
        <w:t xml:space="preserve"> </w:t>
      </w:r>
      <w:r>
        <w:rPr>
          <w:rFonts w:hint="eastAsia"/>
        </w:rPr>
        <w:t>цепи</w:t>
      </w:r>
      <w:r>
        <w:t xml:space="preserve">: </w:t>
      </w:r>
      <w:r>
        <w:rPr>
          <w:rFonts w:hint="eastAsia"/>
        </w:rPr>
        <w:t>гармонические</w:t>
      </w:r>
      <w:r>
        <w:t xml:space="preserve"> </w:t>
      </w:r>
      <w:r>
        <w:rPr>
          <w:rFonts w:hint="eastAsia"/>
        </w:rPr>
        <w:t>флуктуации</w:t>
      </w:r>
      <w:r>
        <w:t xml:space="preserve"> </w:t>
      </w:r>
      <w:r>
        <w:rPr>
          <w:rFonts w:hint="eastAsia"/>
        </w:rPr>
        <w:t>и</w:t>
      </w:r>
      <w:r>
        <w:t xml:space="preserve"> </w:t>
      </w:r>
      <w:r>
        <w:rPr>
          <w:rFonts w:hint="eastAsia"/>
        </w:rPr>
        <w:t>прыжки</w:t>
      </w:r>
    </w:p>
    <w:p w14:paraId="1A2E5589" w14:textId="77777777" w:rsidR="00853944" w:rsidRDefault="00853944" w:rsidP="00853944"/>
    <w:p w14:paraId="7E9415B9" w14:textId="77777777" w:rsidR="00853944" w:rsidRDefault="00853944" w:rsidP="00853944">
      <w:r>
        <w:t xml:space="preserve">1.1.6 </w:t>
      </w:r>
      <w:r>
        <w:rPr>
          <w:rFonts w:hint="eastAsia"/>
        </w:rPr>
        <w:t>Вращательное</w:t>
      </w:r>
      <w:r>
        <w:t xml:space="preserve"> </w:t>
      </w:r>
      <w:r>
        <w:rPr>
          <w:rFonts w:hint="eastAsia"/>
        </w:rPr>
        <w:t>движение</w:t>
      </w:r>
    </w:p>
    <w:p w14:paraId="121259D0" w14:textId="77777777" w:rsidR="00853944" w:rsidRDefault="00853944" w:rsidP="00853944"/>
    <w:p w14:paraId="650C40ED" w14:textId="77777777" w:rsidR="00853944" w:rsidRDefault="00853944" w:rsidP="00853944">
      <w:r>
        <w:t xml:space="preserve">1.2 </w:t>
      </w:r>
      <w:r>
        <w:rPr>
          <w:rFonts w:hint="eastAsia"/>
        </w:rPr>
        <w:t>Материалы</w:t>
      </w:r>
      <w:r>
        <w:t xml:space="preserve"> </w:t>
      </w:r>
      <w:r>
        <w:rPr>
          <w:rFonts w:hint="eastAsia"/>
        </w:rPr>
        <w:t>и</w:t>
      </w:r>
      <w:r>
        <w:t xml:space="preserve"> </w:t>
      </w:r>
      <w:r>
        <w:rPr>
          <w:rFonts w:hint="eastAsia"/>
        </w:rPr>
        <w:t>методы</w:t>
      </w:r>
    </w:p>
    <w:p w14:paraId="22239F10" w14:textId="77777777" w:rsidR="00853944" w:rsidRDefault="00853944" w:rsidP="00853944"/>
    <w:p w14:paraId="4B99EFEB" w14:textId="77777777" w:rsidR="00853944" w:rsidRDefault="00853944" w:rsidP="00853944">
      <w:r>
        <w:t xml:space="preserve">1.2.1 </w:t>
      </w:r>
      <w:r>
        <w:rPr>
          <w:rFonts w:hint="eastAsia"/>
        </w:rPr>
        <w:t>Приготовление</w:t>
      </w:r>
      <w:r>
        <w:t xml:space="preserve"> </w:t>
      </w:r>
      <w:r>
        <w:rPr>
          <w:rFonts w:hint="eastAsia"/>
        </w:rPr>
        <w:t>образца</w:t>
      </w:r>
    </w:p>
    <w:p w14:paraId="6B95F2AB" w14:textId="77777777" w:rsidR="00853944" w:rsidRDefault="00853944" w:rsidP="00853944"/>
    <w:p w14:paraId="728B8454" w14:textId="77777777" w:rsidR="00853944" w:rsidRDefault="00853944" w:rsidP="00853944">
      <w:r>
        <w:t xml:space="preserve">1.2.2 </w:t>
      </w:r>
      <w:r>
        <w:rPr>
          <w:rFonts w:hint="eastAsia"/>
        </w:rPr>
        <w:t>ЯМР</w:t>
      </w:r>
      <w:r>
        <w:t xml:space="preserve"> </w:t>
      </w:r>
      <w:r>
        <w:rPr>
          <w:rFonts w:hint="eastAsia"/>
        </w:rPr>
        <w:t>измерения</w:t>
      </w:r>
    </w:p>
    <w:p w14:paraId="6D606E3E" w14:textId="77777777" w:rsidR="00853944" w:rsidRDefault="00853944" w:rsidP="00853944"/>
    <w:p w14:paraId="277237BC" w14:textId="77777777" w:rsidR="00853944" w:rsidRDefault="00853944" w:rsidP="00853944">
      <w:r>
        <w:t xml:space="preserve">1.2.3 </w:t>
      </w:r>
      <w:r>
        <w:rPr>
          <w:rFonts w:hint="eastAsia"/>
        </w:rPr>
        <w:t>МД</w:t>
      </w:r>
      <w:r>
        <w:t xml:space="preserve"> </w:t>
      </w:r>
      <w:r>
        <w:rPr>
          <w:rFonts w:hint="eastAsia"/>
        </w:rPr>
        <w:t>моделирование</w:t>
      </w:r>
    </w:p>
    <w:p w14:paraId="63D100D6" w14:textId="77777777" w:rsidR="00853944" w:rsidRDefault="00853944" w:rsidP="00853944"/>
    <w:p w14:paraId="6419EDE7" w14:textId="77777777" w:rsidR="00853944" w:rsidRDefault="00853944" w:rsidP="00853944">
      <w:r>
        <w:t xml:space="preserve">1.2.4 </w:t>
      </w:r>
      <w:r>
        <w:rPr>
          <w:rFonts w:hint="eastAsia"/>
        </w:rPr>
        <w:t>Обработка</w:t>
      </w:r>
      <w:r>
        <w:t xml:space="preserve"> </w:t>
      </w:r>
      <w:r>
        <w:rPr>
          <w:rFonts w:hint="eastAsia"/>
        </w:rPr>
        <w:t>траекторий</w:t>
      </w:r>
      <w:r>
        <w:t xml:space="preserve"> </w:t>
      </w:r>
      <w:r>
        <w:rPr>
          <w:rFonts w:hint="eastAsia"/>
        </w:rPr>
        <w:t>МД</w:t>
      </w:r>
    </w:p>
    <w:p w14:paraId="51C8A0CA" w14:textId="77777777" w:rsidR="00853944" w:rsidRDefault="00853944" w:rsidP="00853944"/>
    <w:p w14:paraId="18CD587A" w14:textId="77777777" w:rsidR="00853944" w:rsidRDefault="00853944" w:rsidP="00853944">
      <w:r>
        <w:t xml:space="preserve">1.3 </w:t>
      </w:r>
      <w:r>
        <w:rPr>
          <w:rFonts w:hint="eastAsia"/>
        </w:rPr>
        <w:t>Заключение</w:t>
      </w:r>
    </w:p>
    <w:p w14:paraId="18C7F3CC" w14:textId="77777777" w:rsidR="00853944" w:rsidRDefault="00853944" w:rsidP="00853944"/>
    <w:p w14:paraId="49E0AAC8" w14:textId="77777777" w:rsidR="00853944" w:rsidRDefault="00853944" w:rsidP="00853944">
      <w:r>
        <w:t xml:space="preserve">1.4 </w:t>
      </w:r>
      <w:r>
        <w:rPr>
          <w:rFonts w:hint="eastAsia"/>
        </w:rPr>
        <w:t>Дополнительная</w:t>
      </w:r>
      <w:r>
        <w:t xml:space="preserve"> </w:t>
      </w:r>
      <w:r>
        <w:rPr>
          <w:rFonts w:hint="eastAsia"/>
        </w:rPr>
        <w:t>информация</w:t>
      </w:r>
    </w:p>
    <w:p w14:paraId="4B04940C" w14:textId="77777777" w:rsidR="00853944" w:rsidRDefault="00853944" w:rsidP="00853944"/>
    <w:p w14:paraId="09B05E97" w14:textId="77777777" w:rsidR="00853944" w:rsidRDefault="00853944" w:rsidP="00853944">
      <w:r>
        <w:rPr>
          <w:rFonts w:hint="eastAsia"/>
        </w:rPr>
        <w:t>Глава</w:t>
      </w:r>
      <w:r>
        <w:t xml:space="preserve"> 2: </w:t>
      </w:r>
      <w:r>
        <w:rPr>
          <w:rFonts w:hint="eastAsia"/>
        </w:rPr>
        <w:t>Простая</w:t>
      </w:r>
      <w:r>
        <w:t xml:space="preserve"> </w:t>
      </w:r>
      <w:r>
        <w:rPr>
          <w:rFonts w:hint="eastAsia"/>
        </w:rPr>
        <w:t>МД</w:t>
      </w:r>
      <w:r>
        <w:t xml:space="preserve"> </w:t>
      </w:r>
      <w:r>
        <w:rPr>
          <w:rFonts w:hint="eastAsia"/>
        </w:rPr>
        <w:t>модель</w:t>
      </w:r>
      <w:r>
        <w:t xml:space="preserve"> </w:t>
      </w:r>
      <w:r>
        <w:rPr>
          <w:rFonts w:hint="eastAsia"/>
        </w:rPr>
        <w:t>сворачивания</w:t>
      </w:r>
      <w:r>
        <w:t xml:space="preserve"> </w:t>
      </w:r>
      <w:r>
        <w:rPr>
          <w:rFonts w:hint="eastAsia"/>
        </w:rPr>
        <w:t>белков</w:t>
      </w:r>
      <w:r>
        <w:t xml:space="preserve"> </w:t>
      </w:r>
      <w:r>
        <w:rPr>
          <w:rFonts w:hint="eastAsia"/>
        </w:rPr>
        <w:t>и</w:t>
      </w:r>
      <w:r>
        <w:t xml:space="preserve"> </w:t>
      </w:r>
      <w:r>
        <w:rPr>
          <w:rFonts w:hint="eastAsia"/>
        </w:rPr>
        <w:t>пептидов</w:t>
      </w:r>
      <w:r>
        <w:t xml:space="preserve"> </w:t>
      </w:r>
      <w:r>
        <w:rPr>
          <w:rFonts w:hint="eastAsia"/>
        </w:rPr>
        <w:t>в</w:t>
      </w:r>
      <w:r>
        <w:t xml:space="preserve"> </w:t>
      </w:r>
      <w:r>
        <w:rPr>
          <w:rFonts w:hint="eastAsia"/>
        </w:rPr>
        <w:t>окислительных</w:t>
      </w:r>
      <w:r>
        <w:t xml:space="preserve"> </w:t>
      </w:r>
      <w:r>
        <w:rPr>
          <w:rFonts w:hint="eastAsia"/>
        </w:rPr>
        <w:t>условиях</w:t>
      </w:r>
    </w:p>
    <w:p w14:paraId="4E296C3F" w14:textId="77777777" w:rsidR="00853944" w:rsidRDefault="00853944" w:rsidP="00853944"/>
    <w:p w14:paraId="262A78DE" w14:textId="77777777" w:rsidR="00853944" w:rsidRDefault="00853944" w:rsidP="00853944">
      <w:r>
        <w:t xml:space="preserve">2.1 </w:t>
      </w:r>
      <w:r>
        <w:rPr>
          <w:rFonts w:hint="eastAsia"/>
        </w:rPr>
        <w:t>Результаты</w:t>
      </w:r>
      <w:r>
        <w:t xml:space="preserve"> </w:t>
      </w:r>
      <w:r>
        <w:rPr>
          <w:rFonts w:hint="eastAsia"/>
        </w:rPr>
        <w:t>и</w:t>
      </w:r>
      <w:r>
        <w:t xml:space="preserve"> </w:t>
      </w:r>
      <w:r>
        <w:rPr>
          <w:rFonts w:hint="eastAsia"/>
        </w:rPr>
        <w:t>обсуждение</w:t>
      </w:r>
    </w:p>
    <w:p w14:paraId="466B972B" w14:textId="77777777" w:rsidR="00853944" w:rsidRDefault="00853944" w:rsidP="00853944"/>
    <w:p w14:paraId="28932124" w14:textId="77777777" w:rsidR="00853944" w:rsidRDefault="00853944" w:rsidP="00853944">
      <w:r>
        <w:t xml:space="preserve">2.1.1 </w:t>
      </w:r>
      <w:r>
        <w:rPr>
          <w:rFonts w:hint="eastAsia"/>
        </w:rPr>
        <w:t>Общие</w:t>
      </w:r>
      <w:r>
        <w:t xml:space="preserve"> </w:t>
      </w:r>
      <w:r>
        <w:rPr>
          <w:rFonts w:hint="eastAsia"/>
        </w:rPr>
        <w:t>вопросы</w:t>
      </w:r>
      <w:r>
        <w:t xml:space="preserve"> </w:t>
      </w:r>
      <w:r>
        <w:rPr>
          <w:rFonts w:hint="eastAsia"/>
        </w:rPr>
        <w:t>образования</w:t>
      </w:r>
      <w:r>
        <w:t xml:space="preserve"> </w:t>
      </w:r>
      <w:r>
        <w:rPr>
          <w:rFonts w:hint="eastAsia"/>
        </w:rPr>
        <w:t>дисульфидных</w:t>
      </w:r>
      <w:r>
        <w:t xml:space="preserve"> </w:t>
      </w:r>
      <w:r>
        <w:rPr>
          <w:rFonts w:hint="eastAsia"/>
        </w:rPr>
        <w:t>связей</w:t>
      </w:r>
    </w:p>
    <w:p w14:paraId="2F6B37B9" w14:textId="77777777" w:rsidR="00853944" w:rsidRDefault="00853944" w:rsidP="00853944"/>
    <w:p w14:paraId="3F457F49" w14:textId="77777777" w:rsidR="00853944" w:rsidRDefault="00853944" w:rsidP="00853944">
      <w:r>
        <w:t xml:space="preserve">2.1.2 </w:t>
      </w:r>
      <w:r>
        <w:rPr>
          <w:rFonts w:hint="eastAsia"/>
        </w:rPr>
        <w:t>МД</w:t>
      </w:r>
      <w:r>
        <w:t xml:space="preserve"> </w:t>
      </w:r>
      <w:r>
        <w:rPr>
          <w:rFonts w:hint="eastAsia"/>
        </w:rPr>
        <w:t>модель</w:t>
      </w:r>
      <w:r>
        <w:t xml:space="preserve"> </w:t>
      </w:r>
      <w:r>
        <w:rPr>
          <w:rFonts w:hint="eastAsia"/>
        </w:rPr>
        <w:t>образования</w:t>
      </w:r>
      <w:r>
        <w:t xml:space="preserve"> </w:t>
      </w:r>
      <w:r>
        <w:rPr>
          <w:rFonts w:hint="eastAsia"/>
        </w:rPr>
        <w:t>дисульфидных</w:t>
      </w:r>
      <w:r>
        <w:t xml:space="preserve"> </w:t>
      </w:r>
      <w:r>
        <w:rPr>
          <w:rFonts w:hint="eastAsia"/>
        </w:rPr>
        <w:t>связей</w:t>
      </w:r>
    </w:p>
    <w:p w14:paraId="6830ED82" w14:textId="77777777" w:rsidR="00853944" w:rsidRDefault="00853944" w:rsidP="00853944"/>
    <w:p w14:paraId="381473D6" w14:textId="77777777" w:rsidR="00853944" w:rsidRDefault="00853944" w:rsidP="00853944">
      <w:r>
        <w:t xml:space="preserve">2.1.3 </w:t>
      </w:r>
      <w:r>
        <w:rPr>
          <w:rFonts w:hint="eastAsia"/>
        </w:rPr>
        <w:t>Моделирование</w:t>
      </w:r>
      <w:r>
        <w:t xml:space="preserve"> </w:t>
      </w:r>
      <w:r>
        <w:rPr>
          <w:rFonts w:hint="eastAsia"/>
        </w:rPr>
        <w:t>гуанилина</w:t>
      </w:r>
    </w:p>
    <w:p w14:paraId="03ACA9E5" w14:textId="77777777" w:rsidR="00853944" w:rsidRDefault="00853944" w:rsidP="00853944"/>
    <w:p w14:paraId="11FE5ECE" w14:textId="77777777" w:rsidR="00853944" w:rsidRDefault="00853944" w:rsidP="00853944">
      <w:r>
        <w:t xml:space="preserve">2.1.4 </w:t>
      </w:r>
      <w:r>
        <w:rPr>
          <w:rFonts w:hint="eastAsia"/>
        </w:rPr>
        <w:t>Окислительное</w:t>
      </w:r>
      <w:r>
        <w:t xml:space="preserve"> </w:t>
      </w:r>
      <w:r>
        <w:rPr>
          <w:rFonts w:hint="eastAsia"/>
        </w:rPr>
        <w:t>сворачивание</w:t>
      </w:r>
      <w:r>
        <w:t xml:space="preserve"> </w:t>
      </w:r>
      <w:r>
        <w:rPr>
          <w:rFonts w:hint="eastAsia"/>
        </w:rPr>
        <w:t>гуанилина</w:t>
      </w:r>
    </w:p>
    <w:p w14:paraId="6687C98B" w14:textId="77777777" w:rsidR="00853944" w:rsidRDefault="00853944" w:rsidP="00853944"/>
    <w:p w14:paraId="024BC8FE" w14:textId="77777777" w:rsidR="00853944" w:rsidRDefault="00853944" w:rsidP="00853944">
      <w:r>
        <w:t xml:space="preserve">2.1.5 </w:t>
      </w:r>
      <w:r>
        <w:rPr>
          <w:rFonts w:hint="eastAsia"/>
        </w:rPr>
        <w:t>Анализ</w:t>
      </w:r>
      <w:r>
        <w:t xml:space="preserve"> </w:t>
      </w:r>
      <w:r>
        <w:rPr>
          <w:rFonts w:hint="eastAsia"/>
        </w:rPr>
        <w:t>структур</w:t>
      </w:r>
      <w:r>
        <w:t xml:space="preserve"> </w:t>
      </w:r>
      <w:r>
        <w:rPr>
          <w:rFonts w:hint="eastAsia"/>
        </w:rPr>
        <w:t>гуанилина</w:t>
      </w:r>
    </w:p>
    <w:p w14:paraId="306A768A" w14:textId="77777777" w:rsidR="00853944" w:rsidRDefault="00853944" w:rsidP="00853944"/>
    <w:p w14:paraId="7F5263CC" w14:textId="77777777" w:rsidR="00853944" w:rsidRDefault="00853944" w:rsidP="00853944">
      <w:r>
        <w:t xml:space="preserve">2.1.6 </w:t>
      </w:r>
      <w:r>
        <w:rPr>
          <w:rFonts w:hint="eastAsia"/>
        </w:rPr>
        <w:t>Кинетический</w:t>
      </w:r>
      <w:r>
        <w:t xml:space="preserve"> </w:t>
      </w:r>
      <w:r>
        <w:rPr>
          <w:rFonts w:hint="eastAsia"/>
        </w:rPr>
        <w:t>и</w:t>
      </w:r>
      <w:r>
        <w:t xml:space="preserve"> </w:t>
      </w:r>
      <w:r>
        <w:rPr>
          <w:rFonts w:hint="eastAsia"/>
        </w:rPr>
        <w:t>термодинамический</w:t>
      </w:r>
      <w:r>
        <w:t xml:space="preserve"> </w:t>
      </w:r>
      <w:r>
        <w:rPr>
          <w:rFonts w:hint="eastAsia"/>
        </w:rPr>
        <w:t>контроль</w:t>
      </w:r>
    </w:p>
    <w:p w14:paraId="16CB8DE3" w14:textId="77777777" w:rsidR="00853944" w:rsidRDefault="00853944" w:rsidP="00853944"/>
    <w:p w14:paraId="1A0EEBD9" w14:textId="77777777" w:rsidR="00853944" w:rsidRDefault="00853944" w:rsidP="00853944">
      <w:r>
        <w:t xml:space="preserve">2.1.7 </w:t>
      </w:r>
      <w:r>
        <w:rPr>
          <w:rFonts w:hint="eastAsia"/>
        </w:rPr>
        <w:t>Моделирование</w:t>
      </w:r>
      <w:r>
        <w:t xml:space="preserve"> </w:t>
      </w:r>
      <w:r>
        <w:rPr>
          <w:rFonts w:hint="eastAsia"/>
        </w:rPr>
        <w:t>гуанилина</w:t>
      </w:r>
      <w:r>
        <w:t xml:space="preserve"> </w:t>
      </w:r>
      <w:r>
        <w:rPr>
          <w:rFonts w:hint="eastAsia"/>
        </w:rPr>
        <w:t>с</w:t>
      </w:r>
      <w:r>
        <w:t xml:space="preserve"> </w:t>
      </w:r>
      <w:r>
        <w:rPr>
          <w:rFonts w:hint="eastAsia"/>
        </w:rPr>
        <w:t>подстраиваемой</w:t>
      </w:r>
      <w:r>
        <w:t xml:space="preserve"> </w:t>
      </w:r>
      <w:r>
        <w:rPr>
          <w:rFonts w:hint="eastAsia"/>
        </w:rPr>
        <w:t>реакционной</w:t>
      </w:r>
      <w:r>
        <w:t xml:space="preserve"> </w:t>
      </w:r>
      <w:r>
        <w:rPr>
          <w:rFonts w:hint="eastAsia"/>
        </w:rPr>
        <w:t>способностью</w:t>
      </w:r>
      <w:r>
        <w:t xml:space="preserve"> </w:t>
      </w:r>
      <w:r>
        <w:rPr>
          <w:rFonts w:hint="eastAsia"/>
        </w:rPr>
        <w:t>тиола</w:t>
      </w:r>
    </w:p>
    <w:p w14:paraId="497AA804" w14:textId="77777777" w:rsidR="00853944" w:rsidRDefault="00853944" w:rsidP="00853944"/>
    <w:p w14:paraId="018C8689" w14:textId="77777777" w:rsidR="00853944" w:rsidRDefault="00853944" w:rsidP="00853944">
      <w:r>
        <w:t xml:space="preserve">2.1.8 </w:t>
      </w:r>
      <w:r>
        <w:rPr>
          <w:rFonts w:hint="eastAsia"/>
        </w:rPr>
        <w:t>Окислительное</w:t>
      </w:r>
      <w:r>
        <w:t xml:space="preserve"> </w:t>
      </w:r>
      <w:r>
        <w:rPr>
          <w:rFonts w:hint="eastAsia"/>
        </w:rPr>
        <w:t>сворачивание</w:t>
      </w:r>
      <w:r>
        <w:t xml:space="preserve"> </w:t>
      </w:r>
      <w:r>
        <w:rPr>
          <w:rFonts w:hint="eastAsia"/>
        </w:rPr>
        <w:t>гуанилина</w:t>
      </w:r>
      <w:r>
        <w:t xml:space="preserve"> </w:t>
      </w:r>
      <w:r>
        <w:rPr>
          <w:rFonts w:hint="eastAsia"/>
        </w:rPr>
        <w:t>в</w:t>
      </w:r>
      <w:r>
        <w:t xml:space="preserve"> </w:t>
      </w:r>
      <w:r>
        <w:rPr>
          <w:rFonts w:hint="eastAsia"/>
        </w:rPr>
        <w:t>составе</w:t>
      </w:r>
      <w:r>
        <w:t xml:space="preserve"> </w:t>
      </w:r>
      <w:r>
        <w:rPr>
          <w:rFonts w:hint="eastAsia"/>
        </w:rPr>
        <w:t>прогуанилина</w:t>
      </w:r>
    </w:p>
    <w:p w14:paraId="0711EA86" w14:textId="77777777" w:rsidR="00853944" w:rsidRDefault="00853944" w:rsidP="00853944"/>
    <w:p w14:paraId="555EC55C" w14:textId="77777777" w:rsidR="00853944" w:rsidRDefault="00853944" w:rsidP="00853944">
      <w:r>
        <w:t xml:space="preserve">2.2 </w:t>
      </w:r>
      <w:r>
        <w:rPr>
          <w:rFonts w:hint="eastAsia"/>
        </w:rPr>
        <w:t>Материалы</w:t>
      </w:r>
      <w:r>
        <w:t xml:space="preserve"> </w:t>
      </w:r>
      <w:r>
        <w:rPr>
          <w:rFonts w:hint="eastAsia"/>
        </w:rPr>
        <w:t>и</w:t>
      </w:r>
      <w:r>
        <w:t xml:space="preserve"> </w:t>
      </w:r>
      <w:r>
        <w:rPr>
          <w:rFonts w:hint="eastAsia"/>
        </w:rPr>
        <w:t>методы</w:t>
      </w:r>
    </w:p>
    <w:p w14:paraId="2FC645FC" w14:textId="77777777" w:rsidR="00853944" w:rsidRDefault="00853944" w:rsidP="00853944"/>
    <w:p w14:paraId="64779163" w14:textId="77777777" w:rsidR="00853944" w:rsidRDefault="00853944" w:rsidP="00853944">
      <w:r>
        <w:t xml:space="preserve">2.3 </w:t>
      </w:r>
      <w:r>
        <w:rPr>
          <w:rFonts w:hint="eastAsia"/>
        </w:rPr>
        <w:t>Заключение</w:t>
      </w:r>
    </w:p>
    <w:p w14:paraId="5A116FAF" w14:textId="77777777" w:rsidR="00853944" w:rsidRDefault="00853944" w:rsidP="00853944"/>
    <w:p w14:paraId="69F67BEA" w14:textId="77777777" w:rsidR="00853944" w:rsidRDefault="00853944" w:rsidP="00853944">
      <w:r>
        <w:t xml:space="preserve">2.4 </w:t>
      </w:r>
      <w:r>
        <w:rPr>
          <w:rFonts w:hint="eastAsia"/>
        </w:rPr>
        <w:t>Дополнительные</w:t>
      </w:r>
      <w:r>
        <w:t xml:space="preserve"> </w:t>
      </w:r>
      <w:r>
        <w:rPr>
          <w:rFonts w:hint="eastAsia"/>
        </w:rPr>
        <w:t>материалы</w:t>
      </w:r>
    </w:p>
    <w:p w14:paraId="2FFCBD10" w14:textId="77777777" w:rsidR="00853944" w:rsidRDefault="00853944" w:rsidP="00853944"/>
    <w:p w14:paraId="0DEDEEB9" w14:textId="77777777" w:rsidR="00853944" w:rsidRDefault="00853944" w:rsidP="00853944">
      <w:r>
        <w:rPr>
          <w:rFonts w:hint="eastAsia"/>
        </w:rPr>
        <w:t>Глава</w:t>
      </w:r>
      <w:r>
        <w:t xml:space="preserve"> 3: </w:t>
      </w:r>
      <w:r>
        <w:rPr>
          <w:rFonts w:hint="eastAsia"/>
        </w:rPr>
        <w:t>Моделирование</w:t>
      </w:r>
      <w:r>
        <w:t xml:space="preserve"> </w:t>
      </w:r>
      <w:r>
        <w:rPr>
          <w:rFonts w:hint="eastAsia"/>
        </w:rPr>
        <w:t>спектров</w:t>
      </w:r>
      <w:r>
        <w:t xml:space="preserve"> </w:t>
      </w:r>
      <w:r>
        <w:rPr>
          <w:rFonts w:hint="eastAsia"/>
        </w:rPr>
        <w:t>ЭПР</w:t>
      </w:r>
      <w:r>
        <w:t xml:space="preserve"> </w:t>
      </w:r>
      <w:r>
        <w:rPr>
          <w:rFonts w:hint="eastAsia"/>
        </w:rPr>
        <w:t>спин</w:t>
      </w:r>
      <w:r>
        <w:t>-</w:t>
      </w:r>
      <w:r>
        <w:rPr>
          <w:rFonts w:hint="eastAsia"/>
        </w:rPr>
        <w:t>меченого</w:t>
      </w:r>
      <w:r>
        <w:t xml:space="preserve"> </w:t>
      </w:r>
      <w:r>
        <w:rPr>
          <w:rFonts w:hint="eastAsia"/>
        </w:rPr>
        <w:t>белка</w:t>
      </w:r>
      <w:r>
        <w:t xml:space="preserve"> GB1 </w:t>
      </w:r>
      <w:r>
        <w:rPr>
          <w:rFonts w:hint="eastAsia"/>
        </w:rPr>
        <w:t>с</w:t>
      </w:r>
      <w:r>
        <w:t xml:space="preserve"> </w:t>
      </w:r>
      <w:r>
        <w:rPr>
          <w:rFonts w:hint="eastAsia"/>
        </w:rPr>
        <w:t>помощью</w:t>
      </w:r>
      <w:r>
        <w:t xml:space="preserve"> </w:t>
      </w:r>
      <w:r>
        <w:rPr>
          <w:rFonts w:hint="eastAsia"/>
        </w:rPr>
        <w:t>уравнений</w:t>
      </w:r>
      <w:r>
        <w:t xml:space="preserve"> </w:t>
      </w:r>
      <w:r>
        <w:rPr>
          <w:rFonts w:hint="eastAsia"/>
        </w:rPr>
        <w:t>спиновой</w:t>
      </w:r>
      <w:r>
        <w:t xml:space="preserve"> </w:t>
      </w:r>
      <w:r>
        <w:rPr>
          <w:rFonts w:hint="eastAsia"/>
        </w:rPr>
        <w:t>динамики</w:t>
      </w:r>
      <w:r>
        <w:t xml:space="preserve"> </w:t>
      </w:r>
      <w:r>
        <w:rPr>
          <w:rFonts w:hint="eastAsia"/>
        </w:rPr>
        <w:t>и</w:t>
      </w:r>
      <w:r>
        <w:t xml:space="preserve"> </w:t>
      </w:r>
      <w:r>
        <w:rPr>
          <w:rFonts w:hint="eastAsia"/>
        </w:rPr>
        <w:t>длинных</w:t>
      </w:r>
      <w:r>
        <w:t xml:space="preserve"> </w:t>
      </w:r>
      <w:r>
        <w:rPr>
          <w:rFonts w:hint="eastAsia"/>
        </w:rPr>
        <w:t>МД</w:t>
      </w:r>
      <w:r>
        <w:t xml:space="preserve"> </w:t>
      </w:r>
      <w:r>
        <w:rPr>
          <w:rFonts w:hint="eastAsia"/>
        </w:rPr>
        <w:t>траекторий</w:t>
      </w:r>
    </w:p>
    <w:p w14:paraId="7BEBF5DC" w14:textId="77777777" w:rsidR="00853944" w:rsidRDefault="00853944" w:rsidP="00853944"/>
    <w:p w14:paraId="26440424" w14:textId="77777777" w:rsidR="00853944" w:rsidRDefault="00853944" w:rsidP="00853944">
      <w:r>
        <w:t xml:space="preserve">3.1 </w:t>
      </w:r>
      <w:r>
        <w:rPr>
          <w:rFonts w:hint="eastAsia"/>
        </w:rPr>
        <w:t>Результаты</w:t>
      </w:r>
      <w:r>
        <w:t xml:space="preserve"> </w:t>
      </w:r>
      <w:r>
        <w:rPr>
          <w:rFonts w:hint="eastAsia"/>
        </w:rPr>
        <w:t>и</w:t>
      </w:r>
      <w:r>
        <w:t xml:space="preserve"> </w:t>
      </w:r>
      <w:r>
        <w:rPr>
          <w:rFonts w:hint="eastAsia"/>
        </w:rPr>
        <w:t>обсуждение</w:t>
      </w:r>
    </w:p>
    <w:p w14:paraId="1A5F9F70" w14:textId="77777777" w:rsidR="00853944" w:rsidRDefault="00853944" w:rsidP="00853944"/>
    <w:p w14:paraId="617454AA" w14:textId="77777777" w:rsidR="00853944" w:rsidRDefault="00853944" w:rsidP="00853944">
      <w:r>
        <w:t xml:space="preserve">3.1.1 </w:t>
      </w:r>
      <w:r>
        <w:rPr>
          <w:rFonts w:hint="eastAsia"/>
        </w:rPr>
        <w:t>МД</w:t>
      </w:r>
      <w:r>
        <w:t xml:space="preserve"> </w:t>
      </w:r>
      <w:r>
        <w:rPr>
          <w:rFonts w:hint="eastAsia"/>
        </w:rPr>
        <w:t>моделирование</w:t>
      </w:r>
      <w:r>
        <w:t xml:space="preserve"> </w:t>
      </w:r>
      <w:r>
        <w:rPr>
          <w:rFonts w:hint="eastAsia"/>
        </w:rPr>
        <w:t>спектров</w:t>
      </w:r>
      <w:r>
        <w:t xml:space="preserve"> </w:t>
      </w:r>
      <w:r>
        <w:rPr>
          <w:rFonts w:hint="eastAsia"/>
        </w:rPr>
        <w:t>ЭПР</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экспериментами</w:t>
      </w:r>
    </w:p>
    <w:p w14:paraId="46E0FAD0" w14:textId="77777777" w:rsidR="00853944" w:rsidRDefault="00853944" w:rsidP="00853944"/>
    <w:p w14:paraId="4002DD79" w14:textId="77777777" w:rsidR="00853944" w:rsidRDefault="00853944" w:rsidP="00853944">
      <w:r>
        <w:t xml:space="preserve">3.1.2 </w:t>
      </w:r>
      <w:r>
        <w:rPr>
          <w:rFonts w:hint="eastAsia"/>
        </w:rPr>
        <w:t>Размещение</w:t>
      </w:r>
      <w:r>
        <w:t xml:space="preserve"> </w:t>
      </w:r>
      <w:r>
        <w:rPr>
          <w:rFonts w:hint="eastAsia"/>
        </w:rPr>
        <w:t>спиновой</w:t>
      </w:r>
      <w:r>
        <w:t xml:space="preserve"> </w:t>
      </w:r>
      <w:r>
        <w:rPr>
          <w:rFonts w:hint="eastAsia"/>
        </w:rPr>
        <w:t>метки</w:t>
      </w:r>
      <w:r>
        <w:t xml:space="preserve"> </w:t>
      </w:r>
      <w:r>
        <w:rPr>
          <w:rFonts w:hint="eastAsia"/>
        </w:rPr>
        <w:t>в</w:t>
      </w:r>
      <w:r>
        <w:t xml:space="preserve"> </w:t>
      </w:r>
      <w:r>
        <w:rPr>
          <w:rFonts w:hint="eastAsia"/>
        </w:rPr>
        <w:t>скрытых</w:t>
      </w:r>
      <w:r>
        <w:t xml:space="preserve"> </w:t>
      </w:r>
      <w:r>
        <w:rPr>
          <w:rFonts w:hint="eastAsia"/>
        </w:rPr>
        <w:t>сайтах</w:t>
      </w:r>
    </w:p>
    <w:p w14:paraId="48F7319D" w14:textId="77777777" w:rsidR="00853944" w:rsidRDefault="00853944" w:rsidP="00853944"/>
    <w:p w14:paraId="4E3738E3" w14:textId="77777777" w:rsidR="00853944" w:rsidRDefault="00853944" w:rsidP="00853944">
      <w:r>
        <w:t xml:space="preserve">3.1.3 </w:t>
      </w:r>
      <w:r>
        <w:rPr>
          <w:rFonts w:hint="eastAsia"/>
        </w:rPr>
        <w:t>Простые</w:t>
      </w:r>
      <w:r>
        <w:t xml:space="preserve"> </w:t>
      </w:r>
      <w:r>
        <w:rPr>
          <w:rFonts w:hint="eastAsia"/>
        </w:rPr>
        <w:t>определяющие</w:t>
      </w:r>
      <w:r>
        <w:t xml:space="preserve"> </w:t>
      </w:r>
      <w:r>
        <w:rPr>
          <w:rFonts w:hint="eastAsia"/>
        </w:rPr>
        <w:t>факторы</w:t>
      </w:r>
      <w:r>
        <w:t xml:space="preserve"> </w:t>
      </w:r>
      <w:r>
        <w:rPr>
          <w:rFonts w:hint="eastAsia"/>
        </w:rPr>
        <w:t>формы</w:t>
      </w:r>
      <w:r>
        <w:t xml:space="preserve"> </w:t>
      </w:r>
      <w:r>
        <w:rPr>
          <w:rFonts w:hint="eastAsia"/>
        </w:rPr>
        <w:t>линий</w:t>
      </w:r>
      <w:r>
        <w:t xml:space="preserve"> </w:t>
      </w:r>
      <w:r>
        <w:rPr>
          <w:rFonts w:hint="eastAsia"/>
        </w:rPr>
        <w:t>ЭПР</w:t>
      </w:r>
    </w:p>
    <w:p w14:paraId="378E4909" w14:textId="77777777" w:rsidR="00853944" w:rsidRDefault="00853944" w:rsidP="00853944"/>
    <w:p w14:paraId="6894BFAD" w14:textId="77777777" w:rsidR="00853944" w:rsidRDefault="00853944" w:rsidP="00853944">
      <w:r>
        <w:t xml:space="preserve">3.1.4 </w:t>
      </w:r>
      <w:r>
        <w:rPr>
          <w:rFonts w:hint="eastAsia"/>
        </w:rPr>
        <w:t>Специфические</w:t>
      </w:r>
      <w:r>
        <w:t xml:space="preserve"> </w:t>
      </w:r>
      <w:r>
        <w:rPr>
          <w:rFonts w:hint="eastAsia"/>
        </w:rPr>
        <w:t>взаимодействия</w:t>
      </w:r>
      <w:r>
        <w:t xml:space="preserve"> </w:t>
      </w:r>
      <w:r>
        <w:rPr>
          <w:rFonts w:hint="eastAsia"/>
        </w:rPr>
        <w:t>с</w:t>
      </w:r>
      <w:r>
        <w:t xml:space="preserve"> </w:t>
      </w:r>
      <w:r>
        <w:rPr>
          <w:rFonts w:hint="eastAsia"/>
        </w:rPr>
        <w:t>участием</w:t>
      </w:r>
      <w:r>
        <w:t xml:space="preserve"> </w:t>
      </w:r>
      <w:r>
        <w:rPr>
          <w:rFonts w:hint="eastAsia"/>
        </w:rPr>
        <w:t>метки</w:t>
      </w:r>
      <w:r>
        <w:t xml:space="preserve"> </w:t>
      </w:r>
      <w:r>
        <w:rPr>
          <w:rFonts w:hint="eastAsia"/>
        </w:rPr>
        <w:t>Я</w:t>
      </w:r>
      <w:r>
        <w:t>1</w:t>
      </w:r>
    </w:p>
    <w:p w14:paraId="2D8A2EC9" w14:textId="77777777" w:rsidR="00853944" w:rsidRDefault="00853944" w:rsidP="00853944"/>
    <w:p w14:paraId="29318DD1" w14:textId="77777777" w:rsidR="00853944" w:rsidRDefault="00853944" w:rsidP="00853944">
      <w:r>
        <w:t xml:space="preserve">3.1.5 </w:t>
      </w:r>
      <w:r>
        <w:rPr>
          <w:rFonts w:hint="eastAsia"/>
        </w:rPr>
        <w:t>Конформационная</w:t>
      </w:r>
      <w:r>
        <w:t xml:space="preserve"> </w:t>
      </w:r>
      <w:r>
        <w:rPr>
          <w:rFonts w:hint="eastAsia"/>
        </w:rPr>
        <w:t>динамика</w:t>
      </w:r>
      <w:r>
        <w:t xml:space="preserve"> </w:t>
      </w:r>
      <w:r>
        <w:rPr>
          <w:rFonts w:hint="eastAsia"/>
        </w:rPr>
        <w:t>экспонированной</w:t>
      </w:r>
      <w:r>
        <w:t xml:space="preserve"> </w:t>
      </w:r>
      <w:r>
        <w:rPr>
          <w:rFonts w:hint="eastAsia"/>
        </w:rPr>
        <w:t>в</w:t>
      </w:r>
      <w:r>
        <w:t xml:space="preserve"> </w:t>
      </w:r>
      <w:r>
        <w:rPr>
          <w:rFonts w:hint="eastAsia"/>
        </w:rPr>
        <w:t>растворитель</w:t>
      </w:r>
      <w:r>
        <w:t xml:space="preserve"> </w:t>
      </w:r>
      <w:r>
        <w:rPr>
          <w:rFonts w:hint="eastAsia"/>
        </w:rPr>
        <w:t>метки</w:t>
      </w:r>
    </w:p>
    <w:p w14:paraId="6D1A58A0" w14:textId="77777777" w:rsidR="00853944" w:rsidRDefault="00853944" w:rsidP="00853944"/>
    <w:p w14:paraId="26C6D9D4" w14:textId="77777777" w:rsidR="00853944" w:rsidRDefault="00853944" w:rsidP="00853944">
      <w:r>
        <w:rPr>
          <w:rFonts w:hint="eastAsia"/>
        </w:rPr>
        <w:t>Я</w:t>
      </w:r>
      <w:r>
        <w:t>1</w:t>
      </w:r>
    </w:p>
    <w:p w14:paraId="359F5C7A" w14:textId="77777777" w:rsidR="00853944" w:rsidRDefault="00853944" w:rsidP="00853944"/>
    <w:p w14:paraId="3DAB9295" w14:textId="77777777" w:rsidR="00853944" w:rsidRDefault="00853944" w:rsidP="00853944">
      <w:r>
        <w:t xml:space="preserve">3.1.6 </w:t>
      </w:r>
      <w:r>
        <w:rPr>
          <w:rFonts w:hint="eastAsia"/>
        </w:rPr>
        <w:t>Роль</w:t>
      </w:r>
      <w:r>
        <w:t xml:space="preserve"> </w:t>
      </w:r>
      <w:r>
        <w:rPr>
          <w:rFonts w:hint="eastAsia"/>
        </w:rPr>
        <w:t>вращения</w:t>
      </w:r>
      <w:r>
        <w:t xml:space="preserve"> </w:t>
      </w:r>
      <w:r>
        <w:rPr>
          <w:rFonts w:hint="eastAsia"/>
        </w:rPr>
        <w:t>белка</w:t>
      </w:r>
    </w:p>
    <w:p w14:paraId="7A2324EF" w14:textId="77777777" w:rsidR="00853944" w:rsidRDefault="00853944" w:rsidP="00853944"/>
    <w:p w14:paraId="314CD79E" w14:textId="77777777" w:rsidR="00853944" w:rsidRDefault="00853944" w:rsidP="00853944">
      <w:r>
        <w:t xml:space="preserve">3.1.7 </w:t>
      </w:r>
      <w:r>
        <w:rPr>
          <w:rFonts w:hint="eastAsia"/>
        </w:rPr>
        <w:t>Теория</w:t>
      </w:r>
      <w:r>
        <w:t xml:space="preserve"> </w:t>
      </w:r>
      <w:r>
        <w:rPr>
          <w:rFonts w:hint="eastAsia"/>
        </w:rPr>
        <w:t>Редфилда</w:t>
      </w:r>
      <w:r>
        <w:t xml:space="preserve"> </w:t>
      </w:r>
      <w:r>
        <w:rPr>
          <w:rFonts w:hint="eastAsia"/>
        </w:rPr>
        <w:t>для</w:t>
      </w:r>
      <w:r>
        <w:t xml:space="preserve"> </w:t>
      </w:r>
      <w:r>
        <w:rPr>
          <w:rFonts w:hint="eastAsia"/>
        </w:rPr>
        <w:t>описания</w:t>
      </w:r>
      <w:r>
        <w:t xml:space="preserve"> </w:t>
      </w:r>
      <w:r>
        <w:rPr>
          <w:rFonts w:hint="eastAsia"/>
        </w:rPr>
        <w:t>спектров</w:t>
      </w:r>
      <w:r>
        <w:t xml:space="preserve"> </w:t>
      </w:r>
      <w:r>
        <w:rPr>
          <w:rFonts w:hint="eastAsia"/>
        </w:rPr>
        <w:t>ЭПР</w:t>
      </w:r>
      <w:r>
        <w:t xml:space="preserve">. </w:t>
      </w:r>
      <w:r>
        <w:rPr>
          <w:rFonts w:hint="eastAsia"/>
        </w:rPr>
        <w:t>Эффект</w:t>
      </w:r>
      <w:r>
        <w:t xml:space="preserve"> </w:t>
      </w:r>
      <w:r>
        <w:rPr>
          <w:rFonts w:hint="eastAsia"/>
        </w:rPr>
        <w:t>кросс</w:t>
      </w:r>
      <w:r>
        <w:t>-</w:t>
      </w:r>
      <w:r>
        <w:rPr>
          <w:rFonts w:hint="eastAsia"/>
        </w:rPr>
        <w:t>корреляций</w:t>
      </w:r>
      <w:r>
        <w:t xml:space="preserve"> (TROSY)</w:t>
      </w:r>
    </w:p>
    <w:p w14:paraId="6BF8865D" w14:textId="77777777" w:rsidR="00853944" w:rsidRDefault="00853944" w:rsidP="00853944"/>
    <w:p w14:paraId="38477FF1" w14:textId="77777777" w:rsidR="00853944" w:rsidRDefault="00853944" w:rsidP="00853944">
      <w:r>
        <w:t xml:space="preserve">3.2 </w:t>
      </w:r>
      <w:r>
        <w:rPr>
          <w:rFonts w:hint="eastAsia"/>
        </w:rPr>
        <w:t>Материалы</w:t>
      </w:r>
      <w:r>
        <w:t xml:space="preserve"> </w:t>
      </w:r>
      <w:r>
        <w:rPr>
          <w:rFonts w:hint="eastAsia"/>
        </w:rPr>
        <w:t>и</w:t>
      </w:r>
      <w:r>
        <w:t xml:space="preserve"> </w:t>
      </w:r>
      <w:r>
        <w:rPr>
          <w:rFonts w:hint="eastAsia"/>
        </w:rPr>
        <w:t>методы</w:t>
      </w:r>
    </w:p>
    <w:p w14:paraId="2A041898" w14:textId="77777777" w:rsidR="00853944" w:rsidRDefault="00853944" w:rsidP="00853944"/>
    <w:p w14:paraId="7A30431A" w14:textId="77777777" w:rsidR="00853944" w:rsidRDefault="00853944" w:rsidP="00853944">
      <w:r>
        <w:t xml:space="preserve">3.2.1 </w:t>
      </w:r>
      <w:r>
        <w:rPr>
          <w:rFonts w:hint="eastAsia"/>
        </w:rPr>
        <w:t>Приготовление</w:t>
      </w:r>
      <w:r>
        <w:t xml:space="preserve"> </w:t>
      </w:r>
      <w:r>
        <w:rPr>
          <w:rFonts w:hint="eastAsia"/>
        </w:rPr>
        <w:t>образца</w:t>
      </w:r>
    </w:p>
    <w:p w14:paraId="288B2C04" w14:textId="77777777" w:rsidR="00853944" w:rsidRDefault="00853944" w:rsidP="00853944"/>
    <w:p w14:paraId="7E245AC2" w14:textId="77777777" w:rsidR="00853944" w:rsidRDefault="00853944" w:rsidP="00853944">
      <w:r>
        <w:lastRenderedPageBreak/>
        <w:t xml:space="preserve">3.2.2 </w:t>
      </w:r>
      <w:r>
        <w:rPr>
          <w:rFonts w:hint="eastAsia"/>
        </w:rPr>
        <w:t>ЭПР</w:t>
      </w:r>
      <w:r>
        <w:t xml:space="preserve"> </w:t>
      </w:r>
      <w:r>
        <w:rPr>
          <w:rFonts w:hint="eastAsia"/>
        </w:rPr>
        <w:t>измерения</w:t>
      </w:r>
      <w:r>
        <w:t xml:space="preserve"> </w:t>
      </w:r>
      <w:r>
        <w:rPr>
          <w:rFonts w:hint="eastAsia"/>
        </w:rPr>
        <w:t>и</w:t>
      </w:r>
      <w:r>
        <w:t xml:space="preserve"> </w:t>
      </w:r>
      <w:r>
        <w:rPr>
          <w:rFonts w:hint="eastAsia"/>
        </w:rPr>
        <w:t>обработка</w:t>
      </w:r>
      <w:r>
        <w:t xml:space="preserve"> </w:t>
      </w:r>
      <w:r>
        <w:rPr>
          <w:rFonts w:hint="eastAsia"/>
        </w:rPr>
        <w:t>спектров</w:t>
      </w:r>
    </w:p>
    <w:p w14:paraId="53BAC55A" w14:textId="77777777" w:rsidR="00853944" w:rsidRDefault="00853944" w:rsidP="00853944"/>
    <w:p w14:paraId="3F31F7B8" w14:textId="77777777" w:rsidR="00853944" w:rsidRDefault="00853944" w:rsidP="00853944">
      <w:r>
        <w:t xml:space="preserve">3.2.3 </w:t>
      </w:r>
      <w:r>
        <w:rPr>
          <w:rFonts w:hint="eastAsia"/>
        </w:rPr>
        <w:t>МД</w:t>
      </w:r>
      <w:r>
        <w:t xml:space="preserve"> </w:t>
      </w:r>
      <w:r>
        <w:rPr>
          <w:rFonts w:hint="eastAsia"/>
        </w:rPr>
        <w:t>моделирование</w:t>
      </w:r>
      <w:r>
        <w:t xml:space="preserve"> </w:t>
      </w:r>
      <w:r>
        <w:rPr>
          <w:rFonts w:hint="eastAsia"/>
        </w:rPr>
        <w:t>и</w:t>
      </w:r>
      <w:r>
        <w:t xml:space="preserve"> </w:t>
      </w:r>
      <w:r>
        <w:rPr>
          <w:rFonts w:hint="eastAsia"/>
        </w:rPr>
        <w:t>обработка</w:t>
      </w:r>
      <w:r>
        <w:t xml:space="preserve"> </w:t>
      </w:r>
      <w:r>
        <w:rPr>
          <w:rFonts w:hint="eastAsia"/>
        </w:rPr>
        <w:t>МД</w:t>
      </w:r>
      <w:r>
        <w:t xml:space="preserve"> </w:t>
      </w:r>
      <w:r>
        <w:rPr>
          <w:rFonts w:hint="eastAsia"/>
        </w:rPr>
        <w:t>траекторий</w:t>
      </w:r>
    </w:p>
    <w:p w14:paraId="7AF92881" w14:textId="77777777" w:rsidR="00853944" w:rsidRDefault="00853944" w:rsidP="00853944"/>
    <w:p w14:paraId="4393D4D3" w14:textId="77777777" w:rsidR="00853944" w:rsidRDefault="00853944" w:rsidP="00853944">
      <w:r>
        <w:t xml:space="preserve">3.3 </w:t>
      </w:r>
      <w:r>
        <w:rPr>
          <w:rFonts w:hint="eastAsia"/>
        </w:rPr>
        <w:t>Заключение</w:t>
      </w:r>
    </w:p>
    <w:p w14:paraId="19587527" w14:textId="77777777" w:rsidR="00853944" w:rsidRDefault="00853944" w:rsidP="00853944"/>
    <w:p w14:paraId="71930C1E" w14:textId="77777777" w:rsidR="00853944" w:rsidRDefault="00853944" w:rsidP="00853944">
      <w:r>
        <w:t xml:space="preserve">3.4 </w:t>
      </w:r>
      <w:r>
        <w:rPr>
          <w:rFonts w:hint="eastAsia"/>
        </w:rPr>
        <w:t>Дополнительные</w:t>
      </w:r>
      <w:r>
        <w:t xml:space="preserve"> </w:t>
      </w:r>
      <w:r>
        <w:rPr>
          <w:rFonts w:hint="eastAsia"/>
        </w:rPr>
        <w:t>материалы</w:t>
      </w:r>
    </w:p>
    <w:p w14:paraId="3144C885" w14:textId="77777777" w:rsidR="00853944" w:rsidRDefault="00853944" w:rsidP="00853944"/>
    <w:p w14:paraId="36CD6644" w14:textId="77777777" w:rsidR="00853944" w:rsidRDefault="00853944" w:rsidP="00853944">
      <w:r>
        <w:t xml:space="preserve">3.4.1 </w:t>
      </w:r>
      <w:r>
        <w:rPr>
          <w:rFonts w:hint="eastAsia"/>
        </w:rPr>
        <w:t>Расчет</w:t>
      </w:r>
      <w:r>
        <w:t xml:space="preserve"> </w:t>
      </w:r>
      <w:r>
        <w:rPr>
          <w:rFonts w:hint="eastAsia"/>
        </w:rPr>
        <w:t>спектров</w:t>
      </w:r>
      <w:r>
        <w:t xml:space="preserve"> </w:t>
      </w:r>
      <w:r>
        <w:rPr>
          <w:rFonts w:hint="eastAsia"/>
        </w:rPr>
        <w:t>ЭПР</w:t>
      </w:r>
    </w:p>
    <w:p w14:paraId="00D91147" w14:textId="77777777" w:rsidR="00853944" w:rsidRDefault="00853944" w:rsidP="00853944"/>
    <w:p w14:paraId="22788AB7" w14:textId="77777777" w:rsidR="00853944" w:rsidRDefault="00853944" w:rsidP="00853944">
      <w:r>
        <w:t xml:space="preserve">3.4.2 </w:t>
      </w:r>
      <w:r>
        <w:rPr>
          <w:rFonts w:hint="eastAsia"/>
        </w:rPr>
        <w:t>Обработка</w:t>
      </w:r>
      <w:r>
        <w:t xml:space="preserve"> </w:t>
      </w:r>
      <w:r>
        <w:rPr>
          <w:rFonts w:hint="eastAsia"/>
        </w:rPr>
        <w:t>данных</w:t>
      </w:r>
      <w:r>
        <w:t xml:space="preserve"> </w:t>
      </w:r>
      <w:r>
        <w:rPr>
          <w:rFonts w:hint="eastAsia"/>
        </w:rPr>
        <w:t>МД</w:t>
      </w:r>
    </w:p>
    <w:p w14:paraId="056E519F" w14:textId="77777777" w:rsidR="00853944" w:rsidRDefault="00853944" w:rsidP="00853944"/>
    <w:p w14:paraId="743DF625" w14:textId="77777777" w:rsidR="00853944" w:rsidRDefault="00853944" w:rsidP="00853944">
      <w:r>
        <w:rPr>
          <w:rFonts w:hint="eastAsia"/>
        </w:rPr>
        <w:t>Глава</w:t>
      </w:r>
      <w:r>
        <w:t xml:space="preserve"> 4: </w:t>
      </w:r>
      <w:r>
        <w:rPr>
          <w:rFonts w:hint="eastAsia"/>
        </w:rPr>
        <w:t>Медленный</w:t>
      </w:r>
      <w:r>
        <w:t xml:space="preserve"> </w:t>
      </w:r>
      <w:r>
        <w:rPr>
          <w:rFonts w:hint="eastAsia"/>
        </w:rPr>
        <w:t>конформационный</w:t>
      </w:r>
      <w:r>
        <w:t xml:space="preserve"> </w:t>
      </w:r>
      <w:r>
        <w:rPr>
          <w:rFonts w:hint="eastAsia"/>
        </w:rPr>
        <w:t>обмен</w:t>
      </w:r>
      <w:r>
        <w:t xml:space="preserve"> </w:t>
      </w:r>
      <w:r>
        <w:rPr>
          <w:rFonts w:hint="eastAsia"/>
        </w:rPr>
        <w:t>и</w:t>
      </w:r>
      <w:r>
        <w:t xml:space="preserve"> </w:t>
      </w:r>
      <w:r>
        <w:rPr>
          <w:rFonts w:hint="eastAsia"/>
        </w:rPr>
        <w:t>качательное</w:t>
      </w:r>
      <w:r>
        <w:t xml:space="preserve"> </w:t>
      </w:r>
      <w:r>
        <w:rPr>
          <w:rFonts w:hint="eastAsia"/>
        </w:rPr>
        <w:t>движение</w:t>
      </w:r>
      <w:r>
        <w:t xml:space="preserve"> </w:t>
      </w:r>
      <w:r>
        <w:rPr>
          <w:rFonts w:hint="eastAsia"/>
        </w:rPr>
        <w:t>в</w:t>
      </w:r>
      <w:r>
        <w:t xml:space="preserve"> </w:t>
      </w:r>
      <w:r>
        <w:rPr>
          <w:rFonts w:hint="eastAsia"/>
        </w:rPr>
        <w:t>кристаллах</w:t>
      </w:r>
      <w:r>
        <w:t xml:space="preserve"> </w:t>
      </w:r>
      <w:r>
        <w:rPr>
          <w:rFonts w:hint="eastAsia"/>
        </w:rPr>
        <w:t>убиквитина</w:t>
      </w:r>
    </w:p>
    <w:p w14:paraId="0818E68A" w14:textId="77777777" w:rsidR="00853944" w:rsidRDefault="00853944" w:rsidP="00853944"/>
    <w:p w14:paraId="3E50E605" w14:textId="77777777" w:rsidR="00853944" w:rsidRDefault="00853944" w:rsidP="00853944">
      <w:r>
        <w:t xml:space="preserve">4.1 </w:t>
      </w:r>
      <w:r>
        <w:rPr>
          <w:rFonts w:hint="eastAsia"/>
        </w:rPr>
        <w:t>Результаты</w:t>
      </w:r>
      <w:r>
        <w:t xml:space="preserve"> </w:t>
      </w:r>
      <w:r>
        <w:rPr>
          <w:rFonts w:hint="eastAsia"/>
        </w:rPr>
        <w:t>и</w:t>
      </w:r>
      <w:r>
        <w:t xml:space="preserve"> </w:t>
      </w:r>
      <w:r>
        <w:rPr>
          <w:rFonts w:hint="eastAsia"/>
        </w:rPr>
        <w:t>обсуждение</w:t>
      </w:r>
    </w:p>
    <w:p w14:paraId="409515E6" w14:textId="77777777" w:rsidR="00853944" w:rsidRDefault="00853944" w:rsidP="00853944"/>
    <w:p w14:paraId="3275E85B" w14:textId="77777777" w:rsidR="00853944" w:rsidRDefault="00853944" w:rsidP="00853944">
      <w:r>
        <w:t xml:space="preserve">4.1.1 </w:t>
      </w:r>
      <w:r>
        <w:rPr>
          <w:rFonts w:hint="eastAsia"/>
        </w:rPr>
        <w:t>Теория</w:t>
      </w:r>
    </w:p>
    <w:p w14:paraId="705FAFB1" w14:textId="77777777" w:rsidR="00853944" w:rsidRDefault="00853944" w:rsidP="00853944"/>
    <w:p w14:paraId="21E401D4" w14:textId="77777777" w:rsidR="00853944" w:rsidRDefault="00853944" w:rsidP="00853944">
      <w:r>
        <w:t xml:space="preserve">4.1.2 </w:t>
      </w:r>
      <w:r>
        <w:rPr>
          <w:rFonts w:hint="eastAsia"/>
        </w:rPr>
        <w:t>Кристаллические</w:t>
      </w:r>
      <w:r>
        <w:t xml:space="preserve"> </w:t>
      </w:r>
      <w:r>
        <w:rPr>
          <w:rFonts w:hint="eastAsia"/>
        </w:rPr>
        <w:t>контакты</w:t>
      </w:r>
      <w:r>
        <w:t xml:space="preserve"> </w:t>
      </w:r>
      <w:r>
        <w:rPr>
          <w:rFonts w:hint="eastAsia"/>
        </w:rPr>
        <w:t>замедляют</w:t>
      </w:r>
      <w:r>
        <w:t xml:space="preserve"> </w:t>
      </w:r>
      <w:r>
        <w:rPr>
          <w:rFonts w:hint="eastAsia"/>
        </w:rPr>
        <w:t>обмен</w:t>
      </w:r>
      <w:r>
        <w:t xml:space="preserve"> </w:t>
      </w:r>
      <w:r>
        <w:rPr>
          <w:rFonts w:hint="eastAsia"/>
        </w:rPr>
        <w:t>в</w:t>
      </w:r>
      <w:r>
        <w:t>-</w:t>
      </w:r>
      <w:r>
        <w:rPr>
          <w:rFonts w:hint="eastAsia"/>
        </w:rPr>
        <w:t>поворота</w:t>
      </w:r>
      <w:r>
        <w:t xml:space="preserve"> </w:t>
      </w:r>
      <w:r>
        <w:rPr>
          <w:rFonts w:hint="eastAsia"/>
        </w:rPr>
        <w:t>между</w:t>
      </w:r>
      <w:r>
        <w:t xml:space="preserve"> </w:t>
      </w:r>
      <w:r>
        <w:rPr>
          <w:rFonts w:hint="eastAsia"/>
        </w:rPr>
        <w:t>состояниями</w:t>
      </w:r>
      <w:r>
        <w:t xml:space="preserve"> I </w:t>
      </w:r>
      <w:r>
        <w:rPr>
          <w:rFonts w:hint="eastAsia"/>
        </w:rPr>
        <w:t>и</w:t>
      </w:r>
      <w:r>
        <w:t xml:space="preserve"> II</w:t>
      </w:r>
    </w:p>
    <w:p w14:paraId="4326E47A" w14:textId="77777777" w:rsidR="00853944" w:rsidRDefault="00853944" w:rsidP="00853944"/>
    <w:p w14:paraId="4617FA94" w14:textId="77777777" w:rsidR="00853944" w:rsidRDefault="00853944" w:rsidP="00853944">
      <w:r>
        <w:t xml:space="preserve">4.1.3 </w:t>
      </w:r>
      <w:r>
        <w:rPr>
          <w:rFonts w:hint="eastAsia"/>
        </w:rPr>
        <w:t>Заселенности</w:t>
      </w:r>
      <w:r>
        <w:t xml:space="preserve"> </w:t>
      </w:r>
      <w:r>
        <w:rPr>
          <w:rFonts w:hint="eastAsia"/>
        </w:rPr>
        <w:t>состояний</w:t>
      </w:r>
      <w:r>
        <w:t xml:space="preserve"> </w:t>
      </w:r>
      <w:r>
        <w:rPr>
          <w:rFonts w:hint="eastAsia"/>
        </w:rPr>
        <w:t>в</w:t>
      </w:r>
      <w:r>
        <w:t xml:space="preserve">I </w:t>
      </w:r>
      <w:r>
        <w:rPr>
          <w:rFonts w:hint="eastAsia"/>
        </w:rPr>
        <w:t>и</w:t>
      </w:r>
      <w:r>
        <w:t xml:space="preserve"> </w:t>
      </w:r>
      <w:r>
        <w:rPr>
          <w:rFonts w:hint="eastAsia"/>
        </w:rPr>
        <w:t>в</w:t>
      </w:r>
      <w:r>
        <w:t xml:space="preserve">II </w:t>
      </w:r>
      <w:r>
        <w:rPr>
          <w:rFonts w:hint="eastAsia"/>
        </w:rPr>
        <w:t>в</w:t>
      </w:r>
      <w:r>
        <w:t xml:space="preserve"> </w:t>
      </w:r>
      <w:r>
        <w:rPr>
          <w:rFonts w:hint="eastAsia"/>
        </w:rPr>
        <w:t>разных</w:t>
      </w:r>
      <w:r>
        <w:t xml:space="preserve"> </w:t>
      </w:r>
      <w:r>
        <w:rPr>
          <w:rFonts w:hint="eastAsia"/>
        </w:rPr>
        <w:t>кристаллах</w:t>
      </w:r>
    </w:p>
    <w:p w14:paraId="20F4ECF0" w14:textId="77777777" w:rsidR="00853944" w:rsidRDefault="00853944" w:rsidP="00853944"/>
    <w:p w14:paraId="6F327F9D" w14:textId="77777777" w:rsidR="00853944" w:rsidRDefault="00853944" w:rsidP="00853944">
      <w:r>
        <w:t xml:space="preserve">4.1.4 </w:t>
      </w:r>
      <w:r>
        <w:rPr>
          <w:rFonts w:hint="eastAsia"/>
        </w:rPr>
        <w:t>Молекулы</w:t>
      </w:r>
      <w:r>
        <w:t xml:space="preserve"> </w:t>
      </w:r>
      <w:r>
        <w:rPr>
          <w:rFonts w:hint="eastAsia"/>
        </w:rPr>
        <w:t>убиквитина</w:t>
      </w:r>
      <w:r>
        <w:t xml:space="preserve"> </w:t>
      </w:r>
      <w:r>
        <w:rPr>
          <w:rFonts w:hint="eastAsia"/>
        </w:rPr>
        <w:t>в</w:t>
      </w:r>
      <w:r>
        <w:t xml:space="preserve"> </w:t>
      </w:r>
      <w:r>
        <w:rPr>
          <w:rFonts w:hint="eastAsia"/>
        </w:rPr>
        <w:t>кристаллах</w:t>
      </w:r>
      <w:r>
        <w:t xml:space="preserve"> cubic-PEG-ub </w:t>
      </w:r>
      <w:r>
        <w:rPr>
          <w:rFonts w:hint="eastAsia"/>
        </w:rPr>
        <w:t>испытывают</w:t>
      </w:r>
      <w:r>
        <w:t xml:space="preserve"> </w:t>
      </w:r>
      <w:r>
        <w:rPr>
          <w:rFonts w:hint="eastAsia"/>
        </w:rPr>
        <w:t>кача</w:t>
      </w:r>
      <w:r>
        <w:t>-</w:t>
      </w:r>
      <w:r>
        <w:rPr>
          <w:rFonts w:hint="eastAsia"/>
        </w:rPr>
        <w:t>тельное</w:t>
      </w:r>
      <w:r>
        <w:t xml:space="preserve"> </w:t>
      </w:r>
      <w:r>
        <w:rPr>
          <w:rFonts w:hint="eastAsia"/>
        </w:rPr>
        <w:t>движение</w:t>
      </w:r>
      <w:r>
        <w:t xml:space="preserve"> </w:t>
      </w:r>
      <w:r>
        <w:rPr>
          <w:rFonts w:hint="eastAsia"/>
        </w:rPr>
        <w:t>с</w:t>
      </w:r>
      <w:r>
        <w:t xml:space="preserve"> </w:t>
      </w:r>
      <w:r>
        <w:rPr>
          <w:rFonts w:hint="eastAsia"/>
        </w:rPr>
        <w:t>характерным</w:t>
      </w:r>
      <w:r>
        <w:t xml:space="preserve"> </w:t>
      </w:r>
      <w:r>
        <w:rPr>
          <w:rFonts w:hint="eastAsia"/>
        </w:rPr>
        <w:t>временем</w:t>
      </w:r>
      <w:r>
        <w:t xml:space="preserve"> </w:t>
      </w:r>
      <w:r>
        <w:rPr>
          <w:rFonts w:hint="eastAsia"/>
        </w:rPr>
        <w:t>в</w:t>
      </w:r>
      <w:r>
        <w:t xml:space="preserve"> </w:t>
      </w:r>
      <w:r>
        <w:rPr>
          <w:rFonts w:hint="eastAsia"/>
        </w:rPr>
        <w:t>десятки</w:t>
      </w:r>
      <w:r>
        <w:t xml:space="preserve"> </w:t>
      </w:r>
      <w:r>
        <w:rPr>
          <w:rFonts w:hint="eastAsia"/>
        </w:rPr>
        <w:t>микросекунд</w:t>
      </w:r>
    </w:p>
    <w:p w14:paraId="7F568E5C" w14:textId="77777777" w:rsidR="00853944" w:rsidRDefault="00853944" w:rsidP="00853944"/>
    <w:p w14:paraId="36A06804" w14:textId="77777777" w:rsidR="00853944" w:rsidRDefault="00853944" w:rsidP="00853944">
      <w:r>
        <w:t xml:space="preserve">4.1.5 </w:t>
      </w:r>
      <w:r>
        <w:rPr>
          <w:rFonts w:hint="eastAsia"/>
        </w:rPr>
        <w:t>Межмолекулярные</w:t>
      </w:r>
      <w:r>
        <w:t xml:space="preserve"> </w:t>
      </w:r>
      <w:r>
        <w:rPr>
          <w:rFonts w:hint="eastAsia"/>
        </w:rPr>
        <w:t>контакты</w:t>
      </w:r>
      <w:r>
        <w:t xml:space="preserve">, </w:t>
      </w:r>
      <w:r>
        <w:rPr>
          <w:rFonts w:hint="eastAsia"/>
        </w:rPr>
        <w:t>изменяющие</w:t>
      </w:r>
      <w:r>
        <w:t xml:space="preserve"> </w:t>
      </w:r>
      <w:r>
        <w:rPr>
          <w:rFonts w:hint="eastAsia"/>
        </w:rPr>
        <w:t>конформационное</w:t>
      </w:r>
      <w:r>
        <w:t xml:space="preserve"> </w:t>
      </w:r>
      <w:r>
        <w:rPr>
          <w:rFonts w:hint="eastAsia"/>
        </w:rPr>
        <w:t>равновесие</w:t>
      </w:r>
    </w:p>
    <w:p w14:paraId="42C34063" w14:textId="77777777" w:rsidR="00853944" w:rsidRDefault="00853944" w:rsidP="00853944"/>
    <w:p w14:paraId="5789F51F" w14:textId="77777777" w:rsidR="00853944" w:rsidRDefault="00853944" w:rsidP="00853944">
      <w:r>
        <w:t xml:space="preserve">4.1.6 </w:t>
      </w:r>
      <w:r>
        <w:rPr>
          <w:rFonts w:hint="eastAsia"/>
        </w:rPr>
        <w:t>Возможная</w:t>
      </w:r>
      <w:r>
        <w:t xml:space="preserve"> </w:t>
      </w:r>
      <w:r>
        <w:rPr>
          <w:rFonts w:hint="eastAsia"/>
        </w:rPr>
        <w:t>связь</w:t>
      </w:r>
      <w:r>
        <w:t xml:space="preserve"> </w:t>
      </w:r>
      <w:r>
        <w:rPr>
          <w:rFonts w:hint="eastAsia"/>
        </w:rPr>
        <w:t>между</w:t>
      </w:r>
      <w:r>
        <w:t xml:space="preserve"> </w:t>
      </w:r>
      <w:r>
        <w:rPr>
          <w:rFonts w:hint="eastAsia"/>
        </w:rPr>
        <w:t>качательным</w:t>
      </w:r>
      <w:r>
        <w:t xml:space="preserve"> </w:t>
      </w:r>
      <w:r>
        <w:rPr>
          <w:rFonts w:hint="eastAsia"/>
        </w:rPr>
        <w:t>движением</w:t>
      </w:r>
      <w:r>
        <w:t xml:space="preserve"> </w:t>
      </w:r>
      <w:r>
        <w:rPr>
          <w:rFonts w:hint="eastAsia"/>
        </w:rPr>
        <w:lastRenderedPageBreak/>
        <w:t>и</w:t>
      </w:r>
      <w:r>
        <w:t xml:space="preserve"> </w:t>
      </w:r>
      <w:r>
        <w:rPr>
          <w:rFonts w:hint="eastAsia"/>
        </w:rPr>
        <w:t>в</w:t>
      </w:r>
      <w:r>
        <w:t>I/</w:t>
      </w:r>
      <w:r>
        <w:rPr>
          <w:rFonts w:hint="eastAsia"/>
        </w:rPr>
        <w:t>в</w:t>
      </w:r>
      <w:r>
        <w:t xml:space="preserve">II </w:t>
      </w:r>
      <w:r>
        <w:rPr>
          <w:rFonts w:hint="eastAsia"/>
        </w:rPr>
        <w:t>обменом</w:t>
      </w:r>
    </w:p>
    <w:p w14:paraId="628D9A53" w14:textId="77777777" w:rsidR="00853944" w:rsidRDefault="00853944" w:rsidP="00853944"/>
    <w:p w14:paraId="6D6649DA" w14:textId="77777777" w:rsidR="00853944" w:rsidRDefault="00853944" w:rsidP="00853944">
      <w:r>
        <w:t xml:space="preserve">4.1.7 </w:t>
      </w:r>
      <w:r>
        <w:rPr>
          <w:rFonts w:hint="eastAsia"/>
        </w:rPr>
        <w:t>Релаксационная</w:t>
      </w:r>
      <w:r>
        <w:t xml:space="preserve"> </w:t>
      </w:r>
      <w:r>
        <w:rPr>
          <w:rFonts w:hint="eastAsia"/>
        </w:rPr>
        <w:t>дисперсия</w:t>
      </w:r>
    </w:p>
    <w:p w14:paraId="082C1906" w14:textId="77777777" w:rsidR="00853944" w:rsidRDefault="00853944" w:rsidP="00853944"/>
    <w:p w14:paraId="1EC8B327" w14:textId="77777777" w:rsidR="00853944" w:rsidRDefault="00853944" w:rsidP="00853944">
      <w:r>
        <w:t xml:space="preserve">4.1.8 </w:t>
      </w:r>
      <w:r>
        <w:rPr>
          <w:rFonts w:hint="eastAsia"/>
        </w:rPr>
        <w:t>Обсуждение</w:t>
      </w:r>
    </w:p>
    <w:p w14:paraId="148DACF2" w14:textId="77777777" w:rsidR="00853944" w:rsidRDefault="00853944" w:rsidP="00853944"/>
    <w:p w14:paraId="1A308839" w14:textId="77777777" w:rsidR="00853944" w:rsidRDefault="00853944" w:rsidP="00853944">
      <w:r>
        <w:t xml:space="preserve">4.2 </w:t>
      </w:r>
      <w:r>
        <w:rPr>
          <w:rFonts w:hint="eastAsia"/>
        </w:rPr>
        <w:t>Материалы</w:t>
      </w:r>
      <w:r>
        <w:t xml:space="preserve"> </w:t>
      </w:r>
      <w:r>
        <w:rPr>
          <w:rFonts w:hint="eastAsia"/>
        </w:rPr>
        <w:t>и</w:t>
      </w:r>
      <w:r>
        <w:t xml:space="preserve"> </w:t>
      </w:r>
      <w:r>
        <w:rPr>
          <w:rFonts w:hint="eastAsia"/>
        </w:rPr>
        <w:t>методы</w:t>
      </w:r>
    </w:p>
    <w:p w14:paraId="52E6B10C" w14:textId="77777777" w:rsidR="00853944" w:rsidRDefault="00853944" w:rsidP="00853944"/>
    <w:p w14:paraId="7722F7FE" w14:textId="77777777" w:rsidR="00853944" w:rsidRDefault="00853944" w:rsidP="00853944">
      <w:r>
        <w:t xml:space="preserve">4.2.1 </w:t>
      </w:r>
      <w:r>
        <w:rPr>
          <w:rFonts w:hint="eastAsia"/>
        </w:rPr>
        <w:t>Приготовление</w:t>
      </w:r>
      <w:r>
        <w:t xml:space="preserve"> </w:t>
      </w:r>
      <w:r>
        <w:rPr>
          <w:rFonts w:hint="eastAsia"/>
        </w:rPr>
        <w:t>образца</w:t>
      </w:r>
    </w:p>
    <w:p w14:paraId="1390B4ED" w14:textId="77777777" w:rsidR="00853944" w:rsidRDefault="00853944" w:rsidP="00853944"/>
    <w:p w14:paraId="3179A012" w14:textId="77777777" w:rsidR="00853944" w:rsidRDefault="00853944" w:rsidP="00853944">
      <w:r>
        <w:t xml:space="preserve">4.2.2 </w:t>
      </w:r>
      <w:r>
        <w:rPr>
          <w:rFonts w:hint="eastAsia"/>
        </w:rPr>
        <w:t>Твердотельный</w:t>
      </w:r>
      <w:r>
        <w:t xml:space="preserve"> </w:t>
      </w:r>
      <w:r>
        <w:rPr>
          <w:rFonts w:hint="eastAsia"/>
        </w:rPr>
        <w:t>ЯМР</w:t>
      </w:r>
      <w:r>
        <w:t xml:space="preserve"> </w:t>
      </w:r>
      <w:r>
        <w:rPr>
          <w:rFonts w:hint="eastAsia"/>
        </w:rPr>
        <w:t>и</w:t>
      </w:r>
      <w:r>
        <w:t xml:space="preserve"> </w:t>
      </w:r>
      <w:r>
        <w:rPr>
          <w:rFonts w:hint="eastAsia"/>
        </w:rPr>
        <w:t>анализ</w:t>
      </w:r>
      <w:r>
        <w:t xml:space="preserve"> </w:t>
      </w:r>
      <w:r>
        <w:rPr>
          <w:rFonts w:hint="eastAsia"/>
        </w:rPr>
        <w:t>данных</w:t>
      </w:r>
    </w:p>
    <w:p w14:paraId="21FEA051" w14:textId="77777777" w:rsidR="00853944" w:rsidRDefault="00853944" w:rsidP="00853944"/>
    <w:p w14:paraId="40590BBB" w14:textId="77777777" w:rsidR="00853944" w:rsidRDefault="00853944" w:rsidP="00853944">
      <w:r>
        <w:t xml:space="preserve">4.2.3 </w:t>
      </w:r>
      <w:r>
        <w:rPr>
          <w:rFonts w:hint="eastAsia"/>
        </w:rPr>
        <w:t>МД</w:t>
      </w:r>
      <w:r>
        <w:t xml:space="preserve"> </w:t>
      </w:r>
      <w:r>
        <w:rPr>
          <w:rFonts w:hint="eastAsia"/>
        </w:rPr>
        <w:t>моделирование</w:t>
      </w:r>
    </w:p>
    <w:p w14:paraId="3323E9A3" w14:textId="77777777" w:rsidR="00853944" w:rsidRDefault="00853944" w:rsidP="00853944"/>
    <w:p w14:paraId="03C6F0DA" w14:textId="77777777" w:rsidR="00853944" w:rsidRDefault="00853944" w:rsidP="00853944">
      <w:r>
        <w:t xml:space="preserve">4.3 </w:t>
      </w:r>
      <w:r>
        <w:rPr>
          <w:rFonts w:hint="eastAsia"/>
        </w:rPr>
        <w:t>Дополнительные</w:t>
      </w:r>
      <w:r>
        <w:t xml:space="preserve"> </w:t>
      </w:r>
      <w:r>
        <w:rPr>
          <w:rFonts w:hint="eastAsia"/>
        </w:rPr>
        <w:t>материалы</w:t>
      </w:r>
    </w:p>
    <w:p w14:paraId="02129E7C" w14:textId="77777777" w:rsidR="00853944" w:rsidRDefault="00853944" w:rsidP="00853944"/>
    <w:p w14:paraId="1F56B2DF" w14:textId="77777777" w:rsidR="00853944" w:rsidRDefault="00853944" w:rsidP="00853944">
      <w:r>
        <w:t xml:space="preserve">4.3.1 </w:t>
      </w:r>
      <w:r>
        <w:rPr>
          <w:rFonts w:hint="eastAsia"/>
        </w:rPr>
        <w:t>Подгонки</w:t>
      </w:r>
      <w:r>
        <w:t xml:space="preserve"> </w:t>
      </w:r>
      <w:r>
        <w:rPr>
          <w:rFonts w:hint="eastAsia"/>
        </w:rPr>
        <w:t>ЖИЛЮ</w:t>
      </w:r>
    </w:p>
    <w:p w14:paraId="5C18D4DA" w14:textId="77777777" w:rsidR="00853944" w:rsidRDefault="00853944" w:rsidP="00853944"/>
    <w:p w14:paraId="3FAA96BF" w14:textId="77777777" w:rsidR="00853944" w:rsidRDefault="00853944" w:rsidP="00853944">
      <w:r>
        <w:t xml:space="preserve">4.3.2 </w:t>
      </w:r>
      <w:r>
        <w:rPr>
          <w:rFonts w:hint="eastAsia"/>
        </w:rPr>
        <w:t>МД</w:t>
      </w:r>
      <w:r>
        <w:t xml:space="preserve"> </w:t>
      </w:r>
      <w:r>
        <w:rPr>
          <w:rFonts w:hint="eastAsia"/>
        </w:rPr>
        <w:t>моделирование</w:t>
      </w:r>
    </w:p>
    <w:p w14:paraId="0E65F847" w14:textId="77777777" w:rsidR="00853944" w:rsidRDefault="00853944" w:rsidP="00853944"/>
    <w:p w14:paraId="78F27BEE" w14:textId="77777777" w:rsidR="00853944" w:rsidRDefault="00853944" w:rsidP="00853944">
      <w:r>
        <w:rPr>
          <w:rFonts w:hint="eastAsia"/>
        </w:rPr>
        <w:t>Глава</w:t>
      </w:r>
      <w:r>
        <w:t xml:space="preserve"> 5: </w:t>
      </w:r>
      <w:r>
        <w:rPr>
          <w:rFonts w:hint="eastAsia"/>
        </w:rPr>
        <w:t>Программное</w:t>
      </w:r>
      <w:r>
        <w:t xml:space="preserve"> </w:t>
      </w:r>
      <w:r>
        <w:rPr>
          <w:rFonts w:hint="eastAsia"/>
        </w:rPr>
        <w:t>обеспечение</w:t>
      </w:r>
    </w:p>
    <w:p w14:paraId="098945E3" w14:textId="77777777" w:rsidR="00853944" w:rsidRDefault="00853944" w:rsidP="00853944"/>
    <w:p w14:paraId="724AC2A5" w14:textId="77777777" w:rsidR="00853944" w:rsidRDefault="00853944" w:rsidP="00853944">
      <w:r>
        <w:t xml:space="preserve">5.1 </w:t>
      </w:r>
      <w:r>
        <w:rPr>
          <w:rFonts w:hint="eastAsia"/>
        </w:rPr>
        <w:t>Пакетный</w:t>
      </w:r>
      <w:r>
        <w:t xml:space="preserve"> </w:t>
      </w:r>
      <w:r>
        <w:rPr>
          <w:rFonts w:hint="eastAsia"/>
        </w:rPr>
        <w:t>запуск</w:t>
      </w:r>
      <w:r>
        <w:t xml:space="preserve"> </w:t>
      </w:r>
      <w:r>
        <w:rPr>
          <w:rFonts w:hint="eastAsia"/>
        </w:rPr>
        <w:t>МД</w:t>
      </w:r>
      <w:r>
        <w:t xml:space="preserve"> </w:t>
      </w:r>
      <w:r>
        <w:rPr>
          <w:rFonts w:hint="eastAsia"/>
        </w:rPr>
        <w:t>траекторий</w:t>
      </w:r>
    </w:p>
    <w:p w14:paraId="391A2216" w14:textId="77777777" w:rsidR="00853944" w:rsidRDefault="00853944" w:rsidP="00853944"/>
    <w:p w14:paraId="3A9A806E" w14:textId="77777777" w:rsidR="00853944" w:rsidRDefault="00853944" w:rsidP="00853944">
      <w:r>
        <w:t xml:space="preserve">5.2 </w:t>
      </w:r>
      <w:r>
        <w:rPr>
          <w:rFonts w:hint="eastAsia"/>
        </w:rPr>
        <w:t>Анализ</w:t>
      </w:r>
      <w:r>
        <w:t xml:space="preserve"> </w:t>
      </w:r>
      <w:r>
        <w:rPr>
          <w:rFonts w:hint="eastAsia"/>
        </w:rPr>
        <w:t>МД</w:t>
      </w:r>
      <w:r>
        <w:t xml:space="preserve"> </w:t>
      </w:r>
      <w:r>
        <w:rPr>
          <w:rFonts w:hint="eastAsia"/>
        </w:rPr>
        <w:t>траекторий</w:t>
      </w:r>
    </w:p>
    <w:p w14:paraId="543DDF04" w14:textId="77777777" w:rsidR="00853944" w:rsidRDefault="00853944" w:rsidP="00853944"/>
    <w:p w14:paraId="2529FBCB" w14:textId="64A17B3C" w:rsidR="00853944" w:rsidRPr="00853944" w:rsidRDefault="00853944" w:rsidP="00853944">
      <w:r>
        <w:rPr>
          <w:rFonts w:hint="eastAsia"/>
        </w:rPr>
        <w:t>Заключение</w:t>
      </w:r>
    </w:p>
    <w:sectPr w:rsidR="00853944" w:rsidRPr="00853944" w:rsidSect="00987B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44A7" w14:textId="77777777" w:rsidR="00987BFE" w:rsidRDefault="00987BFE">
      <w:pPr>
        <w:spacing w:after="0" w:line="240" w:lineRule="auto"/>
      </w:pPr>
      <w:r>
        <w:separator/>
      </w:r>
    </w:p>
  </w:endnote>
  <w:endnote w:type="continuationSeparator" w:id="0">
    <w:p w14:paraId="33B312EA" w14:textId="77777777" w:rsidR="00987BFE" w:rsidRDefault="0098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F67D" w14:textId="77777777" w:rsidR="00987BFE" w:rsidRDefault="00987BFE"/>
    <w:p w14:paraId="0DA9EBAF" w14:textId="77777777" w:rsidR="00987BFE" w:rsidRDefault="00987BFE"/>
    <w:p w14:paraId="4AC35CFC" w14:textId="77777777" w:rsidR="00987BFE" w:rsidRDefault="00987BFE"/>
    <w:p w14:paraId="43D3032B" w14:textId="77777777" w:rsidR="00987BFE" w:rsidRDefault="00987BFE"/>
    <w:p w14:paraId="112D5760" w14:textId="77777777" w:rsidR="00987BFE" w:rsidRDefault="00987BFE"/>
    <w:p w14:paraId="137DADAF" w14:textId="77777777" w:rsidR="00987BFE" w:rsidRDefault="00987BFE"/>
    <w:p w14:paraId="577CC1B4" w14:textId="77777777" w:rsidR="00987BFE" w:rsidRDefault="00987B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A1A46" wp14:editId="3B6EB7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CF416" w14:textId="77777777" w:rsidR="00987BFE" w:rsidRDefault="00987B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A1A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3CF416" w14:textId="77777777" w:rsidR="00987BFE" w:rsidRDefault="00987B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FF9E5" w14:textId="77777777" w:rsidR="00987BFE" w:rsidRDefault="00987BFE"/>
    <w:p w14:paraId="2DC2A86D" w14:textId="77777777" w:rsidR="00987BFE" w:rsidRDefault="00987BFE"/>
    <w:p w14:paraId="1FC41619" w14:textId="77777777" w:rsidR="00987BFE" w:rsidRDefault="00987B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776CE8" wp14:editId="7D99D5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A0B9" w14:textId="77777777" w:rsidR="00987BFE" w:rsidRDefault="00987BFE"/>
                          <w:p w14:paraId="71D57E25" w14:textId="77777777" w:rsidR="00987BFE" w:rsidRDefault="00987B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76C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4FA0B9" w14:textId="77777777" w:rsidR="00987BFE" w:rsidRDefault="00987BFE"/>
                    <w:p w14:paraId="71D57E25" w14:textId="77777777" w:rsidR="00987BFE" w:rsidRDefault="00987B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906EE9" w14:textId="77777777" w:rsidR="00987BFE" w:rsidRDefault="00987BFE"/>
    <w:p w14:paraId="7FFBB276" w14:textId="77777777" w:rsidR="00987BFE" w:rsidRDefault="00987BFE">
      <w:pPr>
        <w:rPr>
          <w:sz w:val="2"/>
          <w:szCs w:val="2"/>
        </w:rPr>
      </w:pPr>
    </w:p>
    <w:p w14:paraId="75FA668E" w14:textId="77777777" w:rsidR="00987BFE" w:rsidRDefault="00987BFE"/>
    <w:p w14:paraId="223D4202" w14:textId="77777777" w:rsidR="00987BFE" w:rsidRDefault="00987BFE">
      <w:pPr>
        <w:spacing w:after="0" w:line="240" w:lineRule="auto"/>
      </w:pPr>
    </w:p>
  </w:footnote>
  <w:footnote w:type="continuationSeparator" w:id="0">
    <w:p w14:paraId="3E76A32D" w14:textId="77777777" w:rsidR="00987BFE" w:rsidRDefault="0098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BFE"/>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11316</TotalTime>
  <Pages>5</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1045</cp:revision>
  <cp:lastPrinted>2009-02-06T05:36:00Z</cp:lastPrinted>
  <dcterms:created xsi:type="dcterms:W3CDTF">2024-01-07T13:43:00Z</dcterms:created>
  <dcterms:modified xsi:type="dcterms:W3CDTF">2024-01-24T21:01:00Z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