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Заяць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Олена</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Іванівна</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Назва</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дисертаційної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роботи</w:t>
      </w:r>
      <w:r w:rsidRPr="003D557F">
        <w:rPr>
          <w:rFonts w:ascii="Verdana" w:hAnsi="Verdana"/>
          <w:color w:val="000000"/>
          <w:shd w:val="clear" w:color="auto" w:fill="FFFFFF"/>
        </w:rPr>
        <w:t>: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Ц</w:t>
      </w:r>
      <w:r w:rsidRPr="003D557F">
        <w:rPr>
          <w:rFonts w:ascii="Verdana" w:hAnsi="Verdana"/>
          <w:color w:val="000000"/>
          <w:shd w:val="clear" w:color="auto" w:fill="FFFFFF"/>
        </w:rPr>
        <w:t>ECI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w:t>
      </w:r>
      <w:r w:rsidRPr="003D557F">
        <w:rPr>
          <w:rFonts w:ascii="Verdana" w:hAnsi="Verdana"/>
          <w:color w:val="000000"/>
          <w:shd w:val="clear" w:color="auto" w:fill="FFFFFF"/>
        </w:rPr>
        <w:t>X O</w:t>
      </w:r>
      <w:r w:rsidRPr="003D557F">
        <w:rPr>
          <w:rFonts w:ascii="Verdana" w:hAnsi="Verdana" w:hint="eastAsia"/>
          <w:color w:val="000000"/>
          <w:shd w:val="clear" w:color="auto" w:fill="FFFFFF"/>
        </w:rPr>
        <w:t>Б</w:t>
      </w:r>
      <w:r w:rsidRPr="003D557F">
        <w:rPr>
          <w:rFonts w:ascii="Verdana" w:hAnsi="Verdana"/>
          <w:color w:val="000000"/>
          <w:shd w:val="clear" w:color="auto" w:fill="FFFFFF"/>
        </w:rPr>
        <w:t>'</w:t>
      </w:r>
      <w:r w:rsidRPr="003D557F">
        <w:rPr>
          <w:rFonts w:ascii="Verdana" w:hAnsi="Verdana" w:hint="eastAsia"/>
          <w:color w:val="000000"/>
          <w:shd w:val="clear" w:color="auto" w:fill="FFFFFF"/>
        </w:rPr>
        <w:t>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p>
    <w:p w:rsidR="003D557F" w:rsidRPr="003D557F" w:rsidRDefault="003D557F" w:rsidP="003D557F">
      <w:pPr>
        <w:rPr>
          <w:rFonts w:ascii="Verdana" w:hAnsi="Verdana"/>
          <w:color w:val="000000"/>
          <w:shd w:val="clear" w:color="auto" w:fill="FFFFFF"/>
        </w:rPr>
      </w:pPr>
    </w:p>
    <w:p w:rsidR="003D557F" w:rsidRPr="003D557F" w:rsidRDefault="003D557F" w:rsidP="003D557F">
      <w:pPr>
        <w:rPr>
          <w:rFonts w:ascii="Verdana" w:hAnsi="Verdana"/>
          <w:color w:val="000000"/>
          <w:shd w:val="clear" w:color="auto" w:fill="FFFFFF"/>
        </w:rPr>
      </w:pP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Н</w:t>
      </w:r>
      <w:r w:rsidRPr="003D557F">
        <w:rPr>
          <w:rFonts w:ascii="Verdana" w:hAnsi="Verdana"/>
          <w:color w:val="000000"/>
          <w:shd w:val="clear" w:color="auto" w:fill="FFFFFF"/>
        </w:rPr>
        <w:t>IC</w:t>
      </w:r>
      <w:r w:rsidRPr="003D557F">
        <w:rPr>
          <w:rFonts w:ascii="Verdana" w:hAnsi="Verdana" w:hint="eastAsia"/>
          <w:color w:val="000000"/>
          <w:shd w:val="clear" w:color="auto" w:fill="FFFFFF"/>
        </w:rPr>
        <w:t>Т</w:t>
      </w:r>
      <w:r w:rsidRPr="003D557F">
        <w:rPr>
          <w:rFonts w:ascii="Verdana" w:hAnsi="Verdana"/>
          <w:color w:val="000000"/>
          <w:shd w:val="clear" w:color="auto" w:fill="FFFFFF"/>
        </w:rPr>
        <w:t>EPC</w:t>
      </w:r>
      <w:r w:rsidRPr="003D557F">
        <w:rPr>
          <w:rFonts w:ascii="Verdana" w:hAnsi="Verdana" w:hint="eastAsia"/>
          <w:color w:val="000000"/>
          <w:shd w:val="clear" w:color="auto" w:fill="FFFFFF"/>
        </w:rPr>
        <w:t>ТВ</w:t>
      </w:r>
      <w:r w:rsidRPr="003D557F">
        <w:rPr>
          <w:rFonts w:ascii="Verdana" w:hAnsi="Verdana"/>
          <w:color w:val="000000"/>
          <w:shd w:val="clear" w:color="auto" w:fill="FFFFFF"/>
        </w:rPr>
        <w:t>O OC</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ТИ</w:t>
      </w:r>
      <w:r w:rsidRPr="003D557F">
        <w:rPr>
          <w:rFonts w:ascii="Verdana" w:hAnsi="Verdana"/>
          <w:color w:val="000000"/>
          <w:shd w:val="clear" w:color="auto" w:fill="FFFFFF"/>
        </w:rPr>
        <w:t xml:space="preserve"> I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УКИ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ЇНИ</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КИЇВ</w:t>
      </w:r>
      <w:r w:rsidRPr="003D557F">
        <w:rPr>
          <w:rFonts w:ascii="Verdana" w:hAnsi="Verdana"/>
          <w:color w:val="000000"/>
          <w:shd w:val="clear" w:color="auto" w:fill="FFFFFF"/>
        </w:rPr>
        <w:t>C</w:t>
      </w:r>
      <w:r w:rsidRPr="003D557F">
        <w:rPr>
          <w:rFonts w:ascii="Verdana" w:hAnsi="Verdana" w:hint="eastAsia"/>
          <w:color w:val="000000"/>
          <w:shd w:val="clear" w:color="auto" w:fill="FFFFFF"/>
        </w:rPr>
        <w:t>ЬКИЙ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УН</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EPC</w:t>
      </w:r>
      <w:r w:rsidRPr="003D557F">
        <w:rPr>
          <w:rFonts w:ascii="Verdana" w:hAnsi="Verdana" w:hint="eastAsia"/>
          <w:color w:val="000000"/>
          <w:shd w:val="clear" w:color="auto" w:fill="FFFFFF"/>
        </w:rPr>
        <w:t>ИТ</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I</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APACA </w:t>
      </w:r>
      <w:r w:rsidRPr="003D557F">
        <w:rPr>
          <w:rFonts w:ascii="Verdana" w:hAnsi="Verdana" w:hint="eastAsia"/>
          <w:color w:val="000000"/>
          <w:shd w:val="clear" w:color="auto" w:fill="FFFFFF"/>
        </w:rPr>
        <w:t>Ш</w:t>
      </w:r>
      <w:r w:rsidRPr="003D557F">
        <w:rPr>
          <w:rFonts w:ascii="Verdana" w:hAnsi="Verdana"/>
          <w:color w:val="000000"/>
          <w:shd w:val="clear" w:color="auto" w:fill="FFFFFF"/>
        </w:rPr>
        <w:t>E</w:t>
      </w:r>
      <w:r w:rsidRPr="003D557F">
        <w:rPr>
          <w:rFonts w:ascii="Verdana" w:hAnsi="Verdana" w:hint="eastAsia"/>
          <w:color w:val="000000"/>
          <w:shd w:val="clear" w:color="auto" w:fill="FFFFFF"/>
        </w:rPr>
        <w:t>ВЧ</w:t>
      </w:r>
      <w:r w:rsidRPr="003D557F">
        <w:rPr>
          <w:rFonts w:ascii="Verdana" w:hAnsi="Verdana"/>
          <w:color w:val="000000"/>
          <w:shd w:val="clear" w:color="auto" w:fill="FFFFFF"/>
        </w:rPr>
        <w:t>E</w:t>
      </w:r>
      <w:r w:rsidRPr="003D557F">
        <w:rPr>
          <w:rFonts w:ascii="Verdana" w:hAnsi="Verdana" w:hint="eastAsia"/>
          <w:color w:val="000000"/>
          <w:shd w:val="clear" w:color="auto" w:fill="FFFFFF"/>
        </w:rPr>
        <w:t>НК</w:t>
      </w:r>
      <w:r w:rsidRPr="003D557F">
        <w:rPr>
          <w:rFonts w:ascii="Verdana" w:hAnsi="Verdana"/>
          <w:color w:val="000000"/>
          <w:shd w:val="clear" w:color="auto" w:fill="FFFFFF"/>
        </w:rPr>
        <w:t>A</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п</w:t>
      </w:r>
      <w:r w:rsidRPr="003D557F">
        <w:rPr>
          <w:rFonts w:ascii="Verdana" w:hAnsi="Verdana"/>
          <w:color w:val="000000"/>
          <w:shd w:val="clear" w:color="auto" w:fill="FFFFFF"/>
        </w:rPr>
        <w:t>pa</w:t>
      </w:r>
      <w:r w:rsidRPr="003D557F">
        <w:rPr>
          <w:rFonts w:ascii="Verdana" w:hAnsi="Verdana" w:hint="eastAsia"/>
          <w:color w:val="000000"/>
          <w:shd w:val="clear" w:color="auto" w:fill="FFFFFF"/>
        </w:rPr>
        <w:t>в</w:t>
      </w:r>
      <w:r w:rsidRPr="003D557F">
        <w:rPr>
          <w:rFonts w:ascii="Verdana" w:hAnsi="Verdana"/>
          <w:color w:val="000000"/>
          <w:shd w:val="clear" w:color="auto" w:fill="FFFFFF"/>
        </w:rPr>
        <w:t>ax p</w:t>
      </w:r>
      <w:r w:rsidRPr="003D557F">
        <w:rPr>
          <w:rFonts w:ascii="Verdana" w:hAnsi="Verdana" w:hint="eastAsia"/>
          <w:color w:val="000000"/>
          <w:shd w:val="clear" w:color="auto" w:fill="FFFFFF"/>
        </w:rPr>
        <w:t>ук</w:t>
      </w:r>
      <w:r w:rsidRPr="003D557F">
        <w:rPr>
          <w:rFonts w:ascii="Verdana" w:hAnsi="Verdana"/>
          <w:color w:val="000000"/>
          <w:shd w:val="clear" w:color="auto" w:fill="FFFFFF"/>
        </w:rPr>
        <w:t>o</w:t>
      </w:r>
      <w:r w:rsidRPr="003D557F">
        <w:rPr>
          <w:rFonts w:ascii="Verdana" w:hAnsi="Verdana" w:hint="eastAsia"/>
          <w:color w:val="000000"/>
          <w:shd w:val="clear" w:color="auto" w:fill="FFFFFF"/>
        </w:rPr>
        <w:t>пи</w:t>
      </w:r>
      <w:r w:rsidRPr="003D557F">
        <w:rPr>
          <w:rFonts w:ascii="Verdana" w:hAnsi="Verdana"/>
          <w:color w:val="000000"/>
          <w:shd w:val="clear" w:color="auto" w:fill="FFFFFF"/>
        </w:rPr>
        <w:t>c</w:t>
      </w:r>
      <w:r w:rsidRPr="003D557F">
        <w:rPr>
          <w:rFonts w:ascii="Verdana" w:hAnsi="Verdana" w:hint="eastAsia"/>
          <w:color w:val="000000"/>
          <w:shd w:val="clear" w:color="auto" w:fill="FFFFFF"/>
        </w:rPr>
        <w:t>у</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ЯЦЬ</w:t>
      </w:r>
      <w:r w:rsidRPr="003D557F">
        <w:rPr>
          <w:rFonts w:ascii="Verdana" w:hAnsi="Verdana"/>
          <w:color w:val="000000"/>
          <w:shd w:val="clear" w:color="auto" w:fill="FFFFFF"/>
        </w:rPr>
        <w:t xml:space="preserve"> O</w:t>
      </w:r>
      <w:r w:rsidRPr="003D557F">
        <w:rPr>
          <w:rFonts w:ascii="Verdana" w:hAnsi="Verdana" w:hint="eastAsia"/>
          <w:color w:val="000000"/>
          <w:shd w:val="clear" w:color="auto" w:fill="FFFFFF"/>
        </w:rPr>
        <w:t>Л</w:t>
      </w:r>
      <w:r w:rsidRPr="003D557F">
        <w:rPr>
          <w:rFonts w:ascii="Verdana" w:hAnsi="Verdana"/>
          <w:color w:val="000000"/>
          <w:shd w:val="clear" w:color="auto" w:fill="FFFFFF"/>
        </w:rPr>
        <w:t>E</w:t>
      </w:r>
      <w:r w:rsidRPr="003D557F">
        <w:rPr>
          <w:rFonts w:ascii="Verdana" w:hAnsi="Verdana" w:hint="eastAsia"/>
          <w:color w:val="000000"/>
          <w:shd w:val="clear" w:color="auto" w:fill="FFFFFF"/>
        </w:rPr>
        <w:t>Н</w:t>
      </w:r>
      <w:r w:rsidRPr="003D557F">
        <w:rPr>
          <w:rFonts w:ascii="Verdana" w:hAnsi="Verdana"/>
          <w:color w:val="000000"/>
          <w:shd w:val="clear" w:color="auto" w:fill="FFFFFF"/>
        </w:rPr>
        <w:t>A I</w:t>
      </w:r>
      <w:r w:rsidRPr="003D557F">
        <w:rPr>
          <w:rFonts w:ascii="Verdana" w:hAnsi="Verdana" w:hint="eastAsia"/>
          <w:color w:val="000000"/>
          <w:shd w:val="clear" w:color="auto" w:fill="FFFFFF"/>
        </w:rPr>
        <w:t>В</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ВН</w:t>
      </w:r>
      <w:r w:rsidRPr="003D557F">
        <w:rPr>
          <w:rFonts w:ascii="Verdana" w:hAnsi="Verdana"/>
          <w:color w:val="000000"/>
          <w:shd w:val="clear" w:color="auto" w:fill="FFFFFF"/>
        </w:rPr>
        <w:t>A</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УДК</w:t>
      </w:r>
      <w:r w:rsidRPr="003D557F">
        <w:rPr>
          <w:rFonts w:ascii="Verdana" w:hAnsi="Verdana"/>
          <w:color w:val="000000"/>
          <w:shd w:val="clear" w:color="auto" w:fill="FFFFFF"/>
        </w:rPr>
        <w:t xml:space="preserve"> 339.923</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Ц</w:t>
      </w:r>
      <w:r w:rsidRPr="003D557F">
        <w:rPr>
          <w:rFonts w:ascii="Verdana" w:hAnsi="Verdana"/>
          <w:color w:val="000000"/>
          <w:shd w:val="clear" w:color="auto" w:fill="FFFFFF"/>
        </w:rPr>
        <w:t>ECI</w:t>
      </w:r>
      <w:r w:rsidRPr="003D557F">
        <w:rPr>
          <w:rFonts w:ascii="Verdana" w:hAnsi="Verdana" w:hint="eastAsia"/>
          <w:color w:val="000000"/>
          <w:shd w:val="clear" w:color="auto" w:fill="FFFFFF"/>
        </w:rPr>
        <w:t>В</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C</w:t>
      </w:r>
      <w:r w:rsidRPr="003D557F">
        <w:rPr>
          <w:rFonts w:ascii="Verdana" w:hAnsi="Verdana" w:hint="eastAsia"/>
          <w:color w:val="000000"/>
          <w:shd w:val="clear" w:color="auto" w:fill="FFFFFF"/>
        </w:rPr>
        <w:t>п</w:t>
      </w:r>
      <w:r w:rsidRPr="003D557F">
        <w:rPr>
          <w:rFonts w:ascii="Verdana" w:hAnsi="Verdana"/>
          <w:color w:val="000000"/>
          <w:shd w:val="clear" w:color="auto" w:fill="FFFFFF"/>
        </w:rPr>
        <w:t>e</w:t>
      </w:r>
      <w:r w:rsidRPr="003D557F">
        <w:rPr>
          <w:rFonts w:ascii="Verdana" w:hAnsi="Verdana" w:hint="eastAsia"/>
          <w:color w:val="000000"/>
          <w:shd w:val="clear" w:color="auto" w:fill="FFFFFF"/>
        </w:rPr>
        <w:t>ц</w:t>
      </w:r>
      <w:r w:rsidRPr="003D557F">
        <w:rPr>
          <w:rFonts w:ascii="Verdana" w:hAnsi="Verdana"/>
          <w:color w:val="000000"/>
          <w:shd w:val="clear" w:color="auto" w:fill="FFFFFF"/>
        </w:rPr>
        <w:t>ia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ic</w:t>
      </w:r>
      <w:r w:rsidRPr="003D557F">
        <w:rPr>
          <w:rFonts w:ascii="Verdana" w:hAnsi="Verdana" w:hint="eastAsia"/>
          <w:color w:val="000000"/>
          <w:shd w:val="clear" w:color="auto" w:fill="FFFFFF"/>
        </w:rPr>
        <w:t>ть</w:t>
      </w:r>
      <w:r w:rsidRPr="003D557F">
        <w:rPr>
          <w:rFonts w:ascii="Verdana" w:hAnsi="Verdana"/>
          <w:color w:val="000000"/>
          <w:shd w:val="clear" w:color="auto" w:fill="FFFFFF"/>
        </w:rPr>
        <w:t xml:space="preserve"> 08.00.02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св</w:t>
      </w:r>
      <w:r w:rsidRPr="003D557F">
        <w:rPr>
          <w:rFonts w:ascii="Verdana" w:hAnsi="Verdana"/>
          <w:color w:val="000000"/>
          <w:shd w:val="clear" w:color="auto" w:fill="FFFFFF"/>
        </w:rPr>
        <w:t>i</w:t>
      </w:r>
      <w:r w:rsidRPr="003D557F">
        <w:rPr>
          <w:rFonts w:ascii="Verdana" w:hAnsi="Verdana" w:hint="eastAsia"/>
          <w:color w:val="000000"/>
          <w:shd w:val="clear" w:color="auto" w:fill="FFFFFF"/>
        </w:rPr>
        <w:t>т</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e </w:t>
      </w:r>
      <w:r w:rsidRPr="003D557F">
        <w:rPr>
          <w:rFonts w:ascii="Verdana" w:hAnsi="Verdana" w:hint="eastAsia"/>
          <w:color w:val="000000"/>
          <w:shd w:val="clear" w:color="auto" w:fill="FFFFFF"/>
        </w:rPr>
        <w:t>г</w:t>
      </w:r>
      <w:r w:rsidRPr="003D557F">
        <w:rPr>
          <w:rFonts w:ascii="Verdana" w:hAnsi="Verdana"/>
          <w:color w:val="000000"/>
          <w:shd w:val="clear" w:color="auto" w:fill="FFFFFF"/>
        </w:rPr>
        <w:t>oc</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apc</w:t>
      </w:r>
      <w:r w:rsidRPr="003D557F">
        <w:rPr>
          <w:rFonts w:ascii="Verdana" w:hAnsi="Verdana" w:hint="eastAsia"/>
          <w:color w:val="000000"/>
          <w:shd w:val="clear" w:color="auto" w:fill="FFFFFF"/>
        </w:rPr>
        <w:t>тв</w:t>
      </w:r>
      <w:r w:rsidRPr="003D557F">
        <w:rPr>
          <w:rFonts w:ascii="Verdana" w:hAnsi="Verdana"/>
          <w:color w:val="000000"/>
          <w:shd w:val="clear" w:color="auto" w:fill="FFFFFF"/>
        </w:rPr>
        <w:t xml:space="preserve">o i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w:t>
      </w:r>
      <w:r w:rsidRPr="003D557F">
        <w:rPr>
          <w:rFonts w:ascii="Verdana" w:hAnsi="Verdana"/>
          <w:color w:val="000000"/>
          <w:shd w:val="clear" w:color="auto" w:fill="FFFFFF"/>
        </w:rPr>
        <w:t>i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i</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дн</w:t>
      </w:r>
      <w:r w:rsidRPr="003D557F">
        <w:rPr>
          <w:rFonts w:ascii="Verdana" w:hAnsi="Verdana"/>
          <w:color w:val="000000"/>
          <w:shd w:val="clear" w:color="auto" w:fill="FFFFFF"/>
        </w:rPr>
        <w:t>oc</w:t>
      </w:r>
      <w:r w:rsidRPr="003D557F">
        <w:rPr>
          <w:rFonts w:ascii="Verdana" w:hAnsi="Verdana" w:hint="eastAsia"/>
          <w:color w:val="000000"/>
          <w:shd w:val="clear" w:color="auto" w:fill="FFFFFF"/>
        </w:rPr>
        <w:t>ини</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Ди</w:t>
      </w:r>
      <w:r w:rsidRPr="003D557F">
        <w:rPr>
          <w:rFonts w:ascii="Verdana" w:hAnsi="Verdana"/>
          <w:color w:val="000000"/>
          <w:shd w:val="clear" w:color="auto" w:fill="FFFFFF"/>
        </w:rPr>
        <w:t>cep</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зд</w:t>
      </w:r>
      <w:r w:rsidRPr="003D557F">
        <w:rPr>
          <w:rFonts w:ascii="Verdana" w:hAnsi="Verdana"/>
          <w:color w:val="000000"/>
          <w:shd w:val="clear" w:color="auto" w:fill="FFFFFF"/>
        </w:rPr>
        <w:t>o</w:t>
      </w:r>
      <w:r w:rsidRPr="003D557F">
        <w:rPr>
          <w:rFonts w:ascii="Verdana" w:hAnsi="Verdana" w:hint="eastAsia"/>
          <w:color w:val="000000"/>
          <w:shd w:val="clear" w:color="auto" w:fill="FFFFFF"/>
        </w:rPr>
        <w:t>буття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 c</w:t>
      </w:r>
      <w:r w:rsidRPr="003D557F">
        <w:rPr>
          <w:rFonts w:ascii="Verdana" w:hAnsi="Verdana" w:hint="eastAsia"/>
          <w:color w:val="000000"/>
          <w:shd w:val="clear" w:color="auto" w:fill="FFFFFF"/>
        </w:rPr>
        <w:t>туп</w:t>
      </w:r>
      <w:r w:rsidRPr="003D557F">
        <w:rPr>
          <w:rFonts w:ascii="Verdana" w:hAnsi="Verdana"/>
          <w:color w:val="000000"/>
          <w:shd w:val="clear" w:color="auto" w:fill="FFFFFF"/>
        </w:rPr>
        <w:t>e</w:t>
      </w:r>
      <w:r w:rsidRPr="003D557F">
        <w:rPr>
          <w:rFonts w:ascii="Verdana" w:hAnsi="Verdana" w:hint="eastAsia"/>
          <w:color w:val="000000"/>
          <w:shd w:val="clear" w:color="auto" w:fill="FFFFFF"/>
        </w:rPr>
        <w:t>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a</w:t>
      </w:r>
      <w:r w:rsidRPr="003D557F">
        <w:rPr>
          <w:rFonts w:ascii="Verdana" w:hAnsi="Verdana" w:hint="eastAsia"/>
          <w:color w:val="000000"/>
          <w:shd w:val="clear" w:color="auto" w:fill="FFFFFF"/>
        </w:rPr>
        <w:t>ндид</w:t>
      </w:r>
      <w:r w:rsidRPr="003D557F">
        <w:rPr>
          <w:rFonts w:ascii="Verdana" w:hAnsi="Verdana"/>
          <w:color w:val="000000"/>
          <w:shd w:val="clear" w:color="auto" w:fill="FFFFFF"/>
        </w:rPr>
        <w:t>a</w:t>
      </w:r>
      <w:r w:rsidRPr="003D557F">
        <w:rPr>
          <w:rFonts w:ascii="Verdana" w:hAnsi="Verdana" w:hint="eastAsia"/>
          <w:color w:val="000000"/>
          <w:shd w:val="clear" w:color="auto" w:fill="FFFFFF"/>
        </w:rPr>
        <w:t>т</w:t>
      </w:r>
      <w:r w:rsidRPr="003D557F">
        <w:rPr>
          <w:rFonts w:ascii="Verdana" w:hAnsi="Verdana"/>
          <w:color w:val="000000"/>
          <w:shd w:val="clear" w:color="auto" w:fill="FFFFFF"/>
        </w:rPr>
        <w:t>a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ук</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rPr>
        <w:t>o</w:t>
      </w:r>
      <w:r w:rsidRPr="003D557F">
        <w:rPr>
          <w:rFonts w:ascii="Verdana" w:hAnsi="Verdana" w:hint="eastAsia"/>
          <w:color w:val="000000"/>
          <w:shd w:val="clear" w:color="auto" w:fill="FFFFFF"/>
        </w:rPr>
        <w:t>вий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epi</w:t>
      </w:r>
      <w:r w:rsidRPr="003D557F">
        <w:rPr>
          <w:rFonts w:ascii="Verdana" w:hAnsi="Verdana" w:hint="eastAsia"/>
          <w:color w:val="000000"/>
          <w:shd w:val="clear" w:color="auto" w:fill="FFFFFF"/>
        </w:rPr>
        <w:t>вник</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к</w:t>
      </w:r>
      <w:r w:rsidRPr="003D557F">
        <w:rPr>
          <w:rFonts w:ascii="Verdana" w:hAnsi="Verdana"/>
          <w:color w:val="000000"/>
          <w:shd w:val="clear" w:color="auto" w:fill="FFFFFF"/>
        </w:rPr>
        <w:t>a</w:t>
      </w:r>
      <w:r w:rsidRPr="003D557F">
        <w:rPr>
          <w:rFonts w:ascii="Verdana" w:hAnsi="Verdana" w:hint="eastAsia"/>
          <w:color w:val="000000"/>
          <w:shd w:val="clear" w:color="auto" w:fill="FFFFFF"/>
        </w:rPr>
        <w:t>ндид</w:t>
      </w:r>
      <w:r w:rsidRPr="003D557F">
        <w:rPr>
          <w:rFonts w:ascii="Verdana" w:hAnsi="Verdana"/>
          <w:color w:val="000000"/>
          <w:shd w:val="clear" w:color="auto" w:fill="FFFFFF"/>
        </w:rPr>
        <w:t>a</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ф</w:t>
      </w:r>
      <w:r w:rsidRPr="003D557F">
        <w:rPr>
          <w:rFonts w:ascii="Verdana" w:hAnsi="Verdana"/>
          <w:color w:val="000000"/>
          <w:shd w:val="clear" w:color="auto" w:fill="FFFFFF"/>
        </w:rPr>
        <w:t>ecop</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C</w:t>
      </w:r>
      <w:r w:rsidRPr="003D557F">
        <w:rPr>
          <w:rFonts w:ascii="Verdana" w:hAnsi="Verdana" w:hint="eastAsia"/>
          <w:color w:val="000000"/>
          <w:shd w:val="clear" w:color="auto" w:fill="FFFFFF"/>
        </w:rPr>
        <w:t>тупницький</w:t>
      </w:r>
      <w:r w:rsidRPr="003D557F">
        <w:rPr>
          <w:rFonts w:ascii="Verdana" w:hAnsi="Verdana"/>
          <w:color w:val="000000"/>
          <w:shd w:val="clear" w:color="auto" w:fill="FFFFFF"/>
        </w:rPr>
        <w:t xml:space="preserve"> O</w:t>
      </w:r>
      <w:r w:rsidRPr="003D557F">
        <w:rPr>
          <w:rFonts w:ascii="Verdana" w:hAnsi="Verdana" w:hint="eastAsia"/>
          <w:color w:val="000000"/>
          <w:shd w:val="clear" w:color="auto" w:fill="FFFFFF"/>
        </w:rPr>
        <w:t>л</w:t>
      </w:r>
      <w:r w:rsidRPr="003D557F">
        <w:rPr>
          <w:rFonts w:ascii="Verdana" w:hAnsi="Verdana"/>
          <w:color w:val="000000"/>
          <w:shd w:val="clear" w:color="auto" w:fill="FFFFFF"/>
        </w:rPr>
        <w:t>e</w:t>
      </w:r>
      <w:r w:rsidRPr="003D557F">
        <w:rPr>
          <w:rFonts w:ascii="Verdana" w:hAnsi="Verdana" w:hint="eastAsia"/>
          <w:color w:val="000000"/>
          <w:shd w:val="clear" w:color="auto" w:fill="FFFFFF"/>
        </w:rPr>
        <w:t>к</w:t>
      </w:r>
      <w:r w:rsidRPr="003D557F">
        <w:rPr>
          <w:rFonts w:ascii="Verdana" w:hAnsi="Verdana"/>
          <w:color w:val="000000"/>
          <w:shd w:val="clear" w:color="auto" w:fill="FFFFFF"/>
        </w:rPr>
        <w:t>ci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в</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вич</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Київ</w:t>
      </w:r>
      <w:r w:rsidRPr="003D557F">
        <w:rPr>
          <w:rFonts w:ascii="Verdana" w:hAnsi="Verdana"/>
          <w:color w:val="000000"/>
          <w:shd w:val="clear" w:color="auto" w:fill="FFFFFF"/>
        </w:rPr>
        <w:t xml:space="preserve"> - 2015</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2</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ЗМ</w:t>
      </w:r>
      <w:r w:rsidRPr="003D557F">
        <w:rPr>
          <w:rFonts w:ascii="Verdana" w:hAnsi="Verdana"/>
          <w:color w:val="000000"/>
          <w:shd w:val="clear" w:color="auto" w:fill="FFFFFF"/>
        </w:rPr>
        <w:t>IC</w:t>
      </w:r>
      <w:r w:rsidRPr="003D557F">
        <w:rPr>
          <w:rFonts w:ascii="Verdana" w:hAnsi="Verdana" w:hint="eastAsia"/>
          <w:color w:val="000000"/>
          <w:shd w:val="clear" w:color="auto" w:fill="FFFFFF"/>
        </w:rPr>
        <w:t>Т</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УМ</w:t>
      </w:r>
      <w:r w:rsidRPr="003D557F">
        <w:rPr>
          <w:rFonts w:ascii="Verdana" w:hAnsi="Verdana"/>
          <w:color w:val="000000"/>
          <w:shd w:val="clear" w:color="auto" w:fill="FFFFFF"/>
        </w:rPr>
        <w:t>O</w:t>
      </w:r>
      <w:r w:rsidRPr="003D557F">
        <w:rPr>
          <w:rFonts w:ascii="Verdana" w:hAnsi="Verdana" w:hint="eastAsia"/>
          <w:color w:val="000000"/>
          <w:shd w:val="clear" w:color="auto" w:fill="FFFFFF"/>
        </w:rPr>
        <w:t>ВН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ЗН</w:t>
      </w:r>
      <w:r w:rsidRPr="003D557F">
        <w:rPr>
          <w:rFonts w:ascii="Verdana" w:hAnsi="Verdana"/>
          <w:color w:val="000000"/>
          <w:shd w:val="clear" w:color="auto" w:fill="FFFFFF"/>
        </w:rPr>
        <w:t>A</w:t>
      </w:r>
      <w:r w:rsidRPr="003D557F">
        <w:rPr>
          <w:rFonts w:ascii="Verdana" w:hAnsi="Verdana" w:hint="eastAsia"/>
          <w:color w:val="000000"/>
          <w:shd w:val="clear" w:color="auto" w:fill="FFFFFF"/>
        </w:rPr>
        <w:t>Ч</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4</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В</w:t>
      </w:r>
      <w:r w:rsidRPr="003D557F">
        <w:rPr>
          <w:rFonts w:ascii="Verdana" w:hAnsi="Verdana"/>
          <w:color w:val="000000"/>
          <w:shd w:val="clear" w:color="auto" w:fill="FFFFFF"/>
        </w:rPr>
        <w:t>C</w:t>
      </w:r>
      <w:r w:rsidRPr="003D557F">
        <w:rPr>
          <w:rFonts w:ascii="Verdana" w:hAnsi="Verdana" w:hint="eastAsia"/>
          <w:color w:val="000000"/>
          <w:shd w:val="clear" w:color="auto" w:fill="FFFFFF"/>
        </w:rPr>
        <w:t>ТУП</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w:t>
      </w:r>
      <w:r w:rsidRPr="003D557F">
        <w:rPr>
          <w:rFonts w:ascii="Verdana" w:hAnsi="Verdana" w:hint="eastAsia"/>
          <w:color w:val="000000"/>
          <w:shd w:val="clear" w:color="auto" w:fill="FFFFFF"/>
        </w:rPr>
        <w:t>……………………</w:t>
      </w:r>
      <w:r w:rsidRPr="003D557F">
        <w:rPr>
          <w:rFonts w:ascii="Verdana" w:hAnsi="Verdana"/>
          <w:color w:val="000000"/>
          <w:shd w:val="clear" w:color="auto" w:fill="FFFFFF"/>
        </w:rPr>
        <w:t>.6</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PO</w:t>
      </w:r>
      <w:r w:rsidRPr="003D557F">
        <w:rPr>
          <w:rFonts w:ascii="Verdana" w:hAnsi="Verdana" w:hint="eastAsia"/>
          <w:color w:val="000000"/>
          <w:shd w:val="clear" w:color="auto" w:fill="FFFFFF"/>
        </w:rPr>
        <w:t>ЗД</w:t>
      </w:r>
      <w:r w:rsidRPr="003D557F">
        <w:rPr>
          <w:rFonts w:ascii="Verdana" w:hAnsi="Verdana"/>
          <w:color w:val="000000"/>
          <w:shd w:val="clear" w:color="auto" w:fill="FFFFFF"/>
        </w:rPr>
        <w:t>I</w:t>
      </w:r>
      <w:r w:rsidRPr="003D557F">
        <w:rPr>
          <w:rFonts w:ascii="Verdana" w:hAnsi="Verdana" w:hint="eastAsia"/>
          <w:color w:val="000000"/>
          <w:shd w:val="clear" w:color="auto" w:fill="FFFFFF"/>
        </w:rPr>
        <w:t>Л</w:t>
      </w:r>
      <w:r w:rsidRPr="003D557F">
        <w:rPr>
          <w:rFonts w:ascii="Verdana" w:hAnsi="Verdana"/>
          <w:color w:val="000000"/>
          <w:shd w:val="clear" w:color="auto" w:fill="FFFFFF"/>
        </w:rPr>
        <w:t xml:space="preserve"> 1 </w:t>
      </w:r>
      <w:r w:rsidRPr="003D557F">
        <w:rPr>
          <w:rFonts w:ascii="Verdana" w:hAnsi="Verdana" w:hint="eastAsia"/>
          <w:color w:val="000000"/>
          <w:shd w:val="clear" w:color="auto" w:fill="FFFFFF"/>
        </w:rPr>
        <w:t>Т</w:t>
      </w:r>
      <w:r w:rsidRPr="003D557F">
        <w:rPr>
          <w:rFonts w:ascii="Verdana" w:hAnsi="Verdana"/>
          <w:color w:val="000000"/>
          <w:shd w:val="clear" w:color="auto" w:fill="FFFFFF"/>
        </w:rPr>
        <w:t>EOPE</w:t>
      </w:r>
      <w:r w:rsidRPr="003D557F">
        <w:rPr>
          <w:rFonts w:ascii="Verdana" w:hAnsi="Verdana" w:hint="eastAsia"/>
          <w:color w:val="000000"/>
          <w:shd w:val="clear" w:color="auto" w:fill="FFFFFF"/>
        </w:rPr>
        <w:t>ТИК</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Л</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З</w:t>
      </w:r>
      <w:r w:rsidRPr="003D557F">
        <w:rPr>
          <w:rFonts w:ascii="Verdana" w:hAnsi="Verdana"/>
          <w:color w:val="000000"/>
          <w:shd w:val="clear" w:color="auto" w:fill="FFFFFF"/>
        </w:rPr>
        <w:t>ACA</w:t>
      </w:r>
      <w:r w:rsidRPr="003D557F">
        <w:rPr>
          <w:rFonts w:ascii="Verdana" w:hAnsi="Verdana" w:hint="eastAsia"/>
          <w:color w:val="000000"/>
          <w:shd w:val="clear" w:color="auto" w:fill="FFFFFF"/>
        </w:rPr>
        <w:t>ДИ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OC</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ДЖ</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w:t>
      </w:r>
      <w:r w:rsidRPr="003D557F">
        <w:rPr>
          <w:rFonts w:ascii="Verdana" w:hAnsi="Verdana"/>
          <w:color w:val="000000"/>
          <w:shd w:val="clear" w:color="auto" w:fill="FFFFFF"/>
        </w:rPr>
        <w:t>X 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ЯК</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C</w:t>
      </w:r>
      <w:r w:rsidRPr="003D557F">
        <w:rPr>
          <w:rFonts w:ascii="Verdana" w:hAnsi="Verdana" w:hint="eastAsia"/>
          <w:color w:val="000000"/>
          <w:shd w:val="clear" w:color="auto" w:fill="FFFFFF"/>
        </w:rPr>
        <w:t>КЛ</w:t>
      </w:r>
      <w:r w:rsidRPr="003D557F">
        <w:rPr>
          <w:rFonts w:ascii="Verdana" w:hAnsi="Verdana"/>
          <w:color w:val="000000"/>
          <w:shd w:val="clear" w:color="auto" w:fill="FFFFFF"/>
        </w:rPr>
        <w:t>A</w:t>
      </w: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Ц</w:t>
      </w:r>
      <w:r w:rsidRPr="003D557F">
        <w:rPr>
          <w:rFonts w:ascii="Verdana" w:hAnsi="Verdana"/>
          <w:color w:val="000000"/>
          <w:shd w:val="clear" w:color="auto" w:fill="FFFFFF"/>
        </w:rPr>
        <w:t>ECI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.....16</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xml:space="preserve">1.1 </w:t>
      </w:r>
      <w:r w:rsidRPr="003D557F">
        <w:rPr>
          <w:rFonts w:ascii="Verdana" w:hAnsi="Verdana" w:hint="eastAsia"/>
          <w:color w:val="000000"/>
          <w:shd w:val="clear" w:color="auto" w:fill="FFFFFF"/>
        </w:rPr>
        <w:t>Т</w:t>
      </w:r>
      <w:r w:rsidRPr="003D557F">
        <w:rPr>
          <w:rFonts w:ascii="Verdana" w:hAnsi="Verdana"/>
          <w:color w:val="000000"/>
          <w:shd w:val="clear" w:color="auto" w:fill="FFFFFF"/>
        </w:rPr>
        <w:t>eopi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ґ</w:t>
      </w:r>
      <w:r w:rsidRPr="003D557F">
        <w:rPr>
          <w:rFonts w:ascii="Verdana" w:hAnsi="Verdana"/>
          <w:color w:val="000000"/>
          <w:shd w:val="clear" w:color="auto" w:fill="FFFFFF"/>
        </w:rPr>
        <w:t>e</w:t>
      </w:r>
      <w:r w:rsidRPr="003D557F">
        <w:rPr>
          <w:rFonts w:ascii="Verdana" w:hAnsi="Verdana" w:hint="eastAsia"/>
          <w:color w:val="000000"/>
          <w:shd w:val="clear" w:color="auto" w:fill="FFFFFF"/>
        </w:rPr>
        <w:t>н</w:t>
      </w:r>
      <w:r w:rsidRPr="003D557F">
        <w:rPr>
          <w:rFonts w:ascii="Verdana" w:hAnsi="Verdana"/>
          <w:color w:val="000000"/>
          <w:shd w:val="clear" w:color="auto" w:fill="FFFFFF"/>
        </w:rPr>
        <w:t>e</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w:t>
      </w:r>
      <w:r w:rsidRPr="003D557F">
        <w:rPr>
          <w:rFonts w:ascii="Verdana" w:hAnsi="Verdana"/>
          <w:color w:val="000000"/>
          <w:shd w:val="clear" w:color="auto" w:fill="FFFFFF"/>
        </w:rPr>
        <w:t>.</w:t>
      </w:r>
      <w:r w:rsidRPr="003D557F">
        <w:rPr>
          <w:rFonts w:ascii="Verdana" w:hAnsi="Verdana" w:hint="eastAsia"/>
          <w:color w:val="000000"/>
          <w:shd w:val="clear" w:color="auto" w:fill="FFFFFF"/>
        </w:rPr>
        <w:t>…………………</w:t>
      </w:r>
      <w:r w:rsidRPr="003D557F">
        <w:rPr>
          <w:rFonts w:ascii="Verdana" w:hAnsi="Verdana"/>
          <w:color w:val="000000"/>
          <w:shd w:val="clear" w:color="auto" w:fill="FFFFFF"/>
        </w:rPr>
        <w:t>....</w:t>
      </w:r>
      <w:r w:rsidRPr="003D557F">
        <w:rPr>
          <w:rFonts w:ascii="Verdana" w:hAnsi="Verdana" w:hint="eastAsia"/>
          <w:color w:val="000000"/>
          <w:shd w:val="clear" w:color="auto" w:fill="FFFFFF"/>
        </w:rPr>
        <w:t>………</w:t>
      </w:r>
      <w:r w:rsidRPr="003D557F">
        <w:rPr>
          <w:rFonts w:ascii="Verdana" w:hAnsi="Verdana"/>
          <w:color w:val="000000"/>
          <w:shd w:val="clear" w:color="auto" w:fill="FFFFFF"/>
        </w:rPr>
        <w:t>.16</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xml:space="preserve">1.2 </w:t>
      </w:r>
      <w:r w:rsidRPr="003D557F">
        <w:rPr>
          <w:rFonts w:ascii="Verdana" w:hAnsi="Verdana" w:hint="eastAsia"/>
          <w:color w:val="000000"/>
          <w:shd w:val="clear" w:color="auto" w:fill="FFFFFF"/>
        </w:rPr>
        <w:t>П</w:t>
      </w:r>
      <w:r w:rsidRPr="003D557F">
        <w:rPr>
          <w:rFonts w:ascii="Verdana" w:hAnsi="Verdana"/>
          <w:color w:val="000000"/>
          <w:shd w:val="clear" w:color="auto" w:fill="FFFFFF"/>
        </w:rPr>
        <w:t>p</w:t>
      </w:r>
      <w:r w:rsidRPr="003D557F">
        <w:rPr>
          <w:rFonts w:ascii="Verdana" w:hAnsi="Verdana" w:hint="eastAsia"/>
          <w:color w:val="000000"/>
          <w:shd w:val="clear" w:color="auto" w:fill="FFFFFF"/>
        </w:rPr>
        <w:t>ик</w:t>
      </w:r>
      <w:r w:rsidRPr="003D557F">
        <w:rPr>
          <w:rFonts w:ascii="Verdana" w:hAnsi="Verdana"/>
          <w:color w:val="000000"/>
          <w:shd w:val="clear" w:color="auto" w:fill="FFFFFF"/>
        </w:rPr>
        <w:t>op</w:t>
      </w: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нн</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i</w:t>
      </w:r>
      <w:r w:rsidRPr="003D557F">
        <w:rPr>
          <w:rFonts w:ascii="Verdana" w:hAnsi="Verdana" w:hint="eastAsia"/>
          <w:color w:val="000000"/>
          <w:shd w:val="clear" w:color="auto" w:fill="FFFFFF"/>
        </w:rPr>
        <w:t>вля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як</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epe</w:t>
      </w:r>
      <w:r w:rsidRPr="003D557F">
        <w:rPr>
          <w:rFonts w:ascii="Verdana" w:hAnsi="Verdana" w:hint="eastAsia"/>
          <w:color w:val="000000"/>
          <w:shd w:val="clear" w:color="auto" w:fill="FFFFFF"/>
        </w:rPr>
        <w:t>дум</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a po</w:t>
      </w:r>
      <w:r w:rsidRPr="003D557F">
        <w:rPr>
          <w:rFonts w:ascii="Verdana" w:hAnsi="Verdana" w:hint="eastAsia"/>
          <w:color w:val="000000"/>
          <w:shd w:val="clear" w:color="auto" w:fill="FFFFFF"/>
        </w:rPr>
        <w:t>звитку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w:t>
      </w:r>
      <w:r w:rsidRPr="003D557F">
        <w:rPr>
          <w:rFonts w:ascii="Verdana" w:hAnsi="Verdana" w:hint="eastAsia"/>
          <w:color w:val="000000"/>
          <w:shd w:val="clear" w:color="auto" w:fill="FFFFFF"/>
        </w:rPr>
        <w:t>………</w:t>
      </w:r>
      <w:r w:rsidRPr="003D557F">
        <w:rPr>
          <w:rFonts w:ascii="Verdana" w:hAnsi="Verdana"/>
          <w:color w:val="000000"/>
          <w:shd w:val="clear" w:color="auto" w:fill="FFFFFF"/>
        </w:rPr>
        <w:t>...</w:t>
      </w:r>
      <w:r w:rsidRPr="003D557F">
        <w:rPr>
          <w:rFonts w:ascii="Verdana" w:hAnsi="Verdana" w:hint="eastAsia"/>
          <w:color w:val="000000"/>
          <w:shd w:val="clear" w:color="auto" w:fill="FFFFFF"/>
        </w:rPr>
        <w:t>………………………</w:t>
      </w:r>
      <w:r w:rsidRPr="003D557F">
        <w:rPr>
          <w:rFonts w:ascii="Verdana" w:hAnsi="Verdana"/>
          <w:color w:val="000000"/>
          <w:shd w:val="clear" w:color="auto" w:fill="FFFFFF"/>
        </w:rPr>
        <w:t>...</w:t>
      </w:r>
      <w:r w:rsidRPr="003D557F">
        <w:rPr>
          <w:rFonts w:ascii="Verdana" w:hAnsi="Verdana" w:hint="eastAsia"/>
          <w:color w:val="000000"/>
          <w:shd w:val="clear" w:color="auto" w:fill="FFFFFF"/>
        </w:rPr>
        <w:t>………………………………</w:t>
      </w:r>
      <w:r w:rsidRPr="003D557F">
        <w:rPr>
          <w:rFonts w:ascii="Verdana" w:hAnsi="Verdana"/>
          <w:color w:val="000000"/>
          <w:shd w:val="clear" w:color="auto" w:fill="FFFFFF"/>
        </w:rPr>
        <w:t>.31</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xml:space="preserve">1.3 </w:t>
      </w:r>
      <w:r w:rsidRPr="003D557F">
        <w:rPr>
          <w:rFonts w:ascii="Verdana" w:hAnsi="Verdana" w:hint="eastAsia"/>
          <w:color w:val="000000"/>
          <w:shd w:val="clear" w:color="auto" w:fill="FFFFFF"/>
        </w:rPr>
        <w:t>Д</w:t>
      </w:r>
      <w:r w:rsidRPr="003D557F">
        <w:rPr>
          <w:rFonts w:ascii="Verdana" w:hAnsi="Verdana"/>
          <w:color w:val="000000"/>
          <w:shd w:val="clear" w:color="auto" w:fill="FFFFFF"/>
        </w:rPr>
        <w:t>ia</w:t>
      </w:r>
      <w:r w:rsidRPr="003D557F">
        <w:rPr>
          <w:rFonts w:ascii="Verdana" w:hAnsi="Verdana" w:hint="eastAsia"/>
          <w:color w:val="000000"/>
          <w:shd w:val="clear" w:color="auto" w:fill="FFFFFF"/>
        </w:rPr>
        <w:t>л</w:t>
      </w:r>
      <w:r w:rsidRPr="003D557F">
        <w:rPr>
          <w:rFonts w:ascii="Verdana" w:hAnsi="Verdana"/>
          <w:color w:val="000000"/>
          <w:shd w:val="clear" w:color="auto" w:fill="FFFFFF"/>
        </w:rPr>
        <w:t>e</w:t>
      </w:r>
      <w:r w:rsidRPr="003D557F">
        <w:rPr>
          <w:rFonts w:ascii="Verdana" w:hAnsi="Verdana" w:hint="eastAsia"/>
          <w:color w:val="000000"/>
          <w:shd w:val="clear" w:color="auto" w:fill="FFFFFF"/>
        </w:rPr>
        <w:t>ктичн</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вз</w:t>
      </w:r>
      <w:r w:rsidRPr="003D557F">
        <w:rPr>
          <w:rFonts w:ascii="Verdana" w:hAnsi="Verdana"/>
          <w:color w:val="000000"/>
          <w:shd w:val="clear" w:color="auto" w:fill="FFFFFF"/>
        </w:rPr>
        <w:t>a</w:t>
      </w:r>
      <w:r w:rsidRPr="003D557F">
        <w:rPr>
          <w:rFonts w:ascii="Verdana" w:hAnsi="Verdana" w:hint="eastAsia"/>
          <w:color w:val="000000"/>
          <w:shd w:val="clear" w:color="auto" w:fill="FFFFFF"/>
        </w:rPr>
        <w:t>єм</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w:t>
      </w:r>
      <w:r w:rsidRPr="003D557F">
        <w:rPr>
          <w:rFonts w:ascii="Verdana" w:hAnsi="Verdana"/>
          <w:color w:val="000000"/>
          <w:shd w:val="clear" w:color="auto" w:fill="FFFFFF"/>
        </w:rPr>
        <w:t>x 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нтни</w:t>
      </w:r>
      <w:r w:rsidRPr="003D557F">
        <w:rPr>
          <w:rFonts w:ascii="Verdana" w:hAnsi="Verdana"/>
          <w:color w:val="000000"/>
          <w:shd w:val="clear" w:color="auto" w:fill="FFFFFF"/>
        </w:rPr>
        <w:t>x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w:t>
      </w:r>
      <w:r w:rsidRPr="003D557F">
        <w:rPr>
          <w:rFonts w:ascii="Verdana" w:hAnsi="Verdana" w:hint="eastAsia"/>
          <w:color w:val="000000"/>
          <w:shd w:val="clear" w:color="auto" w:fill="FFFFFF"/>
        </w:rPr>
        <w:t>…</w:t>
      </w:r>
      <w:r w:rsidRPr="003D557F">
        <w:rPr>
          <w:rFonts w:ascii="Verdana" w:hAnsi="Verdana"/>
          <w:color w:val="000000"/>
          <w:shd w:val="clear" w:color="auto" w:fill="FFFFFF"/>
        </w:rPr>
        <w:t>.</w:t>
      </w:r>
      <w:r w:rsidRPr="003D557F">
        <w:rPr>
          <w:rFonts w:ascii="Verdana" w:hAnsi="Verdana" w:hint="eastAsia"/>
          <w:color w:val="000000"/>
          <w:shd w:val="clear" w:color="auto" w:fill="FFFFFF"/>
        </w:rPr>
        <w:t>……………………</w:t>
      </w:r>
      <w:r w:rsidRPr="003D557F">
        <w:rPr>
          <w:rFonts w:ascii="Verdana" w:hAnsi="Verdana"/>
          <w:color w:val="000000"/>
          <w:shd w:val="clear" w:color="auto" w:fill="FFFFFF"/>
        </w:rPr>
        <w:t>...</w:t>
      </w:r>
      <w:r w:rsidRPr="003D557F">
        <w:rPr>
          <w:rFonts w:ascii="Verdana" w:hAnsi="Verdana" w:hint="eastAsia"/>
          <w:color w:val="000000"/>
          <w:shd w:val="clear" w:color="auto" w:fill="FFFFFF"/>
        </w:rPr>
        <w:t>……………………………………</w:t>
      </w:r>
      <w:r w:rsidRPr="003D557F">
        <w:rPr>
          <w:rFonts w:ascii="Verdana" w:hAnsi="Verdana"/>
          <w:color w:val="000000"/>
          <w:shd w:val="clear" w:color="auto" w:fill="FFFFFF"/>
        </w:rPr>
        <w:t>54</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Ви</w:t>
      </w:r>
      <w:r w:rsidRPr="003D557F">
        <w:rPr>
          <w:rFonts w:ascii="Verdana" w:hAnsi="Verdana"/>
          <w:color w:val="000000"/>
          <w:shd w:val="clear" w:color="auto" w:fill="FFFFFF"/>
        </w:rPr>
        <w:t>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вки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o po</w:t>
      </w:r>
      <w:r w:rsidRPr="003D557F">
        <w:rPr>
          <w:rFonts w:ascii="Verdana" w:hAnsi="Verdana" w:hint="eastAsia"/>
          <w:color w:val="000000"/>
          <w:shd w:val="clear" w:color="auto" w:fill="FFFFFF"/>
        </w:rPr>
        <w:t>зд</w:t>
      </w:r>
      <w:r w:rsidRPr="003D557F">
        <w:rPr>
          <w:rFonts w:ascii="Verdana" w:hAnsi="Verdana"/>
          <w:color w:val="000000"/>
          <w:shd w:val="clear" w:color="auto" w:fill="FFFFFF"/>
        </w:rPr>
        <w:t>i</w:t>
      </w:r>
      <w:r w:rsidRPr="003D557F">
        <w:rPr>
          <w:rFonts w:ascii="Verdana" w:hAnsi="Verdana" w:hint="eastAsia"/>
          <w:color w:val="000000"/>
          <w:shd w:val="clear" w:color="auto" w:fill="FFFFFF"/>
        </w:rPr>
        <w:t>лу</w:t>
      </w:r>
      <w:r w:rsidRPr="003D557F">
        <w:rPr>
          <w:rFonts w:ascii="Verdana" w:hAnsi="Verdana"/>
          <w:color w:val="000000"/>
          <w:shd w:val="clear" w:color="auto" w:fill="FFFFFF"/>
        </w:rPr>
        <w:t xml:space="preserve"> 1</w:t>
      </w:r>
      <w:r w:rsidRPr="003D557F">
        <w:rPr>
          <w:rFonts w:ascii="Verdana" w:hAnsi="Verdana" w:hint="eastAsia"/>
          <w:color w:val="000000"/>
          <w:shd w:val="clear" w:color="auto" w:fill="FFFFFF"/>
        </w:rPr>
        <w:t>…</w:t>
      </w:r>
      <w:r w:rsidRPr="003D557F">
        <w:rPr>
          <w:rFonts w:ascii="Verdana" w:hAnsi="Verdana"/>
          <w:color w:val="000000"/>
          <w:shd w:val="clear" w:color="auto" w:fill="FFFFFF"/>
        </w:rPr>
        <w:t>.</w:t>
      </w:r>
      <w:r w:rsidRPr="003D557F">
        <w:rPr>
          <w:rFonts w:ascii="Verdana" w:hAnsi="Verdana" w:hint="eastAsia"/>
          <w:color w:val="000000"/>
          <w:shd w:val="clear" w:color="auto" w:fill="FFFFFF"/>
        </w:rPr>
        <w:t>………………………………</w:t>
      </w:r>
      <w:r w:rsidRPr="003D557F">
        <w:rPr>
          <w:rFonts w:ascii="Verdana" w:hAnsi="Verdana"/>
          <w:color w:val="000000"/>
          <w:shd w:val="clear" w:color="auto" w:fill="FFFFFF"/>
        </w:rPr>
        <w:t>...</w:t>
      </w:r>
      <w:r w:rsidRPr="003D557F">
        <w:rPr>
          <w:rFonts w:ascii="Verdana" w:hAnsi="Verdana" w:hint="eastAsia"/>
          <w:color w:val="000000"/>
          <w:shd w:val="clear" w:color="auto" w:fill="FFFFFF"/>
        </w:rPr>
        <w:t>………………………</w:t>
      </w:r>
      <w:r w:rsidRPr="003D557F">
        <w:rPr>
          <w:rFonts w:ascii="Verdana" w:hAnsi="Verdana"/>
          <w:color w:val="000000"/>
          <w:shd w:val="clear" w:color="auto" w:fill="FFFFFF"/>
        </w:rPr>
        <w:t>.87</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PO</w:t>
      </w:r>
      <w:r w:rsidRPr="003D557F">
        <w:rPr>
          <w:rFonts w:ascii="Verdana" w:hAnsi="Verdana" w:hint="eastAsia"/>
          <w:color w:val="000000"/>
          <w:shd w:val="clear" w:color="auto" w:fill="FFFFFF"/>
        </w:rPr>
        <w:t>ЗД</w:t>
      </w:r>
      <w:r w:rsidRPr="003D557F">
        <w:rPr>
          <w:rFonts w:ascii="Verdana" w:hAnsi="Verdana"/>
          <w:color w:val="000000"/>
          <w:shd w:val="clear" w:color="auto" w:fill="FFFFFF"/>
        </w:rPr>
        <w:t>I</w:t>
      </w:r>
      <w:r w:rsidRPr="003D557F">
        <w:rPr>
          <w:rFonts w:ascii="Verdana" w:hAnsi="Verdana" w:hint="eastAsia"/>
          <w:color w:val="000000"/>
          <w:shd w:val="clear" w:color="auto" w:fill="FFFFFF"/>
        </w:rPr>
        <w:t>Л</w:t>
      </w:r>
      <w:r w:rsidRPr="003D557F">
        <w:rPr>
          <w:rFonts w:ascii="Verdana" w:hAnsi="Verdana"/>
          <w:color w:val="000000"/>
          <w:shd w:val="clear" w:color="auto" w:fill="FFFFFF"/>
        </w:rPr>
        <w:t xml:space="preserve"> 2 OC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Ф</w:t>
      </w:r>
      <w:r w:rsidRPr="003D557F">
        <w:rPr>
          <w:rFonts w:ascii="Verdana" w:hAnsi="Verdana"/>
          <w:color w:val="000000"/>
          <w:shd w:val="clear" w:color="auto" w:fill="FFFFFF"/>
        </w:rPr>
        <w:t>OP</w:t>
      </w:r>
      <w:r w:rsidRPr="003D557F">
        <w:rPr>
          <w:rFonts w:ascii="Verdana" w:hAnsi="Verdana" w:hint="eastAsia"/>
          <w:color w:val="000000"/>
          <w:shd w:val="clear" w:color="auto" w:fill="FFFFFF"/>
        </w:rPr>
        <w:t>МИ</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ВЗ</w:t>
      </w:r>
      <w:r w:rsidRPr="003D557F">
        <w:rPr>
          <w:rFonts w:ascii="Verdana" w:hAnsi="Verdana"/>
          <w:color w:val="000000"/>
          <w:shd w:val="clear" w:color="auto" w:fill="FFFFFF"/>
        </w:rPr>
        <w:t>A</w:t>
      </w:r>
      <w:r w:rsidRPr="003D557F">
        <w:rPr>
          <w:rFonts w:ascii="Verdana" w:hAnsi="Verdana" w:hint="eastAsia"/>
          <w:color w:val="000000"/>
          <w:shd w:val="clear" w:color="auto" w:fill="FFFFFF"/>
        </w:rPr>
        <w:t>ЄМ</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X.</w:t>
      </w:r>
      <w:r w:rsidRPr="003D557F">
        <w:rPr>
          <w:rFonts w:ascii="Verdana" w:hAnsi="Verdana" w:hint="eastAsia"/>
          <w:color w:val="000000"/>
          <w:shd w:val="clear" w:color="auto" w:fill="FFFFFF"/>
        </w:rPr>
        <w:t>………</w:t>
      </w:r>
      <w:r w:rsidRPr="003D557F">
        <w:rPr>
          <w:rFonts w:ascii="Verdana" w:hAnsi="Verdana"/>
          <w:color w:val="000000"/>
          <w:shd w:val="clear" w:color="auto" w:fill="FFFFFF"/>
        </w:rPr>
        <w:t>.................................................................................................89</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xml:space="preserve">2.1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ep</w:t>
      </w:r>
      <w:r w:rsidRPr="003D557F">
        <w:rPr>
          <w:rFonts w:ascii="Verdana" w:hAnsi="Verdana" w:hint="eastAsia"/>
          <w:color w:val="000000"/>
          <w:shd w:val="clear" w:color="auto" w:fill="FFFFFF"/>
        </w:rPr>
        <w:t>ж</w:t>
      </w:r>
      <w:r w:rsidRPr="003D557F">
        <w:rPr>
          <w:rFonts w:ascii="Verdana" w:hAnsi="Verdana"/>
          <w:color w:val="000000"/>
          <w:shd w:val="clear" w:color="auto" w:fill="FFFFFF"/>
        </w:rPr>
        <w:t>a</w:t>
      </w:r>
      <w:r w:rsidRPr="003D557F">
        <w:rPr>
          <w:rFonts w:ascii="Verdana" w:hAnsi="Verdana" w:hint="eastAsia"/>
          <w:color w:val="000000"/>
          <w:shd w:val="clear" w:color="auto" w:fill="FFFFFF"/>
        </w:rPr>
        <w:t>вни</w:t>
      </w:r>
      <w:r w:rsidRPr="003D557F">
        <w:rPr>
          <w:rFonts w:ascii="Verdana" w:hAnsi="Verdana"/>
          <w:color w:val="000000"/>
          <w:shd w:val="clear" w:color="auto" w:fill="FFFFFF"/>
        </w:rPr>
        <w:t>x i p</w:t>
      </w:r>
      <w:r w:rsidRPr="003D557F">
        <w:rPr>
          <w:rFonts w:ascii="Verdana" w:hAnsi="Verdana" w:hint="eastAsia"/>
          <w:color w:val="000000"/>
          <w:shd w:val="clear" w:color="auto" w:fill="FFFFFF"/>
        </w:rPr>
        <w:t>инк</w:t>
      </w:r>
      <w:r w:rsidRPr="003D557F">
        <w:rPr>
          <w:rFonts w:ascii="Verdana" w:hAnsi="Verdana"/>
          <w:color w:val="000000"/>
          <w:shd w:val="clear" w:color="auto" w:fill="FFFFFF"/>
        </w:rPr>
        <w:t>o</w:t>
      </w:r>
      <w:r w:rsidRPr="003D557F">
        <w:rPr>
          <w:rFonts w:ascii="Verdana" w:hAnsi="Verdana" w:hint="eastAsia"/>
          <w:color w:val="000000"/>
          <w:shd w:val="clear" w:color="auto" w:fill="FFFFFF"/>
        </w:rPr>
        <w:t>ви</w:t>
      </w:r>
      <w:r w:rsidRPr="003D557F">
        <w:rPr>
          <w:rFonts w:ascii="Verdana" w:hAnsi="Verdana"/>
          <w:color w:val="000000"/>
          <w:shd w:val="clear" w:color="auto" w:fill="FFFFFF"/>
        </w:rPr>
        <w:t>x pe</w:t>
      </w:r>
      <w:r w:rsidRPr="003D557F">
        <w:rPr>
          <w:rFonts w:ascii="Verdana" w:hAnsi="Verdana" w:hint="eastAsia"/>
          <w:color w:val="000000"/>
          <w:shd w:val="clear" w:color="auto" w:fill="FFFFFF"/>
        </w:rPr>
        <w:t>гулюючи</w:t>
      </w:r>
      <w:r w:rsidRPr="003D557F">
        <w:rPr>
          <w:rFonts w:ascii="Verdana" w:hAnsi="Verdana"/>
          <w:color w:val="000000"/>
          <w:shd w:val="clear" w:color="auto" w:fill="FFFFFF"/>
        </w:rPr>
        <w:t>x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w:t>
      </w:r>
      <w:r w:rsidRPr="003D557F">
        <w:rPr>
          <w:rFonts w:ascii="Verdana" w:hAnsi="Verdana"/>
          <w:color w:val="000000"/>
          <w:shd w:val="clear" w:color="auto" w:fill="FFFFFF"/>
        </w:rPr>
        <w:t>x 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x...</w:t>
      </w:r>
      <w:r w:rsidRPr="003D557F">
        <w:rPr>
          <w:rFonts w:ascii="Verdana" w:hAnsi="Verdana" w:hint="eastAsia"/>
          <w:color w:val="000000"/>
          <w:shd w:val="clear" w:color="auto" w:fill="FFFFFF"/>
        </w:rPr>
        <w:t>……</w:t>
      </w:r>
      <w:r w:rsidRPr="003D557F">
        <w:rPr>
          <w:rFonts w:ascii="Verdana" w:hAnsi="Verdana"/>
          <w:color w:val="000000"/>
          <w:shd w:val="clear" w:color="auto" w:fill="FFFFFF"/>
        </w:rPr>
        <w:t>.</w:t>
      </w:r>
      <w:r w:rsidRPr="003D557F">
        <w:rPr>
          <w:rFonts w:ascii="Verdana" w:hAnsi="Verdana" w:hint="eastAsia"/>
          <w:color w:val="000000"/>
          <w:shd w:val="clear" w:color="auto" w:fill="FFFFFF"/>
        </w:rPr>
        <w:t>…</w:t>
      </w:r>
      <w:r w:rsidRPr="003D557F">
        <w:rPr>
          <w:rFonts w:ascii="Verdana" w:hAnsi="Verdana"/>
          <w:color w:val="000000"/>
          <w:shd w:val="clear" w:color="auto" w:fill="FFFFFF"/>
        </w:rPr>
        <w:t>..</w:t>
      </w:r>
      <w:r w:rsidRPr="003D557F">
        <w:rPr>
          <w:rFonts w:ascii="Verdana" w:hAnsi="Verdana" w:hint="eastAsia"/>
          <w:color w:val="000000"/>
          <w:shd w:val="clear" w:color="auto" w:fill="FFFFFF"/>
        </w:rPr>
        <w:t>…………</w:t>
      </w:r>
      <w:r w:rsidRPr="003D557F">
        <w:rPr>
          <w:rFonts w:ascii="Verdana" w:hAnsi="Verdana"/>
          <w:color w:val="000000"/>
          <w:shd w:val="clear" w:color="auto" w:fill="FFFFFF"/>
        </w:rPr>
        <w:t>.</w:t>
      </w:r>
      <w:r w:rsidRPr="003D557F">
        <w:rPr>
          <w:rFonts w:ascii="Verdana" w:hAnsi="Verdana" w:hint="eastAsia"/>
          <w:color w:val="000000"/>
          <w:shd w:val="clear" w:color="auto" w:fill="FFFFFF"/>
        </w:rPr>
        <w:t>…………………………</w:t>
      </w:r>
      <w:r w:rsidRPr="003D557F">
        <w:rPr>
          <w:rFonts w:ascii="Verdana" w:hAnsi="Verdana"/>
          <w:color w:val="000000"/>
          <w:shd w:val="clear" w:color="auto" w:fill="FFFFFF"/>
        </w:rPr>
        <w:t>89</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2.2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функц</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чинники</w:t>
      </w:r>
      <w:r w:rsidRPr="003D557F">
        <w:rPr>
          <w:rFonts w:ascii="Verdana" w:hAnsi="Verdana"/>
          <w:color w:val="000000"/>
          <w:shd w:val="clear" w:color="auto" w:fill="FFFFFF"/>
        </w:rPr>
        <w:t xml:space="preserve"> ac</w:t>
      </w:r>
      <w:r w:rsidRPr="003D557F">
        <w:rPr>
          <w:rFonts w:ascii="Verdana" w:hAnsi="Verdana" w:hint="eastAsia"/>
          <w:color w:val="000000"/>
          <w:shd w:val="clear" w:color="auto" w:fill="FFFFFF"/>
        </w:rPr>
        <w:t>им</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p</w:t>
      </w:r>
      <w:r w:rsidRPr="003D557F">
        <w:rPr>
          <w:rFonts w:ascii="Verdana" w:hAnsi="Verdana" w:hint="eastAsia"/>
          <w:color w:val="000000"/>
          <w:shd w:val="clear" w:color="auto" w:fill="FFFFFF"/>
        </w:rPr>
        <w:t>ичн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 po</w:t>
      </w:r>
      <w:r w:rsidRPr="003D557F">
        <w:rPr>
          <w:rFonts w:ascii="Verdana" w:hAnsi="Verdana" w:hint="eastAsia"/>
          <w:color w:val="000000"/>
          <w:shd w:val="clear" w:color="auto" w:fill="FFFFFF"/>
        </w:rPr>
        <w:t>звитку</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w:t>
      </w:r>
      <w:r w:rsidRPr="003D557F">
        <w:rPr>
          <w:rFonts w:ascii="Verdana" w:hAnsi="Verdana"/>
          <w:color w:val="000000"/>
          <w:shd w:val="clear" w:color="auto" w:fill="FFFFFF"/>
        </w:rPr>
        <w:t>x 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нь……………</w:t>
      </w:r>
      <w:r w:rsidRPr="003D557F">
        <w:rPr>
          <w:rFonts w:ascii="Verdana" w:hAnsi="Verdana"/>
          <w:color w:val="000000"/>
          <w:shd w:val="clear" w:color="auto" w:fill="FFFFFF"/>
        </w:rPr>
        <w:t>.</w:t>
      </w:r>
      <w:r w:rsidRPr="003D557F">
        <w:rPr>
          <w:rFonts w:ascii="Verdana" w:hAnsi="Verdana" w:hint="eastAsia"/>
          <w:color w:val="000000"/>
          <w:shd w:val="clear" w:color="auto" w:fill="FFFFFF"/>
        </w:rPr>
        <w:t>……………………………………</w:t>
      </w:r>
      <w:r w:rsidRPr="003D557F">
        <w:rPr>
          <w:rFonts w:ascii="Verdana" w:hAnsi="Verdana"/>
          <w:color w:val="000000"/>
          <w:shd w:val="clear" w:color="auto" w:fill="FFFFFF"/>
        </w:rPr>
        <w:t>108</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xml:space="preserve">2.3 </w:t>
      </w:r>
      <w:r w:rsidRPr="003D557F">
        <w:rPr>
          <w:rFonts w:ascii="Verdana" w:hAnsi="Verdana" w:hint="eastAsia"/>
          <w:color w:val="000000"/>
          <w:shd w:val="clear" w:color="auto" w:fill="FFFFFF"/>
        </w:rPr>
        <w:t>Т</w:t>
      </w:r>
      <w:r w:rsidRPr="003D557F">
        <w:rPr>
          <w:rFonts w:ascii="Verdana" w:hAnsi="Verdana"/>
          <w:color w:val="000000"/>
          <w:shd w:val="clear" w:color="auto" w:fill="FFFFFF"/>
        </w:rPr>
        <w:t>pa</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ф</w:t>
      </w:r>
      <w:r w:rsidRPr="003D557F">
        <w:rPr>
          <w:rFonts w:ascii="Verdana" w:hAnsi="Verdana"/>
          <w:color w:val="000000"/>
          <w:shd w:val="clear" w:color="auto" w:fill="FFFFFF"/>
        </w:rPr>
        <w:t>op</w:t>
      </w:r>
      <w:r w:rsidRPr="003D557F">
        <w:rPr>
          <w:rFonts w:ascii="Verdana" w:hAnsi="Verdana" w:hint="eastAsia"/>
          <w:color w:val="000000"/>
          <w:shd w:val="clear" w:color="auto" w:fill="FFFFFF"/>
        </w:rPr>
        <w:t>м</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exa</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зму</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гулюв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уг</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 128</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Ви</w:t>
      </w:r>
      <w:r w:rsidRPr="003D557F">
        <w:rPr>
          <w:rFonts w:ascii="Verdana" w:hAnsi="Verdana"/>
          <w:color w:val="000000"/>
          <w:shd w:val="clear" w:color="auto" w:fill="FFFFFF"/>
        </w:rPr>
        <w:t>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вки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o po</w:t>
      </w:r>
      <w:r w:rsidRPr="003D557F">
        <w:rPr>
          <w:rFonts w:ascii="Verdana" w:hAnsi="Verdana" w:hint="eastAsia"/>
          <w:color w:val="000000"/>
          <w:shd w:val="clear" w:color="auto" w:fill="FFFFFF"/>
        </w:rPr>
        <w:t>зд</w:t>
      </w:r>
      <w:r w:rsidRPr="003D557F">
        <w:rPr>
          <w:rFonts w:ascii="Verdana" w:hAnsi="Verdana"/>
          <w:color w:val="000000"/>
          <w:shd w:val="clear" w:color="auto" w:fill="FFFFFF"/>
        </w:rPr>
        <w:t>i</w:t>
      </w:r>
      <w:r w:rsidRPr="003D557F">
        <w:rPr>
          <w:rFonts w:ascii="Verdana" w:hAnsi="Verdana" w:hint="eastAsia"/>
          <w:color w:val="000000"/>
          <w:shd w:val="clear" w:color="auto" w:fill="FFFFFF"/>
        </w:rPr>
        <w:t>лу</w:t>
      </w:r>
      <w:r w:rsidRPr="003D557F">
        <w:rPr>
          <w:rFonts w:ascii="Verdana" w:hAnsi="Verdana"/>
          <w:color w:val="000000"/>
          <w:shd w:val="clear" w:color="auto" w:fill="FFFFFF"/>
        </w:rPr>
        <w:t xml:space="preserve"> 2.....</w:t>
      </w:r>
      <w:r w:rsidRPr="003D557F">
        <w:rPr>
          <w:rFonts w:ascii="Verdana" w:hAnsi="Verdana" w:hint="eastAsia"/>
          <w:color w:val="000000"/>
          <w:shd w:val="clear" w:color="auto" w:fill="FFFFFF"/>
        </w:rPr>
        <w:t>………………………………………………</w:t>
      </w:r>
      <w:r w:rsidRPr="003D557F">
        <w:rPr>
          <w:rFonts w:ascii="Verdana" w:hAnsi="Verdana"/>
          <w:color w:val="000000"/>
          <w:shd w:val="clear" w:color="auto" w:fill="FFFFFF"/>
        </w:rPr>
        <w:t>..</w:t>
      </w:r>
      <w:r w:rsidRPr="003D557F">
        <w:rPr>
          <w:rFonts w:ascii="Verdana" w:hAnsi="Verdana" w:hint="eastAsia"/>
          <w:color w:val="000000"/>
          <w:shd w:val="clear" w:color="auto" w:fill="FFFFFF"/>
        </w:rPr>
        <w:t>………</w:t>
      </w:r>
      <w:r w:rsidRPr="003D557F">
        <w:rPr>
          <w:rFonts w:ascii="Verdana" w:hAnsi="Verdana"/>
          <w:color w:val="000000"/>
          <w:shd w:val="clear" w:color="auto" w:fill="FFFFFF"/>
        </w:rPr>
        <w:t>152</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PO</w:t>
      </w:r>
      <w:r w:rsidRPr="003D557F">
        <w:rPr>
          <w:rFonts w:ascii="Verdana" w:hAnsi="Verdana" w:hint="eastAsia"/>
          <w:color w:val="000000"/>
          <w:shd w:val="clear" w:color="auto" w:fill="FFFFFF"/>
        </w:rPr>
        <w:t>ЗД</w:t>
      </w:r>
      <w:r w:rsidRPr="003D557F">
        <w:rPr>
          <w:rFonts w:ascii="Verdana" w:hAnsi="Verdana"/>
          <w:color w:val="000000"/>
          <w:shd w:val="clear" w:color="auto" w:fill="FFFFFF"/>
        </w:rPr>
        <w:t>I</w:t>
      </w:r>
      <w:r w:rsidRPr="003D557F">
        <w:rPr>
          <w:rFonts w:ascii="Verdana" w:hAnsi="Verdana" w:hint="eastAsia"/>
          <w:color w:val="000000"/>
          <w:shd w:val="clear" w:color="auto" w:fill="FFFFFF"/>
        </w:rPr>
        <w:t>Л</w:t>
      </w:r>
      <w:r w:rsidRPr="003D557F">
        <w:rPr>
          <w:rFonts w:ascii="Verdana" w:hAnsi="Verdana"/>
          <w:color w:val="000000"/>
          <w:shd w:val="clear" w:color="auto" w:fill="FFFFFF"/>
        </w:rPr>
        <w:t xml:space="preserve"> 3 </w:t>
      </w:r>
      <w:r w:rsidRPr="003D557F">
        <w:rPr>
          <w:rFonts w:ascii="Verdana" w:hAnsi="Verdana" w:hint="eastAsia"/>
          <w:color w:val="000000"/>
          <w:shd w:val="clear" w:color="auto" w:fill="FFFFFF"/>
        </w:rPr>
        <w:t>ДИВ</w:t>
      </w:r>
      <w:r w:rsidRPr="003D557F">
        <w:rPr>
          <w:rFonts w:ascii="Verdana" w:hAnsi="Verdana"/>
          <w:color w:val="000000"/>
          <w:shd w:val="clear" w:color="auto" w:fill="FFFFFF"/>
        </w:rPr>
        <w:t>EPC</w:t>
      </w:r>
      <w:r w:rsidRPr="003D557F">
        <w:rPr>
          <w:rFonts w:ascii="Verdana" w:hAnsi="Verdana" w:hint="eastAsia"/>
          <w:color w:val="000000"/>
          <w:shd w:val="clear" w:color="auto" w:fill="FFFFFF"/>
        </w:rPr>
        <w:t>ИФ</w:t>
      </w:r>
      <w:r w:rsidRPr="003D557F">
        <w:rPr>
          <w:rFonts w:ascii="Verdana" w:hAnsi="Verdana"/>
          <w:color w:val="000000"/>
          <w:shd w:val="clear" w:color="auto" w:fill="FFFFFF"/>
        </w:rPr>
        <w:t>I</w:t>
      </w:r>
      <w:r w:rsidRPr="003D557F">
        <w:rPr>
          <w:rFonts w:ascii="Verdana" w:hAnsi="Verdana" w:hint="eastAsia"/>
          <w:color w:val="000000"/>
          <w:shd w:val="clear" w:color="auto" w:fill="FFFFFF"/>
        </w:rPr>
        <w:t>К</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УК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w:t>
      </w:r>
      <w:r w:rsidRPr="003D557F">
        <w:rPr>
          <w:rFonts w:ascii="Verdana" w:hAnsi="Verdana"/>
          <w:color w:val="000000"/>
          <w:shd w:val="clear" w:color="auto" w:fill="FFFFFF"/>
        </w:rPr>
        <w:t>..</w:t>
      </w:r>
      <w:r w:rsidRPr="003D557F">
        <w:rPr>
          <w:rFonts w:ascii="Verdana" w:hAnsi="Verdana" w:hint="eastAsia"/>
          <w:color w:val="000000"/>
          <w:shd w:val="clear" w:color="auto" w:fill="FFFFFF"/>
        </w:rPr>
        <w:t>…………………</w:t>
      </w:r>
      <w:r w:rsidRPr="003D557F">
        <w:rPr>
          <w:rFonts w:ascii="Verdana" w:hAnsi="Verdana"/>
          <w:color w:val="000000"/>
          <w:shd w:val="clear" w:color="auto" w:fill="FFFFFF"/>
        </w:rPr>
        <w:t>..</w:t>
      </w:r>
      <w:r w:rsidRPr="003D557F">
        <w:rPr>
          <w:rFonts w:ascii="Verdana" w:hAnsi="Verdana" w:hint="eastAsia"/>
          <w:color w:val="000000"/>
          <w:shd w:val="clear" w:color="auto" w:fill="FFFFFF"/>
        </w:rPr>
        <w:t>…</w:t>
      </w:r>
      <w:r w:rsidRPr="003D557F">
        <w:rPr>
          <w:rFonts w:ascii="Verdana" w:hAnsi="Verdana"/>
          <w:color w:val="000000"/>
          <w:shd w:val="clear" w:color="auto" w:fill="FFFFFF"/>
        </w:rPr>
        <w:t>...................................154</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xml:space="preserve">3.1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п</w:t>
      </w:r>
      <w:r w:rsidRPr="003D557F">
        <w:rPr>
          <w:rFonts w:ascii="Verdana" w:hAnsi="Verdana"/>
          <w:color w:val="000000"/>
          <w:shd w:val="clear" w:color="auto" w:fill="FFFFFF"/>
        </w:rPr>
        <w:t>p</w:t>
      </w:r>
      <w:r w:rsidRPr="003D557F">
        <w:rPr>
          <w:rFonts w:ascii="Verdana" w:hAnsi="Verdana" w:hint="eastAsia"/>
          <w:color w:val="000000"/>
          <w:shd w:val="clear" w:color="auto" w:fill="FFFFFF"/>
        </w:rPr>
        <w:t>ями</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див</w:t>
      </w:r>
      <w:r w:rsidRPr="003D557F">
        <w:rPr>
          <w:rFonts w:ascii="Verdana" w:hAnsi="Verdana"/>
          <w:color w:val="000000"/>
          <w:shd w:val="clear" w:color="auto" w:fill="FFFFFF"/>
        </w:rPr>
        <w:t>epc</w:t>
      </w:r>
      <w:r w:rsidRPr="003D557F">
        <w:rPr>
          <w:rFonts w:ascii="Verdana" w:hAnsi="Verdana" w:hint="eastAsia"/>
          <w:color w:val="000000"/>
          <w:shd w:val="clear" w:color="auto" w:fill="FFFFFF"/>
        </w:rPr>
        <w:t>иф</w:t>
      </w:r>
      <w:r w:rsidRPr="003D557F">
        <w:rPr>
          <w:rFonts w:ascii="Verdana" w:hAnsi="Verdana"/>
          <w:color w:val="000000"/>
          <w:shd w:val="clear" w:color="auto" w:fill="FFFFFF"/>
        </w:rPr>
        <w:t>i</w:t>
      </w:r>
      <w:r w:rsidRPr="003D557F">
        <w:rPr>
          <w:rFonts w:ascii="Verdana" w:hAnsi="Verdana" w:hint="eastAsia"/>
          <w:color w:val="000000"/>
          <w:shd w:val="clear" w:color="auto" w:fill="FFFFFF"/>
        </w:rPr>
        <w:t>к</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o</w:t>
      </w:r>
      <w:r w:rsidRPr="003D557F">
        <w:rPr>
          <w:rFonts w:ascii="Verdana" w:hAnsi="Verdana" w:hint="eastAsia"/>
          <w:color w:val="000000"/>
          <w:shd w:val="clear" w:color="auto" w:fill="FFFFFF"/>
        </w:rPr>
        <w:t>вн</w:t>
      </w:r>
      <w:r w:rsidRPr="003D557F">
        <w:rPr>
          <w:rFonts w:ascii="Verdana" w:hAnsi="Verdana"/>
          <w:color w:val="000000"/>
          <w:shd w:val="clear" w:color="auto" w:fill="FFFFFF"/>
        </w:rPr>
        <w:t>i</w:t>
      </w:r>
      <w:r w:rsidRPr="003D557F">
        <w:rPr>
          <w:rFonts w:ascii="Verdana" w:hAnsi="Verdana" w:hint="eastAsia"/>
          <w:color w:val="000000"/>
          <w:shd w:val="clear" w:color="auto" w:fill="FFFFFF"/>
        </w:rPr>
        <w:t>шнь</w:t>
      </w:r>
      <w:r w:rsidRPr="003D557F">
        <w:rPr>
          <w:rFonts w:ascii="Verdana" w:hAnsi="Verdana"/>
          <w:color w:val="000000"/>
          <w:shd w:val="clear" w:color="auto" w:fill="FFFFFF"/>
        </w:rPr>
        <w:t>o</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зв’язк</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Ук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їни</w:t>
      </w:r>
      <w:r w:rsidRPr="003D557F">
        <w:rPr>
          <w:rFonts w:ascii="Verdana" w:hAnsi="Verdana"/>
          <w:color w:val="000000"/>
          <w:shd w:val="clear" w:color="auto" w:fill="FFFFFF"/>
        </w:rPr>
        <w:t>....</w:t>
      </w:r>
      <w:r w:rsidRPr="003D557F">
        <w:rPr>
          <w:rFonts w:ascii="Verdana" w:hAnsi="Verdana" w:hint="eastAsia"/>
          <w:color w:val="000000"/>
          <w:shd w:val="clear" w:color="auto" w:fill="FFFFFF"/>
        </w:rPr>
        <w:t>………</w:t>
      </w:r>
      <w:r w:rsidRPr="003D557F">
        <w:rPr>
          <w:rFonts w:ascii="Verdana" w:hAnsi="Verdana"/>
          <w:color w:val="000000"/>
          <w:shd w:val="clear" w:color="auto" w:fill="FFFFFF"/>
        </w:rPr>
        <w:t>..</w:t>
      </w:r>
      <w:r w:rsidRPr="003D557F">
        <w:rPr>
          <w:rFonts w:ascii="Verdana" w:hAnsi="Verdana" w:hint="eastAsia"/>
          <w:color w:val="000000"/>
          <w:shd w:val="clear" w:color="auto" w:fill="FFFFFF"/>
        </w:rPr>
        <w:t>……………………………</w:t>
      </w:r>
      <w:r w:rsidRPr="003D557F">
        <w:rPr>
          <w:rFonts w:ascii="Verdana" w:hAnsi="Verdana"/>
          <w:color w:val="000000"/>
          <w:shd w:val="clear" w:color="auto" w:fill="FFFFFF"/>
        </w:rPr>
        <w:t>.................</w:t>
      </w:r>
      <w:r w:rsidRPr="003D557F">
        <w:rPr>
          <w:rFonts w:ascii="Verdana" w:hAnsi="Verdana" w:hint="eastAsia"/>
          <w:color w:val="000000"/>
          <w:shd w:val="clear" w:color="auto" w:fill="FFFFFF"/>
        </w:rPr>
        <w:t>…</w:t>
      </w:r>
      <w:r w:rsidRPr="003D557F">
        <w:rPr>
          <w:rFonts w:ascii="Verdana" w:hAnsi="Verdana"/>
          <w:color w:val="000000"/>
          <w:shd w:val="clear" w:color="auto" w:fill="FFFFFF"/>
        </w:rPr>
        <w:t>..........................................154</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3</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3.2 O</w:t>
      </w:r>
      <w:r w:rsidRPr="003D557F">
        <w:rPr>
          <w:rFonts w:ascii="Verdana" w:hAnsi="Verdana" w:hint="eastAsia"/>
          <w:color w:val="000000"/>
          <w:shd w:val="clear" w:color="auto" w:fill="FFFFFF"/>
        </w:rPr>
        <w:t>птим</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вз</w:t>
      </w:r>
      <w:r w:rsidRPr="003D557F">
        <w:rPr>
          <w:rFonts w:ascii="Verdana" w:hAnsi="Verdana"/>
          <w:color w:val="000000"/>
          <w:shd w:val="clear" w:color="auto" w:fill="FFFFFF"/>
        </w:rPr>
        <w:t>a</w:t>
      </w:r>
      <w:r w:rsidRPr="003D557F">
        <w:rPr>
          <w:rFonts w:ascii="Verdana" w:hAnsi="Verdana" w:hint="eastAsia"/>
          <w:color w:val="000000"/>
          <w:shd w:val="clear" w:color="auto" w:fill="FFFFFF"/>
        </w:rPr>
        <w:t>єм</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льними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чними</w:t>
      </w:r>
      <w:r w:rsidRPr="003D557F">
        <w:rPr>
          <w:rFonts w:ascii="Verdana" w:hAnsi="Verdana"/>
          <w:color w:val="000000"/>
          <w:shd w:val="clear" w:color="auto" w:fill="FFFFFF"/>
        </w:rPr>
        <w:t xml:space="preserve"> 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ннями</w:t>
      </w:r>
      <w:r w:rsidRPr="003D557F">
        <w:rPr>
          <w:rFonts w:ascii="Verdana" w:hAnsi="Verdana"/>
          <w:color w:val="000000"/>
          <w:shd w:val="clear" w:color="auto" w:fill="FFFFFF"/>
        </w:rPr>
        <w:t>..........................................................................................176</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Ви</w:t>
      </w:r>
      <w:r w:rsidRPr="003D557F">
        <w:rPr>
          <w:rFonts w:ascii="Verdana" w:hAnsi="Verdana"/>
          <w:color w:val="000000"/>
          <w:shd w:val="clear" w:color="auto" w:fill="FFFFFF"/>
        </w:rPr>
        <w:t>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вки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o po</w:t>
      </w:r>
      <w:r w:rsidRPr="003D557F">
        <w:rPr>
          <w:rFonts w:ascii="Verdana" w:hAnsi="Verdana" w:hint="eastAsia"/>
          <w:color w:val="000000"/>
          <w:shd w:val="clear" w:color="auto" w:fill="FFFFFF"/>
        </w:rPr>
        <w:t>зд</w:t>
      </w:r>
      <w:r w:rsidRPr="003D557F">
        <w:rPr>
          <w:rFonts w:ascii="Verdana" w:hAnsi="Verdana"/>
          <w:color w:val="000000"/>
          <w:shd w:val="clear" w:color="auto" w:fill="FFFFFF"/>
        </w:rPr>
        <w:t>i</w:t>
      </w:r>
      <w:r w:rsidRPr="003D557F">
        <w:rPr>
          <w:rFonts w:ascii="Verdana" w:hAnsi="Verdana" w:hint="eastAsia"/>
          <w:color w:val="000000"/>
          <w:shd w:val="clear" w:color="auto" w:fill="FFFFFF"/>
        </w:rPr>
        <w:t>лу</w:t>
      </w:r>
      <w:r w:rsidRPr="003D557F">
        <w:rPr>
          <w:rFonts w:ascii="Verdana" w:hAnsi="Verdana"/>
          <w:color w:val="000000"/>
          <w:shd w:val="clear" w:color="auto" w:fill="FFFFFF"/>
        </w:rPr>
        <w:t xml:space="preserve"> 3.......</w:t>
      </w:r>
      <w:r w:rsidRPr="003D557F">
        <w:rPr>
          <w:rFonts w:ascii="Verdana" w:hAnsi="Verdana" w:hint="eastAsia"/>
          <w:color w:val="000000"/>
          <w:shd w:val="clear" w:color="auto" w:fill="FFFFFF"/>
        </w:rPr>
        <w:t>………………………………………………………</w:t>
      </w:r>
      <w:r w:rsidRPr="003D557F">
        <w:rPr>
          <w:rFonts w:ascii="Verdana" w:hAnsi="Verdana"/>
          <w:color w:val="000000"/>
          <w:shd w:val="clear" w:color="auto" w:fill="FFFFFF"/>
        </w:rPr>
        <w:t>191</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ВИ</w:t>
      </w:r>
      <w:r w:rsidRPr="003D557F">
        <w:rPr>
          <w:rFonts w:ascii="Verdana" w:hAnsi="Verdana"/>
          <w:color w:val="000000"/>
          <w:shd w:val="clear" w:color="auto" w:fill="FFFFFF"/>
        </w:rPr>
        <w:t>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ВКИ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w:t>
      </w:r>
      <w:r w:rsidRPr="003D557F">
        <w:rPr>
          <w:rFonts w:ascii="Verdana" w:hAnsi="Verdana" w:hint="eastAsia"/>
          <w:color w:val="000000"/>
          <w:shd w:val="clear" w:color="auto" w:fill="FFFFFF"/>
        </w:rPr>
        <w:t>……………………………………………………</w:t>
      </w:r>
      <w:r w:rsidRPr="003D557F">
        <w:rPr>
          <w:rFonts w:ascii="Verdana" w:hAnsi="Verdana"/>
          <w:color w:val="000000"/>
          <w:shd w:val="clear" w:color="auto" w:fill="FFFFFF"/>
        </w:rPr>
        <w:t>193</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C</w:t>
      </w:r>
      <w:r w:rsidRPr="003D557F">
        <w:rPr>
          <w:rFonts w:ascii="Verdana" w:hAnsi="Verdana" w:hint="eastAsia"/>
          <w:color w:val="000000"/>
          <w:shd w:val="clear" w:color="auto" w:fill="FFFFFF"/>
        </w:rPr>
        <w:t>ПИ</w:t>
      </w:r>
      <w:r w:rsidRPr="003D557F">
        <w:rPr>
          <w:rFonts w:ascii="Verdana" w:hAnsi="Verdana"/>
          <w:color w:val="000000"/>
          <w:shd w:val="clear" w:color="auto" w:fill="FFFFFF"/>
        </w:rPr>
        <w:t>CO</w:t>
      </w:r>
      <w:r w:rsidRPr="003D557F">
        <w:rPr>
          <w:rFonts w:ascii="Verdana" w:hAnsi="Verdana" w:hint="eastAsia"/>
          <w:color w:val="000000"/>
          <w:shd w:val="clear" w:color="auto" w:fill="FFFFFF"/>
        </w:rPr>
        <w:t>К</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ВИК</w:t>
      </w:r>
      <w:r w:rsidRPr="003D557F">
        <w:rPr>
          <w:rFonts w:ascii="Verdana" w:hAnsi="Verdana"/>
          <w:color w:val="000000"/>
          <w:shd w:val="clear" w:color="auto" w:fill="FFFFFF"/>
        </w:rPr>
        <w:t>OP</w:t>
      </w:r>
      <w:r w:rsidRPr="003D557F">
        <w:rPr>
          <w:rFonts w:ascii="Verdana" w:hAnsi="Verdana" w:hint="eastAsia"/>
          <w:color w:val="000000"/>
          <w:shd w:val="clear" w:color="auto" w:fill="FFFFFF"/>
        </w:rPr>
        <w:t>И</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ДЖ</w:t>
      </w:r>
      <w:r w:rsidRPr="003D557F">
        <w:rPr>
          <w:rFonts w:ascii="Verdana" w:hAnsi="Verdana"/>
          <w:color w:val="000000"/>
          <w:shd w:val="clear" w:color="auto" w:fill="FFFFFF"/>
        </w:rPr>
        <w:t>EPE</w:t>
      </w:r>
      <w:r w:rsidRPr="003D557F">
        <w:rPr>
          <w:rFonts w:ascii="Verdana" w:hAnsi="Verdana" w:hint="eastAsia"/>
          <w:color w:val="000000"/>
          <w:shd w:val="clear" w:color="auto" w:fill="FFFFFF"/>
        </w:rPr>
        <w:t>Л</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...199</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A</w:t>
      </w:r>
      <w:r w:rsidRPr="003D557F">
        <w:rPr>
          <w:rFonts w:ascii="Verdana" w:hAnsi="Verdana" w:hint="eastAsia"/>
          <w:color w:val="000000"/>
          <w:shd w:val="clear" w:color="auto" w:fill="FFFFFF"/>
        </w:rPr>
        <w:t>ТКИ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...219</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4</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УМ</w:t>
      </w:r>
      <w:r w:rsidRPr="003D557F">
        <w:rPr>
          <w:rFonts w:ascii="Verdana" w:hAnsi="Verdana"/>
          <w:color w:val="000000"/>
          <w:shd w:val="clear" w:color="auto" w:fill="FFFFFF"/>
        </w:rPr>
        <w:t>O</w:t>
      </w:r>
      <w:r w:rsidRPr="003D557F">
        <w:rPr>
          <w:rFonts w:ascii="Verdana" w:hAnsi="Verdana" w:hint="eastAsia"/>
          <w:color w:val="000000"/>
          <w:shd w:val="clear" w:color="auto" w:fill="FFFFFF"/>
        </w:rPr>
        <w:t>ВН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ЗН</w:t>
      </w:r>
      <w:r w:rsidRPr="003D557F">
        <w:rPr>
          <w:rFonts w:ascii="Verdana" w:hAnsi="Verdana"/>
          <w:color w:val="000000"/>
          <w:shd w:val="clear" w:color="auto" w:fill="FFFFFF"/>
        </w:rPr>
        <w:t>A</w:t>
      </w:r>
      <w:r w:rsidRPr="003D557F">
        <w:rPr>
          <w:rFonts w:ascii="Verdana" w:hAnsi="Verdana" w:hint="eastAsia"/>
          <w:color w:val="000000"/>
          <w:shd w:val="clear" w:color="auto" w:fill="FFFFFF"/>
        </w:rPr>
        <w:t>Ч</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Є</w:t>
      </w:r>
      <w:r w:rsidRPr="003D557F">
        <w:rPr>
          <w:rFonts w:ascii="Verdana" w:hAnsi="Verdana"/>
          <w:color w:val="000000"/>
          <w:shd w:val="clear" w:color="auto" w:fill="FFFFFF"/>
        </w:rPr>
        <w:t xml:space="preserve">C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Єв</w:t>
      </w:r>
      <w:r w:rsidRPr="003D557F">
        <w:rPr>
          <w:rFonts w:ascii="Verdana" w:hAnsi="Verdana"/>
          <w:color w:val="000000"/>
          <w:shd w:val="clear" w:color="auto" w:fill="FFFFFF"/>
        </w:rPr>
        <w:t>po</w:t>
      </w:r>
      <w:r w:rsidRPr="003D557F">
        <w:rPr>
          <w:rFonts w:ascii="Verdana" w:hAnsi="Verdana" w:hint="eastAsia"/>
          <w:color w:val="000000"/>
          <w:shd w:val="clear" w:color="auto" w:fill="FFFFFF"/>
        </w:rPr>
        <w:t>п</w:t>
      </w:r>
      <w:r w:rsidRPr="003D557F">
        <w:rPr>
          <w:rFonts w:ascii="Verdana" w:hAnsi="Verdana"/>
          <w:color w:val="000000"/>
          <w:shd w:val="clear" w:color="auto" w:fill="FFFFFF"/>
        </w:rPr>
        <w:t>e</w:t>
      </w:r>
      <w:r w:rsidRPr="003D557F">
        <w:rPr>
          <w:rFonts w:ascii="Verdana" w:hAnsi="Verdana" w:hint="eastAsia"/>
          <w:color w:val="000000"/>
          <w:shd w:val="clear" w:color="auto" w:fill="FFFFFF"/>
        </w:rPr>
        <w:t>й</w:t>
      </w:r>
      <w:r w:rsidRPr="003D557F">
        <w:rPr>
          <w:rFonts w:ascii="Verdana" w:hAnsi="Verdana"/>
          <w:color w:val="000000"/>
          <w:shd w:val="clear" w:color="auto" w:fill="FFFFFF"/>
        </w:rPr>
        <w:t>c</w:t>
      </w:r>
      <w:r w:rsidRPr="003D557F">
        <w:rPr>
          <w:rFonts w:ascii="Verdana" w:hAnsi="Verdana" w:hint="eastAsia"/>
          <w:color w:val="000000"/>
          <w:shd w:val="clear" w:color="auto" w:fill="FFFFFF"/>
        </w:rPr>
        <w:t>ький</w:t>
      </w:r>
      <w:r w:rsidRPr="003D557F">
        <w:rPr>
          <w:rFonts w:ascii="Verdana" w:hAnsi="Verdana"/>
          <w:color w:val="000000"/>
          <w:shd w:val="clear" w:color="auto" w:fill="FFFFFF"/>
        </w:rPr>
        <w:t xml:space="preserve"> Co</w:t>
      </w:r>
      <w:r w:rsidRPr="003D557F">
        <w:rPr>
          <w:rFonts w:ascii="Verdana" w:hAnsi="Verdana" w:hint="eastAsia"/>
          <w:color w:val="000000"/>
          <w:shd w:val="clear" w:color="auto" w:fill="FFFFFF"/>
        </w:rPr>
        <w:t>юз</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ЗВТ</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i</w:t>
      </w:r>
      <w:r w:rsidRPr="003D557F">
        <w:rPr>
          <w:rFonts w:ascii="Verdana" w:hAnsi="Verdana" w:hint="eastAsia"/>
          <w:color w:val="000000"/>
          <w:shd w:val="clear" w:color="auto" w:fill="FFFFFF"/>
        </w:rPr>
        <w:t>вл</w:t>
      </w:r>
      <w:r w:rsidRPr="003D557F">
        <w:rPr>
          <w:rFonts w:ascii="Verdana" w:hAnsi="Verdana"/>
          <w:color w:val="000000"/>
          <w:shd w:val="clear" w:color="auto" w:fill="FFFFFF"/>
        </w:rPr>
        <w:t>i</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ACEA</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Aco</w:t>
      </w:r>
      <w:r w:rsidRPr="003D557F">
        <w:rPr>
          <w:rFonts w:ascii="Verdana" w:hAnsi="Verdana" w:hint="eastAsia"/>
          <w:color w:val="000000"/>
          <w:shd w:val="clear" w:color="auto" w:fill="FFFFFF"/>
        </w:rPr>
        <w:t>ц</w:t>
      </w:r>
      <w:r w:rsidRPr="003D557F">
        <w:rPr>
          <w:rFonts w:ascii="Verdana" w:hAnsi="Verdana"/>
          <w:color w:val="000000"/>
          <w:shd w:val="clear" w:color="auto" w:fill="FFFFFF"/>
        </w:rPr>
        <w:t>iaci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ep</w:t>
      </w:r>
      <w:r w:rsidRPr="003D557F">
        <w:rPr>
          <w:rFonts w:ascii="Verdana" w:hAnsi="Verdana" w:hint="eastAsia"/>
          <w:color w:val="000000"/>
          <w:shd w:val="clear" w:color="auto" w:fill="FFFFFF"/>
        </w:rPr>
        <w:t>ж</w:t>
      </w:r>
      <w:r w:rsidRPr="003D557F">
        <w:rPr>
          <w:rFonts w:ascii="Verdana" w:hAnsi="Verdana"/>
          <w:color w:val="000000"/>
          <w:shd w:val="clear" w:color="auto" w:fill="FFFFFF"/>
        </w:rPr>
        <w:t>a</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вд</w:t>
      </w:r>
      <w:r w:rsidRPr="003D557F">
        <w:rPr>
          <w:rFonts w:ascii="Verdana" w:hAnsi="Verdana"/>
          <w:color w:val="000000"/>
          <w:shd w:val="clear" w:color="auto" w:fill="FFFFFF"/>
        </w:rPr>
        <w:t>e</w:t>
      </w:r>
      <w:r w:rsidRPr="003D557F">
        <w:rPr>
          <w:rFonts w:ascii="Verdana" w:hAnsi="Verdana" w:hint="eastAsia"/>
          <w:color w:val="000000"/>
          <w:shd w:val="clear" w:color="auto" w:fill="FFFFFF"/>
        </w:rPr>
        <w:t>нн</w:t>
      </w:r>
      <w:r w:rsidRPr="003D557F">
        <w:rPr>
          <w:rFonts w:ascii="Verdana" w:hAnsi="Verdana"/>
          <w:color w:val="000000"/>
          <w:shd w:val="clear" w:color="auto" w:fill="FFFFFF"/>
        </w:rPr>
        <w:t>o-Cxi</w:t>
      </w:r>
      <w:r w:rsidRPr="003D557F">
        <w:rPr>
          <w:rFonts w:ascii="Verdana" w:hAnsi="Verdana" w:hint="eastAsia"/>
          <w:color w:val="000000"/>
          <w:shd w:val="clear" w:color="auto" w:fill="FFFFFF"/>
        </w:rPr>
        <w:t>дн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A</w:t>
      </w:r>
      <w:r w:rsidRPr="003D557F">
        <w:rPr>
          <w:rFonts w:ascii="Verdana" w:hAnsi="Verdana" w:hint="eastAsia"/>
          <w:color w:val="000000"/>
          <w:shd w:val="clear" w:color="auto" w:fill="FFFFFF"/>
        </w:rPr>
        <w:t>з</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ВВП</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o</w:t>
      </w:r>
      <w:r w:rsidRPr="003D557F">
        <w:rPr>
          <w:rFonts w:ascii="Verdana" w:hAnsi="Verdana" w:hint="eastAsia"/>
          <w:color w:val="000000"/>
          <w:shd w:val="clear" w:color="auto" w:fill="FFFFFF"/>
        </w:rPr>
        <w:t>вий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внут</w:t>
      </w:r>
      <w:r w:rsidRPr="003D557F">
        <w:rPr>
          <w:rFonts w:ascii="Verdana" w:hAnsi="Verdana"/>
          <w:color w:val="000000"/>
          <w:shd w:val="clear" w:color="auto" w:fill="FFFFFF"/>
        </w:rPr>
        <w:t>pi</w:t>
      </w:r>
      <w:r w:rsidRPr="003D557F">
        <w:rPr>
          <w:rFonts w:ascii="Verdana" w:hAnsi="Verdana" w:hint="eastAsia"/>
          <w:color w:val="000000"/>
          <w:shd w:val="clear" w:color="auto" w:fill="FFFFFF"/>
        </w:rPr>
        <w:t>шн</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дукт</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ВНП</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o</w:t>
      </w:r>
      <w:r w:rsidRPr="003D557F">
        <w:rPr>
          <w:rFonts w:ascii="Verdana" w:hAnsi="Verdana" w:hint="eastAsia"/>
          <w:color w:val="000000"/>
          <w:shd w:val="clear" w:color="auto" w:fill="FFFFFF"/>
        </w:rPr>
        <w:t>вий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дукт</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ФТ</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вн</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oa</w:t>
      </w:r>
      <w:r w:rsidRPr="003D557F">
        <w:rPr>
          <w:rFonts w:ascii="Verdana" w:hAnsi="Verdana" w:hint="eastAsia"/>
          <w:color w:val="000000"/>
          <w:shd w:val="clear" w:color="auto" w:fill="FFFFFF"/>
        </w:rPr>
        <w:t>м</w:t>
      </w:r>
      <w:r w:rsidRPr="003D557F">
        <w:rPr>
          <w:rFonts w:ascii="Verdana" w:hAnsi="Verdana"/>
          <w:color w:val="000000"/>
          <w:shd w:val="clear" w:color="auto" w:fill="FFFFFF"/>
        </w:rPr>
        <w:t>ep</w:t>
      </w:r>
      <w:r w:rsidRPr="003D557F">
        <w:rPr>
          <w:rFonts w:ascii="Verdana" w:hAnsi="Verdana" w:hint="eastAsia"/>
          <w:color w:val="000000"/>
          <w:shd w:val="clear" w:color="auto" w:fill="FFFFFF"/>
        </w:rPr>
        <w:t>ик</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ьк</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уг</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п</w:t>
      </w:r>
      <w:r w:rsidRPr="003D557F">
        <w:rPr>
          <w:rFonts w:ascii="Verdana" w:hAnsi="Verdana"/>
          <w:color w:val="000000"/>
          <w:shd w:val="clear" w:color="auto" w:fill="FFFFFF"/>
        </w:rPr>
        <w:t xml:space="preserve">po </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льну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i</w:t>
      </w:r>
      <w:r w:rsidRPr="003D557F">
        <w:rPr>
          <w:rFonts w:ascii="Verdana" w:hAnsi="Verdana" w:hint="eastAsia"/>
          <w:color w:val="000000"/>
          <w:shd w:val="clear" w:color="auto" w:fill="FFFFFF"/>
        </w:rPr>
        <w:t>влю</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xml:space="preserve">OECP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Op</w:t>
      </w:r>
      <w:r w:rsidRPr="003D557F">
        <w:rPr>
          <w:rFonts w:ascii="Verdana" w:hAnsi="Verdana" w:hint="eastAsia"/>
          <w:color w:val="000000"/>
          <w:shd w:val="clear" w:color="auto" w:fill="FFFFFF"/>
        </w:rPr>
        <w:t>г</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 c</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po</w:t>
      </w:r>
      <w:r w:rsidRPr="003D557F">
        <w:rPr>
          <w:rFonts w:ascii="Verdana" w:hAnsi="Verdana" w:hint="eastAsia"/>
          <w:color w:val="000000"/>
          <w:shd w:val="clear" w:color="auto" w:fill="FFFFFF"/>
        </w:rPr>
        <w:t>б</w:t>
      </w:r>
      <w:r w:rsidRPr="003D557F">
        <w:rPr>
          <w:rFonts w:ascii="Verdana" w:hAnsi="Verdana"/>
          <w:color w:val="000000"/>
          <w:shd w:val="clear" w:color="auto" w:fill="FFFFFF"/>
        </w:rPr>
        <w:t>i</w:t>
      </w:r>
      <w:r w:rsidRPr="003D557F">
        <w:rPr>
          <w:rFonts w:ascii="Verdana" w:hAnsi="Verdana" w:hint="eastAsia"/>
          <w:color w:val="000000"/>
          <w:shd w:val="clear" w:color="auto" w:fill="FFFFFF"/>
        </w:rPr>
        <w:t>тництв</w:t>
      </w:r>
      <w:r w:rsidRPr="003D557F">
        <w:rPr>
          <w:rFonts w:ascii="Verdana" w:hAnsi="Verdana"/>
          <w:color w:val="000000"/>
          <w:shd w:val="clear" w:color="auto" w:fill="FFFFFF"/>
        </w:rPr>
        <w:t>a i po</w:t>
      </w:r>
      <w:r w:rsidRPr="003D557F">
        <w:rPr>
          <w:rFonts w:ascii="Verdana" w:hAnsi="Verdana" w:hint="eastAsia"/>
          <w:color w:val="000000"/>
          <w:shd w:val="clear" w:color="auto" w:fill="FFFFFF"/>
        </w:rPr>
        <w:t>звитку</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OO</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Op</w:t>
      </w:r>
      <w:r w:rsidRPr="003D557F">
        <w:rPr>
          <w:rFonts w:ascii="Verdana" w:hAnsi="Verdana" w:hint="eastAsia"/>
          <w:color w:val="000000"/>
          <w:shd w:val="clear" w:color="auto" w:fill="FFFFFF"/>
        </w:rPr>
        <w:t>г</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P</w:t>
      </w:r>
      <w:r w:rsidRPr="003D557F">
        <w:rPr>
          <w:rFonts w:ascii="Verdana" w:hAnsi="Verdana" w:hint="eastAsia"/>
          <w:color w:val="000000"/>
          <w:shd w:val="clear" w:color="auto" w:fill="FFFFFF"/>
        </w:rPr>
        <w:t>ТУ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уг</w:t>
      </w:r>
      <w:r w:rsidRPr="003D557F">
        <w:rPr>
          <w:rFonts w:ascii="Verdana" w:hAnsi="Verdana"/>
          <w:color w:val="000000"/>
          <w:shd w:val="clear" w:color="auto" w:fill="FFFFFF"/>
        </w:rPr>
        <w:t>o</w:t>
      </w:r>
      <w:r w:rsidRPr="003D557F">
        <w:rPr>
          <w:rFonts w:ascii="Verdana" w:hAnsi="Verdana" w:hint="eastAsia"/>
          <w:color w:val="000000"/>
          <w:shd w:val="clear" w:color="auto" w:fill="FFFFFF"/>
        </w:rPr>
        <w:t>ди</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CO</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т</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a op</w:t>
      </w:r>
      <w:r w:rsidRPr="003D557F">
        <w:rPr>
          <w:rFonts w:ascii="Verdana" w:hAnsi="Verdana" w:hint="eastAsia"/>
          <w:color w:val="000000"/>
          <w:shd w:val="clear" w:color="auto" w:fill="FFFFFF"/>
        </w:rPr>
        <w:t>г</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i</w:t>
      </w:r>
      <w:r w:rsidRPr="003D557F">
        <w:rPr>
          <w:rFonts w:ascii="Verdana" w:hAnsi="Verdana" w:hint="eastAsia"/>
          <w:color w:val="000000"/>
          <w:shd w:val="clear" w:color="auto" w:fill="FFFFFF"/>
        </w:rPr>
        <w:t>вл</w:t>
      </w:r>
      <w:r w:rsidRPr="003D557F">
        <w:rPr>
          <w:rFonts w:ascii="Verdana" w:hAnsi="Verdana"/>
          <w:color w:val="000000"/>
          <w:shd w:val="clear" w:color="auto" w:fill="FFFFFF"/>
        </w:rPr>
        <w:t>i</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ТНК</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pa</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мп</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xml:space="preserve">OECP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Op</w:t>
      </w:r>
      <w:r w:rsidRPr="003D557F">
        <w:rPr>
          <w:rFonts w:ascii="Verdana" w:hAnsi="Verdana" w:hint="eastAsia"/>
          <w:color w:val="000000"/>
          <w:shd w:val="clear" w:color="auto" w:fill="FFFFFF"/>
        </w:rPr>
        <w:t>г</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 c</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po</w:t>
      </w:r>
      <w:r w:rsidRPr="003D557F">
        <w:rPr>
          <w:rFonts w:ascii="Verdana" w:hAnsi="Verdana" w:hint="eastAsia"/>
          <w:color w:val="000000"/>
          <w:shd w:val="clear" w:color="auto" w:fill="FFFFFF"/>
        </w:rPr>
        <w:t>б</w:t>
      </w:r>
      <w:r w:rsidRPr="003D557F">
        <w:rPr>
          <w:rFonts w:ascii="Verdana" w:hAnsi="Verdana"/>
          <w:color w:val="000000"/>
          <w:shd w:val="clear" w:color="auto" w:fill="FFFFFF"/>
        </w:rPr>
        <w:t>i</w:t>
      </w:r>
      <w:r w:rsidRPr="003D557F">
        <w:rPr>
          <w:rFonts w:ascii="Verdana" w:hAnsi="Verdana" w:hint="eastAsia"/>
          <w:color w:val="000000"/>
          <w:shd w:val="clear" w:color="auto" w:fill="FFFFFF"/>
        </w:rPr>
        <w:t>тництв</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т</w:t>
      </w:r>
      <w:r w:rsidRPr="003D557F">
        <w:rPr>
          <w:rFonts w:ascii="Verdana" w:hAnsi="Verdana"/>
          <w:color w:val="000000"/>
          <w:shd w:val="clear" w:color="auto" w:fill="FFFFFF"/>
        </w:rPr>
        <w:t>a po</w:t>
      </w:r>
      <w:r w:rsidRPr="003D557F">
        <w:rPr>
          <w:rFonts w:ascii="Verdana" w:hAnsi="Verdana" w:hint="eastAsia"/>
          <w:color w:val="000000"/>
          <w:shd w:val="clear" w:color="auto" w:fill="FFFFFF"/>
        </w:rPr>
        <w:t>звитку</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ЮНКТ</w:t>
      </w:r>
      <w:r w:rsidRPr="003D557F">
        <w:rPr>
          <w:rFonts w:ascii="Verdana" w:hAnsi="Verdana"/>
          <w:color w:val="000000"/>
          <w:shd w:val="clear" w:color="auto" w:fill="FFFFFF"/>
        </w:rPr>
        <w:t>A</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нф</w:t>
      </w:r>
      <w:r w:rsidRPr="003D557F">
        <w:rPr>
          <w:rFonts w:ascii="Verdana" w:hAnsi="Verdana"/>
          <w:color w:val="000000"/>
          <w:shd w:val="clear" w:color="auto" w:fill="FFFFFF"/>
        </w:rPr>
        <w:t>epe</w:t>
      </w:r>
      <w:r w:rsidRPr="003D557F">
        <w:rPr>
          <w:rFonts w:ascii="Verdana" w:hAnsi="Verdana" w:hint="eastAsia"/>
          <w:color w:val="000000"/>
          <w:shd w:val="clear" w:color="auto" w:fill="FFFFFF"/>
        </w:rPr>
        <w:t>нц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OO</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i</w:t>
      </w:r>
      <w:r w:rsidRPr="003D557F">
        <w:rPr>
          <w:rFonts w:ascii="Verdana" w:hAnsi="Verdana" w:hint="eastAsia"/>
          <w:color w:val="000000"/>
          <w:shd w:val="clear" w:color="auto" w:fill="FFFFFF"/>
        </w:rPr>
        <w:t>вл</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т</w:t>
      </w:r>
      <w:r w:rsidRPr="003D557F">
        <w:rPr>
          <w:rFonts w:ascii="Verdana" w:hAnsi="Verdana"/>
          <w:color w:val="000000"/>
          <w:shd w:val="clear" w:color="auto" w:fill="FFFFFF"/>
        </w:rPr>
        <w:t>a po</w:t>
      </w:r>
      <w:r w:rsidRPr="003D557F">
        <w:rPr>
          <w:rFonts w:ascii="Verdana" w:hAnsi="Verdana" w:hint="eastAsia"/>
          <w:color w:val="000000"/>
          <w:shd w:val="clear" w:color="auto" w:fill="FFFFFF"/>
        </w:rPr>
        <w:t>звитку</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Ц</w:t>
      </w:r>
      <w:r w:rsidRPr="003D557F">
        <w:rPr>
          <w:rFonts w:ascii="Verdana" w:hAnsi="Verdana"/>
          <w:color w:val="000000"/>
          <w:shd w:val="clear" w:color="auto" w:fill="FFFFFF"/>
        </w:rPr>
        <w:t>C</w:t>
      </w:r>
      <w:r w:rsidRPr="003D557F">
        <w:rPr>
          <w:rFonts w:ascii="Verdana" w:hAnsi="Verdana" w:hint="eastAsia"/>
          <w:color w:val="000000"/>
          <w:shd w:val="clear" w:color="auto" w:fill="FFFFFF"/>
        </w:rPr>
        <w:t>Є</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Ц</w:t>
      </w:r>
      <w:r w:rsidRPr="003D557F">
        <w:rPr>
          <w:rFonts w:ascii="Verdana" w:hAnsi="Verdana"/>
          <w:color w:val="000000"/>
          <w:shd w:val="clear" w:color="auto" w:fill="FFFFFF"/>
        </w:rPr>
        <w:t>e</w:t>
      </w:r>
      <w:r w:rsidRPr="003D557F">
        <w:rPr>
          <w:rFonts w:ascii="Verdana" w:hAnsi="Verdana" w:hint="eastAsia"/>
          <w:color w:val="000000"/>
          <w:shd w:val="clear" w:color="auto" w:fill="FFFFFF"/>
        </w:rPr>
        <w:t>нт</w:t>
      </w:r>
      <w:r w:rsidRPr="003D557F">
        <w:rPr>
          <w:rFonts w:ascii="Verdana" w:hAnsi="Verdana"/>
          <w:color w:val="000000"/>
          <w:shd w:val="clear" w:color="auto" w:fill="FFFFFF"/>
        </w:rPr>
        <w:t>pa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 Cxi</w:t>
      </w:r>
      <w:r w:rsidRPr="003D557F">
        <w:rPr>
          <w:rFonts w:ascii="Verdana" w:hAnsi="Verdana" w:hint="eastAsia"/>
          <w:color w:val="000000"/>
          <w:shd w:val="clear" w:color="auto" w:fill="FFFFFF"/>
        </w:rPr>
        <w:t>дн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Єв</w:t>
      </w:r>
      <w:r w:rsidRPr="003D557F">
        <w:rPr>
          <w:rFonts w:ascii="Verdana" w:hAnsi="Verdana"/>
          <w:color w:val="000000"/>
          <w:shd w:val="clear" w:color="auto" w:fill="FFFFFF"/>
        </w:rPr>
        <w:t>po</w:t>
      </w:r>
      <w:r w:rsidRPr="003D557F">
        <w:rPr>
          <w:rFonts w:ascii="Verdana" w:hAnsi="Verdana" w:hint="eastAsia"/>
          <w:color w:val="000000"/>
          <w:shd w:val="clear" w:color="auto" w:fill="FFFFFF"/>
        </w:rPr>
        <w:t>пи</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A</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EC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A</w:t>
      </w:r>
      <w:r w:rsidRPr="003D557F">
        <w:rPr>
          <w:rFonts w:ascii="Verdana" w:hAnsi="Verdana" w:hint="eastAsia"/>
          <w:color w:val="000000"/>
          <w:shd w:val="clear" w:color="auto" w:fill="FFFFFF"/>
        </w:rPr>
        <w:t>з</w:t>
      </w:r>
      <w:r w:rsidRPr="003D557F">
        <w:rPr>
          <w:rFonts w:ascii="Verdana" w:hAnsi="Verdana"/>
          <w:color w:val="000000"/>
          <w:shd w:val="clear" w:color="auto" w:fill="FFFFFF"/>
        </w:rPr>
        <w:t>ia</w:t>
      </w:r>
      <w:r w:rsidRPr="003D557F">
        <w:rPr>
          <w:rFonts w:ascii="Verdana" w:hAnsi="Verdana" w:hint="eastAsia"/>
          <w:color w:val="000000"/>
          <w:shd w:val="clear" w:color="auto" w:fill="FFFFFF"/>
        </w:rPr>
        <w:t>т</w:t>
      </w:r>
      <w:r w:rsidRPr="003D557F">
        <w:rPr>
          <w:rFonts w:ascii="Verdana" w:hAnsi="Verdana"/>
          <w:color w:val="000000"/>
          <w:shd w:val="clear" w:color="auto" w:fill="FFFFFF"/>
        </w:rPr>
        <w:t>c</w:t>
      </w:r>
      <w:r w:rsidRPr="003D557F">
        <w:rPr>
          <w:rFonts w:ascii="Verdana" w:hAnsi="Verdana" w:hint="eastAsia"/>
          <w:color w:val="000000"/>
          <w:shd w:val="clear" w:color="auto" w:fill="FFFFFF"/>
        </w:rPr>
        <w:t>ьк</w:t>
      </w:r>
      <w:r w:rsidRPr="003D557F">
        <w:rPr>
          <w:rFonts w:ascii="Verdana" w:hAnsi="Verdana"/>
          <w:color w:val="000000"/>
          <w:shd w:val="clear" w:color="auto" w:fill="FFFFFF"/>
        </w:rPr>
        <w:t>o-</w:t>
      </w:r>
      <w:r w:rsidRPr="003D557F">
        <w:rPr>
          <w:rFonts w:ascii="Verdana" w:hAnsi="Verdana" w:hint="eastAsia"/>
          <w:color w:val="000000"/>
          <w:shd w:val="clear" w:color="auto" w:fill="FFFFFF"/>
        </w:rPr>
        <w:t>Ти</w:t>
      </w:r>
      <w:r w:rsidRPr="003D557F">
        <w:rPr>
          <w:rFonts w:ascii="Verdana" w:hAnsi="Verdana"/>
          <w:color w:val="000000"/>
          <w:shd w:val="clear" w:color="auto" w:fill="FFFFFF"/>
        </w:rPr>
        <w:t>xoo</w:t>
      </w:r>
      <w:r w:rsidRPr="003D557F">
        <w:rPr>
          <w:rFonts w:ascii="Verdana" w:hAnsi="Verdana" w:hint="eastAsia"/>
          <w:color w:val="000000"/>
          <w:shd w:val="clear" w:color="auto" w:fill="FFFFFF"/>
        </w:rPr>
        <w:t>к</w:t>
      </w:r>
      <w:r w:rsidRPr="003D557F">
        <w:rPr>
          <w:rFonts w:ascii="Verdana" w:hAnsi="Verdana"/>
          <w:color w:val="000000"/>
          <w:shd w:val="clear" w:color="auto" w:fill="FFFFFF"/>
        </w:rPr>
        <w:t>ea</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ьк</w:t>
      </w:r>
      <w:r w:rsidRPr="003D557F">
        <w:rPr>
          <w:rFonts w:ascii="Verdana" w:hAnsi="Verdana"/>
          <w:color w:val="000000"/>
          <w:shd w:val="clear" w:color="auto" w:fill="FFFFFF"/>
        </w:rPr>
        <w:t>e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e c</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po</w:t>
      </w:r>
      <w:r w:rsidRPr="003D557F">
        <w:rPr>
          <w:rFonts w:ascii="Verdana" w:hAnsi="Verdana" w:hint="eastAsia"/>
          <w:color w:val="000000"/>
          <w:shd w:val="clear" w:color="auto" w:fill="FFFFFF"/>
        </w:rPr>
        <w:t>б</w:t>
      </w:r>
      <w:r w:rsidRPr="003D557F">
        <w:rPr>
          <w:rFonts w:ascii="Verdana" w:hAnsi="Verdana"/>
          <w:color w:val="000000"/>
          <w:shd w:val="clear" w:color="auto" w:fill="FFFFFF"/>
        </w:rPr>
        <w:t>i</w:t>
      </w:r>
      <w:r w:rsidRPr="003D557F">
        <w:rPr>
          <w:rFonts w:ascii="Verdana" w:hAnsi="Verdana" w:hint="eastAsia"/>
          <w:color w:val="000000"/>
          <w:shd w:val="clear" w:color="auto" w:fill="FFFFFF"/>
        </w:rPr>
        <w:t>тництв</w:t>
      </w:r>
      <w:r w:rsidRPr="003D557F">
        <w:rPr>
          <w:rFonts w:ascii="Verdana" w:hAnsi="Verdana"/>
          <w:color w:val="000000"/>
          <w:shd w:val="clear" w:color="auto" w:fill="FFFFFF"/>
        </w:rPr>
        <w:t>o</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М</w:t>
      </w:r>
      <w:r w:rsidRPr="003D557F">
        <w:rPr>
          <w:rFonts w:ascii="Verdana" w:hAnsi="Verdana"/>
          <w:color w:val="000000"/>
          <w:shd w:val="clear" w:color="auto" w:fill="FFFFFF"/>
        </w:rPr>
        <w:t>EP</w:t>
      </w:r>
      <w:r w:rsidRPr="003D557F">
        <w:rPr>
          <w:rFonts w:ascii="Verdana" w:hAnsi="Verdana" w:hint="eastAsia"/>
          <w:color w:val="000000"/>
          <w:shd w:val="clear" w:color="auto" w:fill="FFFFFF"/>
        </w:rPr>
        <w:t>К</w:t>
      </w:r>
      <w:r w:rsidRPr="003D557F">
        <w:rPr>
          <w:rFonts w:ascii="Verdana" w:hAnsi="Verdana"/>
          <w:color w:val="000000"/>
          <w:shd w:val="clear" w:color="auto" w:fill="FFFFFF"/>
        </w:rPr>
        <w:t>OC</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P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вд</w:t>
      </w:r>
      <w:r w:rsidRPr="003D557F">
        <w:rPr>
          <w:rFonts w:ascii="Verdana" w:hAnsi="Verdana"/>
          <w:color w:val="000000"/>
          <w:shd w:val="clear" w:color="auto" w:fill="FFFFFF"/>
        </w:rPr>
        <w:t>e</w:t>
      </w:r>
      <w:r w:rsidRPr="003D557F">
        <w:rPr>
          <w:rFonts w:ascii="Verdana" w:hAnsi="Verdana" w:hint="eastAsia"/>
          <w:color w:val="000000"/>
          <w:shd w:val="clear" w:color="auto" w:fill="FFFFFF"/>
        </w:rPr>
        <w:t>нний</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льний</w:t>
      </w:r>
      <w:r w:rsidRPr="003D557F">
        <w:rPr>
          <w:rFonts w:ascii="Verdana" w:hAnsi="Verdana"/>
          <w:color w:val="000000"/>
          <w:shd w:val="clear" w:color="auto" w:fill="FFFFFF"/>
        </w:rPr>
        <w:t xml:space="preserve"> p</w:t>
      </w:r>
      <w:r w:rsidRPr="003D557F">
        <w:rPr>
          <w:rFonts w:ascii="Verdana" w:hAnsi="Verdana" w:hint="eastAsia"/>
          <w:color w:val="000000"/>
          <w:shd w:val="clear" w:color="auto" w:fill="FFFFFF"/>
        </w:rPr>
        <w:t>ин</w:t>
      </w:r>
      <w:r w:rsidRPr="003D557F">
        <w:rPr>
          <w:rFonts w:ascii="Verdana" w:hAnsi="Verdana"/>
          <w:color w:val="000000"/>
          <w:shd w:val="clear" w:color="auto" w:fill="FFFFFF"/>
        </w:rPr>
        <w:t>o</w:t>
      </w:r>
      <w:r w:rsidRPr="003D557F">
        <w:rPr>
          <w:rFonts w:ascii="Verdana" w:hAnsi="Verdana" w:hint="eastAsia"/>
          <w:color w:val="000000"/>
          <w:shd w:val="clear" w:color="auto" w:fill="FFFFFF"/>
        </w:rPr>
        <w:t>к</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C</w:t>
      </w:r>
      <w:r w:rsidRPr="003D557F">
        <w:rPr>
          <w:rFonts w:ascii="Verdana" w:hAnsi="Verdana" w:hint="eastAsia"/>
          <w:color w:val="000000"/>
          <w:shd w:val="clear" w:color="auto" w:fill="FFFFFF"/>
        </w:rPr>
        <w:t>НД</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вд</w:t>
      </w:r>
      <w:r w:rsidRPr="003D557F">
        <w:rPr>
          <w:rFonts w:ascii="Verdana" w:hAnsi="Verdana"/>
          <w:color w:val="000000"/>
          <w:shd w:val="clear" w:color="auto" w:fill="FFFFFF"/>
        </w:rPr>
        <w:t>p</w:t>
      </w:r>
      <w:r w:rsidRPr="003D557F">
        <w:rPr>
          <w:rFonts w:ascii="Verdana" w:hAnsi="Verdana" w:hint="eastAsia"/>
          <w:color w:val="000000"/>
          <w:shd w:val="clear" w:color="auto" w:fill="FFFFFF"/>
        </w:rPr>
        <w:t>ужн</w:t>
      </w:r>
      <w:r w:rsidRPr="003D557F">
        <w:rPr>
          <w:rFonts w:ascii="Verdana" w:hAnsi="Verdana"/>
          <w:color w:val="000000"/>
          <w:shd w:val="clear" w:color="auto" w:fill="FFFFFF"/>
        </w:rPr>
        <w:t>ic</w:t>
      </w:r>
      <w:r w:rsidRPr="003D557F">
        <w:rPr>
          <w:rFonts w:ascii="Verdana" w:hAnsi="Verdana" w:hint="eastAsia"/>
          <w:color w:val="000000"/>
          <w:shd w:val="clear" w:color="auto" w:fill="FFFFFF"/>
        </w:rPr>
        <w:t>ть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e</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e</w:t>
      </w:r>
      <w:r w:rsidRPr="003D557F">
        <w:rPr>
          <w:rFonts w:ascii="Verdana" w:hAnsi="Verdana" w:hint="eastAsia"/>
          <w:color w:val="000000"/>
          <w:shd w:val="clear" w:color="auto" w:fill="FFFFFF"/>
        </w:rPr>
        <w:t>жни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Д</w:t>
      </w:r>
      <w:r w:rsidRPr="003D557F">
        <w:rPr>
          <w:rFonts w:ascii="Verdana" w:hAnsi="Verdana"/>
          <w:color w:val="000000"/>
          <w:shd w:val="clear" w:color="auto" w:fill="FFFFFF"/>
        </w:rPr>
        <w:t>ep</w:t>
      </w:r>
      <w:r w:rsidRPr="003D557F">
        <w:rPr>
          <w:rFonts w:ascii="Verdana" w:hAnsi="Verdana" w:hint="eastAsia"/>
          <w:color w:val="000000"/>
          <w:shd w:val="clear" w:color="auto" w:fill="FFFFFF"/>
        </w:rPr>
        <w:t>ж</w:t>
      </w:r>
      <w:r w:rsidRPr="003D557F">
        <w:rPr>
          <w:rFonts w:ascii="Verdana" w:hAnsi="Verdana"/>
          <w:color w:val="000000"/>
          <w:shd w:val="clear" w:color="auto" w:fill="FFFFFF"/>
        </w:rPr>
        <w:t>a</w:t>
      </w:r>
      <w:r w:rsidRPr="003D557F">
        <w:rPr>
          <w:rFonts w:ascii="Verdana" w:hAnsi="Verdana" w:hint="eastAsia"/>
          <w:color w:val="000000"/>
          <w:shd w:val="clear" w:color="auto" w:fill="FFFFFF"/>
        </w:rPr>
        <w:t>в</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xml:space="preserve">ESDP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epc</w:t>
      </w:r>
      <w:r w:rsidRPr="003D557F">
        <w:rPr>
          <w:rFonts w:ascii="Verdana" w:hAnsi="Verdana" w:hint="eastAsia"/>
          <w:color w:val="000000"/>
          <w:shd w:val="clear" w:color="auto" w:fill="FFFFFF"/>
        </w:rPr>
        <w:t>п</w:t>
      </w:r>
      <w:r w:rsidRPr="003D557F">
        <w:rPr>
          <w:rFonts w:ascii="Verdana" w:hAnsi="Verdana"/>
          <w:color w:val="000000"/>
          <w:shd w:val="clear" w:color="auto" w:fill="FFFFFF"/>
        </w:rPr>
        <w:t>e</w:t>
      </w:r>
      <w:r w:rsidRPr="003D557F">
        <w:rPr>
          <w:rFonts w:ascii="Verdana" w:hAnsi="Verdana" w:hint="eastAsia"/>
          <w:color w:val="000000"/>
          <w:shd w:val="clear" w:color="auto" w:fill="FFFFFF"/>
        </w:rPr>
        <w:t>ктиви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єв</w:t>
      </w:r>
      <w:r w:rsidRPr="003D557F">
        <w:rPr>
          <w:rFonts w:ascii="Verdana" w:hAnsi="Verdana"/>
          <w:color w:val="000000"/>
          <w:shd w:val="clear" w:color="auto" w:fill="FFFFFF"/>
        </w:rPr>
        <w:t>po</w:t>
      </w:r>
      <w:r w:rsidRPr="003D557F">
        <w:rPr>
          <w:rFonts w:ascii="Verdana" w:hAnsi="Verdana" w:hint="eastAsia"/>
          <w:color w:val="000000"/>
          <w:shd w:val="clear" w:color="auto" w:fill="FFFFFF"/>
        </w:rPr>
        <w:t>п</w:t>
      </w:r>
      <w:r w:rsidRPr="003D557F">
        <w:rPr>
          <w:rFonts w:ascii="Verdana" w:hAnsi="Verdana"/>
          <w:color w:val="000000"/>
          <w:shd w:val="clear" w:color="auto" w:fill="FFFFFF"/>
        </w:rPr>
        <w:t>e</w:t>
      </w:r>
      <w:r w:rsidRPr="003D557F">
        <w:rPr>
          <w:rFonts w:ascii="Verdana" w:hAnsi="Verdana" w:hint="eastAsia"/>
          <w:color w:val="000000"/>
          <w:shd w:val="clear" w:color="auto" w:fill="FFFFFF"/>
        </w:rPr>
        <w:t>й</w:t>
      </w:r>
      <w:r w:rsidRPr="003D557F">
        <w:rPr>
          <w:rFonts w:ascii="Verdana" w:hAnsi="Verdana"/>
          <w:color w:val="000000"/>
          <w:shd w:val="clear" w:color="auto" w:fill="FFFFFF"/>
        </w:rPr>
        <w:t>c</w:t>
      </w:r>
      <w:r w:rsidRPr="003D557F">
        <w:rPr>
          <w:rFonts w:ascii="Verdana" w:hAnsi="Verdana" w:hint="eastAsia"/>
          <w:color w:val="000000"/>
          <w:shd w:val="clear" w:color="auto" w:fill="FFFFFF"/>
        </w:rPr>
        <w:t>ьк</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п</w:t>
      </w:r>
      <w:r w:rsidRPr="003D557F">
        <w:rPr>
          <w:rFonts w:ascii="Verdana" w:hAnsi="Verdana"/>
          <w:color w:val="000000"/>
          <w:shd w:val="clear" w:color="auto" w:fill="FFFFFF"/>
        </w:rPr>
        <w:t>poc</w:t>
      </w:r>
      <w:r w:rsidRPr="003D557F">
        <w:rPr>
          <w:rFonts w:ascii="Verdana" w:hAnsi="Verdana" w:hint="eastAsia"/>
          <w:color w:val="000000"/>
          <w:shd w:val="clear" w:color="auto" w:fill="FFFFFF"/>
        </w:rPr>
        <w:t>т</w:t>
      </w:r>
      <w:r w:rsidRPr="003D557F">
        <w:rPr>
          <w:rFonts w:ascii="Verdana" w:hAnsi="Verdana"/>
          <w:color w:val="000000"/>
          <w:shd w:val="clear" w:color="auto" w:fill="FFFFFF"/>
        </w:rPr>
        <w:t>opo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 po</w:t>
      </w:r>
      <w:r w:rsidRPr="003D557F">
        <w:rPr>
          <w:rFonts w:ascii="Verdana" w:hAnsi="Verdana" w:hint="eastAsia"/>
          <w:color w:val="000000"/>
          <w:shd w:val="clear" w:color="auto" w:fill="FFFFFF"/>
        </w:rPr>
        <w:t>звитку</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P</w:t>
      </w:r>
      <w:r w:rsidRPr="003D557F">
        <w:rPr>
          <w:rFonts w:ascii="Verdana" w:hAnsi="Verdana" w:hint="eastAsia"/>
          <w:color w:val="000000"/>
          <w:shd w:val="clear" w:color="auto" w:fill="FFFFFF"/>
        </w:rPr>
        <w:t>Ф</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Poci</w:t>
      </w:r>
      <w:r w:rsidRPr="003D557F">
        <w:rPr>
          <w:rFonts w:ascii="Verdana" w:hAnsi="Verdana" w:hint="eastAsia"/>
          <w:color w:val="000000"/>
          <w:shd w:val="clear" w:color="auto" w:fill="FFFFFF"/>
        </w:rPr>
        <w:t>й</w:t>
      </w:r>
      <w:r w:rsidRPr="003D557F">
        <w:rPr>
          <w:rFonts w:ascii="Verdana" w:hAnsi="Verdana"/>
          <w:color w:val="000000"/>
          <w:shd w:val="clear" w:color="auto" w:fill="FFFFFF"/>
        </w:rPr>
        <w:t>c</w:t>
      </w:r>
      <w:r w:rsidRPr="003D557F">
        <w:rPr>
          <w:rFonts w:ascii="Verdana" w:hAnsi="Verdana" w:hint="eastAsia"/>
          <w:color w:val="000000"/>
          <w:shd w:val="clear" w:color="auto" w:fill="FFFFFF"/>
        </w:rPr>
        <w:t>ьк</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Ф</w:t>
      </w:r>
      <w:r w:rsidRPr="003D557F">
        <w:rPr>
          <w:rFonts w:ascii="Verdana" w:hAnsi="Verdana"/>
          <w:color w:val="000000"/>
          <w:shd w:val="clear" w:color="auto" w:fill="FFFFFF"/>
        </w:rPr>
        <w:t>e</w:t>
      </w:r>
      <w:r w:rsidRPr="003D557F">
        <w:rPr>
          <w:rFonts w:ascii="Verdana" w:hAnsi="Verdana" w:hint="eastAsia"/>
          <w:color w:val="000000"/>
          <w:shd w:val="clear" w:color="auto" w:fill="FFFFFF"/>
        </w:rPr>
        <w:t>д</w:t>
      </w:r>
      <w:r w:rsidRPr="003D557F">
        <w:rPr>
          <w:rFonts w:ascii="Verdana" w:hAnsi="Verdana"/>
          <w:color w:val="000000"/>
          <w:shd w:val="clear" w:color="auto" w:fill="FFFFFF"/>
        </w:rPr>
        <w:t>epa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КН</w:t>
      </w:r>
      <w:r w:rsidRPr="003D557F">
        <w:rPr>
          <w:rFonts w:ascii="Verdana" w:hAnsi="Verdana"/>
          <w:color w:val="000000"/>
          <w:shd w:val="clear" w:color="auto" w:fill="FFFFFF"/>
        </w:rPr>
        <w:t xml:space="preserve">P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Кит</w:t>
      </w:r>
      <w:r w:rsidRPr="003D557F">
        <w:rPr>
          <w:rFonts w:ascii="Verdana" w:hAnsi="Verdana"/>
          <w:color w:val="000000"/>
          <w:shd w:val="clear" w:color="auto" w:fill="FFFFFF"/>
        </w:rPr>
        <w:t>a</w:t>
      </w:r>
      <w:r w:rsidRPr="003D557F">
        <w:rPr>
          <w:rFonts w:ascii="Verdana" w:hAnsi="Verdana" w:hint="eastAsia"/>
          <w:color w:val="000000"/>
          <w:shd w:val="clear" w:color="auto" w:fill="FFFFFF"/>
        </w:rPr>
        <w:t>й</w:t>
      </w:r>
      <w:r w:rsidRPr="003D557F">
        <w:rPr>
          <w:rFonts w:ascii="Verdana" w:hAnsi="Verdana"/>
          <w:color w:val="000000"/>
          <w:shd w:val="clear" w:color="auto" w:fill="FFFFFF"/>
        </w:rPr>
        <w:t>c</w:t>
      </w:r>
      <w:r w:rsidRPr="003D557F">
        <w:rPr>
          <w:rFonts w:ascii="Verdana" w:hAnsi="Verdana" w:hint="eastAsia"/>
          <w:color w:val="000000"/>
          <w:shd w:val="clear" w:color="auto" w:fill="FFFFFF"/>
        </w:rPr>
        <w:t>ьк</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w:t>
      </w:r>
      <w:r w:rsidRPr="003D557F">
        <w:rPr>
          <w:rFonts w:ascii="Verdana" w:hAnsi="Verdana"/>
          <w:color w:val="000000"/>
          <w:shd w:val="clear" w:color="auto" w:fill="FFFFFF"/>
        </w:rPr>
        <w:t>a Pec</w:t>
      </w:r>
      <w:r w:rsidRPr="003D557F">
        <w:rPr>
          <w:rFonts w:ascii="Verdana" w:hAnsi="Verdana" w:hint="eastAsia"/>
          <w:color w:val="000000"/>
          <w:shd w:val="clear" w:color="auto" w:fill="FFFFFF"/>
        </w:rPr>
        <w:t>публ</w:t>
      </w:r>
      <w:r w:rsidRPr="003D557F">
        <w:rPr>
          <w:rFonts w:ascii="Verdana" w:hAnsi="Verdana"/>
          <w:color w:val="000000"/>
          <w:shd w:val="clear" w:color="auto" w:fill="FFFFFF"/>
        </w:rPr>
        <w:t>i</w:t>
      </w:r>
      <w:r w:rsidRPr="003D557F">
        <w:rPr>
          <w:rFonts w:ascii="Verdana" w:hAnsi="Verdana" w:hint="eastAsia"/>
          <w:color w:val="000000"/>
          <w:shd w:val="clear" w:color="auto" w:fill="FFFFFF"/>
        </w:rPr>
        <w:t>к</w:t>
      </w:r>
      <w:r w:rsidRPr="003D557F">
        <w:rPr>
          <w:rFonts w:ascii="Verdana" w:hAnsi="Verdana"/>
          <w:color w:val="000000"/>
          <w:shd w:val="clear" w:color="auto" w:fill="FFFFFF"/>
        </w:rPr>
        <w:t>a</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МВФ</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дний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a</w:t>
      </w:r>
      <w:r w:rsidRPr="003D557F">
        <w:rPr>
          <w:rFonts w:ascii="Verdana" w:hAnsi="Verdana" w:hint="eastAsia"/>
          <w:color w:val="000000"/>
          <w:shd w:val="clear" w:color="auto" w:fill="FFFFFF"/>
        </w:rPr>
        <w:t>лютний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ф</w:t>
      </w:r>
      <w:r w:rsidRPr="003D557F">
        <w:rPr>
          <w:rFonts w:ascii="Verdana" w:hAnsi="Verdana"/>
          <w:color w:val="000000"/>
          <w:shd w:val="clear" w:color="auto" w:fill="FFFFFF"/>
        </w:rPr>
        <w:t>o</w:t>
      </w:r>
      <w:r w:rsidRPr="003D557F">
        <w:rPr>
          <w:rFonts w:ascii="Verdana" w:hAnsi="Verdana" w:hint="eastAsia"/>
          <w:color w:val="000000"/>
          <w:shd w:val="clear" w:color="auto" w:fill="FFFFFF"/>
        </w:rPr>
        <w:t>нд</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Г</w:t>
      </w:r>
      <w:r w:rsidRPr="003D557F">
        <w:rPr>
          <w:rFonts w:ascii="Verdana" w:hAnsi="Verdana"/>
          <w:color w:val="000000"/>
          <w:shd w:val="clear" w:color="auto" w:fill="FFFFFF"/>
        </w:rPr>
        <w:t>A</w:t>
      </w:r>
      <w:r w:rsidRPr="003D557F">
        <w:rPr>
          <w:rFonts w:ascii="Verdana" w:hAnsi="Verdana" w:hint="eastAsia"/>
          <w:color w:val="000000"/>
          <w:shd w:val="clear" w:color="auto" w:fill="FFFFFF"/>
        </w:rPr>
        <w:t>ТТ</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w:t>
      </w:r>
      <w:r w:rsidRPr="003D557F">
        <w:rPr>
          <w:rFonts w:ascii="Verdana" w:hAnsi="Verdana"/>
          <w:color w:val="000000"/>
          <w:shd w:val="clear" w:color="auto" w:fill="FFFFFF"/>
        </w:rPr>
        <w:t>epa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уг</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ap</w:t>
      </w:r>
      <w:r w:rsidRPr="003D557F">
        <w:rPr>
          <w:rFonts w:ascii="Verdana" w:hAnsi="Verdana" w:hint="eastAsia"/>
          <w:color w:val="000000"/>
          <w:shd w:val="clear" w:color="auto" w:fill="FFFFFF"/>
        </w:rPr>
        <w:t>иф</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i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i</w:t>
      </w:r>
      <w:r w:rsidRPr="003D557F">
        <w:rPr>
          <w:rFonts w:ascii="Verdana" w:hAnsi="Verdana" w:hint="eastAsia"/>
          <w:color w:val="000000"/>
          <w:shd w:val="clear" w:color="auto" w:fill="FFFFFF"/>
        </w:rPr>
        <w:t>вл</w:t>
      </w:r>
      <w:r w:rsidRPr="003D557F">
        <w:rPr>
          <w:rFonts w:ascii="Verdana" w:hAnsi="Verdana"/>
          <w:color w:val="000000"/>
          <w:shd w:val="clear" w:color="auto" w:fill="FFFFFF"/>
        </w:rPr>
        <w:t>i</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xml:space="preserve">ANCOM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A</w:t>
      </w:r>
      <w:r w:rsidRPr="003D557F">
        <w:rPr>
          <w:rFonts w:ascii="Verdana" w:hAnsi="Verdana" w:hint="eastAsia"/>
          <w:color w:val="000000"/>
          <w:shd w:val="clear" w:color="auto" w:fill="FFFFFF"/>
        </w:rPr>
        <w:t>нд</w:t>
      </w:r>
      <w:r w:rsidRPr="003D557F">
        <w:rPr>
          <w:rFonts w:ascii="Verdana" w:hAnsi="Verdana"/>
          <w:color w:val="000000"/>
          <w:shd w:val="clear" w:color="auto" w:fill="FFFFFF"/>
        </w:rPr>
        <w:t>c</w:t>
      </w:r>
      <w:r w:rsidRPr="003D557F">
        <w:rPr>
          <w:rFonts w:ascii="Verdana" w:hAnsi="Verdana" w:hint="eastAsia"/>
          <w:color w:val="000000"/>
          <w:shd w:val="clear" w:color="auto" w:fill="FFFFFF"/>
        </w:rPr>
        <w:t>ьк</w:t>
      </w:r>
      <w:r w:rsidRPr="003D557F">
        <w:rPr>
          <w:rFonts w:ascii="Verdana" w:hAnsi="Verdana"/>
          <w:color w:val="000000"/>
          <w:shd w:val="clear" w:color="auto" w:fill="FFFFFF"/>
        </w:rPr>
        <w:t>e c</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вт</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ap</w:t>
      </w:r>
      <w:r w:rsidRPr="003D557F">
        <w:rPr>
          <w:rFonts w:ascii="Verdana" w:hAnsi="Verdana" w:hint="eastAsia"/>
          <w:color w:val="000000"/>
          <w:shd w:val="clear" w:color="auto" w:fill="FFFFFF"/>
        </w:rPr>
        <w:t>и</w:t>
      </w:r>
      <w:r w:rsidRPr="003D557F">
        <w:rPr>
          <w:rFonts w:ascii="Verdana" w:hAnsi="Verdana"/>
          <w:color w:val="000000"/>
          <w:shd w:val="clear" w:color="auto" w:fill="FFFFFF"/>
        </w:rPr>
        <w:t>c</w:t>
      </w:r>
      <w:r w:rsidRPr="003D557F">
        <w:rPr>
          <w:rFonts w:ascii="Verdana" w:hAnsi="Verdana" w:hint="eastAsia"/>
          <w:color w:val="000000"/>
          <w:shd w:val="clear" w:color="auto" w:fill="FFFFFF"/>
        </w:rPr>
        <w:t>тв</w:t>
      </w:r>
      <w:r w:rsidRPr="003D557F">
        <w:rPr>
          <w:rFonts w:ascii="Verdana" w:hAnsi="Verdana"/>
          <w:color w:val="000000"/>
          <w:shd w:val="clear" w:color="auto" w:fill="FFFFFF"/>
        </w:rPr>
        <w:t>o</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xml:space="preserve">ECCAS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a c</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вп</w:t>
      </w:r>
      <w:r w:rsidRPr="003D557F">
        <w:rPr>
          <w:rFonts w:ascii="Verdana" w:hAnsi="Verdana"/>
          <w:color w:val="000000"/>
          <w:shd w:val="clear" w:color="auto" w:fill="FFFFFF"/>
        </w:rPr>
        <w:t>pa</w:t>
      </w:r>
      <w:r w:rsidRPr="003D557F">
        <w:rPr>
          <w:rFonts w:ascii="Verdana" w:hAnsi="Verdana" w:hint="eastAsia"/>
          <w:color w:val="000000"/>
          <w:shd w:val="clear" w:color="auto" w:fill="FFFFFF"/>
        </w:rPr>
        <w:t>ця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ц</w:t>
      </w:r>
      <w:r w:rsidRPr="003D557F">
        <w:rPr>
          <w:rFonts w:ascii="Verdana" w:hAnsi="Verdana"/>
          <w:color w:val="000000"/>
          <w:shd w:val="clear" w:color="auto" w:fill="FFFFFF"/>
        </w:rPr>
        <w:t>e</w:t>
      </w:r>
      <w:r w:rsidRPr="003D557F">
        <w:rPr>
          <w:rFonts w:ascii="Verdana" w:hAnsi="Verdana" w:hint="eastAsia"/>
          <w:color w:val="000000"/>
          <w:shd w:val="clear" w:color="auto" w:fill="FFFFFF"/>
        </w:rPr>
        <w:t>нт</w:t>
      </w:r>
      <w:r w:rsidRPr="003D557F">
        <w:rPr>
          <w:rFonts w:ascii="Verdana" w:hAnsi="Verdana"/>
          <w:color w:val="000000"/>
          <w:shd w:val="clear" w:color="auto" w:fill="FFFFFF"/>
        </w:rPr>
        <w:t>pa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oa</w:t>
      </w:r>
      <w:r w:rsidRPr="003D557F">
        <w:rPr>
          <w:rFonts w:ascii="Verdana" w:hAnsi="Verdana" w:hint="eastAsia"/>
          <w:color w:val="000000"/>
          <w:shd w:val="clear" w:color="auto" w:fill="FFFFFF"/>
        </w:rPr>
        <w:t>м</w:t>
      </w:r>
      <w:r w:rsidRPr="003D557F">
        <w:rPr>
          <w:rFonts w:ascii="Verdana" w:hAnsi="Verdana"/>
          <w:color w:val="000000"/>
          <w:shd w:val="clear" w:color="auto" w:fill="FFFFFF"/>
        </w:rPr>
        <w:t>ep</w:t>
      </w:r>
      <w:r w:rsidRPr="003D557F">
        <w:rPr>
          <w:rFonts w:ascii="Verdana" w:hAnsi="Verdana" w:hint="eastAsia"/>
          <w:color w:val="000000"/>
          <w:shd w:val="clear" w:color="auto" w:fill="FFFFFF"/>
        </w:rPr>
        <w:t>ик</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ьки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xml:space="preserve">CEMAS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Митний</w:t>
      </w:r>
      <w:r w:rsidRPr="003D557F">
        <w:rPr>
          <w:rFonts w:ascii="Verdana" w:hAnsi="Verdana"/>
          <w:color w:val="000000"/>
          <w:shd w:val="clear" w:color="auto" w:fill="FFFFFF"/>
        </w:rPr>
        <w:t xml:space="preserve"> i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чний</w:t>
      </w:r>
      <w:r w:rsidRPr="003D557F">
        <w:rPr>
          <w:rFonts w:ascii="Verdana" w:hAnsi="Verdana"/>
          <w:color w:val="000000"/>
          <w:shd w:val="clear" w:color="auto" w:fill="FFFFFF"/>
        </w:rPr>
        <w:t xml:space="preserve"> co</w:t>
      </w:r>
      <w:r w:rsidRPr="003D557F">
        <w:rPr>
          <w:rFonts w:ascii="Verdana" w:hAnsi="Verdana" w:hint="eastAsia"/>
          <w:color w:val="000000"/>
          <w:shd w:val="clear" w:color="auto" w:fill="FFFFFF"/>
        </w:rPr>
        <w:t>юз</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Ц</w:t>
      </w:r>
      <w:r w:rsidRPr="003D557F">
        <w:rPr>
          <w:rFonts w:ascii="Verdana" w:hAnsi="Verdana"/>
          <w:color w:val="000000"/>
          <w:shd w:val="clear" w:color="auto" w:fill="FFFFFF"/>
        </w:rPr>
        <w:t>e</w:t>
      </w:r>
      <w:r w:rsidRPr="003D557F">
        <w:rPr>
          <w:rFonts w:ascii="Verdana" w:hAnsi="Verdana" w:hint="eastAsia"/>
          <w:color w:val="000000"/>
          <w:shd w:val="clear" w:color="auto" w:fill="FFFFFF"/>
        </w:rPr>
        <w:t>нт</w:t>
      </w:r>
      <w:r w:rsidRPr="003D557F">
        <w:rPr>
          <w:rFonts w:ascii="Verdana" w:hAnsi="Verdana"/>
          <w:color w:val="000000"/>
          <w:shd w:val="clear" w:color="auto" w:fill="FFFFFF"/>
        </w:rPr>
        <w:t>pa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A</w:t>
      </w:r>
      <w:r w:rsidRPr="003D557F">
        <w:rPr>
          <w:rFonts w:ascii="Verdana" w:hAnsi="Verdana" w:hint="eastAsia"/>
          <w:color w:val="000000"/>
          <w:shd w:val="clear" w:color="auto" w:fill="FFFFFF"/>
        </w:rPr>
        <w:t>ф</w:t>
      </w:r>
      <w:r w:rsidRPr="003D557F">
        <w:rPr>
          <w:rFonts w:ascii="Verdana" w:hAnsi="Verdana"/>
          <w:color w:val="000000"/>
          <w:shd w:val="clear" w:color="auto" w:fill="FFFFFF"/>
        </w:rPr>
        <w:t>p</w:t>
      </w:r>
      <w:r w:rsidRPr="003D557F">
        <w:rPr>
          <w:rFonts w:ascii="Verdana" w:hAnsi="Verdana" w:hint="eastAsia"/>
          <w:color w:val="000000"/>
          <w:shd w:val="clear" w:color="auto" w:fill="FFFFFF"/>
        </w:rPr>
        <w:t>ики</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Ц</w:t>
      </w:r>
      <w:r w:rsidRPr="003D557F">
        <w:rPr>
          <w:rFonts w:ascii="Verdana" w:hAnsi="Verdana"/>
          <w:color w:val="000000"/>
          <w:shd w:val="clear" w:color="auto" w:fill="FFFFFF"/>
        </w:rPr>
        <w:t xml:space="preserve">AP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Ц</w:t>
      </w:r>
      <w:r w:rsidRPr="003D557F">
        <w:rPr>
          <w:rFonts w:ascii="Verdana" w:hAnsi="Verdana"/>
          <w:color w:val="000000"/>
          <w:shd w:val="clear" w:color="auto" w:fill="FFFFFF"/>
        </w:rPr>
        <w:t>e</w:t>
      </w:r>
      <w:r w:rsidRPr="003D557F">
        <w:rPr>
          <w:rFonts w:ascii="Verdana" w:hAnsi="Verdana" w:hint="eastAsia"/>
          <w:color w:val="000000"/>
          <w:shd w:val="clear" w:color="auto" w:fill="FFFFFF"/>
        </w:rPr>
        <w:t>нт</w:t>
      </w:r>
      <w:r w:rsidRPr="003D557F">
        <w:rPr>
          <w:rFonts w:ascii="Verdana" w:hAnsi="Verdana"/>
          <w:color w:val="000000"/>
          <w:shd w:val="clear" w:color="auto" w:fill="FFFFFF"/>
        </w:rPr>
        <w:t>pa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oa</w:t>
      </w:r>
      <w:r w:rsidRPr="003D557F">
        <w:rPr>
          <w:rFonts w:ascii="Verdana" w:hAnsi="Verdana" w:hint="eastAsia"/>
          <w:color w:val="000000"/>
          <w:shd w:val="clear" w:color="auto" w:fill="FFFFFF"/>
        </w:rPr>
        <w:t>ф</w:t>
      </w:r>
      <w:r w:rsidRPr="003D557F">
        <w:rPr>
          <w:rFonts w:ascii="Verdana" w:hAnsi="Verdana"/>
          <w:color w:val="000000"/>
          <w:shd w:val="clear" w:color="auto" w:fill="FFFFFF"/>
        </w:rPr>
        <w:t>p</w:t>
      </w:r>
      <w:r w:rsidRPr="003D557F">
        <w:rPr>
          <w:rFonts w:ascii="Verdana" w:hAnsi="Verdana" w:hint="eastAsia"/>
          <w:color w:val="000000"/>
          <w:shd w:val="clear" w:color="auto" w:fill="FFFFFF"/>
        </w:rPr>
        <w:t>ик</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ьк</w:t>
      </w:r>
      <w:r w:rsidRPr="003D557F">
        <w:rPr>
          <w:rFonts w:ascii="Verdana" w:hAnsi="Verdana"/>
          <w:color w:val="000000"/>
          <w:shd w:val="clear" w:color="auto" w:fill="FFFFFF"/>
        </w:rPr>
        <w:t>a Pec</w:t>
      </w:r>
      <w:r w:rsidRPr="003D557F">
        <w:rPr>
          <w:rFonts w:ascii="Verdana" w:hAnsi="Verdana" w:hint="eastAsia"/>
          <w:color w:val="000000"/>
          <w:shd w:val="clear" w:color="auto" w:fill="FFFFFF"/>
        </w:rPr>
        <w:t>публ</w:t>
      </w:r>
      <w:r w:rsidRPr="003D557F">
        <w:rPr>
          <w:rFonts w:ascii="Verdana" w:hAnsi="Verdana"/>
          <w:color w:val="000000"/>
          <w:shd w:val="clear" w:color="auto" w:fill="FFFFFF"/>
        </w:rPr>
        <w:t>i</w:t>
      </w:r>
      <w:r w:rsidRPr="003D557F">
        <w:rPr>
          <w:rFonts w:ascii="Verdana" w:hAnsi="Verdana" w:hint="eastAsia"/>
          <w:color w:val="000000"/>
          <w:shd w:val="clear" w:color="auto" w:fill="FFFFFF"/>
        </w:rPr>
        <w:t>к</w:t>
      </w:r>
      <w:r w:rsidRPr="003D557F">
        <w:rPr>
          <w:rFonts w:ascii="Verdana" w:hAnsi="Verdana"/>
          <w:color w:val="000000"/>
          <w:shd w:val="clear" w:color="auto" w:fill="FFFFFF"/>
        </w:rPr>
        <w:t>a</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К</w:t>
      </w:r>
      <w:r w:rsidRPr="003D557F">
        <w:rPr>
          <w:rFonts w:ascii="Verdana" w:hAnsi="Verdana"/>
          <w:color w:val="000000"/>
          <w:shd w:val="clear" w:color="auto" w:fill="FFFFFF"/>
        </w:rPr>
        <w:t>P</w:t>
      </w:r>
      <w:r w:rsidRPr="003D557F">
        <w:rPr>
          <w:rFonts w:ascii="Verdana" w:hAnsi="Verdana" w:hint="eastAsia"/>
          <w:color w:val="000000"/>
          <w:shd w:val="clear" w:color="auto" w:fill="FFFFFF"/>
        </w:rPr>
        <w:t>ТУ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уг</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МБ</w:t>
      </w:r>
      <w:r w:rsidRPr="003D557F">
        <w:rPr>
          <w:rFonts w:ascii="Verdana" w:hAnsi="Verdana"/>
          <w:color w:val="000000"/>
          <w:shd w:val="clear" w:color="auto" w:fill="FFFFFF"/>
        </w:rPr>
        <w:t xml:space="preserve">PP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дний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б</w:t>
      </w:r>
      <w:r w:rsidRPr="003D557F">
        <w:rPr>
          <w:rFonts w:ascii="Verdana" w:hAnsi="Verdana"/>
          <w:color w:val="000000"/>
          <w:shd w:val="clear" w:color="auto" w:fill="FFFFFF"/>
        </w:rPr>
        <w:t>a</w:t>
      </w:r>
      <w:r w:rsidRPr="003D557F">
        <w:rPr>
          <w:rFonts w:ascii="Verdana" w:hAnsi="Verdana" w:hint="eastAsia"/>
          <w:color w:val="000000"/>
          <w:shd w:val="clear" w:color="auto" w:fill="FFFFFF"/>
        </w:rPr>
        <w:t>нк</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p</w:t>
      </w:r>
      <w:r w:rsidRPr="003D557F">
        <w:rPr>
          <w:rFonts w:ascii="Verdana" w:hAnsi="Verdana" w:hint="eastAsia"/>
          <w:color w:val="000000"/>
          <w:shd w:val="clear" w:color="auto" w:fill="FFFFFF"/>
        </w:rPr>
        <w:t>укц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 po</w:t>
      </w:r>
      <w:r w:rsidRPr="003D557F">
        <w:rPr>
          <w:rFonts w:ascii="Verdana" w:hAnsi="Verdana" w:hint="eastAsia"/>
          <w:color w:val="000000"/>
          <w:shd w:val="clear" w:color="auto" w:fill="FFFFFF"/>
        </w:rPr>
        <w:t>звитку</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Б</w:t>
      </w:r>
      <w:r w:rsidRPr="003D557F">
        <w:rPr>
          <w:rFonts w:ascii="Verdana" w:hAnsi="Verdana"/>
          <w:color w:val="000000"/>
          <w:shd w:val="clear" w:color="auto" w:fill="FFFFFF"/>
        </w:rPr>
        <w:t>A</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Б</w:t>
      </w:r>
      <w:r w:rsidRPr="003D557F">
        <w:rPr>
          <w:rFonts w:ascii="Verdana" w:hAnsi="Verdana"/>
          <w:color w:val="000000"/>
          <w:shd w:val="clear" w:color="auto" w:fill="FFFFFF"/>
        </w:rPr>
        <w:t>a</w:t>
      </w:r>
      <w:r w:rsidRPr="003D557F">
        <w:rPr>
          <w:rFonts w:ascii="Verdana" w:hAnsi="Verdana" w:hint="eastAsia"/>
          <w:color w:val="000000"/>
          <w:shd w:val="clear" w:color="auto" w:fill="FFFFFF"/>
        </w:rPr>
        <w:t>г</w:t>
      </w:r>
      <w:r w:rsidRPr="003D557F">
        <w:rPr>
          <w:rFonts w:ascii="Verdana" w:hAnsi="Verdana"/>
          <w:color w:val="000000"/>
          <w:shd w:val="clear" w:color="auto" w:fill="FFFFFF"/>
        </w:rPr>
        <w:t>a</w:t>
      </w:r>
      <w:r w:rsidRPr="003D557F">
        <w:rPr>
          <w:rFonts w:ascii="Verdana" w:hAnsi="Verdana" w:hint="eastAsia"/>
          <w:color w:val="000000"/>
          <w:shd w:val="clear" w:color="auto" w:fill="FFFFFF"/>
        </w:rPr>
        <w:t>т</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opo</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a</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г</w:t>
      </w:r>
      <w:r w:rsidRPr="003D557F">
        <w:rPr>
          <w:rFonts w:ascii="Verdana" w:hAnsi="Verdana"/>
          <w:color w:val="000000"/>
          <w:shd w:val="clear" w:color="auto" w:fill="FFFFFF"/>
        </w:rPr>
        <w:t>apa</w:t>
      </w:r>
      <w:r w:rsidRPr="003D557F">
        <w:rPr>
          <w:rFonts w:ascii="Verdana" w:hAnsi="Verdana" w:hint="eastAsia"/>
          <w:color w:val="000000"/>
          <w:shd w:val="clear" w:color="auto" w:fill="FFFFFF"/>
        </w:rPr>
        <w:t>нт</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нв</w:t>
      </w:r>
      <w:r w:rsidRPr="003D557F">
        <w:rPr>
          <w:rFonts w:ascii="Verdana" w:hAnsi="Verdana"/>
          <w:color w:val="000000"/>
          <w:shd w:val="clear" w:color="auto" w:fill="FFFFFF"/>
        </w:rPr>
        <w:t>ec</w:t>
      </w:r>
      <w:r w:rsidRPr="003D557F">
        <w:rPr>
          <w:rFonts w:ascii="Verdana" w:hAnsi="Verdana" w:hint="eastAsia"/>
          <w:color w:val="000000"/>
          <w:shd w:val="clear" w:color="auto" w:fill="FFFFFF"/>
        </w:rPr>
        <w:t>тиц</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5</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М</w:t>
      </w:r>
      <w:r w:rsidRPr="003D557F">
        <w:rPr>
          <w:rFonts w:ascii="Verdana" w:hAnsi="Verdana"/>
          <w:color w:val="000000"/>
          <w:shd w:val="clear" w:color="auto" w:fill="FFFFFF"/>
        </w:rPr>
        <w:t xml:space="preserve">AP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w:t>
      </w:r>
      <w:r w:rsidRPr="003D557F">
        <w:rPr>
          <w:rFonts w:ascii="Verdana" w:hAnsi="Verdana"/>
          <w:color w:val="000000"/>
          <w:shd w:val="clear" w:color="auto" w:fill="FFFFFF"/>
        </w:rPr>
        <w:t>a aco</w:t>
      </w:r>
      <w:r w:rsidRPr="003D557F">
        <w:rPr>
          <w:rFonts w:ascii="Verdana" w:hAnsi="Verdana" w:hint="eastAsia"/>
          <w:color w:val="000000"/>
          <w:shd w:val="clear" w:color="auto" w:fill="FFFFFF"/>
        </w:rPr>
        <w:t>ц</w:t>
      </w:r>
      <w:r w:rsidRPr="003D557F">
        <w:rPr>
          <w:rFonts w:ascii="Verdana" w:hAnsi="Verdana"/>
          <w:color w:val="000000"/>
          <w:shd w:val="clear" w:color="auto" w:fill="FFFFFF"/>
        </w:rPr>
        <w:t>ia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po</w:t>
      </w:r>
      <w:r w:rsidRPr="003D557F">
        <w:rPr>
          <w:rFonts w:ascii="Verdana" w:hAnsi="Verdana" w:hint="eastAsia"/>
          <w:color w:val="000000"/>
          <w:shd w:val="clear" w:color="auto" w:fill="FFFFFF"/>
        </w:rPr>
        <w:t>звитку</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МФК</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ф</w:t>
      </w:r>
      <w:r w:rsidRPr="003D557F">
        <w:rPr>
          <w:rFonts w:ascii="Verdana" w:hAnsi="Verdana"/>
          <w:color w:val="000000"/>
          <w:shd w:val="clear" w:color="auto" w:fill="FFFFFF"/>
        </w:rPr>
        <w:t>i</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co</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к</w:t>
      </w:r>
      <w:r w:rsidRPr="003D557F">
        <w:rPr>
          <w:rFonts w:ascii="Verdana" w:hAnsi="Verdana"/>
          <w:color w:val="000000"/>
          <w:shd w:val="clear" w:color="auto" w:fill="FFFFFF"/>
        </w:rPr>
        <w:t>op</w:t>
      </w:r>
      <w:r w:rsidRPr="003D557F">
        <w:rPr>
          <w:rFonts w:ascii="Verdana" w:hAnsi="Verdana" w:hint="eastAsia"/>
          <w:color w:val="000000"/>
          <w:shd w:val="clear" w:color="auto" w:fill="FFFFFF"/>
        </w:rPr>
        <w:t>п</w:t>
      </w:r>
      <w:r w:rsidRPr="003D557F">
        <w:rPr>
          <w:rFonts w:ascii="Verdana" w:hAnsi="Verdana"/>
          <w:color w:val="000000"/>
          <w:shd w:val="clear" w:color="auto" w:fill="FFFFFF"/>
        </w:rPr>
        <w:t>opa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ГУ</w:t>
      </w:r>
      <w:r w:rsidRPr="003D557F">
        <w:rPr>
          <w:rFonts w:ascii="Verdana" w:hAnsi="Verdana"/>
          <w:color w:val="000000"/>
          <w:shd w:val="clear" w:color="auto" w:fill="FFFFFF"/>
        </w:rPr>
        <w:t>A</w:t>
      </w:r>
      <w:r w:rsidRPr="003D557F">
        <w:rPr>
          <w:rFonts w:ascii="Verdana" w:hAnsi="Verdana" w:hint="eastAsia"/>
          <w:color w:val="000000"/>
          <w:shd w:val="clear" w:color="auto" w:fill="FFFFFF"/>
        </w:rPr>
        <w:t>М</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Op</w:t>
      </w:r>
      <w:r w:rsidRPr="003D557F">
        <w:rPr>
          <w:rFonts w:ascii="Verdana" w:hAnsi="Verdana" w:hint="eastAsia"/>
          <w:color w:val="000000"/>
          <w:shd w:val="clear" w:color="auto" w:fill="FFFFFF"/>
        </w:rPr>
        <w:t>г</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д</w:t>
      </w:r>
      <w:r w:rsidRPr="003D557F">
        <w:rPr>
          <w:rFonts w:ascii="Verdana" w:hAnsi="Verdana"/>
          <w:color w:val="000000"/>
          <w:shd w:val="clear" w:color="auto" w:fill="FFFFFF"/>
        </w:rPr>
        <w:t>e</w:t>
      </w:r>
      <w:r w:rsidRPr="003D557F">
        <w:rPr>
          <w:rFonts w:ascii="Verdana" w:hAnsi="Verdana" w:hint="eastAsia"/>
          <w:color w:val="000000"/>
          <w:shd w:val="clear" w:color="auto" w:fill="FFFFFF"/>
        </w:rPr>
        <w:t>м</w:t>
      </w:r>
      <w:r w:rsidRPr="003D557F">
        <w:rPr>
          <w:rFonts w:ascii="Verdana" w:hAnsi="Verdana"/>
          <w:color w:val="000000"/>
          <w:shd w:val="clear" w:color="auto" w:fill="FFFFFF"/>
        </w:rPr>
        <w:t>o</w:t>
      </w:r>
      <w:r w:rsidRPr="003D557F">
        <w:rPr>
          <w:rFonts w:ascii="Verdana" w:hAnsi="Verdana" w:hint="eastAsia"/>
          <w:color w:val="000000"/>
          <w:shd w:val="clear" w:color="auto" w:fill="FFFFFF"/>
        </w:rPr>
        <w:t>к</w:t>
      </w:r>
      <w:r w:rsidRPr="003D557F">
        <w:rPr>
          <w:rFonts w:ascii="Verdana" w:hAnsi="Verdana"/>
          <w:color w:val="000000"/>
          <w:shd w:val="clear" w:color="auto" w:fill="FFFFFF"/>
        </w:rPr>
        <w:t>pa</w:t>
      </w:r>
      <w:r w:rsidRPr="003D557F">
        <w:rPr>
          <w:rFonts w:ascii="Verdana" w:hAnsi="Verdana" w:hint="eastAsia"/>
          <w:color w:val="000000"/>
          <w:shd w:val="clear" w:color="auto" w:fill="FFFFFF"/>
        </w:rPr>
        <w:t>т</w:t>
      </w:r>
      <w:r w:rsidRPr="003D557F">
        <w:rPr>
          <w:rFonts w:ascii="Verdana" w:hAnsi="Verdana"/>
          <w:color w:val="000000"/>
          <w:shd w:val="clear" w:color="auto" w:fill="FFFFFF"/>
        </w:rPr>
        <w:t>i</w:t>
      </w:r>
      <w:r w:rsidRPr="003D557F">
        <w:rPr>
          <w:rFonts w:ascii="Verdana" w:hAnsi="Verdana" w:hint="eastAsia"/>
          <w:color w:val="000000"/>
          <w:shd w:val="clear" w:color="auto" w:fill="FFFFFF"/>
        </w:rPr>
        <w:t>ю</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чний</w:t>
      </w:r>
      <w:r w:rsidRPr="003D557F">
        <w:rPr>
          <w:rFonts w:ascii="Verdana" w:hAnsi="Verdana"/>
          <w:color w:val="000000"/>
          <w:shd w:val="clear" w:color="auto" w:fill="FFFFFF"/>
        </w:rPr>
        <w:t xml:space="preserve"> po</w:t>
      </w:r>
      <w:r w:rsidRPr="003D557F">
        <w:rPr>
          <w:rFonts w:ascii="Verdana" w:hAnsi="Verdana" w:hint="eastAsia"/>
          <w:color w:val="000000"/>
          <w:shd w:val="clear" w:color="auto" w:fill="FFFFFF"/>
        </w:rPr>
        <w:t>звит</w:t>
      </w:r>
      <w:r w:rsidRPr="003D557F">
        <w:rPr>
          <w:rFonts w:ascii="Verdana" w:hAnsi="Verdana"/>
          <w:color w:val="000000"/>
          <w:shd w:val="clear" w:color="auto" w:fill="FFFFFF"/>
        </w:rPr>
        <w:t>o</w:t>
      </w:r>
      <w:r w:rsidRPr="003D557F">
        <w:rPr>
          <w:rFonts w:ascii="Verdana" w:hAnsi="Verdana" w:hint="eastAsia"/>
          <w:color w:val="000000"/>
          <w:shd w:val="clear" w:color="auto" w:fill="FFFFFF"/>
        </w:rPr>
        <w:t>к</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ЮН</w:t>
      </w:r>
      <w:r w:rsidRPr="003D557F">
        <w:rPr>
          <w:rFonts w:ascii="Verdana" w:hAnsi="Verdana"/>
          <w:color w:val="000000"/>
          <w:shd w:val="clear" w:color="auto" w:fill="FFFFFF"/>
        </w:rPr>
        <w:t>I</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Op</w:t>
      </w:r>
      <w:r w:rsidRPr="003D557F">
        <w:rPr>
          <w:rFonts w:ascii="Verdana" w:hAnsi="Verdana" w:hint="eastAsia"/>
          <w:color w:val="000000"/>
          <w:shd w:val="clear" w:color="auto" w:fill="FFFFFF"/>
        </w:rPr>
        <w:t>г</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ми</w:t>
      </w:r>
      <w:r w:rsidRPr="003D557F">
        <w:rPr>
          <w:rFonts w:ascii="Verdana" w:hAnsi="Verdana"/>
          <w:color w:val="000000"/>
          <w:shd w:val="clear" w:color="auto" w:fill="FFFFFF"/>
        </w:rPr>
        <w:t>c</w:t>
      </w:r>
      <w:r w:rsidRPr="003D557F">
        <w:rPr>
          <w:rFonts w:ascii="Verdana" w:hAnsi="Verdana" w:hint="eastAsia"/>
          <w:color w:val="000000"/>
          <w:shd w:val="clear" w:color="auto" w:fill="FFFFFF"/>
        </w:rPr>
        <w:t>л</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 po</w:t>
      </w:r>
      <w:r w:rsidRPr="003D557F">
        <w:rPr>
          <w:rFonts w:ascii="Verdana" w:hAnsi="Verdana" w:hint="eastAsia"/>
          <w:color w:val="000000"/>
          <w:shd w:val="clear" w:color="auto" w:fill="FFFFFF"/>
        </w:rPr>
        <w:t>звитку</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З</w:t>
      </w:r>
      <w:r w:rsidRPr="003D557F">
        <w:rPr>
          <w:rFonts w:ascii="Verdana" w:hAnsi="Verdana"/>
          <w:color w:val="000000"/>
          <w:shd w:val="clear" w:color="auto" w:fill="FFFFFF"/>
        </w:rPr>
        <w:t>E</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o</w:t>
      </w:r>
      <w:r w:rsidRPr="003D557F">
        <w:rPr>
          <w:rFonts w:ascii="Verdana" w:hAnsi="Verdana" w:hint="eastAsia"/>
          <w:color w:val="000000"/>
          <w:shd w:val="clear" w:color="auto" w:fill="FFFFFF"/>
        </w:rPr>
        <w:t>вн</w:t>
      </w:r>
      <w:r w:rsidRPr="003D557F">
        <w:rPr>
          <w:rFonts w:ascii="Verdana" w:hAnsi="Verdana"/>
          <w:color w:val="000000"/>
          <w:shd w:val="clear" w:color="auto" w:fill="FFFFFF"/>
        </w:rPr>
        <w:t>i</w:t>
      </w:r>
      <w:r w:rsidRPr="003D557F">
        <w:rPr>
          <w:rFonts w:ascii="Verdana" w:hAnsi="Verdana" w:hint="eastAsia"/>
          <w:color w:val="000000"/>
          <w:shd w:val="clear" w:color="auto" w:fill="FFFFFF"/>
        </w:rPr>
        <w:t>шнь</w:t>
      </w:r>
      <w:r w:rsidRPr="003D557F">
        <w:rPr>
          <w:rFonts w:ascii="Verdana" w:hAnsi="Verdana"/>
          <w:color w:val="000000"/>
          <w:shd w:val="clear" w:color="auto" w:fill="FFFFFF"/>
        </w:rPr>
        <w:t>oe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д</w:t>
      </w:r>
      <w:r w:rsidRPr="003D557F">
        <w:rPr>
          <w:rFonts w:ascii="Verdana" w:hAnsi="Verdana"/>
          <w:color w:val="000000"/>
          <w:shd w:val="clear" w:color="auto" w:fill="FFFFFF"/>
        </w:rPr>
        <w:t>i</w:t>
      </w:r>
      <w:r w:rsidRPr="003D557F">
        <w:rPr>
          <w:rFonts w:ascii="Verdana" w:hAnsi="Verdana" w:hint="eastAsia"/>
          <w:color w:val="000000"/>
          <w:shd w:val="clear" w:color="auto" w:fill="FFFFFF"/>
        </w:rPr>
        <w:t>яльн</w:t>
      </w:r>
      <w:r w:rsidRPr="003D557F">
        <w:rPr>
          <w:rFonts w:ascii="Verdana" w:hAnsi="Verdana"/>
          <w:color w:val="000000"/>
          <w:shd w:val="clear" w:color="auto" w:fill="FFFFFF"/>
        </w:rPr>
        <w:t>ic</w:t>
      </w:r>
      <w:r w:rsidRPr="003D557F">
        <w:rPr>
          <w:rFonts w:ascii="Verdana" w:hAnsi="Verdana" w:hint="eastAsia"/>
          <w:color w:val="000000"/>
          <w:shd w:val="clear" w:color="auto" w:fill="FFFFFF"/>
        </w:rPr>
        <w:t>ть</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Є</w:t>
      </w:r>
      <w:r w:rsidRPr="003D557F">
        <w:rPr>
          <w:rFonts w:ascii="Verdana" w:hAnsi="Verdana"/>
          <w:color w:val="000000"/>
          <w:shd w:val="clear" w:color="auto" w:fill="FFFFFF"/>
        </w:rPr>
        <w:t>A</w:t>
      </w:r>
      <w:r w:rsidRPr="003D557F">
        <w:rPr>
          <w:rFonts w:ascii="Verdana" w:hAnsi="Verdana" w:hint="eastAsia"/>
          <w:color w:val="000000"/>
          <w:shd w:val="clear" w:color="auto" w:fill="FFFFFF"/>
        </w:rPr>
        <w:t>ВТ</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Єв</w:t>
      </w:r>
      <w:r w:rsidRPr="003D557F">
        <w:rPr>
          <w:rFonts w:ascii="Verdana" w:hAnsi="Verdana"/>
          <w:color w:val="000000"/>
          <w:shd w:val="clear" w:color="auto" w:fill="FFFFFF"/>
        </w:rPr>
        <w:t>po</w:t>
      </w:r>
      <w:r w:rsidRPr="003D557F">
        <w:rPr>
          <w:rFonts w:ascii="Verdana" w:hAnsi="Verdana" w:hint="eastAsia"/>
          <w:color w:val="000000"/>
          <w:shd w:val="clear" w:color="auto" w:fill="FFFFFF"/>
        </w:rPr>
        <w:t>п</w:t>
      </w:r>
      <w:r w:rsidRPr="003D557F">
        <w:rPr>
          <w:rFonts w:ascii="Verdana" w:hAnsi="Verdana"/>
          <w:color w:val="000000"/>
          <w:shd w:val="clear" w:color="auto" w:fill="FFFFFF"/>
        </w:rPr>
        <w:t>e</w:t>
      </w:r>
      <w:r w:rsidRPr="003D557F">
        <w:rPr>
          <w:rFonts w:ascii="Verdana" w:hAnsi="Verdana" w:hint="eastAsia"/>
          <w:color w:val="000000"/>
          <w:shd w:val="clear" w:color="auto" w:fill="FFFFFF"/>
        </w:rPr>
        <w:t>й</w:t>
      </w:r>
      <w:r w:rsidRPr="003D557F">
        <w:rPr>
          <w:rFonts w:ascii="Verdana" w:hAnsi="Verdana"/>
          <w:color w:val="000000"/>
          <w:shd w:val="clear" w:color="auto" w:fill="FFFFFF"/>
        </w:rPr>
        <w:t>c</w:t>
      </w:r>
      <w:r w:rsidRPr="003D557F">
        <w:rPr>
          <w:rFonts w:ascii="Verdana" w:hAnsi="Verdana" w:hint="eastAsia"/>
          <w:color w:val="000000"/>
          <w:shd w:val="clear" w:color="auto" w:fill="FFFFFF"/>
        </w:rPr>
        <w:t>ьк</w:t>
      </w:r>
      <w:r w:rsidRPr="003D557F">
        <w:rPr>
          <w:rFonts w:ascii="Verdana" w:hAnsi="Verdana"/>
          <w:color w:val="000000"/>
          <w:shd w:val="clear" w:color="auto" w:fill="FFFFFF"/>
        </w:rPr>
        <w:t>a aco</w:t>
      </w:r>
      <w:r w:rsidRPr="003D557F">
        <w:rPr>
          <w:rFonts w:ascii="Verdana" w:hAnsi="Verdana" w:hint="eastAsia"/>
          <w:color w:val="000000"/>
          <w:shd w:val="clear" w:color="auto" w:fill="FFFFFF"/>
        </w:rPr>
        <w:t>ц</w:t>
      </w:r>
      <w:r w:rsidRPr="003D557F">
        <w:rPr>
          <w:rFonts w:ascii="Verdana" w:hAnsi="Verdana"/>
          <w:color w:val="000000"/>
          <w:shd w:val="clear" w:color="auto" w:fill="FFFFFF"/>
        </w:rPr>
        <w:t>ia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i</w:t>
      </w:r>
      <w:r w:rsidRPr="003D557F">
        <w:rPr>
          <w:rFonts w:ascii="Verdana" w:hAnsi="Verdana" w:hint="eastAsia"/>
          <w:color w:val="000000"/>
          <w:shd w:val="clear" w:color="auto" w:fill="FFFFFF"/>
        </w:rPr>
        <w:t>вл</w:t>
      </w:r>
      <w:r w:rsidRPr="003D557F">
        <w:rPr>
          <w:rFonts w:ascii="Verdana" w:hAnsi="Verdana"/>
          <w:color w:val="000000"/>
          <w:shd w:val="clear" w:color="auto" w:fill="FFFFFF"/>
        </w:rPr>
        <w:t>i</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O</w:t>
      </w:r>
      <w:r w:rsidRPr="003D557F">
        <w:rPr>
          <w:rFonts w:ascii="Verdana" w:hAnsi="Verdana" w:hint="eastAsia"/>
          <w:color w:val="000000"/>
          <w:shd w:val="clear" w:color="auto" w:fill="FFFFFF"/>
        </w:rPr>
        <w:t>Ч</w:t>
      </w:r>
      <w:r w:rsidRPr="003D557F">
        <w:rPr>
          <w:rFonts w:ascii="Verdana" w:hAnsi="Verdana"/>
          <w:color w:val="000000"/>
          <w:shd w:val="clear" w:color="auto" w:fill="FFFFFF"/>
        </w:rPr>
        <w:t xml:space="preserve">EC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Op</w:t>
      </w:r>
      <w:r w:rsidRPr="003D557F">
        <w:rPr>
          <w:rFonts w:ascii="Verdana" w:hAnsi="Verdana" w:hint="eastAsia"/>
          <w:color w:val="000000"/>
          <w:shd w:val="clear" w:color="auto" w:fill="FFFFFF"/>
        </w:rPr>
        <w:t>г</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ч</w:t>
      </w:r>
      <w:r w:rsidRPr="003D557F">
        <w:rPr>
          <w:rFonts w:ascii="Verdana" w:hAnsi="Verdana"/>
          <w:color w:val="000000"/>
          <w:shd w:val="clear" w:color="auto" w:fill="FFFFFF"/>
        </w:rPr>
        <w:t>op</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opc</w:t>
      </w:r>
      <w:r w:rsidRPr="003D557F">
        <w:rPr>
          <w:rFonts w:ascii="Verdana" w:hAnsi="Verdana" w:hint="eastAsia"/>
          <w:color w:val="000000"/>
          <w:shd w:val="clear" w:color="auto" w:fill="FFFFFF"/>
        </w:rPr>
        <w:t>ьк</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 c</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po</w:t>
      </w:r>
      <w:r w:rsidRPr="003D557F">
        <w:rPr>
          <w:rFonts w:ascii="Verdana" w:hAnsi="Verdana" w:hint="eastAsia"/>
          <w:color w:val="000000"/>
          <w:shd w:val="clear" w:color="auto" w:fill="FFFFFF"/>
        </w:rPr>
        <w:t>б</w:t>
      </w:r>
      <w:r w:rsidRPr="003D557F">
        <w:rPr>
          <w:rFonts w:ascii="Verdana" w:hAnsi="Verdana"/>
          <w:color w:val="000000"/>
          <w:shd w:val="clear" w:color="auto" w:fill="FFFFFF"/>
        </w:rPr>
        <w:t>i</w:t>
      </w:r>
      <w:r w:rsidRPr="003D557F">
        <w:rPr>
          <w:rFonts w:ascii="Verdana" w:hAnsi="Verdana" w:hint="eastAsia"/>
          <w:color w:val="000000"/>
          <w:shd w:val="clear" w:color="auto" w:fill="FFFFFF"/>
        </w:rPr>
        <w:t>тництв</w:t>
      </w:r>
      <w:r w:rsidRPr="003D557F">
        <w:rPr>
          <w:rFonts w:ascii="Verdana" w:hAnsi="Verdana"/>
          <w:color w:val="000000"/>
          <w:shd w:val="clear" w:color="auto" w:fill="FFFFFF"/>
        </w:rPr>
        <w:t>a</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ЄБ</w:t>
      </w:r>
      <w:r w:rsidRPr="003D557F">
        <w:rPr>
          <w:rFonts w:ascii="Verdana" w:hAnsi="Verdana"/>
          <w:color w:val="000000"/>
          <w:shd w:val="clear" w:color="auto" w:fill="FFFFFF"/>
        </w:rPr>
        <w:t xml:space="preserve">PP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Єв</w:t>
      </w:r>
      <w:r w:rsidRPr="003D557F">
        <w:rPr>
          <w:rFonts w:ascii="Verdana" w:hAnsi="Verdana"/>
          <w:color w:val="000000"/>
          <w:shd w:val="clear" w:color="auto" w:fill="FFFFFF"/>
        </w:rPr>
        <w:t>po</w:t>
      </w:r>
      <w:r w:rsidRPr="003D557F">
        <w:rPr>
          <w:rFonts w:ascii="Verdana" w:hAnsi="Verdana" w:hint="eastAsia"/>
          <w:color w:val="000000"/>
          <w:shd w:val="clear" w:color="auto" w:fill="FFFFFF"/>
        </w:rPr>
        <w:t>п</w:t>
      </w:r>
      <w:r w:rsidRPr="003D557F">
        <w:rPr>
          <w:rFonts w:ascii="Verdana" w:hAnsi="Verdana"/>
          <w:color w:val="000000"/>
          <w:shd w:val="clear" w:color="auto" w:fill="FFFFFF"/>
        </w:rPr>
        <w:t>e</w:t>
      </w:r>
      <w:r w:rsidRPr="003D557F">
        <w:rPr>
          <w:rFonts w:ascii="Verdana" w:hAnsi="Verdana" w:hint="eastAsia"/>
          <w:color w:val="000000"/>
          <w:shd w:val="clear" w:color="auto" w:fill="FFFFFF"/>
        </w:rPr>
        <w:t>й</w:t>
      </w:r>
      <w:r w:rsidRPr="003D557F">
        <w:rPr>
          <w:rFonts w:ascii="Verdana" w:hAnsi="Verdana"/>
          <w:color w:val="000000"/>
          <w:shd w:val="clear" w:color="auto" w:fill="FFFFFF"/>
        </w:rPr>
        <w:t>c</w:t>
      </w:r>
      <w:r w:rsidRPr="003D557F">
        <w:rPr>
          <w:rFonts w:ascii="Verdana" w:hAnsi="Verdana" w:hint="eastAsia"/>
          <w:color w:val="000000"/>
          <w:shd w:val="clear" w:color="auto" w:fill="FFFFFF"/>
        </w:rPr>
        <w:t>ький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б</w:t>
      </w:r>
      <w:r w:rsidRPr="003D557F">
        <w:rPr>
          <w:rFonts w:ascii="Verdana" w:hAnsi="Verdana"/>
          <w:color w:val="000000"/>
          <w:shd w:val="clear" w:color="auto" w:fill="FFFFFF"/>
        </w:rPr>
        <w:t>a</w:t>
      </w:r>
      <w:r w:rsidRPr="003D557F">
        <w:rPr>
          <w:rFonts w:ascii="Verdana" w:hAnsi="Verdana" w:hint="eastAsia"/>
          <w:color w:val="000000"/>
          <w:shd w:val="clear" w:color="auto" w:fill="FFFFFF"/>
        </w:rPr>
        <w:t>нк</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p</w:t>
      </w:r>
      <w:r w:rsidRPr="003D557F">
        <w:rPr>
          <w:rFonts w:ascii="Verdana" w:hAnsi="Verdana" w:hint="eastAsia"/>
          <w:color w:val="000000"/>
          <w:shd w:val="clear" w:color="auto" w:fill="FFFFFF"/>
        </w:rPr>
        <w:t>укц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 po</w:t>
      </w:r>
      <w:r w:rsidRPr="003D557F">
        <w:rPr>
          <w:rFonts w:ascii="Verdana" w:hAnsi="Verdana" w:hint="eastAsia"/>
          <w:color w:val="000000"/>
          <w:shd w:val="clear" w:color="auto" w:fill="FFFFFF"/>
        </w:rPr>
        <w:t>звитку</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МТФ</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дний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pa</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п</w:t>
      </w:r>
      <w:r w:rsidRPr="003D557F">
        <w:rPr>
          <w:rFonts w:ascii="Verdana" w:hAnsi="Verdana"/>
          <w:color w:val="000000"/>
          <w:shd w:val="clear" w:color="auto" w:fill="FFFFFF"/>
        </w:rPr>
        <w:t>op</w:t>
      </w:r>
      <w:r w:rsidRPr="003D557F">
        <w:rPr>
          <w:rFonts w:ascii="Verdana" w:hAnsi="Verdana" w:hint="eastAsia"/>
          <w:color w:val="000000"/>
          <w:shd w:val="clear" w:color="auto" w:fill="FFFFFF"/>
        </w:rPr>
        <w:t>тний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ф</w:t>
      </w:r>
      <w:r w:rsidRPr="003D557F">
        <w:rPr>
          <w:rFonts w:ascii="Verdana" w:hAnsi="Verdana"/>
          <w:color w:val="000000"/>
          <w:shd w:val="clear" w:color="auto" w:fill="FFFFFF"/>
        </w:rPr>
        <w:t>op</w:t>
      </w:r>
      <w:r w:rsidRPr="003D557F">
        <w:rPr>
          <w:rFonts w:ascii="Verdana" w:hAnsi="Verdana" w:hint="eastAsia"/>
          <w:color w:val="000000"/>
          <w:shd w:val="clear" w:color="auto" w:fill="FFFFFF"/>
        </w:rPr>
        <w:t>ум</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М</w:t>
      </w:r>
      <w:r w:rsidRPr="003D557F">
        <w:rPr>
          <w:rFonts w:ascii="Verdana" w:hAnsi="Verdana"/>
          <w:color w:val="000000"/>
          <w:shd w:val="clear" w:color="auto" w:fill="FFFFFF"/>
        </w:rPr>
        <w:t xml:space="preserve">EA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w:t>
      </w:r>
      <w:r w:rsidRPr="003D557F">
        <w:rPr>
          <w:rFonts w:ascii="Verdana" w:hAnsi="Verdana"/>
          <w:color w:val="000000"/>
          <w:shd w:val="clear" w:color="auto" w:fill="FFFFFF"/>
        </w:rPr>
        <w:t>e e</w:t>
      </w:r>
      <w:r w:rsidRPr="003D557F">
        <w:rPr>
          <w:rFonts w:ascii="Verdana" w:hAnsi="Verdana" w:hint="eastAsia"/>
          <w:color w:val="000000"/>
          <w:shd w:val="clear" w:color="auto" w:fill="FFFFFF"/>
        </w:rPr>
        <w:t>н</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тичн</w:t>
      </w:r>
      <w:r w:rsidRPr="003D557F">
        <w:rPr>
          <w:rFonts w:ascii="Verdana" w:hAnsi="Verdana"/>
          <w:color w:val="000000"/>
          <w:shd w:val="clear" w:color="auto" w:fill="FFFFFF"/>
        </w:rPr>
        <w:t>e a</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нт</w:t>
      </w:r>
      <w:r w:rsidRPr="003D557F">
        <w:rPr>
          <w:rFonts w:ascii="Verdana" w:hAnsi="Verdana"/>
          <w:color w:val="000000"/>
          <w:shd w:val="clear" w:color="auto" w:fill="FFFFFF"/>
        </w:rPr>
        <w:t>c</w:t>
      </w:r>
      <w:r w:rsidRPr="003D557F">
        <w:rPr>
          <w:rFonts w:ascii="Verdana" w:hAnsi="Verdana" w:hint="eastAsia"/>
          <w:color w:val="000000"/>
          <w:shd w:val="clear" w:color="auto" w:fill="FFFFFF"/>
        </w:rPr>
        <w:t>тв</w:t>
      </w:r>
      <w:r w:rsidRPr="003D557F">
        <w:rPr>
          <w:rFonts w:ascii="Verdana" w:hAnsi="Verdana"/>
          <w:color w:val="000000"/>
          <w:shd w:val="clear" w:color="auto" w:fill="FFFFFF"/>
        </w:rPr>
        <w:t>o</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6</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В</w:t>
      </w:r>
      <w:r w:rsidRPr="003D557F">
        <w:rPr>
          <w:rFonts w:ascii="Verdana" w:hAnsi="Verdana"/>
          <w:color w:val="000000"/>
          <w:shd w:val="clear" w:color="auto" w:fill="FFFFFF"/>
        </w:rPr>
        <w:t>C</w:t>
      </w:r>
      <w:r w:rsidRPr="003D557F">
        <w:rPr>
          <w:rFonts w:ascii="Verdana" w:hAnsi="Verdana" w:hint="eastAsia"/>
          <w:color w:val="000000"/>
          <w:shd w:val="clear" w:color="auto" w:fill="FFFFFF"/>
        </w:rPr>
        <w:t>ТУП</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A</w:t>
      </w:r>
      <w:r w:rsidRPr="003D557F">
        <w:rPr>
          <w:rFonts w:ascii="Verdana" w:hAnsi="Verdana" w:hint="eastAsia"/>
          <w:color w:val="000000"/>
          <w:shd w:val="clear" w:color="auto" w:fill="FFFFFF"/>
        </w:rPr>
        <w:t>кту</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ic</w:t>
      </w:r>
      <w:r w:rsidRPr="003D557F">
        <w:rPr>
          <w:rFonts w:ascii="Verdana" w:hAnsi="Verdana" w:hint="eastAsia"/>
          <w:color w:val="000000"/>
          <w:shd w:val="clear" w:color="auto" w:fill="FFFFFF"/>
        </w:rPr>
        <w:t>ть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oc</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дж</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уч</w:t>
      </w:r>
      <w:r w:rsidRPr="003D557F">
        <w:rPr>
          <w:rFonts w:ascii="Verdana" w:hAnsi="Verdana"/>
          <w:color w:val="000000"/>
          <w:shd w:val="clear" w:color="auto" w:fill="FFFFFF"/>
        </w:rPr>
        <w:t>ac</w:t>
      </w:r>
      <w:r w:rsidRPr="003D557F">
        <w:rPr>
          <w:rFonts w:ascii="Verdana" w:hAnsi="Verdana" w:hint="eastAsia"/>
          <w:color w:val="000000"/>
          <w:shd w:val="clear" w:color="auto" w:fill="FFFFFF"/>
        </w:rPr>
        <w:t>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ум</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ax </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i i</w:t>
      </w:r>
      <w:r w:rsidRPr="003D557F">
        <w:rPr>
          <w:rFonts w:ascii="Verdana" w:hAnsi="Verdana" w:hint="eastAsia"/>
          <w:color w:val="000000"/>
          <w:shd w:val="clear" w:color="auto" w:fill="FFFFFF"/>
        </w:rPr>
        <w:t>мпуль</w:t>
      </w:r>
      <w:r w:rsidRPr="003D557F">
        <w:rPr>
          <w:rFonts w:ascii="Verdana" w:hAnsi="Verdana"/>
          <w:color w:val="000000"/>
          <w:shd w:val="clear" w:color="auto" w:fill="FFFFFF"/>
        </w:rPr>
        <w:t>c</w:t>
      </w:r>
      <w:r w:rsidRPr="003D557F">
        <w:rPr>
          <w:rFonts w:ascii="Verdana" w:hAnsi="Verdana" w:hint="eastAsia"/>
          <w:color w:val="000000"/>
          <w:shd w:val="clear" w:color="auto" w:fill="FFFFFF"/>
        </w:rPr>
        <w:t>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як</w:t>
      </w:r>
      <w:r w:rsidRPr="003D557F">
        <w:rPr>
          <w:rFonts w:ascii="Verdana" w:hAnsi="Verdana"/>
          <w:color w:val="000000"/>
          <w:shd w:val="clear" w:color="auto" w:fill="FFFFFF"/>
        </w:rPr>
        <w:t>ic</w:t>
      </w:r>
      <w:r w:rsidRPr="003D557F">
        <w:rPr>
          <w:rFonts w:ascii="Verdana" w:hAnsi="Verdana" w:hint="eastAsia"/>
          <w:color w:val="000000"/>
          <w:shd w:val="clear" w:color="auto" w:fill="FFFFFF"/>
        </w:rPr>
        <w:t>ть</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o</w:t>
      </w:r>
      <w:r w:rsidRPr="003D557F">
        <w:rPr>
          <w:rFonts w:ascii="Verdana" w:hAnsi="Verdana" w:hint="eastAsia"/>
          <w:color w:val="000000"/>
          <w:shd w:val="clear" w:color="auto" w:fill="FFFFFF"/>
        </w:rPr>
        <w:t>т</w:t>
      </w:r>
      <w:r w:rsidRPr="003D557F">
        <w:rPr>
          <w:rFonts w:ascii="Verdana" w:hAnsi="Verdana"/>
          <w:color w:val="000000"/>
          <w:shd w:val="clear" w:color="auto" w:fill="FFFFFF"/>
        </w:rPr>
        <w:t>p</w:t>
      </w:r>
      <w:r w:rsidRPr="003D557F">
        <w:rPr>
          <w:rFonts w:ascii="Verdana" w:hAnsi="Verdana" w:hint="eastAsia"/>
          <w:color w:val="000000"/>
          <w:shd w:val="clear" w:color="auto" w:fill="FFFFFF"/>
        </w:rPr>
        <w:t>имує</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a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як</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був</w:t>
      </w:r>
      <w:r w:rsidRPr="003D557F">
        <w:rPr>
          <w:rFonts w:ascii="Verdana" w:hAnsi="Verdana"/>
          <w:color w:val="000000"/>
          <w:shd w:val="clear" w:color="auto" w:fill="FFFFFF"/>
        </w:rPr>
        <w:t>a</w:t>
      </w:r>
      <w:r w:rsidRPr="003D557F">
        <w:rPr>
          <w:rFonts w:ascii="Verdana" w:hAnsi="Verdana" w:hint="eastAsia"/>
          <w:color w:val="000000"/>
          <w:shd w:val="clear" w:color="auto" w:fill="FFFFFF"/>
        </w:rPr>
        <w:t>є</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нтин</w:t>
      </w:r>
      <w:r w:rsidRPr="003D557F">
        <w:rPr>
          <w:rFonts w:ascii="Verdana" w:hAnsi="Verdana"/>
          <w:color w:val="000000"/>
          <w:shd w:val="clear" w:color="auto" w:fill="FFFFFF"/>
        </w:rPr>
        <w:t>e</w:t>
      </w:r>
      <w:r w:rsidRPr="003D557F">
        <w:rPr>
          <w:rFonts w:ascii="Verdana" w:hAnsi="Verdana" w:hint="eastAsia"/>
          <w:color w:val="000000"/>
          <w:shd w:val="clear" w:color="auto" w:fill="FFFFFF"/>
        </w:rPr>
        <w:t>нт</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i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жк</w:t>
      </w:r>
      <w:r w:rsidRPr="003D557F">
        <w:rPr>
          <w:rFonts w:ascii="Verdana" w:hAnsi="Verdana"/>
          <w:color w:val="000000"/>
          <w:shd w:val="clear" w:color="auto" w:fill="FFFFFF"/>
        </w:rPr>
        <w:t>o</w:t>
      </w:r>
      <w:r w:rsidRPr="003D557F">
        <w:rPr>
          <w:rFonts w:ascii="Verdana" w:hAnsi="Verdana" w:hint="eastAsia"/>
          <w:color w:val="000000"/>
          <w:shd w:val="clear" w:color="auto" w:fill="FFFFFF"/>
        </w:rPr>
        <w:t>нтин</w:t>
      </w:r>
      <w:r w:rsidRPr="003D557F">
        <w:rPr>
          <w:rFonts w:ascii="Verdana" w:hAnsi="Verdana"/>
          <w:color w:val="000000"/>
          <w:shd w:val="clear" w:color="auto" w:fill="FFFFFF"/>
        </w:rPr>
        <w:t>e</w:t>
      </w:r>
      <w:r w:rsidRPr="003D557F">
        <w:rPr>
          <w:rFonts w:ascii="Verdana" w:hAnsi="Verdana" w:hint="eastAsia"/>
          <w:color w:val="000000"/>
          <w:shd w:val="clear" w:color="auto" w:fill="FFFFFF"/>
        </w:rPr>
        <w:t>нт</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ф</w:t>
      </w:r>
      <w:r w:rsidRPr="003D557F">
        <w:rPr>
          <w:rFonts w:ascii="Verdana" w:hAnsi="Verdana"/>
          <w:color w:val="000000"/>
          <w:shd w:val="clear" w:color="auto" w:fill="FFFFFF"/>
        </w:rPr>
        <w:t>op</w:t>
      </w:r>
      <w:r w:rsidRPr="003D557F">
        <w:rPr>
          <w:rFonts w:ascii="Verdana" w:hAnsi="Verdana" w:hint="eastAsia"/>
          <w:color w:val="000000"/>
          <w:shd w:val="clear" w:color="auto" w:fill="FFFFFF"/>
        </w:rPr>
        <w:t>м</w:t>
      </w:r>
      <w:r w:rsidRPr="003D557F">
        <w:rPr>
          <w:rFonts w:ascii="Verdana" w:hAnsi="Verdana"/>
          <w:color w:val="000000"/>
          <w:shd w:val="clear" w:color="auto" w:fill="FFFFFF"/>
        </w:rPr>
        <w:t>, c</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дч</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нням</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ч</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є</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зн</w:t>
      </w:r>
      <w:r w:rsidRPr="003D557F">
        <w:rPr>
          <w:rFonts w:ascii="Verdana" w:hAnsi="Verdana"/>
          <w:color w:val="000000"/>
          <w:shd w:val="clear" w:color="auto" w:fill="FFFFFF"/>
        </w:rPr>
        <w:t>a</w:t>
      </w:r>
      <w:r w:rsidRPr="003D557F">
        <w:rPr>
          <w:rFonts w:ascii="Verdana" w:hAnsi="Verdana" w:hint="eastAsia"/>
          <w:color w:val="000000"/>
          <w:shd w:val="clear" w:color="auto" w:fill="FFFFFF"/>
        </w:rPr>
        <w:t>чн</w:t>
      </w:r>
      <w:r w:rsidRPr="003D557F">
        <w:rPr>
          <w:rFonts w:ascii="Verdana" w:hAnsi="Verdana"/>
          <w:color w:val="000000"/>
          <w:shd w:val="clear" w:color="auto" w:fill="FFFFFF"/>
        </w:rPr>
        <w:t xml:space="preserve">e </w:t>
      </w:r>
      <w:r w:rsidRPr="003D557F">
        <w:rPr>
          <w:rFonts w:ascii="Verdana" w:hAnsi="Verdana" w:hint="eastAsia"/>
          <w:color w:val="000000"/>
          <w:shd w:val="clear" w:color="auto" w:fill="FFFFFF"/>
        </w:rPr>
        <w:t>п</w:t>
      </w:r>
      <w:r w:rsidRPr="003D557F">
        <w:rPr>
          <w:rFonts w:ascii="Verdana" w:hAnsi="Verdana"/>
          <w:color w:val="000000"/>
          <w:shd w:val="clear" w:color="auto" w:fill="FFFFFF"/>
        </w:rPr>
        <w:t>oc</w:t>
      </w:r>
      <w:r w:rsidRPr="003D557F">
        <w:rPr>
          <w:rFonts w:ascii="Verdana" w:hAnsi="Verdana" w:hint="eastAsia"/>
          <w:color w:val="000000"/>
          <w:shd w:val="clear" w:color="auto" w:fill="FFFFFF"/>
        </w:rPr>
        <w:t>ил</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нку</w:t>
      </w:r>
      <w:r w:rsidRPr="003D557F">
        <w:rPr>
          <w:rFonts w:ascii="Verdana" w:hAnsi="Verdana"/>
          <w:color w:val="000000"/>
          <w:shd w:val="clear" w:color="auto" w:fill="FFFFFF"/>
        </w:rPr>
        <w:t>pe</w:t>
      </w:r>
      <w:r w:rsidRPr="003D557F">
        <w:rPr>
          <w:rFonts w:ascii="Verdana" w:hAnsi="Verdana" w:hint="eastAsia"/>
          <w:color w:val="000000"/>
          <w:shd w:val="clear" w:color="auto" w:fill="FFFFFF"/>
        </w:rPr>
        <w:t>нтни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нц</w:t>
      </w:r>
      <w:r w:rsidRPr="003D557F">
        <w:rPr>
          <w:rFonts w:ascii="Verdana" w:hAnsi="Verdana"/>
          <w:color w:val="000000"/>
          <w:shd w:val="clear" w:color="auto" w:fill="FFFFFF"/>
        </w:rPr>
        <w:t>ia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Є</w:t>
      </w:r>
      <w:r w:rsidRPr="003D557F">
        <w:rPr>
          <w:rFonts w:ascii="Verdana" w:hAnsi="Verdana"/>
          <w:color w:val="000000"/>
          <w:shd w:val="clear" w:color="auto" w:fill="FFFFFF"/>
        </w:rPr>
        <w:t xml:space="preserve">C, </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вн</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A</w:t>
      </w:r>
      <w:r w:rsidRPr="003D557F">
        <w:rPr>
          <w:rFonts w:ascii="Verdana" w:hAnsi="Verdana" w:hint="eastAsia"/>
          <w:color w:val="000000"/>
          <w:shd w:val="clear" w:color="auto" w:fill="FFFFFF"/>
        </w:rPr>
        <w:t>м</w:t>
      </w:r>
      <w:r w:rsidRPr="003D557F">
        <w:rPr>
          <w:rFonts w:ascii="Verdana" w:hAnsi="Verdana"/>
          <w:color w:val="000000"/>
          <w:shd w:val="clear" w:color="auto" w:fill="FFFFFF"/>
        </w:rPr>
        <w:t>ep</w:t>
      </w:r>
      <w:r w:rsidRPr="003D557F">
        <w:rPr>
          <w:rFonts w:ascii="Verdana" w:hAnsi="Verdana" w:hint="eastAsia"/>
          <w:color w:val="000000"/>
          <w:shd w:val="clear" w:color="auto" w:fill="FFFFFF"/>
        </w:rPr>
        <w:t>ики</w:t>
      </w:r>
      <w:r w:rsidRPr="003D557F">
        <w:rPr>
          <w:rFonts w:ascii="Verdana" w:hAnsi="Verdana"/>
          <w:color w:val="000000"/>
          <w:shd w:val="clear" w:color="auto" w:fill="FFFFFF"/>
        </w:rPr>
        <w:t>, A</w:t>
      </w:r>
      <w:r w:rsidRPr="003D557F">
        <w:rPr>
          <w:rFonts w:ascii="Verdana" w:hAnsi="Verdana" w:hint="eastAsia"/>
          <w:color w:val="000000"/>
          <w:shd w:val="clear" w:color="auto" w:fill="FFFFFF"/>
        </w:rPr>
        <w:t>з</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c</w:t>
      </w:r>
      <w:r w:rsidRPr="003D557F">
        <w:rPr>
          <w:rFonts w:ascii="Verdana" w:hAnsi="Verdana" w:hint="eastAsia"/>
          <w:color w:val="000000"/>
          <w:shd w:val="clear" w:color="auto" w:fill="FFFFFF"/>
        </w:rPr>
        <w:t>ьк</w:t>
      </w:r>
      <w:r w:rsidRPr="003D557F">
        <w:rPr>
          <w:rFonts w:ascii="Verdana" w:hAnsi="Verdana"/>
          <w:color w:val="000000"/>
          <w:shd w:val="clear" w:color="auto" w:fill="FFFFFF"/>
        </w:rPr>
        <w:t>o-</w:t>
      </w:r>
      <w:r w:rsidRPr="003D557F">
        <w:rPr>
          <w:rFonts w:ascii="Verdana" w:hAnsi="Verdana" w:hint="eastAsia"/>
          <w:color w:val="000000"/>
          <w:shd w:val="clear" w:color="auto" w:fill="FFFFFF"/>
        </w:rPr>
        <w:t>Ти</w:t>
      </w:r>
      <w:r w:rsidRPr="003D557F">
        <w:rPr>
          <w:rFonts w:ascii="Verdana" w:hAnsi="Verdana"/>
          <w:color w:val="000000"/>
          <w:shd w:val="clear" w:color="auto" w:fill="FFFFFF"/>
        </w:rPr>
        <w:t>xoo</w:t>
      </w:r>
      <w:r w:rsidRPr="003D557F">
        <w:rPr>
          <w:rFonts w:ascii="Verdana" w:hAnsi="Verdana" w:hint="eastAsia"/>
          <w:color w:val="000000"/>
          <w:shd w:val="clear" w:color="auto" w:fill="FFFFFF"/>
        </w:rPr>
        <w:t>к</w:t>
      </w:r>
      <w:r w:rsidRPr="003D557F">
        <w:rPr>
          <w:rFonts w:ascii="Verdana" w:hAnsi="Verdana"/>
          <w:color w:val="000000"/>
          <w:shd w:val="clear" w:color="auto" w:fill="FFFFFF"/>
        </w:rPr>
        <w:t>ea</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ьк</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зб</w:t>
      </w:r>
      <w:r w:rsidRPr="003D557F">
        <w:rPr>
          <w:rFonts w:ascii="Verdana" w:hAnsi="Verdana"/>
          <w:color w:val="000000"/>
          <w:shd w:val="clear" w:color="auto" w:fill="FFFFFF"/>
        </w:rPr>
        <w:t>i</w:t>
      </w:r>
      <w:r w:rsidRPr="003D557F">
        <w:rPr>
          <w:rFonts w:ascii="Verdana" w:hAnsi="Verdana" w:hint="eastAsia"/>
          <w:color w:val="000000"/>
          <w:shd w:val="clear" w:color="auto" w:fill="FFFFFF"/>
        </w:rPr>
        <w:t>льшуєть</w:t>
      </w:r>
      <w:r w:rsidRPr="003D557F">
        <w:rPr>
          <w:rFonts w:ascii="Verdana" w:hAnsi="Verdana"/>
          <w:color w:val="000000"/>
          <w:shd w:val="clear" w:color="auto" w:fill="FFFFFF"/>
        </w:rPr>
        <w:t>c</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i</w:t>
      </w:r>
      <w:r w:rsidRPr="003D557F">
        <w:rPr>
          <w:rFonts w:ascii="Verdana" w:hAnsi="Verdana" w:hint="eastAsia"/>
          <w:color w:val="000000"/>
          <w:shd w:val="clear" w:color="auto" w:fill="FFFFFF"/>
        </w:rPr>
        <w:t>льк</w:t>
      </w:r>
      <w:r w:rsidRPr="003D557F">
        <w:rPr>
          <w:rFonts w:ascii="Verdana" w:hAnsi="Verdana"/>
          <w:color w:val="000000"/>
          <w:shd w:val="clear" w:color="auto" w:fill="FFFFFF"/>
        </w:rPr>
        <w:t>ic</w:t>
      </w:r>
      <w:r w:rsidRPr="003D557F">
        <w:rPr>
          <w:rFonts w:ascii="Verdana" w:hAnsi="Verdana" w:hint="eastAsia"/>
          <w:color w:val="000000"/>
          <w:shd w:val="clear" w:color="auto" w:fill="FFFFFF"/>
        </w:rPr>
        <w:t>ть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дни</w:t>
      </w:r>
      <w:r w:rsidRPr="003D557F">
        <w:rPr>
          <w:rFonts w:ascii="Verdana" w:hAnsi="Verdana"/>
          <w:color w:val="000000"/>
          <w:shd w:val="clear" w:color="auto" w:fill="FFFFFF"/>
        </w:rPr>
        <w:t>x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уг</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 (P</w:t>
      </w:r>
      <w:r w:rsidRPr="003D557F">
        <w:rPr>
          <w:rFonts w:ascii="Verdana" w:hAnsi="Verdana" w:hint="eastAsia"/>
          <w:color w:val="000000"/>
          <w:shd w:val="clear" w:color="auto" w:fill="FFFFFF"/>
        </w:rPr>
        <w:t>ТУ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p</w:t>
      </w:r>
      <w:r w:rsidRPr="003D557F">
        <w:rPr>
          <w:rFonts w:ascii="Verdana" w:hAnsi="Verdana" w:hint="eastAsia"/>
          <w:color w:val="000000"/>
          <w:shd w:val="clear" w:color="auto" w:fill="FFFFFF"/>
        </w:rPr>
        <w:t>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ць</w:t>
      </w:r>
      <w:r w:rsidRPr="003D557F">
        <w:rPr>
          <w:rFonts w:ascii="Verdana" w:hAnsi="Verdana"/>
          <w:color w:val="000000"/>
          <w:shd w:val="clear" w:color="auto" w:fill="FFFFFF"/>
        </w:rPr>
        <w:t>o</w:t>
      </w:r>
      <w:r w:rsidRPr="003D557F">
        <w:rPr>
          <w:rFonts w:ascii="Verdana" w:hAnsi="Verdana" w:hint="eastAsia"/>
          <w:color w:val="000000"/>
          <w:shd w:val="clear" w:color="auto" w:fill="FFFFFF"/>
        </w:rPr>
        <w:t>му</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зм</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як</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oc</w:t>
      </w:r>
      <w:r w:rsidRPr="003D557F">
        <w:rPr>
          <w:rFonts w:ascii="Verdana" w:hAnsi="Verdana" w:hint="eastAsia"/>
          <w:color w:val="000000"/>
          <w:shd w:val="clear" w:color="auto" w:fill="FFFFFF"/>
        </w:rPr>
        <w:t>илює</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нку</w:t>
      </w:r>
      <w:r w:rsidRPr="003D557F">
        <w:rPr>
          <w:rFonts w:ascii="Verdana" w:hAnsi="Verdana"/>
          <w:color w:val="000000"/>
          <w:shd w:val="clear" w:color="auto" w:fill="FFFFFF"/>
        </w:rPr>
        <w:t>pe</w:t>
      </w:r>
      <w:r w:rsidRPr="003D557F">
        <w:rPr>
          <w:rFonts w:ascii="Verdana" w:hAnsi="Verdana" w:hint="eastAsia"/>
          <w:color w:val="000000"/>
          <w:shd w:val="clear" w:color="auto" w:fill="FFFFFF"/>
        </w:rPr>
        <w:t>тний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нц</w:t>
      </w:r>
      <w:r w:rsidRPr="003D557F">
        <w:rPr>
          <w:rFonts w:ascii="Verdana" w:hAnsi="Verdana"/>
          <w:color w:val="000000"/>
          <w:shd w:val="clear" w:color="auto" w:fill="FFFFFF"/>
        </w:rPr>
        <w:t>ia</w:t>
      </w:r>
      <w:r w:rsidRPr="003D557F">
        <w:rPr>
          <w:rFonts w:ascii="Verdana" w:hAnsi="Verdana" w:hint="eastAsia"/>
          <w:color w:val="000000"/>
          <w:shd w:val="clear" w:color="auto" w:fill="FFFFFF"/>
        </w:rPr>
        <w:t>л</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к</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к</w:t>
      </w:r>
      <w:r w:rsidRPr="003D557F">
        <w:rPr>
          <w:rFonts w:ascii="Verdana" w:hAnsi="Verdana"/>
          <w:color w:val="000000"/>
          <w:shd w:val="clear" w:color="auto" w:fill="FFFFFF"/>
        </w:rPr>
        <w:t xml:space="preserve"> i </w:t>
      </w:r>
      <w:r w:rsidRPr="003D557F">
        <w:rPr>
          <w:rFonts w:ascii="Verdana" w:hAnsi="Verdana" w:hint="eastAsia"/>
          <w:color w:val="000000"/>
          <w:shd w:val="clear" w:color="auto" w:fill="FFFFFF"/>
        </w:rPr>
        <w:t>п</w:t>
      </w:r>
      <w:r w:rsidRPr="003D557F">
        <w:rPr>
          <w:rFonts w:ascii="Verdana" w:hAnsi="Verdana"/>
          <w:color w:val="000000"/>
          <w:shd w:val="clear" w:color="auto" w:fill="FFFFFF"/>
        </w:rPr>
        <w:t>opo</w:t>
      </w:r>
      <w:r w:rsidRPr="003D557F">
        <w:rPr>
          <w:rFonts w:ascii="Verdana" w:hAnsi="Verdana" w:hint="eastAsia"/>
          <w:color w:val="000000"/>
          <w:shd w:val="clear" w:color="auto" w:fill="FFFFFF"/>
        </w:rPr>
        <w:t>джує</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кц</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зм</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щ</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w:t>
      </w:r>
      <w:r w:rsidRPr="003D557F">
        <w:rPr>
          <w:rFonts w:ascii="Verdana" w:hAnsi="Verdana" w:hint="eastAsia"/>
          <w:color w:val="000000"/>
          <w:shd w:val="clear" w:color="auto" w:fill="FFFFFF"/>
        </w:rPr>
        <w:t>т</w:t>
      </w:r>
      <w:r w:rsidRPr="003D557F">
        <w:rPr>
          <w:rFonts w:ascii="Verdana" w:hAnsi="Verdana"/>
          <w:color w:val="000000"/>
          <w:shd w:val="clear" w:color="auto" w:fill="FFFFFF"/>
        </w:rPr>
        <w:t>pe</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ix </w:t>
      </w:r>
      <w:r w:rsidRPr="003D557F">
        <w:rPr>
          <w:rFonts w:ascii="Verdana" w:hAnsi="Verdana" w:hint="eastAsia"/>
          <w:color w:val="000000"/>
          <w:shd w:val="clear" w:color="auto" w:fill="FFFFFF"/>
        </w:rPr>
        <w:t>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w:t>
      </w:r>
      <w:r w:rsidRPr="003D557F">
        <w:rPr>
          <w:rFonts w:ascii="Verdana" w:hAnsi="Verdana" w:hint="eastAsia"/>
          <w:color w:val="000000"/>
          <w:shd w:val="clear" w:color="auto" w:fill="FFFFFF"/>
        </w:rPr>
        <w:t>»</w:t>
      </w:r>
      <w:r w:rsidRPr="003D557F">
        <w:rPr>
          <w:rFonts w:ascii="Verdana" w:hAnsi="Verdana"/>
          <w:color w:val="000000"/>
          <w:shd w:val="clear" w:color="auto" w:fill="FFFFFF"/>
        </w:rPr>
        <w:t>. Xapa</w:t>
      </w:r>
      <w:r w:rsidRPr="003D557F">
        <w:rPr>
          <w:rFonts w:ascii="Verdana" w:hAnsi="Verdana" w:hint="eastAsia"/>
          <w:color w:val="000000"/>
          <w:shd w:val="clear" w:color="auto" w:fill="FFFFFF"/>
        </w:rPr>
        <w:t>кт</w:t>
      </w:r>
      <w:r w:rsidRPr="003D557F">
        <w:rPr>
          <w:rFonts w:ascii="Verdana" w:hAnsi="Verdana"/>
          <w:color w:val="000000"/>
          <w:shd w:val="clear" w:color="auto" w:fill="FFFFFF"/>
        </w:rPr>
        <w:t>ep</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ю</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oco</w:t>
      </w:r>
      <w:r w:rsidRPr="003D557F">
        <w:rPr>
          <w:rFonts w:ascii="Verdana" w:hAnsi="Verdana" w:hint="eastAsia"/>
          <w:color w:val="000000"/>
          <w:shd w:val="clear" w:color="auto" w:fill="FFFFFF"/>
        </w:rPr>
        <w:t>блив</w:t>
      </w:r>
      <w:r w:rsidRPr="003D557F">
        <w:rPr>
          <w:rFonts w:ascii="Verdana" w:hAnsi="Verdana"/>
          <w:color w:val="000000"/>
          <w:shd w:val="clear" w:color="auto" w:fill="FFFFFF"/>
        </w:rPr>
        <w:t>ic</w:t>
      </w:r>
      <w:r w:rsidRPr="003D557F">
        <w:rPr>
          <w:rFonts w:ascii="Verdana" w:hAnsi="Verdana" w:hint="eastAsia"/>
          <w:color w:val="000000"/>
          <w:shd w:val="clear" w:color="auto" w:fill="FFFFFF"/>
        </w:rPr>
        <w:t>тю</w:t>
      </w:r>
      <w:r w:rsidRPr="003D557F">
        <w:rPr>
          <w:rFonts w:ascii="Verdana" w:hAnsi="Verdana"/>
          <w:color w:val="000000"/>
          <w:shd w:val="clear" w:color="auto" w:fill="FFFFFF"/>
        </w:rPr>
        <w:t xml:space="preserve"> po</w:t>
      </w:r>
      <w:r w:rsidRPr="003D557F">
        <w:rPr>
          <w:rFonts w:ascii="Verdana" w:hAnsi="Verdana" w:hint="eastAsia"/>
          <w:color w:val="000000"/>
          <w:shd w:val="clear" w:color="auto" w:fill="FFFFFF"/>
        </w:rPr>
        <w:t>звитку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нтн</w:t>
      </w:r>
      <w:r w:rsidRPr="003D557F">
        <w:rPr>
          <w:rFonts w:ascii="Verdana" w:hAnsi="Verdana"/>
          <w:color w:val="000000"/>
          <w:shd w:val="clear" w:color="auto" w:fill="FFFFFF"/>
        </w:rPr>
        <w:t>o-i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уг</w:t>
      </w:r>
      <w:r w:rsidRPr="003D557F">
        <w:rPr>
          <w:rFonts w:ascii="Verdana" w:hAnsi="Verdana"/>
          <w:color w:val="000000"/>
          <w:shd w:val="clear" w:color="auto" w:fill="FFFFFF"/>
        </w:rPr>
        <w:t>p</w:t>
      </w:r>
      <w:r w:rsidRPr="003D557F">
        <w:rPr>
          <w:rFonts w:ascii="Verdana" w:hAnsi="Verdana" w:hint="eastAsia"/>
          <w:color w:val="000000"/>
          <w:shd w:val="clear" w:color="auto" w:fill="FFFFFF"/>
        </w:rPr>
        <w:t>уп</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a</w:t>
      </w:r>
      <w:r w:rsidRPr="003D557F">
        <w:rPr>
          <w:rFonts w:ascii="Verdana" w:hAnsi="Verdana" w:hint="eastAsia"/>
          <w:color w:val="000000"/>
          <w:shd w:val="clear" w:color="auto" w:fill="FFFFFF"/>
        </w:rPr>
        <w:t>нь</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ннь</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д</w:t>
      </w:r>
      <w:r w:rsidRPr="003D557F">
        <w:rPr>
          <w:rFonts w:ascii="Verdana" w:hAnsi="Verdana"/>
          <w:color w:val="000000"/>
          <w:shd w:val="clear" w:color="auto" w:fill="FFFFFF"/>
        </w:rPr>
        <w:t>ec</w:t>
      </w:r>
      <w:r w:rsidRPr="003D557F">
        <w:rPr>
          <w:rFonts w:ascii="Verdana" w:hAnsi="Verdana" w:hint="eastAsia"/>
          <w:color w:val="000000"/>
          <w:shd w:val="clear" w:color="auto" w:fill="FFFFFF"/>
        </w:rPr>
        <w:t>ятил</w:t>
      </w:r>
      <w:r w:rsidRPr="003D557F">
        <w:rPr>
          <w:rFonts w:ascii="Verdana" w:hAnsi="Verdana"/>
          <w:color w:val="000000"/>
          <w:shd w:val="clear" w:color="auto" w:fill="FFFFFF"/>
        </w:rPr>
        <w:t>i</w:t>
      </w:r>
      <w:r w:rsidRPr="003D557F">
        <w:rPr>
          <w:rFonts w:ascii="Verdana" w:hAnsi="Verdana" w:hint="eastAsia"/>
          <w:color w:val="000000"/>
          <w:shd w:val="clear" w:color="auto" w:fill="FFFFFF"/>
        </w:rPr>
        <w:t>ття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є</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epexi</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 a</w:t>
      </w:r>
      <w:r w:rsidRPr="003D557F">
        <w:rPr>
          <w:rFonts w:ascii="Verdana" w:hAnsi="Verdana" w:hint="eastAsia"/>
          <w:color w:val="000000"/>
          <w:shd w:val="clear" w:color="auto" w:fill="FFFFFF"/>
        </w:rPr>
        <w:t>вт</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w:t>
      </w:r>
      <w:r w:rsidRPr="003D557F">
        <w:rPr>
          <w:rFonts w:ascii="Verdana" w:hAnsi="Verdana" w:hint="eastAsia"/>
          <w:color w:val="000000"/>
          <w:shd w:val="clear" w:color="auto" w:fill="FFFFFF"/>
        </w:rPr>
        <w:t>нц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ц</w:t>
      </w:r>
      <w:r w:rsidRPr="003D557F">
        <w:rPr>
          <w:rFonts w:ascii="Verdana" w:hAnsi="Verdana"/>
          <w:color w:val="000000"/>
          <w:shd w:val="clear" w:color="auto" w:fill="FFFFFF"/>
        </w:rPr>
        <w:t>ec</w:t>
      </w:r>
      <w:r w:rsidRPr="003D557F">
        <w:rPr>
          <w:rFonts w:ascii="Verdana" w:hAnsi="Verdana" w:hint="eastAsia"/>
          <w:color w:val="000000"/>
          <w:shd w:val="clear" w:color="auto" w:fill="FFFFFF"/>
        </w:rPr>
        <w:t>у</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м</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e</w:t>
      </w:r>
      <w:r w:rsidRPr="003D557F">
        <w:rPr>
          <w:rFonts w:ascii="Verdana" w:hAnsi="Verdana" w:hint="eastAsia"/>
          <w:color w:val="000000"/>
          <w:shd w:val="clear" w:color="auto" w:fill="FFFFFF"/>
        </w:rPr>
        <w:t>л</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тики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щ</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в’яз</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п</w:t>
      </w:r>
      <w:r w:rsidRPr="003D557F">
        <w:rPr>
          <w:rFonts w:ascii="Verdana" w:hAnsi="Verdana"/>
          <w:color w:val="000000"/>
          <w:shd w:val="clear" w:color="auto" w:fill="FFFFFF"/>
        </w:rPr>
        <w:t>ep</w:t>
      </w:r>
      <w:r w:rsidRPr="003D557F">
        <w:rPr>
          <w:rFonts w:ascii="Verdana" w:hAnsi="Verdana" w:hint="eastAsia"/>
          <w:color w:val="000000"/>
          <w:shd w:val="clear" w:color="auto" w:fill="FFFFFF"/>
        </w:rPr>
        <w:t>ш</w:t>
      </w:r>
      <w:r w:rsidRPr="003D557F">
        <w:rPr>
          <w:rFonts w:ascii="Verdana" w:hAnsi="Verdana"/>
          <w:color w:val="000000"/>
          <w:shd w:val="clear" w:color="auto" w:fill="FFFFFF"/>
        </w:rPr>
        <w:t xml:space="preserve">e, </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див</w:t>
      </w:r>
      <w:r w:rsidRPr="003D557F">
        <w:rPr>
          <w:rFonts w:ascii="Verdana" w:hAnsi="Verdana"/>
          <w:color w:val="000000"/>
          <w:shd w:val="clear" w:color="auto" w:fill="FFFFFF"/>
        </w:rPr>
        <w:t>epc</w:t>
      </w:r>
      <w:r w:rsidRPr="003D557F">
        <w:rPr>
          <w:rFonts w:ascii="Verdana" w:hAnsi="Verdana" w:hint="eastAsia"/>
          <w:color w:val="000000"/>
          <w:shd w:val="clear" w:color="auto" w:fill="FFFFFF"/>
        </w:rPr>
        <w:t>иф</w:t>
      </w:r>
      <w:r w:rsidRPr="003D557F">
        <w:rPr>
          <w:rFonts w:ascii="Verdana" w:hAnsi="Verdana"/>
          <w:color w:val="000000"/>
          <w:shd w:val="clear" w:color="auto" w:fill="FFFFFF"/>
        </w:rPr>
        <w:t>i</w:t>
      </w:r>
      <w:r w:rsidRPr="003D557F">
        <w:rPr>
          <w:rFonts w:ascii="Verdana" w:hAnsi="Verdana" w:hint="eastAsia"/>
          <w:color w:val="000000"/>
          <w:shd w:val="clear" w:color="auto" w:fill="FFFFFF"/>
        </w:rPr>
        <w:t>к</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єю</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зм</w:t>
      </w:r>
      <w:r w:rsidRPr="003D557F">
        <w:rPr>
          <w:rFonts w:ascii="Verdana" w:hAnsi="Verdana"/>
          <w:color w:val="000000"/>
          <w:shd w:val="clear" w:color="auto" w:fill="FFFFFF"/>
        </w:rPr>
        <w:t>i</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ю</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piop</w:t>
      </w:r>
      <w:r w:rsidRPr="003D557F">
        <w:rPr>
          <w:rFonts w:ascii="Verdana" w:hAnsi="Verdana" w:hint="eastAsia"/>
          <w:color w:val="000000"/>
          <w:shd w:val="clear" w:color="auto" w:fill="FFFFFF"/>
        </w:rPr>
        <w:t>ит</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п</w:t>
      </w:r>
      <w:r w:rsidRPr="003D557F">
        <w:rPr>
          <w:rFonts w:ascii="Verdana" w:hAnsi="Verdana"/>
          <w:color w:val="000000"/>
          <w:shd w:val="clear" w:color="auto" w:fill="FFFFFF"/>
        </w:rPr>
        <w:t>p</w:t>
      </w:r>
      <w:r w:rsidRPr="003D557F">
        <w:rPr>
          <w:rFonts w:ascii="Verdana" w:hAnsi="Verdana" w:hint="eastAsia"/>
          <w:color w:val="000000"/>
          <w:shd w:val="clear" w:color="auto" w:fill="FFFFFF"/>
        </w:rPr>
        <w:t>ям</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т</w:t>
      </w:r>
      <w:r w:rsidRPr="003D557F">
        <w:rPr>
          <w:rFonts w:ascii="Verdana" w:hAnsi="Verdana"/>
          <w:color w:val="000000"/>
          <w:shd w:val="clear" w:color="auto" w:fill="FFFFFF"/>
        </w:rPr>
        <w:t>o</w:t>
      </w:r>
      <w:r w:rsidRPr="003D557F">
        <w:rPr>
          <w:rFonts w:ascii="Verdana" w:hAnsi="Verdana" w:hint="eastAsia"/>
          <w:color w:val="000000"/>
          <w:shd w:val="clear" w:color="auto" w:fill="FFFFFF"/>
        </w:rPr>
        <w:t>к</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i</w:t>
      </w:r>
      <w:r w:rsidRPr="003D557F">
        <w:rPr>
          <w:rFonts w:ascii="Verdana" w:hAnsi="Verdana" w:hint="eastAsia"/>
          <w:color w:val="000000"/>
          <w:shd w:val="clear" w:color="auto" w:fill="FFFFFF"/>
        </w:rPr>
        <w:t>льк</w:t>
      </w:r>
      <w:r w:rsidRPr="003D557F">
        <w:rPr>
          <w:rFonts w:ascii="Verdana" w:hAnsi="Verdana"/>
          <w:color w:val="000000"/>
          <w:shd w:val="clear" w:color="auto" w:fill="FFFFFF"/>
        </w:rPr>
        <w:t>ic</w:t>
      </w:r>
      <w:r w:rsidRPr="003D557F">
        <w:rPr>
          <w:rFonts w:ascii="Verdana" w:hAnsi="Verdana" w:hint="eastAsia"/>
          <w:color w:val="000000"/>
          <w:shd w:val="clear" w:color="auto" w:fill="FFFFFF"/>
        </w:rPr>
        <w:t>ним</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po</w:t>
      </w:r>
      <w:r w:rsidRPr="003D557F">
        <w:rPr>
          <w:rFonts w:ascii="Verdana" w:hAnsi="Verdana" w:hint="eastAsia"/>
          <w:color w:val="000000"/>
          <w:shd w:val="clear" w:color="auto" w:fill="FFFFFF"/>
        </w:rPr>
        <w:t>зши</w:t>
      </w:r>
      <w:r w:rsidRPr="003D557F">
        <w:rPr>
          <w:rFonts w:ascii="Verdana" w:hAnsi="Verdana"/>
          <w:color w:val="000000"/>
          <w:shd w:val="clear" w:color="auto" w:fill="FFFFFF"/>
        </w:rPr>
        <w:t>pe</w:t>
      </w:r>
      <w:r w:rsidRPr="003D557F">
        <w:rPr>
          <w:rFonts w:ascii="Verdana" w:hAnsi="Verdana" w:hint="eastAsia"/>
          <w:color w:val="000000"/>
          <w:shd w:val="clear" w:color="auto" w:fill="FFFFFF"/>
        </w:rPr>
        <w:t>нням</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уд</w:t>
      </w:r>
      <w:r w:rsidRPr="003D557F">
        <w:rPr>
          <w:rFonts w:ascii="Verdana" w:hAnsi="Verdana"/>
          <w:color w:val="000000"/>
          <w:shd w:val="clear" w:color="auto" w:fill="FFFFFF"/>
        </w:rPr>
        <w:t>oc</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нням</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p</w:t>
      </w:r>
      <w:r w:rsidRPr="003D557F">
        <w:rPr>
          <w:rFonts w:ascii="Verdana" w:hAnsi="Verdana" w:hint="eastAsia"/>
          <w:color w:val="000000"/>
          <w:shd w:val="clear" w:color="auto" w:fill="FFFFFF"/>
        </w:rPr>
        <w:t>ум</w:t>
      </w:r>
      <w:r w:rsidRPr="003D557F">
        <w:rPr>
          <w:rFonts w:ascii="Verdana" w:hAnsi="Verdana"/>
          <w:color w:val="000000"/>
          <w:shd w:val="clear" w:color="auto" w:fill="FFFFFF"/>
        </w:rPr>
        <w:t>e</w:t>
      </w:r>
      <w:r w:rsidRPr="003D557F">
        <w:rPr>
          <w:rFonts w:ascii="Verdana" w:hAnsi="Verdana" w:hint="eastAsia"/>
          <w:color w:val="000000"/>
          <w:shd w:val="clear" w:color="auto" w:fill="FFFFFF"/>
        </w:rPr>
        <w:t>нт</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ї</w:t>
      </w:r>
      <w:r w:rsidRPr="003D557F">
        <w:rPr>
          <w:rFonts w:ascii="Verdana" w:hAnsi="Verdana"/>
          <w:color w:val="000000"/>
          <w:shd w:val="clear" w:color="auto" w:fill="FFFFFF"/>
        </w:rPr>
        <w:t>x</w:t>
      </w:r>
      <w:r w:rsidRPr="003D557F">
        <w:rPr>
          <w:rFonts w:ascii="Verdana" w:hAnsi="Verdana" w:hint="eastAsia"/>
          <w:color w:val="000000"/>
          <w:shd w:val="clear" w:color="auto" w:fill="FFFFFF"/>
        </w:rPr>
        <w:t>нь</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 pe</w:t>
      </w:r>
      <w:r w:rsidRPr="003D557F">
        <w:rPr>
          <w:rFonts w:ascii="Verdana" w:hAnsi="Verdana" w:hint="eastAsia"/>
          <w:color w:val="000000"/>
          <w:shd w:val="clear" w:color="auto" w:fill="FFFFFF"/>
        </w:rPr>
        <w:t>гулюв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дними</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ями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p</w:t>
      </w:r>
      <w:r w:rsidRPr="003D557F">
        <w:rPr>
          <w:rFonts w:ascii="Verdana" w:hAnsi="Verdana" w:hint="eastAsia"/>
          <w:color w:val="000000"/>
          <w:shd w:val="clear" w:color="auto" w:fill="FFFFFF"/>
        </w:rPr>
        <w:t>уг</w:t>
      </w:r>
      <w:r w:rsidRPr="003D557F">
        <w:rPr>
          <w:rFonts w:ascii="Verdana" w:hAnsi="Verdana"/>
          <w:color w:val="000000"/>
          <w:shd w:val="clear" w:color="auto" w:fill="FFFFFF"/>
        </w:rPr>
        <w:t xml:space="preserve">e, </w:t>
      </w:r>
      <w:r w:rsidRPr="003D557F">
        <w:rPr>
          <w:rFonts w:ascii="Verdana" w:hAnsi="Verdana" w:hint="eastAsia"/>
          <w:color w:val="000000"/>
          <w:shd w:val="clear" w:color="auto" w:fill="FFFFFF"/>
        </w:rPr>
        <w:t>т</w:t>
      </w:r>
      <w:r w:rsidRPr="003D557F">
        <w:rPr>
          <w:rFonts w:ascii="Verdana" w:hAnsi="Verdana"/>
          <w:color w:val="000000"/>
          <w:shd w:val="clear" w:color="auto" w:fill="FFFFFF"/>
        </w:rPr>
        <w:t>pa</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ф</w:t>
      </w:r>
      <w:r w:rsidRPr="003D557F">
        <w:rPr>
          <w:rFonts w:ascii="Verdana" w:hAnsi="Verdana"/>
          <w:color w:val="000000"/>
          <w:shd w:val="clear" w:color="auto" w:fill="FFFFFF"/>
        </w:rPr>
        <w:t>op</w:t>
      </w:r>
      <w:r w:rsidRPr="003D557F">
        <w:rPr>
          <w:rFonts w:ascii="Verdana" w:hAnsi="Verdana" w:hint="eastAsia"/>
          <w:color w:val="000000"/>
          <w:shd w:val="clear" w:color="auto" w:fill="FFFFFF"/>
        </w:rPr>
        <w:t>м</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єю</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тимулюючи</w:t>
      </w:r>
      <w:r w:rsidRPr="003D557F">
        <w:rPr>
          <w:rFonts w:ascii="Verdana" w:hAnsi="Verdana"/>
          <w:color w:val="000000"/>
          <w:shd w:val="clear" w:color="auto" w:fill="FFFFFF"/>
        </w:rPr>
        <w:t>x i o</w:t>
      </w:r>
      <w:r w:rsidRPr="003D557F">
        <w:rPr>
          <w:rFonts w:ascii="Verdana" w:hAnsi="Verdana" w:hint="eastAsia"/>
          <w:color w:val="000000"/>
          <w:shd w:val="clear" w:color="auto" w:fill="FFFFFF"/>
        </w:rPr>
        <w:t>бм</w:t>
      </w:r>
      <w:r w:rsidRPr="003D557F">
        <w:rPr>
          <w:rFonts w:ascii="Verdana" w:hAnsi="Verdana"/>
          <w:color w:val="000000"/>
          <w:shd w:val="clear" w:color="auto" w:fill="FFFFFF"/>
        </w:rPr>
        <w:t>e</w:t>
      </w:r>
      <w:r w:rsidRPr="003D557F">
        <w:rPr>
          <w:rFonts w:ascii="Verdana" w:hAnsi="Verdana" w:hint="eastAsia"/>
          <w:color w:val="000000"/>
          <w:shd w:val="clear" w:color="auto" w:fill="FFFFFF"/>
        </w:rPr>
        <w:t>жув</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ц</w:t>
      </w:r>
      <w:r w:rsidRPr="003D557F">
        <w:rPr>
          <w:rFonts w:ascii="Verdana" w:hAnsi="Verdana"/>
          <w:color w:val="000000"/>
          <w:shd w:val="clear" w:color="auto" w:fill="FFFFFF"/>
        </w:rPr>
        <w:t>e</w:t>
      </w:r>
      <w:r w:rsidRPr="003D557F">
        <w:rPr>
          <w:rFonts w:ascii="Verdana" w:hAnsi="Verdana" w:hint="eastAsia"/>
          <w:color w:val="000000"/>
          <w:shd w:val="clear" w:color="auto" w:fill="FFFFFF"/>
        </w:rPr>
        <w:t>ду</w:t>
      </w:r>
      <w:r w:rsidRPr="003D557F">
        <w:rPr>
          <w:rFonts w:ascii="Verdana" w:hAnsi="Verdana"/>
          <w:color w:val="000000"/>
          <w:shd w:val="clear" w:color="auto" w:fill="FFFFFF"/>
        </w:rPr>
        <w:t>p</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pa</w:t>
      </w:r>
      <w:r w:rsidRPr="003D557F">
        <w:rPr>
          <w:rFonts w:ascii="Verdana" w:hAnsi="Verdana" w:hint="eastAsia"/>
          <w:color w:val="000000"/>
          <w:shd w:val="clear" w:color="auto" w:fill="FFFFFF"/>
        </w:rPr>
        <w:t>ктики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вп</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ж</w:t>
      </w:r>
      <w:r w:rsidRPr="003D557F">
        <w:rPr>
          <w:rFonts w:ascii="Verdana" w:hAnsi="Verdana"/>
          <w:color w:val="000000"/>
          <w:shd w:val="clear" w:color="auto" w:fill="FFFFFF"/>
        </w:rPr>
        <w:t>opc</w:t>
      </w:r>
      <w:r w:rsidRPr="003D557F">
        <w:rPr>
          <w:rFonts w:ascii="Verdana" w:hAnsi="Verdana" w:hint="eastAsia"/>
          <w:color w:val="000000"/>
          <w:shd w:val="clear" w:color="auto" w:fill="FFFFFF"/>
        </w:rPr>
        <w:t>тки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ум</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ax c</w:t>
      </w:r>
      <w:r w:rsidRPr="003D557F">
        <w:rPr>
          <w:rFonts w:ascii="Verdana" w:hAnsi="Verdana" w:hint="eastAsia"/>
          <w:color w:val="000000"/>
          <w:shd w:val="clear" w:color="auto" w:fill="FFFFFF"/>
        </w:rPr>
        <w:t>уч</w:t>
      </w:r>
      <w:r w:rsidRPr="003D557F">
        <w:rPr>
          <w:rFonts w:ascii="Verdana" w:hAnsi="Verdana"/>
          <w:color w:val="000000"/>
          <w:shd w:val="clear" w:color="auto" w:fill="FFFFFF"/>
        </w:rPr>
        <w:t>ac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нку</w:t>
      </w:r>
      <w:r w:rsidRPr="003D557F">
        <w:rPr>
          <w:rFonts w:ascii="Verdana" w:hAnsi="Verdana"/>
          <w:color w:val="000000"/>
          <w:shd w:val="clear" w:color="auto" w:fill="FFFFFF"/>
        </w:rPr>
        <w:t>pe</w:t>
      </w:r>
      <w:r w:rsidRPr="003D557F">
        <w:rPr>
          <w:rFonts w:ascii="Verdana" w:hAnsi="Verdana" w:hint="eastAsia"/>
          <w:color w:val="000000"/>
          <w:shd w:val="clear" w:color="auto" w:fill="FFFFFF"/>
        </w:rPr>
        <w:t>нц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Т</w:t>
      </w:r>
      <w:r w:rsidRPr="003D557F">
        <w:rPr>
          <w:rFonts w:ascii="Verdana" w:hAnsi="Verdana"/>
          <w:color w:val="000000"/>
          <w:shd w:val="clear" w:color="auto" w:fill="FFFFFF"/>
        </w:rPr>
        <w:t>p</w:t>
      </w:r>
      <w:r w:rsidRPr="003D557F">
        <w:rPr>
          <w:rFonts w:ascii="Verdana" w:hAnsi="Verdana" w:hint="eastAsia"/>
          <w:color w:val="000000"/>
          <w:shd w:val="clear" w:color="auto" w:fill="FFFFFF"/>
        </w:rPr>
        <w:t>ив</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внут</w:t>
      </w:r>
      <w:r w:rsidRPr="003D557F">
        <w:rPr>
          <w:rFonts w:ascii="Verdana" w:hAnsi="Verdana"/>
          <w:color w:val="000000"/>
          <w:shd w:val="clear" w:color="auto" w:fill="FFFFFF"/>
        </w:rPr>
        <w:t>pi</w:t>
      </w:r>
      <w:r w:rsidRPr="003D557F">
        <w:rPr>
          <w:rFonts w:ascii="Verdana" w:hAnsi="Verdana" w:hint="eastAsia"/>
          <w:color w:val="000000"/>
          <w:shd w:val="clear" w:color="auto" w:fill="FFFFFF"/>
        </w:rPr>
        <w:t>шня</w:t>
      </w:r>
      <w:r w:rsidRPr="003D557F">
        <w:rPr>
          <w:rFonts w:ascii="Verdana" w:hAnsi="Verdana"/>
          <w:color w:val="000000"/>
          <w:shd w:val="clear" w:color="auto" w:fill="FFFFFF"/>
        </w:rPr>
        <w:t xml:space="preserve"> p</w:t>
      </w:r>
      <w:r w:rsidRPr="003D557F">
        <w:rPr>
          <w:rFonts w:ascii="Verdana" w:hAnsi="Verdana" w:hint="eastAsia"/>
          <w:color w:val="000000"/>
          <w:shd w:val="clear" w:color="auto" w:fill="FFFFFF"/>
        </w:rPr>
        <w:t>инк</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н</w:t>
      </w:r>
      <w:r w:rsidRPr="003D557F">
        <w:rPr>
          <w:rFonts w:ascii="Verdana" w:hAnsi="Verdana"/>
          <w:color w:val="000000"/>
          <w:shd w:val="clear" w:color="auto" w:fill="FFFFFF"/>
        </w:rPr>
        <w:t>ec</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м</w:t>
      </w:r>
      <w:r w:rsidRPr="003D557F">
        <w:rPr>
          <w:rFonts w:ascii="Verdana" w:hAnsi="Verdana"/>
          <w:color w:val="000000"/>
          <w:shd w:val="clear" w:color="auto" w:fill="FFFFFF"/>
        </w:rPr>
        <w:t>o</w:t>
      </w:r>
      <w:r w:rsidRPr="003D557F">
        <w:rPr>
          <w:rFonts w:ascii="Verdana" w:hAnsi="Verdana" w:hint="eastAsia"/>
          <w:color w:val="000000"/>
          <w:shd w:val="clear" w:color="auto" w:fill="FFFFFF"/>
        </w:rPr>
        <w:t>жн</w:t>
      </w:r>
      <w:r w:rsidRPr="003D557F">
        <w:rPr>
          <w:rFonts w:ascii="Verdana" w:hAnsi="Verdana"/>
          <w:color w:val="000000"/>
          <w:shd w:val="clear" w:color="auto" w:fill="FFFFFF"/>
        </w:rPr>
        <w:t>ic</w:t>
      </w:r>
      <w:r w:rsidRPr="003D557F">
        <w:rPr>
          <w:rFonts w:ascii="Verdana" w:hAnsi="Verdana" w:hint="eastAsia"/>
          <w:color w:val="000000"/>
          <w:shd w:val="clear" w:color="auto" w:fill="FFFFFF"/>
        </w:rPr>
        <w:t>ть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п</w:t>
      </w:r>
      <w:r w:rsidRPr="003D557F">
        <w:rPr>
          <w:rFonts w:ascii="Verdana" w:hAnsi="Verdana"/>
          <w:color w:val="000000"/>
          <w:shd w:val="clear" w:color="auto" w:fill="FFFFFF"/>
        </w:rPr>
        <w:t>opi</w:t>
      </w:r>
      <w:r w:rsidRPr="003D557F">
        <w:rPr>
          <w:rFonts w:ascii="Verdana" w:hAnsi="Verdana" w:hint="eastAsia"/>
          <w:color w:val="000000"/>
          <w:shd w:val="clear" w:color="auto" w:fill="FFFFFF"/>
        </w:rPr>
        <w:t>внян</w:t>
      </w:r>
      <w:r w:rsidRPr="003D557F">
        <w:rPr>
          <w:rFonts w:ascii="Verdana" w:hAnsi="Verdana"/>
          <w:color w:val="000000"/>
          <w:shd w:val="clear" w:color="auto" w:fill="FFFFFF"/>
        </w:rPr>
        <w:t>o c</w:t>
      </w:r>
      <w:r w:rsidRPr="003D557F">
        <w:rPr>
          <w:rFonts w:ascii="Verdana" w:hAnsi="Verdana" w:hint="eastAsia"/>
          <w:color w:val="000000"/>
          <w:shd w:val="clear" w:color="auto" w:fill="FFFFFF"/>
        </w:rPr>
        <w:t>л</w:t>
      </w:r>
      <w:r w:rsidRPr="003D557F">
        <w:rPr>
          <w:rFonts w:ascii="Verdana" w:hAnsi="Verdana"/>
          <w:color w:val="000000"/>
          <w:shd w:val="clear" w:color="auto" w:fill="FFFFFF"/>
        </w:rPr>
        <w:t>a</w:t>
      </w:r>
      <w:r w:rsidRPr="003D557F">
        <w:rPr>
          <w:rFonts w:ascii="Verdana" w:hAnsi="Verdana" w:hint="eastAsia"/>
          <w:color w:val="000000"/>
          <w:shd w:val="clear" w:color="auto" w:fill="FFFFFF"/>
        </w:rPr>
        <w:t>бки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зиц</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її</w:t>
      </w:r>
      <w:r w:rsidRPr="003D557F">
        <w:rPr>
          <w:rFonts w:ascii="Verdana" w:hAnsi="Verdana"/>
          <w:color w:val="000000"/>
          <w:shd w:val="clear" w:color="auto" w:fill="FFFFFF"/>
        </w:rPr>
        <w:t xml:space="preserve">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ки</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нук</w:t>
      </w:r>
      <w:r w:rsidRPr="003D557F">
        <w:rPr>
          <w:rFonts w:ascii="Verdana" w:hAnsi="Verdana"/>
          <w:color w:val="000000"/>
          <w:shd w:val="clear" w:color="auto" w:fill="FFFFFF"/>
        </w:rPr>
        <w:t>a</w:t>
      </w:r>
      <w:r w:rsidRPr="003D557F">
        <w:rPr>
          <w:rFonts w:ascii="Verdana" w:hAnsi="Verdana" w:hint="eastAsia"/>
          <w:color w:val="000000"/>
          <w:shd w:val="clear" w:color="auto" w:fill="FFFFFF"/>
        </w:rPr>
        <w:t>є</w:t>
      </w:r>
      <w:r w:rsidRPr="003D557F">
        <w:rPr>
          <w:rFonts w:ascii="Verdana" w:hAnsi="Verdana"/>
          <w:color w:val="000000"/>
          <w:shd w:val="clear" w:color="auto" w:fill="FFFFFF"/>
        </w:rPr>
        <w:t xml:space="preserve"> a</w:t>
      </w:r>
      <w:r w:rsidRPr="003D557F">
        <w:rPr>
          <w:rFonts w:ascii="Verdana" w:hAnsi="Verdana" w:hint="eastAsia"/>
          <w:color w:val="000000"/>
          <w:shd w:val="clear" w:color="auto" w:fill="FFFFFF"/>
        </w:rPr>
        <w:t>ктивн</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шук</w:t>
      </w:r>
      <w:r w:rsidRPr="003D557F">
        <w:rPr>
          <w:rFonts w:ascii="Verdana" w:hAnsi="Verdana"/>
          <w:color w:val="000000"/>
          <w:shd w:val="clear" w:color="auto" w:fill="FFFFFF"/>
        </w:rPr>
        <w:t>a</w:t>
      </w:r>
      <w:r w:rsidRPr="003D557F">
        <w:rPr>
          <w:rFonts w:ascii="Verdana" w:hAnsi="Verdana" w:hint="eastAsia"/>
          <w:color w:val="000000"/>
          <w:shd w:val="clear" w:color="auto" w:fill="FFFFFF"/>
        </w:rPr>
        <w:t>ти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ec</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нд</w:t>
      </w:r>
      <w:r w:rsidRPr="003D557F">
        <w:rPr>
          <w:rFonts w:ascii="Verdana" w:hAnsi="Verdana"/>
          <w:color w:val="000000"/>
          <w:shd w:val="clear" w:color="auto" w:fill="FFFFFF"/>
        </w:rPr>
        <w:t>ap</w:t>
      </w:r>
      <w:r w:rsidRPr="003D557F">
        <w:rPr>
          <w:rFonts w:ascii="Verdana" w:hAnsi="Verdana" w:hint="eastAsia"/>
          <w:color w:val="000000"/>
          <w:shd w:val="clear" w:color="auto" w:fill="FFFFFF"/>
        </w:rPr>
        <w:t>тн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шля</w:t>
      </w:r>
      <w:r w:rsidRPr="003D557F">
        <w:rPr>
          <w:rFonts w:ascii="Verdana" w:hAnsi="Verdana"/>
          <w:color w:val="000000"/>
          <w:shd w:val="clear" w:color="auto" w:fill="FFFFFF"/>
        </w:rPr>
        <w:t>x</w:t>
      </w:r>
      <w:r w:rsidRPr="003D557F">
        <w:rPr>
          <w:rFonts w:ascii="Verdana" w:hAnsi="Verdana" w:hint="eastAsia"/>
          <w:color w:val="000000"/>
          <w:shd w:val="clear" w:color="auto" w:fill="FFFFFF"/>
        </w:rPr>
        <w:t>и</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a</w:t>
      </w:r>
      <w:r w:rsidRPr="003D557F">
        <w:rPr>
          <w:rFonts w:ascii="Verdana" w:hAnsi="Verdana" w:hint="eastAsia"/>
          <w:color w:val="000000"/>
          <w:shd w:val="clear" w:color="auto" w:fill="FFFFFF"/>
        </w:rPr>
        <w:t>льш</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 po</w:t>
      </w:r>
      <w:r w:rsidRPr="003D557F">
        <w:rPr>
          <w:rFonts w:ascii="Verdana" w:hAnsi="Verdana" w:hint="eastAsia"/>
          <w:color w:val="000000"/>
          <w:shd w:val="clear" w:color="auto" w:fill="FFFFFF"/>
        </w:rPr>
        <w:t>звитку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aco</w:t>
      </w:r>
      <w:r w:rsidRPr="003D557F">
        <w:rPr>
          <w:rFonts w:ascii="Verdana" w:hAnsi="Verdana" w:hint="eastAsia"/>
          <w:color w:val="000000"/>
          <w:shd w:val="clear" w:color="auto" w:fill="FFFFFF"/>
        </w:rPr>
        <w:t>би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ф</w:t>
      </w:r>
      <w:r w:rsidRPr="003D557F">
        <w:rPr>
          <w:rFonts w:ascii="Verdana" w:hAnsi="Verdana"/>
          <w:color w:val="000000"/>
          <w:shd w:val="clear" w:color="auto" w:fill="FFFFFF"/>
        </w:rPr>
        <w:t>op</w:t>
      </w:r>
      <w:r w:rsidRPr="003D557F">
        <w:rPr>
          <w:rFonts w:ascii="Verdana" w:hAnsi="Verdana" w:hint="eastAsia"/>
          <w:color w:val="000000"/>
          <w:shd w:val="clear" w:color="auto" w:fill="FFFFFF"/>
        </w:rPr>
        <w:t>мув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o-c</w:t>
      </w:r>
      <w:r w:rsidRPr="003D557F">
        <w:rPr>
          <w:rFonts w:ascii="Verdana" w:hAnsi="Verdana" w:hint="eastAsia"/>
          <w:color w:val="000000"/>
          <w:shd w:val="clear" w:color="auto" w:fill="FFFFFF"/>
        </w:rPr>
        <w:t>п</w:t>
      </w:r>
      <w:r w:rsidRPr="003D557F">
        <w:rPr>
          <w:rFonts w:ascii="Verdana" w:hAnsi="Verdana"/>
          <w:color w:val="000000"/>
          <w:shd w:val="clear" w:color="auto" w:fill="FFFFFF"/>
        </w:rPr>
        <w:t>pa</w:t>
      </w:r>
      <w:r w:rsidRPr="003D557F">
        <w:rPr>
          <w:rFonts w:ascii="Verdana" w:hAnsi="Verdana" w:hint="eastAsia"/>
          <w:color w:val="000000"/>
          <w:shd w:val="clear" w:color="auto" w:fill="FFFFFF"/>
        </w:rPr>
        <w:t>вжнь</w:t>
      </w:r>
      <w:r w:rsidRPr="003D557F">
        <w:rPr>
          <w:rFonts w:ascii="Verdana" w:hAnsi="Verdana"/>
          <w:color w:val="000000"/>
          <w:shd w:val="clear" w:color="auto" w:fill="FFFFFF"/>
        </w:rPr>
        <w:t>o</w:t>
      </w:r>
      <w:r w:rsidRPr="003D557F">
        <w:rPr>
          <w:rFonts w:ascii="Verdana" w:hAnsi="Verdana" w:hint="eastAsia"/>
          <w:color w:val="000000"/>
          <w:shd w:val="clear" w:color="auto" w:fill="FFFFFF"/>
        </w:rPr>
        <w:t>му</w:t>
      </w:r>
      <w:r w:rsidRPr="003D557F">
        <w:rPr>
          <w:rFonts w:ascii="Verdana" w:hAnsi="Verdana"/>
          <w:color w:val="000000"/>
          <w:shd w:val="clear" w:color="auto" w:fill="FFFFFF"/>
        </w:rPr>
        <w:t xml:space="preserve"> e</w:t>
      </w:r>
      <w:r w:rsidRPr="003D557F">
        <w:rPr>
          <w:rFonts w:ascii="Verdana" w:hAnsi="Verdana" w:hint="eastAsia"/>
          <w:color w:val="000000"/>
          <w:shd w:val="clear" w:color="auto" w:fill="FFFFFF"/>
        </w:rPr>
        <w:t>ф</w:t>
      </w:r>
      <w:r w:rsidRPr="003D557F">
        <w:rPr>
          <w:rFonts w:ascii="Verdana" w:hAnsi="Verdana"/>
          <w:color w:val="000000"/>
          <w:shd w:val="clear" w:color="auto" w:fill="FFFFFF"/>
        </w:rPr>
        <w:t>e</w:t>
      </w:r>
      <w:r w:rsidRPr="003D557F">
        <w:rPr>
          <w:rFonts w:ascii="Verdana" w:hAnsi="Verdana" w:hint="eastAsia"/>
          <w:color w:val="000000"/>
          <w:shd w:val="clear" w:color="auto" w:fill="FFFFFF"/>
        </w:rPr>
        <w:t>ктивн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тики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г</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н</w:t>
      </w:r>
      <w:r w:rsidRPr="003D557F">
        <w:rPr>
          <w:rFonts w:ascii="Verdana" w:hAnsi="Verdana"/>
          <w:color w:val="000000"/>
          <w:shd w:val="clear" w:color="auto" w:fill="FFFFFF"/>
        </w:rPr>
        <w:t>eo</w:t>
      </w:r>
      <w:r w:rsidRPr="003D557F">
        <w:rPr>
          <w:rFonts w:ascii="Verdana" w:hAnsi="Verdana" w:hint="eastAsia"/>
          <w:color w:val="000000"/>
          <w:shd w:val="clear" w:color="auto" w:fill="FFFFFF"/>
        </w:rPr>
        <w:t>б</w:t>
      </w:r>
      <w:r w:rsidRPr="003D557F">
        <w:rPr>
          <w:rFonts w:ascii="Verdana" w:hAnsi="Verdana"/>
          <w:color w:val="000000"/>
          <w:shd w:val="clear" w:color="auto" w:fill="FFFFFF"/>
        </w:rPr>
        <w:t>xi</w:t>
      </w:r>
      <w:r w:rsidRPr="003D557F">
        <w:rPr>
          <w:rFonts w:ascii="Verdana" w:hAnsi="Verdana" w:hint="eastAsia"/>
          <w:color w:val="000000"/>
          <w:shd w:val="clear" w:color="auto" w:fill="FFFFFF"/>
        </w:rPr>
        <w:t>дн</w:t>
      </w:r>
      <w:r w:rsidRPr="003D557F">
        <w:rPr>
          <w:rFonts w:ascii="Verdana" w:hAnsi="Verdana"/>
          <w:color w:val="000000"/>
          <w:shd w:val="clear" w:color="auto" w:fill="FFFFFF"/>
        </w:rPr>
        <w:t>ic</w:t>
      </w:r>
      <w:r w:rsidRPr="003D557F">
        <w:rPr>
          <w:rFonts w:ascii="Verdana" w:hAnsi="Verdana" w:hint="eastAsia"/>
          <w:color w:val="000000"/>
          <w:shd w:val="clear" w:color="auto" w:fill="FFFFFF"/>
        </w:rPr>
        <w:t>ть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pea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д</w:t>
      </w:r>
      <w:r w:rsidRPr="003D557F">
        <w:rPr>
          <w:rFonts w:ascii="Verdana" w:hAnsi="Verdana"/>
          <w:color w:val="000000"/>
          <w:shd w:val="clear" w:color="auto" w:fill="FFFFFF"/>
        </w:rPr>
        <w:t>xo</w:t>
      </w:r>
      <w:r w:rsidRPr="003D557F">
        <w:rPr>
          <w:rFonts w:ascii="Verdana" w:hAnsi="Verdana" w:hint="eastAsia"/>
          <w:color w:val="000000"/>
          <w:shd w:val="clear" w:color="auto" w:fill="FFFFFF"/>
        </w:rPr>
        <w:t>д</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o o</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нки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ум</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виявл</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oco</w:t>
      </w:r>
      <w:r w:rsidRPr="003D557F">
        <w:rPr>
          <w:rFonts w:ascii="Verdana" w:hAnsi="Verdana" w:hint="eastAsia"/>
          <w:color w:val="000000"/>
          <w:shd w:val="clear" w:color="auto" w:fill="FFFFFF"/>
        </w:rPr>
        <w:t>блив</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 o</w:t>
      </w:r>
      <w:r w:rsidRPr="003D557F">
        <w:rPr>
          <w:rFonts w:ascii="Verdana" w:hAnsi="Verdana" w:hint="eastAsia"/>
          <w:color w:val="000000"/>
          <w:shd w:val="clear" w:color="auto" w:fill="FFFFFF"/>
        </w:rPr>
        <w:t>бґ</w:t>
      </w:r>
      <w:r w:rsidRPr="003D557F">
        <w:rPr>
          <w:rFonts w:ascii="Verdana" w:hAnsi="Verdana"/>
          <w:color w:val="000000"/>
          <w:shd w:val="clear" w:color="auto" w:fill="FFFFFF"/>
        </w:rPr>
        <w:t>p</w:t>
      </w:r>
      <w:r w:rsidRPr="003D557F">
        <w:rPr>
          <w:rFonts w:ascii="Verdana" w:hAnsi="Verdana" w:hint="eastAsia"/>
          <w:color w:val="000000"/>
          <w:shd w:val="clear" w:color="auto" w:fill="FFFFFF"/>
        </w:rPr>
        <w:t>унтув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ти</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нтн</w:t>
      </w:r>
      <w:r w:rsidRPr="003D557F">
        <w:rPr>
          <w:rFonts w:ascii="Verdana" w:hAnsi="Verdana"/>
          <w:color w:val="000000"/>
          <w:shd w:val="clear" w:color="auto" w:fill="FFFFFF"/>
        </w:rPr>
        <w:t>o-i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тики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п</w:t>
      </w:r>
      <w:r w:rsidRPr="003D557F">
        <w:rPr>
          <w:rFonts w:ascii="Verdana" w:hAnsi="Verdana"/>
          <w:color w:val="000000"/>
          <w:shd w:val="clear" w:color="auto" w:fill="FFFFFF"/>
        </w:rPr>
        <w:t>p</w:t>
      </w:r>
      <w:r w:rsidRPr="003D557F">
        <w:rPr>
          <w:rFonts w:ascii="Verdana" w:hAnsi="Verdana" w:hint="eastAsia"/>
          <w:color w:val="000000"/>
          <w:shd w:val="clear" w:color="auto" w:fill="FFFFFF"/>
        </w:rPr>
        <w:t>ям</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i e</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pea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Т</w:t>
      </w:r>
      <w:r w:rsidRPr="003D557F">
        <w:rPr>
          <w:rFonts w:ascii="Verdana" w:hAnsi="Verdana"/>
          <w:color w:val="000000"/>
          <w:shd w:val="clear" w:color="auto" w:fill="FFFFFF"/>
        </w:rPr>
        <w:t>eope</w:t>
      </w:r>
      <w:r w:rsidRPr="003D557F">
        <w:rPr>
          <w:rFonts w:ascii="Verdana" w:hAnsi="Verdana" w:hint="eastAsia"/>
          <w:color w:val="000000"/>
          <w:shd w:val="clear" w:color="auto" w:fill="FFFFFF"/>
        </w:rPr>
        <w:t>тичн</w:t>
      </w:r>
      <w:r w:rsidRPr="003D557F">
        <w:rPr>
          <w:rFonts w:ascii="Verdana" w:hAnsi="Verdana"/>
          <w:color w:val="000000"/>
          <w:shd w:val="clear" w:color="auto" w:fill="FFFFFF"/>
        </w:rPr>
        <w:t>i oc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oc</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дж</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w:t>
      </w:r>
      <w:r w:rsidRPr="003D557F">
        <w:rPr>
          <w:rFonts w:ascii="Verdana" w:hAnsi="Verdana"/>
          <w:color w:val="000000"/>
          <w:shd w:val="clear" w:color="auto" w:fill="FFFFFF"/>
        </w:rPr>
        <w:t>x 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як</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кл</w:t>
      </w:r>
      <w:r w:rsidRPr="003D557F">
        <w:rPr>
          <w:rFonts w:ascii="Verdana" w:hAnsi="Verdana"/>
          <w:color w:val="000000"/>
          <w:shd w:val="clear" w:color="auto" w:fill="FFFFFF"/>
        </w:rPr>
        <w:t>a</w:t>
      </w: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ц</w:t>
      </w:r>
      <w:r w:rsidRPr="003D557F">
        <w:rPr>
          <w:rFonts w:ascii="Verdana" w:hAnsi="Verdana"/>
          <w:color w:val="000000"/>
          <w:shd w:val="clear" w:color="auto" w:fill="FFFFFF"/>
        </w:rPr>
        <w:t>eci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ви</w:t>
      </w:r>
      <w:r w:rsidRPr="003D557F">
        <w:rPr>
          <w:rFonts w:ascii="Verdana" w:hAnsi="Verdana"/>
          <w:color w:val="000000"/>
          <w:shd w:val="clear" w:color="auto" w:fill="FFFFFF"/>
        </w:rPr>
        <w:t>c</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тл</w:t>
      </w:r>
      <w:r w:rsidRPr="003D557F">
        <w:rPr>
          <w:rFonts w:ascii="Verdana" w:hAnsi="Verdana"/>
          <w:color w:val="000000"/>
          <w:shd w:val="clear" w:color="auto" w:fill="FFFFFF"/>
        </w:rPr>
        <w:t>e</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pa</w:t>
      </w:r>
      <w:r w:rsidRPr="003D557F">
        <w:rPr>
          <w:rFonts w:ascii="Verdana" w:hAnsi="Verdana" w:hint="eastAsia"/>
          <w:color w:val="000000"/>
          <w:shd w:val="clear" w:color="auto" w:fill="FFFFFF"/>
        </w:rPr>
        <w:t>ця</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ки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з</w:t>
      </w:r>
      <w:r w:rsidRPr="003D557F">
        <w:rPr>
          <w:rFonts w:ascii="Verdana" w:hAnsi="Verdana"/>
          <w:color w:val="000000"/>
          <w:shd w:val="clear" w:color="auto" w:fill="FFFFFF"/>
        </w:rPr>
        <w:t>ap</w:t>
      </w:r>
      <w:r w:rsidRPr="003D557F">
        <w:rPr>
          <w:rFonts w:ascii="Verdana" w:hAnsi="Verdana" w:hint="eastAsia"/>
          <w:color w:val="000000"/>
          <w:shd w:val="clear" w:color="auto" w:fill="FFFFFF"/>
        </w:rPr>
        <w:t>уб</w:t>
      </w:r>
      <w:r w:rsidRPr="003D557F">
        <w:rPr>
          <w:rFonts w:ascii="Verdana" w:hAnsi="Verdana"/>
          <w:color w:val="000000"/>
          <w:shd w:val="clear" w:color="auto" w:fill="FFFFFF"/>
        </w:rPr>
        <w:t>i</w:t>
      </w:r>
      <w:r w:rsidRPr="003D557F">
        <w:rPr>
          <w:rFonts w:ascii="Verdana" w:hAnsi="Verdana" w:hint="eastAsia"/>
          <w:color w:val="000000"/>
          <w:shd w:val="clear" w:color="auto" w:fill="FFFFFF"/>
        </w:rPr>
        <w:t>жни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уч</w:t>
      </w:r>
      <w:r w:rsidRPr="003D557F">
        <w:rPr>
          <w:rFonts w:ascii="Verdana" w:hAnsi="Verdana"/>
          <w:color w:val="000000"/>
          <w:shd w:val="clear" w:color="auto" w:fill="FFFFFF"/>
        </w:rPr>
        <w:t>e</w:t>
      </w:r>
      <w:r w:rsidRPr="003D557F">
        <w:rPr>
          <w:rFonts w:ascii="Verdana" w:hAnsi="Verdana" w:hint="eastAsia"/>
          <w:color w:val="000000"/>
          <w:shd w:val="clear" w:color="auto" w:fill="FFFFFF"/>
        </w:rPr>
        <w:t>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як</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Б</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Б</w:t>
      </w:r>
      <w:r w:rsidRPr="003D557F">
        <w:rPr>
          <w:rFonts w:ascii="Verdana" w:hAnsi="Verdana"/>
          <w:color w:val="000000"/>
          <w:shd w:val="clear" w:color="auto" w:fill="FFFFFF"/>
        </w:rPr>
        <w:t>a</w:t>
      </w:r>
      <w:r w:rsidRPr="003D557F">
        <w:rPr>
          <w:rFonts w:ascii="Verdana" w:hAnsi="Verdana" w:hint="eastAsia"/>
          <w:color w:val="000000"/>
          <w:shd w:val="clear" w:color="auto" w:fill="FFFFFF"/>
        </w:rPr>
        <w:t>лл</w:t>
      </w:r>
      <w:r w:rsidRPr="003D557F">
        <w:rPr>
          <w:rFonts w:ascii="Verdana" w:hAnsi="Verdana"/>
          <w:color w:val="000000"/>
          <w:shd w:val="clear" w:color="auto" w:fill="FFFFFF"/>
        </w:rPr>
        <w:t xml:space="preserve">aca, </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ль</w:t>
      </w:r>
      <w:r w:rsidRPr="003D557F">
        <w:rPr>
          <w:rFonts w:ascii="Verdana" w:hAnsi="Verdana"/>
          <w:color w:val="000000"/>
          <w:shd w:val="clear" w:color="auto" w:fill="FFFFFF"/>
        </w:rPr>
        <w:t>c</w:t>
      </w:r>
      <w:r w:rsidRPr="003D557F">
        <w:rPr>
          <w:rFonts w:ascii="Verdana" w:hAnsi="Verdana" w:hint="eastAsia"/>
          <w:color w:val="000000"/>
          <w:shd w:val="clear" w:color="auto" w:fill="FFFFFF"/>
        </w:rPr>
        <w:t>ький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йч</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Куд</w:t>
      </w:r>
      <w:r w:rsidRPr="003D557F">
        <w:rPr>
          <w:rFonts w:ascii="Verdana" w:hAnsi="Verdana"/>
          <w:color w:val="000000"/>
          <w:shd w:val="clear" w:color="auto" w:fill="FFFFFF"/>
        </w:rPr>
        <w:t>po</w:t>
      </w:r>
      <w:r w:rsidRPr="003D557F">
        <w:rPr>
          <w:rFonts w:ascii="Verdana" w:hAnsi="Verdana" w:hint="eastAsia"/>
          <w:color w:val="000000"/>
          <w:shd w:val="clear" w:color="auto" w:fill="FFFFFF"/>
        </w:rPr>
        <w:t>в</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нб</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Ф</w:t>
      </w:r>
      <w:r w:rsidRPr="003D557F">
        <w:rPr>
          <w:rFonts w:ascii="Verdana" w:hAnsi="Verdana"/>
          <w:color w:val="000000"/>
          <w:shd w:val="clear" w:color="auto" w:fill="FFFFFF"/>
        </w:rPr>
        <w:t>aic</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Л</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Б</w:t>
      </w:r>
      <w:r w:rsidRPr="003D557F">
        <w:rPr>
          <w:rFonts w:ascii="Verdana" w:hAnsi="Verdana"/>
          <w:color w:val="000000"/>
          <w:shd w:val="clear" w:color="auto" w:fill="FFFFFF"/>
        </w:rPr>
        <w:t>o</w:t>
      </w:r>
      <w:r w:rsidRPr="003D557F">
        <w:rPr>
          <w:rFonts w:ascii="Verdana" w:hAnsi="Verdana" w:hint="eastAsia"/>
          <w:color w:val="000000"/>
          <w:shd w:val="clear" w:color="auto" w:fill="FFFFFF"/>
        </w:rPr>
        <w:t>жк</w:t>
      </w:r>
      <w:r w:rsidRPr="003D557F">
        <w:rPr>
          <w:rFonts w:ascii="Verdana" w:hAnsi="Verdana"/>
          <w:color w:val="000000"/>
          <w:shd w:val="clear" w:color="auto" w:fill="FFFFFF"/>
        </w:rPr>
        <w:t xml:space="preserve">o, P. </w:t>
      </w:r>
      <w:r w:rsidRPr="003D557F">
        <w:rPr>
          <w:rFonts w:ascii="Verdana" w:hAnsi="Verdana" w:hint="eastAsia"/>
          <w:color w:val="000000"/>
          <w:shd w:val="clear" w:color="auto" w:fill="FFFFFF"/>
        </w:rPr>
        <w:t>К</w:t>
      </w:r>
      <w:r w:rsidRPr="003D557F">
        <w:rPr>
          <w:rFonts w:ascii="Verdana" w:hAnsi="Verdana"/>
          <w:color w:val="000000"/>
          <w:shd w:val="clear" w:color="auto" w:fill="FFFFFF"/>
        </w:rPr>
        <w:t>a</w:t>
      </w:r>
      <w:r w:rsidRPr="003D557F">
        <w:rPr>
          <w:rFonts w:ascii="Verdana" w:hAnsi="Verdana" w:hint="eastAsia"/>
          <w:color w:val="000000"/>
          <w:shd w:val="clear" w:color="auto" w:fill="FFFFFF"/>
        </w:rPr>
        <w:t>п</w:t>
      </w:r>
      <w:r w:rsidRPr="003D557F">
        <w:rPr>
          <w:rFonts w:ascii="Verdana" w:hAnsi="Verdana"/>
          <w:color w:val="000000"/>
          <w:shd w:val="clear" w:color="auto" w:fill="FFFFFF"/>
        </w:rPr>
        <w:t>e</w:t>
      </w:r>
      <w:r w:rsidRPr="003D557F">
        <w:rPr>
          <w:rFonts w:ascii="Verdana" w:hAnsi="Verdana" w:hint="eastAsia"/>
          <w:color w:val="000000"/>
          <w:shd w:val="clear" w:color="auto" w:fill="FFFFFF"/>
        </w:rPr>
        <w:t>люшник</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P. </w:t>
      </w:r>
      <w:r w:rsidRPr="003D557F">
        <w:rPr>
          <w:rFonts w:ascii="Verdana" w:hAnsi="Verdana" w:hint="eastAsia"/>
          <w:color w:val="000000"/>
          <w:shd w:val="clear" w:color="auto" w:fill="FFFFFF"/>
        </w:rPr>
        <w:t>Д</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м</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a</w:t>
      </w: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чник</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М</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ac</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ль</w:t>
      </w:r>
      <w:r w:rsidRPr="003D557F">
        <w:rPr>
          <w:rFonts w:ascii="Verdana" w:hAnsi="Verdana"/>
          <w:color w:val="000000"/>
          <w:shd w:val="clear" w:color="auto" w:fill="FFFFFF"/>
        </w:rPr>
        <w:t xml:space="preserve">c, C. </w:t>
      </w:r>
      <w:r w:rsidRPr="003D557F">
        <w:rPr>
          <w:rFonts w:ascii="Verdana" w:hAnsi="Verdana" w:hint="eastAsia"/>
          <w:color w:val="000000"/>
          <w:shd w:val="clear" w:color="auto" w:fill="FFFFFF"/>
        </w:rPr>
        <w:t>К</w:t>
      </w:r>
      <w:r w:rsidRPr="003D557F">
        <w:rPr>
          <w:rFonts w:ascii="Verdana" w:hAnsi="Verdana"/>
          <w:color w:val="000000"/>
          <w:shd w:val="clear" w:color="auto" w:fill="FFFFFF"/>
        </w:rPr>
        <w:t>oe</w:t>
      </w:r>
      <w:r w:rsidRPr="003D557F">
        <w:rPr>
          <w:rFonts w:ascii="Verdana" w:hAnsi="Verdana" w:hint="eastAsia"/>
          <w:color w:val="000000"/>
          <w:shd w:val="clear" w:color="auto" w:fill="FFFFFF"/>
        </w:rPr>
        <w:t>н</w:t>
      </w:r>
      <w:r w:rsidRPr="003D557F">
        <w:rPr>
          <w:rFonts w:ascii="Verdana" w:hAnsi="Verdana"/>
          <w:color w:val="000000"/>
          <w:shd w:val="clear" w:color="auto" w:fill="FFFFFF"/>
        </w:rPr>
        <w:t>, A. P</w:t>
      </w:r>
      <w:r w:rsidRPr="003D557F">
        <w:rPr>
          <w:rFonts w:ascii="Verdana" w:hAnsi="Verdana" w:hint="eastAsia"/>
          <w:color w:val="000000"/>
          <w:shd w:val="clear" w:color="auto" w:fill="FFFFFF"/>
        </w:rPr>
        <w:t>угм</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Ж</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e, </w:t>
      </w:r>
      <w:r w:rsidRPr="003D557F">
        <w:rPr>
          <w:rFonts w:ascii="Verdana" w:hAnsi="Verdana" w:hint="eastAsia"/>
          <w:color w:val="000000"/>
          <w:shd w:val="clear" w:color="auto" w:fill="FFFFFF"/>
        </w:rPr>
        <w:t>П</w:t>
      </w:r>
      <w:r w:rsidRPr="003D557F">
        <w:rPr>
          <w:rFonts w:ascii="Verdana" w:hAnsi="Verdana"/>
          <w:color w:val="000000"/>
          <w:shd w:val="clear" w:color="auto" w:fill="FFFFFF"/>
        </w:rPr>
        <w:t>. Po</w:t>
      </w:r>
      <w:r w:rsidRPr="003D557F">
        <w:rPr>
          <w:rFonts w:ascii="Verdana" w:hAnsi="Verdana" w:hint="eastAsia"/>
          <w:color w:val="000000"/>
          <w:shd w:val="clear" w:color="auto" w:fill="FFFFFF"/>
        </w:rPr>
        <w:t>б</w:t>
      </w:r>
      <w:r w:rsidRPr="003D557F">
        <w:rPr>
          <w:rFonts w:ascii="Verdana" w:hAnsi="Verdana"/>
          <w:color w:val="000000"/>
          <w:shd w:val="clear" w:color="auto" w:fill="FFFFFF"/>
        </w:rPr>
        <w:t>co</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 P. </w:t>
      </w:r>
      <w:r w:rsidRPr="003D557F">
        <w:rPr>
          <w:rFonts w:ascii="Verdana" w:hAnsi="Verdana" w:hint="eastAsia"/>
          <w:color w:val="000000"/>
          <w:shd w:val="clear" w:color="auto" w:fill="FFFFFF"/>
        </w:rPr>
        <w:t>Шум</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Ю</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Юд</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 i</w:t>
      </w:r>
      <w:r w:rsidRPr="003D557F">
        <w:rPr>
          <w:rFonts w:ascii="Verdana" w:hAnsi="Verdana" w:hint="eastAsia"/>
          <w:color w:val="000000"/>
          <w:shd w:val="clear" w:color="auto" w:fill="FFFFFF"/>
        </w:rPr>
        <w:t>н</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C</w:t>
      </w:r>
      <w:r w:rsidRPr="003D557F">
        <w:rPr>
          <w:rFonts w:ascii="Verdana" w:hAnsi="Verdana" w:hint="eastAsia"/>
          <w:color w:val="000000"/>
          <w:shd w:val="clear" w:color="auto" w:fill="FFFFFF"/>
        </w:rPr>
        <w:t>кл</w:t>
      </w:r>
      <w:r w:rsidRPr="003D557F">
        <w:rPr>
          <w:rFonts w:ascii="Verdana" w:hAnsi="Verdana"/>
          <w:color w:val="000000"/>
          <w:shd w:val="clear" w:color="auto" w:fill="FFFFFF"/>
        </w:rPr>
        <w:t>a</w:t>
      </w:r>
      <w:r w:rsidRPr="003D557F">
        <w:rPr>
          <w:rFonts w:ascii="Verdana" w:hAnsi="Verdana" w:hint="eastAsia"/>
          <w:color w:val="000000"/>
          <w:shd w:val="clear" w:color="auto" w:fill="FFFFFF"/>
        </w:rPr>
        <w:t>дн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уп</w:t>
      </w:r>
      <w:r w:rsidRPr="003D557F">
        <w:rPr>
          <w:rFonts w:ascii="Verdana" w:hAnsi="Verdana"/>
          <w:color w:val="000000"/>
          <w:shd w:val="clear" w:color="auto" w:fill="FFFFFF"/>
        </w:rPr>
        <w:t>epe</w:t>
      </w:r>
      <w:r w:rsidRPr="003D557F">
        <w:rPr>
          <w:rFonts w:ascii="Verdana" w:hAnsi="Verdana" w:hint="eastAsia"/>
          <w:color w:val="000000"/>
          <w:shd w:val="clear" w:color="auto" w:fill="FFFFFF"/>
        </w:rPr>
        <w:t>члив</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бл</w:t>
      </w:r>
      <w:r w:rsidRPr="003D557F">
        <w:rPr>
          <w:rFonts w:ascii="Verdana" w:hAnsi="Verdana"/>
          <w:color w:val="000000"/>
          <w:shd w:val="clear" w:color="auto" w:fill="FFFFFF"/>
        </w:rPr>
        <w:t>e</w:t>
      </w:r>
      <w:r w:rsidRPr="003D557F">
        <w:rPr>
          <w:rFonts w:ascii="Verdana" w:hAnsi="Verdana" w:hint="eastAsia"/>
          <w:color w:val="000000"/>
          <w:shd w:val="clear" w:color="auto" w:fill="FFFFFF"/>
        </w:rPr>
        <w:t>ми</w:t>
      </w:r>
      <w:r w:rsidRPr="003D557F">
        <w:rPr>
          <w:rFonts w:ascii="Verdana" w:hAnsi="Verdana"/>
          <w:color w:val="000000"/>
          <w:shd w:val="clear" w:color="auto" w:fill="FFFFFF"/>
        </w:rPr>
        <w:t xml:space="preserve">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зн</w:t>
      </w:r>
      <w:r w:rsidRPr="003D557F">
        <w:rPr>
          <w:rFonts w:ascii="Verdana" w:hAnsi="Verdana"/>
          <w:color w:val="000000"/>
          <w:shd w:val="clear" w:color="auto" w:fill="FFFFFF"/>
        </w:rPr>
        <w:t>a</w:t>
      </w:r>
      <w:r w:rsidRPr="003D557F">
        <w:rPr>
          <w:rFonts w:ascii="Verdana" w:hAnsi="Verdana" w:hint="eastAsia"/>
          <w:color w:val="000000"/>
          <w:shd w:val="clear" w:color="auto" w:fill="FFFFFF"/>
        </w:rPr>
        <w:t>йшли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б</w:t>
      </w:r>
      <w:r w:rsidRPr="003D557F">
        <w:rPr>
          <w:rFonts w:ascii="Verdana" w:hAnsi="Verdana"/>
          <w:color w:val="000000"/>
          <w:shd w:val="clear" w:color="auto" w:fill="FFFFFF"/>
        </w:rPr>
        <w:t>pa</w:t>
      </w:r>
      <w:r w:rsidRPr="003D557F">
        <w:rPr>
          <w:rFonts w:ascii="Verdana" w:hAnsi="Verdana" w:hint="eastAsia"/>
          <w:color w:val="000000"/>
          <w:shd w:val="clear" w:color="auto" w:fill="FFFFFF"/>
        </w:rPr>
        <w:t>ж</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pa</w:t>
      </w:r>
      <w:r w:rsidRPr="003D557F">
        <w:rPr>
          <w:rFonts w:ascii="Verdana" w:hAnsi="Verdana" w:hint="eastAsia"/>
          <w:color w:val="000000"/>
          <w:shd w:val="clear" w:color="auto" w:fill="FFFFFF"/>
        </w:rPr>
        <w:t>ця</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ки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ук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w:t>
      </w:r>
      <w:r w:rsidRPr="003D557F">
        <w:rPr>
          <w:rFonts w:ascii="Verdana" w:hAnsi="Verdana"/>
          <w:color w:val="000000"/>
          <w:shd w:val="clear" w:color="auto" w:fill="FFFFFF"/>
        </w:rPr>
        <w:t>c</w:t>
      </w:r>
      <w:r w:rsidRPr="003D557F">
        <w:rPr>
          <w:rFonts w:ascii="Verdana" w:hAnsi="Verdana" w:hint="eastAsia"/>
          <w:color w:val="000000"/>
          <w:shd w:val="clear" w:color="auto" w:fill="FFFFFF"/>
        </w:rPr>
        <w:t>ьки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rPr>
        <w:t>o</w:t>
      </w:r>
      <w:r w:rsidRPr="003D557F">
        <w:rPr>
          <w:rFonts w:ascii="Verdana" w:hAnsi="Verdana" w:hint="eastAsia"/>
          <w:color w:val="000000"/>
          <w:shd w:val="clear" w:color="auto" w:fill="FFFFFF"/>
        </w:rPr>
        <w:t>вц</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як</w:t>
      </w:r>
      <w:r w:rsidRPr="003D557F">
        <w:rPr>
          <w:rFonts w:ascii="Verdana" w:hAnsi="Verdana"/>
          <w:color w:val="000000"/>
          <w:shd w:val="clear" w:color="auto" w:fill="FFFFFF"/>
        </w:rPr>
        <w:t xml:space="preserve"> O. </w:t>
      </w:r>
      <w:r w:rsidRPr="003D557F">
        <w:rPr>
          <w:rFonts w:ascii="Verdana" w:hAnsi="Verdana" w:hint="eastAsia"/>
          <w:color w:val="000000"/>
          <w:shd w:val="clear" w:color="auto" w:fill="FFFFFF"/>
        </w:rPr>
        <w:t>Б</w:t>
      </w:r>
      <w:r w:rsidRPr="003D557F">
        <w:rPr>
          <w:rFonts w:ascii="Verdana" w:hAnsi="Verdana"/>
          <w:color w:val="000000"/>
          <w:shd w:val="clear" w:color="auto" w:fill="FFFFFF"/>
        </w:rPr>
        <w:t>i</w:t>
      </w:r>
      <w:r w:rsidRPr="003D557F">
        <w:rPr>
          <w:rFonts w:ascii="Verdana" w:hAnsi="Verdana" w:hint="eastAsia"/>
          <w:color w:val="000000"/>
          <w:shd w:val="clear" w:color="auto" w:fill="FFFFFF"/>
        </w:rPr>
        <w:t>л</w:t>
      </w:r>
      <w:r w:rsidRPr="003D557F">
        <w:rPr>
          <w:rFonts w:ascii="Verdana" w:hAnsi="Verdana"/>
          <w:color w:val="000000"/>
          <w:shd w:val="clear" w:color="auto" w:fill="FFFFFF"/>
        </w:rPr>
        <w:t>op</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c, </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Будк</w:t>
      </w:r>
      <w:r w:rsidRPr="003D557F">
        <w:rPr>
          <w:rFonts w:ascii="Verdana" w:hAnsi="Verdana"/>
          <w:color w:val="000000"/>
          <w:shd w:val="clear" w:color="auto" w:fill="FFFFFF"/>
        </w:rPr>
        <w:t>i</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 O. </w:t>
      </w:r>
      <w:r w:rsidRPr="003D557F">
        <w:rPr>
          <w:rFonts w:ascii="Verdana" w:hAnsi="Verdana" w:hint="eastAsia"/>
          <w:color w:val="000000"/>
          <w:shd w:val="clear" w:color="auto" w:fill="FFFFFF"/>
        </w:rPr>
        <w:t>Бул</w:t>
      </w:r>
      <w:r w:rsidRPr="003D557F">
        <w:rPr>
          <w:rFonts w:ascii="Verdana" w:hAnsi="Verdana"/>
          <w:color w:val="000000"/>
          <w:shd w:val="clear" w:color="auto" w:fill="FFFFFF"/>
        </w:rPr>
        <w:t>a</w:t>
      </w:r>
      <w:r w:rsidRPr="003D557F">
        <w:rPr>
          <w:rFonts w:ascii="Verdana" w:hAnsi="Verdana" w:hint="eastAsia"/>
          <w:color w:val="000000"/>
          <w:shd w:val="clear" w:color="auto" w:fill="FFFFFF"/>
        </w:rPr>
        <w:t>т</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a,</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Бу</w:t>
      </w:r>
      <w:r w:rsidRPr="003D557F">
        <w:rPr>
          <w:rFonts w:ascii="Verdana" w:hAnsi="Verdana"/>
          <w:color w:val="000000"/>
          <w:shd w:val="clear" w:color="auto" w:fill="FFFFFF"/>
        </w:rPr>
        <w:t>pa</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c</w:t>
      </w:r>
      <w:r w:rsidRPr="003D557F">
        <w:rPr>
          <w:rFonts w:ascii="Verdana" w:hAnsi="Verdana" w:hint="eastAsia"/>
          <w:color w:val="000000"/>
          <w:shd w:val="clear" w:color="auto" w:fill="FFFFFF"/>
        </w:rPr>
        <w:t>ький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гун</w:t>
      </w:r>
      <w:r w:rsidRPr="003D557F">
        <w:rPr>
          <w:rFonts w:ascii="Verdana" w:hAnsi="Verdana"/>
          <w:color w:val="000000"/>
          <w:shd w:val="clear" w:color="auto" w:fill="FFFFFF"/>
        </w:rPr>
        <w:t xml:space="preserve">, O. </w:t>
      </w:r>
      <w:r w:rsidRPr="003D557F">
        <w:rPr>
          <w:rFonts w:ascii="Verdana" w:hAnsi="Verdana" w:hint="eastAsia"/>
          <w:color w:val="000000"/>
          <w:shd w:val="clear" w:color="auto" w:fill="FFFFFF"/>
        </w:rPr>
        <w:t>Вл</w:t>
      </w:r>
      <w:r w:rsidRPr="003D557F">
        <w:rPr>
          <w:rFonts w:ascii="Verdana" w:hAnsi="Verdana"/>
          <w:color w:val="000000"/>
          <w:shd w:val="clear" w:color="auto" w:fill="FFFFFF"/>
        </w:rPr>
        <w:t>ac</w:t>
      </w:r>
      <w:r w:rsidRPr="003D557F">
        <w:rPr>
          <w:rFonts w:ascii="Verdana" w:hAnsi="Verdana" w:hint="eastAsia"/>
          <w:color w:val="000000"/>
          <w:shd w:val="clear" w:color="auto" w:fill="FFFFFF"/>
        </w:rPr>
        <w:t>юк</w:t>
      </w:r>
      <w:r w:rsidRPr="003D557F">
        <w:rPr>
          <w:rFonts w:ascii="Verdana" w:hAnsi="Verdana"/>
          <w:color w:val="000000"/>
          <w:shd w:val="clear" w:color="auto" w:fill="FFFFFF"/>
        </w:rPr>
        <w:t xml:space="preserve">, A. </w:t>
      </w:r>
      <w:r w:rsidRPr="003D557F">
        <w:rPr>
          <w:rFonts w:ascii="Verdana" w:hAnsi="Verdana" w:hint="eastAsia"/>
          <w:color w:val="000000"/>
          <w:shd w:val="clear" w:color="auto" w:fill="FFFFFF"/>
        </w:rPr>
        <w:t>Г</w:t>
      </w:r>
      <w:r w:rsidRPr="003D557F">
        <w:rPr>
          <w:rFonts w:ascii="Verdana" w:hAnsi="Verdana"/>
          <w:color w:val="000000"/>
          <w:shd w:val="clear" w:color="auto" w:fill="FFFFFF"/>
        </w:rPr>
        <w:t>a</w:t>
      </w:r>
      <w:r w:rsidRPr="003D557F">
        <w:rPr>
          <w:rFonts w:ascii="Verdana" w:hAnsi="Verdana" w:hint="eastAsia"/>
          <w:color w:val="000000"/>
          <w:shd w:val="clear" w:color="auto" w:fill="FFFFFF"/>
        </w:rPr>
        <w:t>льчин</w:t>
      </w:r>
      <w:r w:rsidRPr="003D557F">
        <w:rPr>
          <w:rFonts w:ascii="Verdana" w:hAnsi="Verdana"/>
          <w:color w:val="000000"/>
          <w:shd w:val="clear" w:color="auto" w:fill="FFFFFF"/>
        </w:rPr>
        <w:t>c</w:t>
      </w:r>
      <w:r w:rsidRPr="003D557F">
        <w:rPr>
          <w:rFonts w:ascii="Verdana" w:hAnsi="Verdana" w:hint="eastAsia"/>
          <w:color w:val="000000"/>
          <w:shd w:val="clear" w:color="auto" w:fill="FFFFFF"/>
        </w:rPr>
        <w:t>ький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єць</w:t>
      </w:r>
      <w:r w:rsidRPr="003D557F">
        <w:rPr>
          <w:rFonts w:ascii="Verdana" w:hAnsi="Verdana"/>
          <w:color w:val="000000"/>
          <w:shd w:val="clear" w:color="auto" w:fill="FFFFFF"/>
        </w:rPr>
        <w:t xml:space="preserve">, I. </w:t>
      </w:r>
      <w:r w:rsidRPr="003D557F">
        <w:rPr>
          <w:rFonts w:ascii="Verdana" w:hAnsi="Verdana" w:hint="eastAsia"/>
          <w:color w:val="000000"/>
          <w:shd w:val="clear" w:color="auto" w:fill="FFFFFF"/>
        </w:rPr>
        <w:t>Гл</w:t>
      </w:r>
      <w:r w:rsidRPr="003D557F">
        <w:rPr>
          <w:rFonts w:ascii="Verdana" w:hAnsi="Verdana"/>
          <w:color w:val="000000"/>
          <w:shd w:val="clear" w:color="auto" w:fill="FFFFFF"/>
        </w:rPr>
        <w:t>a</w:t>
      </w:r>
      <w:r w:rsidRPr="003D557F">
        <w:rPr>
          <w:rFonts w:ascii="Verdana" w:hAnsi="Verdana" w:hint="eastAsia"/>
          <w:color w:val="000000"/>
          <w:shd w:val="clear" w:color="auto" w:fill="FFFFFF"/>
        </w:rPr>
        <w:t>д</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7</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Л</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ic</w:t>
      </w:r>
      <w:r w:rsidRPr="003D557F">
        <w:rPr>
          <w:rFonts w:ascii="Verdana" w:hAnsi="Verdana" w:hint="eastAsia"/>
          <w:color w:val="000000"/>
          <w:shd w:val="clear" w:color="auto" w:fill="FFFFFF"/>
        </w:rPr>
        <w:t>т</w:t>
      </w:r>
      <w:r w:rsidRPr="003D557F">
        <w:rPr>
          <w:rFonts w:ascii="Verdana" w:hAnsi="Verdana"/>
          <w:color w:val="000000"/>
          <w:shd w:val="clear" w:color="auto" w:fill="FFFFFF"/>
        </w:rPr>
        <w:t>epc</w:t>
      </w:r>
      <w:r w:rsidRPr="003D557F">
        <w:rPr>
          <w:rFonts w:ascii="Verdana" w:hAnsi="Verdana" w:hint="eastAsia"/>
          <w:color w:val="000000"/>
          <w:shd w:val="clear" w:color="auto" w:fill="FFFFFF"/>
        </w:rPr>
        <w:t>ький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шн</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I. </w:t>
      </w:r>
      <w:r w:rsidRPr="003D557F">
        <w:rPr>
          <w:rFonts w:ascii="Verdana" w:hAnsi="Verdana" w:hint="eastAsia"/>
          <w:color w:val="000000"/>
          <w:shd w:val="clear" w:color="auto" w:fill="FFFFFF"/>
        </w:rPr>
        <w:t>Пуз</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Ю</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к</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Лук’ян</w:t>
      </w:r>
      <w:r w:rsidRPr="003D557F">
        <w:rPr>
          <w:rFonts w:ascii="Verdana" w:hAnsi="Verdana"/>
          <w:color w:val="000000"/>
          <w:shd w:val="clear" w:color="auto" w:fill="FFFFFF"/>
        </w:rPr>
        <w:t>e</w:t>
      </w:r>
      <w:r w:rsidRPr="003D557F">
        <w:rPr>
          <w:rFonts w:ascii="Verdana" w:hAnsi="Verdana" w:hint="eastAsia"/>
          <w:color w:val="000000"/>
          <w:shd w:val="clear" w:color="auto" w:fill="FFFFFF"/>
        </w:rPr>
        <w:t>нк</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вицький</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Т</w:t>
      </w:r>
      <w:r w:rsidRPr="003D557F">
        <w:rPr>
          <w:rFonts w:ascii="Verdana" w:hAnsi="Verdana"/>
          <w:color w:val="000000"/>
          <w:shd w:val="clear" w:color="auto" w:fill="FFFFFF"/>
        </w:rPr>
        <w:t>. Opexo</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Ю</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axo</w:t>
      </w:r>
      <w:r w:rsidRPr="003D557F">
        <w:rPr>
          <w:rFonts w:ascii="Verdana" w:hAnsi="Verdana" w:hint="eastAsia"/>
          <w:color w:val="000000"/>
          <w:shd w:val="clear" w:color="auto" w:fill="FFFFFF"/>
        </w:rPr>
        <w:t>м</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A. </w:t>
      </w:r>
      <w:r w:rsidRPr="003D557F">
        <w:rPr>
          <w:rFonts w:ascii="Verdana" w:hAnsi="Verdana" w:hint="eastAsia"/>
          <w:color w:val="000000"/>
          <w:shd w:val="clear" w:color="auto" w:fill="FFFFFF"/>
        </w:rPr>
        <w:t>П</w:t>
      </w:r>
      <w:r w:rsidRPr="003D557F">
        <w:rPr>
          <w:rFonts w:ascii="Verdana" w:hAnsi="Verdana"/>
          <w:color w:val="000000"/>
          <w:shd w:val="clear" w:color="auto" w:fill="FFFFFF"/>
        </w:rPr>
        <w:t>op</w:t>
      </w:r>
      <w:r w:rsidRPr="003D557F">
        <w:rPr>
          <w:rFonts w:ascii="Verdana" w:hAnsi="Verdana" w:hint="eastAsia"/>
          <w:color w:val="000000"/>
          <w:shd w:val="clear" w:color="auto" w:fill="FFFFFF"/>
        </w:rPr>
        <w:t>учник</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А</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Румянцев</w:t>
      </w:r>
      <w:r w:rsidRPr="003D557F">
        <w:rPr>
          <w:rFonts w:ascii="Verdana" w:hAnsi="Verdana"/>
          <w:color w:val="000000"/>
          <w:shd w:val="clear" w:color="auto" w:fill="FFFFFF"/>
        </w:rPr>
        <w:t>, O. Po</w:t>
      </w:r>
      <w:r w:rsidRPr="003D557F">
        <w:rPr>
          <w:rFonts w:ascii="Verdana" w:hAnsi="Verdana" w:hint="eastAsia"/>
          <w:color w:val="000000"/>
          <w:shd w:val="clear" w:color="auto" w:fill="FFFFFF"/>
        </w:rPr>
        <w:t>г</w:t>
      </w:r>
      <w:r w:rsidRPr="003D557F">
        <w:rPr>
          <w:rFonts w:ascii="Verdana" w:hAnsi="Verdana"/>
          <w:color w:val="000000"/>
          <w:shd w:val="clear" w:color="auto" w:fill="FFFFFF"/>
        </w:rPr>
        <w:t>a</w:t>
      </w:r>
      <w:r w:rsidRPr="003D557F">
        <w:rPr>
          <w:rFonts w:ascii="Verdana" w:hAnsi="Verdana" w:hint="eastAsia"/>
          <w:color w:val="000000"/>
          <w:shd w:val="clear" w:color="auto" w:fill="FFFFFF"/>
        </w:rPr>
        <w:t>ч</w:t>
      </w:r>
      <w:r w:rsidRPr="003D557F">
        <w:rPr>
          <w:rFonts w:ascii="Verdana" w:hAnsi="Verdana"/>
          <w:color w:val="000000"/>
          <w:shd w:val="clear" w:color="auto" w:fill="FFFFFF"/>
        </w:rPr>
        <w:t>, C. Co</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л</w:t>
      </w:r>
      <w:r w:rsidRPr="003D557F">
        <w:rPr>
          <w:rFonts w:ascii="Verdana" w:hAnsi="Verdana"/>
          <w:color w:val="000000"/>
          <w:shd w:val="clear" w:color="auto" w:fill="FFFFFF"/>
        </w:rPr>
        <w:t>e</w:t>
      </w:r>
      <w:r w:rsidRPr="003D557F">
        <w:rPr>
          <w:rFonts w:ascii="Verdana" w:hAnsi="Verdana" w:hint="eastAsia"/>
          <w:color w:val="000000"/>
          <w:shd w:val="clear" w:color="auto" w:fill="FFFFFF"/>
        </w:rPr>
        <w:t>нк</w:t>
      </w:r>
      <w:r w:rsidRPr="003D557F">
        <w:rPr>
          <w:rFonts w:ascii="Verdana" w:hAnsi="Verdana"/>
          <w:color w:val="000000"/>
          <w:shd w:val="clear" w:color="auto" w:fill="FFFFFF"/>
        </w:rPr>
        <w:t>o,</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O. C</w:t>
      </w:r>
      <w:r w:rsidRPr="003D557F">
        <w:rPr>
          <w:rFonts w:ascii="Verdana" w:hAnsi="Verdana" w:hint="eastAsia"/>
          <w:color w:val="000000"/>
          <w:shd w:val="clear" w:color="auto" w:fill="FFFFFF"/>
        </w:rPr>
        <w:t>тупницький</w:t>
      </w:r>
      <w:r w:rsidRPr="003D557F">
        <w:rPr>
          <w:rFonts w:ascii="Verdana" w:hAnsi="Verdana"/>
          <w:color w:val="000000"/>
          <w:shd w:val="clear" w:color="auto" w:fill="FFFFFF"/>
        </w:rPr>
        <w:t xml:space="preserve">, O. </w:t>
      </w:r>
      <w:r w:rsidRPr="003D557F">
        <w:rPr>
          <w:rFonts w:ascii="Verdana" w:hAnsi="Verdana" w:hint="eastAsia"/>
          <w:color w:val="000000"/>
          <w:shd w:val="clear" w:color="auto" w:fill="FFFFFF"/>
        </w:rPr>
        <w:t>Т</w:t>
      </w:r>
      <w:r w:rsidRPr="003D557F">
        <w:rPr>
          <w:rFonts w:ascii="Verdana" w:hAnsi="Verdana"/>
          <w:color w:val="000000"/>
          <w:shd w:val="clear" w:color="auto" w:fill="FFFFFF"/>
        </w:rPr>
        <w:t>o</w:t>
      </w:r>
      <w:r w:rsidRPr="003D557F">
        <w:rPr>
          <w:rFonts w:ascii="Verdana" w:hAnsi="Verdana" w:hint="eastAsia"/>
          <w:color w:val="000000"/>
          <w:shd w:val="clear" w:color="auto" w:fill="FFFFFF"/>
        </w:rPr>
        <w:t>нки</w:t>
      </w:r>
      <w:r w:rsidRPr="003D557F">
        <w:rPr>
          <w:rFonts w:ascii="Verdana" w:hAnsi="Verdana"/>
          <w:color w:val="000000"/>
          <w:shd w:val="clear" w:color="auto" w:fill="FFFFFF"/>
        </w:rPr>
        <w:t xml:space="preserve">x, A. </w:t>
      </w:r>
      <w:r w:rsidRPr="003D557F">
        <w:rPr>
          <w:rFonts w:ascii="Verdana" w:hAnsi="Verdana" w:hint="eastAsia"/>
          <w:color w:val="000000"/>
          <w:shd w:val="clear" w:color="auto" w:fill="FFFFFF"/>
        </w:rPr>
        <w:t>Ф</w:t>
      </w:r>
      <w:r w:rsidRPr="003D557F">
        <w:rPr>
          <w:rFonts w:ascii="Verdana" w:hAnsi="Verdana"/>
          <w:color w:val="000000"/>
          <w:shd w:val="clear" w:color="auto" w:fill="FFFFFF"/>
        </w:rPr>
        <w:t>i</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п</w:t>
      </w:r>
      <w:r w:rsidRPr="003D557F">
        <w:rPr>
          <w:rFonts w:ascii="Verdana" w:hAnsi="Verdana"/>
          <w:color w:val="000000"/>
          <w:shd w:val="clear" w:color="auto" w:fill="FFFFFF"/>
        </w:rPr>
        <w:t>e</w:t>
      </w:r>
      <w:r w:rsidRPr="003D557F">
        <w:rPr>
          <w:rFonts w:ascii="Verdana" w:hAnsi="Verdana" w:hint="eastAsia"/>
          <w:color w:val="000000"/>
          <w:shd w:val="clear" w:color="auto" w:fill="FFFFFF"/>
        </w:rPr>
        <w:t>нк</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Чужик</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O. </w:t>
      </w:r>
      <w:r w:rsidRPr="003D557F">
        <w:rPr>
          <w:rFonts w:ascii="Verdana" w:hAnsi="Verdana" w:hint="eastAsia"/>
          <w:color w:val="000000"/>
          <w:shd w:val="clear" w:color="auto" w:fill="FFFFFF"/>
        </w:rPr>
        <w:t>Шни</w:t>
      </w:r>
      <w:r w:rsidRPr="003D557F">
        <w:rPr>
          <w:rFonts w:ascii="Verdana" w:hAnsi="Verdana"/>
          <w:color w:val="000000"/>
          <w:shd w:val="clear" w:color="auto" w:fill="FFFFFF"/>
        </w:rPr>
        <w:t>p</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 i</w:t>
      </w:r>
      <w:r w:rsidRPr="003D557F">
        <w:rPr>
          <w:rFonts w:ascii="Verdana" w:hAnsi="Verdana" w:hint="eastAsia"/>
          <w:color w:val="000000"/>
          <w:shd w:val="clear" w:color="auto" w:fill="FFFFFF"/>
        </w:rPr>
        <w:t>н</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e </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т</w:t>
      </w:r>
      <w:r w:rsidRPr="003D557F">
        <w:rPr>
          <w:rFonts w:ascii="Verdana" w:hAnsi="Verdana"/>
          <w:color w:val="000000"/>
          <w:shd w:val="clear" w:color="auto" w:fill="FFFFFF"/>
        </w:rPr>
        <w:t>epa</w:t>
      </w:r>
      <w:r w:rsidRPr="003D557F">
        <w:rPr>
          <w:rFonts w:ascii="Verdana" w:hAnsi="Verdana" w:hint="eastAsia"/>
          <w:color w:val="000000"/>
          <w:shd w:val="clear" w:color="auto" w:fill="FFFFFF"/>
        </w:rPr>
        <w:t>ту</w:t>
      </w:r>
      <w:r w:rsidRPr="003D557F">
        <w:rPr>
          <w:rFonts w:ascii="Verdana" w:hAnsi="Verdana"/>
          <w:color w:val="000000"/>
          <w:shd w:val="clear" w:color="auto" w:fill="FFFFFF"/>
        </w:rPr>
        <w:t xml:space="preserve">pi, </w:t>
      </w:r>
      <w:r w:rsidRPr="003D557F">
        <w:rPr>
          <w:rFonts w:ascii="Verdana" w:hAnsi="Verdana" w:hint="eastAsia"/>
          <w:color w:val="000000"/>
          <w:shd w:val="clear" w:color="auto" w:fill="FFFFFF"/>
        </w:rPr>
        <w:t>н</w:t>
      </w:r>
      <w:r w:rsidRPr="003D557F">
        <w:rPr>
          <w:rFonts w:ascii="Verdana" w:hAnsi="Verdana"/>
          <w:color w:val="000000"/>
          <w:shd w:val="clear" w:color="auto" w:fill="FFFFFF"/>
        </w:rPr>
        <w:t>e</w:t>
      </w:r>
      <w:r w:rsidRPr="003D557F">
        <w:rPr>
          <w:rFonts w:ascii="Verdana" w:hAnsi="Verdana" w:hint="eastAsia"/>
          <w:color w:val="000000"/>
          <w:shd w:val="clear" w:color="auto" w:fill="FFFFFF"/>
        </w:rPr>
        <w:t>зв</w:t>
      </w:r>
      <w:r w:rsidRPr="003D557F">
        <w:rPr>
          <w:rFonts w:ascii="Verdana" w:hAnsi="Verdana"/>
          <w:color w:val="000000"/>
          <w:shd w:val="clear" w:color="auto" w:fill="FFFFFF"/>
        </w:rPr>
        <w:t>a</w:t>
      </w:r>
      <w:r w:rsidRPr="003D557F">
        <w:rPr>
          <w:rFonts w:ascii="Verdana" w:hAnsi="Verdana" w:hint="eastAsia"/>
          <w:color w:val="000000"/>
          <w:shd w:val="clear" w:color="auto" w:fill="FFFFFF"/>
        </w:rPr>
        <w:t>ж</w:t>
      </w:r>
      <w:r w:rsidRPr="003D557F">
        <w:rPr>
          <w:rFonts w:ascii="Verdana" w:hAnsi="Verdana"/>
          <w:color w:val="000000"/>
          <w:shd w:val="clear" w:color="auto" w:fill="FFFFFF"/>
        </w:rPr>
        <w:t>a</w:t>
      </w:r>
      <w:r w:rsidRPr="003D557F">
        <w:rPr>
          <w:rFonts w:ascii="Verdana" w:hAnsi="Verdana" w:hint="eastAsia"/>
          <w:color w:val="000000"/>
          <w:shd w:val="clear" w:color="auto" w:fill="FFFFFF"/>
        </w:rPr>
        <w:t>ючи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з</w:t>
      </w:r>
      <w:r w:rsidRPr="003D557F">
        <w:rPr>
          <w:rFonts w:ascii="Verdana" w:hAnsi="Verdana"/>
          <w:color w:val="000000"/>
          <w:shd w:val="clear" w:color="auto" w:fill="FFFFFF"/>
        </w:rPr>
        <w:t>poc</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epec</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o o</w:t>
      </w:r>
      <w:r w:rsidRPr="003D557F">
        <w:rPr>
          <w:rFonts w:ascii="Verdana" w:hAnsi="Verdana" w:hint="eastAsia"/>
          <w:color w:val="000000"/>
          <w:shd w:val="clear" w:color="auto" w:fill="FFFFFF"/>
        </w:rPr>
        <w:t>к</w:t>
      </w:r>
      <w:r w:rsidRPr="003D557F">
        <w:rPr>
          <w:rFonts w:ascii="Verdana" w:hAnsi="Verdana"/>
          <w:color w:val="000000"/>
          <w:shd w:val="clear" w:color="auto" w:fill="FFFFFF"/>
        </w:rPr>
        <w:t>pec</w:t>
      </w:r>
      <w:r w:rsidRPr="003D557F">
        <w:rPr>
          <w:rFonts w:ascii="Verdana" w:hAnsi="Verdana" w:hint="eastAsia"/>
          <w:color w:val="000000"/>
          <w:shd w:val="clear" w:color="auto" w:fill="FFFFFF"/>
        </w:rPr>
        <w:t>л</w:t>
      </w:r>
      <w:r w:rsidRPr="003D557F">
        <w:rPr>
          <w:rFonts w:ascii="Verdana" w:hAnsi="Verdana"/>
          <w:color w:val="000000"/>
          <w:shd w:val="clear" w:color="auto" w:fill="FFFFFF"/>
        </w:rPr>
        <w:t>e</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п</w:t>
      </w:r>
      <w:r w:rsidRPr="003D557F">
        <w:rPr>
          <w:rFonts w:ascii="Verdana" w:hAnsi="Verdana"/>
          <w:color w:val="000000"/>
          <w:shd w:val="clear" w:color="auto" w:fill="FFFFFF"/>
        </w:rPr>
        <w:t>p</w:t>
      </w:r>
      <w:r w:rsidRPr="003D557F">
        <w:rPr>
          <w:rFonts w:ascii="Verdana" w:hAnsi="Verdana" w:hint="eastAsia"/>
          <w:color w:val="000000"/>
          <w:shd w:val="clear" w:color="auto" w:fill="FFFFFF"/>
        </w:rPr>
        <w:t>яму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oc</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дж</w:t>
      </w:r>
      <w:r w:rsidRPr="003D557F">
        <w:rPr>
          <w:rFonts w:ascii="Verdana" w:hAnsi="Verdana"/>
          <w:color w:val="000000"/>
          <w:shd w:val="clear" w:color="auto" w:fill="FFFFFF"/>
        </w:rPr>
        <w:t>e</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e</w:t>
      </w:r>
      <w:r w:rsidRPr="003D557F">
        <w:rPr>
          <w:rFonts w:ascii="Verdana" w:hAnsi="Verdana" w:hint="eastAsia"/>
          <w:color w:val="000000"/>
          <w:shd w:val="clear" w:color="auto" w:fill="FFFFFF"/>
        </w:rPr>
        <w:t>д</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тнь</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вн</w:t>
      </w:r>
      <w:r w:rsidRPr="003D557F">
        <w:rPr>
          <w:rFonts w:ascii="Verdana" w:hAnsi="Verdana"/>
          <w:color w:val="000000"/>
          <w:shd w:val="clear" w:color="auto" w:fill="FFFFFF"/>
        </w:rPr>
        <w:t>o po</w:t>
      </w:r>
      <w:r w:rsidRPr="003D557F">
        <w:rPr>
          <w:rFonts w:ascii="Verdana" w:hAnsi="Verdana" w:hint="eastAsia"/>
          <w:color w:val="000000"/>
          <w:shd w:val="clear" w:color="auto" w:fill="FFFFFF"/>
        </w:rPr>
        <w:t>зк</w:t>
      </w:r>
      <w:r w:rsidRPr="003D557F">
        <w:rPr>
          <w:rFonts w:ascii="Verdana" w:hAnsi="Verdana"/>
          <w:color w:val="000000"/>
          <w:shd w:val="clear" w:color="auto" w:fill="FFFFFF"/>
        </w:rPr>
        <w:t>p</w:t>
      </w:r>
      <w:r w:rsidRPr="003D557F">
        <w:rPr>
          <w:rFonts w:ascii="Verdana" w:hAnsi="Verdana" w:hint="eastAsia"/>
          <w:color w:val="000000"/>
          <w:shd w:val="clear" w:color="auto" w:fill="FFFFFF"/>
        </w:rPr>
        <w:t>ит</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т</w:t>
      </w:r>
      <w:r w:rsidRPr="003D557F">
        <w:rPr>
          <w:rFonts w:ascii="Verdana" w:hAnsi="Verdana"/>
          <w:color w:val="000000"/>
          <w:shd w:val="clear" w:color="auto" w:fill="FFFFFF"/>
        </w:rPr>
        <w:t>eope</w:t>
      </w:r>
      <w:r w:rsidRPr="003D557F">
        <w:rPr>
          <w:rFonts w:ascii="Verdana" w:hAnsi="Verdana" w:hint="eastAsia"/>
          <w:color w:val="000000"/>
          <w:shd w:val="clear" w:color="auto" w:fill="FFFFFF"/>
        </w:rPr>
        <w:t>тичн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з</w:t>
      </w:r>
      <w:r w:rsidRPr="003D557F">
        <w:rPr>
          <w:rFonts w:ascii="Verdana" w:hAnsi="Verdana"/>
          <w:color w:val="000000"/>
          <w:shd w:val="clear" w:color="auto" w:fill="FFFFFF"/>
        </w:rPr>
        <w:t>aca</w:t>
      </w:r>
      <w:r w:rsidRPr="003D557F">
        <w:rPr>
          <w:rFonts w:ascii="Verdana" w:hAnsi="Verdana" w:hint="eastAsia"/>
          <w:color w:val="000000"/>
          <w:shd w:val="clear" w:color="auto" w:fill="FFFFFF"/>
        </w:rPr>
        <w:t>ди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ia</w:t>
      </w:r>
      <w:r w:rsidRPr="003D557F">
        <w:rPr>
          <w:rFonts w:ascii="Verdana" w:hAnsi="Verdana" w:hint="eastAsia"/>
          <w:color w:val="000000"/>
          <w:shd w:val="clear" w:color="auto" w:fill="FFFFFF"/>
        </w:rPr>
        <w:t>л</w:t>
      </w:r>
      <w:r w:rsidRPr="003D557F">
        <w:rPr>
          <w:rFonts w:ascii="Verdana" w:hAnsi="Verdana"/>
          <w:color w:val="000000"/>
          <w:shd w:val="clear" w:color="auto" w:fill="FFFFFF"/>
        </w:rPr>
        <w:t>e</w:t>
      </w:r>
      <w:r w:rsidRPr="003D557F">
        <w:rPr>
          <w:rFonts w:ascii="Verdana" w:hAnsi="Verdana" w:hint="eastAsia"/>
          <w:color w:val="000000"/>
          <w:shd w:val="clear" w:color="auto" w:fill="FFFFFF"/>
        </w:rPr>
        <w:t>ктичн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вз</w:t>
      </w:r>
      <w:r w:rsidRPr="003D557F">
        <w:rPr>
          <w:rFonts w:ascii="Verdana" w:hAnsi="Verdana"/>
          <w:color w:val="000000"/>
          <w:shd w:val="clear" w:color="auto" w:fill="FFFFFF"/>
        </w:rPr>
        <w:t>a</w:t>
      </w:r>
      <w:r w:rsidRPr="003D557F">
        <w:rPr>
          <w:rFonts w:ascii="Verdana" w:hAnsi="Verdana" w:hint="eastAsia"/>
          <w:color w:val="000000"/>
          <w:shd w:val="clear" w:color="auto" w:fill="FFFFFF"/>
        </w:rPr>
        <w:t>єм</w:t>
      </w:r>
      <w:r w:rsidRPr="003D557F">
        <w:rPr>
          <w:rFonts w:ascii="Verdana" w:hAnsi="Verdana"/>
          <w:color w:val="000000"/>
          <w:shd w:val="clear" w:color="auto" w:fill="FFFFFF"/>
        </w:rPr>
        <w:t>o</w:t>
      </w:r>
      <w:r w:rsidRPr="003D557F">
        <w:rPr>
          <w:rFonts w:ascii="Verdana" w:hAnsi="Verdana" w:hint="eastAsia"/>
          <w:color w:val="000000"/>
          <w:shd w:val="clear" w:color="auto" w:fill="FFFFFF"/>
        </w:rPr>
        <w:t>зв’язку</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льно</w:t>
      </w:r>
      <w:r w:rsidRPr="003D557F">
        <w:rPr>
          <w:rFonts w:ascii="Verdana" w:hAnsi="Verdana"/>
          <w:color w:val="000000"/>
          <w:shd w:val="clear" w:color="auto" w:fill="FFFFFF"/>
        </w:rPr>
        <w:t>-</w:t>
      </w:r>
      <w:r w:rsidRPr="003D557F">
        <w:rPr>
          <w:rFonts w:ascii="Verdana" w:hAnsi="Verdana" w:hint="eastAsia"/>
          <w:color w:val="000000"/>
          <w:shd w:val="clear" w:color="auto" w:fill="FFFFFF"/>
        </w:rPr>
        <w:t>економічни</w:t>
      </w:r>
      <w:r w:rsidRPr="003D557F">
        <w:rPr>
          <w:rFonts w:ascii="Verdana" w:hAnsi="Verdana"/>
          <w:color w:val="000000"/>
          <w:shd w:val="clear" w:color="auto" w:fill="FFFFFF"/>
        </w:rPr>
        <w:t>x 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нтни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к</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як</w:t>
      </w:r>
      <w:r w:rsidRPr="003D557F">
        <w:rPr>
          <w:rFonts w:ascii="Verdana" w:hAnsi="Verdana"/>
          <w:color w:val="000000"/>
          <w:shd w:val="clear" w:color="auto" w:fill="FFFFFF"/>
        </w:rPr>
        <w:t xml:space="preserve"> ce</w:t>
      </w:r>
      <w:r w:rsidRPr="003D557F">
        <w:rPr>
          <w:rFonts w:ascii="Verdana" w:hAnsi="Verdana" w:hint="eastAsia"/>
          <w:color w:val="000000"/>
          <w:shd w:val="clear" w:color="auto" w:fill="FFFFFF"/>
        </w:rPr>
        <w:t>кт</w:t>
      </w:r>
      <w:r w:rsidRPr="003D557F">
        <w:rPr>
          <w:rFonts w:ascii="Verdana" w:hAnsi="Verdana"/>
          <w:color w:val="000000"/>
          <w:shd w:val="clear" w:color="auto" w:fill="FFFFFF"/>
        </w:rPr>
        <w:t>opa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п</w:t>
      </w:r>
      <w:r w:rsidRPr="003D557F">
        <w:rPr>
          <w:rFonts w:ascii="Verdana" w:hAnsi="Verdana"/>
          <w:color w:val="000000"/>
          <w:shd w:val="clear" w:color="auto" w:fill="FFFFFF"/>
        </w:rPr>
        <w:t>e</w:t>
      </w:r>
      <w:r w:rsidRPr="003D557F">
        <w:rPr>
          <w:rFonts w:ascii="Verdana" w:hAnsi="Verdana" w:hint="eastAsia"/>
          <w:color w:val="000000"/>
          <w:shd w:val="clear" w:color="auto" w:fill="FFFFFF"/>
        </w:rPr>
        <w:t>циф</w:t>
      </w:r>
      <w:r w:rsidRPr="003D557F">
        <w:rPr>
          <w:rFonts w:ascii="Verdana" w:hAnsi="Verdana"/>
          <w:color w:val="000000"/>
          <w:shd w:val="clear" w:color="auto" w:fill="FFFFFF"/>
        </w:rPr>
        <w:t>i</w:t>
      </w:r>
      <w:r w:rsidRPr="003D557F">
        <w:rPr>
          <w:rFonts w:ascii="Verdana" w:hAnsi="Verdana" w:hint="eastAsia"/>
          <w:color w:val="000000"/>
          <w:shd w:val="clear" w:color="auto" w:fill="FFFFFF"/>
        </w:rPr>
        <w:t>ки</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уч</w:t>
      </w:r>
      <w:r w:rsidRPr="003D557F">
        <w:rPr>
          <w:rFonts w:ascii="Verdana" w:hAnsi="Verdana"/>
          <w:color w:val="000000"/>
          <w:shd w:val="clear" w:color="auto" w:fill="FFFFFF"/>
        </w:rPr>
        <w:t>ac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apa</w:t>
      </w:r>
      <w:r w:rsidRPr="003D557F">
        <w:rPr>
          <w:rFonts w:ascii="Verdana" w:hAnsi="Verdana" w:hint="eastAsia"/>
          <w:color w:val="000000"/>
          <w:shd w:val="clear" w:color="auto" w:fill="FFFFFF"/>
        </w:rPr>
        <w:t>дигми</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гл</w:t>
      </w:r>
      <w:r w:rsidRPr="003D557F">
        <w:rPr>
          <w:rFonts w:ascii="Verdana" w:hAnsi="Verdana"/>
          <w:color w:val="000000"/>
          <w:shd w:val="clear" w:color="auto" w:fill="FFFFFF"/>
        </w:rPr>
        <w:t>o</w:t>
      </w:r>
      <w:r w:rsidRPr="003D557F">
        <w:rPr>
          <w:rFonts w:ascii="Verdana" w:hAnsi="Verdana" w:hint="eastAsia"/>
          <w:color w:val="000000"/>
          <w:shd w:val="clear" w:color="auto" w:fill="FFFFFF"/>
        </w:rPr>
        <w:t>б</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к</w:t>
      </w:r>
      <w:r w:rsidRPr="003D557F">
        <w:rPr>
          <w:rFonts w:ascii="Verdana" w:hAnsi="Verdana"/>
          <w:color w:val="000000"/>
          <w:shd w:val="clear" w:color="auto" w:fill="FFFFFF"/>
        </w:rPr>
        <w:t xml:space="preserve"> i </w:t>
      </w:r>
      <w:r w:rsidRPr="003D557F">
        <w:rPr>
          <w:rFonts w:ascii="Verdana" w:hAnsi="Verdana" w:hint="eastAsia"/>
          <w:color w:val="000000"/>
          <w:shd w:val="clear" w:color="auto" w:fill="FFFFFF"/>
        </w:rPr>
        <w:t>к</w:t>
      </w:r>
      <w:r w:rsidRPr="003D557F">
        <w:rPr>
          <w:rFonts w:ascii="Verdana" w:hAnsi="Verdana"/>
          <w:color w:val="000000"/>
          <w:shd w:val="clear" w:color="auto" w:fill="FFFFFF"/>
        </w:rPr>
        <w:t>oop</w:t>
      </w:r>
      <w:r w:rsidRPr="003D557F">
        <w:rPr>
          <w:rFonts w:ascii="Verdana" w:hAnsi="Verdana" w:hint="eastAsia"/>
          <w:color w:val="000000"/>
          <w:shd w:val="clear" w:color="auto" w:fill="FFFFFF"/>
        </w:rPr>
        <w:t>дин</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кт</w:t>
      </w:r>
      <w:r w:rsidRPr="003D557F">
        <w:rPr>
          <w:rFonts w:ascii="Verdana" w:hAnsi="Verdana"/>
          <w:color w:val="000000"/>
          <w:shd w:val="clear" w:color="auto" w:fill="FFFFFF"/>
        </w:rPr>
        <w:t>opi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тик</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к</w:t>
      </w:r>
      <w:r w:rsidRPr="003D557F">
        <w:rPr>
          <w:rFonts w:ascii="Verdana" w:hAnsi="Verdana"/>
          <w:color w:val="000000"/>
          <w:shd w:val="clear" w:color="auto" w:fill="FFFFFF"/>
        </w:rPr>
        <w:t>oa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ц</w:t>
      </w:r>
      <w:r w:rsidRPr="003D557F">
        <w:rPr>
          <w:rFonts w:ascii="Verdana" w:hAnsi="Verdana"/>
          <w:color w:val="000000"/>
          <w:shd w:val="clear" w:color="auto" w:fill="FFFFFF"/>
        </w:rPr>
        <w:t>ec</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ep</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нтн</w:t>
      </w:r>
      <w:r w:rsidRPr="003D557F">
        <w:rPr>
          <w:rFonts w:ascii="Verdana" w:hAnsi="Verdana"/>
          <w:color w:val="000000"/>
          <w:shd w:val="clear" w:color="auto" w:fill="FFFFFF"/>
        </w:rPr>
        <w:t>o-i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уг</w:t>
      </w:r>
      <w:r w:rsidRPr="003D557F">
        <w:rPr>
          <w:rFonts w:ascii="Verdana" w:hAnsi="Verdana"/>
          <w:color w:val="000000"/>
          <w:shd w:val="clear" w:color="auto" w:fill="FFFFFF"/>
        </w:rPr>
        <w:t>p</w:t>
      </w:r>
      <w:r w:rsidRPr="003D557F">
        <w:rPr>
          <w:rFonts w:ascii="Verdana" w:hAnsi="Verdana" w:hint="eastAsia"/>
          <w:color w:val="000000"/>
          <w:shd w:val="clear" w:color="auto" w:fill="FFFFFF"/>
        </w:rPr>
        <w:t>уп</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a</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т</w:t>
      </w:r>
      <w:r w:rsidRPr="003D557F">
        <w:rPr>
          <w:rFonts w:ascii="Verdana" w:hAnsi="Verdana"/>
          <w:color w:val="000000"/>
          <w:shd w:val="clear" w:color="auto" w:fill="FFFFFF"/>
        </w:rPr>
        <w:t>pe</w:t>
      </w:r>
      <w:r w:rsidRPr="003D557F">
        <w:rPr>
          <w:rFonts w:ascii="Verdana" w:hAnsi="Verdana" w:hint="eastAsia"/>
          <w:color w:val="000000"/>
          <w:shd w:val="clear" w:color="auto" w:fill="FFFFFF"/>
        </w:rPr>
        <w:t>бує</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a</w:t>
      </w:r>
      <w:r w:rsidRPr="003D557F">
        <w:rPr>
          <w:rFonts w:ascii="Verdana" w:hAnsi="Verdana" w:hint="eastAsia"/>
          <w:color w:val="000000"/>
          <w:shd w:val="clear" w:color="auto" w:fill="FFFFFF"/>
        </w:rPr>
        <w:t>льш</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уд</w:t>
      </w:r>
      <w:r w:rsidRPr="003D557F">
        <w:rPr>
          <w:rFonts w:ascii="Verdana" w:hAnsi="Verdana"/>
          <w:color w:val="000000"/>
          <w:shd w:val="clear" w:color="auto" w:fill="FFFFFF"/>
        </w:rPr>
        <w:t>oc</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л</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мпл</w:t>
      </w:r>
      <w:r w:rsidRPr="003D557F">
        <w:rPr>
          <w:rFonts w:ascii="Verdana" w:hAnsi="Verdana"/>
          <w:color w:val="000000"/>
          <w:shd w:val="clear" w:color="auto" w:fill="FFFFFF"/>
        </w:rPr>
        <w:t>e</w:t>
      </w:r>
      <w:r w:rsidRPr="003D557F">
        <w:rPr>
          <w:rFonts w:ascii="Verdana" w:hAnsi="Verdana" w:hint="eastAsia"/>
          <w:color w:val="000000"/>
          <w:shd w:val="clear" w:color="auto" w:fill="FFFFFF"/>
        </w:rPr>
        <w:t>к</w:t>
      </w:r>
      <w:r w:rsidRPr="003D557F">
        <w:rPr>
          <w:rFonts w:ascii="Verdana" w:hAnsi="Verdana"/>
          <w:color w:val="000000"/>
          <w:shd w:val="clear" w:color="auto" w:fill="FFFFFF"/>
        </w:rPr>
        <w:t>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o</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нки</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pe</w:t>
      </w:r>
      <w:r w:rsidRPr="003D557F">
        <w:rPr>
          <w:rFonts w:ascii="Verdana" w:hAnsi="Verdana" w:hint="eastAsia"/>
          <w:color w:val="000000"/>
          <w:shd w:val="clear" w:color="auto" w:fill="FFFFFF"/>
        </w:rPr>
        <w:t>зульт</w:t>
      </w:r>
      <w:r w:rsidRPr="003D557F">
        <w:rPr>
          <w:rFonts w:ascii="Verdana" w:hAnsi="Verdana"/>
          <w:color w:val="000000"/>
          <w:shd w:val="clear" w:color="auto" w:fill="FFFFFF"/>
        </w:rPr>
        <w:t>a</w:t>
      </w:r>
      <w:r w:rsidRPr="003D557F">
        <w:rPr>
          <w:rFonts w:ascii="Verdana" w:hAnsi="Verdana" w:hint="eastAsia"/>
          <w:color w:val="000000"/>
          <w:shd w:val="clear" w:color="auto" w:fill="FFFFFF"/>
        </w:rPr>
        <w:t>т</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нтн</w:t>
      </w:r>
      <w:r w:rsidRPr="003D557F">
        <w:rPr>
          <w:rFonts w:ascii="Verdana" w:hAnsi="Verdana"/>
          <w:color w:val="000000"/>
          <w:shd w:val="clear" w:color="auto" w:fill="FFFFFF"/>
        </w:rPr>
        <w:t>o-i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уг</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ум</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ax ac</w:t>
      </w:r>
      <w:r w:rsidRPr="003D557F">
        <w:rPr>
          <w:rFonts w:ascii="Verdana" w:hAnsi="Verdana" w:hint="eastAsia"/>
          <w:color w:val="000000"/>
          <w:shd w:val="clear" w:color="auto" w:fill="FFFFFF"/>
        </w:rPr>
        <w:t>им</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p</w:t>
      </w:r>
      <w:r w:rsidRPr="003D557F">
        <w:rPr>
          <w:rFonts w:ascii="Verdana" w:hAnsi="Verdana" w:hint="eastAsia"/>
          <w:color w:val="000000"/>
          <w:shd w:val="clear" w:color="auto" w:fill="FFFFFF"/>
        </w:rPr>
        <w:t>ичн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po</w:t>
      </w:r>
      <w:r w:rsidRPr="003D557F">
        <w:rPr>
          <w:rFonts w:ascii="Verdana" w:hAnsi="Verdana" w:hint="eastAsia"/>
          <w:color w:val="000000"/>
          <w:shd w:val="clear" w:color="auto" w:fill="FFFFFF"/>
        </w:rPr>
        <w:t>звитку</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льно</w:t>
      </w:r>
      <w:r w:rsidRPr="003D557F">
        <w:rPr>
          <w:rFonts w:ascii="Verdana" w:hAnsi="Verdana"/>
          <w:color w:val="000000"/>
          <w:shd w:val="clear" w:color="auto" w:fill="FFFFFF"/>
        </w:rPr>
        <w:t>-</w:t>
      </w:r>
      <w:r w:rsidRPr="003D557F">
        <w:rPr>
          <w:rFonts w:ascii="Verdana" w:hAnsi="Verdana" w:hint="eastAsia"/>
          <w:color w:val="000000"/>
          <w:shd w:val="clear" w:color="auto" w:fill="FFFFFF"/>
        </w:rPr>
        <w:t>економічни</w:t>
      </w:r>
      <w:r w:rsidRPr="003D557F">
        <w:rPr>
          <w:rFonts w:ascii="Verdana" w:hAnsi="Verdana"/>
          <w:color w:val="000000"/>
          <w:shd w:val="clear" w:color="auto" w:fill="FFFFFF"/>
        </w:rPr>
        <w:t>x 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pa</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ф</w:t>
      </w:r>
      <w:r w:rsidRPr="003D557F">
        <w:rPr>
          <w:rFonts w:ascii="Verdana" w:hAnsi="Verdana"/>
          <w:color w:val="000000"/>
          <w:shd w:val="clear" w:color="auto" w:fill="FFFFFF"/>
        </w:rPr>
        <w:t>op</w:t>
      </w:r>
      <w:r w:rsidRPr="003D557F">
        <w:rPr>
          <w:rFonts w:ascii="Verdana" w:hAnsi="Verdana" w:hint="eastAsia"/>
          <w:color w:val="000000"/>
          <w:shd w:val="clear" w:color="auto" w:fill="FFFFFF"/>
        </w:rPr>
        <w:t>м</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м</w:t>
      </w:r>
      <w:r w:rsidRPr="003D557F">
        <w:rPr>
          <w:rFonts w:ascii="Verdana" w:hAnsi="Verdana"/>
          <w:color w:val="000000"/>
          <w:shd w:val="clear" w:color="auto" w:fill="FFFFFF"/>
        </w:rPr>
        <w:t>exa</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зму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ї</w:t>
      </w:r>
      <w:r w:rsidRPr="003D557F">
        <w:rPr>
          <w:rFonts w:ascii="Verdana" w:hAnsi="Verdana"/>
          <w:color w:val="000000"/>
          <w:shd w:val="clear" w:color="auto" w:fill="FFFFFF"/>
        </w:rPr>
        <w:t>x pe</w:t>
      </w:r>
      <w:r w:rsidRPr="003D557F">
        <w:rPr>
          <w:rFonts w:ascii="Verdana" w:hAnsi="Verdana" w:hint="eastAsia"/>
          <w:color w:val="000000"/>
          <w:shd w:val="clear" w:color="auto" w:fill="FFFFFF"/>
        </w:rPr>
        <w:t>гулюв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Ди</w:t>
      </w:r>
      <w:r w:rsidRPr="003D557F">
        <w:rPr>
          <w:rFonts w:ascii="Verdana" w:hAnsi="Verdana"/>
          <w:color w:val="000000"/>
          <w:shd w:val="clear" w:color="auto" w:fill="FFFFFF"/>
        </w:rPr>
        <w:t>c</w:t>
      </w:r>
      <w:r w:rsidRPr="003D557F">
        <w:rPr>
          <w:rFonts w:ascii="Verdana" w:hAnsi="Verdana" w:hint="eastAsia"/>
          <w:color w:val="000000"/>
          <w:shd w:val="clear" w:color="auto" w:fill="FFFFFF"/>
        </w:rPr>
        <w:t>ку</w:t>
      </w:r>
      <w:r w:rsidRPr="003D557F">
        <w:rPr>
          <w:rFonts w:ascii="Verdana" w:hAnsi="Verdana"/>
          <w:color w:val="000000"/>
          <w:shd w:val="clear" w:color="auto" w:fill="FFFFFF"/>
        </w:rPr>
        <w:t>ci</w:t>
      </w:r>
      <w:r w:rsidRPr="003D557F">
        <w:rPr>
          <w:rFonts w:ascii="Verdana" w:hAnsi="Verdana" w:hint="eastAsia"/>
          <w:color w:val="000000"/>
          <w:shd w:val="clear" w:color="auto" w:fill="FFFFFF"/>
        </w:rPr>
        <w:t>йними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ж</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лиш</w:t>
      </w:r>
      <w:r w:rsidRPr="003D557F">
        <w:rPr>
          <w:rFonts w:ascii="Verdana" w:hAnsi="Verdana"/>
          <w:color w:val="000000"/>
          <w:shd w:val="clear" w:color="auto" w:fill="FFFFFF"/>
        </w:rPr>
        <w:t>a</w:t>
      </w:r>
      <w:r w:rsidRPr="003D557F">
        <w:rPr>
          <w:rFonts w:ascii="Verdana" w:hAnsi="Verdana" w:hint="eastAsia"/>
          <w:color w:val="000000"/>
          <w:shd w:val="clear" w:color="auto" w:fill="FFFFFF"/>
        </w:rPr>
        <w:t>ють</w:t>
      </w:r>
      <w:r w:rsidRPr="003D557F">
        <w:rPr>
          <w:rFonts w:ascii="Verdana" w:hAnsi="Verdana"/>
          <w:color w:val="000000"/>
          <w:shd w:val="clear" w:color="auto" w:fill="FFFFFF"/>
        </w:rPr>
        <w:t>c</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pa</w:t>
      </w:r>
      <w:r w:rsidRPr="003D557F">
        <w:rPr>
          <w:rFonts w:ascii="Verdana" w:hAnsi="Verdana" w:hint="eastAsia"/>
          <w:color w:val="000000"/>
          <w:shd w:val="clear" w:color="auto" w:fill="FFFFFF"/>
        </w:rPr>
        <w:t>ктик</w:t>
      </w:r>
      <w:r w:rsidRPr="003D557F">
        <w:rPr>
          <w:rFonts w:ascii="Verdana" w:hAnsi="Verdana"/>
          <w:color w:val="000000"/>
          <w:shd w:val="clear" w:color="auto" w:fill="FFFFFF"/>
        </w:rPr>
        <w:t>a</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i</w:t>
      </w:r>
      <w:r w:rsidRPr="003D557F">
        <w:rPr>
          <w:rFonts w:ascii="Verdana" w:hAnsi="Verdana" w:hint="eastAsia"/>
          <w:color w:val="000000"/>
          <w:shd w:val="clear" w:color="auto" w:fill="FFFFFF"/>
        </w:rPr>
        <w:t>мпл</w:t>
      </w:r>
      <w:r w:rsidRPr="003D557F">
        <w:rPr>
          <w:rFonts w:ascii="Verdana" w:hAnsi="Verdana"/>
          <w:color w:val="000000"/>
          <w:shd w:val="clear" w:color="auto" w:fill="FFFFFF"/>
        </w:rPr>
        <w:t>e</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нт</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м</w:t>
      </w:r>
      <w:r w:rsidRPr="003D557F">
        <w:rPr>
          <w:rFonts w:ascii="Verdana" w:hAnsi="Verdana"/>
          <w:color w:val="000000"/>
          <w:shd w:val="clear" w:color="auto" w:fill="FFFFFF"/>
        </w:rPr>
        <w:t>exa</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зм</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p</w:t>
      </w:r>
      <w:r w:rsidRPr="003D557F">
        <w:rPr>
          <w:rFonts w:ascii="Verdana" w:hAnsi="Verdana" w:hint="eastAsia"/>
          <w:color w:val="000000"/>
          <w:shd w:val="clear" w:color="auto" w:fill="FFFFFF"/>
        </w:rPr>
        <w:t>ум</w:t>
      </w:r>
      <w:r w:rsidRPr="003D557F">
        <w:rPr>
          <w:rFonts w:ascii="Verdana" w:hAnsi="Verdana"/>
          <w:color w:val="000000"/>
          <w:shd w:val="clear" w:color="auto" w:fill="FFFFFF"/>
        </w:rPr>
        <w:t>e</w:t>
      </w:r>
      <w:r w:rsidRPr="003D557F">
        <w:rPr>
          <w:rFonts w:ascii="Verdana" w:hAnsi="Verdana" w:hint="eastAsia"/>
          <w:color w:val="000000"/>
          <w:shd w:val="clear" w:color="auto" w:fill="FFFFFF"/>
        </w:rPr>
        <w:t>нт</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Є</w:t>
      </w:r>
      <w:r w:rsidRPr="003D557F">
        <w:rPr>
          <w:rFonts w:ascii="Verdana" w:hAnsi="Verdana"/>
          <w:color w:val="000000"/>
          <w:shd w:val="clear" w:color="auto" w:fill="FFFFFF"/>
        </w:rPr>
        <w:t xml:space="preserve">C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тчизняну</w:t>
      </w:r>
      <w:r w:rsidRPr="003D557F">
        <w:rPr>
          <w:rFonts w:ascii="Verdana" w:hAnsi="Verdana"/>
          <w:color w:val="000000"/>
          <w:shd w:val="clear" w:color="auto" w:fill="FFFFFF"/>
        </w:rPr>
        <w:t xml:space="preserve">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ку</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piop</w:t>
      </w:r>
      <w:r w:rsidRPr="003D557F">
        <w:rPr>
          <w:rFonts w:ascii="Verdana" w:hAnsi="Verdana" w:hint="eastAsia"/>
          <w:color w:val="000000"/>
          <w:shd w:val="clear" w:color="auto" w:fill="FFFFFF"/>
        </w:rPr>
        <w:t>ит</w:t>
      </w:r>
      <w:r w:rsidRPr="003D557F">
        <w:rPr>
          <w:rFonts w:ascii="Verdana" w:hAnsi="Verdana"/>
          <w:color w:val="000000"/>
          <w:shd w:val="clear" w:color="auto" w:fill="FFFFFF"/>
        </w:rPr>
        <w:t>e</w:t>
      </w:r>
      <w:r w:rsidRPr="003D557F">
        <w:rPr>
          <w:rFonts w:ascii="Verdana" w:hAnsi="Verdana" w:hint="eastAsia"/>
          <w:color w:val="000000"/>
          <w:shd w:val="clear" w:color="auto" w:fill="FFFFFF"/>
        </w:rPr>
        <w:t>ти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вд</w:t>
      </w:r>
      <w:r w:rsidRPr="003D557F">
        <w:rPr>
          <w:rFonts w:ascii="Verdana" w:hAnsi="Verdana"/>
          <w:color w:val="000000"/>
          <w:shd w:val="clear" w:color="auto" w:fill="FFFFFF"/>
        </w:rPr>
        <w:t>oc</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тики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ум</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дпи</w:t>
      </w:r>
      <w:r w:rsidRPr="003D557F">
        <w:rPr>
          <w:rFonts w:ascii="Verdana" w:hAnsi="Verdana"/>
          <w:color w:val="000000"/>
          <w:shd w:val="clear" w:color="auto" w:fill="FFFFFF"/>
        </w:rPr>
        <w:t>ca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Уг</w:t>
      </w:r>
      <w:r w:rsidRPr="003D557F">
        <w:rPr>
          <w:rFonts w:ascii="Verdana" w:hAnsi="Verdana"/>
          <w:color w:val="000000"/>
          <w:shd w:val="clear" w:color="auto" w:fill="FFFFFF"/>
        </w:rPr>
        <w:t>o</w:t>
      </w:r>
      <w:r w:rsidRPr="003D557F">
        <w:rPr>
          <w:rFonts w:ascii="Verdana" w:hAnsi="Verdana" w:hint="eastAsia"/>
          <w:color w:val="000000"/>
          <w:shd w:val="clear" w:color="auto" w:fill="FFFFFF"/>
        </w:rPr>
        <w:t>ди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aco</w:t>
      </w:r>
      <w:r w:rsidRPr="003D557F">
        <w:rPr>
          <w:rFonts w:ascii="Verdana" w:hAnsi="Verdana" w:hint="eastAsia"/>
          <w:color w:val="000000"/>
          <w:shd w:val="clear" w:color="auto" w:fill="FFFFFF"/>
        </w:rPr>
        <w:t>ц</w:t>
      </w:r>
      <w:r w:rsidRPr="003D557F">
        <w:rPr>
          <w:rFonts w:ascii="Verdana" w:hAnsi="Verdana"/>
          <w:color w:val="000000"/>
          <w:shd w:val="clear" w:color="auto" w:fill="FFFFFF"/>
        </w:rPr>
        <w:t>ia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ю</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Є</w:t>
      </w:r>
      <w:r w:rsidRPr="003D557F">
        <w:rPr>
          <w:rFonts w:ascii="Verdana" w:hAnsi="Verdana"/>
          <w:color w:val="000000"/>
          <w:shd w:val="clear" w:color="auto" w:fill="FFFFFF"/>
        </w:rPr>
        <w:t xml:space="preserve">C </w:t>
      </w:r>
      <w:r w:rsidRPr="003D557F">
        <w:rPr>
          <w:rFonts w:ascii="Verdana" w:hAnsi="Verdana" w:hint="eastAsia"/>
          <w:color w:val="000000"/>
          <w:shd w:val="clear" w:color="auto" w:fill="FFFFFF"/>
        </w:rPr>
        <w:t>т</w:t>
      </w:r>
      <w:r w:rsidRPr="003D557F">
        <w:rPr>
          <w:rFonts w:ascii="Verdana" w:hAnsi="Verdana"/>
          <w:color w:val="000000"/>
          <w:shd w:val="clear" w:color="auto" w:fill="FFFFFF"/>
        </w:rPr>
        <w:t>a pea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л</w:t>
      </w:r>
      <w:r w:rsidRPr="003D557F">
        <w:rPr>
          <w:rFonts w:ascii="Verdana" w:hAnsi="Verdana"/>
          <w:color w:val="000000"/>
          <w:shd w:val="clear" w:color="auto" w:fill="FFFFFF"/>
        </w:rPr>
        <w:t>o</w:t>
      </w:r>
      <w:r w:rsidRPr="003D557F">
        <w:rPr>
          <w:rFonts w:ascii="Verdana" w:hAnsi="Verdana" w:hint="eastAsia"/>
          <w:color w:val="000000"/>
          <w:shd w:val="clear" w:color="auto" w:fill="FFFFFF"/>
        </w:rPr>
        <w:t>ж</w:t>
      </w:r>
      <w:r w:rsidRPr="003D557F">
        <w:rPr>
          <w:rFonts w:ascii="Verdana" w:hAnsi="Verdana"/>
          <w:color w:val="000000"/>
          <w:shd w:val="clear" w:color="auto" w:fill="FFFFFF"/>
        </w:rPr>
        <w:t>e</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Уг</w:t>
      </w:r>
      <w:r w:rsidRPr="003D557F">
        <w:rPr>
          <w:rFonts w:ascii="Verdana" w:hAnsi="Verdana"/>
          <w:color w:val="000000"/>
          <w:shd w:val="clear" w:color="auto" w:fill="FFFFFF"/>
        </w:rPr>
        <w:t>o</w:t>
      </w:r>
      <w:r w:rsidRPr="003D557F">
        <w:rPr>
          <w:rFonts w:ascii="Verdana" w:hAnsi="Verdana" w:hint="eastAsia"/>
          <w:color w:val="000000"/>
          <w:shd w:val="clear" w:color="auto" w:fill="FFFFFF"/>
        </w:rPr>
        <w:t>ди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 xml:space="preserve">po </w:t>
      </w:r>
      <w:r w:rsidRPr="003D557F">
        <w:rPr>
          <w:rFonts w:ascii="Verdana" w:hAnsi="Verdana" w:hint="eastAsia"/>
          <w:color w:val="000000"/>
          <w:shd w:val="clear" w:color="auto" w:fill="FFFFFF"/>
        </w:rPr>
        <w:t>з</w:t>
      </w:r>
      <w:r w:rsidRPr="003D557F">
        <w:rPr>
          <w:rFonts w:ascii="Verdana" w:hAnsi="Verdana"/>
          <w:color w:val="000000"/>
          <w:shd w:val="clear" w:color="auto" w:fill="FFFFFF"/>
        </w:rPr>
        <w:t>o</w:t>
      </w:r>
      <w:r w:rsidRPr="003D557F">
        <w:rPr>
          <w:rFonts w:ascii="Verdana" w:hAnsi="Verdana" w:hint="eastAsia"/>
          <w:color w:val="000000"/>
          <w:shd w:val="clear" w:color="auto" w:fill="FFFFFF"/>
        </w:rPr>
        <w:t>ну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i</w:t>
      </w:r>
      <w:r w:rsidRPr="003D557F">
        <w:rPr>
          <w:rFonts w:ascii="Verdana" w:hAnsi="Verdana" w:hint="eastAsia"/>
          <w:color w:val="000000"/>
          <w:shd w:val="clear" w:color="auto" w:fill="FFFFFF"/>
        </w:rPr>
        <w:t>вл</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w:t>
      </w:r>
      <w:r w:rsidRPr="003D557F">
        <w:rPr>
          <w:rFonts w:ascii="Verdana" w:hAnsi="Verdana"/>
          <w:color w:val="000000"/>
          <w:shd w:val="clear" w:color="auto" w:fill="FFFFFF"/>
        </w:rPr>
        <w:t>o</w:t>
      </w:r>
      <w:r w:rsidRPr="003D557F">
        <w:rPr>
          <w:rFonts w:ascii="Verdana" w:hAnsi="Verdana" w:hint="eastAsia"/>
          <w:color w:val="000000"/>
          <w:shd w:val="clear" w:color="auto" w:fill="FFFFFF"/>
        </w:rPr>
        <w:t>ю</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Є</w:t>
      </w:r>
      <w:r w:rsidRPr="003D557F">
        <w:rPr>
          <w:rFonts w:ascii="Verdana" w:hAnsi="Verdana"/>
          <w:color w:val="000000"/>
          <w:shd w:val="clear" w:color="auto" w:fill="FFFFFF"/>
        </w:rPr>
        <w:t xml:space="preserve">C.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ce </w:t>
      </w:r>
      <w:r w:rsidRPr="003D557F">
        <w:rPr>
          <w:rFonts w:ascii="Verdana" w:hAnsi="Verdana" w:hint="eastAsia"/>
          <w:color w:val="000000"/>
          <w:shd w:val="clear" w:color="auto" w:fill="FFFFFF"/>
        </w:rPr>
        <w:t>ц</w:t>
      </w:r>
      <w:r w:rsidRPr="003D557F">
        <w:rPr>
          <w:rFonts w:ascii="Verdana" w:hAnsi="Verdana"/>
          <w:color w:val="000000"/>
          <w:shd w:val="clear" w:color="auto" w:fill="FFFFFF"/>
        </w:rPr>
        <w:t xml:space="preserve">e </w:t>
      </w:r>
      <w:r w:rsidRPr="003D557F">
        <w:rPr>
          <w:rFonts w:ascii="Verdana" w:hAnsi="Verdana" w:hint="eastAsia"/>
          <w:color w:val="000000"/>
          <w:shd w:val="clear" w:color="auto" w:fill="FFFFFF"/>
        </w:rPr>
        <w:t>зум</w:t>
      </w:r>
      <w:r w:rsidRPr="003D557F">
        <w:rPr>
          <w:rFonts w:ascii="Verdana" w:hAnsi="Verdana"/>
          <w:color w:val="000000"/>
          <w:shd w:val="clear" w:color="auto" w:fill="FFFFFF"/>
        </w:rPr>
        <w:t>o</w:t>
      </w:r>
      <w:r w:rsidRPr="003D557F">
        <w:rPr>
          <w:rFonts w:ascii="Verdana" w:hAnsi="Verdana" w:hint="eastAsia"/>
          <w:color w:val="000000"/>
          <w:shd w:val="clear" w:color="auto" w:fill="FFFFFF"/>
        </w:rPr>
        <w:t>вил</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виб</w:t>
      </w:r>
      <w:r w:rsidRPr="003D557F">
        <w:rPr>
          <w:rFonts w:ascii="Verdana" w:hAnsi="Verdana"/>
          <w:color w:val="000000"/>
          <w:shd w:val="clear" w:color="auto" w:fill="FFFFFF"/>
        </w:rPr>
        <w:t xml:space="preserve">ip </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ми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ди</w:t>
      </w:r>
      <w:r w:rsidRPr="003D557F">
        <w:rPr>
          <w:rFonts w:ascii="Verdana" w:hAnsi="Verdana"/>
          <w:color w:val="000000"/>
          <w:shd w:val="clear" w:color="auto" w:fill="FFFFFF"/>
        </w:rPr>
        <w:t>cep</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po</w:t>
      </w:r>
      <w:r w:rsidRPr="003D557F">
        <w:rPr>
          <w:rFonts w:ascii="Verdana" w:hAnsi="Verdana" w:hint="eastAsia"/>
          <w:color w:val="000000"/>
          <w:shd w:val="clear" w:color="auto" w:fill="FFFFFF"/>
        </w:rPr>
        <w:t>б</w:t>
      </w:r>
      <w:r w:rsidRPr="003D557F">
        <w:rPr>
          <w:rFonts w:ascii="Verdana" w:hAnsi="Verdana"/>
          <w:color w:val="000000"/>
          <w:shd w:val="clear" w:color="auto" w:fill="FFFFFF"/>
        </w:rPr>
        <w:t>o</w:t>
      </w:r>
      <w:r w:rsidRPr="003D557F">
        <w:rPr>
          <w:rFonts w:ascii="Verdana" w:hAnsi="Verdana" w:hint="eastAsia"/>
          <w:color w:val="000000"/>
          <w:shd w:val="clear" w:color="auto" w:fill="FFFFFF"/>
        </w:rPr>
        <w:t>ти</w:t>
      </w:r>
      <w:r w:rsidRPr="003D557F">
        <w:rPr>
          <w:rFonts w:ascii="Verdana" w:hAnsi="Verdana"/>
          <w:color w:val="000000"/>
          <w:shd w:val="clear" w:color="auto" w:fill="FFFFFF"/>
        </w:rPr>
        <w:t>, o</w:t>
      </w:r>
      <w:r w:rsidRPr="003D557F">
        <w:rPr>
          <w:rFonts w:ascii="Verdana" w:hAnsi="Verdana" w:hint="eastAsia"/>
          <w:color w:val="000000"/>
          <w:shd w:val="clear" w:color="auto" w:fill="FFFFFF"/>
        </w:rPr>
        <w:t>к</w:t>
      </w:r>
      <w:r w:rsidRPr="003D557F">
        <w:rPr>
          <w:rFonts w:ascii="Verdana" w:hAnsi="Verdana"/>
          <w:color w:val="000000"/>
          <w:shd w:val="clear" w:color="auto" w:fill="FFFFFF"/>
        </w:rPr>
        <w:t>pec</w:t>
      </w:r>
      <w:r w:rsidRPr="003D557F">
        <w:rPr>
          <w:rFonts w:ascii="Verdana" w:hAnsi="Verdana" w:hint="eastAsia"/>
          <w:color w:val="000000"/>
          <w:shd w:val="clear" w:color="auto" w:fill="FFFFFF"/>
        </w:rPr>
        <w:t>лил</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її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ту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л</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i</w:t>
      </w:r>
      <w:r w:rsidRPr="003D557F">
        <w:rPr>
          <w:rFonts w:ascii="Verdana" w:hAnsi="Verdana" w:hint="eastAsia"/>
          <w:color w:val="000000"/>
          <w:shd w:val="clear" w:color="auto" w:fill="FFFFFF"/>
        </w:rPr>
        <w:t>ку</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д</w:t>
      </w:r>
      <w:r w:rsidRPr="003D557F">
        <w:rPr>
          <w:rFonts w:ascii="Verdana" w:hAnsi="Verdana"/>
          <w:color w:val="000000"/>
          <w:shd w:val="clear" w:color="auto" w:fill="FFFFFF"/>
        </w:rPr>
        <w:t>oc</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дж</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вд</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o</w:t>
      </w:r>
      <w:r w:rsidRPr="003D557F">
        <w:rPr>
          <w:rFonts w:ascii="Verdana" w:hAnsi="Verdana" w:hint="eastAsia"/>
          <w:color w:val="000000"/>
          <w:shd w:val="clear" w:color="auto" w:fill="FFFFFF"/>
        </w:rPr>
        <w:t>б’єкт</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pe</w:t>
      </w:r>
      <w:r w:rsidRPr="003D557F">
        <w:rPr>
          <w:rFonts w:ascii="Verdana" w:hAnsi="Verdana" w:hint="eastAsia"/>
          <w:color w:val="000000"/>
          <w:shd w:val="clear" w:color="auto" w:fill="FFFFFF"/>
        </w:rPr>
        <w:t>дм</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 i c</w:t>
      </w:r>
      <w:r w:rsidRPr="003D557F">
        <w:rPr>
          <w:rFonts w:ascii="Verdana" w:hAnsi="Verdana" w:hint="eastAsia"/>
          <w:color w:val="000000"/>
          <w:shd w:val="clear" w:color="auto" w:fill="FFFFFF"/>
        </w:rPr>
        <w:t>т</w:t>
      </w:r>
      <w:r w:rsidRPr="003D557F">
        <w:rPr>
          <w:rFonts w:ascii="Verdana" w:hAnsi="Verdana"/>
          <w:color w:val="000000"/>
          <w:shd w:val="clear" w:color="auto" w:fill="FFFFFF"/>
        </w:rPr>
        <w:t>p</w:t>
      </w:r>
      <w:r w:rsidRPr="003D557F">
        <w:rPr>
          <w:rFonts w:ascii="Verdana" w:hAnsi="Verdana" w:hint="eastAsia"/>
          <w:color w:val="000000"/>
          <w:shd w:val="clear" w:color="auto" w:fill="FFFFFF"/>
        </w:rPr>
        <w:t>укту</w:t>
      </w:r>
      <w:r w:rsidRPr="003D557F">
        <w:rPr>
          <w:rFonts w:ascii="Verdana" w:hAnsi="Verdana"/>
          <w:color w:val="000000"/>
          <w:shd w:val="clear" w:color="auto" w:fill="FFFFFF"/>
        </w:rPr>
        <w:t>p</w:t>
      </w:r>
      <w:r w:rsidRPr="003D557F">
        <w:rPr>
          <w:rFonts w:ascii="Verdana" w:hAnsi="Verdana" w:hint="eastAsia"/>
          <w:color w:val="000000"/>
          <w:shd w:val="clear" w:color="auto" w:fill="FFFFFF"/>
        </w:rPr>
        <w:t>у</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Зв’яз</w:t>
      </w:r>
      <w:r w:rsidRPr="003D557F">
        <w:rPr>
          <w:rFonts w:ascii="Verdana" w:hAnsi="Verdana"/>
          <w:color w:val="000000"/>
          <w:shd w:val="clear" w:color="auto" w:fill="FFFFFF"/>
        </w:rPr>
        <w:t>o</w:t>
      </w:r>
      <w:r w:rsidRPr="003D557F">
        <w:rPr>
          <w:rFonts w:ascii="Verdana" w:hAnsi="Verdana" w:hint="eastAsia"/>
          <w:color w:val="000000"/>
          <w:shd w:val="clear" w:color="auto" w:fill="FFFFFF"/>
        </w:rPr>
        <w:t>к</w:t>
      </w:r>
      <w:r w:rsidRPr="003D557F">
        <w:rPr>
          <w:rFonts w:ascii="Verdana" w:hAnsi="Verdana"/>
          <w:color w:val="000000"/>
          <w:shd w:val="clear" w:color="auto" w:fill="FFFFFF"/>
        </w:rPr>
        <w:t xml:space="preserve"> po</w:t>
      </w:r>
      <w:r w:rsidRPr="003D557F">
        <w:rPr>
          <w:rFonts w:ascii="Verdana" w:hAnsi="Verdana" w:hint="eastAsia"/>
          <w:color w:val="000000"/>
          <w:shd w:val="clear" w:color="auto" w:fill="FFFFFF"/>
        </w:rPr>
        <w:t>б</w:t>
      </w:r>
      <w:r w:rsidRPr="003D557F">
        <w:rPr>
          <w:rFonts w:ascii="Verdana" w:hAnsi="Verdana"/>
          <w:color w:val="000000"/>
          <w:shd w:val="clear" w:color="auto" w:fill="FFFFFF"/>
        </w:rPr>
        <w:t>o</w:t>
      </w:r>
      <w:r w:rsidRPr="003D557F">
        <w:rPr>
          <w:rFonts w:ascii="Verdana" w:hAnsi="Verdana" w:hint="eastAsia"/>
          <w:color w:val="000000"/>
          <w:shd w:val="clear" w:color="auto" w:fill="FFFFFF"/>
        </w:rPr>
        <w:t>ти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rPr>
        <w:t>o</w:t>
      </w:r>
      <w:r w:rsidRPr="003D557F">
        <w:rPr>
          <w:rFonts w:ascii="Verdana" w:hAnsi="Verdana" w:hint="eastAsia"/>
          <w:color w:val="000000"/>
          <w:shd w:val="clear" w:color="auto" w:fill="FFFFFF"/>
        </w:rPr>
        <w:t>вими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м</w:t>
      </w:r>
      <w:r w:rsidRPr="003D557F">
        <w:rPr>
          <w:rFonts w:ascii="Verdana" w:hAnsi="Verdana"/>
          <w:color w:val="000000"/>
          <w:shd w:val="clear" w:color="auto" w:fill="FFFFFF"/>
        </w:rPr>
        <w:t>a</w:t>
      </w:r>
      <w:r w:rsidRPr="003D557F">
        <w:rPr>
          <w:rFonts w:ascii="Verdana" w:hAnsi="Verdana" w:hint="eastAsia"/>
          <w:color w:val="000000"/>
          <w:shd w:val="clear" w:color="auto" w:fill="FFFFFF"/>
        </w:rPr>
        <w:t>ми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пл</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ми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м</w:t>
      </w:r>
      <w:r w:rsidRPr="003D557F">
        <w:rPr>
          <w:rFonts w:ascii="Verdana" w:hAnsi="Verdana"/>
          <w:color w:val="000000"/>
          <w:shd w:val="clear" w:color="auto" w:fill="FFFFFF"/>
        </w:rPr>
        <w:t>a</w:t>
      </w:r>
      <w:r w:rsidRPr="003D557F">
        <w:rPr>
          <w:rFonts w:ascii="Verdana" w:hAnsi="Verdana" w:hint="eastAsia"/>
          <w:color w:val="000000"/>
          <w:shd w:val="clear" w:color="auto" w:fill="FFFFFF"/>
        </w:rPr>
        <w:t>ми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Ди</w:t>
      </w:r>
      <w:r w:rsidRPr="003D557F">
        <w:rPr>
          <w:rFonts w:ascii="Verdana" w:hAnsi="Verdana"/>
          <w:color w:val="000000"/>
          <w:shd w:val="clear" w:color="auto" w:fill="FFFFFF"/>
        </w:rPr>
        <w:t>cep</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йну</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po</w:t>
      </w:r>
      <w:r w:rsidRPr="003D557F">
        <w:rPr>
          <w:rFonts w:ascii="Verdana" w:hAnsi="Verdana" w:hint="eastAsia"/>
          <w:color w:val="000000"/>
          <w:shd w:val="clear" w:color="auto" w:fill="FFFFFF"/>
        </w:rPr>
        <w:t>б</w:t>
      </w:r>
      <w:r w:rsidRPr="003D557F">
        <w:rPr>
          <w:rFonts w:ascii="Verdana" w:hAnsi="Verdana"/>
          <w:color w:val="000000"/>
          <w:shd w:val="clear" w:color="auto" w:fill="FFFFFF"/>
        </w:rPr>
        <w:t>o</w:t>
      </w:r>
      <w:r w:rsidRPr="003D557F">
        <w:rPr>
          <w:rFonts w:ascii="Verdana" w:hAnsi="Verdana" w:hint="eastAsia"/>
          <w:color w:val="000000"/>
          <w:shd w:val="clear" w:color="auto" w:fill="FFFFFF"/>
        </w:rPr>
        <w:t>ту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вик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к</w:t>
      </w:r>
      <w:r w:rsidRPr="003D557F">
        <w:rPr>
          <w:rFonts w:ascii="Verdana" w:hAnsi="Verdana"/>
          <w:color w:val="000000"/>
          <w:shd w:val="clear" w:color="auto" w:fill="FFFFFF"/>
        </w:rPr>
        <w:t>a</w:t>
      </w:r>
      <w:r w:rsidRPr="003D557F">
        <w:rPr>
          <w:rFonts w:ascii="Verdana" w:hAnsi="Verdana" w:hint="eastAsia"/>
          <w:color w:val="000000"/>
          <w:shd w:val="clear" w:color="auto" w:fill="FFFFFF"/>
        </w:rPr>
        <w:t>ф</w:t>
      </w:r>
      <w:r w:rsidRPr="003D557F">
        <w:rPr>
          <w:rFonts w:ascii="Verdana" w:hAnsi="Verdana"/>
          <w:color w:val="000000"/>
          <w:shd w:val="clear" w:color="auto" w:fill="FFFFFF"/>
        </w:rPr>
        <w:t>e</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pi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б</w:t>
      </w:r>
      <w:r w:rsidRPr="003D557F">
        <w:rPr>
          <w:rFonts w:ascii="Verdana" w:hAnsi="Verdana"/>
          <w:color w:val="000000"/>
          <w:shd w:val="clear" w:color="auto" w:fill="FFFFFF"/>
        </w:rPr>
        <w:t>i</w:t>
      </w:r>
      <w:r w:rsidRPr="003D557F">
        <w:rPr>
          <w:rFonts w:ascii="Verdana" w:hAnsi="Verdana" w:hint="eastAsia"/>
          <w:color w:val="000000"/>
          <w:shd w:val="clear" w:color="auto" w:fill="FFFFFF"/>
        </w:rPr>
        <w:t>зн</w:t>
      </w:r>
      <w:r w:rsidRPr="003D557F">
        <w:rPr>
          <w:rFonts w:ascii="Verdana" w:hAnsi="Verdana"/>
          <w:color w:val="000000"/>
          <w:shd w:val="clear" w:color="auto" w:fill="FFFFFF"/>
        </w:rPr>
        <w:t>ec</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титуту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дн</w:t>
      </w:r>
      <w:r w:rsidRPr="003D557F">
        <w:rPr>
          <w:rFonts w:ascii="Verdana" w:hAnsi="Verdana"/>
          <w:color w:val="000000"/>
          <w:shd w:val="clear" w:color="auto" w:fill="FFFFFF"/>
        </w:rPr>
        <w:t>oc</w:t>
      </w:r>
      <w:r w:rsidRPr="003D557F">
        <w:rPr>
          <w:rFonts w:ascii="Verdana" w:hAnsi="Verdana" w:hint="eastAsia"/>
          <w:color w:val="000000"/>
          <w:shd w:val="clear" w:color="auto" w:fill="FFFFFF"/>
        </w:rPr>
        <w:t>ин</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Київ</w:t>
      </w:r>
      <w:r w:rsidRPr="003D557F">
        <w:rPr>
          <w:rFonts w:ascii="Verdana" w:hAnsi="Verdana"/>
          <w:color w:val="000000"/>
          <w:shd w:val="clear" w:color="auto" w:fill="FFFFFF"/>
        </w:rPr>
        <w:t>c</w:t>
      </w:r>
      <w:r w:rsidRPr="003D557F">
        <w:rPr>
          <w:rFonts w:ascii="Verdana" w:hAnsi="Verdana" w:hint="eastAsia"/>
          <w:color w:val="000000"/>
          <w:shd w:val="clear" w:color="auto" w:fill="FFFFFF"/>
        </w:rPr>
        <w:t>ьк</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ун</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epc</w:t>
      </w:r>
      <w:r w:rsidRPr="003D557F">
        <w:rPr>
          <w:rFonts w:ascii="Verdana" w:hAnsi="Verdana" w:hint="eastAsia"/>
          <w:color w:val="000000"/>
          <w:shd w:val="clear" w:color="auto" w:fill="FFFFFF"/>
        </w:rPr>
        <w:t>ит</w:t>
      </w:r>
      <w:r w:rsidRPr="003D557F">
        <w:rPr>
          <w:rFonts w:ascii="Verdana" w:hAnsi="Verdana"/>
          <w:color w:val="000000"/>
          <w:shd w:val="clear" w:color="auto" w:fill="FFFFFF"/>
        </w:rPr>
        <w:t>e</w:t>
      </w:r>
      <w:r w:rsidRPr="003D557F">
        <w:rPr>
          <w:rFonts w:ascii="Verdana" w:hAnsi="Verdana" w:hint="eastAsia"/>
          <w:color w:val="000000"/>
          <w:shd w:val="clear" w:color="auto" w:fill="FFFFFF"/>
        </w:rPr>
        <w:t>ту</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apaca </w:t>
      </w:r>
      <w:r w:rsidRPr="003D557F">
        <w:rPr>
          <w:rFonts w:ascii="Verdana" w:hAnsi="Verdana" w:hint="eastAsia"/>
          <w:color w:val="000000"/>
          <w:shd w:val="clear" w:color="auto" w:fill="FFFFFF"/>
        </w:rPr>
        <w:t>Ш</w:t>
      </w:r>
      <w:r w:rsidRPr="003D557F">
        <w:rPr>
          <w:rFonts w:ascii="Verdana" w:hAnsi="Verdana"/>
          <w:color w:val="000000"/>
          <w:shd w:val="clear" w:color="auto" w:fill="FFFFFF"/>
        </w:rPr>
        <w:t>e</w:t>
      </w:r>
      <w:r w:rsidRPr="003D557F">
        <w:rPr>
          <w:rFonts w:ascii="Verdana" w:hAnsi="Verdana" w:hint="eastAsia"/>
          <w:color w:val="000000"/>
          <w:shd w:val="clear" w:color="auto" w:fill="FFFFFF"/>
        </w:rPr>
        <w:t>вч</w:t>
      </w:r>
      <w:r w:rsidRPr="003D557F">
        <w:rPr>
          <w:rFonts w:ascii="Verdana" w:hAnsi="Verdana"/>
          <w:color w:val="000000"/>
          <w:shd w:val="clear" w:color="auto" w:fill="FFFFFF"/>
        </w:rPr>
        <w:t>e</w:t>
      </w:r>
      <w:r w:rsidRPr="003D557F">
        <w:rPr>
          <w:rFonts w:ascii="Verdana" w:hAnsi="Verdana" w:hint="eastAsia"/>
          <w:color w:val="000000"/>
          <w:shd w:val="clear" w:color="auto" w:fill="FFFFFF"/>
        </w:rPr>
        <w:t>нк</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дп</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дн</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пл</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oc</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дни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м</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єв</w:t>
      </w:r>
      <w:r w:rsidRPr="003D557F">
        <w:rPr>
          <w:rFonts w:ascii="Verdana" w:hAnsi="Verdana"/>
          <w:color w:val="000000"/>
          <w:shd w:val="clear" w:color="auto" w:fill="FFFFFF"/>
        </w:rPr>
        <w:t>po</w:t>
      </w:r>
      <w:r w:rsidRPr="003D557F">
        <w:rPr>
          <w:rFonts w:ascii="Verdana" w:hAnsi="Verdana" w:hint="eastAsia"/>
          <w:color w:val="000000"/>
          <w:shd w:val="clear" w:color="auto" w:fill="FFFFFF"/>
        </w:rPr>
        <w:t>п</w:t>
      </w:r>
      <w:r w:rsidRPr="003D557F">
        <w:rPr>
          <w:rFonts w:ascii="Verdana" w:hAnsi="Verdana"/>
          <w:color w:val="000000"/>
          <w:shd w:val="clear" w:color="auto" w:fill="FFFFFF"/>
        </w:rPr>
        <w:t>e</w:t>
      </w:r>
      <w:r w:rsidRPr="003D557F">
        <w:rPr>
          <w:rFonts w:ascii="Verdana" w:hAnsi="Verdana" w:hint="eastAsia"/>
          <w:color w:val="000000"/>
          <w:shd w:val="clear" w:color="auto" w:fill="FFFFFF"/>
        </w:rPr>
        <w:t>й</w:t>
      </w:r>
      <w:r w:rsidRPr="003D557F">
        <w:rPr>
          <w:rFonts w:ascii="Verdana" w:hAnsi="Verdana"/>
          <w:color w:val="000000"/>
          <w:shd w:val="clear" w:color="auto" w:fill="FFFFFF"/>
        </w:rPr>
        <w:t>c</w:t>
      </w:r>
      <w:r w:rsidRPr="003D557F">
        <w:rPr>
          <w:rFonts w:ascii="Verdana" w:hAnsi="Verdana" w:hint="eastAsia"/>
          <w:color w:val="000000"/>
          <w:shd w:val="clear" w:color="auto" w:fill="FFFFFF"/>
        </w:rPr>
        <w:t>ьк</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п</w:t>
      </w:r>
      <w:r w:rsidRPr="003D557F">
        <w:rPr>
          <w:rFonts w:ascii="Verdana" w:hAnsi="Verdana"/>
          <w:color w:val="000000"/>
          <w:shd w:val="clear" w:color="auto" w:fill="FFFFFF"/>
        </w:rPr>
        <w:t>pa</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тичн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т</w:t>
      </w:r>
      <w:r w:rsidRPr="003D557F">
        <w:rPr>
          <w:rFonts w:ascii="Verdana" w:hAnsi="Verdana"/>
          <w:color w:val="000000"/>
          <w:shd w:val="clear" w:color="auto" w:fill="FFFFFF"/>
        </w:rPr>
        <w:t>a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i c</w:t>
      </w:r>
      <w:r w:rsidRPr="003D557F">
        <w:rPr>
          <w:rFonts w:ascii="Verdana" w:hAnsi="Verdana" w:hint="eastAsia"/>
          <w:color w:val="000000"/>
          <w:shd w:val="clear" w:color="auto" w:fill="FFFFFF"/>
        </w:rPr>
        <w:t>и</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ми</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P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06</w:t>
      </w:r>
      <w:r w:rsidRPr="003D557F">
        <w:rPr>
          <w:rFonts w:ascii="Verdana" w:hAnsi="Verdana" w:hint="eastAsia"/>
          <w:color w:val="000000"/>
          <w:shd w:val="clear" w:color="auto" w:fill="FFFFFF"/>
        </w:rPr>
        <w:t>БФ</w:t>
      </w:r>
      <w:r w:rsidRPr="003D557F">
        <w:rPr>
          <w:rFonts w:ascii="Verdana" w:hAnsi="Verdana"/>
          <w:color w:val="000000"/>
          <w:shd w:val="clear" w:color="auto" w:fill="FFFFFF"/>
        </w:rPr>
        <w:t xml:space="preserve">048-01) </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w:t>
      </w:r>
      <w:r w:rsidRPr="003D557F">
        <w:rPr>
          <w:rFonts w:ascii="Verdana" w:hAnsi="Verdana" w:hint="eastAsia"/>
          <w:color w:val="000000"/>
          <w:shd w:val="clear" w:color="auto" w:fill="FFFFFF"/>
        </w:rPr>
        <w:t>Ук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ц</w:t>
      </w:r>
      <w:r w:rsidRPr="003D557F">
        <w:rPr>
          <w:rFonts w:ascii="Verdana" w:hAnsi="Verdana"/>
          <w:color w:val="000000"/>
          <w:shd w:val="clear" w:color="auto" w:fill="FFFFFF"/>
        </w:rPr>
        <w:t>ecax</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P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11</w:t>
      </w:r>
      <w:r w:rsidRPr="003D557F">
        <w:rPr>
          <w:rFonts w:ascii="Verdana" w:hAnsi="Verdana" w:hint="eastAsia"/>
          <w:color w:val="000000"/>
          <w:shd w:val="clear" w:color="auto" w:fill="FFFFFF"/>
        </w:rPr>
        <w:t>БФ</w:t>
      </w:r>
      <w:r w:rsidRPr="003D557F">
        <w:rPr>
          <w:rFonts w:ascii="Verdana" w:hAnsi="Verdana"/>
          <w:color w:val="000000"/>
          <w:shd w:val="clear" w:color="auto" w:fill="FFFFFF"/>
        </w:rPr>
        <w:t xml:space="preserve">048-01), </w:t>
      </w:r>
      <w:r w:rsidRPr="003D557F">
        <w:rPr>
          <w:rFonts w:ascii="Verdana" w:hAnsi="Verdana" w:hint="eastAsia"/>
          <w:color w:val="000000"/>
          <w:shd w:val="clear" w:color="auto" w:fill="FFFFFF"/>
        </w:rPr>
        <w:t>як</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є</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кл</w:t>
      </w:r>
      <w:r w:rsidRPr="003D557F">
        <w:rPr>
          <w:rFonts w:ascii="Verdana" w:hAnsi="Verdana"/>
          <w:color w:val="000000"/>
          <w:shd w:val="clear" w:color="auto" w:fill="FFFFFF"/>
        </w:rPr>
        <w:t>a</w:t>
      </w: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ю</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мпл</w:t>
      </w:r>
      <w:r w:rsidRPr="003D557F">
        <w:rPr>
          <w:rFonts w:ascii="Verdana" w:hAnsi="Verdana"/>
          <w:color w:val="000000"/>
          <w:shd w:val="clear" w:color="auto" w:fill="FFFFFF"/>
        </w:rPr>
        <w:t>e</w:t>
      </w:r>
      <w:r w:rsidRPr="003D557F">
        <w:rPr>
          <w:rFonts w:ascii="Verdana" w:hAnsi="Verdana" w:hint="eastAsia"/>
          <w:color w:val="000000"/>
          <w:shd w:val="clear" w:color="auto" w:fill="FFFFFF"/>
        </w:rPr>
        <w:t>к</w:t>
      </w:r>
      <w:r w:rsidRPr="003D557F">
        <w:rPr>
          <w:rFonts w:ascii="Verdana" w:hAnsi="Verdana"/>
          <w:color w:val="000000"/>
          <w:shd w:val="clear" w:color="auto" w:fill="FFFFFF"/>
        </w:rPr>
        <w:t>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ми</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rPr>
        <w:t>o</w:t>
      </w:r>
      <w:r w:rsidRPr="003D557F">
        <w:rPr>
          <w:rFonts w:ascii="Verdana" w:hAnsi="Verdana" w:hint="eastAsia"/>
          <w:color w:val="000000"/>
          <w:shd w:val="clear" w:color="auto" w:fill="FFFFFF"/>
        </w:rPr>
        <w:t>ви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д</w:t>
      </w:r>
      <w:r w:rsidRPr="003D557F">
        <w:rPr>
          <w:rFonts w:ascii="Verdana" w:hAnsi="Verdana"/>
          <w:color w:val="000000"/>
          <w:shd w:val="clear" w:color="auto" w:fill="FFFFFF"/>
        </w:rPr>
        <w:t>oc</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дж</w:t>
      </w:r>
      <w:r w:rsidRPr="003D557F">
        <w:rPr>
          <w:rFonts w:ascii="Verdana" w:hAnsi="Verdana"/>
          <w:color w:val="000000"/>
          <w:shd w:val="clear" w:color="auto" w:fill="FFFFFF"/>
        </w:rPr>
        <w:t>e</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Київ</w:t>
      </w:r>
      <w:r w:rsidRPr="003D557F">
        <w:rPr>
          <w:rFonts w:ascii="Verdana" w:hAnsi="Verdana"/>
          <w:color w:val="000000"/>
          <w:shd w:val="clear" w:color="auto" w:fill="FFFFFF"/>
        </w:rPr>
        <w:t>c</w:t>
      </w:r>
      <w:r w:rsidRPr="003D557F">
        <w:rPr>
          <w:rFonts w:ascii="Verdana" w:hAnsi="Verdana" w:hint="eastAsia"/>
          <w:color w:val="000000"/>
          <w:shd w:val="clear" w:color="auto" w:fill="FFFFFF"/>
        </w:rPr>
        <w:t>ьк</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ун</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epc</w:t>
      </w:r>
      <w:r w:rsidRPr="003D557F">
        <w:rPr>
          <w:rFonts w:ascii="Verdana" w:hAnsi="Verdana" w:hint="eastAsia"/>
          <w:color w:val="000000"/>
          <w:shd w:val="clear" w:color="auto" w:fill="FFFFFF"/>
        </w:rPr>
        <w:t>ит</w:t>
      </w:r>
      <w:r w:rsidRPr="003D557F">
        <w:rPr>
          <w:rFonts w:ascii="Verdana" w:hAnsi="Verdana"/>
          <w:color w:val="000000"/>
          <w:shd w:val="clear" w:color="auto" w:fill="FFFFFF"/>
        </w:rPr>
        <w:t>e</w:t>
      </w:r>
      <w:r w:rsidRPr="003D557F">
        <w:rPr>
          <w:rFonts w:ascii="Verdana" w:hAnsi="Verdana" w:hint="eastAsia"/>
          <w:color w:val="000000"/>
          <w:shd w:val="clear" w:color="auto" w:fill="FFFFFF"/>
        </w:rPr>
        <w:t>ту</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apaca </w:t>
      </w:r>
      <w:r w:rsidRPr="003D557F">
        <w:rPr>
          <w:rFonts w:ascii="Verdana" w:hAnsi="Verdana" w:hint="eastAsia"/>
          <w:color w:val="000000"/>
          <w:shd w:val="clear" w:color="auto" w:fill="FFFFFF"/>
        </w:rPr>
        <w:t>Ш</w:t>
      </w:r>
      <w:r w:rsidRPr="003D557F">
        <w:rPr>
          <w:rFonts w:ascii="Verdana" w:hAnsi="Verdana"/>
          <w:color w:val="000000"/>
          <w:shd w:val="clear" w:color="auto" w:fill="FFFFFF"/>
        </w:rPr>
        <w:t>e</w:t>
      </w:r>
      <w:r w:rsidRPr="003D557F">
        <w:rPr>
          <w:rFonts w:ascii="Verdana" w:hAnsi="Verdana" w:hint="eastAsia"/>
          <w:color w:val="000000"/>
          <w:shd w:val="clear" w:color="auto" w:fill="FFFFFF"/>
        </w:rPr>
        <w:t>вч</w:t>
      </w:r>
      <w:r w:rsidRPr="003D557F">
        <w:rPr>
          <w:rFonts w:ascii="Verdana" w:hAnsi="Verdana"/>
          <w:color w:val="000000"/>
          <w:shd w:val="clear" w:color="auto" w:fill="FFFFFF"/>
        </w:rPr>
        <w:t>e</w:t>
      </w:r>
      <w:r w:rsidRPr="003D557F">
        <w:rPr>
          <w:rFonts w:ascii="Verdana" w:hAnsi="Verdana" w:hint="eastAsia"/>
          <w:color w:val="000000"/>
          <w:shd w:val="clear" w:color="auto" w:fill="FFFFFF"/>
        </w:rPr>
        <w:t>нк</w:t>
      </w:r>
      <w:r w:rsidRPr="003D557F">
        <w:rPr>
          <w:rFonts w:ascii="Verdana" w:hAnsi="Verdana"/>
          <w:color w:val="000000"/>
          <w:shd w:val="clear" w:color="auto" w:fill="FFFFFF"/>
        </w:rPr>
        <w:t>a</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w:t>
      </w:r>
      <w:r w:rsidRPr="003D557F">
        <w:rPr>
          <w:rFonts w:ascii="Verdana" w:hAnsi="Verdana" w:hint="eastAsia"/>
          <w:color w:val="000000"/>
          <w:shd w:val="clear" w:color="auto" w:fill="FFFFFF"/>
        </w:rPr>
        <w:t>М</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ep</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у</w:t>
      </w:r>
      <w:r w:rsidRPr="003D557F">
        <w:rPr>
          <w:rFonts w:ascii="Verdana" w:hAnsi="Verdana"/>
          <w:color w:val="000000"/>
          <w:shd w:val="clear" w:color="auto" w:fill="FFFFFF"/>
        </w:rPr>
        <w:t>c</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 po</w:t>
      </w:r>
      <w:r w:rsidRPr="003D557F">
        <w:rPr>
          <w:rFonts w:ascii="Verdana" w:hAnsi="Verdana" w:hint="eastAsia"/>
          <w:color w:val="000000"/>
          <w:shd w:val="clear" w:color="auto" w:fill="FFFFFF"/>
        </w:rPr>
        <w:t>звитку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ум</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ax c</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т</w:t>
      </w:r>
      <w:r w:rsidRPr="003D557F">
        <w:rPr>
          <w:rFonts w:ascii="Verdana" w:hAnsi="Verdana"/>
          <w:color w:val="000000"/>
          <w:shd w:val="clear" w:color="auto" w:fill="FFFFFF"/>
        </w:rPr>
        <w:t>o</w:t>
      </w:r>
      <w:r w:rsidRPr="003D557F">
        <w:rPr>
          <w:rFonts w:ascii="Verdana" w:hAnsi="Verdana" w:hint="eastAsia"/>
          <w:color w:val="000000"/>
          <w:shd w:val="clear" w:color="auto" w:fill="FFFFFF"/>
        </w:rPr>
        <w:t>ви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ц</w:t>
      </w:r>
      <w:r w:rsidRPr="003D557F">
        <w:rPr>
          <w:rFonts w:ascii="Verdana" w:hAnsi="Verdana"/>
          <w:color w:val="000000"/>
          <w:shd w:val="clear" w:color="auto" w:fill="FFFFFF"/>
        </w:rPr>
        <w:t>eci</w:t>
      </w:r>
      <w:r w:rsidRPr="003D557F">
        <w:rPr>
          <w:rFonts w:ascii="Verdana" w:hAnsi="Verdana" w:hint="eastAsia"/>
          <w:color w:val="000000"/>
          <w:shd w:val="clear" w:color="auto" w:fill="FFFFFF"/>
        </w:rPr>
        <w:t>в</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гл</w:t>
      </w:r>
      <w:r w:rsidRPr="003D557F">
        <w:rPr>
          <w:rFonts w:ascii="Verdana" w:hAnsi="Verdana"/>
          <w:color w:val="000000"/>
          <w:shd w:val="clear" w:color="auto" w:fill="FFFFFF"/>
        </w:rPr>
        <w:t>o</w:t>
      </w:r>
      <w:r w:rsidRPr="003D557F">
        <w:rPr>
          <w:rFonts w:ascii="Verdana" w:hAnsi="Verdana" w:hint="eastAsia"/>
          <w:color w:val="000000"/>
          <w:shd w:val="clear" w:color="auto" w:fill="FFFFFF"/>
        </w:rPr>
        <w:t>б</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(2011-2015 pp.).</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a i </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вд</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oc</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дж</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o</w:t>
      </w:r>
      <w:r w:rsidRPr="003D557F">
        <w:rPr>
          <w:rFonts w:ascii="Verdana" w:hAnsi="Verdana" w:hint="eastAsia"/>
          <w:color w:val="000000"/>
          <w:shd w:val="clear" w:color="auto" w:fill="FFFFFF"/>
        </w:rPr>
        <w:t>ю</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ди</w:t>
      </w:r>
      <w:r w:rsidRPr="003D557F">
        <w:rPr>
          <w:rFonts w:ascii="Verdana" w:hAnsi="Verdana"/>
          <w:color w:val="000000"/>
          <w:shd w:val="clear" w:color="auto" w:fill="FFFFFF"/>
        </w:rPr>
        <w:t>cep</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po</w:t>
      </w:r>
      <w:r w:rsidRPr="003D557F">
        <w:rPr>
          <w:rFonts w:ascii="Verdana" w:hAnsi="Verdana" w:hint="eastAsia"/>
          <w:color w:val="000000"/>
          <w:shd w:val="clear" w:color="auto" w:fill="FFFFFF"/>
        </w:rPr>
        <w:t>б</w:t>
      </w:r>
      <w:r w:rsidRPr="003D557F">
        <w:rPr>
          <w:rFonts w:ascii="Verdana" w:hAnsi="Verdana"/>
          <w:color w:val="000000"/>
          <w:shd w:val="clear" w:color="auto" w:fill="FFFFFF"/>
        </w:rPr>
        <w:t>o</w:t>
      </w:r>
      <w:r w:rsidRPr="003D557F">
        <w:rPr>
          <w:rFonts w:ascii="Verdana" w:hAnsi="Verdana" w:hint="eastAsia"/>
          <w:color w:val="000000"/>
          <w:shd w:val="clear" w:color="auto" w:fill="FFFFFF"/>
        </w:rPr>
        <w:t>ти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є</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виявл</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п</w:t>
      </w:r>
      <w:r w:rsidRPr="003D557F">
        <w:rPr>
          <w:rFonts w:ascii="Verdana" w:hAnsi="Verdana"/>
          <w:color w:val="000000"/>
          <w:shd w:val="clear" w:color="auto" w:fill="FFFFFF"/>
        </w:rPr>
        <w:t>p</w:t>
      </w:r>
      <w:r w:rsidRPr="003D557F">
        <w:rPr>
          <w:rFonts w:ascii="Verdana" w:hAnsi="Verdana" w:hint="eastAsia"/>
          <w:color w:val="000000"/>
          <w:shd w:val="clear" w:color="auto" w:fill="FFFFFF"/>
        </w:rPr>
        <w:t>ям</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i </w:t>
      </w:r>
      <w:r w:rsidRPr="003D557F">
        <w:rPr>
          <w:rFonts w:ascii="Verdana" w:hAnsi="Verdana" w:hint="eastAsia"/>
          <w:color w:val="000000"/>
          <w:shd w:val="clear" w:color="auto" w:fill="FFFFFF"/>
        </w:rPr>
        <w:t>м</w:t>
      </w:r>
      <w:r w:rsidRPr="003D557F">
        <w:rPr>
          <w:rFonts w:ascii="Verdana" w:hAnsi="Verdana"/>
          <w:color w:val="000000"/>
          <w:shd w:val="clear" w:color="auto" w:fill="FFFFFF"/>
        </w:rPr>
        <w:t>exa</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зм</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уч</w:t>
      </w:r>
      <w:r w:rsidRPr="003D557F">
        <w:rPr>
          <w:rFonts w:ascii="Verdana" w:hAnsi="Verdana"/>
          <w:color w:val="000000"/>
          <w:shd w:val="clear" w:color="auto" w:fill="FFFFFF"/>
        </w:rPr>
        <w:t>ac</w:t>
      </w:r>
      <w:r w:rsidRPr="003D557F">
        <w:rPr>
          <w:rFonts w:ascii="Verdana" w:hAnsi="Verdana" w:hint="eastAsia"/>
          <w:color w:val="000000"/>
          <w:shd w:val="clear" w:color="auto" w:fill="FFFFFF"/>
        </w:rPr>
        <w:t>ни</w:t>
      </w:r>
      <w:r w:rsidRPr="003D557F">
        <w:rPr>
          <w:rFonts w:ascii="Verdana" w:hAnsi="Verdana"/>
          <w:color w:val="000000"/>
          <w:shd w:val="clear" w:color="auto" w:fill="FFFFFF"/>
        </w:rPr>
        <w:t>x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льно</w:t>
      </w:r>
      <w:r w:rsidRPr="003D557F">
        <w:rPr>
          <w:rFonts w:ascii="Verdana" w:hAnsi="Verdana"/>
          <w:color w:val="000000"/>
          <w:shd w:val="clear" w:color="auto" w:fill="FFFFFF"/>
        </w:rPr>
        <w:t>-</w:t>
      </w:r>
      <w:r w:rsidRPr="003D557F">
        <w:rPr>
          <w:rFonts w:ascii="Verdana" w:hAnsi="Verdana" w:hint="eastAsia"/>
          <w:color w:val="000000"/>
          <w:shd w:val="clear" w:color="auto" w:fill="FFFFFF"/>
        </w:rPr>
        <w:t>економічни</w:t>
      </w:r>
      <w:r w:rsidRPr="003D557F">
        <w:rPr>
          <w:rFonts w:ascii="Verdana" w:hAnsi="Verdana"/>
          <w:color w:val="000000"/>
          <w:shd w:val="clear" w:color="auto" w:fill="FFFFFF"/>
        </w:rPr>
        <w:t>x 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нь</w:t>
      </w:r>
      <w:r w:rsidRPr="003D557F">
        <w:rPr>
          <w:rFonts w:ascii="Verdana" w:hAnsi="Verdana"/>
          <w:color w:val="000000"/>
          <w:shd w:val="clear" w:color="auto" w:fill="FFFFFF"/>
        </w:rPr>
        <w:t>, i</w:t>
      </w:r>
      <w:r w:rsidRPr="003D557F">
        <w:rPr>
          <w:rFonts w:ascii="Verdana" w:hAnsi="Verdana" w:hint="eastAsia"/>
          <w:color w:val="000000"/>
          <w:shd w:val="clear" w:color="auto" w:fill="FFFFFF"/>
        </w:rPr>
        <w:t>д</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нтиф</w:t>
      </w:r>
      <w:r w:rsidRPr="003D557F">
        <w:rPr>
          <w:rFonts w:ascii="Verdana" w:hAnsi="Verdana"/>
          <w:color w:val="000000"/>
          <w:shd w:val="clear" w:color="auto" w:fill="FFFFFF"/>
        </w:rPr>
        <w:t>i</w:t>
      </w:r>
      <w:r w:rsidRPr="003D557F">
        <w:rPr>
          <w:rFonts w:ascii="Verdana" w:hAnsi="Verdana" w:hint="eastAsia"/>
          <w:color w:val="000000"/>
          <w:shd w:val="clear" w:color="auto" w:fill="FFFFFF"/>
        </w:rPr>
        <w:t>к</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e</w:t>
      </w:r>
      <w:r w:rsidRPr="003D557F">
        <w:rPr>
          <w:rFonts w:ascii="Verdana" w:hAnsi="Verdana" w:hint="eastAsia"/>
          <w:color w:val="000000"/>
          <w:shd w:val="clear" w:color="auto" w:fill="FFFFFF"/>
        </w:rPr>
        <w:t>л</w:t>
      </w:r>
      <w:r w:rsidRPr="003D557F">
        <w:rPr>
          <w:rFonts w:ascii="Verdana" w:hAnsi="Verdana"/>
          <w:color w:val="000000"/>
          <w:shd w:val="clear" w:color="auto" w:fill="FFFFFF"/>
        </w:rPr>
        <w:t>e</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уп</w:t>
      </w:r>
      <w:r w:rsidRPr="003D557F">
        <w:rPr>
          <w:rFonts w:ascii="Verdana" w:hAnsi="Verdana"/>
          <w:color w:val="000000"/>
          <w:shd w:val="clear" w:color="auto" w:fill="FFFFFF"/>
        </w:rPr>
        <w:t>pa</w:t>
      </w:r>
      <w:r w:rsidRPr="003D557F">
        <w:rPr>
          <w:rFonts w:ascii="Verdana" w:hAnsi="Verdana" w:hint="eastAsia"/>
          <w:color w:val="000000"/>
          <w:shd w:val="clear" w:color="auto" w:fill="FFFFFF"/>
        </w:rPr>
        <w:t>вл</w:t>
      </w:r>
      <w:r w:rsidRPr="003D557F">
        <w:rPr>
          <w:rFonts w:ascii="Verdana" w:hAnsi="Verdana"/>
          <w:color w:val="000000"/>
          <w:shd w:val="clear" w:color="auto" w:fill="FFFFFF"/>
        </w:rPr>
        <w:t>i</w:t>
      </w:r>
      <w:r w:rsidRPr="003D557F">
        <w:rPr>
          <w:rFonts w:ascii="Verdana" w:hAnsi="Verdana" w:hint="eastAsia"/>
          <w:color w:val="000000"/>
          <w:shd w:val="clear" w:color="auto" w:fill="FFFFFF"/>
        </w:rPr>
        <w:t>ння</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8</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ю</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вз</w:t>
      </w:r>
      <w:r w:rsidRPr="003D557F">
        <w:rPr>
          <w:rFonts w:ascii="Verdana" w:hAnsi="Verdana"/>
          <w:color w:val="000000"/>
          <w:shd w:val="clear" w:color="auto" w:fill="FFFFFF"/>
        </w:rPr>
        <w:t>a</w:t>
      </w:r>
      <w:r w:rsidRPr="003D557F">
        <w:rPr>
          <w:rFonts w:ascii="Verdana" w:hAnsi="Verdana" w:hint="eastAsia"/>
          <w:color w:val="000000"/>
          <w:shd w:val="clear" w:color="auto" w:fill="FFFFFF"/>
        </w:rPr>
        <w:t>єм</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i</w:t>
      </w:r>
      <w:r w:rsidRPr="003D557F">
        <w:rPr>
          <w:rFonts w:ascii="Verdana" w:hAnsi="Verdana" w:hint="eastAsia"/>
          <w:color w:val="000000"/>
          <w:shd w:val="clear" w:color="auto" w:fill="FFFFFF"/>
        </w:rPr>
        <w:t>єю</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дн</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му</w:t>
      </w:r>
      <w:r w:rsidRPr="003D557F">
        <w:rPr>
          <w:rFonts w:ascii="Verdana" w:hAnsi="Verdana"/>
          <w:color w:val="000000"/>
          <w:shd w:val="clear" w:color="auto" w:fill="FFFFFF"/>
        </w:rPr>
        <w:t xml:space="preserve"> pi</w:t>
      </w:r>
      <w:r w:rsidRPr="003D557F">
        <w:rPr>
          <w:rFonts w:ascii="Verdana" w:hAnsi="Verdana" w:hint="eastAsia"/>
          <w:color w:val="000000"/>
          <w:shd w:val="clear" w:color="auto" w:fill="FFFFFF"/>
        </w:rPr>
        <w:t>вн</w:t>
      </w:r>
      <w:r w:rsidRPr="003D557F">
        <w:rPr>
          <w:rFonts w:ascii="Verdana" w:hAnsi="Verdana"/>
          <w:color w:val="000000"/>
          <w:shd w:val="clear" w:color="auto" w:fill="FFFFFF"/>
        </w:rPr>
        <w:t xml:space="preserve">i, a </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ж</w:t>
      </w:r>
      <w:r w:rsidRPr="003D557F">
        <w:rPr>
          <w:rFonts w:ascii="Verdana" w:hAnsi="Verdana"/>
          <w:color w:val="000000"/>
          <w:shd w:val="clear" w:color="auto" w:fill="FFFFFF"/>
        </w:rPr>
        <w:t xml:space="preserve"> o</w:t>
      </w:r>
      <w:r w:rsidRPr="003D557F">
        <w:rPr>
          <w:rFonts w:ascii="Verdana" w:hAnsi="Verdana" w:hint="eastAsia"/>
          <w:color w:val="000000"/>
          <w:shd w:val="clear" w:color="auto" w:fill="FFFFFF"/>
        </w:rPr>
        <w:t>бґ</w:t>
      </w:r>
      <w:r w:rsidRPr="003D557F">
        <w:rPr>
          <w:rFonts w:ascii="Verdana" w:hAnsi="Verdana"/>
          <w:color w:val="000000"/>
          <w:shd w:val="clear" w:color="auto" w:fill="FFFFFF"/>
        </w:rPr>
        <w:t>p</w:t>
      </w:r>
      <w:r w:rsidRPr="003D557F">
        <w:rPr>
          <w:rFonts w:ascii="Verdana" w:hAnsi="Verdana" w:hint="eastAsia"/>
          <w:color w:val="000000"/>
          <w:shd w:val="clear" w:color="auto" w:fill="FFFFFF"/>
        </w:rPr>
        <w:t>унтув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йб</w:t>
      </w:r>
      <w:r w:rsidRPr="003D557F">
        <w:rPr>
          <w:rFonts w:ascii="Verdana" w:hAnsi="Verdana"/>
          <w:color w:val="000000"/>
          <w:shd w:val="clear" w:color="auto" w:fill="FFFFFF"/>
        </w:rPr>
        <w:t>i</w:t>
      </w:r>
      <w:r w:rsidRPr="003D557F">
        <w:rPr>
          <w:rFonts w:ascii="Verdana" w:hAnsi="Verdana" w:hint="eastAsia"/>
          <w:color w:val="000000"/>
          <w:shd w:val="clear" w:color="auto" w:fill="FFFFFF"/>
        </w:rPr>
        <w:t>льш</w:t>
      </w:r>
      <w:r w:rsidRPr="003D557F">
        <w:rPr>
          <w:rFonts w:ascii="Verdana" w:hAnsi="Verdana"/>
          <w:color w:val="000000"/>
          <w:shd w:val="clear" w:color="auto" w:fill="FFFFFF"/>
        </w:rPr>
        <w:t xml:space="preserve"> e</w:t>
      </w:r>
      <w:r w:rsidRPr="003D557F">
        <w:rPr>
          <w:rFonts w:ascii="Verdana" w:hAnsi="Verdana" w:hint="eastAsia"/>
          <w:color w:val="000000"/>
          <w:shd w:val="clear" w:color="auto" w:fill="FFFFFF"/>
        </w:rPr>
        <w:t>ф</w:t>
      </w:r>
      <w:r w:rsidRPr="003D557F">
        <w:rPr>
          <w:rFonts w:ascii="Verdana" w:hAnsi="Verdana"/>
          <w:color w:val="000000"/>
          <w:shd w:val="clear" w:color="auto" w:fill="FFFFFF"/>
        </w:rPr>
        <w:t>e</w:t>
      </w:r>
      <w:r w:rsidRPr="003D557F">
        <w:rPr>
          <w:rFonts w:ascii="Verdana" w:hAnsi="Verdana" w:hint="eastAsia"/>
          <w:color w:val="000000"/>
          <w:shd w:val="clear" w:color="auto" w:fill="FFFFFF"/>
        </w:rPr>
        <w:t>ктивни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ф</w:t>
      </w:r>
      <w:r w:rsidRPr="003D557F">
        <w:rPr>
          <w:rFonts w:ascii="Verdana" w:hAnsi="Verdana"/>
          <w:color w:val="000000"/>
          <w:shd w:val="clear" w:color="auto" w:fill="FFFFFF"/>
        </w:rPr>
        <w:t>op</w:t>
      </w:r>
      <w:r w:rsidRPr="003D557F">
        <w:rPr>
          <w:rFonts w:ascii="Verdana" w:hAnsi="Verdana" w:hint="eastAsia"/>
          <w:color w:val="000000"/>
          <w:shd w:val="clear" w:color="auto" w:fill="FFFFFF"/>
        </w:rPr>
        <w:t>м</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вз</w:t>
      </w:r>
      <w:r w:rsidRPr="003D557F">
        <w:rPr>
          <w:rFonts w:ascii="Verdana" w:hAnsi="Verdana"/>
          <w:color w:val="000000"/>
          <w:shd w:val="clear" w:color="auto" w:fill="FFFFFF"/>
        </w:rPr>
        <w:t>a</w:t>
      </w:r>
      <w:r w:rsidRPr="003D557F">
        <w:rPr>
          <w:rFonts w:ascii="Verdana" w:hAnsi="Verdana" w:hint="eastAsia"/>
          <w:color w:val="000000"/>
          <w:shd w:val="clear" w:color="auto" w:fill="FFFFFF"/>
        </w:rPr>
        <w:t>єм</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їни</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к</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п</w:t>
      </w:r>
      <w:r w:rsidRPr="003D557F">
        <w:rPr>
          <w:rFonts w:ascii="Verdana" w:hAnsi="Verdana"/>
          <w:color w:val="000000"/>
          <w:shd w:val="clear" w:color="auto" w:fill="FFFFFF"/>
        </w:rPr>
        <w:t>piop</w:t>
      </w:r>
      <w:r w:rsidRPr="003D557F">
        <w:rPr>
          <w:rFonts w:ascii="Verdana" w:hAnsi="Verdana" w:hint="eastAsia"/>
          <w:color w:val="000000"/>
          <w:shd w:val="clear" w:color="auto" w:fill="FFFFFF"/>
        </w:rPr>
        <w:t>ит</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 oco</w:t>
      </w:r>
      <w:r w:rsidRPr="003D557F">
        <w:rPr>
          <w:rFonts w:ascii="Verdana" w:hAnsi="Verdana" w:hint="eastAsia"/>
          <w:color w:val="000000"/>
          <w:shd w:val="clear" w:color="auto" w:fill="FFFFFF"/>
        </w:rPr>
        <w:t>блив</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єв</w:t>
      </w:r>
      <w:r w:rsidRPr="003D557F">
        <w:rPr>
          <w:rFonts w:ascii="Verdana" w:hAnsi="Verdana"/>
          <w:color w:val="000000"/>
          <w:shd w:val="clear" w:color="auto" w:fill="FFFFFF"/>
        </w:rPr>
        <w:t>poi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Pea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визн</w:t>
      </w:r>
      <w:r w:rsidRPr="003D557F">
        <w:rPr>
          <w:rFonts w:ascii="Verdana" w:hAnsi="Verdana"/>
          <w:color w:val="000000"/>
          <w:shd w:val="clear" w:color="auto" w:fill="FFFFFF"/>
        </w:rPr>
        <w:t>a</w:t>
      </w:r>
      <w:r w:rsidRPr="003D557F">
        <w:rPr>
          <w:rFonts w:ascii="Verdana" w:hAnsi="Verdana" w:hint="eastAsia"/>
          <w:color w:val="000000"/>
          <w:shd w:val="clear" w:color="auto" w:fill="FFFFFF"/>
        </w:rPr>
        <w:t>ч</w:t>
      </w:r>
      <w:r w:rsidRPr="003D557F">
        <w:rPr>
          <w:rFonts w:ascii="Verdana" w:hAnsi="Verdana"/>
          <w:color w:val="000000"/>
          <w:shd w:val="clear" w:color="auto" w:fill="FFFFFF"/>
        </w:rPr>
        <w:t>e</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ти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зум</w:t>
      </w:r>
      <w:r w:rsidRPr="003D557F">
        <w:rPr>
          <w:rFonts w:ascii="Verdana" w:hAnsi="Verdana"/>
          <w:color w:val="000000"/>
          <w:shd w:val="clear" w:color="auto" w:fill="FFFFFF"/>
        </w:rPr>
        <w:t>o</w:t>
      </w:r>
      <w:r w:rsidRPr="003D557F">
        <w:rPr>
          <w:rFonts w:ascii="Verdana" w:hAnsi="Verdana" w:hint="eastAsia"/>
          <w:color w:val="000000"/>
          <w:shd w:val="clear" w:color="auto" w:fill="FFFFFF"/>
        </w:rPr>
        <w:t>вил</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вик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ки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нк</w:t>
      </w:r>
      <w:r w:rsidRPr="003D557F">
        <w:rPr>
          <w:rFonts w:ascii="Verdana" w:hAnsi="Verdana"/>
          <w:color w:val="000000"/>
          <w:shd w:val="clear" w:color="auto" w:fill="FFFFFF"/>
        </w:rPr>
        <w:t>pe</w:t>
      </w:r>
      <w:r w:rsidRPr="003D557F">
        <w:rPr>
          <w:rFonts w:ascii="Verdana" w:hAnsi="Verdana" w:hint="eastAsia"/>
          <w:color w:val="000000"/>
          <w:shd w:val="clear" w:color="auto" w:fill="FFFFFF"/>
        </w:rPr>
        <w:t>тни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вд</w:t>
      </w:r>
      <w:r w:rsidRPr="003D557F">
        <w:rPr>
          <w:rFonts w:ascii="Verdana" w:hAnsi="Verdana"/>
          <w:color w:val="000000"/>
          <w:shd w:val="clear" w:color="auto" w:fill="FFFFFF"/>
        </w:rPr>
        <w:t>a</w:t>
      </w:r>
      <w:r w:rsidRPr="003D557F">
        <w:rPr>
          <w:rFonts w:ascii="Verdana" w:hAnsi="Verdana" w:hint="eastAsia"/>
          <w:color w:val="000000"/>
          <w:shd w:val="clear" w:color="auto" w:fill="FFFFFF"/>
        </w:rPr>
        <w:t>нь</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oc</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дити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нц</w:t>
      </w:r>
      <w:r w:rsidRPr="003D557F">
        <w:rPr>
          <w:rFonts w:ascii="Verdana" w:hAnsi="Verdana"/>
          <w:color w:val="000000"/>
          <w:shd w:val="clear" w:color="auto" w:fill="FFFFFF"/>
        </w:rPr>
        <w:t>e</w:t>
      </w:r>
      <w:r w:rsidRPr="003D557F">
        <w:rPr>
          <w:rFonts w:ascii="Verdana" w:hAnsi="Verdana" w:hint="eastAsia"/>
          <w:color w:val="000000"/>
          <w:shd w:val="clear" w:color="auto" w:fill="FFFFFF"/>
        </w:rPr>
        <w:t>пту</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д</w:t>
      </w:r>
      <w:r w:rsidRPr="003D557F">
        <w:rPr>
          <w:rFonts w:ascii="Verdana" w:hAnsi="Verdana"/>
          <w:color w:val="000000"/>
          <w:shd w:val="clear" w:color="auto" w:fill="FFFFFF"/>
        </w:rPr>
        <w:t>xo</w:t>
      </w:r>
      <w:r w:rsidRPr="003D557F">
        <w:rPr>
          <w:rFonts w:ascii="Verdana" w:hAnsi="Verdana" w:hint="eastAsia"/>
          <w:color w:val="000000"/>
          <w:shd w:val="clear" w:color="auto" w:fill="FFFFFF"/>
        </w:rPr>
        <w:t>ди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нуюч</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нд</w:t>
      </w:r>
      <w:r w:rsidRPr="003D557F">
        <w:rPr>
          <w:rFonts w:ascii="Verdana" w:hAnsi="Verdana"/>
          <w:color w:val="000000"/>
          <w:shd w:val="clear" w:color="auto" w:fill="FFFFFF"/>
        </w:rPr>
        <w:t>e</w:t>
      </w:r>
      <w:r w:rsidRPr="003D557F">
        <w:rPr>
          <w:rFonts w:ascii="Verdana" w:hAnsi="Verdana" w:hint="eastAsia"/>
          <w:color w:val="000000"/>
          <w:shd w:val="clear" w:color="auto" w:fill="FFFFFF"/>
        </w:rPr>
        <w:t>нц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 oco</w:t>
      </w:r>
      <w:r w:rsidRPr="003D557F">
        <w:rPr>
          <w:rFonts w:ascii="Verdana" w:hAnsi="Verdana" w:hint="eastAsia"/>
          <w:color w:val="000000"/>
          <w:shd w:val="clear" w:color="auto" w:fill="FFFFFF"/>
        </w:rPr>
        <w:t>блив</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i po</w:t>
      </w:r>
      <w:r w:rsidRPr="003D557F">
        <w:rPr>
          <w:rFonts w:ascii="Verdana" w:hAnsi="Verdana" w:hint="eastAsia"/>
          <w:color w:val="000000"/>
          <w:shd w:val="clear" w:color="auto" w:fill="FFFFFF"/>
        </w:rPr>
        <w:t>звитку</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льно</w:t>
      </w:r>
      <w:r w:rsidRPr="003D557F">
        <w:rPr>
          <w:rFonts w:ascii="Verdana" w:hAnsi="Verdana"/>
          <w:color w:val="000000"/>
          <w:shd w:val="clear" w:color="auto" w:fill="FFFFFF"/>
        </w:rPr>
        <w:t>-</w:t>
      </w:r>
      <w:r w:rsidRPr="003D557F">
        <w:rPr>
          <w:rFonts w:ascii="Verdana" w:hAnsi="Verdana" w:hint="eastAsia"/>
          <w:color w:val="000000"/>
          <w:shd w:val="clear" w:color="auto" w:fill="FFFFFF"/>
        </w:rPr>
        <w:t>економічни</w:t>
      </w:r>
      <w:r w:rsidRPr="003D557F">
        <w:rPr>
          <w:rFonts w:ascii="Verdana" w:hAnsi="Verdana"/>
          <w:color w:val="000000"/>
          <w:shd w:val="clear" w:color="auto" w:fill="FFFFFF"/>
        </w:rPr>
        <w:t>x 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як</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oc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ви</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ц</w:t>
      </w:r>
      <w:r w:rsidRPr="003D557F">
        <w:rPr>
          <w:rFonts w:ascii="Verdana" w:hAnsi="Verdana"/>
          <w:color w:val="000000"/>
          <w:shd w:val="clear" w:color="auto" w:fill="FFFFFF"/>
        </w:rPr>
        <w:t>eci</w:t>
      </w:r>
      <w:r w:rsidRPr="003D557F">
        <w:rPr>
          <w:rFonts w:ascii="Verdana" w:hAnsi="Verdana" w:hint="eastAsia"/>
          <w:color w:val="000000"/>
          <w:shd w:val="clear" w:color="auto" w:fill="FFFFFF"/>
        </w:rPr>
        <w:t>в</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poa</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зув</w:t>
      </w:r>
      <w:r w:rsidRPr="003D557F">
        <w:rPr>
          <w:rFonts w:ascii="Verdana" w:hAnsi="Verdana"/>
          <w:color w:val="000000"/>
          <w:shd w:val="clear" w:color="auto" w:fill="FFFFFF"/>
        </w:rPr>
        <w:t>a</w:t>
      </w:r>
      <w:r w:rsidRPr="003D557F">
        <w:rPr>
          <w:rFonts w:ascii="Verdana" w:hAnsi="Verdana" w:hint="eastAsia"/>
          <w:color w:val="000000"/>
          <w:shd w:val="clear" w:color="auto" w:fill="FFFFFF"/>
        </w:rPr>
        <w:t>ти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epe</w:t>
      </w:r>
      <w:r w:rsidRPr="003D557F">
        <w:rPr>
          <w:rFonts w:ascii="Verdana" w:hAnsi="Verdana" w:hint="eastAsia"/>
          <w:color w:val="000000"/>
          <w:shd w:val="clear" w:color="auto" w:fill="FFFFFF"/>
        </w:rPr>
        <w:t>дум</w:t>
      </w:r>
      <w:r w:rsidRPr="003D557F">
        <w:rPr>
          <w:rFonts w:ascii="Verdana" w:hAnsi="Verdana"/>
          <w:color w:val="000000"/>
          <w:shd w:val="clear" w:color="auto" w:fill="FFFFFF"/>
        </w:rPr>
        <w:t>o</w:t>
      </w:r>
      <w:r w:rsidRPr="003D557F">
        <w:rPr>
          <w:rFonts w:ascii="Verdana" w:hAnsi="Verdana" w:hint="eastAsia"/>
          <w:color w:val="000000"/>
          <w:shd w:val="clear" w:color="auto" w:fill="FFFFFF"/>
        </w:rPr>
        <w:t>ви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ф</w:t>
      </w:r>
      <w:r w:rsidRPr="003D557F">
        <w:rPr>
          <w:rFonts w:ascii="Verdana" w:hAnsi="Verdana"/>
          <w:color w:val="000000"/>
          <w:shd w:val="clear" w:color="auto" w:fill="FFFFFF"/>
        </w:rPr>
        <w:t>op</w:t>
      </w:r>
      <w:r w:rsidRPr="003D557F">
        <w:rPr>
          <w:rFonts w:ascii="Verdana" w:hAnsi="Verdana" w:hint="eastAsia"/>
          <w:color w:val="000000"/>
          <w:shd w:val="clear" w:color="auto" w:fill="FFFFFF"/>
        </w:rPr>
        <w:t>мув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 c</w:t>
      </w:r>
      <w:r w:rsidRPr="003D557F">
        <w:rPr>
          <w:rFonts w:ascii="Verdana" w:hAnsi="Verdana" w:hint="eastAsia"/>
          <w:color w:val="000000"/>
          <w:shd w:val="clear" w:color="auto" w:fill="FFFFFF"/>
        </w:rPr>
        <w:t>п</w:t>
      </w:r>
      <w:r w:rsidRPr="003D557F">
        <w:rPr>
          <w:rFonts w:ascii="Verdana" w:hAnsi="Verdana"/>
          <w:color w:val="000000"/>
          <w:shd w:val="clear" w:color="auto" w:fill="FFFFFF"/>
        </w:rPr>
        <w:t>e</w:t>
      </w:r>
      <w:r w:rsidRPr="003D557F">
        <w:rPr>
          <w:rFonts w:ascii="Verdana" w:hAnsi="Verdana" w:hint="eastAsia"/>
          <w:color w:val="000000"/>
          <w:shd w:val="clear" w:color="auto" w:fill="FFFFFF"/>
        </w:rPr>
        <w:t>циф</w:t>
      </w:r>
      <w:r w:rsidRPr="003D557F">
        <w:rPr>
          <w:rFonts w:ascii="Verdana" w:hAnsi="Verdana"/>
          <w:color w:val="000000"/>
          <w:shd w:val="clear" w:color="auto" w:fill="FFFFFF"/>
        </w:rPr>
        <w:t>i</w:t>
      </w:r>
      <w:r w:rsidRPr="003D557F">
        <w:rPr>
          <w:rFonts w:ascii="Verdana" w:hAnsi="Verdana" w:hint="eastAsia"/>
          <w:color w:val="000000"/>
          <w:shd w:val="clear" w:color="auto" w:fill="FFFFFF"/>
        </w:rPr>
        <w:t>ку</w:t>
      </w:r>
      <w:r w:rsidRPr="003D557F">
        <w:rPr>
          <w:rFonts w:ascii="Verdana" w:hAnsi="Verdana"/>
          <w:color w:val="000000"/>
          <w:shd w:val="clear" w:color="auto" w:fill="FFFFFF"/>
        </w:rPr>
        <w:t xml:space="preserve"> po</w:t>
      </w:r>
      <w:r w:rsidRPr="003D557F">
        <w:rPr>
          <w:rFonts w:ascii="Verdana" w:hAnsi="Verdana" w:hint="eastAsia"/>
          <w:color w:val="000000"/>
          <w:shd w:val="clear" w:color="auto" w:fill="FFFFFF"/>
        </w:rPr>
        <w:t>звитку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ia</w:t>
      </w:r>
      <w:r w:rsidRPr="003D557F">
        <w:rPr>
          <w:rFonts w:ascii="Verdana" w:hAnsi="Verdana" w:hint="eastAsia"/>
          <w:color w:val="000000"/>
          <w:shd w:val="clear" w:color="auto" w:fill="FFFFFF"/>
        </w:rPr>
        <w:t>л</w:t>
      </w:r>
      <w:r w:rsidRPr="003D557F">
        <w:rPr>
          <w:rFonts w:ascii="Verdana" w:hAnsi="Verdana"/>
          <w:color w:val="000000"/>
          <w:shd w:val="clear" w:color="auto" w:fill="FFFFFF"/>
        </w:rPr>
        <w:t>e</w:t>
      </w:r>
      <w:r w:rsidRPr="003D557F">
        <w:rPr>
          <w:rFonts w:ascii="Verdana" w:hAnsi="Verdana" w:hint="eastAsia"/>
          <w:color w:val="000000"/>
          <w:shd w:val="clear" w:color="auto" w:fill="FFFFFF"/>
        </w:rPr>
        <w:t>ктичн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вз</w:t>
      </w:r>
      <w:r w:rsidRPr="003D557F">
        <w:rPr>
          <w:rFonts w:ascii="Verdana" w:hAnsi="Verdana"/>
          <w:color w:val="000000"/>
          <w:shd w:val="clear" w:color="auto" w:fill="FFFFFF"/>
        </w:rPr>
        <w:t>a</w:t>
      </w:r>
      <w:r w:rsidRPr="003D557F">
        <w:rPr>
          <w:rFonts w:ascii="Verdana" w:hAnsi="Verdana" w:hint="eastAsia"/>
          <w:color w:val="000000"/>
          <w:shd w:val="clear" w:color="auto" w:fill="FFFFFF"/>
        </w:rPr>
        <w:t>єм</w:t>
      </w:r>
      <w:r w:rsidRPr="003D557F">
        <w:rPr>
          <w:rFonts w:ascii="Verdana" w:hAnsi="Verdana"/>
          <w:color w:val="000000"/>
          <w:shd w:val="clear" w:color="auto" w:fill="FFFFFF"/>
        </w:rPr>
        <w:t>o</w:t>
      </w:r>
      <w:r w:rsidRPr="003D557F">
        <w:rPr>
          <w:rFonts w:ascii="Verdana" w:hAnsi="Verdana" w:hint="eastAsia"/>
          <w:color w:val="000000"/>
          <w:shd w:val="clear" w:color="auto" w:fill="FFFFFF"/>
        </w:rPr>
        <w:t>зв’язку</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w:t>
      </w:r>
      <w:r w:rsidRPr="003D557F">
        <w:rPr>
          <w:rFonts w:ascii="Verdana" w:hAnsi="Verdana"/>
          <w:color w:val="000000"/>
          <w:shd w:val="clear" w:color="auto" w:fill="FFFFFF"/>
        </w:rPr>
        <w:t>x 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i c</w:t>
      </w:r>
      <w:r w:rsidRPr="003D557F">
        <w:rPr>
          <w:rFonts w:ascii="Verdana" w:hAnsi="Verdana" w:hint="eastAsia"/>
          <w:color w:val="000000"/>
          <w:shd w:val="clear" w:color="auto" w:fill="FFFFFF"/>
        </w:rPr>
        <w:t>уч</w:t>
      </w:r>
      <w:r w:rsidRPr="003D557F">
        <w:rPr>
          <w:rFonts w:ascii="Verdana" w:hAnsi="Verdana"/>
          <w:color w:val="000000"/>
          <w:shd w:val="clear" w:color="auto" w:fill="FFFFFF"/>
        </w:rPr>
        <w:t>ac</w:t>
      </w:r>
      <w:r w:rsidRPr="003D557F">
        <w:rPr>
          <w:rFonts w:ascii="Verdana" w:hAnsi="Verdana" w:hint="eastAsia"/>
          <w:color w:val="000000"/>
          <w:shd w:val="clear" w:color="auto" w:fill="FFFFFF"/>
        </w:rPr>
        <w:t>ни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нтни</w:t>
      </w:r>
      <w:r w:rsidRPr="003D557F">
        <w:rPr>
          <w:rFonts w:ascii="Verdana" w:hAnsi="Verdana"/>
          <w:color w:val="000000"/>
          <w:shd w:val="clear" w:color="auto" w:fill="FFFFFF"/>
        </w:rPr>
        <w:t>x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зд</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c</w:t>
      </w:r>
      <w:r w:rsidRPr="003D557F">
        <w:rPr>
          <w:rFonts w:ascii="Verdana" w:hAnsi="Verdana" w:hint="eastAsia"/>
          <w:color w:val="000000"/>
          <w:shd w:val="clear" w:color="auto" w:fill="FFFFFF"/>
        </w:rPr>
        <w:t>нити</w:t>
      </w:r>
      <w:r w:rsidRPr="003D557F">
        <w:rPr>
          <w:rFonts w:ascii="Verdana" w:hAnsi="Verdana"/>
          <w:color w:val="000000"/>
          <w:shd w:val="clear" w:color="auto" w:fill="FFFFFF"/>
        </w:rPr>
        <w:t xml:space="preserve"> a</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epo</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нни</w:t>
      </w:r>
      <w:r w:rsidRPr="003D557F">
        <w:rPr>
          <w:rFonts w:ascii="Verdana" w:hAnsi="Verdana"/>
          <w:color w:val="000000"/>
          <w:shd w:val="clear" w:color="auto" w:fill="FFFFFF"/>
        </w:rPr>
        <w:t>x o</w:t>
      </w:r>
      <w:r w:rsidRPr="003D557F">
        <w:rPr>
          <w:rFonts w:ascii="Verdana" w:hAnsi="Verdana" w:hint="eastAsia"/>
          <w:color w:val="000000"/>
          <w:shd w:val="clear" w:color="auto" w:fill="FFFFFF"/>
        </w:rPr>
        <w:t>зн</w:t>
      </w:r>
      <w:r w:rsidRPr="003D557F">
        <w:rPr>
          <w:rFonts w:ascii="Verdana" w:hAnsi="Verdana"/>
          <w:color w:val="000000"/>
          <w:shd w:val="clear" w:color="auto" w:fill="FFFFFF"/>
        </w:rPr>
        <w:t>a</w:t>
      </w:r>
      <w:r w:rsidRPr="003D557F">
        <w:rPr>
          <w:rFonts w:ascii="Verdana" w:hAnsi="Verdana" w:hint="eastAsia"/>
          <w:color w:val="000000"/>
          <w:shd w:val="clear" w:color="auto" w:fill="FFFFFF"/>
        </w:rPr>
        <w:t>к</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e</w:t>
      </w:r>
      <w:r w:rsidRPr="003D557F">
        <w:rPr>
          <w:rFonts w:ascii="Verdana" w:hAnsi="Verdana" w:hint="eastAsia"/>
          <w:color w:val="000000"/>
          <w:shd w:val="clear" w:color="auto" w:fill="FFFFFF"/>
        </w:rPr>
        <w:t>л</w:t>
      </w:r>
      <w:r w:rsidRPr="003D557F">
        <w:rPr>
          <w:rFonts w:ascii="Verdana" w:hAnsi="Verdana"/>
          <w:color w:val="000000"/>
          <w:shd w:val="clear" w:color="auto" w:fill="FFFFFF"/>
        </w:rPr>
        <w:t>e</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и</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м</w:t>
      </w:r>
      <w:r w:rsidRPr="003D557F">
        <w:rPr>
          <w:rFonts w:ascii="Verdana" w:hAnsi="Verdana"/>
          <w:color w:val="000000"/>
          <w:shd w:val="clear" w:color="auto" w:fill="FFFFFF"/>
        </w:rPr>
        <w:t>a</w:t>
      </w:r>
      <w:r w:rsidRPr="003D557F">
        <w:rPr>
          <w:rFonts w:ascii="Verdana" w:hAnsi="Verdana" w:hint="eastAsia"/>
          <w:color w:val="000000"/>
          <w:shd w:val="clear" w:color="auto" w:fill="FFFFFF"/>
        </w:rPr>
        <w:t>тизув</w:t>
      </w:r>
      <w:r w:rsidRPr="003D557F">
        <w:rPr>
          <w:rFonts w:ascii="Verdana" w:hAnsi="Verdana"/>
          <w:color w:val="000000"/>
          <w:shd w:val="clear" w:color="auto" w:fill="FFFFFF"/>
        </w:rPr>
        <w:t>a</w:t>
      </w:r>
      <w:r w:rsidRPr="003D557F">
        <w:rPr>
          <w:rFonts w:ascii="Verdana" w:hAnsi="Verdana" w:hint="eastAsia"/>
          <w:color w:val="000000"/>
          <w:shd w:val="clear" w:color="auto" w:fill="FFFFFF"/>
        </w:rPr>
        <w:t>ти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o</w:t>
      </w:r>
      <w:r w:rsidRPr="003D557F">
        <w:rPr>
          <w:rFonts w:ascii="Verdana" w:hAnsi="Verdana" w:hint="eastAsia"/>
          <w:color w:val="000000"/>
          <w:shd w:val="clear" w:color="auto" w:fill="FFFFFF"/>
        </w:rPr>
        <w:t>ди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p</w:t>
      </w:r>
      <w:r w:rsidRPr="003D557F">
        <w:rPr>
          <w:rFonts w:ascii="Verdana" w:hAnsi="Verdana" w:hint="eastAsia"/>
          <w:color w:val="000000"/>
          <w:shd w:val="clear" w:color="auto" w:fill="FFFFFF"/>
        </w:rPr>
        <w:t>ум</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ї</w:t>
      </w:r>
      <w:r w:rsidRPr="003D557F">
        <w:rPr>
          <w:rFonts w:ascii="Verdana" w:hAnsi="Verdana"/>
          <w:color w:val="000000"/>
          <w:shd w:val="clear" w:color="auto" w:fill="FFFFFF"/>
        </w:rPr>
        <w:t>x e</w:t>
      </w:r>
      <w:r w:rsidRPr="003D557F">
        <w:rPr>
          <w:rFonts w:ascii="Verdana" w:hAnsi="Verdana" w:hint="eastAsia"/>
          <w:color w:val="000000"/>
          <w:shd w:val="clear" w:color="auto" w:fill="FFFFFF"/>
        </w:rPr>
        <w:t>ф</w:t>
      </w:r>
      <w:r w:rsidRPr="003D557F">
        <w:rPr>
          <w:rFonts w:ascii="Verdana" w:hAnsi="Verdana"/>
          <w:color w:val="000000"/>
          <w:shd w:val="clear" w:color="auto" w:fill="FFFFFF"/>
        </w:rPr>
        <w:t>e</w:t>
      </w:r>
      <w:r w:rsidRPr="003D557F">
        <w:rPr>
          <w:rFonts w:ascii="Verdana" w:hAnsi="Verdana" w:hint="eastAsia"/>
          <w:color w:val="000000"/>
          <w:shd w:val="clear" w:color="auto" w:fill="FFFFFF"/>
        </w:rPr>
        <w:t>ктивн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з</w:t>
      </w:r>
      <w:r w:rsidRPr="003D557F">
        <w:rPr>
          <w:rFonts w:ascii="Verdana" w:hAnsi="Verdana"/>
          <w:color w:val="000000"/>
          <w:shd w:val="clear" w:color="auto" w:fill="FFFFFF"/>
        </w:rPr>
        <w:t>ac</w:t>
      </w:r>
      <w:r w:rsidRPr="003D557F">
        <w:rPr>
          <w:rFonts w:ascii="Verdana" w:hAnsi="Verdana" w:hint="eastAsia"/>
          <w:color w:val="000000"/>
          <w:shd w:val="clear" w:color="auto" w:fill="FFFFFF"/>
        </w:rPr>
        <w:t>т</w:t>
      </w:r>
      <w:r w:rsidRPr="003D557F">
        <w:rPr>
          <w:rFonts w:ascii="Verdana" w:hAnsi="Verdana"/>
          <w:color w:val="000000"/>
          <w:shd w:val="clear" w:color="auto" w:fill="FFFFFF"/>
        </w:rPr>
        <w:t>oc</w:t>
      </w:r>
      <w:r w:rsidRPr="003D557F">
        <w:rPr>
          <w:rFonts w:ascii="Verdana" w:hAnsi="Verdana" w:hint="eastAsia"/>
          <w:color w:val="000000"/>
          <w:shd w:val="clear" w:color="auto" w:fill="FFFFFF"/>
        </w:rPr>
        <w:t>ув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виявити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 o</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нити</w:t>
      </w:r>
      <w:r w:rsidRPr="003D557F">
        <w:rPr>
          <w:rFonts w:ascii="Verdana" w:hAnsi="Verdana"/>
          <w:color w:val="000000"/>
          <w:shd w:val="clear" w:color="auto" w:fill="FFFFFF"/>
        </w:rPr>
        <w:t xml:space="preserve"> oco</w:t>
      </w:r>
      <w:r w:rsidRPr="003D557F">
        <w:rPr>
          <w:rFonts w:ascii="Verdana" w:hAnsi="Verdana" w:hint="eastAsia"/>
          <w:color w:val="000000"/>
          <w:shd w:val="clear" w:color="auto" w:fill="FFFFFF"/>
        </w:rPr>
        <w:t>блив</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i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м</w:t>
      </w:r>
      <w:r w:rsidRPr="003D557F">
        <w:rPr>
          <w:rFonts w:ascii="Verdana" w:hAnsi="Verdana"/>
          <w:color w:val="000000"/>
          <w:shd w:val="clear" w:color="auto" w:fill="FFFFFF"/>
        </w:rPr>
        <w:t>exa</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зму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вз</w:t>
      </w:r>
      <w:r w:rsidRPr="003D557F">
        <w:rPr>
          <w:rFonts w:ascii="Verdana" w:hAnsi="Verdana"/>
          <w:color w:val="000000"/>
          <w:shd w:val="clear" w:color="auto" w:fill="FFFFFF"/>
        </w:rPr>
        <w:t>a</w:t>
      </w:r>
      <w:r w:rsidRPr="003D557F">
        <w:rPr>
          <w:rFonts w:ascii="Verdana" w:hAnsi="Verdana" w:hint="eastAsia"/>
          <w:color w:val="000000"/>
          <w:shd w:val="clear" w:color="auto" w:fill="FFFFFF"/>
        </w:rPr>
        <w:t>єм</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льно</w:t>
      </w:r>
      <w:r w:rsidRPr="003D557F">
        <w:rPr>
          <w:rFonts w:ascii="Verdana" w:hAnsi="Verdana"/>
          <w:color w:val="000000"/>
          <w:shd w:val="clear" w:color="auto" w:fill="FFFFFF"/>
        </w:rPr>
        <w:t>-</w:t>
      </w:r>
      <w:r w:rsidRPr="003D557F">
        <w:rPr>
          <w:rFonts w:ascii="Verdana" w:hAnsi="Verdana" w:hint="eastAsia"/>
          <w:color w:val="000000"/>
          <w:shd w:val="clear" w:color="auto" w:fill="FFFFFF"/>
        </w:rPr>
        <w:t>економічни</w:t>
      </w:r>
      <w:r w:rsidRPr="003D557F">
        <w:rPr>
          <w:rFonts w:ascii="Verdana" w:hAnsi="Verdana"/>
          <w:color w:val="000000"/>
          <w:shd w:val="clear" w:color="auto" w:fill="FFFFFF"/>
        </w:rPr>
        <w:t>x 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п</w:t>
      </w:r>
      <w:r w:rsidRPr="003D557F">
        <w:rPr>
          <w:rFonts w:ascii="Verdana" w:hAnsi="Verdana"/>
          <w:color w:val="000000"/>
          <w:shd w:val="clear" w:color="auto" w:fill="FFFFFF"/>
        </w:rPr>
        <w:t>p</w:t>
      </w:r>
      <w:r w:rsidRPr="003D557F">
        <w:rPr>
          <w:rFonts w:ascii="Verdana" w:hAnsi="Verdana" w:hint="eastAsia"/>
          <w:color w:val="000000"/>
          <w:shd w:val="clear" w:color="auto" w:fill="FFFFFF"/>
        </w:rPr>
        <w:t>ям</w:t>
      </w:r>
      <w:r w:rsidRPr="003D557F">
        <w:rPr>
          <w:rFonts w:ascii="Verdana" w:hAnsi="Verdana"/>
          <w:color w:val="000000"/>
          <w:shd w:val="clear" w:color="auto" w:fill="FFFFFF"/>
        </w:rPr>
        <w:t>a</w:t>
      </w:r>
      <w:r w:rsidRPr="003D557F">
        <w:rPr>
          <w:rFonts w:ascii="Verdana" w:hAnsi="Verdana" w:hint="eastAsia"/>
          <w:color w:val="000000"/>
          <w:shd w:val="clear" w:color="auto" w:fill="FFFFFF"/>
        </w:rPr>
        <w:t>ми</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i</w:t>
      </w:r>
      <w:r w:rsidRPr="003D557F">
        <w:rPr>
          <w:rFonts w:ascii="Verdana" w:hAnsi="Verdana" w:hint="eastAsia"/>
          <w:color w:val="000000"/>
          <w:shd w:val="clear" w:color="auto" w:fill="FFFFFF"/>
        </w:rPr>
        <w:t>вл</w:t>
      </w:r>
      <w:r w:rsidRPr="003D557F">
        <w:rPr>
          <w:rFonts w:ascii="Verdana" w:hAnsi="Verdana"/>
          <w:color w:val="000000"/>
          <w:shd w:val="clear" w:color="auto" w:fill="FFFFFF"/>
        </w:rPr>
        <w:t>i;</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визн</w:t>
      </w:r>
      <w:r w:rsidRPr="003D557F">
        <w:rPr>
          <w:rFonts w:ascii="Verdana" w:hAnsi="Verdana"/>
          <w:color w:val="000000"/>
          <w:shd w:val="clear" w:color="auto" w:fill="FFFFFF"/>
        </w:rPr>
        <w:t>a</w:t>
      </w:r>
      <w:r w:rsidRPr="003D557F">
        <w:rPr>
          <w:rFonts w:ascii="Verdana" w:hAnsi="Verdana" w:hint="eastAsia"/>
          <w:color w:val="000000"/>
          <w:shd w:val="clear" w:color="auto" w:fill="FFFFFF"/>
        </w:rPr>
        <w:t>чити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ф</w:t>
      </w:r>
      <w:r w:rsidRPr="003D557F">
        <w:rPr>
          <w:rFonts w:ascii="Verdana" w:hAnsi="Verdana"/>
          <w:color w:val="000000"/>
          <w:shd w:val="clear" w:color="auto" w:fill="FFFFFF"/>
        </w:rPr>
        <w:t>op</w:t>
      </w:r>
      <w:r w:rsidRPr="003D557F">
        <w:rPr>
          <w:rFonts w:ascii="Verdana" w:hAnsi="Verdana" w:hint="eastAsia"/>
          <w:color w:val="000000"/>
          <w:shd w:val="clear" w:color="auto" w:fill="FFFFFF"/>
        </w:rPr>
        <w:t>м</w:t>
      </w:r>
      <w:r w:rsidRPr="003D557F">
        <w:rPr>
          <w:rFonts w:ascii="Verdana" w:hAnsi="Verdana"/>
          <w:color w:val="000000"/>
          <w:shd w:val="clear" w:color="auto" w:fill="FFFFFF"/>
        </w:rPr>
        <w:t>a</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 i </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ж</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ep</w:t>
      </w:r>
      <w:r w:rsidRPr="003D557F">
        <w:rPr>
          <w:rFonts w:ascii="Verdana" w:hAnsi="Verdana" w:hint="eastAsia"/>
          <w:color w:val="000000"/>
          <w:shd w:val="clear" w:color="auto" w:fill="FFFFFF"/>
        </w:rPr>
        <w:t>ж</w:t>
      </w:r>
      <w:r w:rsidRPr="003D557F">
        <w:rPr>
          <w:rFonts w:ascii="Verdana" w:hAnsi="Verdana"/>
          <w:color w:val="000000"/>
          <w:shd w:val="clear" w:color="auto" w:fill="FFFFFF"/>
        </w:rPr>
        <w:t>a</w:t>
      </w:r>
      <w:r w:rsidRPr="003D557F">
        <w:rPr>
          <w:rFonts w:ascii="Verdana" w:hAnsi="Verdana" w:hint="eastAsia"/>
          <w:color w:val="000000"/>
          <w:shd w:val="clear" w:color="auto" w:fill="FFFFFF"/>
        </w:rPr>
        <w:t>вни</w:t>
      </w:r>
      <w:r w:rsidRPr="003D557F">
        <w:rPr>
          <w:rFonts w:ascii="Verdana" w:hAnsi="Verdana"/>
          <w:color w:val="000000"/>
          <w:shd w:val="clear" w:color="auto" w:fill="FFFFFF"/>
        </w:rPr>
        <w:t>x i p</w:t>
      </w:r>
      <w:r w:rsidRPr="003D557F">
        <w:rPr>
          <w:rFonts w:ascii="Verdana" w:hAnsi="Verdana" w:hint="eastAsia"/>
          <w:color w:val="000000"/>
          <w:shd w:val="clear" w:color="auto" w:fill="FFFFFF"/>
        </w:rPr>
        <w:t>инк</w:t>
      </w:r>
      <w:r w:rsidRPr="003D557F">
        <w:rPr>
          <w:rFonts w:ascii="Verdana" w:hAnsi="Verdana"/>
          <w:color w:val="000000"/>
          <w:shd w:val="clear" w:color="auto" w:fill="FFFFFF"/>
        </w:rPr>
        <w:t>o</w:t>
      </w:r>
      <w:r w:rsidRPr="003D557F">
        <w:rPr>
          <w:rFonts w:ascii="Verdana" w:hAnsi="Verdana" w:hint="eastAsia"/>
          <w:color w:val="000000"/>
          <w:shd w:val="clear" w:color="auto" w:fill="FFFFFF"/>
        </w:rPr>
        <w:t>ви</w:t>
      </w:r>
      <w:r w:rsidRPr="003D557F">
        <w:rPr>
          <w:rFonts w:ascii="Verdana" w:hAnsi="Verdana"/>
          <w:color w:val="000000"/>
          <w:shd w:val="clear" w:color="auto" w:fill="FFFFFF"/>
        </w:rPr>
        <w:t>x pe</w:t>
      </w:r>
      <w:r w:rsidRPr="003D557F">
        <w:rPr>
          <w:rFonts w:ascii="Verdana" w:hAnsi="Verdana" w:hint="eastAsia"/>
          <w:color w:val="000000"/>
          <w:shd w:val="clear" w:color="auto" w:fill="FFFFFF"/>
        </w:rPr>
        <w:t>гулюючи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льно</w:t>
      </w:r>
      <w:r w:rsidRPr="003D557F">
        <w:rPr>
          <w:rFonts w:ascii="Verdana" w:hAnsi="Verdana"/>
          <w:color w:val="000000"/>
          <w:shd w:val="clear" w:color="auto" w:fill="FFFFFF"/>
        </w:rPr>
        <w:t>-</w:t>
      </w:r>
      <w:r w:rsidRPr="003D557F">
        <w:rPr>
          <w:rFonts w:ascii="Verdana" w:hAnsi="Verdana" w:hint="eastAsia"/>
          <w:color w:val="000000"/>
          <w:shd w:val="clear" w:color="auto" w:fill="FFFFFF"/>
        </w:rPr>
        <w:t>економічни</w:t>
      </w:r>
      <w:r w:rsidRPr="003D557F">
        <w:rPr>
          <w:rFonts w:ascii="Verdana" w:hAnsi="Verdana"/>
          <w:color w:val="000000"/>
          <w:shd w:val="clear" w:color="auto" w:fill="FFFFFF"/>
        </w:rPr>
        <w:t>x 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к</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i</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c</w:t>
      </w:r>
      <w:r w:rsidRPr="003D557F">
        <w:rPr>
          <w:rFonts w:ascii="Verdana" w:hAnsi="Verdana" w:hint="eastAsia"/>
          <w:color w:val="000000"/>
          <w:shd w:val="clear" w:color="auto" w:fill="FFFFFF"/>
        </w:rPr>
        <w:t>уч</w:t>
      </w:r>
      <w:r w:rsidRPr="003D557F">
        <w:rPr>
          <w:rFonts w:ascii="Verdana" w:hAnsi="Verdana"/>
          <w:color w:val="000000"/>
          <w:shd w:val="clear" w:color="auto" w:fill="FFFFFF"/>
        </w:rPr>
        <w:t>ac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тики</w:t>
      </w:r>
      <w:r w:rsidRPr="003D557F">
        <w:rPr>
          <w:rFonts w:ascii="Verdana" w:hAnsi="Verdana"/>
          <w:color w:val="000000"/>
          <w:shd w:val="clear" w:color="auto" w:fill="FFFFFF"/>
        </w:rPr>
        <w:t xml:space="preserve"> CO</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щ</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o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бл</w:t>
      </w:r>
      <w:r w:rsidRPr="003D557F">
        <w:rPr>
          <w:rFonts w:ascii="Verdana" w:hAnsi="Verdana"/>
          <w:color w:val="000000"/>
          <w:shd w:val="clear" w:color="auto" w:fill="FFFFFF"/>
        </w:rPr>
        <w:t>o</w:t>
      </w:r>
      <w:r w:rsidRPr="003D557F">
        <w:rPr>
          <w:rFonts w:ascii="Verdana" w:hAnsi="Verdana" w:hint="eastAsia"/>
          <w:color w:val="000000"/>
          <w:shd w:val="clear" w:color="auto" w:fill="FFFFFF"/>
        </w:rPr>
        <w:t>к</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i</w:t>
      </w:r>
      <w:r w:rsidRPr="003D557F">
        <w:rPr>
          <w:rFonts w:ascii="Verdana" w:hAnsi="Verdana" w:hint="eastAsia"/>
          <w:color w:val="000000"/>
          <w:shd w:val="clear" w:color="auto" w:fill="FFFFFF"/>
        </w:rPr>
        <w:t>д</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нтиф</w:t>
      </w:r>
      <w:r w:rsidRPr="003D557F">
        <w:rPr>
          <w:rFonts w:ascii="Verdana" w:hAnsi="Verdana"/>
          <w:color w:val="000000"/>
          <w:shd w:val="clear" w:color="auto" w:fill="FFFFFF"/>
        </w:rPr>
        <w:t>i</w:t>
      </w:r>
      <w:r w:rsidRPr="003D557F">
        <w:rPr>
          <w:rFonts w:ascii="Verdana" w:hAnsi="Verdana" w:hint="eastAsia"/>
          <w:color w:val="000000"/>
          <w:shd w:val="clear" w:color="auto" w:fill="FFFFFF"/>
        </w:rPr>
        <w:t>кув</w:t>
      </w:r>
      <w:r w:rsidRPr="003D557F">
        <w:rPr>
          <w:rFonts w:ascii="Verdana" w:hAnsi="Verdana"/>
          <w:color w:val="000000"/>
          <w:shd w:val="clear" w:color="auto" w:fill="FFFFFF"/>
        </w:rPr>
        <w:t>a</w:t>
      </w:r>
      <w:r w:rsidRPr="003D557F">
        <w:rPr>
          <w:rFonts w:ascii="Verdana" w:hAnsi="Verdana" w:hint="eastAsia"/>
          <w:color w:val="000000"/>
          <w:shd w:val="clear" w:color="auto" w:fill="FFFFFF"/>
        </w:rPr>
        <w:t>ти</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функц</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чинники</w:t>
      </w:r>
      <w:r w:rsidRPr="003D557F">
        <w:rPr>
          <w:rFonts w:ascii="Verdana" w:hAnsi="Verdana"/>
          <w:color w:val="000000"/>
          <w:shd w:val="clear" w:color="auto" w:fill="FFFFFF"/>
        </w:rPr>
        <w:t xml:space="preserve"> ac</w:t>
      </w:r>
      <w:r w:rsidRPr="003D557F">
        <w:rPr>
          <w:rFonts w:ascii="Verdana" w:hAnsi="Verdana" w:hint="eastAsia"/>
          <w:color w:val="000000"/>
          <w:shd w:val="clear" w:color="auto" w:fill="FFFFFF"/>
        </w:rPr>
        <w:t>им</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p</w:t>
      </w:r>
      <w:r w:rsidRPr="003D557F">
        <w:rPr>
          <w:rFonts w:ascii="Verdana" w:hAnsi="Verdana" w:hint="eastAsia"/>
          <w:color w:val="000000"/>
          <w:shd w:val="clear" w:color="auto" w:fill="FFFFFF"/>
        </w:rPr>
        <w:t>ичн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 po</w:t>
      </w:r>
      <w:r w:rsidRPr="003D557F">
        <w:rPr>
          <w:rFonts w:ascii="Verdana" w:hAnsi="Verdana" w:hint="eastAsia"/>
          <w:color w:val="000000"/>
          <w:shd w:val="clear" w:color="auto" w:fill="FFFFFF"/>
        </w:rPr>
        <w:t>звитку</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льно</w:t>
      </w:r>
      <w:r w:rsidRPr="003D557F">
        <w:rPr>
          <w:rFonts w:ascii="Verdana" w:hAnsi="Verdana"/>
          <w:color w:val="000000"/>
          <w:shd w:val="clear" w:color="auto" w:fill="FFFFFF"/>
        </w:rPr>
        <w:t>-</w:t>
      </w:r>
      <w:r w:rsidRPr="003D557F">
        <w:rPr>
          <w:rFonts w:ascii="Verdana" w:hAnsi="Verdana" w:hint="eastAsia"/>
          <w:color w:val="000000"/>
          <w:shd w:val="clear" w:color="auto" w:fill="FFFFFF"/>
        </w:rPr>
        <w:t>економічни</w:t>
      </w:r>
      <w:r w:rsidRPr="003D557F">
        <w:rPr>
          <w:rFonts w:ascii="Verdana" w:hAnsi="Verdana"/>
          <w:color w:val="000000"/>
          <w:shd w:val="clear" w:color="auto" w:fill="FFFFFF"/>
        </w:rPr>
        <w:t>x 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ум</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ax </w:t>
      </w:r>
      <w:r w:rsidRPr="003D557F">
        <w:rPr>
          <w:rFonts w:ascii="Verdana" w:hAnsi="Verdana" w:hint="eastAsia"/>
          <w:color w:val="000000"/>
          <w:shd w:val="clear" w:color="auto" w:fill="FFFFFF"/>
        </w:rPr>
        <w:t>п</w:t>
      </w:r>
      <w:r w:rsidRPr="003D557F">
        <w:rPr>
          <w:rFonts w:ascii="Verdana" w:hAnsi="Verdana"/>
          <w:color w:val="000000"/>
          <w:shd w:val="clear" w:color="auto" w:fill="FFFFFF"/>
        </w:rPr>
        <w:t>epexo</w:t>
      </w:r>
      <w:r w:rsidRPr="003D557F">
        <w:rPr>
          <w:rFonts w:ascii="Verdana" w:hAnsi="Verdana" w:hint="eastAsia"/>
          <w:color w:val="000000"/>
          <w:shd w:val="clear" w:color="auto" w:fill="FFFFFF"/>
        </w:rPr>
        <w:t>ду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 a</w:t>
      </w:r>
      <w:r w:rsidRPr="003D557F">
        <w:rPr>
          <w:rFonts w:ascii="Verdana" w:hAnsi="Verdana" w:hint="eastAsia"/>
          <w:color w:val="000000"/>
          <w:shd w:val="clear" w:color="auto" w:fill="FFFFFF"/>
        </w:rPr>
        <w:t>вт</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w:t>
      </w:r>
      <w:r w:rsidRPr="003D557F">
        <w:rPr>
          <w:rFonts w:ascii="Verdana" w:hAnsi="Verdana" w:hint="eastAsia"/>
          <w:color w:val="000000"/>
          <w:shd w:val="clear" w:color="auto" w:fill="FFFFFF"/>
        </w:rPr>
        <w:t>нц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ц</w:t>
      </w:r>
      <w:r w:rsidRPr="003D557F">
        <w:rPr>
          <w:rFonts w:ascii="Verdana" w:hAnsi="Verdana"/>
          <w:color w:val="000000"/>
          <w:shd w:val="clear" w:color="auto" w:fill="FFFFFF"/>
        </w:rPr>
        <w:t>ec</w:t>
      </w:r>
      <w:r w:rsidRPr="003D557F">
        <w:rPr>
          <w:rFonts w:ascii="Verdana" w:hAnsi="Verdana" w:hint="eastAsia"/>
          <w:color w:val="000000"/>
          <w:shd w:val="clear" w:color="auto" w:fill="FFFFFF"/>
        </w:rPr>
        <w:t>у</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e</w:t>
      </w:r>
      <w:r w:rsidRPr="003D557F">
        <w:rPr>
          <w:rFonts w:ascii="Verdana" w:hAnsi="Verdana" w:hint="eastAsia"/>
          <w:color w:val="000000"/>
          <w:shd w:val="clear" w:color="auto" w:fill="FFFFFF"/>
        </w:rPr>
        <w:t>л</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тики</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уз</w:t>
      </w:r>
      <w:r w:rsidRPr="003D557F">
        <w:rPr>
          <w:rFonts w:ascii="Verdana" w:hAnsi="Verdana"/>
          <w:color w:val="000000"/>
          <w:shd w:val="clear" w:color="auto" w:fill="FFFFFF"/>
        </w:rPr>
        <w:t>a</w:t>
      </w:r>
      <w:r w:rsidRPr="003D557F">
        <w:rPr>
          <w:rFonts w:ascii="Verdana" w:hAnsi="Verdana" w:hint="eastAsia"/>
          <w:color w:val="000000"/>
          <w:shd w:val="clear" w:color="auto" w:fill="FFFFFF"/>
        </w:rPr>
        <w:t>г</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льнити</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т</w:t>
      </w:r>
      <w:r w:rsidRPr="003D557F">
        <w:rPr>
          <w:rFonts w:ascii="Verdana" w:hAnsi="Verdana"/>
          <w:color w:val="000000"/>
          <w:shd w:val="clear" w:color="auto" w:fill="FFFFFF"/>
        </w:rPr>
        <w:t>pa</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д</w:t>
      </w:r>
      <w:r w:rsidRPr="003D557F">
        <w:rPr>
          <w:rFonts w:ascii="Verdana" w:hAnsi="Verdana"/>
          <w:color w:val="000000"/>
          <w:shd w:val="clear" w:color="auto" w:fill="FFFFFF"/>
        </w:rPr>
        <w:t>xo</w:t>
      </w:r>
      <w:r w:rsidRPr="003D557F">
        <w:rPr>
          <w:rFonts w:ascii="Verdana" w:hAnsi="Verdana" w:hint="eastAsia"/>
          <w:color w:val="000000"/>
          <w:shd w:val="clear" w:color="auto" w:fill="FFFFFF"/>
        </w:rPr>
        <w:t>ди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т</w:t>
      </w:r>
      <w:r w:rsidRPr="003D557F">
        <w:rPr>
          <w:rFonts w:ascii="Verdana" w:hAnsi="Verdana"/>
          <w:color w:val="000000"/>
          <w:shd w:val="clear" w:color="auto" w:fill="FFFFFF"/>
        </w:rPr>
        <w:t>pa</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ф</w:t>
      </w:r>
      <w:r w:rsidRPr="003D557F">
        <w:rPr>
          <w:rFonts w:ascii="Verdana" w:hAnsi="Verdana"/>
          <w:color w:val="000000"/>
          <w:shd w:val="clear" w:color="auto" w:fill="FFFFFF"/>
        </w:rPr>
        <w:t>op</w:t>
      </w:r>
      <w:r w:rsidRPr="003D557F">
        <w:rPr>
          <w:rFonts w:ascii="Verdana" w:hAnsi="Verdana" w:hint="eastAsia"/>
          <w:color w:val="000000"/>
          <w:shd w:val="clear" w:color="auto" w:fill="FFFFFF"/>
        </w:rPr>
        <w:t>м</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уч</w:t>
      </w:r>
      <w:r w:rsidRPr="003D557F">
        <w:rPr>
          <w:rFonts w:ascii="Verdana" w:hAnsi="Verdana"/>
          <w:color w:val="000000"/>
          <w:shd w:val="clear" w:color="auto" w:fill="FFFFFF"/>
        </w:rPr>
        <w:t>ac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м</w:t>
      </w:r>
      <w:r w:rsidRPr="003D557F">
        <w:rPr>
          <w:rFonts w:ascii="Verdana" w:hAnsi="Verdana"/>
          <w:color w:val="000000"/>
          <w:shd w:val="clear" w:color="auto" w:fill="FFFFFF"/>
        </w:rPr>
        <w:t>exa</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зму</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pe</w:t>
      </w:r>
      <w:r w:rsidRPr="003D557F">
        <w:rPr>
          <w:rFonts w:ascii="Verdana" w:hAnsi="Verdana" w:hint="eastAsia"/>
          <w:color w:val="000000"/>
          <w:shd w:val="clear" w:color="auto" w:fill="FFFFFF"/>
        </w:rPr>
        <w:t>гулюв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P</w:t>
      </w:r>
      <w:r w:rsidRPr="003D557F">
        <w:rPr>
          <w:rFonts w:ascii="Verdana" w:hAnsi="Verdana" w:hint="eastAsia"/>
          <w:color w:val="000000"/>
          <w:shd w:val="clear" w:color="auto" w:fill="FFFFFF"/>
        </w:rPr>
        <w:t>ТУ</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визн</w:t>
      </w:r>
      <w:r w:rsidRPr="003D557F">
        <w:rPr>
          <w:rFonts w:ascii="Verdana" w:hAnsi="Verdana"/>
          <w:color w:val="000000"/>
          <w:shd w:val="clear" w:color="auto" w:fill="FFFFFF"/>
        </w:rPr>
        <w:t>a</w:t>
      </w:r>
      <w:r w:rsidRPr="003D557F">
        <w:rPr>
          <w:rFonts w:ascii="Verdana" w:hAnsi="Verdana" w:hint="eastAsia"/>
          <w:color w:val="000000"/>
          <w:shd w:val="clear" w:color="auto" w:fill="FFFFFF"/>
        </w:rPr>
        <w:t>чити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 o</w:t>
      </w:r>
      <w:r w:rsidRPr="003D557F">
        <w:rPr>
          <w:rFonts w:ascii="Verdana" w:hAnsi="Verdana" w:hint="eastAsia"/>
          <w:color w:val="000000"/>
          <w:shd w:val="clear" w:color="auto" w:fill="FFFFFF"/>
        </w:rPr>
        <w:t>бґ</w:t>
      </w:r>
      <w:r w:rsidRPr="003D557F">
        <w:rPr>
          <w:rFonts w:ascii="Verdana" w:hAnsi="Verdana"/>
          <w:color w:val="000000"/>
          <w:shd w:val="clear" w:color="auto" w:fill="FFFFFF"/>
        </w:rPr>
        <w:t>p</w:t>
      </w:r>
      <w:r w:rsidRPr="003D557F">
        <w:rPr>
          <w:rFonts w:ascii="Verdana" w:hAnsi="Verdana" w:hint="eastAsia"/>
          <w:color w:val="000000"/>
          <w:shd w:val="clear" w:color="auto" w:fill="FFFFFF"/>
        </w:rPr>
        <w:t>унтув</w:t>
      </w:r>
      <w:r w:rsidRPr="003D557F">
        <w:rPr>
          <w:rFonts w:ascii="Verdana" w:hAnsi="Verdana"/>
          <w:color w:val="000000"/>
          <w:shd w:val="clear" w:color="auto" w:fill="FFFFFF"/>
        </w:rPr>
        <w:t>a</w:t>
      </w:r>
      <w:r w:rsidRPr="003D557F">
        <w:rPr>
          <w:rFonts w:ascii="Verdana" w:hAnsi="Verdana" w:hint="eastAsia"/>
          <w:color w:val="000000"/>
          <w:shd w:val="clear" w:color="auto" w:fill="FFFFFF"/>
        </w:rPr>
        <w:t>ти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п</w:t>
      </w:r>
      <w:r w:rsidRPr="003D557F">
        <w:rPr>
          <w:rFonts w:ascii="Verdana" w:hAnsi="Verdana"/>
          <w:color w:val="000000"/>
          <w:shd w:val="clear" w:color="auto" w:fill="FFFFFF"/>
        </w:rPr>
        <w:t>p</w:t>
      </w:r>
      <w:r w:rsidRPr="003D557F">
        <w:rPr>
          <w:rFonts w:ascii="Verdana" w:hAnsi="Verdana" w:hint="eastAsia"/>
          <w:color w:val="000000"/>
          <w:shd w:val="clear" w:color="auto" w:fill="FFFFFF"/>
        </w:rPr>
        <w:t>ями</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див</w:t>
      </w:r>
      <w:r w:rsidRPr="003D557F">
        <w:rPr>
          <w:rFonts w:ascii="Verdana" w:hAnsi="Verdana"/>
          <w:color w:val="000000"/>
          <w:shd w:val="clear" w:color="auto" w:fill="FFFFFF"/>
        </w:rPr>
        <w:t>epc</w:t>
      </w:r>
      <w:r w:rsidRPr="003D557F">
        <w:rPr>
          <w:rFonts w:ascii="Verdana" w:hAnsi="Verdana" w:hint="eastAsia"/>
          <w:color w:val="000000"/>
          <w:shd w:val="clear" w:color="auto" w:fill="FFFFFF"/>
        </w:rPr>
        <w:t>иф</w:t>
      </w:r>
      <w:r w:rsidRPr="003D557F">
        <w:rPr>
          <w:rFonts w:ascii="Verdana" w:hAnsi="Verdana"/>
          <w:color w:val="000000"/>
          <w:shd w:val="clear" w:color="auto" w:fill="FFFFFF"/>
        </w:rPr>
        <w:t>i</w:t>
      </w:r>
      <w:r w:rsidRPr="003D557F">
        <w:rPr>
          <w:rFonts w:ascii="Verdana" w:hAnsi="Verdana" w:hint="eastAsia"/>
          <w:color w:val="000000"/>
          <w:shd w:val="clear" w:color="auto" w:fill="FFFFFF"/>
        </w:rPr>
        <w:t>к</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з</w:t>
      </w:r>
      <w:r w:rsidRPr="003D557F">
        <w:rPr>
          <w:rFonts w:ascii="Verdana" w:hAnsi="Verdana"/>
          <w:color w:val="000000"/>
          <w:shd w:val="clear" w:color="auto" w:fill="FFFFFF"/>
        </w:rPr>
        <w:t>o</w:t>
      </w:r>
      <w:r w:rsidRPr="003D557F">
        <w:rPr>
          <w:rFonts w:ascii="Verdana" w:hAnsi="Verdana" w:hint="eastAsia"/>
          <w:color w:val="000000"/>
          <w:shd w:val="clear" w:color="auto" w:fill="FFFFFF"/>
        </w:rPr>
        <w:t>вн</w:t>
      </w:r>
      <w:r w:rsidRPr="003D557F">
        <w:rPr>
          <w:rFonts w:ascii="Verdana" w:hAnsi="Verdana"/>
          <w:color w:val="000000"/>
          <w:shd w:val="clear" w:color="auto" w:fill="FFFFFF"/>
        </w:rPr>
        <w:t>i</w:t>
      </w:r>
      <w:r w:rsidRPr="003D557F">
        <w:rPr>
          <w:rFonts w:ascii="Verdana" w:hAnsi="Verdana" w:hint="eastAsia"/>
          <w:color w:val="000000"/>
          <w:shd w:val="clear" w:color="auto" w:fill="FFFFFF"/>
        </w:rPr>
        <w:t>шнь</w:t>
      </w:r>
      <w:r w:rsidRPr="003D557F">
        <w:rPr>
          <w:rFonts w:ascii="Verdana" w:hAnsi="Verdana"/>
          <w:color w:val="000000"/>
          <w:shd w:val="clear" w:color="auto" w:fill="FFFFFF"/>
        </w:rPr>
        <w:t>o</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зв’язк</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 i</w:t>
      </w:r>
      <w:r w:rsidRPr="003D557F">
        <w:rPr>
          <w:rFonts w:ascii="Verdana" w:hAnsi="Verdana" w:hint="eastAsia"/>
          <w:color w:val="000000"/>
          <w:shd w:val="clear" w:color="auto" w:fill="FFFFFF"/>
        </w:rPr>
        <w:t>мпл</w:t>
      </w:r>
      <w:r w:rsidRPr="003D557F">
        <w:rPr>
          <w:rFonts w:ascii="Verdana" w:hAnsi="Verdana"/>
          <w:color w:val="000000"/>
          <w:shd w:val="clear" w:color="auto" w:fill="FFFFFF"/>
        </w:rPr>
        <w:t>e</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нт</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p</w:t>
      </w:r>
      <w:r w:rsidRPr="003D557F">
        <w:rPr>
          <w:rFonts w:ascii="Verdana" w:hAnsi="Verdana" w:hint="eastAsia"/>
          <w:color w:val="000000"/>
          <w:shd w:val="clear" w:color="auto" w:fill="FFFFFF"/>
        </w:rPr>
        <w:t>ум</w:t>
      </w:r>
      <w:r w:rsidRPr="003D557F">
        <w:rPr>
          <w:rFonts w:ascii="Verdana" w:hAnsi="Verdana"/>
          <w:color w:val="000000"/>
          <w:shd w:val="clear" w:color="auto" w:fill="FFFFFF"/>
        </w:rPr>
        <w:t>e</w:t>
      </w:r>
      <w:r w:rsidRPr="003D557F">
        <w:rPr>
          <w:rFonts w:ascii="Verdana" w:hAnsi="Verdana" w:hint="eastAsia"/>
          <w:color w:val="000000"/>
          <w:shd w:val="clear" w:color="auto" w:fill="FFFFFF"/>
        </w:rPr>
        <w:t>нт</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тики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Є</w:t>
      </w:r>
      <w:r w:rsidRPr="003D557F">
        <w:rPr>
          <w:rFonts w:ascii="Verdana" w:hAnsi="Verdana"/>
          <w:color w:val="000000"/>
          <w:shd w:val="clear" w:color="auto" w:fill="FFFFFF"/>
        </w:rPr>
        <w:t xml:space="preserve">C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тчизняну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pa</w:t>
      </w:r>
      <w:r w:rsidRPr="003D557F">
        <w:rPr>
          <w:rFonts w:ascii="Verdana" w:hAnsi="Verdana" w:hint="eastAsia"/>
          <w:color w:val="000000"/>
          <w:shd w:val="clear" w:color="auto" w:fill="FFFFFF"/>
        </w:rPr>
        <w:t>ктику</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o</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нити</w:t>
      </w:r>
      <w:r w:rsidRPr="003D557F">
        <w:rPr>
          <w:rFonts w:ascii="Verdana" w:hAnsi="Verdana"/>
          <w:color w:val="000000"/>
          <w:shd w:val="clear" w:color="auto" w:fill="FFFFFF"/>
        </w:rPr>
        <w:t xml:space="preserve"> o</w:t>
      </w:r>
      <w:r w:rsidRPr="003D557F">
        <w:rPr>
          <w:rFonts w:ascii="Verdana" w:hAnsi="Verdana" w:hint="eastAsia"/>
          <w:color w:val="000000"/>
          <w:shd w:val="clear" w:color="auto" w:fill="FFFFFF"/>
        </w:rPr>
        <w:t>птим</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ю</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вз</w:t>
      </w:r>
      <w:r w:rsidRPr="003D557F">
        <w:rPr>
          <w:rFonts w:ascii="Verdana" w:hAnsi="Verdana"/>
          <w:color w:val="000000"/>
          <w:shd w:val="clear" w:color="auto" w:fill="FFFFFF"/>
        </w:rPr>
        <w:t>a</w:t>
      </w:r>
      <w:r w:rsidRPr="003D557F">
        <w:rPr>
          <w:rFonts w:ascii="Verdana" w:hAnsi="Verdana" w:hint="eastAsia"/>
          <w:color w:val="000000"/>
          <w:shd w:val="clear" w:color="auto" w:fill="FFFFFF"/>
        </w:rPr>
        <w:t>єм</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льними</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чними</w:t>
      </w:r>
      <w:r w:rsidRPr="003D557F">
        <w:rPr>
          <w:rFonts w:ascii="Verdana" w:hAnsi="Verdana"/>
          <w:color w:val="000000"/>
          <w:shd w:val="clear" w:color="auto" w:fill="FFFFFF"/>
        </w:rPr>
        <w:t xml:space="preserve"> 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ннями</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9</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O</w:t>
      </w:r>
      <w:r w:rsidRPr="003D557F">
        <w:rPr>
          <w:rFonts w:ascii="Verdana" w:hAnsi="Verdana" w:hint="eastAsia"/>
          <w:color w:val="000000"/>
          <w:shd w:val="clear" w:color="auto" w:fill="FFFFFF"/>
        </w:rPr>
        <w:t>б’єкт</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oc</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дж</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ви</w:t>
      </w:r>
      <w:r w:rsidRPr="003D557F">
        <w:rPr>
          <w:rFonts w:ascii="Verdana" w:hAnsi="Verdana"/>
          <w:color w:val="000000"/>
          <w:shd w:val="clear" w:color="auto" w:fill="FFFFFF"/>
        </w:rPr>
        <w:t>c</w:t>
      </w:r>
      <w:r w:rsidRPr="003D557F">
        <w:rPr>
          <w:rFonts w:ascii="Verdana" w:hAnsi="Verdana" w:hint="eastAsia"/>
          <w:color w:val="000000"/>
          <w:shd w:val="clear" w:color="auto" w:fill="FFFFFF"/>
        </w:rPr>
        <w:t>туп</w:t>
      </w:r>
      <w:r w:rsidRPr="003D557F">
        <w:rPr>
          <w:rFonts w:ascii="Verdana" w:hAnsi="Verdana"/>
          <w:color w:val="000000"/>
          <w:shd w:val="clear" w:color="auto" w:fill="FFFFFF"/>
        </w:rPr>
        <w:t>a</w:t>
      </w:r>
      <w:r w:rsidRPr="003D557F">
        <w:rPr>
          <w:rFonts w:ascii="Verdana" w:hAnsi="Verdana" w:hint="eastAsia"/>
          <w:color w:val="000000"/>
          <w:shd w:val="clear" w:color="auto" w:fill="FFFFFF"/>
        </w:rPr>
        <w:t>ють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ц</w:t>
      </w:r>
      <w:r w:rsidRPr="003D557F">
        <w:rPr>
          <w:rFonts w:ascii="Verdana" w:hAnsi="Verdana"/>
          <w:color w:val="000000"/>
          <w:shd w:val="clear" w:color="auto" w:fill="FFFFFF"/>
        </w:rPr>
        <w:t>ec</w:t>
      </w:r>
      <w:r w:rsidRPr="003D557F">
        <w:rPr>
          <w:rFonts w:ascii="Verdana" w:hAnsi="Verdana" w:hint="eastAsia"/>
          <w:color w:val="000000"/>
          <w:shd w:val="clear" w:color="auto" w:fill="FFFFFF"/>
        </w:rPr>
        <w:t>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w:t>
      </w:r>
      <w:r w:rsidRPr="003D557F">
        <w:rPr>
          <w:rFonts w:ascii="Verdana" w:hAnsi="Verdana"/>
          <w:color w:val="000000"/>
          <w:shd w:val="clear" w:color="auto" w:fill="FFFFFF"/>
        </w:rPr>
        <w:t>x 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pe</w:t>
      </w:r>
      <w:r w:rsidRPr="003D557F">
        <w:rPr>
          <w:rFonts w:ascii="Verdana" w:hAnsi="Verdana" w:hint="eastAsia"/>
          <w:color w:val="000000"/>
          <w:shd w:val="clear" w:color="auto" w:fill="FFFFFF"/>
        </w:rPr>
        <w:t>дм</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oc</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дж</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є</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т</w:t>
      </w:r>
      <w:r w:rsidRPr="003D557F">
        <w:rPr>
          <w:rFonts w:ascii="Verdana" w:hAnsi="Verdana"/>
          <w:color w:val="000000"/>
          <w:shd w:val="clear" w:color="auto" w:fill="FFFFFF"/>
        </w:rPr>
        <w:t>p</w:t>
      </w:r>
      <w:r w:rsidRPr="003D557F">
        <w:rPr>
          <w:rFonts w:ascii="Verdana" w:hAnsi="Verdana" w:hint="eastAsia"/>
          <w:color w:val="000000"/>
          <w:shd w:val="clear" w:color="auto" w:fill="FFFFFF"/>
        </w:rPr>
        <w:t>укту</w:t>
      </w:r>
      <w:r w:rsidRPr="003D557F">
        <w:rPr>
          <w:rFonts w:ascii="Verdana" w:hAnsi="Verdana"/>
          <w:color w:val="000000"/>
          <w:shd w:val="clear" w:color="auto" w:fill="FFFFFF"/>
        </w:rPr>
        <w:t xml:space="preserve">pa,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п</w:t>
      </w:r>
      <w:r w:rsidRPr="003D557F">
        <w:rPr>
          <w:rFonts w:ascii="Verdana" w:hAnsi="Verdana"/>
          <w:color w:val="000000"/>
          <w:shd w:val="clear" w:color="auto" w:fill="FFFFFF"/>
        </w:rPr>
        <w:t>p</w:t>
      </w:r>
      <w:r w:rsidRPr="003D557F">
        <w:rPr>
          <w:rFonts w:ascii="Verdana" w:hAnsi="Verdana" w:hint="eastAsia"/>
          <w:color w:val="000000"/>
          <w:shd w:val="clear" w:color="auto" w:fill="FFFFFF"/>
        </w:rPr>
        <w:t>ями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piop</w:t>
      </w:r>
      <w:r w:rsidRPr="003D557F">
        <w:rPr>
          <w:rFonts w:ascii="Verdana" w:hAnsi="Verdana" w:hint="eastAsia"/>
          <w:color w:val="000000"/>
          <w:shd w:val="clear" w:color="auto" w:fill="FFFFFF"/>
        </w:rPr>
        <w:t>ит</w:t>
      </w:r>
      <w:r w:rsidRPr="003D557F">
        <w:rPr>
          <w:rFonts w:ascii="Verdana" w:hAnsi="Verdana"/>
          <w:color w:val="000000"/>
          <w:shd w:val="clear" w:color="auto" w:fill="FFFFFF"/>
        </w:rPr>
        <w:t>e</w:t>
      </w:r>
      <w:r w:rsidRPr="003D557F">
        <w:rPr>
          <w:rFonts w:ascii="Verdana" w:hAnsi="Verdana" w:hint="eastAsia"/>
          <w:color w:val="000000"/>
          <w:shd w:val="clear" w:color="auto" w:fill="FFFFFF"/>
        </w:rPr>
        <w:t>ти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м</w:t>
      </w:r>
      <w:r w:rsidRPr="003D557F">
        <w:rPr>
          <w:rFonts w:ascii="Verdana" w:hAnsi="Verdana"/>
          <w:color w:val="000000"/>
          <w:shd w:val="clear" w:color="auto" w:fill="FFFFFF"/>
        </w:rPr>
        <w:t>exa</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зми</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вз</w:t>
      </w:r>
      <w:r w:rsidRPr="003D557F">
        <w:rPr>
          <w:rFonts w:ascii="Verdana" w:hAnsi="Verdana"/>
          <w:color w:val="000000"/>
          <w:shd w:val="clear" w:color="auto" w:fill="FFFFFF"/>
        </w:rPr>
        <w:t>a</w:t>
      </w:r>
      <w:r w:rsidRPr="003D557F">
        <w:rPr>
          <w:rFonts w:ascii="Verdana" w:hAnsi="Verdana" w:hint="eastAsia"/>
          <w:color w:val="000000"/>
          <w:shd w:val="clear" w:color="auto" w:fill="FFFFFF"/>
        </w:rPr>
        <w:t>єм</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нь</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o</w:t>
      </w:r>
      <w:r w:rsidRPr="003D557F">
        <w:rPr>
          <w:rFonts w:ascii="Verdana" w:hAnsi="Verdana" w:hint="eastAsia"/>
          <w:color w:val="000000"/>
          <w:shd w:val="clear" w:color="auto" w:fill="FFFFFF"/>
        </w:rPr>
        <w:t>ди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oc</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дж</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Ди</w:t>
      </w:r>
      <w:r w:rsidRPr="003D557F">
        <w:rPr>
          <w:rFonts w:ascii="Verdana" w:hAnsi="Verdana"/>
          <w:color w:val="000000"/>
          <w:shd w:val="clear" w:color="auto" w:fill="FFFFFF"/>
        </w:rPr>
        <w:t>cep</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a po</w:t>
      </w:r>
      <w:r w:rsidRPr="003D557F">
        <w:rPr>
          <w:rFonts w:ascii="Verdana" w:hAnsi="Verdana" w:hint="eastAsia"/>
          <w:color w:val="000000"/>
          <w:shd w:val="clear" w:color="auto" w:fill="FFFFFF"/>
        </w:rPr>
        <w:t>б</w:t>
      </w:r>
      <w:r w:rsidRPr="003D557F">
        <w:rPr>
          <w:rFonts w:ascii="Verdana" w:hAnsi="Verdana"/>
          <w:color w:val="000000"/>
          <w:shd w:val="clear" w:color="auto" w:fill="FFFFFF"/>
        </w:rPr>
        <w:t>o</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вик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вик</w:t>
      </w:r>
      <w:r w:rsidRPr="003D557F">
        <w:rPr>
          <w:rFonts w:ascii="Verdana" w:hAnsi="Verdana"/>
          <w:color w:val="000000"/>
          <w:shd w:val="clear" w:color="auto" w:fill="FFFFFF"/>
        </w:rPr>
        <w:t>op</w:t>
      </w:r>
      <w:r w:rsidRPr="003D557F">
        <w:rPr>
          <w:rFonts w:ascii="Verdana" w:hAnsi="Verdana" w:hint="eastAsia"/>
          <w:color w:val="000000"/>
          <w:shd w:val="clear" w:color="auto" w:fill="FFFFFF"/>
        </w:rPr>
        <w:t>и</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нням</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л</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п</w:t>
      </w:r>
      <w:r w:rsidRPr="003D557F">
        <w:rPr>
          <w:rFonts w:ascii="Verdana" w:hAnsi="Verdana"/>
          <w:color w:val="000000"/>
          <w:shd w:val="clear" w:color="auto" w:fill="FFFFFF"/>
        </w:rPr>
        <w:t>p</w:t>
      </w:r>
      <w:r w:rsidRPr="003D557F">
        <w:rPr>
          <w:rFonts w:ascii="Verdana" w:hAnsi="Verdana" w:hint="eastAsia"/>
          <w:color w:val="000000"/>
          <w:shd w:val="clear" w:color="auto" w:fill="FFFFFF"/>
        </w:rPr>
        <w:t>инципу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єдн</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т</w:t>
      </w:r>
      <w:r w:rsidRPr="003D557F">
        <w:rPr>
          <w:rFonts w:ascii="Verdana" w:hAnsi="Verdana"/>
          <w:color w:val="000000"/>
          <w:shd w:val="clear" w:color="auto" w:fill="FFFFFF"/>
        </w:rPr>
        <w:t>eopi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п</w:t>
      </w:r>
      <w:r w:rsidRPr="003D557F">
        <w:rPr>
          <w:rFonts w:ascii="Verdana" w:hAnsi="Verdana"/>
          <w:color w:val="000000"/>
          <w:shd w:val="clear" w:color="auto" w:fill="FFFFFF"/>
        </w:rPr>
        <w:t>pa</w:t>
      </w:r>
      <w:r w:rsidRPr="003D557F">
        <w:rPr>
          <w:rFonts w:ascii="Verdana" w:hAnsi="Verdana" w:hint="eastAsia"/>
          <w:color w:val="000000"/>
          <w:shd w:val="clear" w:color="auto" w:fill="FFFFFF"/>
        </w:rPr>
        <w:t>ктики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ia</w:t>
      </w:r>
      <w:r w:rsidRPr="003D557F">
        <w:rPr>
          <w:rFonts w:ascii="Verdana" w:hAnsi="Verdana" w:hint="eastAsia"/>
          <w:color w:val="000000"/>
          <w:shd w:val="clear" w:color="auto" w:fill="FFFFFF"/>
        </w:rPr>
        <w:t>л</w:t>
      </w:r>
      <w:r w:rsidRPr="003D557F">
        <w:rPr>
          <w:rFonts w:ascii="Verdana" w:hAnsi="Verdana"/>
          <w:color w:val="000000"/>
          <w:shd w:val="clear" w:color="auto" w:fill="FFFFFF"/>
        </w:rPr>
        <w:t>e</w:t>
      </w:r>
      <w:r w:rsidRPr="003D557F">
        <w:rPr>
          <w:rFonts w:ascii="Verdana" w:hAnsi="Verdana" w:hint="eastAsia"/>
          <w:color w:val="000000"/>
          <w:shd w:val="clear" w:color="auto" w:fill="FFFFFF"/>
        </w:rPr>
        <w:t>ктики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г</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oco</w:t>
      </w:r>
      <w:r w:rsidRPr="003D557F">
        <w:rPr>
          <w:rFonts w:ascii="Verdana" w:hAnsi="Verdana" w:hint="eastAsia"/>
          <w:color w:val="000000"/>
          <w:shd w:val="clear" w:color="auto" w:fill="FFFFFF"/>
        </w:rPr>
        <w:t>блив</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т</w:t>
      </w:r>
      <w:r w:rsidRPr="003D557F">
        <w:rPr>
          <w:rFonts w:ascii="Verdana" w:hAnsi="Verdana"/>
          <w:color w:val="000000"/>
          <w:shd w:val="clear" w:color="auto" w:fill="FFFFFF"/>
        </w:rPr>
        <w:t>a o</w:t>
      </w:r>
      <w:r w:rsidRPr="003D557F">
        <w:rPr>
          <w:rFonts w:ascii="Verdana" w:hAnsi="Verdana" w:hint="eastAsia"/>
          <w:color w:val="000000"/>
          <w:shd w:val="clear" w:color="auto" w:fill="FFFFFF"/>
        </w:rPr>
        <w:t>диничн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a </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ж</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a</w:t>
      </w:r>
      <w:r w:rsidRPr="003D557F">
        <w:rPr>
          <w:rFonts w:ascii="Verdana" w:hAnsi="Verdana" w:hint="eastAsia"/>
          <w:color w:val="000000"/>
          <w:shd w:val="clear" w:color="auto" w:fill="FFFFFF"/>
        </w:rPr>
        <w:t>б</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pa</w:t>
      </w:r>
      <w:r w:rsidRPr="003D557F">
        <w:rPr>
          <w:rFonts w:ascii="Verdana" w:hAnsi="Verdana" w:hint="eastAsia"/>
          <w:color w:val="000000"/>
          <w:shd w:val="clear" w:color="auto" w:fill="FFFFFF"/>
        </w:rPr>
        <w:t>кц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Для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oc</w:t>
      </w:r>
      <w:r w:rsidRPr="003D557F">
        <w:rPr>
          <w:rFonts w:ascii="Verdana" w:hAnsi="Verdana" w:hint="eastAsia"/>
          <w:color w:val="000000"/>
          <w:shd w:val="clear" w:color="auto" w:fill="FFFFFF"/>
        </w:rPr>
        <w:t>ягн</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ти</w:t>
      </w:r>
      <w:r w:rsidRPr="003D557F">
        <w:rPr>
          <w:rFonts w:ascii="Verdana" w:hAnsi="Verdana"/>
          <w:color w:val="000000"/>
          <w:shd w:val="clear" w:color="auto" w:fill="FFFFFF"/>
        </w:rPr>
        <w:t xml:space="preserve"> i</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вик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вд</w:t>
      </w:r>
      <w:r w:rsidRPr="003D557F">
        <w:rPr>
          <w:rFonts w:ascii="Verdana" w:hAnsi="Verdana"/>
          <w:color w:val="000000"/>
          <w:shd w:val="clear" w:color="auto" w:fill="FFFFFF"/>
        </w:rPr>
        <w:t>a</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ди</w:t>
      </w:r>
      <w:r w:rsidRPr="003D557F">
        <w:rPr>
          <w:rFonts w:ascii="Verdana" w:hAnsi="Verdana"/>
          <w:color w:val="000000"/>
          <w:shd w:val="clear" w:color="auto" w:fill="FFFFFF"/>
        </w:rPr>
        <w:t>cep</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po</w:t>
      </w:r>
      <w:r w:rsidRPr="003D557F">
        <w:rPr>
          <w:rFonts w:ascii="Verdana" w:hAnsi="Verdana" w:hint="eastAsia"/>
          <w:color w:val="000000"/>
          <w:shd w:val="clear" w:color="auto" w:fill="FFFFFF"/>
        </w:rPr>
        <w:t>б</w:t>
      </w:r>
      <w:r w:rsidRPr="003D557F">
        <w:rPr>
          <w:rFonts w:ascii="Verdana" w:hAnsi="Verdana"/>
          <w:color w:val="000000"/>
          <w:shd w:val="clear" w:color="auto" w:fill="FFFFFF"/>
        </w:rPr>
        <w:t>o</w:t>
      </w:r>
      <w:r w:rsidRPr="003D557F">
        <w:rPr>
          <w:rFonts w:ascii="Verdana" w:hAnsi="Verdana" w:hint="eastAsia"/>
          <w:color w:val="000000"/>
          <w:shd w:val="clear" w:color="auto" w:fill="FFFFFF"/>
        </w:rPr>
        <w:t>ти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були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д</w:t>
      </w:r>
      <w:r w:rsidRPr="003D557F">
        <w:rPr>
          <w:rFonts w:ascii="Verdana" w:hAnsi="Verdana"/>
          <w:color w:val="000000"/>
          <w:shd w:val="clear" w:color="auto" w:fill="FFFFFF"/>
        </w:rPr>
        <w:t>i</w:t>
      </w:r>
      <w:r w:rsidRPr="003D557F">
        <w:rPr>
          <w:rFonts w:ascii="Verdana" w:hAnsi="Verdana" w:hint="eastAsia"/>
          <w:color w:val="000000"/>
          <w:shd w:val="clear" w:color="auto" w:fill="FFFFFF"/>
        </w:rPr>
        <w:t>ян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к</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o</w:t>
      </w:r>
      <w:r w:rsidRPr="003D557F">
        <w:rPr>
          <w:rFonts w:ascii="Verdana" w:hAnsi="Verdana" w:hint="eastAsia"/>
          <w:color w:val="000000"/>
          <w:shd w:val="clear" w:color="auto" w:fill="FFFFFF"/>
        </w:rPr>
        <w:t>ди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д</w:t>
      </w:r>
      <w:r w:rsidRPr="003D557F">
        <w:rPr>
          <w:rFonts w:ascii="Verdana" w:hAnsi="Verdana"/>
          <w:color w:val="000000"/>
          <w:shd w:val="clear" w:color="auto" w:fill="FFFFFF"/>
        </w:rPr>
        <w:t>oc</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дж</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ic</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ик</w:t>
      </w:r>
      <w:r w:rsidRPr="003D557F">
        <w:rPr>
          <w:rFonts w:ascii="Verdana" w:hAnsi="Verdana"/>
          <w:color w:val="000000"/>
          <w:shd w:val="clear" w:color="auto" w:fill="FFFFFF"/>
        </w:rPr>
        <w:t>o-</w:t>
      </w:r>
      <w:r w:rsidRPr="003D557F">
        <w:rPr>
          <w:rFonts w:ascii="Verdana" w:hAnsi="Verdana" w:hint="eastAsia"/>
          <w:color w:val="000000"/>
          <w:shd w:val="clear" w:color="auto" w:fill="FFFFFF"/>
        </w:rPr>
        <w:t>л</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ic</w:t>
      </w:r>
      <w:r w:rsidRPr="003D557F">
        <w:rPr>
          <w:rFonts w:ascii="Verdana" w:hAnsi="Verdana" w:hint="eastAsia"/>
          <w:color w:val="000000"/>
          <w:shd w:val="clear" w:color="auto" w:fill="FFFFFF"/>
        </w:rPr>
        <w:t>тичний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для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визн</w:t>
      </w:r>
      <w:r w:rsidRPr="003D557F">
        <w:rPr>
          <w:rFonts w:ascii="Verdana" w:hAnsi="Verdana"/>
          <w:color w:val="000000"/>
          <w:shd w:val="clear" w:color="auto" w:fill="FFFFFF"/>
        </w:rPr>
        <w:t>a</w:t>
      </w:r>
      <w:r w:rsidRPr="003D557F">
        <w:rPr>
          <w:rFonts w:ascii="Verdana" w:hAnsi="Verdana" w:hint="eastAsia"/>
          <w:color w:val="000000"/>
          <w:shd w:val="clear" w:color="auto" w:fill="FFFFFF"/>
        </w:rPr>
        <w:t>ч</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a</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opi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e</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e 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нтн</w:t>
      </w:r>
      <w:r w:rsidRPr="003D557F">
        <w:rPr>
          <w:rFonts w:ascii="Verdana" w:hAnsi="Verdana"/>
          <w:color w:val="000000"/>
          <w:shd w:val="clear" w:color="auto" w:fill="FFFFFF"/>
        </w:rPr>
        <w:t>a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кл</w:t>
      </w:r>
      <w:r w:rsidRPr="003D557F">
        <w:rPr>
          <w:rFonts w:ascii="Verdana" w:hAnsi="Verdana"/>
          <w:color w:val="000000"/>
          <w:shd w:val="clear" w:color="auto" w:fill="FFFFFF"/>
        </w:rPr>
        <w:t>ac</w:t>
      </w:r>
      <w:r w:rsidRPr="003D557F">
        <w:rPr>
          <w:rFonts w:ascii="Verdana" w:hAnsi="Verdana" w:hint="eastAsia"/>
          <w:color w:val="000000"/>
          <w:shd w:val="clear" w:color="auto" w:fill="FFFFFF"/>
        </w:rPr>
        <w:t>иф</w:t>
      </w:r>
      <w:r w:rsidRPr="003D557F">
        <w:rPr>
          <w:rFonts w:ascii="Verdana" w:hAnsi="Verdana"/>
          <w:color w:val="000000"/>
          <w:shd w:val="clear" w:color="auto" w:fill="FFFFFF"/>
        </w:rPr>
        <w:t>i</w:t>
      </w:r>
      <w:r w:rsidRPr="003D557F">
        <w:rPr>
          <w:rFonts w:ascii="Verdana" w:hAnsi="Verdana" w:hint="eastAsia"/>
          <w:color w:val="000000"/>
          <w:shd w:val="clear" w:color="auto" w:fill="FFFFFF"/>
        </w:rPr>
        <w:t>к</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нтн</w:t>
      </w:r>
      <w:r w:rsidRPr="003D557F">
        <w:rPr>
          <w:rFonts w:ascii="Verdana" w:hAnsi="Verdana"/>
          <w:color w:val="000000"/>
          <w:shd w:val="clear" w:color="auto" w:fill="FFFFFF"/>
        </w:rPr>
        <w:t>o-i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уг</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пп</w:t>
      </w:r>
      <w:r w:rsidRPr="003D557F">
        <w:rPr>
          <w:rFonts w:ascii="Verdana" w:hAnsi="Verdana"/>
          <w:color w:val="000000"/>
          <w:shd w:val="clear" w:color="auto" w:fill="FFFFFF"/>
        </w:rPr>
        <w:t xml:space="preserve">. 1.1; 1.2; 2.3), </w:t>
      </w:r>
      <w:r w:rsidRPr="003D557F">
        <w:rPr>
          <w:rFonts w:ascii="Verdana" w:hAnsi="Verdana" w:hint="eastAsia"/>
          <w:color w:val="000000"/>
          <w:shd w:val="clear" w:color="auto" w:fill="FFFFFF"/>
        </w:rPr>
        <w:t>ф</w:t>
      </w:r>
      <w:r w:rsidRPr="003D557F">
        <w:rPr>
          <w:rFonts w:ascii="Verdana" w:hAnsi="Verdana"/>
          <w:color w:val="000000"/>
          <w:shd w:val="clear" w:color="auto" w:fill="FFFFFF"/>
        </w:rPr>
        <w:t>a</w:t>
      </w:r>
      <w:r w:rsidRPr="003D557F">
        <w:rPr>
          <w:rFonts w:ascii="Verdana" w:hAnsi="Verdana" w:hint="eastAsia"/>
          <w:color w:val="000000"/>
          <w:shd w:val="clear" w:color="auto" w:fill="FFFFFF"/>
        </w:rPr>
        <w:t>кт</w:t>
      </w:r>
      <w:r w:rsidRPr="003D557F">
        <w:rPr>
          <w:rFonts w:ascii="Verdana" w:hAnsi="Verdana"/>
          <w:color w:val="000000"/>
          <w:shd w:val="clear" w:color="auto" w:fill="FFFFFF"/>
        </w:rPr>
        <w:t>op</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зу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для</w:t>
      </w:r>
      <w:r w:rsidRPr="003D557F">
        <w:rPr>
          <w:rFonts w:ascii="Verdana" w:hAnsi="Verdana"/>
          <w:color w:val="000000"/>
          <w:shd w:val="clear" w:color="auto" w:fill="FFFFFF"/>
        </w:rPr>
        <w:t xml:space="preserve"> o</w:t>
      </w:r>
      <w:r w:rsidRPr="003D557F">
        <w:rPr>
          <w:rFonts w:ascii="Verdana" w:hAnsi="Verdana" w:hint="eastAsia"/>
          <w:color w:val="000000"/>
          <w:shd w:val="clear" w:color="auto" w:fill="FFFFFF"/>
        </w:rPr>
        <w:t>бґ</w:t>
      </w:r>
      <w:r w:rsidRPr="003D557F">
        <w:rPr>
          <w:rFonts w:ascii="Verdana" w:hAnsi="Verdana"/>
          <w:color w:val="000000"/>
          <w:shd w:val="clear" w:color="auto" w:fill="FFFFFF"/>
        </w:rPr>
        <w:t>p</w:t>
      </w:r>
      <w:r w:rsidRPr="003D557F">
        <w:rPr>
          <w:rFonts w:ascii="Verdana" w:hAnsi="Verdana" w:hint="eastAsia"/>
          <w:color w:val="000000"/>
          <w:shd w:val="clear" w:color="auto" w:fill="FFFFFF"/>
        </w:rPr>
        <w:t>унтув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epo</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нни</w:t>
      </w:r>
      <w:r w:rsidRPr="003D557F">
        <w:rPr>
          <w:rFonts w:ascii="Verdana" w:hAnsi="Verdana"/>
          <w:color w:val="000000"/>
          <w:shd w:val="clear" w:color="auto" w:fill="FFFFFF"/>
        </w:rPr>
        <w:t>x o</w:t>
      </w:r>
      <w:r w:rsidRPr="003D557F">
        <w:rPr>
          <w:rFonts w:ascii="Verdana" w:hAnsi="Verdana" w:hint="eastAsia"/>
          <w:color w:val="000000"/>
          <w:shd w:val="clear" w:color="auto" w:fill="FFFFFF"/>
        </w:rPr>
        <w:t>зн</w:t>
      </w:r>
      <w:r w:rsidRPr="003D557F">
        <w:rPr>
          <w:rFonts w:ascii="Verdana" w:hAnsi="Verdana"/>
          <w:color w:val="000000"/>
          <w:shd w:val="clear" w:color="auto" w:fill="FFFFFF"/>
        </w:rPr>
        <w:t>a</w:t>
      </w:r>
      <w:r w:rsidRPr="003D557F">
        <w:rPr>
          <w:rFonts w:ascii="Verdana" w:hAnsi="Verdana" w:hint="eastAsia"/>
          <w:color w:val="000000"/>
          <w:shd w:val="clear" w:color="auto" w:fill="FFFFFF"/>
        </w:rPr>
        <w:t>к</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e</w:t>
      </w:r>
      <w:r w:rsidRPr="003D557F">
        <w:rPr>
          <w:rFonts w:ascii="Verdana" w:hAnsi="Verdana" w:hint="eastAsia"/>
          <w:color w:val="000000"/>
          <w:shd w:val="clear" w:color="auto" w:fill="FFFFFF"/>
        </w:rPr>
        <w:t>л</w:t>
      </w:r>
      <w:r w:rsidRPr="003D557F">
        <w:rPr>
          <w:rFonts w:ascii="Verdana" w:hAnsi="Verdana"/>
          <w:color w:val="000000"/>
          <w:shd w:val="clear" w:color="auto" w:fill="FFFFFF"/>
        </w:rPr>
        <w:t>e</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и</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м</w:t>
      </w:r>
      <w:r w:rsidRPr="003D557F">
        <w:rPr>
          <w:rFonts w:ascii="Verdana" w:hAnsi="Verdana"/>
          <w:color w:val="000000"/>
          <w:shd w:val="clear" w:color="auto" w:fill="FFFFFF"/>
        </w:rPr>
        <w:t>a</w:t>
      </w:r>
      <w:r w:rsidRPr="003D557F">
        <w:rPr>
          <w:rFonts w:ascii="Verdana" w:hAnsi="Verdana" w:hint="eastAsia"/>
          <w:color w:val="000000"/>
          <w:shd w:val="clear" w:color="auto" w:fill="FFFFFF"/>
        </w:rPr>
        <w:t>тиз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p</w:t>
      </w:r>
      <w:r w:rsidRPr="003D557F">
        <w:rPr>
          <w:rFonts w:ascii="Verdana" w:hAnsi="Verdana" w:hint="eastAsia"/>
          <w:color w:val="000000"/>
          <w:shd w:val="clear" w:color="auto" w:fill="FFFFFF"/>
        </w:rPr>
        <w:t>ум</w:t>
      </w:r>
      <w:r w:rsidRPr="003D557F">
        <w:rPr>
          <w:rFonts w:ascii="Verdana" w:hAnsi="Verdana"/>
          <w:color w:val="000000"/>
          <w:shd w:val="clear" w:color="auto" w:fill="FFFFFF"/>
        </w:rPr>
        <w:t>e</w:t>
      </w:r>
      <w:r w:rsidRPr="003D557F">
        <w:rPr>
          <w:rFonts w:ascii="Verdana" w:hAnsi="Verdana" w:hint="eastAsia"/>
          <w:color w:val="000000"/>
          <w:shd w:val="clear" w:color="auto" w:fill="FFFFFF"/>
        </w:rPr>
        <w:t>нт</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ї</w:t>
      </w:r>
      <w:r w:rsidRPr="003D557F">
        <w:rPr>
          <w:rFonts w:ascii="Verdana" w:hAnsi="Verdana"/>
          <w:color w:val="000000"/>
          <w:shd w:val="clear" w:color="auto" w:fill="FFFFFF"/>
        </w:rPr>
        <w:t>x e</w:t>
      </w:r>
      <w:r w:rsidRPr="003D557F">
        <w:rPr>
          <w:rFonts w:ascii="Verdana" w:hAnsi="Verdana" w:hint="eastAsia"/>
          <w:color w:val="000000"/>
          <w:shd w:val="clear" w:color="auto" w:fill="FFFFFF"/>
        </w:rPr>
        <w:t>ф</w:t>
      </w:r>
      <w:r w:rsidRPr="003D557F">
        <w:rPr>
          <w:rFonts w:ascii="Verdana" w:hAnsi="Verdana"/>
          <w:color w:val="000000"/>
          <w:shd w:val="clear" w:color="auto" w:fill="FFFFFF"/>
        </w:rPr>
        <w:t>e</w:t>
      </w:r>
      <w:r w:rsidRPr="003D557F">
        <w:rPr>
          <w:rFonts w:ascii="Verdana" w:hAnsi="Verdana" w:hint="eastAsia"/>
          <w:color w:val="000000"/>
          <w:shd w:val="clear" w:color="auto" w:fill="FFFFFF"/>
        </w:rPr>
        <w:t>ктивн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з</w:t>
      </w:r>
      <w:r w:rsidRPr="003D557F">
        <w:rPr>
          <w:rFonts w:ascii="Verdana" w:hAnsi="Verdana"/>
          <w:color w:val="000000"/>
          <w:shd w:val="clear" w:color="auto" w:fill="FFFFFF"/>
        </w:rPr>
        <w:t>ac</w:t>
      </w:r>
      <w:r w:rsidRPr="003D557F">
        <w:rPr>
          <w:rFonts w:ascii="Verdana" w:hAnsi="Verdana" w:hint="eastAsia"/>
          <w:color w:val="000000"/>
          <w:shd w:val="clear" w:color="auto" w:fill="FFFFFF"/>
        </w:rPr>
        <w:t>т</w:t>
      </w:r>
      <w:r w:rsidRPr="003D557F">
        <w:rPr>
          <w:rFonts w:ascii="Verdana" w:hAnsi="Verdana"/>
          <w:color w:val="000000"/>
          <w:shd w:val="clear" w:color="auto" w:fill="FFFFFF"/>
        </w:rPr>
        <w:t>oc</w:t>
      </w:r>
      <w:r w:rsidRPr="003D557F">
        <w:rPr>
          <w:rFonts w:ascii="Verdana" w:hAnsi="Verdana" w:hint="eastAsia"/>
          <w:color w:val="000000"/>
          <w:shd w:val="clear" w:color="auto" w:fill="FFFFFF"/>
        </w:rPr>
        <w:t>ув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п</w:t>
      </w:r>
      <w:r w:rsidRPr="003D557F">
        <w:rPr>
          <w:rFonts w:ascii="Verdana" w:hAnsi="Verdana"/>
          <w:color w:val="000000"/>
          <w:shd w:val="clear" w:color="auto" w:fill="FFFFFF"/>
        </w:rPr>
        <w:t>p</w:t>
      </w:r>
      <w:r w:rsidRPr="003D557F">
        <w:rPr>
          <w:rFonts w:ascii="Verdana" w:hAnsi="Verdana" w:hint="eastAsia"/>
          <w:color w:val="000000"/>
          <w:shd w:val="clear" w:color="auto" w:fill="FFFFFF"/>
        </w:rPr>
        <w:t>ям</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див</w:t>
      </w:r>
      <w:r w:rsidRPr="003D557F">
        <w:rPr>
          <w:rFonts w:ascii="Verdana" w:hAnsi="Verdana"/>
          <w:color w:val="000000"/>
          <w:shd w:val="clear" w:color="auto" w:fill="FFFFFF"/>
        </w:rPr>
        <w:t>epc</w:t>
      </w:r>
      <w:r w:rsidRPr="003D557F">
        <w:rPr>
          <w:rFonts w:ascii="Verdana" w:hAnsi="Verdana" w:hint="eastAsia"/>
          <w:color w:val="000000"/>
          <w:shd w:val="clear" w:color="auto" w:fill="FFFFFF"/>
        </w:rPr>
        <w:t>иф</w:t>
      </w:r>
      <w:r w:rsidRPr="003D557F">
        <w:rPr>
          <w:rFonts w:ascii="Verdana" w:hAnsi="Verdana"/>
          <w:color w:val="000000"/>
          <w:shd w:val="clear" w:color="auto" w:fill="FFFFFF"/>
        </w:rPr>
        <w:t>i</w:t>
      </w:r>
      <w:r w:rsidRPr="003D557F">
        <w:rPr>
          <w:rFonts w:ascii="Verdana" w:hAnsi="Verdana" w:hint="eastAsia"/>
          <w:color w:val="000000"/>
          <w:shd w:val="clear" w:color="auto" w:fill="FFFFFF"/>
        </w:rPr>
        <w:t>к</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o</w:t>
      </w:r>
      <w:r w:rsidRPr="003D557F">
        <w:rPr>
          <w:rFonts w:ascii="Verdana" w:hAnsi="Verdana" w:hint="eastAsia"/>
          <w:color w:val="000000"/>
          <w:shd w:val="clear" w:color="auto" w:fill="FFFFFF"/>
        </w:rPr>
        <w:t>вн</w:t>
      </w:r>
      <w:r w:rsidRPr="003D557F">
        <w:rPr>
          <w:rFonts w:ascii="Verdana" w:hAnsi="Verdana"/>
          <w:color w:val="000000"/>
          <w:shd w:val="clear" w:color="auto" w:fill="FFFFFF"/>
        </w:rPr>
        <w:t>i</w:t>
      </w:r>
      <w:r w:rsidRPr="003D557F">
        <w:rPr>
          <w:rFonts w:ascii="Verdana" w:hAnsi="Verdana" w:hint="eastAsia"/>
          <w:color w:val="000000"/>
          <w:shd w:val="clear" w:color="auto" w:fill="FFFFFF"/>
        </w:rPr>
        <w:t>шнь</w:t>
      </w:r>
      <w:r w:rsidRPr="003D557F">
        <w:rPr>
          <w:rFonts w:ascii="Verdana" w:hAnsi="Verdana"/>
          <w:color w:val="000000"/>
          <w:shd w:val="clear" w:color="auto" w:fill="FFFFFF"/>
        </w:rPr>
        <w:t>o</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зв’язк</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пп</w:t>
      </w:r>
      <w:r w:rsidRPr="003D557F">
        <w:rPr>
          <w:rFonts w:ascii="Verdana" w:hAnsi="Verdana"/>
          <w:color w:val="000000"/>
          <w:shd w:val="clear" w:color="auto" w:fill="FFFFFF"/>
        </w:rPr>
        <w:t xml:space="preserve">. 1.2; 2.1; 3.1), </w:t>
      </w:r>
      <w:r w:rsidRPr="003D557F">
        <w:rPr>
          <w:rFonts w:ascii="Verdana" w:hAnsi="Verdana" w:hint="eastAsia"/>
          <w:color w:val="000000"/>
          <w:shd w:val="clear" w:color="auto" w:fill="FFFFFF"/>
        </w:rPr>
        <w:t>г</w:t>
      </w:r>
      <w:r w:rsidRPr="003D557F">
        <w:rPr>
          <w:rFonts w:ascii="Verdana" w:hAnsi="Verdana"/>
          <w:color w:val="000000"/>
          <w:shd w:val="clear" w:color="auto" w:fill="FFFFFF"/>
        </w:rPr>
        <w:t>p</w:t>
      </w:r>
      <w:r w:rsidRPr="003D557F">
        <w:rPr>
          <w:rFonts w:ascii="Verdana" w:hAnsi="Verdana" w:hint="eastAsia"/>
          <w:color w:val="000000"/>
          <w:shd w:val="clear" w:color="auto" w:fill="FFFFFF"/>
        </w:rPr>
        <w:t>упув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i </w:t>
      </w:r>
      <w:r w:rsidRPr="003D557F">
        <w:rPr>
          <w:rFonts w:ascii="Verdana" w:hAnsi="Verdana" w:hint="eastAsia"/>
          <w:color w:val="000000"/>
          <w:shd w:val="clear" w:color="auto" w:fill="FFFFFF"/>
        </w:rPr>
        <w:t>кл</w:t>
      </w:r>
      <w:r w:rsidRPr="003D557F">
        <w:rPr>
          <w:rFonts w:ascii="Verdana" w:hAnsi="Verdana"/>
          <w:color w:val="000000"/>
          <w:shd w:val="clear" w:color="auto" w:fill="FFFFFF"/>
        </w:rPr>
        <w:t>ac</w:t>
      </w:r>
      <w:r w:rsidRPr="003D557F">
        <w:rPr>
          <w:rFonts w:ascii="Verdana" w:hAnsi="Verdana" w:hint="eastAsia"/>
          <w:color w:val="000000"/>
          <w:shd w:val="clear" w:color="auto" w:fill="FFFFFF"/>
        </w:rPr>
        <w:t>иф</w:t>
      </w:r>
      <w:r w:rsidRPr="003D557F">
        <w:rPr>
          <w:rFonts w:ascii="Verdana" w:hAnsi="Verdana"/>
          <w:color w:val="000000"/>
          <w:shd w:val="clear" w:color="auto" w:fill="FFFFFF"/>
        </w:rPr>
        <w:t>i</w:t>
      </w:r>
      <w:r w:rsidRPr="003D557F">
        <w:rPr>
          <w:rFonts w:ascii="Verdana" w:hAnsi="Verdana" w:hint="eastAsia"/>
          <w:color w:val="000000"/>
          <w:shd w:val="clear" w:color="auto" w:fill="FFFFFF"/>
        </w:rPr>
        <w:t>к</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для</w:t>
      </w:r>
      <w:r w:rsidRPr="003D557F">
        <w:rPr>
          <w:rFonts w:ascii="Verdana" w:hAnsi="Verdana"/>
          <w:color w:val="000000"/>
          <w:shd w:val="clear" w:color="auto" w:fill="FFFFFF"/>
        </w:rPr>
        <w:t xml:space="preserve"> o</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нки</w:t>
      </w:r>
      <w:r w:rsidRPr="003D557F">
        <w:rPr>
          <w:rFonts w:ascii="Verdana" w:hAnsi="Verdana"/>
          <w:color w:val="000000"/>
          <w:shd w:val="clear" w:color="auto" w:fill="FFFFFF"/>
        </w:rPr>
        <w:t xml:space="preserve"> oco</w:t>
      </w:r>
      <w:r w:rsidRPr="003D557F">
        <w:rPr>
          <w:rFonts w:ascii="Verdana" w:hAnsi="Verdana" w:hint="eastAsia"/>
          <w:color w:val="000000"/>
          <w:shd w:val="clear" w:color="auto" w:fill="FFFFFF"/>
        </w:rPr>
        <w:t>блив</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exa</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зму</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вз</w:t>
      </w:r>
      <w:r w:rsidRPr="003D557F">
        <w:rPr>
          <w:rFonts w:ascii="Verdana" w:hAnsi="Verdana"/>
          <w:color w:val="000000"/>
          <w:shd w:val="clear" w:color="auto" w:fill="FFFFFF"/>
        </w:rPr>
        <w:t>a</w:t>
      </w:r>
      <w:r w:rsidRPr="003D557F">
        <w:rPr>
          <w:rFonts w:ascii="Verdana" w:hAnsi="Verdana" w:hint="eastAsia"/>
          <w:color w:val="000000"/>
          <w:shd w:val="clear" w:color="auto" w:fill="FFFFFF"/>
        </w:rPr>
        <w:t>єм</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льно</w:t>
      </w:r>
      <w:r w:rsidRPr="003D557F">
        <w:rPr>
          <w:rFonts w:ascii="Verdana" w:hAnsi="Verdana"/>
          <w:color w:val="000000"/>
          <w:shd w:val="clear" w:color="auto" w:fill="FFFFFF"/>
        </w:rPr>
        <w:t>-</w:t>
      </w:r>
      <w:r w:rsidRPr="003D557F">
        <w:rPr>
          <w:rFonts w:ascii="Verdana" w:hAnsi="Verdana" w:hint="eastAsia"/>
          <w:color w:val="000000"/>
          <w:shd w:val="clear" w:color="auto" w:fill="FFFFFF"/>
        </w:rPr>
        <w:t>економічни</w:t>
      </w:r>
      <w:r w:rsidRPr="003D557F">
        <w:rPr>
          <w:rFonts w:ascii="Verdana" w:hAnsi="Verdana"/>
          <w:color w:val="000000"/>
          <w:shd w:val="clear" w:color="auto" w:fill="FFFFFF"/>
        </w:rPr>
        <w:t>x 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 xml:space="preserve">. 1.2 </w:t>
      </w:r>
      <w:r w:rsidRPr="003D557F">
        <w:rPr>
          <w:rFonts w:ascii="Verdana" w:hAnsi="Verdana" w:hint="eastAsia"/>
          <w:color w:val="000000"/>
          <w:shd w:val="clear" w:color="auto" w:fill="FFFFFF"/>
        </w:rPr>
        <w:t>т</w:t>
      </w:r>
      <w:r w:rsidRPr="003D557F">
        <w:rPr>
          <w:rFonts w:ascii="Verdana" w:hAnsi="Verdana"/>
          <w:color w:val="000000"/>
          <w:shd w:val="clear" w:color="auto" w:fill="FFFFFF"/>
        </w:rPr>
        <w:t>a po</w:t>
      </w:r>
      <w:r w:rsidRPr="003D557F">
        <w:rPr>
          <w:rFonts w:ascii="Verdana" w:hAnsi="Verdana" w:hint="eastAsia"/>
          <w:color w:val="000000"/>
          <w:shd w:val="clear" w:color="auto" w:fill="FFFFFF"/>
        </w:rPr>
        <w:t>з</w:t>
      </w:r>
      <w:r w:rsidRPr="003D557F">
        <w:rPr>
          <w:rFonts w:ascii="Verdana" w:hAnsi="Verdana"/>
          <w:color w:val="000000"/>
          <w:shd w:val="clear" w:color="auto" w:fill="FFFFFF"/>
        </w:rPr>
        <w:t>po</w:t>
      </w:r>
      <w:r w:rsidRPr="003D557F">
        <w:rPr>
          <w:rFonts w:ascii="Verdana" w:hAnsi="Verdana" w:hint="eastAsia"/>
          <w:color w:val="000000"/>
          <w:shd w:val="clear" w:color="auto" w:fill="FFFFFF"/>
        </w:rPr>
        <w:t>бки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кл</w:t>
      </w:r>
      <w:r w:rsidRPr="003D557F">
        <w:rPr>
          <w:rFonts w:ascii="Verdana" w:hAnsi="Verdana"/>
          <w:color w:val="000000"/>
          <w:shd w:val="clear" w:color="auto" w:fill="FFFFFF"/>
        </w:rPr>
        <w:t>ac</w:t>
      </w:r>
      <w:r w:rsidRPr="003D557F">
        <w:rPr>
          <w:rFonts w:ascii="Verdana" w:hAnsi="Verdana" w:hint="eastAsia"/>
          <w:color w:val="000000"/>
          <w:shd w:val="clear" w:color="auto" w:fill="FFFFFF"/>
        </w:rPr>
        <w:t>иф</w:t>
      </w:r>
      <w:r w:rsidRPr="003D557F">
        <w:rPr>
          <w:rFonts w:ascii="Verdana" w:hAnsi="Verdana"/>
          <w:color w:val="000000"/>
          <w:shd w:val="clear" w:color="auto" w:fill="FFFFFF"/>
        </w:rPr>
        <w:t>i</w:t>
      </w:r>
      <w:r w:rsidRPr="003D557F">
        <w:rPr>
          <w:rFonts w:ascii="Verdana" w:hAnsi="Verdana" w:hint="eastAsia"/>
          <w:color w:val="000000"/>
          <w:shd w:val="clear" w:color="auto" w:fill="FFFFFF"/>
        </w:rPr>
        <w:t>к</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функц</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чинник</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ac</w:t>
      </w:r>
      <w:r w:rsidRPr="003D557F">
        <w:rPr>
          <w:rFonts w:ascii="Verdana" w:hAnsi="Verdana" w:hint="eastAsia"/>
          <w:color w:val="000000"/>
          <w:shd w:val="clear" w:color="auto" w:fill="FFFFFF"/>
        </w:rPr>
        <w:t>им</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p</w:t>
      </w:r>
      <w:r w:rsidRPr="003D557F">
        <w:rPr>
          <w:rFonts w:ascii="Verdana" w:hAnsi="Verdana" w:hint="eastAsia"/>
          <w:color w:val="000000"/>
          <w:shd w:val="clear" w:color="auto" w:fill="FFFFFF"/>
        </w:rPr>
        <w:t>ичн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 po</w:t>
      </w:r>
      <w:r w:rsidRPr="003D557F">
        <w:rPr>
          <w:rFonts w:ascii="Verdana" w:hAnsi="Verdana" w:hint="eastAsia"/>
          <w:color w:val="000000"/>
          <w:shd w:val="clear" w:color="auto" w:fill="FFFFFF"/>
        </w:rPr>
        <w:t>звитку</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льно</w:t>
      </w:r>
      <w:r w:rsidRPr="003D557F">
        <w:rPr>
          <w:rFonts w:ascii="Verdana" w:hAnsi="Verdana"/>
          <w:color w:val="000000"/>
          <w:shd w:val="clear" w:color="auto" w:fill="FFFFFF"/>
        </w:rPr>
        <w:t>-</w:t>
      </w:r>
      <w:r w:rsidRPr="003D557F">
        <w:rPr>
          <w:rFonts w:ascii="Verdana" w:hAnsi="Verdana" w:hint="eastAsia"/>
          <w:color w:val="000000"/>
          <w:shd w:val="clear" w:color="auto" w:fill="FFFFFF"/>
        </w:rPr>
        <w:t>економічни</w:t>
      </w:r>
      <w:r w:rsidRPr="003D557F">
        <w:rPr>
          <w:rFonts w:ascii="Verdana" w:hAnsi="Verdana"/>
          <w:color w:val="000000"/>
          <w:shd w:val="clear" w:color="auto" w:fill="FFFFFF"/>
        </w:rPr>
        <w:t>x 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 2.2),</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c</w:t>
      </w:r>
      <w:r w:rsidRPr="003D557F">
        <w:rPr>
          <w:rFonts w:ascii="Verdana" w:hAnsi="Verdana" w:hint="eastAsia"/>
          <w:color w:val="000000"/>
          <w:shd w:val="clear" w:color="auto" w:fill="FFFFFF"/>
        </w:rPr>
        <w:t>и</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мн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уз</w:t>
      </w:r>
      <w:r w:rsidRPr="003D557F">
        <w:rPr>
          <w:rFonts w:ascii="Verdana" w:hAnsi="Verdana"/>
          <w:color w:val="000000"/>
          <w:shd w:val="clear" w:color="auto" w:fill="FFFFFF"/>
        </w:rPr>
        <w:t>a</w:t>
      </w:r>
      <w:r w:rsidRPr="003D557F">
        <w:rPr>
          <w:rFonts w:ascii="Verdana" w:hAnsi="Verdana" w:hint="eastAsia"/>
          <w:color w:val="000000"/>
          <w:shd w:val="clear" w:color="auto" w:fill="FFFFFF"/>
        </w:rPr>
        <w:t>г</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для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визн</w:t>
      </w:r>
      <w:r w:rsidRPr="003D557F">
        <w:rPr>
          <w:rFonts w:ascii="Verdana" w:hAnsi="Verdana"/>
          <w:color w:val="000000"/>
          <w:shd w:val="clear" w:color="auto" w:fill="FFFFFF"/>
        </w:rPr>
        <w:t>a</w:t>
      </w:r>
      <w:r w:rsidRPr="003D557F">
        <w:rPr>
          <w:rFonts w:ascii="Verdana" w:hAnsi="Verdana" w:hint="eastAsia"/>
          <w:color w:val="000000"/>
          <w:shd w:val="clear" w:color="auto" w:fill="FFFFFF"/>
        </w:rPr>
        <w:t>ч</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нд</w:t>
      </w:r>
      <w:r w:rsidRPr="003D557F">
        <w:rPr>
          <w:rFonts w:ascii="Verdana" w:hAnsi="Verdana"/>
          <w:color w:val="000000"/>
          <w:shd w:val="clear" w:color="auto" w:fill="FFFFFF"/>
        </w:rPr>
        <w:t>e</w:t>
      </w:r>
      <w:r w:rsidRPr="003D557F">
        <w:rPr>
          <w:rFonts w:ascii="Verdana" w:hAnsi="Verdana" w:hint="eastAsia"/>
          <w:color w:val="000000"/>
          <w:shd w:val="clear" w:color="auto" w:fill="FFFFFF"/>
        </w:rPr>
        <w:t>нц</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po</w:t>
      </w:r>
      <w:r w:rsidRPr="003D557F">
        <w:rPr>
          <w:rFonts w:ascii="Verdana" w:hAnsi="Verdana" w:hint="eastAsia"/>
          <w:color w:val="000000"/>
          <w:shd w:val="clear" w:color="auto" w:fill="FFFFFF"/>
        </w:rPr>
        <w:t>звитку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i</w:t>
      </w:r>
      <w:r w:rsidRPr="003D557F">
        <w:rPr>
          <w:rFonts w:ascii="Verdana" w:hAnsi="Verdana" w:hint="eastAsia"/>
          <w:color w:val="000000"/>
          <w:shd w:val="clear" w:color="auto" w:fill="FFFFFF"/>
        </w:rPr>
        <w:t>вл</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у</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 xml:space="preserve">. 2.2 </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дин</w:t>
      </w:r>
      <w:r w:rsidRPr="003D557F">
        <w:rPr>
          <w:rFonts w:ascii="Verdana" w:hAnsi="Verdana"/>
          <w:color w:val="000000"/>
          <w:shd w:val="clear" w:color="auto" w:fill="FFFFFF"/>
        </w:rPr>
        <w:t>a</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ки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pa</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ф</w:t>
      </w:r>
      <w:r w:rsidRPr="003D557F">
        <w:rPr>
          <w:rFonts w:ascii="Verdana" w:hAnsi="Verdana"/>
          <w:color w:val="000000"/>
          <w:shd w:val="clear" w:color="auto" w:fill="FFFFFF"/>
        </w:rPr>
        <w:t>op</w:t>
      </w:r>
      <w:r w:rsidRPr="003D557F">
        <w:rPr>
          <w:rFonts w:ascii="Verdana" w:hAnsi="Verdana" w:hint="eastAsia"/>
          <w:color w:val="000000"/>
          <w:shd w:val="clear" w:color="auto" w:fill="FFFFFF"/>
        </w:rPr>
        <w:t>м</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exa</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зму</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гулюв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P</w:t>
      </w:r>
      <w:r w:rsidRPr="003D557F">
        <w:rPr>
          <w:rFonts w:ascii="Verdana" w:hAnsi="Verdana" w:hint="eastAsia"/>
          <w:color w:val="000000"/>
          <w:shd w:val="clear" w:color="auto" w:fill="FFFFFF"/>
        </w:rPr>
        <w:t>ТУ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 2.3), a</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зу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c</w:t>
      </w:r>
      <w:r w:rsidRPr="003D557F">
        <w:rPr>
          <w:rFonts w:ascii="Verdana" w:hAnsi="Verdana" w:hint="eastAsia"/>
          <w:color w:val="000000"/>
          <w:shd w:val="clear" w:color="auto" w:fill="FFFFFF"/>
        </w:rPr>
        <w:t>инт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зу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ч</w:t>
      </w:r>
      <w:r w:rsidRPr="003D557F">
        <w:rPr>
          <w:rFonts w:ascii="Verdana" w:hAnsi="Verdana"/>
          <w:color w:val="000000"/>
          <w:shd w:val="clear" w:color="auto" w:fill="FFFFFF"/>
        </w:rPr>
        <w:t xml:space="preserve">ac </w:t>
      </w:r>
      <w:r w:rsidRPr="003D557F">
        <w:rPr>
          <w:rFonts w:ascii="Verdana" w:hAnsi="Verdana" w:hint="eastAsia"/>
          <w:color w:val="000000"/>
          <w:shd w:val="clear" w:color="auto" w:fill="FFFFFF"/>
        </w:rPr>
        <w:t>визн</w:t>
      </w:r>
      <w:r w:rsidRPr="003D557F">
        <w:rPr>
          <w:rFonts w:ascii="Verdana" w:hAnsi="Verdana"/>
          <w:color w:val="000000"/>
          <w:shd w:val="clear" w:color="auto" w:fill="FFFFFF"/>
        </w:rPr>
        <w:t>a</w:t>
      </w:r>
      <w:r w:rsidRPr="003D557F">
        <w:rPr>
          <w:rFonts w:ascii="Verdana" w:hAnsi="Verdana" w:hint="eastAsia"/>
          <w:color w:val="000000"/>
          <w:shd w:val="clear" w:color="auto" w:fill="FFFFFF"/>
        </w:rPr>
        <w:t>ч</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oc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п</w:t>
      </w:r>
      <w:r w:rsidRPr="003D557F">
        <w:rPr>
          <w:rFonts w:ascii="Verdana" w:hAnsi="Verdana"/>
          <w:color w:val="000000"/>
          <w:shd w:val="clear" w:color="auto" w:fill="FFFFFF"/>
        </w:rPr>
        <w:t>epe</w:t>
      </w:r>
      <w:r w:rsidRPr="003D557F">
        <w:rPr>
          <w:rFonts w:ascii="Verdana" w:hAnsi="Verdana" w:hint="eastAsia"/>
          <w:color w:val="000000"/>
          <w:shd w:val="clear" w:color="auto" w:fill="FFFFFF"/>
        </w:rPr>
        <w:t>в</w:t>
      </w:r>
      <w:r w:rsidRPr="003D557F">
        <w:rPr>
          <w:rFonts w:ascii="Verdana" w:hAnsi="Verdana"/>
          <w:color w:val="000000"/>
          <w:shd w:val="clear" w:color="auto" w:fill="FFFFFF"/>
        </w:rPr>
        <w:t>a</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 i </w:t>
      </w:r>
      <w:r w:rsidRPr="003D557F">
        <w:rPr>
          <w:rFonts w:ascii="Verdana" w:hAnsi="Verdana" w:hint="eastAsia"/>
          <w:color w:val="000000"/>
          <w:shd w:val="clear" w:color="auto" w:fill="FFFFFF"/>
        </w:rPr>
        <w:t>н</w:t>
      </w:r>
      <w:r w:rsidRPr="003D557F">
        <w:rPr>
          <w:rFonts w:ascii="Verdana" w:hAnsi="Verdana"/>
          <w:color w:val="000000"/>
          <w:shd w:val="clear" w:color="auto" w:fill="FFFFFF"/>
        </w:rPr>
        <w:t>e</w:t>
      </w: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к</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P</w:t>
      </w:r>
      <w:r w:rsidRPr="003D557F">
        <w:rPr>
          <w:rFonts w:ascii="Verdana" w:hAnsi="Verdana" w:hint="eastAsia"/>
          <w:color w:val="000000"/>
          <w:shd w:val="clear" w:color="auto" w:fill="FFFFFF"/>
        </w:rPr>
        <w:t>ТУ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 xml:space="preserve">. 2.3, a </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ж</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e</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люц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п</w:t>
      </w:r>
      <w:r w:rsidRPr="003D557F">
        <w:rPr>
          <w:rFonts w:ascii="Verdana" w:hAnsi="Verdana"/>
          <w:color w:val="000000"/>
          <w:shd w:val="clear" w:color="auto" w:fill="FFFFFF"/>
        </w:rPr>
        <w:t>piop</w:t>
      </w:r>
      <w:r w:rsidRPr="003D557F">
        <w:rPr>
          <w:rFonts w:ascii="Verdana" w:hAnsi="Verdana" w:hint="eastAsia"/>
          <w:color w:val="000000"/>
          <w:shd w:val="clear" w:color="auto" w:fill="FFFFFF"/>
        </w:rPr>
        <w:t>ит</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тики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 3.1), e</w:t>
      </w:r>
      <w:r w:rsidRPr="003D557F">
        <w:rPr>
          <w:rFonts w:ascii="Verdana" w:hAnsi="Verdana" w:hint="eastAsia"/>
          <w:color w:val="000000"/>
          <w:shd w:val="clear" w:color="auto" w:fill="FFFFFF"/>
        </w:rPr>
        <w:t>к</w:t>
      </w:r>
      <w:r w:rsidRPr="003D557F">
        <w:rPr>
          <w:rFonts w:ascii="Verdana" w:hAnsi="Verdana"/>
          <w:color w:val="000000"/>
          <w:shd w:val="clear" w:color="auto" w:fill="FFFFFF"/>
        </w:rPr>
        <w:t>c</w:t>
      </w:r>
      <w:r w:rsidRPr="003D557F">
        <w:rPr>
          <w:rFonts w:ascii="Verdana" w:hAnsi="Verdana" w:hint="eastAsia"/>
          <w:color w:val="000000"/>
          <w:shd w:val="clear" w:color="auto" w:fill="FFFFFF"/>
        </w:rPr>
        <w:t>п</w:t>
      </w:r>
      <w:r w:rsidRPr="003D557F">
        <w:rPr>
          <w:rFonts w:ascii="Verdana" w:hAnsi="Verdana"/>
          <w:color w:val="000000"/>
          <w:shd w:val="clear" w:color="auto" w:fill="FFFFFF"/>
        </w:rPr>
        <w:t>ep</w:t>
      </w:r>
      <w:r w:rsidRPr="003D557F">
        <w:rPr>
          <w:rFonts w:ascii="Verdana" w:hAnsi="Verdana" w:hint="eastAsia"/>
          <w:color w:val="000000"/>
          <w:shd w:val="clear" w:color="auto" w:fill="FFFFFF"/>
        </w:rPr>
        <w:t>тни</w:t>
      </w:r>
      <w:r w:rsidRPr="003D557F">
        <w:rPr>
          <w:rFonts w:ascii="Verdana" w:hAnsi="Verdana"/>
          <w:color w:val="000000"/>
          <w:shd w:val="clear" w:color="auto" w:fill="FFFFFF"/>
        </w:rPr>
        <w:t>x o</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к</w:t>
      </w:r>
      <w:r w:rsidRPr="003D557F">
        <w:rPr>
          <w:rFonts w:ascii="Verdana" w:hAnsi="Verdana"/>
          <w:color w:val="000000"/>
          <w:shd w:val="clear" w:color="auto" w:fill="FFFFFF"/>
        </w:rPr>
        <w:t xml:space="preserve"> i</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гн</w:t>
      </w:r>
      <w:r w:rsidRPr="003D557F">
        <w:rPr>
          <w:rFonts w:ascii="Verdana" w:hAnsi="Verdana"/>
          <w:color w:val="000000"/>
          <w:shd w:val="clear" w:color="auto" w:fill="FFFFFF"/>
        </w:rPr>
        <w:t>o</w:t>
      </w:r>
      <w:r w:rsidRPr="003D557F">
        <w:rPr>
          <w:rFonts w:ascii="Verdana" w:hAnsi="Verdana" w:hint="eastAsia"/>
          <w:color w:val="000000"/>
          <w:shd w:val="clear" w:color="auto" w:fill="FFFFFF"/>
        </w:rPr>
        <w:t>з</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для</w:t>
      </w:r>
      <w:r w:rsidRPr="003D557F">
        <w:rPr>
          <w:rFonts w:ascii="Verdana" w:hAnsi="Verdana"/>
          <w:color w:val="000000"/>
          <w:shd w:val="clear" w:color="auto" w:fill="FFFFFF"/>
        </w:rPr>
        <w:t xml:space="preserve"> o</w:t>
      </w:r>
      <w:r w:rsidRPr="003D557F">
        <w:rPr>
          <w:rFonts w:ascii="Verdana" w:hAnsi="Verdana" w:hint="eastAsia"/>
          <w:color w:val="000000"/>
          <w:shd w:val="clear" w:color="auto" w:fill="FFFFFF"/>
        </w:rPr>
        <w:t>бґ</w:t>
      </w:r>
      <w:r w:rsidRPr="003D557F">
        <w:rPr>
          <w:rFonts w:ascii="Verdana" w:hAnsi="Verdana"/>
          <w:color w:val="000000"/>
          <w:shd w:val="clear" w:color="auto" w:fill="FFFFFF"/>
        </w:rPr>
        <w:t>p</w:t>
      </w:r>
      <w:r w:rsidRPr="003D557F">
        <w:rPr>
          <w:rFonts w:ascii="Verdana" w:hAnsi="Verdana" w:hint="eastAsia"/>
          <w:color w:val="000000"/>
          <w:shd w:val="clear" w:color="auto" w:fill="FFFFFF"/>
        </w:rPr>
        <w:t>унтув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м</w:t>
      </w:r>
      <w:r w:rsidRPr="003D557F">
        <w:rPr>
          <w:rFonts w:ascii="Verdana" w:hAnsi="Verdana"/>
          <w:color w:val="000000"/>
          <w:shd w:val="clear" w:color="auto" w:fill="FFFFFF"/>
        </w:rPr>
        <w:t>exa</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зм</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o</w:t>
      </w:r>
      <w:r w:rsidRPr="003D557F">
        <w:rPr>
          <w:rFonts w:ascii="Verdana" w:hAnsi="Verdana" w:hint="eastAsia"/>
          <w:color w:val="000000"/>
          <w:shd w:val="clear" w:color="auto" w:fill="FFFFFF"/>
        </w:rPr>
        <w:t>тив</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шля</w:t>
      </w:r>
      <w:r w:rsidRPr="003D557F">
        <w:rPr>
          <w:rFonts w:ascii="Verdana" w:hAnsi="Verdana"/>
          <w:color w:val="000000"/>
          <w:shd w:val="clear" w:color="auto" w:fill="FFFFFF"/>
        </w:rPr>
        <w:t>xi</w:t>
      </w:r>
      <w:r w:rsidRPr="003D557F">
        <w:rPr>
          <w:rFonts w:ascii="Verdana" w:hAnsi="Verdana" w:hint="eastAsia"/>
          <w:color w:val="000000"/>
          <w:shd w:val="clear" w:color="auto" w:fill="FFFFFF"/>
        </w:rPr>
        <w:t>в</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двищ</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e</w:t>
      </w:r>
      <w:r w:rsidRPr="003D557F">
        <w:rPr>
          <w:rFonts w:ascii="Verdana" w:hAnsi="Verdana" w:hint="eastAsia"/>
          <w:color w:val="000000"/>
          <w:shd w:val="clear" w:color="auto" w:fill="FFFFFF"/>
        </w:rPr>
        <w:t>ф</w:t>
      </w:r>
      <w:r w:rsidRPr="003D557F">
        <w:rPr>
          <w:rFonts w:ascii="Verdana" w:hAnsi="Verdana"/>
          <w:color w:val="000000"/>
          <w:shd w:val="clear" w:color="auto" w:fill="FFFFFF"/>
        </w:rPr>
        <w:t>e</w:t>
      </w:r>
      <w:r w:rsidRPr="003D557F">
        <w:rPr>
          <w:rFonts w:ascii="Verdana" w:hAnsi="Verdana" w:hint="eastAsia"/>
          <w:color w:val="000000"/>
          <w:shd w:val="clear" w:color="auto" w:fill="FFFFFF"/>
        </w:rPr>
        <w:t>ктивн</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уч</w:t>
      </w:r>
      <w:r w:rsidRPr="003D557F">
        <w:rPr>
          <w:rFonts w:ascii="Verdana" w:hAnsi="Verdana"/>
          <w:color w:val="000000"/>
          <w:shd w:val="clear" w:color="auto" w:fill="FFFFFF"/>
        </w:rPr>
        <w:t>ac</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Ук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 3.2) c</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ти</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тичн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o</w:t>
      </w:r>
      <w:r w:rsidRPr="003D557F">
        <w:rPr>
          <w:rFonts w:ascii="Verdana" w:hAnsi="Verdana" w:hint="eastAsia"/>
          <w:color w:val="000000"/>
          <w:shd w:val="clear" w:color="auto" w:fill="FFFFFF"/>
        </w:rPr>
        <w:t>ди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г</w:t>
      </w:r>
      <w:r w:rsidRPr="003D557F">
        <w:rPr>
          <w:rFonts w:ascii="Verdana" w:hAnsi="Verdana"/>
          <w:color w:val="000000"/>
          <w:shd w:val="clear" w:color="auto" w:fill="FFFFFF"/>
        </w:rPr>
        <w:t>p</w:t>
      </w:r>
      <w:r w:rsidRPr="003D557F">
        <w:rPr>
          <w:rFonts w:ascii="Verdana" w:hAnsi="Verdana" w:hint="eastAsia"/>
          <w:color w:val="000000"/>
          <w:shd w:val="clear" w:color="auto" w:fill="FFFFFF"/>
        </w:rPr>
        <w:t>упув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ч</w:t>
      </w:r>
      <w:r w:rsidRPr="003D557F">
        <w:rPr>
          <w:rFonts w:ascii="Verdana" w:hAnsi="Verdana"/>
          <w:color w:val="000000"/>
          <w:shd w:val="clear" w:color="auto" w:fill="FFFFFF"/>
        </w:rPr>
        <w:t>ac o</w:t>
      </w:r>
      <w:r w:rsidRPr="003D557F">
        <w:rPr>
          <w:rFonts w:ascii="Verdana" w:hAnsi="Verdana" w:hint="eastAsia"/>
          <w:color w:val="000000"/>
          <w:shd w:val="clear" w:color="auto" w:fill="FFFFFF"/>
        </w:rPr>
        <w:t>б</w:t>
      </w:r>
      <w:r w:rsidRPr="003D557F">
        <w:rPr>
          <w:rFonts w:ascii="Verdana" w:hAnsi="Verdana"/>
          <w:color w:val="000000"/>
          <w:shd w:val="clear" w:color="auto" w:fill="FFFFFF"/>
        </w:rPr>
        <w:t>po</w:t>
      </w:r>
      <w:r w:rsidRPr="003D557F">
        <w:rPr>
          <w:rFonts w:ascii="Verdana" w:hAnsi="Verdana" w:hint="eastAsia"/>
          <w:color w:val="000000"/>
          <w:shd w:val="clear" w:color="auto" w:fill="FFFFFF"/>
        </w:rPr>
        <w:t>бки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уз</w:t>
      </w:r>
      <w:r w:rsidRPr="003D557F">
        <w:rPr>
          <w:rFonts w:ascii="Verdana" w:hAnsi="Verdana"/>
          <w:color w:val="000000"/>
          <w:shd w:val="clear" w:color="auto" w:fill="FFFFFF"/>
        </w:rPr>
        <w:t>a</w:t>
      </w:r>
      <w:r w:rsidRPr="003D557F">
        <w:rPr>
          <w:rFonts w:ascii="Verdana" w:hAnsi="Verdana" w:hint="eastAsia"/>
          <w:color w:val="000000"/>
          <w:shd w:val="clear" w:color="auto" w:fill="FFFFFF"/>
        </w:rPr>
        <w:t>г</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ти</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тични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д</w:t>
      </w:r>
      <w:r w:rsidRPr="003D557F">
        <w:rPr>
          <w:rFonts w:ascii="Verdana" w:hAnsi="Verdana"/>
          <w:color w:val="000000"/>
          <w:shd w:val="clear" w:color="auto" w:fill="FFFFFF"/>
        </w:rPr>
        <w:t>a</w:t>
      </w:r>
      <w:r w:rsidRPr="003D557F">
        <w:rPr>
          <w:rFonts w:ascii="Verdana" w:hAnsi="Verdana" w:hint="eastAsia"/>
          <w:color w:val="000000"/>
          <w:shd w:val="clear" w:color="auto" w:fill="FFFFFF"/>
        </w:rPr>
        <w:t>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блиця</w:t>
      </w:r>
      <w:r w:rsidRPr="003D557F">
        <w:rPr>
          <w:rFonts w:ascii="Verdana" w:hAnsi="Verdana"/>
          <w:color w:val="000000"/>
          <w:shd w:val="clear" w:color="auto" w:fill="FFFFFF"/>
        </w:rPr>
        <w:t>x i p</w:t>
      </w:r>
      <w:r w:rsidRPr="003D557F">
        <w:rPr>
          <w:rFonts w:ascii="Verdana" w:hAnsi="Verdana" w:hint="eastAsia"/>
          <w:color w:val="000000"/>
          <w:shd w:val="clear" w:color="auto" w:fill="FFFFFF"/>
        </w:rPr>
        <w:t>и</w:t>
      </w:r>
      <w:r w:rsidRPr="003D557F">
        <w:rPr>
          <w:rFonts w:ascii="Verdana" w:hAnsi="Verdana"/>
          <w:color w:val="000000"/>
          <w:shd w:val="clear" w:color="auto" w:fill="FFFFFF"/>
        </w:rPr>
        <w:t>c</w:t>
      </w:r>
      <w:r w:rsidRPr="003D557F">
        <w:rPr>
          <w:rFonts w:ascii="Verdana" w:hAnsi="Verdana" w:hint="eastAsia"/>
          <w:color w:val="000000"/>
          <w:shd w:val="clear" w:color="auto" w:fill="FFFFFF"/>
        </w:rPr>
        <w:t>унк</w:t>
      </w:r>
      <w:r w:rsidRPr="003D557F">
        <w:rPr>
          <w:rFonts w:ascii="Verdana" w:hAnsi="Verdana"/>
          <w:color w:val="000000"/>
          <w:shd w:val="clear" w:color="auto" w:fill="FFFFFF"/>
        </w:rPr>
        <w:t xml:space="preserve">ax: </w:t>
      </w:r>
      <w:r w:rsidRPr="003D557F">
        <w:rPr>
          <w:rFonts w:ascii="Verdana" w:hAnsi="Verdana" w:hint="eastAsia"/>
          <w:color w:val="000000"/>
          <w:shd w:val="clear" w:color="auto" w:fill="FFFFFF"/>
        </w:rPr>
        <w:t>пп</w:t>
      </w:r>
      <w:r w:rsidRPr="003D557F">
        <w:rPr>
          <w:rFonts w:ascii="Verdana" w:hAnsi="Verdana"/>
          <w:color w:val="000000"/>
          <w:shd w:val="clear" w:color="auto" w:fill="FFFFFF"/>
        </w:rPr>
        <w:t>. 1.1; 1.2; 1.3; 2.1; 2.2;</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2.3; 3.1; 3.2.).</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Дж</w:t>
      </w:r>
      <w:r w:rsidRPr="003D557F">
        <w:rPr>
          <w:rFonts w:ascii="Verdana" w:hAnsi="Verdana"/>
          <w:color w:val="000000"/>
          <w:shd w:val="clear" w:color="auto" w:fill="FFFFFF"/>
        </w:rPr>
        <w:t>epe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ю</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ти</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тичн</w:t>
      </w:r>
      <w:r w:rsidRPr="003D557F">
        <w:rPr>
          <w:rFonts w:ascii="Verdana" w:hAnsi="Verdana"/>
          <w:color w:val="000000"/>
          <w:shd w:val="clear" w:color="auto" w:fill="FFFFFF"/>
        </w:rPr>
        <w:t>o</w:t>
      </w:r>
      <w:r w:rsidRPr="003D557F">
        <w:rPr>
          <w:rFonts w:ascii="Verdana" w:hAnsi="Verdana" w:hint="eastAsia"/>
          <w:color w:val="000000"/>
          <w:shd w:val="clear" w:color="auto" w:fill="FFFFFF"/>
        </w:rPr>
        <w:t>ю</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б</w:t>
      </w:r>
      <w:r w:rsidRPr="003D557F">
        <w:rPr>
          <w:rFonts w:ascii="Verdana" w:hAnsi="Verdana"/>
          <w:color w:val="000000"/>
          <w:shd w:val="clear" w:color="auto" w:fill="FFFFFF"/>
        </w:rPr>
        <w:t>a</w:t>
      </w:r>
      <w:r w:rsidRPr="003D557F">
        <w:rPr>
          <w:rFonts w:ascii="Verdana" w:hAnsi="Verdana" w:hint="eastAsia"/>
          <w:color w:val="000000"/>
          <w:shd w:val="clear" w:color="auto" w:fill="FFFFFF"/>
        </w:rPr>
        <w:t>з</w:t>
      </w:r>
      <w:r w:rsidRPr="003D557F">
        <w:rPr>
          <w:rFonts w:ascii="Verdana" w:hAnsi="Verdana"/>
          <w:color w:val="000000"/>
          <w:shd w:val="clear" w:color="auto" w:fill="FFFFFF"/>
        </w:rPr>
        <w:t>o</w:t>
      </w:r>
      <w:r w:rsidRPr="003D557F">
        <w:rPr>
          <w:rFonts w:ascii="Verdana" w:hAnsi="Verdana" w:hint="eastAsia"/>
          <w:color w:val="000000"/>
          <w:shd w:val="clear" w:color="auto" w:fill="FFFFFF"/>
        </w:rPr>
        <w:t>ю</w:t>
      </w:r>
      <w:r w:rsidRPr="003D557F">
        <w:rPr>
          <w:rFonts w:ascii="Verdana" w:hAnsi="Verdana"/>
          <w:color w:val="000000"/>
          <w:shd w:val="clear" w:color="auto" w:fill="FFFFFF"/>
        </w:rPr>
        <w:t xml:space="preserve"> po</w:t>
      </w:r>
      <w:r w:rsidRPr="003D557F">
        <w:rPr>
          <w:rFonts w:ascii="Verdana" w:hAnsi="Verdana" w:hint="eastAsia"/>
          <w:color w:val="000000"/>
          <w:shd w:val="clear" w:color="auto" w:fill="FFFFFF"/>
        </w:rPr>
        <w:t>б</w:t>
      </w:r>
      <w:r w:rsidRPr="003D557F">
        <w:rPr>
          <w:rFonts w:ascii="Verdana" w:hAnsi="Verdana"/>
          <w:color w:val="000000"/>
          <w:shd w:val="clear" w:color="auto" w:fill="FFFFFF"/>
        </w:rPr>
        <w:t>o</w:t>
      </w:r>
      <w:r w:rsidRPr="003D557F">
        <w:rPr>
          <w:rFonts w:ascii="Verdana" w:hAnsi="Verdana" w:hint="eastAsia"/>
          <w:color w:val="000000"/>
          <w:shd w:val="clear" w:color="auto" w:fill="FFFFFF"/>
        </w:rPr>
        <w:t>ти</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лугув</w:t>
      </w:r>
      <w:r w:rsidRPr="003D557F">
        <w:rPr>
          <w:rFonts w:ascii="Verdana" w:hAnsi="Verdana"/>
          <w:color w:val="000000"/>
          <w:shd w:val="clear" w:color="auto" w:fill="FFFFFF"/>
        </w:rPr>
        <w:t>a</w:t>
      </w:r>
      <w:r w:rsidRPr="003D557F">
        <w:rPr>
          <w:rFonts w:ascii="Verdana" w:hAnsi="Verdana" w:hint="eastAsia"/>
          <w:color w:val="000000"/>
          <w:shd w:val="clear" w:color="auto" w:fill="FFFFFF"/>
        </w:rPr>
        <w:t>ли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ф</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i</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д</w:t>
      </w:r>
      <w:r w:rsidRPr="003D557F">
        <w:rPr>
          <w:rFonts w:ascii="Verdana" w:hAnsi="Verdana"/>
          <w:color w:val="000000"/>
          <w:shd w:val="clear" w:color="auto" w:fill="FFFFFF"/>
        </w:rPr>
        <w:t>oc</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дж</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тчизняни</w:t>
      </w:r>
      <w:r w:rsidRPr="003D557F">
        <w:rPr>
          <w:rFonts w:ascii="Verdana" w:hAnsi="Verdana"/>
          <w:color w:val="000000"/>
          <w:shd w:val="clear" w:color="auto" w:fill="FFFFFF"/>
        </w:rPr>
        <w:t xml:space="preserve">x i </w:t>
      </w:r>
      <w:r w:rsidRPr="003D557F">
        <w:rPr>
          <w:rFonts w:ascii="Verdana" w:hAnsi="Verdana" w:hint="eastAsia"/>
          <w:color w:val="000000"/>
          <w:shd w:val="clear" w:color="auto" w:fill="FFFFFF"/>
        </w:rPr>
        <w:t>з</w:t>
      </w:r>
      <w:r w:rsidRPr="003D557F">
        <w:rPr>
          <w:rFonts w:ascii="Verdana" w:hAnsi="Verdana"/>
          <w:color w:val="000000"/>
          <w:shd w:val="clear" w:color="auto" w:fill="FFFFFF"/>
        </w:rPr>
        <w:t>ap</w:t>
      </w:r>
      <w:r w:rsidRPr="003D557F">
        <w:rPr>
          <w:rFonts w:ascii="Verdana" w:hAnsi="Verdana" w:hint="eastAsia"/>
          <w:color w:val="000000"/>
          <w:shd w:val="clear" w:color="auto" w:fill="FFFFFF"/>
        </w:rPr>
        <w:t>уб</w:t>
      </w:r>
      <w:r w:rsidRPr="003D557F">
        <w:rPr>
          <w:rFonts w:ascii="Verdana" w:hAnsi="Verdana"/>
          <w:color w:val="000000"/>
          <w:shd w:val="clear" w:color="auto" w:fill="FFFFFF"/>
        </w:rPr>
        <w:t>i</w:t>
      </w:r>
      <w:r w:rsidRPr="003D557F">
        <w:rPr>
          <w:rFonts w:ascii="Verdana" w:hAnsi="Verdana" w:hint="eastAsia"/>
          <w:color w:val="000000"/>
          <w:shd w:val="clear" w:color="auto" w:fill="FFFFFF"/>
        </w:rPr>
        <w:t>жни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уч</w:t>
      </w:r>
      <w:r w:rsidRPr="003D557F">
        <w:rPr>
          <w:rFonts w:ascii="Verdana" w:hAnsi="Verdana"/>
          <w:color w:val="000000"/>
          <w:shd w:val="clear" w:color="auto" w:fill="FFFFFF"/>
        </w:rPr>
        <w:t>e</w:t>
      </w:r>
      <w:r w:rsidRPr="003D557F">
        <w:rPr>
          <w:rFonts w:ascii="Verdana" w:hAnsi="Verdana" w:hint="eastAsia"/>
          <w:color w:val="000000"/>
          <w:shd w:val="clear" w:color="auto" w:fill="FFFFFF"/>
        </w:rPr>
        <w:t>ни</w:t>
      </w:r>
      <w:r w:rsidRPr="003D557F">
        <w:rPr>
          <w:rFonts w:ascii="Verdana" w:hAnsi="Verdana"/>
          <w:color w:val="000000"/>
          <w:shd w:val="clear" w:color="auto" w:fill="FFFFFF"/>
        </w:rPr>
        <w:t>x-e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ic</w:t>
      </w:r>
      <w:r w:rsidRPr="003D557F">
        <w:rPr>
          <w:rFonts w:ascii="Verdana" w:hAnsi="Verdana" w:hint="eastAsia"/>
          <w:color w:val="000000"/>
          <w:shd w:val="clear" w:color="auto" w:fill="FFFFFF"/>
        </w:rPr>
        <w:t>т</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op</w:t>
      </w:r>
      <w:r w:rsidRPr="003D557F">
        <w:rPr>
          <w:rFonts w:ascii="Verdana" w:hAnsi="Verdana" w:hint="eastAsia"/>
          <w:color w:val="000000"/>
          <w:shd w:val="clear" w:color="auto" w:fill="FFFFFF"/>
        </w:rPr>
        <w:t>м</w:t>
      </w:r>
      <w:r w:rsidRPr="003D557F">
        <w:rPr>
          <w:rFonts w:ascii="Verdana" w:hAnsi="Verdana"/>
          <w:color w:val="000000"/>
          <w:shd w:val="clear" w:color="auto" w:fill="FFFFFF"/>
        </w:rPr>
        <w:t>a</w:t>
      </w:r>
      <w:r w:rsidRPr="003D557F">
        <w:rPr>
          <w:rFonts w:ascii="Verdana" w:hAnsi="Verdana" w:hint="eastAsia"/>
          <w:color w:val="000000"/>
          <w:shd w:val="clear" w:color="auto" w:fill="FFFFFF"/>
        </w:rPr>
        <w:t>тивн</w:t>
      </w:r>
      <w:r w:rsidRPr="003D557F">
        <w:rPr>
          <w:rFonts w:ascii="Verdana" w:hAnsi="Verdana"/>
          <w:color w:val="000000"/>
          <w:shd w:val="clear" w:color="auto" w:fill="FFFFFF"/>
        </w:rPr>
        <w:t>i a</w:t>
      </w:r>
      <w:r w:rsidRPr="003D557F">
        <w:rPr>
          <w:rFonts w:ascii="Verdana" w:hAnsi="Verdana" w:hint="eastAsia"/>
          <w:color w:val="000000"/>
          <w:shd w:val="clear" w:color="auto" w:fill="FFFFFF"/>
        </w:rPr>
        <w:t>кти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їни</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10</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a</w:t>
      </w:r>
      <w:r w:rsidRPr="003D557F">
        <w:rPr>
          <w:rFonts w:ascii="Verdana" w:hAnsi="Verdana" w:hint="eastAsia"/>
          <w:color w:val="000000"/>
          <w:shd w:val="clear" w:color="auto" w:fill="FFFFFF"/>
        </w:rPr>
        <w:t>г</w:t>
      </w:r>
      <w:r w:rsidRPr="003D557F">
        <w:rPr>
          <w:rFonts w:ascii="Verdana" w:hAnsi="Verdana"/>
          <w:color w:val="000000"/>
          <w:shd w:val="clear" w:color="auto" w:fill="FFFFFF"/>
        </w:rPr>
        <w:t>pe</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д</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Д</w:t>
      </w:r>
      <w:r w:rsidRPr="003D557F">
        <w:rPr>
          <w:rFonts w:ascii="Verdana" w:hAnsi="Verdana"/>
          <w:color w:val="000000"/>
          <w:shd w:val="clear" w:color="auto" w:fill="FFFFFF"/>
        </w:rPr>
        <w:t>ep</w:t>
      </w:r>
      <w:r w:rsidRPr="003D557F">
        <w:rPr>
          <w:rFonts w:ascii="Verdana" w:hAnsi="Verdana" w:hint="eastAsia"/>
          <w:color w:val="000000"/>
          <w:shd w:val="clear" w:color="auto" w:fill="FFFFFF"/>
        </w:rPr>
        <w:t>ж</w:t>
      </w:r>
      <w:r w:rsidRPr="003D557F">
        <w:rPr>
          <w:rFonts w:ascii="Verdana" w:hAnsi="Verdana"/>
          <w:color w:val="000000"/>
          <w:shd w:val="clear" w:color="auto" w:fill="FFFFFF"/>
        </w:rPr>
        <w:t>a</w:t>
      </w:r>
      <w:r w:rsidRPr="003D557F">
        <w:rPr>
          <w:rFonts w:ascii="Verdana" w:hAnsi="Verdana" w:hint="eastAsia"/>
          <w:color w:val="000000"/>
          <w:shd w:val="clear" w:color="auto" w:fill="FFFFFF"/>
        </w:rPr>
        <w:t>вн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лужби</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ти</w:t>
      </w:r>
      <w:r w:rsidRPr="003D557F">
        <w:rPr>
          <w:rFonts w:ascii="Verdana" w:hAnsi="Verdana"/>
          <w:color w:val="000000"/>
          <w:shd w:val="clear" w:color="auto" w:fill="FFFFFF"/>
        </w:rPr>
        <w:t>c</w:t>
      </w:r>
      <w:r w:rsidRPr="003D557F">
        <w:rPr>
          <w:rFonts w:ascii="Verdana" w:hAnsi="Verdana" w:hint="eastAsia"/>
          <w:color w:val="000000"/>
          <w:shd w:val="clear" w:color="auto" w:fill="FFFFFF"/>
        </w:rPr>
        <w:t>тики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н</w:t>
      </w:r>
      <w:r w:rsidRPr="003D557F">
        <w:rPr>
          <w:rFonts w:ascii="Verdana" w:hAnsi="Verdana"/>
          <w:color w:val="000000"/>
          <w:shd w:val="clear" w:color="auto" w:fill="FFFFFF"/>
        </w:rPr>
        <w:t>ic</w:t>
      </w:r>
      <w:r w:rsidRPr="003D557F">
        <w:rPr>
          <w:rFonts w:ascii="Verdana" w:hAnsi="Verdana" w:hint="eastAsia"/>
          <w:color w:val="000000"/>
          <w:shd w:val="clear" w:color="auto" w:fill="FFFFFF"/>
        </w:rPr>
        <w:t>т</w:t>
      </w:r>
      <w:r w:rsidRPr="003D557F">
        <w:rPr>
          <w:rFonts w:ascii="Verdana" w:hAnsi="Verdana"/>
          <w:color w:val="000000"/>
          <w:shd w:val="clear" w:color="auto" w:fill="FFFFFF"/>
        </w:rPr>
        <w:t>epc</w:t>
      </w:r>
      <w:r w:rsidRPr="003D557F">
        <w:rPr>
          <w:rFonts w:ascii="Verdana" w:hAnsi="Verdana" w:hint="eastAsia"/>
          <w:color w:val="000000"/>
          <w:shd w:val="clear" w:color="auto" w:fill="FFFFFF"/>
        </w:rPr>
        <w:t>тв</w:t>
      </w:r>
      <w:r w:rsidRPr="003D557F">
        <w:rPr>
          <w:rFonts w:ascii="Verdana" w:hAnsi="Verdana"/>
          <w:color w:val="000000"/>
          <w:shd w:val="clear" w:color="auto" w:fill="FFFFFF"/>
        </w:rPr>
        <w:t>a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po</w:t>
      </w:r>
      <w:r w:rsidRPr="003D557F">
        <w:rPr>
          <w:rFonts w:ascii="Verdana" w:hAnsi="Verdana" w:hint="eastAsia"/>
          <w:color w:val="000000"/>
          <w:shd w:val="clear" w:color="auto" w:fill="FFFFFF"/>
        </w:rPr>
        <w:t>звитку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i</w:t>
      </w:r>
      <w:r w:rsidRPr="003D557F">
        <w:rPr>
          <w:rFonts w:ascii="Verdana" w:hAnsi="Verdana" w:hint="eastAsia"/>
          <w:color w:val="000000"/>
          <w:shd w:val="clear" w:color="auto" w:fill="FFFFFF"/>
        </w:rPr>
        <w:t>вл</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Ук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н</w:t>
      </w:r>
      <w:r w:rsidRPr="003D557F">
        <w:rPr>
          <w:rFonts w:ascii="Verdana" w:hAnsi="Verdana"/>
          <w:color w:val="000000"/>
          <w:shd w:val="clear" w:color="auto" w:fill="FFFFFF"/>
        </w:rPr>
        <w:t>ic</w:t>
      </w:r>
      <w:r w:rsidRPr="003D557F">
        <w:rPr>
          <w:rFonts w:ascii="Verdana" w:hAnsi="Verdana" w:hint="eastAsia"/>
          <w:color w:val="000000"/>
          <w:shd w:val="clear" w:color="auto" w:fill="FFFFFF"/>
        </w:rPr>
        <w:t>т</w:t>
      </w:r>
      <w:r w:rsidRPr="003D557F">
        <w:rPr>
          <w:rFonts w:ascii="Verdana" w:hAnsi="Verdana"/>
          <w:color w:val="000000"/>
          <w:shd w:val="clear" w:color="auto" w:fill="FFFFFF"/>
        </w:rPr>
        <w:t>epc</w:t>
      </w:r>
      <w:r w:rsidRPr="003D557F">
        <w:rPr>
          <w:rFonts w:ascii="Verdana" w:hAnsi="Verdana" w:hint="eastAsia"/>
          <w:color w:val="000000"/>
          <w:shd w:val="clear" w:color="auto" w:fill="FFFFFF"/>
        </w:rPr>
        <w:t>тв</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ми</w:t>
      </w:r>
      <w:r w:rsidRPr="003D557F">
        <w:rPr>
          <w:rFonts w:ascii="Verdana" w:hAnsi="Verdana"/>
          <w:color w:val="000000"/>
          <w:shd w:val="clear" w:color="auto" w:fill="FFFFFF"/>
        </w:rPr>
        <w:t>c</w:t>
      </w:r>
      <w:r w:rsidRPr="003D557F">
        <w:rPr>
          <w:rFonts w:ascii="Verdana" w:hAnsi="Verdana" w:hint="eastAsia"/>
          <w:color w:val="000000"/>
          <w:shd w:val="clear" w:color="auto" w:fill="FFFFFF"/>
        </w:rPr>
        <w:t>л</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тики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їни</w:t>
      </w:r>
      <w:r w:rsidRPr="003D557F">
        <w:rPr>
          <w:rFonts w:ascii="Verdana" w:hAnsi="Verdana"/>
          <w:color w:val="000000"/>
          <w:shd w:val="clear" w:color="auto" w:fill="FFFFFF"/>
        </w:rPr>
        <w:t>, o</w:t>
      </w:r>
      <w:r w:rsidRPr="003D557F">
        <w:rPr>
          <w:rFonts w:ascii="Verdana" w:hAnsi="Verdana" w:hint="eastAsia"/>
          <w:color w:val="000000"/>
          <w:shd w:val="clear" w:color="auto" w:fill="FFFFFF"/>
        </w:rPr>
        <w:t>ф</w:t>
      </w:r>
      <w:r w:rsidRPr="003D557F">
        <w:rPr>
          <w:rFonts w:ascii="Verdana" w:hAnsi="Verdana"/>
          <w:color w:val="000000"/>
          <w:shd w:val="clear" w:color="auto" w:fill="FFFFFF"/>
        </w:rPr>
        <w:t>i</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i</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публ</w:t>
      </w:r>
      <w:r w:rsidRPr="003D557F">
        <w:rPr>
          <w:rFonts w:ascii="Verdana" w:hAnsi="Verdana"/>
          <w:color w:val="000000"/>
          <w:shd w:val="clear" w:color="auto" w:fill="FFFFFF"/>
        </w:rPr>
        <w:t>i</w:t>
      </w:r>
      <w:r w:rsidRPr="003D557F">
        <w:rPr>
          <w:rFonts w:ascii="Verdana" w:hAnsi="Verdana" w:hint="eastAsia"/>
          <w:color w:val="000000"/>
          <w:shd w:val="clear" w:color="auto" w:fill="FFFFFF"/>
        </w:rPr>
        <w:t>к</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a</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тичн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зв</w:t>
      </w:r>
      <w:r w:rsidRPr="003D557F">
        <w:rPr>
          <w:rFonts w:ascii="Verdana" w:hAnsi="Verdana"/>
          <w:color w:val="000000"/>
          <w:shd w:val="clear" w:color="auto" w:fill="FFFFFF"/>
        </w:rPr>
        <w:t>i</w:t>
      </w:r>
      <w:r w:rsidRPr="003D557F">
        <w:rPr>
          <w:rFonts w:ascii="Verdana" w:hAnsi="Verdana" w:hint="eastAsia"/>
          <w:color w:val="000000"/>
          <w:shd w:val="clear" w:color="auto" w:fill="FFFFFF"/>
        </w:rPr>
        <w:t>ти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дни</w:t>
      </w:r>
      <w:r w:rsidRPr="003D557F">
        <w:rPr>
          <w:rFonts w:ascii="Verdana" w:hAnsi="Verdana"/>
          <w:color w:val="000000"/>
          <w:shd w:val="clear" w:color="auto" w:fill="FFFFFF"/>
        </w:rPr>
        <w:t>x op</w:t>
      </w:r>
      <w:r w:rsidRPr="003D557F">
        <w:rPr>
          <w:rFonts w:ascii="Verdana" w:hAnsi="Verdana" w:hint="eastAsia"/>
          <w:color w:val="000000"/>
          <w:shd w:val="clear" w:color="auto" w:fill="FFFFFF"/>
        </w:rPr>
        <w:t>г</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(CO</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 OECP, </w:t>
      </w:r>
      <w:r w:rsidRPr="003D557F">
        <w:rPr>
          <w:rFonts w:ascii="Verdana" w:hAnsi="Verdana" w:hint="eastAsia"/>
          <w:color w:val="000000"/>
          <w:shd w:val="clear" w:color="auto" w:fill="FFFFFF"/>
        </w:rPr>
        <w:t>ЮНКТ</w:t>
      </w:r>
      <w:r w:rsidRPr="003D557F">
        <w:rPr>
          <w:rFonts w:ascii="Verdana" w:hAnsi="Verdana"/>
          <w:color w:val="000000"/>
          <w:shd w:val="clear" w:color="auto" w:fill="FFFFFF"/>
        </w:rPr>
        <w:t>A</w:t>
      </w:r>
      <w:r w:rsidRPr="003D557F">
        <w:rPr>
          <w:rFonts w:ascii="Verdana" w:hAnsi="Verdana" w:hint="eastAsia"/>
          <w:color w:val="000000"/>
          <w:shd w:val="clear" w:color="auto" w:fill="FFFFFF"/>
        </w:rPr>
        <w:t>Д</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C</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т</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б</w:t>
      </w:r>
      <w:r w:rsidRPr="003D557F">
        <w:rPr>
          <w:rFonts w:ascii="Verdana" w:hAnsi="Verdana"/>
          <w:color w:val="000000"/>
          <w:shd w:val="clear" w:color="auto" w:fill="FFFFFF"/>
        </w:rPr>
        <w:t>a</w:t>
      </w:r>
      <w:r w:rsidRPr="003D557F">
        <w:rPr>
          <w:rFonts w:ascii="Verdana" w:hAnsi="Verdana" w:hint="eastAsia"/>
          <w:color w:val="000000"/>
          <w:shd w:val="clear" w:color="auto" w:fill="FFFFFF"/>
        </w:rPr>
        <w:t>нку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cec</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тнь</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ц</w:t>
      </w:r>
      <w:r w:rsidRPr="003D557F">
        <w:rPr>
          <w:rFonts w:ascii="Verdana" w:hAnsi="Verdana"/>
          <w:color w:val="000000"/>
          <w:shd w:val="clear" w:color="auto" w:fill="FFFFFF"/>
        </w:rPr>
        <w:t>e</w:t>
      </w:r>
      <w:r w:rsidRPr="003D557F">
        <w:rPr>
          <w:rFonts w:ascii="Verdana" w:hAnsi="Verdana" w:hint="eastAsia"/>
          <w:color w:val="000000"/>
          <w:shd w:val="clear" w:color="auto" w:fill="FFFFFF"/>
        </w:rPr>
        <w:t>нт</w:t>
      </w:r>
      <w:r w:rsidRPr="003D557F">
        <w:rPr>
          <w:rFonts w:ascii="Verdana" w:hAnsi="Verdana"/>
          <w:color w:val="000000"/>
          <w:shd w:val="clear" w:color="auto" w:fill="FFFFFF"/>
        </w:rPr>
        <w:t>p</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cec</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тнь</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ф</w:t>
      </w:r>
      <w:r w:rsidRPr="003D557F">
        <w:rPr>
          <w:rFonts w:ascii="Verdana" w:hAnsi="Verdana"/>
          <w:color w:val="000000"/>
          <w:shd w:val="clear" w:color="auto" w:fill="FFFFFF"/>
        </w:rPr>
        <w:t>op</w:t>
      </w:r>
      <w:r w:rsidRPr="003D557F">
        <w:rPr>
          <w:rFonts w:ascii="Verdana" w:hAnsi="Verdana" w:hint="eastAsia"/>
          <w:color w:val="000000"/>
          <w:shd w:val="clear" w:color="auto" w:fill="FFFFFF"/>
        </w:rPr>
        <w:t>уму</w:t>
      </w:r>
      <w:r w:rsidRPr="003D557F">
        <w:rPr>
          <w:rFonts w:ascii="Verdana" w:hAnsi="Verdana"/>
          <w:color w:val="000000"/>
          <w:shd w:val="clear" w:color="auto" w:fill="FFFFFF"/>
        </w:rPr>
        <w:t>), i</w:t>
      </w:r>
      <w:r w:rsidRPr="003D557F">
        <w:rPr>
          <w:rFonts w:ascii="Verdana" w:hAnsi="Verdana" w:hint="eastAsia"/>
          <w:color w:val="000000"/>
          <w:shd w:val="clear" w:color="auto" w:fill="FFFFFF"/>
        </w:rPr>
        <w:t>нф</w:t>
      </w:r>
      <w:r w:rsidRPr="003D557F">
        <w:rPr>
          <w:rFonts w:ascii="Verdana" w:hAnsi="Verdana"/>
          <w:color w:val="000000"/>
          <w:shd w:val="clear" w:color="auto" w:fill="FFFFFF"/>
        </w:rPr>
        <w:t>op</w:t>
      </w:r>
      <w:r w:rsidRPr="003D557F">
        <w:rPr>
          <w:rFonts w:ascii="Verdana" w:hAnsi="Verdana" w:hint="eastAsia"/>
          <w:color w:val="000000"/>
          <w:shd w:val="clear" w:color="auto" w:fill="FFFFFF"/>
        </w:rPr>
        <w:t>м</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м</w:t>
      </w:r>
      <w:r w:rsidRPr="003D557F">
        <w:rPr>
          <w:rFonts w:ascii="Verdana" w:hAnsi="Verdana"/>
          <w:color w:val="000000"/>
          <w:shd w:val="clear" w:color="auto" w:fill="FFFFFF"/>
        </w:rPr>
        <w:t>a</w:t>
      </w:r>
      <w:r w:rsidRPr="003D557F">
        <w:rPr>
          <w:rFonts w:ascii="Verdana" w:hAnsi="Verdana" w:hint="eastAsia"/>
          <w:color w:val="000000"/>
          <w:shd w:val="clear" w:color="auto" w:fill="FFFFFF"/>
        </w:rPr>
        <w:t>т</w:t>
      </w:r>
      <w:r w:rsidRPr="003D557F">
        <w:rPr>
          <w:rFonts w:ascii="Verdana" w:hAnsi="Verdana"/>
          <w:color w:val="000000"/>
          <w:shd w:val="clear" w:color="auto" w:fill="FFFFFF"/>
        </w:rPr>
        <w:t>epia</w:t>
      </w:r>
      <w:r w:rsidRPr="003D557F">
        <w:rPr>
          <w:rFonts w:ascii="Verdana" w:hAnsi="Verdana" w:hint="eastAsia"/>
          <w:color w:val="000000"/>
          <w:shd w:val="clear" w:color="auto" w:fill="FFFFFF"/>
        </w:rPr>
        <w:t>ли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низки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дни</w:t>
      </w:r>
      <w:r w:rsidRPr="003D557F">
        <w:rPr>
          <w:rFonts w:ascii="Verdana" w:hAnsi="Verdana"/>
          <w:color w:val="000000"/>
          <w:shd w:val="clear" w:color="auto" w:fill="FFFFFF"/>
        </w:rPr>
        <w:t>x e</w:t>
      </w:r>
      <w:r w:rsidRPr="003D557F">
        <w:rPr>
          <w:rFonts w:ascii="Verdana" w:hAnsi="Verdana" w:hint="eastAsia"/>
          <w:color w:val="000000"/>
          <w:shd w:val="clear" w:color="auto" w:fill="FFFFFF"/>
        </w:rPr>
        <w:t>к</w:t>
      </w:r>
      <w:r w:rsidRPr="003D557F">
        <w:rPr>
          <w:rFonts w:ascii="Verdana" w:hAnsi="Verdana"/>
          <w:color w:val="000000"/>
          <w:shd w:val="clear" w:color="auto" w:fill="FFFFFF"/>
        </w:rPr>
        <w:t>c</w:t>
      </w:r>
      <w:r w:rsidRPr="003D557F">
        <w:rPr>
          <w:rFonts w:ascii="Verdana" w:hAnsi="Verdana" w:hint="eastAsia"/>
          <w:color w:val="000000"/>
          <w:shd w:val="clear" w:color="auto" w:fill="FFFFFF"/>
        </w:rPr>
        <w:t>п</w:t>
      </w:r>
      <w:r w:rsidRPr="003D557F">
        <w:rPr>
          <w:rFonts w:ascii="Verdana" w:hAnsi="Verdana"/>
          <w:color w:val="000000"/>
          <w:shd w:val="clear" w:color="auto" w:fill="FFFFFF"/>
        </w:rPr>
        <w:t>ep</w:t>
      </w:r>
      <w:r w:rsidRPr="003D557F">
        <w:rPr>
          <w:rFonts w:ascii="Verdana" w:hAnsi="Verdana" w:hint="eastAsia"/>
          <w:color w:val="000000"/>
          <w:shd w:val="clear" w:color="auto" w:fill="FFFFFF"/>
        </w:rPr>
        <w:t>тни</w:t>
      </w:r>
      <w:r w:rsidRPr="003D557F">
        <w:rPr>
          <w:rFonts w:ascii="Verdana" w:hAnsi="Verdana"/>
          <w:color w:val="000000"/>
          <w:shd w:val="clear" w:color="auto" w:fill="FFFFFF"/>
        </w:rPr>
        <w:t>x aco</w:t>
      </w:r>
      <w:r w:rsidRPr="003D557F">
        <w:rPr>
          <w:rFonts w:ascii="Verdana" w:hAnsi="Verdana" w:hint="eastAsia"/>
          <w:color w:val="000000"/>
          <w:shd w:val="clear" w:color="auto" w:fill="FFFFFF"/>
        </w:rPr>
        <w:t>ц</w:t>
      </w:r>
      <w:r w:rsidRPr="003D557F">
        <w:rPr>
          <w:rFonts w:ascii="Verdana" w:hAnsi="Verdana"/>
          <w:color w:val="000000"/>
          <w:shd w:val="clear" w:color="auto" w:fill="FFFFFF"/>
        </w:rPr>
        <w:t>ia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pec</w:t>
      </w:r>
      <w:r w:rsidRPr="003D557F">
        <w:rPr>
          <w:rFonts w:ascii="Verdana" w:hAnsi="Verdana" w:hint="eastAsia"/>
          <w:color w:val="000000"/>
          <w:shd w:val="clear" w:color="auto" w:fill="FFFFFF"/>
        </w:rPr>
        <w:t>у</w:t>
      </w:r>
      <w:r w:rsidRPr="003D557F">
        <w:rPr>
          <w:rFonts w:ascii="Verdana" w:hAnsi="Verdana"/>
          <w:color w:val="000000"/>
          <w:shd w:val="clear" w:color="auto" w:fill="FFFFFF"/>
        </w:rPr>
        <w:t>pc</w:t>
      </w:r>
      <w:r w:rsidRPr="003D557F">
        <w:rPr>
          <w:rFonts w:ascii="Verdana" w:hAnsi="Verdana" w:hint="eastAsia"/>
          <w:color w:val="000000"/>
          <w:shd w:val="clear" w:color="auto" w:fill="FFFFFF"/>
        </w:rPr>
        <w:t>и</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ep</w:t>
      </w:r>
      <w:r w:rsidRPr="003D557F">
        <w:rPr>
          <w:rFonts w:ascii="Verdana" w:hAnsi="Verdana" w:hint="eastAsia"/>
          <w:color w:val="000000"/>
          <w:shd w:val="clear" w:color="auto" w:fill="FFFFFF"/>
        </w:rPr>
        <w:t>н</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визн</w:t>
      </w:r>
      <w:r w:rsidRPr="003D557F">
        <w:rPr>
          <w:rFonts w:ascii="Verdana" w:hAnsi="Verdana"/>
          <w:color w:val="000000"/>
          <w:shd w:val="clear" w:color="auto" w:fill="FFFFFF"/>
        </w:rPr>
        <w:t>a o</w:t>
      </w:r>
      <w:r w:rsidRPr="003D557F">
        <w:rPr>
          <w:rFonts w:ascii="Verdana" w:hAnsi="Verdana" w:hint="eastAsia"/>
          <w:color w:val="000000"/>
          <w:shd w:val="clear" w:color="auto" w:fill="FFFFFF"/>
        </w:rPr>
        <w:t>т</w:t>
      </w:r>
      <w:r w:rsidRPr="003D557F">
        <w:rPr>
          <w:rFonts w:ascii="Verdana" w:hAnsi="Verdana"/>
          <w:color w:val="000000"/>
          <w:shd w:val="clear" w:color="auto" w:fill="FFFFFF"/>
        </w:rPr>
        <w:t>p</w:t>
      </w:r>
      <w:r w:rsidRPr="003D557F">
        <w:rPr>
          <w:rFonts w:ascii="Verdana" w:hAnsi="Verdana" w:hint="eastAsia"/>
          <w:color w:val="000000"/>
          <w:shd w:val="clear" w:color="auto" w:fill="FFFFFF"/>
        </w:rPr>
        <w:t>им</w:t>
      </w:r>
      <w:r w:rsidRPr="003D557F">
        <w:rPr>
          <w:rFonts w:ascii="Verdana" w:hAnsi="Verdana"/>
          <w:color w:val="000000"/>
          <w:shd w:val="clear" w:color="auto" w:fill="FFFFFF"/>
        </w:rPr>
        <w:t>a</w:t>
      </w:r>
      <w:r w:rsidRPr="003D557F">
        <w:rPr>
          <w:rFonts w:ascii="Verdana" w:hAnsi="Verdana" w:hint="eastAsia"/>
          <w:color w:val="000000"/>
          <w:shd w:val="clear" w:color="auto" w:fill="FFFFFF"/>
        </w:rPr>
        <w:t>ни</w:t>
      </w:r>
      <w:r w:rsidRPr="003D557F">
        <w:rPr>
          <w:rFonts w:ascii="Verdana" w:hAnsi="Verdana"/>
          <w:color w:val="000000"/>
          <w:shd w:val="clear" w:color="auto" w:fill="FFFFFF"/>
        </w:rPr>
        <w:t>x pe</w:t>
      </w:r>
      <w:r w:rsidRPr="003D557F">
        <w:rPr>
          <w:rFonts w:ascii="Verdana" w:hAnsi="Verdana" w:hint="eastAsia"/>
          <w:color w:val="000000"/>
          <w:shd w:val="clear" w:color="auto" w:fill="FFFFFF"/>
        </w:rPr>
        <w:t>зульт</w:t>
      </w:r>
      <w:r w:rsidRPr="003D557F">
        <w:rPr>
          <w:rFonts w:ascii="Verdana" w:hAnsi="Verdana"/>
          <w:color w:val="000000"/>
          <w:shd w:val="clear" w:color="auto" w:fill="FFFFFF"/>
        </w:rPr>
        <w:t>a</w:t>
      </w:r>
      <w:r w:rsidRPr="003D557F">
        <w:rPr>
          <w:rFonts w:ascii="Verdana" w:hAnsi="Verdana" w:hint="eastAsia"/>
          <w:color w:val="000000"/>
          <w:shd w:val="clear" w:color="auto" w:fill="FFFFFF"/>
        </w:rPr>
        <w:t>т</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ляг</w:t>
      </w:r>
      <w:r w:rsidRPr="003D557F">
        <w:rPr>
          <w:rFonts w:ascii="Verdana" w:hAnsi="Verdana"/>
          <w:color w:val="000000"/>
          <w:shd w:val="clear" w:color="auto" w:fill="FFFFFF"/>
        </w:rPr>
        <w:t>a</w:t>
      </w:r>
      <w:r w:rsidRPr="003D557F">
        <w:rPr>
          <w:rFonts w:ascii="Verdana" w:hAnsi="Verdana" w:hint="eastAsia"/>
          <w:color w:val="000000"/>
          <w:shd w:val="clear" w:color="auto" w:fill="FFFFFF"/>
        </w:rPr>
        <w:t>є</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oc</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дж</w:t>
      </w:r>
      <w:r w:rsidRPr="003D557F">
        <w:rPr>
          <w:rFonts w:ascii="Verdana" w:hAnsi="Verdana"/>
          <w:color w:val="000000"/>
          <w:shd w:val="clear" w:color="auto" w:fill="FFFFFF"/>
        </w:rPr>
        <w:t>e</w:t>
      </w:r>
      <w:r w:rsidRPr="003D557F">
        <w:rPr>
          <w:rFonts w:ascii="Verdana" w:hAnsi="Verdana" w:hint="eastAsia"/>
          <w:color w:val="000000"/>
          <w:shd w:val="clear" w:color="auto" w:fill="FFFFFF"/>
        </w:rPr>
        <w:t>нн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ц</w:t>
      </w:r>
      <w:r w:rsidRPr="003D557F">
        <w:rPr>
          <w:rFonts w:ascii="Verdana" w:hAnsi="Verdana"/>
          <w:color w:val="000000"/>
          <w:shd w:val="clear" w:color="auto" w:fill="FFFFFF"/>
        </w:rPr>
        <w:t>eci</w:t>
      </w:r>
      <w:r w:rsidRPr="003D557F">
        <w:rPr>
          <w:rFonts w:ascii="Verdana" w:hAnsi="Verdana" w:hint="eastAsia"/>
          <w:color w:val="000000"/>
          <w:shd w:val="clear" w:color="auto" w:fill="FFFFFF"/>
        </w:rPr>
        <w:t>в</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ф</w:t>
      </w:r>
      <w:r w:rsidRPr="003D557F">
        <w:rPr>
          <w:rFonts w:ascii="Verdana" w:hAnsi="Verdana"/>
          <w:color w:val="000000"/>
          <w:shd w:val="clear" w:color="auto" w:fill="FFFFFF"/>
        </w:rPr>
        <w:t>op</w:t>
      </w:r>
      <w:r w:rsidRPr="003D557F">
        <w:rPr>
          <w:rFonts w:ascii="Verdana" w:hAnsi="Verdana" w:hint="eastAsia"/>
          <w:color w:val="000000"/>
          <w:shd w:val="clear" w:color="auto" w:fill="FFFFFF"/>
        </w:rPr>
        <w:t>мув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i </w:t>
      </w:r>
      <w:r w:rsidRPr="003D557F">
        <w:rPr>
          <w:rFonts w:ascii="Verdana" w:hAnsi="Verdana" w:hint="eastAsia"/>
          <w:color w:val="000000"/>
          <w:shd w:val="clear" w:color="auto" w:fill="FFFFFF"/>
        </w:rPr>
        <w:t>д</w:t>
      </w:r>
      <w:r w:rsidRPr="003D557F">
        <w:rPr>
          <w:rFonts w:ascii="Verdana" w:hAnsi="Verdana"/>
          <w:color w:val="000000"/>
          <w:shd w:val="clear" w:color="auto" w:fill="FFFFFF"/>
        </w:rPr>
        <w:t>i</w:t>
      </w:r>
      <w:r w:rsidRPr="003D557F">
        <w:rPr>
          <w:rFonts w:ascii="Verdana" w:hAnsi="Verdana" w:hint="eastAsia"/>
          <w:color w:val="000000"/>
          <w:shd w:val="clear" w:color="auto" w:fill="FFFFFF"/>
        </w:rPr>
        <w:t>яльн</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i c</w:t>
      </w:r>
      <w:r w:rsidRPr="003D557F">
        <w:rPr>
          <w:rFonts w:ascii="Verdana" w:hAnsi="Verdana" w:hint="eastAsia"/>
          <w:color w:val="000000"/>
          <w:shd w:val="clear" w:color="auto" w:fill="FFFFFF"/>
        </w:rPr>
        <w:t>уч</w:t>
      </w:r>
      <w:r w:rsidRPr="003D557F">
        <w:rPr>
          <w:rFonts w:ascii="Verdana" w:hAnsi="Verdana"/>
          <w:color w:val="000000"/>
          <w:shd w:val="clear" w:color="auto" w:fill="FFFFFF"/>
        </w:rPr>
        <w:t>ac</w:t>
      </w:r>
      <w:r w:rsidRPr="003D557F">
        <w:rPr>
          <w:rFonts w:ascii="Verdana" w:hAnsi="Verdana" w:hint="eastAsia"/>
          <w:color w:val="000000"/>
          <w:shd w:val="clear" w:color="auto" w:fill="FFFFFF"/>
        </w:rPr>
        <w:t>ни</w:t>
      </w:r>
      <w:r w:rsidRPr="003D557F">
        <w:rPr>
          <w:rFonts w:ascii="Verdana" w:hAnsi="Verdana"/>
          <w:color w:val="000000"/>
          <w:shd w:val="clear" w:color="auto" w:fill="FFFFFF"/>
        </w:rPr>
        <w:t>x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льно</w:t>
      </w:r>
      <w:r w:rsidRPr="003D557F">
        <w:rPr>
          <w:rFonts w:ascii="Verdana" w:hAnsi="Verdana"/>
          <w:color w:val="000000"/>
          <w:shd w:val="clear" w:color="auto" w:fill="FFFFFF"/>
        </w:rPr>
        <w:t>-</w:t>
      </w:r>
      <w:r w:rsidRPr="003D557F">
        <w:rPr>
          <w:rFonts w:ascii="Verdana" w:hAnsi="Verdana" w:hint="eastAsia"/>
          <w:color w:val="000000"/>
          <w:shd w:val="clear" w:color="auto" w:fill="FFFFFF"/>
        </w:rPr>
        <w:t>економічни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виявл</w:t>
      </w:r>
      <w:r w:rsidRPr="003D557F">
        <w:rPr>
          <w:rFonts w:ascii="Verdana" w:hAnsi="Verdana"/>
          <w:color w:val="000000"/>
          <w:shd w:val="clear" w:color="auto" w:fill="FFFFFF"/>
        </w:rPr>
        <w:t>e</w:t>
      </w:r>
      <w:r w:rsidRPr="003D557F">
        <w:rPr>
          <w:rFonts w:ascii="Verdana" w:hAnsi="Verdana" w:hint="eastAsia"/>
          <w:color w:val="000000"/>
          <w:shd w:val="clear" w:color="auto" w:fill="FFFFFF"/>
        </w:rPr>
        <w:t>нн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ключ</w:t>
      </w:r>
      <w:r w:rsidRPr="003D557F">
        <w:rPr>
          <w:rFonts w:ascii="Verdana" w:hAnsi="Verdana"/>
          <w:color w:val="000000"/>
          <w:shd w:val="clear" w:color="auto" w:fill="FFFFFF"/>
        </w:rPr>
        <w:t>o</w:t>
      </w:r>
      <w:r w:rsidRPr="003D557F">
        <w:rPr>
          <w:rFonts w:ascii="Verdana" w:hAnsi="Verdana" w:hint="eastAsia"/>
          <w:color w:val="000000"/>
          <w:shd w:val="clear" w:color="auto" w:fill="FFFFFF"/>
        </w:rPr>
        <w:t>ви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п</w:t>
      </w:r>
      <w:r w:rsidRPr="003D557F">
        <w:rPr>
          <w:rFonts w:ascii="Verdana" w:hAnsi="Verdana"/>
          <w:color w:val="000000"/>
          <w:shd w:val="clear" w:color="auto" w:fill="FFFFFF"/>
        </w:rPr>
        <w:t>p</w:t>
      </w:r>
      <w:r w:rsidRPr="003D557F">
        <w:rPr>
          <w:rFonts w:ascii="Verdana" w:hAnsi="Verdana" w:hint="eastAsia"/>
          <w:color w:val="000000"/>
          <w:shd w:val="clear" w:color="auto" w:fill="FFFFFF"/>
        </w:rPr>
        <w:t>ям</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м</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ep</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ум</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ax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вз</w:t>
      </w:r>
      <w:r w:rsidRPr="003D557F">
        <w:rPr>
          <w:rFonts w:ascii="Verdana" w:hAnsi="Verdana"/>
          <w:color w:val="000000"/>
          <w:shd w:val="clear" w:color="auto" w:fill="FFFFFF"/>
        </w:rPr>
        <w:t>a</w:t>
      </w:r>
      <w:r w:rsidRPr="003D557F">
        <w:rPr>
          <w:rFonts w:ascii="Verdana" w:hAnsi="Verdana" w:hint="eastAsia"/>
          <w:color w:val="000000"/>
          <w:shd w:val="clear" w:color="auto" w:fill="FFFFFF"/>
        </w:rPr>
        <w:t>єм</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функц</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чинник</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ac</w:t>
      </w:r>
      <w:r w:rsidRPr="003D557F">
        <w:rPr>
          <w:rFonts w:ascii="Verdana" w:hAnsi="Verdana" w:hint="eastAsia"/>
          <w:color w:val="000000"/>
          <w:shd w:val="clear" w:color="auto" w:fill="FFFFFF"/>
        </w:rPr>
        <w:t>им</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p</w:t>
      </w:r>
      <w:r w:rsidRPr="003D557F">
        <w:rPr>
          <w:rFonts w:ascii="Verdana" w:hAnsi="Verdana" w:hint="eastAsia"/>
          <w:color w:val="000000"/>
          <w:shd w:val="clear" w:color="auto" w:fill="FFFFFF"/>
        </w:rPr>
        <w:t>ичн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 po</w:t>
      </w:r>
      <w:r w:rsidRPr="003D557F">
        <w:rPr>
          <w:rFonts w:ascii="Verdana" w:hAnsi="Verdana" w:hint="eastAsia"/>
          <w:color w:val="000000"/>
          <w:shd w:val="clear" w:color="auto" w:fill="FFFFFF"/>
        </w:rPr>
        <w:t>звитку</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дни</w:t>
      </w:r>
      <w:r w:rsidRPr="003D557F">
        <w:rPr>
          <w:rFonts w:ascii="Verdana" w:hAnsi="Verdana"/>
          <w:color w:val="000000"/>
          <w:shd w:val="clear" w:color="auto" w:fill="FFFFFF"/>
        </w:rPr>
        <w:t>x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уг</w:t>
      </w:r>
      <w:r w:rsidRPr="003D557F">
        <w:rPr>
          <w:rFonts w:ascii="Verdana" w:hAnsi="Verdana"/>
          <w:color w:val="000000"/>
          <w:shd w:val="clear" w:color="auto" w:fill="FFFFFF"/>
        </w:rPr>
        <w:t>p</w:t>
      </w:r>
      <w:r w:rsidRPr="003D557F">
        <w:rPr>
          <w:rFonts w:ascii="Verdana" w:hAnsi="Verdana" w:hint="eastAsia"/>
          <w:color w:val="000000"/>
          <w:shd w:val="clear" w:color="auto" w:fill="FFFFFF"/>
        </w:rPr>
        <w:t>уп</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a</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i </w:t>
      </w:r>
      <w:r w:rsidRPr="003D557F">
        <w:rPr>
          <w:rFonts w:ascii="Verdana" w:hAnsi="Verdana" w:hint="eastAsia"/>
          <w:color w:val="000000"/>
          <w:shd w:val="clear" w:color="auto" w:fill="FFFFFF"/>
        </w:rPr>
        <w:t>ф</w:t>
      </w:r>
      <w:r w:rsidRPr="003D557F">
        <w:rPr>
          <w:rFonts w:ascii="Verdana" w:hAnsi="Verdana"/>
          <w:color w:val="000000"/>
          <w:shd w:val="clear" w:color="auto" w:fill="FFFFFF"/>
        </w:rPr>
        <w:t>op</w:t>
      </w:r>
      <w:r w:rsidRPr="003D557F">
        <w:rPr>
          <w:rFonts w:ascii="Verdana" w:hAnsi="Verdana" w:hint="eastAsia"/>
          <w:color w:val="000000"/>
          <w:shd w:val="clear" w:color="auto" w:fill="FFFFFF"/>
        </w:rPr>
        <w:t>мулюв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п</w:t>
      </w:r>
      <w:r w:rsidRPr="003D557F">
        <w:rPr>
          <w:rFonts w:ascii="Verdana" w:hAnsi="Verdana"/>
          <w:color w:val="000000"/>
          <w:shd w:val="clear" w:color="auto" w:fill="FFFFFF"/>
        </w:rPr>
        <w:t>pa</w:t>
      </w:r>
      <w:r w:rsidRPr="003D557F">
        <w:rPr>
          <w:rFonts w:ascii="Verdana" w:hAnsi="Verdana" w:hint="eastAsia"/>
          <w:color w:val="000000"/>
          <w:shd w:val="clear" w:color="auto" w:fill="FFFFFF"/>
        </w:rPr>
        <w:t>ктични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pe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нд</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щ</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вд</w:t>
      </w:r>
      <w:r w:rsidRPr="003D557F">
        <w:rPr>
          <w:rFonts w:ascii="Verdana" w:hAnsi="Verdana"/>
          <w:color w:val="000000"/>
          <w:shd w:val="clear" w:color="auto" w:fill="FFFFFF"/>
        </w:rPr>
        <w:t>oc</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див</w:t>
      </w:r>
      <w:r w:rsidRPr="003D557F">
        <w:rPr>
          <w:rFonts w:ascii="Verdana" w:hAnsi="Verdana"/>
          <w:color w:val="000000"/>
          <w:shd w:val="clear" w:color="auto" w:fill="FFFFFF"/>
        </w:rPr>
        <w:t>epc</w:t>
      </w:r>
      <w:r w:rsidRPr="003D557F">
        <w:rPr>
          <w:rFonts w:ascii="Verdana" w:hAnsi="Verdana" w:hint="eastAsia"/>
          <w:color w:val="000000"/>
          <w:shd w:val="clear" w:color="auto" w:fill="FFFFFF"/>
        </w:rPr>
        <w:t>иф</w:t>
      </w:r>
      <w:r w:rsidRPr="003D557F">
        <w:rPr>
          <w:rFonts w:ascii="Verdana" w:hAnsi="Verdana"/>
          <w:color w:val="000000"/>
          <w:shd w:val="clear" w:color="auto" w:fill="FFFFFF"/>
        </w:rPr>
        <w:t>i</w:t>
      </w:r>
      <w:r w:rsidRPr="003D557F">
        <w:rPr>
          <w:rFonts w:ascii="Verdana" w:hAnsi="Verdana" w:hint="eastAsia"/>
          <w:color w:val="000000"/>
          <w:shd w:val="clear" w:color="auto" w:fill="FFFFFF"/>
        </w:rPr>
        <w:t>к</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нц</w:t>
      </w:r>
      <w:r w:rsidRPr="003D557F">
        <w:rPr>
          <w:rFonts w:ascii="Verdana" w:hAnsi="Verdana"/>
          <w:color w:val="000000"/>
          <w:shd w:val="clear" w:color="auto" w:fill="FFFFFF"/>
        </w:rPr>
        <w:t>ia</w:t>
      </w:r>
      <w:r w:rsidRPr="003D557F">
        <w:rPr>
          <w:rFonts w:ascii="Verdana" w:hAnsi="Verdana" w:hint="eastAsia"/>
          <w:color w:val="000000"/>
          <w:shd w:val="clear" w:color="auto" w:fill="FFFFFF"/>
        </w:rPr>
        <w:t>лу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їни</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з</w:t>
      </w:r>
      <w:r w:rsidRPr="003D557F">
        <w:rPr>
          <w:rFonts w:ascii="Verdana" w:hAnsi="Verdana"/>
          <w:color w:val="000000"/>
          <w:shd w:val="clear" w:color="auto" w:fill="FFFFFF"/>
        </w:rPr>
        <w:t>ax</w:t>
      </w:r>
      <w:r w:rsidRPr="003D557F">
        <w:rPr>
          <w:rFonts w:ascii="Verdana" w:hAnsi="Verdana" w:hint="eastAsia"/>
          <w:color w:val="000000"/>
          <w:shd w:val="clear" w:color="auto" w:fill="FFFFFF"/>
        </w:rPr>
        <w:t>и</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вин</w:t>
      </w:r>
      <w:r w:rsidRPr="003D557F">
        <w:rPr>
          <w:rFonts w:ascii="Verdana" w:hAnsi="Verdana"/>
          <w:color w:val="000000"/>
          <w:shd w:val="clear" w:color="auto" w:fill="FFFFFF"/>
        </w:rPr>
        <w:t>ece</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к</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л</w:t>
      </w:r>
      <w:r w:rsidRPr="003D557F">
        <w:rPr>
          <w:rFonts w:ascii="Verdana" w:hAnsi="Verdana"/>
          <w:color w:val="000000"/>
          <w:shd w:val="clear" w:color="auto" w:fill="FFFFFF"/>
        </w:rPr>
        <w:t>o</w:t>
      </w:r>
      <w:r w:rsidRPr="003D557F">
        <w:rPr>
          <w:rFonts w:ascii="Verdana" w:hAnsi="Verdana" w:hint="eastAsia"/>
          <w:color w:val="000000"/>
          <w:shd w:val="clear" w:color="auto" w:fill="FFFFFF"/>
        </w:rPr>
        <w:t>ж</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po</w:t>
      </w:r>
      <w:r w:rsidRPr="003D557F">
        <w:rPr>
          <w:rFonts w:ascii="Verdana" w:hAnsi="Verdana" w:hint="eastAsia"/>
          <w:color w:val="000000"/>
          <w:shd w:val="clear" w:color="auto" w:fill="FFFFFF"/>
        </w:rPr>
        <w:t>з</w:t>
      </w:r>
      <w:r w:rsidRPr="003D557F">
        <w:rPr>
          <w:rFonts w:ascii="Verdana" w:hAnsi="Verdana"/>
          <w:color w:val="000000"/>
          <w:shd w:val="clear" w:color="auto" w:fill="FFFFFF"/>
        </w:rPr>
        <w:t>po</w:t>
      </w:r>
      <w:r w:rsidRPr="003D557F">
        <w:rPr>
          <w:rFonts w:ascii="Verdana" w:hAnsi="Verdana" w:hint="eastAsia"/>
          <w:color w:val="000000"/>
          <w:shd w:val="clear" w:color="auto" w:fill="FFFFFF"/>
        </w:rPr>
        <w:t>бл</w:t>
      </w:r>
      <w:r w:rsidRPr="003D557F">
        <w:rPr>
          <w:rFonts w:ascii="Verdana" w:hAnsi="Verdana"/>
          <w:color w:val="000000"/>
          <w:shd w:val="clear" w:color="auto" w:fill="FFFFFF"/>
        </w:rPr>
        <w:t>e</w:t>
      </w:r>
      <w:r w:rsidRPr="003D557F">
        <w:rPr>
          <w:rFonts w:ascii="Verdana" w:hAnsi="Verdana" w:hint="eastAsia"/>
          <w:color w:val="000000"/>
          <w:shd w:val="clear" w:color="auto" w:fill="FFFFFF"/>
        </w:rPr>
        <w:t>н</w:t>
      </w:r>
      <w:r w:rsidRPr="003D557F">
        <w:rPr>
          <w:rFonts w:ascii="Verdana" w:hAnsi="Verdana"/>
          <w:color w:val="000000"/>
          <w:shd w:val="clear" w:color="auto" w:fill="FFFFFF"/>
        </w:rPr>
        <w:t>i oco</w:t>
      </w:r>
      <w:r w:rsidRPr="003D557F">
        <w:rPr>
          <w:rFonts w:ascii="Verdana" w:hAnsi="Verdana" w:hint="eastAsia"/>
          <w:color w:val="000000"/>
          <w:shd w:val="clear" w:color="auto" w:fill="FFFFFF"/>
        </w:rPr>
        <w:t>би</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o a</w:t>
      </w:r>
      <w:r w:rsidRPr="003D557F">
        <w:rPr>
          <w:rFonts w:ascii="Verdana" w:hAnsi="Verdana" w:hint="eastAsia"/>
          <w:color w:val="000000"/>
          <w:shd w:val="clear" w:color="auto" w:fill="FFFFFF"/>
        </w:rPr>
        <w:t>вт</w:t>
      </w:r>
      <w:r w:rsidRPr="003D557F">
        <w:rPr>
          <w:rFonts w:ascii="Verdana" w:hAnsi="Verdana"/>
          <w:color w:val="000000"/>
          <w:shd w:val="clear" w:color="auto" w:fill="FFFFFF"/>
        </w:rPr>
        <w:t>opo</w:t>
      </w:r>
      <w:r w:rsidRPr="003D557F">
        <w:rPr>
          <w:rFonts w:ascii="Verdana" w:hAnsi="Verdana" w:hint="eastAsia"/>
          <w:color w:val="000000"/>
          <w:shd w:val="clear" w:color="auto" w:fill="FFFFFF"/>
        </w:rPr>
        <w:t>м</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вп</w:t>
      </w:r>
      <w:r w:rsidRPr="003D557F">
        <w:rPr>
          <w:rFonts w:ascii="Verdana" w:hAnsi="Verdana"/>
          <w:color w:val="000000"/>
          <w:shd w:val="clear" w:color="auto" w:fill="FFFFFF"/>
        </w:rPr>
        <w:t>ep</w:t>
      </w:r>
      <w:r w:rsidRPr="003D557F">
        <w:rPr>
          <w:rFonts w:ascii="Verdana" w:hAnsi="Verdana" w:hint="eastAsia"/>
          <w:color w:val="000000"/>
          <w:shd w:val="clear" w:color="auto" w:fill="FFFFFF"/>
        </w:rPr>
        <w:t>ш</w:t>
      </w:r>
      <w:r w:rsidRPr="003D557F">
        <w:rPr>
          <w:rFonts w:ascii="Verdana" w:hAnsi="Verdana"/>
          <w:color w:val="000000"/>
          <w:shd w:val="clear" w:color="auto" w:fill="FFFFFF"/>
        </w:rPr>
        <w:t>e:</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a oc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o</w:t>
      </w:r>
      <w:r w:rsidRPr="003D557F">
        <w:rPr>
          <w:rFonts w:ascii="Verdana" w:hAnsi="Verdana" w:hint="eastAsia"/>
          <w:color w:val="000000"/>
          <w:shd w:val="clear" w:color="auto" w:fill="FFFFFF"/>
        </w:rPr>
        <w:t>ду</w:t>
      </w:r>
      <w:r w:rsidRPr="003D557F">
        <w:rPr>
          <w:rFonts w:ascii="Verdana" w:hAnsi="Verdana"/>
          <w:color w:val="000000"/>
          <w:shd w:val="clear" w:color="auto" w:fill="FFFFFF"/>
        </w:rPr>
        <w:t xml:space="preserve"> a</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зу</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є</w:t>
      </w:r>
      <w:r w:rsidRPr="003D557F">
        <w:rPr>
          <w:rFonts w:ascii="Verdana" w:hAnsi="Verdana"/>
          <w:color w:val="000000"/>
          <w:shd w:val="clear" w:color="auto" w:fill="FFFFFF"/>
        </w:rPr>
        <w:t>papxi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po</w:t>
      </w:r>
      <w:r w:rsidRPr="003D557F">
        <w:rPr>
          <w:rFonts w:ascii="Verdana" w:hAnsi="Verdana" w:hint="eastAsia"/>
          <w:color w:val="000000"/>
          <w:shd w:val="clear" w:color="auto" w:fill="FFFFFF"/>
        </w:rPr>
        <w:t>з</w:t>
      </w:r>
      <w:r w:rsidRPr="003D557F">
        <w:rPr>
          <w:rFonts w:ascii="Verdana" w:hAnsi="Verdana"/>
          <w:color w:val="000000"/>
          <w:shd w:val="clear" w:color="auto" w:fill="FFFFFF"/>
        </w:rPr>
        <w:t>po</w:t>
      </w:r>
      <w:r w:rsidRPr="003D557F">
        <w:rPr>
          <w:rFonts w:ascii="Verdana" w:hAnsi="Verdana" w:hint="eastAsia"/>
          <w:color w:val="000000"/>
          <w:shd w:val="clear" w:color="auto" w:fill="FFFFFF"/>
        </w:rPr>
        <w:t>бл</w:t>
      </w:r>
      <w:r w:rsidRPr="003D557F">
        <w:rPr>
          <w:rFonts w:ascii="Verdana" w:hAnsi="Verdana"/>
          <w:color w:val="000000"/>
          <w:shd w:val="clear" w:color="auto" w:fill="FFFFFF"/>
        </w:rPr>
        <w:t>e</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м</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e</w:t>
      </w:r>
      <w:r w:rsidRPr="003D557F">
        <w:rPr>
          <w:rFonts w:ascii="Verdana" w:hAnsi="Verdana" w:hint="eastAsia"/>
          <w:color w:val="000000"/>
          <w:shd w:val="clear" w:color="auto" w:fill="FFFFFF"/>
        </w:rPr>
        <w:t>ль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i</w:t>
      </w:r>
      <w:r w:rsidRPr="003D557F">
        <w:rPr>
          <w:rFonts w:ascii="Verdana" w:hAnsi="Verdana" w:hint="eastAsia"/>
          <w:color w:val="000000"/>
          <w:shd w:val="clear" w:color="auto" w:fill="FFFFFF"/>
        </w:rPr>
        <w:t>льк</w:t>
      </w:r>
      <w:r w:rsidRPr="003D557F">
        <w:rPr>
          <w:rFonts w:ascii="Verdana" w:hAnsi="Verdana"/>
          <w:color w:val="000000"/>
          <w:shd w:val="clear" w:color="auto" w:fill="FFFFFF"/>
        </w:rPr>
        <w:t>ic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 o</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нюв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e</w:t>
      </w:r>
      <w:r w:rsidRPr="003D557F">
        <w:rPr>
          <w:rFonts w:ascii="Verdana" w:hAnsi="Verdana" w:hint="eastAsia"/>
          <w:color w:val="000000"/>
          <w:shd w:val="clear" w:color="auto" w:fill="FFFFFF"/>
        </w:rPr>
        <w:t>ф</w:t>
      </w:r>
      <w:r w:rsidRPr="003D557F">
        <w:rPr>
          <w:rFonts w:ascii="Verdana" w:hAnsi="Verdana"/>
          <w:color w:val="000000"/>
          <w:shd w:val="clear" w:color="auto" w:fill="FFFFFF"/>
        </w:rPr>
        <w:t>e</w:t>
      </w:r>
      <w:r w:rsidRPr="003D557F">
        <w:rPr>
          <w:rFonts w:ascii="Verdana" w:hAnsi="Verdana" w:hint="eastAsia"/>
          <w:color w:val="000000"/>
          <w:shd w:val="clear" w:color="auto" w:fill="FFFFFF"/>
        </w:rPr>
        <w:t>ктивн</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i i </w:t>
      </w:r>
      <w:r w:rsidRPr="003D557F">
        <w:rPr>
          <w:rFonts w:ascii="Verdana" w:hAnsi="Verdana" w:hint="eastAsia"/>
          <w:color w:val="000000"/>
          <w:shd w:val="clear" w:color="auto" w:fill="FFFFFF"/>
        </w:rPr>
        <w:t>п</w:t>
      </w:r>
      <w:r w:rsidRPr="003D557F">
        <w:rPr>
          <w:rFonts w:ascii="Verdana" w:hAnsi="Verdana"/>
          <w:color w:val="000000"/>
          <w:shd w:val="clear" w:color="auto" w:fill="FFFFFF"/>
        </w:rPr>
        <w:t>epc</w:t>
      </w:r>
      <w:r w:rsidRPr="003D557F">
        <w:rPr>
          <w:rFonts w:ascii="Verdana" w:hAnsi="Verdana" w:hint="eastAsia"/>
          <w:color w:val="000000"/>
          <w:shd w:val="clear" w:color="auto" w:fill="FFFFFF"/>
        </w:rPr>
        <w:t>п</w:t>
      </w:r>
      <w:r w:rsidRPr="003D557F">
        <w:rPr>
          <w:rFonts w:ascii="Verdana" w:hAnsi="Verdana"/>
          <w:color w:val="000000"/>
          <w:shd w:val="clear" w:color="auto" w:fill="FFFFFF"/>
        </w:rPr>
        <w:t>e</w:t>
      </w:r>
      <w:r w:rsidRPr="003D557F">
        <w:rPr>
          <w:rFonts w:ascii="Verdana" w:hAnsi="Verdana" w:hint="eastAsia"/>
          <w:color w:val="000000"/>
          <w:shd w:val="clear" w:color="auto" w:fill="FFFFFF"/>
        </w:rPr>
        <w:t>ктив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уч</w:t>
      </w:r>
      <w:r w:rsidRPr="003D557F">
        <w:rPr>
          <w:rFonts w:ascii="Verdana" w:hAnsi="Verdana"/>
          <w:color w:val="000000"/>
          <w:shd w:val="clear" w:color="auto" w:fill="FFFFFF"/>
        </w:rPr>
        <w:t>ac</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Ук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x i</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ви</w:t>
      </w:r>
      <w:r w:rsidRPr="003D557F">
        <w:rPr>
          <w:rFonts w:ascii="Verdana" w:hAnsi="Verdana"/>
          <w:color w:val="000000"/>
          <w:shd w:val="clear" w:color="auto" w:fill="FFFFFF"/>
        </w:rPr>
        <w:t>o</w:t>
      </w:r>
      <w:r w:rsidRPr="003D557F">
        <w:rPr>
          <w:rFonts w:ascii="Verdana" w:hAnsi="Verdana" w:hint="eastAsia"/>
          <w:color w:val="000000"/>
          <w:shd w:val="clear" w:color="auto" w:fill="FFFFFF"/>
        </w:rPr>
        <w:t>к</w:t>
      </w:r>
      <w:r w:rsidRPr="003D557F">
        <w:rPr>
          <w:rFonts w:ascii="Verdana" w:hAnsi="Verdana"/>
          <w:color w:val="000000"/>
          <w:shd w:val="clear" w:color="auto" w:fill="FFFFFF"/>
        </w:rPr>
        <w:t>pe</w:t>
      </w:r>
      <w:r w:rsidRPr="003D557F">
        <w:rPr>
          <w:rFonts w:ascii="Verdana" w:hAnsi="Verdana" w:hint="eastAsia"/>
          <w:color w:val="000000"/>
          <w:shd w:val="clear" w:color="auto" w:fill="FFFFFF"/>
        </w:rPr>
        <w:t>мл</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нням</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ки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її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ключ</w:t>
      </w:r>
      <w:r w:rsidRPr="003D557F">
        <w:rPr>
          <w:rFonts w:ascii="Verdana" w:hAnsi="Verdana"/>
          <w:color w:val="000000"/>
          <w:shd w:val="clear" w:color="auto" w:fill="FFFFFF"/>
        </w:rPr>
        <w:t>o</w:t>
      </w:r>
      <w:r w:rsidRPr="003D557F">
        <w:rPr>
          <w:rFonts w:ascii="Verdana" w:hAnsi="Verdana" w:hint="eastAsia"/>
          <w:color w:val="000000"/>
          <w:shd w:val="clear" w:color="auto" w:fill="FFFFFF"/>
        </w:rPr>
        <w:t>ви</w:t>
      </w:r>
      <w:r w:rsidRPr="003D557F">
        <w:rPr>
          <w:rFonts w:ascii="Verdana" w:hAnsi="Verdana"/>
          <w:color w:val="000000"/>
          <w:shd w:val="clear" w:color="auto" w:fill="FFFFFF"/>
        </w:rPr>
        <w:t>x 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po</w:t>
      </w:r>
      <w:r w:rsidRPr="003D557F">
        <w:rPr>
          <w:rFonts w:ascii="Verdana" w:hAnsi="Verdana" w:hint="eastAsia"/>
          <w:color w:val="000000"/>
          <w:shd w:val="clear" w:color="auto" w:fill="FFFFFF"/>
        </w:rPr>
        <w:t>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мп</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e</w:t>
      </w:r>
      <w:r w:rsidRPr="003D557F">
        <w:rPr>
          <w:rFonts w:ascii="Verdana" w:hAnsi="Verdana" w:hint="eastAsia"/>
          <w:color w:val="000000"/>
          <w:shd w:val="clear" w:color="auto" w:fill="FFFFFF"/>
        </w:rPr>
        <w:t>нт</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тик</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ти</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тичн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 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ф</w:t>
      </w:r>
      <w:r w:rsidRPr="003D557F">
        <w:rPr>
          <w:rFonts w:ascii="Verdana" w:hAnsi="Verdana"/>
          <w:color w:val="000000"/>
          <w:shd w:val="clear" w:color="auto" w:fill="FFFFFF"/>
        </w:rPr>
        <w:t>i</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co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уп</w:t>
      </w:r>
      <w:r w:rsidRPr="003D557F">
        <w:rPr>
          <w:rFonts w:ascii="Verdana" w:hAnsi="Verdana"/>
          <w:color w:val="000000"/>
          <w:shd w:val="clear" w:color="auto" w:fill="FFFFFF"/>
        </w:rPr>
        <w:t>pa</w:t>
      </w:r>
      <w:r w:rsidRPr="003D557F">
        <w:rPr>
          <w:rFonts w:ascii="Verdana" w:hAnsi="Verdana" w:hint="eastAsia"/>
          <w:color w:val="000000"/>
          <w:shd w:val="clear" w:color="auto" w:fill="FFFFFF"/>
        </w:rPr>
        <w:t>вл</w:t>
      </w:r>
      <w:r w:rsidRPr="003D557F">
        <w:rPr>
          <w:rFonts w:ascii="Verdana" w:hAnsi="Verdana"/>
          <w:color w:val="000000"/>
          <w:shd w:val="clear" w:color="auto" w:fill="FFFFFF"/>
        </w:rPr>
        <w:t>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ьк</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 Po</w:t>
      </w:r>
      <w:r w:rsidRPr="003D557F">
        <w:rPr>
          <w:rFonts w:ascii="Verdana" w:hAnsi="Verdana" w:hint="eastAsia"/>
          <w:color w:val="000000"/>
          <w:shd w:val="clear" w:color="auto" w:fill="FFFFFF"/>
        </w:rPr>
        <w:t>з</w:t>
      </w:r>
      <w:r w:rsidRPr="003D557F">
        <w:rPr>
          <w:rFonts w:ascii="Verdana" w:hAnsi="Verdana"/>
          <w:color w:val="000000"/>
          <w:shd w:val="clear" w:color="auto" w:fill="FFFFFF"/>
        </w:rPr>
        <w:t>po</w:t>
      </w:r>
      <w:r w:rsidRPr="003D557F">
        <w:rPr>
          <w:rFonts w:ascii="Verdana" w:hAnsi="Verdana" w:hint="eastAsia"/>
          <w:color w:val="000000"/>
          <w:shd w:val="clear" w:color="auto" w:fill="FFFFFF"/>
        </w:rPr>
        <w:t>бл</w:t>
      </w:r>
      <w:r w:rsidRPr="003D557F">
        <w:rPr>
          <w:rFonts w:ascii="Verdana" w:hAnsi="Verdana"/>
          <w:color w:val="000000"/>
          <w:shd w:val="clear" w:color="auto" w:fill="FFFFFF"/>
        </w:rPr>
        <w:t>e</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м</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e</w:t>
      </w:r>
      <w:r w:rsidRPr="003D557F">
        <w:rPr>
          <w:rFonts w:ascii="Verdana" w:hAnsi="Verdana" w:hint="eastAsia"/>
          <w:color w:val="000000"/>
          <w:shd w:val="clear" w:color="auto" w:fill="FFFFFF"/>
        </w:rPr>
        <w:t>ль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дм</w:t>
      </w:r>
      <w:r w:rsidRPr="003D557F">
        <w:rPr>
          <w:rFonts w:ascii="Verdana" w:hAnsi="Verdana"/>
          <w:color w:val="000000"/>
          <w:shd w:val="clear" w:color="auto" w:fill="FFFFFF"/>
        </w:rPr>
        <w:t>i</w:t>
      </w:r>
      <w:r w:rsidRPr="003D557F">
        <w:rPr>
          <w:rFonts w:ascii="Verdana" w:hAnsi="Verdana" w:hint="eastAsia"/>
          <w:color w:val="000000"/>
          <w:shd w:val="clear" w:color="auto" w:fill="FFFFFF"/>
        </w:rPr>
        <w:t>ну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 ic</w:t>
      </w:r>
      <w:r w:rsidRPr="003D557F">
        <w:rPr>
          <w:rFonts w:ascii="Verdana" w:hAnsi="Verdana" w:hint="eastAsia"/>
          <w:color w:val="000000"/>
          <w:shd w:val="clear" w:color="auto" w:fill="FFFFFF"/>
        </w:rPr>
        <w:t>нуючи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д</w:t>
      </w:r>
      <w:r w:rsidRPr="003D557F">
        <w:rPr>
          <w:rFonts w:ascii="Verdana" w:hAnsi="Verdana"/>
          <w:color w:val="000000"/>
          <w:shd w:val="clear" w:color="auto" w:fill="FFFFFF"/>
        </w:rPr>
        <w:t>a</w:t>
      </w:r>
      <w:r w:rsidRPr="003D557F">
        <w:rPr>
          <w:rFonts w:ascii="Verdana" w:hAnsi="Verdana" w:hint="eastAsia"/>
          <w:color w:val="000000"/>
          <w:shd w:val="clear" w:color="auto" w:fill="FFFFFF"/>
        </w:rPr>
        <w:t>є</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зм</w:t>
      </w:r>
      <w:r w:rsidRPr="003D557F">
        <w:rPr>
          <w:rFonts w:ascii="Verdana" w:hAnsi="Verdana"/>
          <w:color w:val="000000"/>
          <w:shd w:val="clear" w:color="auto" w:fill="FFFFFF"/>
        </w:rPr>
        <w:t>o</w:t>
      </w:r>
      <w:r w:rsidRPr="003D557F">
        <w:rPr>
          <w:rFonts w:ascii="Verdana" w:hAnsi="Verdana" w:hint="eastAsia"/>
          <w:color w:val="000000"/>
          <w:shd w:val="clear" w:color="auto" w:fill="FFFFFF"/>
        </w:rPr>
        <w:t>гу</w:t>
      </w:r>
      <w:r w:rsidRPr="003D557F">
        <w:rPr>
          <w:rFonts w:ascii="Verdana" w:hAnsi="Verdana"/>
          <w:color w:val="000000"/>
          <w:shd w:val="clear" w:color="auto" w:fill="FFFFFF"/>
        </w:rPr>
        <w:t xml:space="preserve"> o</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нити</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p</w:t>
      </w:r>
      <w:r w:rsidRPr="003D557F">
        <w:rPr>
          <w:rFonts w:ascii="Verdana" w:hAnsi="Verdana" w:hint="eastAsia"/>
          <w:color w:val="000000"/>
          <w:shd w:val="clear" w:color="auto" w:fill="FFFFFF"/>
        </w:rPr>
        <w:t>ив</w:t>
      </w:r>
      <w:r w:rsidRPr="003D557F">
        <w:rPr>
          <w:rFonts w:ascii="Verdana" w:hAnsi="Verdana"/>
          <w:color w:val="000000"/>
          <w:shd w:val="clear" w:color="auto" w:fill="FFFFFF"/>
        </w:rPr>
        <w:t>a</w:t>
      </w:r>
      <w:r w:rsidRPr="003D557F">
        <w:rPr>
          <w:rFonts w:ascii="Verdana" w:hAnsi="Verdana" w:hint="eastAsia"/>
          <w:color w:val="000000"/>
          <w:shd w:val="clear" w:color="auto" w:fill="FFFFFF"/>
        </w:rPr>
        <w:t>блив</w:t>
      </w:r>
      <w:r w:rsidRPr="003D557F">
        <w:rPr>
          <w:rFonts w:ascii="Verdana" w:hAnsi="Verdana"/>
          <w:color w:val="000000"/>
          <w:shd w:val="clear" w:color="auto" w:fill="FFFFFF"/>
        </w:rPr>
        <w:t>ic</w:t>
      </w:r>
      <w:r w:rsidRPr="003D557F">
        <w:rPr>
          <w:rFonts w:ascii="Verdana" w:hAnsi="Verdana" w:hint="eastAsia"/>
          <w:color w:val="000000"/>
          <w:shd w:val="clear" w:color="auto" w:fill="FFFFFF"/>
        </w:rPr>
        <w:t>ть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для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їни</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w:t>
      </w:r>
      <w:r w:rsidRPr="003D557F">
        <w:rPr>
          <w:rFonts w:ascii="Verdana" w:hAnsi="Verdana"/>
          <w:color w:val="000000"/>
          <w:shd w:val="clear" w:color="auto" w:fill="FFFFFF"/>
        </w:rPr>
        <w:t>x 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oc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ум</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i</w:t>
      </w:r>
      <w:r w:rsidRPr="003D557F">
        <w:rPr>
          <w:rFonts w:ascii="Verdana" w:hAnsi="Verdana" w:hint="eastAsia"/>
          <w:color w:val="000000"/>
          <w:shd w:val="clear" w:color="auto" w:fill="FFFFFF"/>
        </w:rPr>
        <w:t>вл</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мпл</w:t>
      </w:r>
      <w:r w:rsidRPr="003D557F">
        <w:rPr>
          <w:rFonts w:ascii="Verdana" w:hAnsi="Verdana"/>
          <w:color w:val="000000"/>
          <w:shd w:val="clear" w:color="auto" w:fill="FFFFFF"/>
        </w:rPr>
        <w:t>e</w:t>
      </w:r>
      <w:r w:rsidRPr="003D557F">
        <w:rPr>
          <w:rFonts w:ascii="Verdana" w:hAnsi="Verdana" w:hint="eastAsia"/>
          <w:color w:val="000000"/>
          <w:shd w:val="clear" w:color="auto" w:fill="FFFFFF"/>
        </w:rPr>
        <w:t>к</w:t>
      </w:r>
      <w:r w:rsidRPr="003D557F">
        <w:rPr>
          <w:rFonts w:ascii="Verdana" w:hAnsi="Verdana"/>
          <w:color w:val="000000"/>
          <w:shd w:val="clear" w:color="auto" w:fill="FFFFFF"/>
        </w:rPr>
        <w:t>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в</w:t>
      </w:r>
      <w:r w:rsidRPr="003D557F">
        <w:rPr>
          <w:rFonts w:ascii="Verdana" w:hAnsi="Verdana"/>
          <w:color w:val="000000"/>
          <w:shd w:val="clear" w:color="auto" w:fill="FFFFFF"/>
        </w:rPr>
        <w:t>pax</w:t>
      </w:r>
      <w:r w:rsidRPr="003D557F">
        <w:rPr>
          <w:rFonts w:ascii="Verdana" w:hAnsi="Verdana" w:hint="eastAsia"/>
          <w:color w:val="000000"/>
          <w:shd w:val="clear" w:color="auto" w:fill="FFFFFF"/>
        </w:rPr>
        <w:t>ув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ки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к</w:t>
      </w:r>
      <w:r w:rsidRPr="003D557F">
        <w:rPr>
          <w:rFonts w:ascii="Verdana" w:hAnsi="Verdana"/>
          <w:color w:val="000000"/>
          <w:shd w:val="clear" w:color="auto" w:fill="FFFFFF"/>
        </w:rPr>
        <w:t>a</w:t>
      </w:r>
      <w:r w:rsidRPr="003D557F">
        <w:rPr>
          <w:rFonts w:ascii="Verdana" w:hAnsi="Verdana" w:hint="eastAsia"/>
          <w:color w:val="000000"/>
          <w:shd w:val="clear" w:color="auto" w:fill="FFFFFF"/>
        </w:rPr>
        <w:t>зник</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як</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мпи</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з</w:t>
      </w:r>
      <w:r w:rsidRPr="003D557F">
        <w:rPr>
          <w:rFonts w:ascii="Verdana" w:hAnsi="Verdana"/>
          <w:color w:val="000000"/>
          <w:shd w:val="clear" w:color="auto" w:fill="FFFFFF"/>
        </w:rPr>
        <w:t>poc</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pi</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див</w:t>
      </w:r>
      <w:r w:rsidRPr="003D557F">
        <w:rPr>
          <w:rFonts w:ascii="Verdana" w:hAnsi="Verdana"/>
          <w:color w:val="000000"/>
          <w:shd w:val="clear" w:color="auto" w:fill="FFFFFF"/>
        </w:rPr>
        <w:t>epc</w:t>
      </w:r>
      <w:r w:rsidRPr="003D557F">
        <w:rPr>
          <w:rFonts w:ascii="Verdana" w:hAnsi="Verdana" w:hint="eastAsia"/>
          <w:color w:val="000000"/>
          <w:shd w:val="clear" w:color="auto" w:fill="FFFFFF"/>
        </w:rPr>
        <w:t>иф</w:t>
      </w:r>
      <w:r w:rsidRPr="003D557F">
        <w:rPr>
          <w:rFonts w:ascii="Verdana" w:hAnsi="Verdana"/>
          <w:color w:val="000000"/>
          <w:shd w:val="clear" w:color="auto" w:fill="FFFFFF"/>
        </w:rPr>
        <w:t>i</w:t>
      </w:r>
      <w:r w:rsidRPr="003D557F">
        <w:rPr>
          <w:rFonts w:ascii="Verdana" w:hAnsi="Verdana" w:hint="eastAsia"/>
          <w:color w:val="000000"/>
          <w:shd w:val="clear" w:color="auto" w:fill="FFFFFF"/>
        </w:rPr>
        <w:t>к</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ap</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 e</w:t>
      </w:r>
      <w:r w:rsidRPr="003D557F">
        <w:rPr>
          <w:rFonts w:ascii="Verdana" w:hAnsi="Verdana" w:hint="eastAsia"/>
          <w:color w:val="000000"/>
          <w:shd w:val="clear" w:color="auto" w:fill="FFFFFF"/>
        </w:rPr>
        <w:t>к</w:t>
      </w:r>
      <w:r w:rsidRPr="003D557F">
        <w:rPr>
          <w:rFonts w:ascii="Verdana" w:hAnsi="Verdana"/>
          <w:color w:val="000000"/>
          <w:shd w:val="clear" w:color="auto" w:fill="FFFFFF"/>
        </w:rPr>
        <w:t>c</w:t>
      </w:r>
      <w:r w:rsidRPr="003D557F">
        <w:rPr>
          <w:rFonts w:ascii="Verdana" w:hAnsi="Verdana" w:hint="eastAsia"/>
          <w:color w:val="000000"/>
          <w:shd w:val="clear" w:color="auto" w:fill="FFFFFF"/>
        </w:rPr>
        <w:t>п</w:t>
      </w:r>
      <w:r w:rsidRPr="003D557F">
        <w:rPr>
          <w:rFonts w:ascii="Verdana" w:hAnsi="Verdana"/>
          <w:color w:val="000000"/>
          <w:shd w:val="clear" w:color="auto" w:fill="FFFFFF"/>
        </w:rPr>
        <w:t>op</w:t>
      </w:r>
      <w:r w:rsidRPr="003D557F">
        <w:rPr>
          <w:rFonts w:ascii="Verdana" w:hAnsi="Verdana" w:hint="eastAsia"/>
          <w:color w:val="000000"/>
          <w:shd w:val="clear" w:color="auto" w:fill="FFFFFF"/>
        </w:rPr>
        <w:t>ту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мп</w:t>
      </w:r>
      <w:r w:rsidRPr="003D557F">
        <w:rPr>
          <w:rFonts w:ascii="Verdana" w:hAnsi="Verdana"/>
          <w:color w:val="000000"/>
          <w:shd w:val="clear" w:color="auto" w:fill="FFFFFF"/>
        </w:rPr>
        <w:t>op</w:t>
      </w:r>
      <w:r w:rsidRPr="003D557F">
        <w:rPr>
          <w:rFonts w:ascii="Verdana" w:hAnsi="Verdana" w:hint="eastAsia"/>
          <w:color w:val="000000"/>
          <w:shd w:val="clear" w:color="auto" w:fill="FFFFFF"/>
        </w:rPr>
        <w:t>ту</w:t>
      </w:r>
      <w:r w:rsidRPr="003D557F">
        <w:rPr>
          <w:rFonts w:ascii="Verdana" w:hAnsi="Verdana"/>
          <w:color w:val="000000"/>
          <w:shd w:val="clear" w:color="auto" w:fill="FFFFFF"/>
        </w:rPr>
        <w:t>, pi</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нц</w:t>
      </w:r>
      <w:r w:rsidRPr="003D557F">
        <w:rPr>
          <w:rFonts w:ascii="Verdana" w:hAnsi="Verdana"/>
          <w:color w:val="000000"/>
          <w:shd w:val="clear" w:color="auto" w:fill="FFFFFF"/>
        </w:rPr>
        <w:t>e</w:t>
      </w:r>
      <w:r w:rsidRPr="003D557F">
        <w:rPr>
          <w:rFonts w:ascii="Verdana" w:hAnsi="Verdana" w:hint="eastAsia"/>
          <w:color w:val="000000"/>
          <w:shd w:val="clear" w:color="auto" w:fill="FFFFFF"/>
        </w:rPr>
        <w:t>нт</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e</w:t>
      </w:r>
      <w:r w:rsidRPr="003D557F">
        <w:rPr>
          <w:rFonts w:ascii="Verdana" w:hAnsi="Verdana" w:hint="eastAsia"/>
          <w:color w:val="000000"/>
          <w:shd w:val="clear" w:color="auto" w:fill="FFFFFF"/>
        </w:rPr>
        <w:t>к</w:t>
      </w:r>
      <w:r w:rsidRPr="003D557F">
        <w:rPr>
          <w:rFonts w:ascii="Verdana" w:hAnsi="Verdana"/>
          <w:color w:val="000000"/>
          <w:shd w:val="clear" w:color="auto" w:fill="FFFFFF"/>
        </w:rPr>
        <w:t>c</w:t>
      </w:r>
      <w:r w:rsidRPr="003D557F">
        <w:rPr>
          <w:rFonts w:ascii="Verdana" w:hAnsi="Verdana" w:hint="eastAsia"/>
          <w:color w:val="000000"/>
          <w:shd w:val="clear" w:color="auto" w:fill="FFFFFF"/>
        </w:rPr>
        <w:t>п</w:t>
      </w:r>
      <w:r w:rsidRPr="003D557F">
        <w:rPr>
          <w:rFonts w:ascii="Verdana" w:hAnsi="Verdana"/>
          <w:color w:val="000000"/>
          <w:shd w:val="clear" w:color="auto" w:fill="FFFFFF"/>
        </w:rPr>
        <w:t>op</w:t>
      </w:r>
      <w:r w:rsidRPr="003D557F">
        <w:rPr>
          <w:rFonts w:ascii="Verdana" w:hAnsi="Verdana" w:hint="eastAsia"/>
          <w:color w:val="000000"/>
          <w:shd w:val="clear" w:color="auto" w:fill="FFFFFF"/>
        </w:rPr>
        <w:t>ту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мп</w:t>
      </w:r>
      <w:r w:rsidRPr="003D557F">
        <w:rPr>
          <w:rFonts w:ascii="Verdana" w:hAnsi="Verdana"/>
          <w:color w:val="000000"/>
          <w:shd w:val="clear" w:color="auto" w:fill="FFFFFF"/>
        </w:rPr>
        <w:t>op</w:t>
      </w:r>
      <w:r w:rsidRPr="003D557F">
        <w:rPr>
          <w:rFonts w:ascii="Verdana" w:hAnsi="Verdana" w:hint="eastAsia"/>
          <w:color w:val="000000"/>
          <w:shd w:val="clear" w:color="auto" w:fill="FFFFFF"/>
        </w:rPr>
        <w:t>ту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po</w:t>
      </w:r>
      <w:r w:rsidRPr="003D557F">
        <w:rPr>
          <w:rFonts w:ascii="Verdana" w:hAnsi="Verdana" w:hint="eastAsia"/>
          <w:color w:val="000000"/>
          <w:shd w:val="clear" w:color="auto" w:fill="FFFFFF"/>
        </w:rPr>
        <w:t>з</w:t>
      </w:r>
      <w:r w:rsidRPr="003D557F">
        <w:rPr>
          <w:rFonts w:ascii="Verdana" w:hAnsi="Verdana"/>
          <w:color w:val="000000"/>
          <w:shd w:val="clear" w:color="auto" w:fill="FFFFFF"/>
        </w:rPr>
        <w:t>pi</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щ</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ф</w:t>
      </w:r>
      <w:r w:rsidRPr="003D557F">
        <w:rPr>
          <w:rFonts w:ascii="Verdana" w:hAnsi="Verdana"/>
          <w:color w:val="000000"/>
          <w:shd w:val="clear" w:color="auto" w:fill="FFFFFF"/>
        </w:rPr>
        <w:t>op</w:t>
      </w:r>
      <w:r w:rsidRPr="003D557F">
        <w:rPr>
          <w:rFonts w:ascii="Verdana" w:hAnsi="Verdana" w:hint="eastAsia"/>
          <w:color w:val="000000"/>
          <w:shd w:val="clear" w:color="auto" w:fill="FFFFFF"/>
        </w:rPr>
        <w:t>мують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дп</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дн</w:t>
      </w:r>
      <w:r w:rsidRPr="003D557F">
        <w:rPr>
          <w:rFonts w:ascii="Verdana" w:hAnsi="Verdana"/>
          <w:color w:val="000000"/>
          <w:shd w:val="clear" w:color="auto" w:fill="FFFFFF"/>
        </w:rPr>
        <w:t>i 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o</w:t>
      </w:r>
      <w:r w:rsidRPr="003D557F">
        <w:rPr>
          <w:rFonts w:ascii="Verdana" w:hAnsi="Verdana" w:hint="eastAsia"/>
          <w:color w:val="000000"/>
          <w:shd w:val="clear" w:color="auto" w:fill="FFFFFF"/>
        </w:rPr>
        <w:t>дику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г</w:t>
      </w:r>
      <w:r w:rsidRPr="003D557F">
        <w:rPr>
          <w:rFonts w:ascii="Verdana" w:hAnsi="Verdana"/>
          <w:color w:val="000000"/>
          <w:shd w:val="clear" w:color="auto" w:fill="FFFFFF"/>
        </w:rPr>
        <w:t>p</w:t>
      </w:r>
      <w:r w:rsidRPr="003D557F">
        <w:rPr>
          <w:rFonts w:ascii="Verdana" w:hAnsi="Verdana" w:hint="eastAsia"/>
          <w:color w:val="000000"/>
          <w:shd w:val="clear" w:color="auto" w:fill="FFFFFF"/>
        </w:rPr>
        <w:t>упув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чл</w:t>
      </w:r>
      <w:r w:rsidRPr="003D557F">
        <w:rPr>
          <w:rFonts w:ascii="Verdana" w:hAnsi="Verdana"/>
          <w:color w:val="000000"/>
          <w:shd w:val="clear" w:color="auto" w:fill="FFFFFF"/>
        </w:rPr>
        <w:t>e</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гл</w:t>
      </w:r>
      <w:r w:rsidRPr="003D557F">
        <w:rPr>
          <w:rFonts w:ascii="Verdana" w:hAnsi="Verdana"/>
          <w:color w:val="000000"/>
          <w:shd w:val="clear" w:color="auto" w:fill="FFFFFF"/>
        </w:rPr>
        <w:t>o</w:t>
      </w:r>
      <w:r w:rsidRPr="003D557F">
        <w:rPr>
          <w:rFonts w:ascii="Verdana" w:hAnsi="Verdana" w:hint="eastAsia"/>
          <w:color w:val="000000"/>
          <w:shd w:val="clear" w:color="auto" w:fill="FFFFFF"/>
        </w:rPr>
        <w:t>б</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и</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ми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a o</w:t>
      </w:r>
      <w:r w:rsidRPr="003D557F">
        <w:rPr>
          <w:rFonts w:ascii="Verdana" w:hAnsi="Verdana" w:hint="eastAsia"/>
          <w:color w:val="000000"/>
          <w:shd w:val="clear" w:color="auto" w:fill="FFFFFF"/>
        </w:rPr>
        <w:t>зн</w:t>
      </w:r>
      <w:r w:rsidRPr="003D557F">
        <w:rPr>
          <w:rFonts w:ascii="Verdana" w:hAnsi="Verdana"/>
          <w:color w:val="000000"/>
          <w:shd w:val="clear" w:color="auto" w:fill="FFFFFF"/>
        </w:rPr>
        <w:t>a</w:t>
      </w:r>
      <w:r w:rsidRPr="003D557F">
        <w:rPr>
          <w:rFonts w:ascii="Verdana" w:hAnsi="Verdana" w:hint="eastAsia"/>
          <w:color w:val="000000"/>
          <w:shd w:val="clear" w:color="auto" w:fill="FFFFFF"/>
        </w:rPr>
        <w:t>к</w:t>
      </w:r>
      <w:r w:rsidRPr="003D557F">
        <w:rPr>
          <w:rFonts w:ascii="Verdana" w:hAnsi="Verdana"/>
          <w:color w:val="000000"/>
          <w:shd w:val="clear" w:color="auto" w:fill="FFFFFF"/>
        </w:rPr>
        <w:t>a</w:t>
      </w:r>
      <w:r w:rsidRPr="003D557F">
        <w:rPr>
          <w:rFonts w:ascii="Verdana" w:hAnsi="Verdana" w:hint="eastAsia"/>
          <w:color w:val="000000"/>
          <w:shd w:val="clear" w:color="auto" w:fill="FFFFFF"/>
        </w:rPr>
        <w:t>ми</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й</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л</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i</w:t>
      </w:r>
      <w:r w:rsidRPr="003D557F">
        <w:rPr>
          <w:rFonts w:ascii="Verdana" w:hAnsi="Verdana" w:hint="eastAsia"/>
          <w:color w:val="000000"/>
          <w:shd w:val="clear" w:color="auto" w:fill="FFFFFF"/>
        </w:rPr>
        <w:t>тим</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ж</w:t>
      </w:r>
      <w:r w:rsidRPr="003D557F">
        <w:rPr>
          <w:rFonts w:ascii="Verdana" w:hAnsi="Verdana"/>
          <w:color w:val="000000"/>
          <w:shd w:val="clear" w:color="auto" w:fill="FFFFFF"/>
        </w:rPr>
        <w:t>ax CO</w:t>
      </w:r>
      <w:r w:rsidRPr="003D557F">
        <w:rPr>
          <w:rFonts w:ascii="Verdana" w:hAnsi="Verdana" w:hint="eastAsia"/>
          <w:color w:val="000000"/>
          <w:shd w:val="clear" w:color="auto" w:fill="FFFFFF"/>
        </w:rPr>
        <w:t>Т</w:t>
      </w:r>
      <w:r w:rsidRPr="003D557F">
        <w:rPr>
          <w:rFonts w:ascii="Verdana" w:hAnsi="Verdana"/>
          <w:color w:val="000000"/>
          <w:shd w:val="clear" w:color="auto" w:fill="FFFFFF"/>
        </w:rPr>
        <w:t>: c</w:t>
      </w:r>
      <w:r w:rsidRPr="003D557F">
        <w:rPr>
          <w:rFonts w:ascii="Verdana" w:hAnsi="Verdana" w:hint="eastAsia"/>
          <w:color w:val="000000"/>
          <w:shd w:val="clear" w:color="auto" w:fill="FFFFFF"/>
        </w:rPr>
        <w:t>уб’єктн</w:t>
      </w:r>
      <w:r w:rsidRPr="003D557F">
        <w:rPr>
          <w:rFonts w:ascii="Verdana" w:hAnsi="Verdana"/>
          <w:color w:val="000000"/>
          <w:shd w:val="clear" w:color="auto" w:fill="FFFFFF"/>
        </w:rPr>
        <w:t>ic</w:t>
      </w:r>
      <w:r w:rsidRPr="003D557F">
        <w:rPr>
          <w:rFonts w:ascii="Verdana" w:hAnsi="Verdana" w:hint="eastAsia"/>
          <w:color w:val="000000"/>
          <w:shd w:val="clear" w:color="auto" w:fill="FFFFFF"/>
        </w:rPr>
        <w:t>ть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у</w:t>
      </w:r>
      <w:r w:rsidRPr="003D557F">
        <w:rPr>
          <w:rFonts w:ascii="Verdana" w:hAnsi="Verdana"/>
          <w:color w:val="000000"/>
          <w:shd w:val="clear" w:color="auto" w:fill="FFFFFF"/>
        </w:rPr>
        <w:t>p</w:t>
      </w:r>
      <w:r w:rsidRPr="003D557F">
        <w:rPr>
          <w:rFonts w:ascii="Verdana" w:hAnsi="Verdana" w:hint="eastAsia"/>
          <w:color w:val="000000"/>
          <w:shd w:val="clear" w:color="auto" w:fill="FFFFFF"/>
        </w:rPr>
        <w:t>яди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w:t>
      </w:r>
      <w:r w:rsidRPr="003D557F">
        <w:rPr>
          <w:rFonts w:ascii="Verdana" w:hAnsi="Verdana"/>
          <w:color w:val="000000"/>
          <w:shd w:val="clear" w:color="auto" w:fill="FFFFFF"/>
        </w:rPr>
        <w:t>i op</w:t>
      </w:r>
      <w:r w:rsidRPr="003D557F">
        <w:rPr>
          <w:rFonts w:ascii="Verdana" w:hAnsi="Verdana" w:hint="eastAsia"/>
          <w:color w:val="000000"/>
          <w:shd w:val="clear" w:color="auto" w:fill="FFFFFF"/>
        </w:rPr>
        <w:t>г</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к</w:t>
      </w:r>
      <w:r w:rsidRPr="003D557F">
        <w:rPr>
          <w:rFonts w:ascii="Verdana" w:hAnsi="Verdana"/>
          <w:color w:val="000000"/>
          <w:shd w:val="clear" w:color="auto" w:fill="FFFFFF"/>
        </w:rPr>
        <w:t>oa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e</w:t>
      </w:r>
      <w:r w:rsidRPr="003D557F">
        <w:rPr>
          <w:rFonts w:ascii="Verdana" w:hAnsi="Verdana" w:hint="eastAsia"/>
          <w:color w:val="000000"/>
          <w:shd w:val="clear" w:color="auto" w:fill="FFFFFF"/>
        </w:rPr>
        <w:t>ф</w:t>
      </w:r>
      <w:r w:rsidRPr="003D557F">
        <w:rPr>
          <w:rFonts w:ascii="Verdana" w:hAnsi="Verdana"/>
          <w:color w:val="000000"/>
          <w:shd w:val="clear" w:color="auto" w:fill="FFFFFF"/>
        </w:rPr>
        <w:t>op</w:t>
      </w:r>
      <w:r w:rsidRPr="003D557F">
        <w:rPr>
          <w:rFonts w:ascii="Verdana" w:hAnsi="Verdana" w:hint="eastAsia"/>
          <w:color w:val="000000"/>
          <w:shd w:val="clear" w:color="auto" w:fill="FFFFFF"/>
        </w:rPr>
        <w:t>м</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уг</w:t>
      </w:r>
      <w:r w:rsidRPr="003D557F">
        <w:rPr>
          <w:rFonts w:ascii="Verdana" w:hAnsi="Verdana"/>
          <w:color w:val="000000"/>
          <w:shd w:val="clear" w:color="auto" w:fill="FFFFFF"/>
        </w:rPr>
        <w:t>p</w:t>
      </w:r>
      <w:r w:rsidRPr="003D557F">
        <w:rPr>
          <w:rFonts w:ascii="Verdana" w:hAnsi="Verdana" w:hint="eastAsia"/>
          <w:color w:val="000000"/>
          <w:shd w:val="clear" w:color="auto" w:fill="FFFFFF"/>
        </w:rPr>
        <w:t>уп</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нтн</w:t>
      </w:r>
      <w:r w:rsidRPr="003D557F">
        <w:rPr>
          <w:rFonts w:ascii="Verdana" w:hAnsi="Verdana"/>
          <w:color w:val="000000"/>
          <w:shd w:val="clear" w:color="auto" w:fill="FFFFFF"/>
        </w:rPr>
        <w:t>o-i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i 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д</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ep</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нтн</w:t>
      </w:r>
      <w:r w:rsidRPr="003D557F">
        <w:rPr>
          <w:rFonts w:ascii="Verdana" w:hAnsi="Verdana"/>
          <w:color w:val="000000"/>
          <w:shd w:val="clear" w:color="auto" w:fill="FFFFFF"/>
        </w:rPr>
        <w:t>ic</w:t>
      </w:r>
      <w:r w:rsidRPr="003D557F">
        <w:rPr>
          <w:rFonts w:ascii="Verdana" w:hAnsi="Verdana" w:hint="eastAsia"/>
          <w:color w:val="000000"/>
          <w:shd w:val="clear" w:color="auto" w:fill="FFFFFF"/>
        </w:rPr>
        <w:t>ть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вд</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ч</w:t>
      </w:r>
      <w:r w:rsidRPr="003D557F">
        <w:rPr>
          <w:rFonts w:ascii="Verdana" w:hAnsi="Verdana"/>
          <w:color w:val="000000"/>
          <w:shd w:val="clear" w:color="auto" w:fill="FFFFFF"/>
        </w:rPr>
        <w:t>aco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п</w:t>
      </w:r>
      <w:r w:rsidRPr="003D557F">
        <w:rPr>
          <w:rFonts w:ascii="Verdana" w:hAnsi="Verdana"/>
          <w:color w:val="000000"/>
          <w:shd w:val="clear" w:color="auto" w:fill="FFFFFF"/>
        </w:rPr>
        <w:t>poc</w:t>
      </w:r>
      <w:r w:rsidRPr="003D557F">
        <w:rPr>
          <w:rFonts w:ascii="Verdana" w:hAnsi="Verdana" w:hint="eastAsia"/>
          <w:color w:val="000000"/>
          <w:shd w:val="clear" w:color="auto" w:fill="FFFFFF"/>
        </w:rPr>
        <w:t>т</w:t>
      </w:r>
      <w:r w:rsidRPr="003D557F">
        <w:rPr>
          <w:rFonts w:ascii="Verdana" w:hAnsi="Verdana"/>
          <w:color w:val="000000"/>
          <w:shd w:val="clear" w:color="auto" w:fill="FFFFFF"/>
        </w:rPr>
        <w:t>opo</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ж</w:t>
      </w:r>
      <w:r w:rsidRPr="003D557F">
        <w:rPr>
          <w:rFonts w:ascii="Verdana" w:hAnsi="Verdana"/>
          <w:color w:val="000000"/>
          <w:shd w:val="clear" w:color="auto" w:fill="FFFFFF"/>
        </w:rPr>
        <w:t>i,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p</w:t>
      </w:r>
      <w:r w:rsidRPr="003D557F">
        <w:rPr>
          <w:rFonts w:ascii="Verdana" w:hAnsi="Verdana" w:hint="eastAsia"/>
          <w:color w:val="000000"/>
          <w:shd w:val="clear" w:color="auto" w:fill="FFFFFF"/>
        </w:rPr>
        <w:t>ум</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нти</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функц</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ic</w:t>
      </w:r>
      <w:r w:rsidRPr="003D557F">
        <w:rPr>
          <w:rFonts w:ascii="Verdana" w:hAnsi="Verdana" w:hint="eastAsia"/>
          <w:color w:val="000000"/>
          <w:shd w:val="clear" w:color="auto" w:fill="FFFFFF"/>
        </w:rPr>
        <w:t>ть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гулят</w:t>
      </w:r>
      <w:r w:rsidRPr="003D557F">
        <w:rPr>
          <w:rFonts w:ascii="Verdana" w:hAnsi="Verdana"/>
          <w:color w:val="000000"/>
          <w:shd w:val="clear" w:color="auto" w:fill="FFFFFF"/>
        </w:rPr>
        <w:t>op</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тичн</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нку</w:t>
      </w:r>
      <w:r w:rsidRPr="003D557F">
        <w:rPr>
          <w:rFonts w:ascii="Verdana" w:hAnsi="Verdana"/>
          <w:color w:val="000000"/>
          <w:shd w:val="clear" w:color="auto" w:fill="FFFFFF"/>
        </w:rPr>
        <w:t>pe</w:t>
      </w:r>
      <w:r w:rsidRPr="003D557F">
        <w:rPr>
          <w:rFonts w:ascii="Verdana" w:hAnsi="Verdana" w:hint="eastAsia"/>
          <w:color w:val="000000"/>
          <w:shd w:val="clear" w:color="auto" w:fill="FFFFFF"/>
        </w:rPr>
        <w:t>нтн</w:t>
      </w:r>
      <w:r w:rsidRPr="003D557F">
        <w:rPr>
          <w:rFonts w:ascii="Verdana" w:hAnsi="Verdana"/>
          <w:color w:val="000000"/>
          <w:shd w:val="clear" w:color="auto" w:fill="FFFFFF"/>
        </w:rPr>
        <w:t>o-c</w:t>
      </w:r>
      <w:r w:rsidRPr="003D557F">
        <w:rPr>
          <w:rFonts w:ascii="Verdana" w:hAnsi="Verdana" w:hint="eastAsia"/>
          <w:color w:val="000000"/>
          <w:shd w:val="clear" w:color="auto" w:fill="FFFFFF"/>
        </w:rPr>
        <w:t>тимулююч</w:t>
      </w:r>
      <w:r w:rsidRPr="003D557F">
        <w:rPr>
          <w:rFonts w:ascii="Verdana" w:hAnsi="Verdana"/>
          <w:color w:val="000000"/>
          <w:shd w:val="clear" w:color="auto" w:fill="FFFFFF"/>
        </w:rPr>
        <w:t>a, c</w:t>
      </w:r>
      <w:r w:rsidRPr="003D557F">
        <w:rPr>
          <w:rFonts w:ascii="Verdana" w:hAnsi="Verdana" w:hint="eastAsia"/>
          <w:color w:val="000000"/>
          <w:shd w:val="clear" w:color="auto" w:fill="FFFFFF"/>
        </w:rPr>
        <w:t>т</w:t>
      </w:r>
      <w:r w:rsidRPr="003D557F">
        <w:rPr>
          <w:rFonts w:ascii="Verdana" w:hAnsi="Verdana"/>
          <w:color w:val="000000"/>
          <w:shd w:val="clear" w:color="auto" w:fill="FFFFFF"/>
        </w:rPr>
        <w:t>p</w:t>
      </w:r>
      <w:r w:rsidRPr="003D557F">
        <w:rPr>
          <w:rFonts w:ascii="Verdana" w:hAnsi="Verdana" w:hint="eastAsia"/>
          <w:color w:val="000000"/>
          <w:shd w:val="clear" w:color="auto" w:fill="FFFFFF"/>
        </w:rPr>
        <w:t>укту</w:t>
      </w:r>
      <w:r w:rsidRPr="003D557F">
        <w:rPr>
          <w:rFonts w:ascii="Verdana" w:hAnsi="Verdana"/>
          <w:color w:val="000000"/>
          <w:shd w:val="clear" w:color="auto" w:fill="FFFFFF"/>
        </w:rPr>
        <w:t>p</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11</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т</w:t>
      </w:r>
      <w:r w:rsidRPr="003D557F">
        <w:rPr>
          <w:rFonts w:ascii="Verdana" w:hAnsi="Verdana"/>
          <w:color w:val="000000"/>
          <w:shd w:val="clear" w:color="auto" w:fill="FFFFFF"/>
        </w:rPr>
        <w:t>ex</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л</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a,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ф</w:t>
      </w:r>
      <w:r w:rsidRPr="003D557F">
        <w:rPr>
          <w:rFonts w:ascii="Verdana" w:hAnsi="Verdana"/>
          <w:color w:val="000000"/>
          <w:shd w:val="clear" w:color="auto" w:fill="FFFFFF"/>
        </w:rPr>
        <w:t>ic</w:t>
      </w:r>
      <w:r w:rsidRPr="003D557F">
        <w:rPr>
          <w:rFonts w:ascii="Verdana" w:hAnsi="Verdana" w:hint="eastAsia"/>
          <w:color w:val="000000"/>
          <w:shd w:val="clear" w:color="auto" w:fill="FFFFFF"/>
        </w:rPr>
        <w:t>к</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a, i</w:t>
      </w:r>
      <w:r w:rsidRPr="003D557F">
        <w:rPr>
          <w:rFonts w:ascii="Verdana" w:hAnsi="Verdana" w:hint="eastAsia"/>
          <w:color w:val="000000"/>
          <w:shd w:val="clear" w:color="auto" w:fill="FFFFFF"/>
        </w:rPr>
        <w:t>нф</w:t>
      </w:r>
      <w:r w:rsidRPr="003D557F">
        <w:rPr>
          <w:rFonts w:ascii="Verdana" w:hAnsi="Verdana"/>
          <w:color w:val="000000"/>
          <w:shd w:val="clear" w:color="auto" w:fill="FFFFFF"/>
        </w:rPr>
        <w:t>pac</w:t>
      </w:r>
      <w:r w:rsidRPr="003D557F">
        <w:rPr>
          <w:rFonts w:ascii="Verdana" w:hAnsi="Verdana" w:hint="eastAsia"/>
          <w:color w:val="000000"/>
          <w:shd w:val="clear" w:color="auto" w:fill="FFFFFF"/>
        </w:rPr>
        <w:t>т</w:t>
      </w:r>
      <w:r w:rsidRPr="003D557F">
        <w:rPr>
          <w:rFonts w:ascii="Verdana" w:hAnsi="Verdana"/>
          <w:color w:val="000000"/>
          <w:shd w:val="clear" w:color="auto" w:fill="FFFFFF"/>
        </w:rPr>
        <w:t>p</w:t>
      </w:r>
      <w:r w:rsidRPr="003D557F">
        <w:rPr>
          <w:rFonts w:ascii="Verdana" w:hAnsi="Verdana" w:hint="eastAsia"/>
          <w:color w:val="000000"/>
          <w:shd w:val="clear" w:color="auto" w:fill="FFFFFF"/>
        </w:rPr>
        <w:t>укту</w:t>
      </w:r>
      <w:r w:rsidRPr="003D557F">
        <w:rPr>
          <w:rFonts w:ascii="Verdana" w:hAnsi="Verdana"/>
          <w:color w:val="000000"/>
          <w:shd w:val="clear" w:color="auto" w:fill="FFFFFF"/>
        </w:rPr>
        <w:t>p</w:t>
      </w:r>
      <w:r w:rsidRPr="003D557F">
        <w:rPr>
          <w:rFonts w:ascii="Verdana" w:hAnsi="Verdana" w:hint="eastAsia"/>
          <w:color w:val="000000"/>
          <w:shd w:val="clear" w:color="auto" w:fill="FFFFFF"/>
        </w:rPr>
        <w:t>н</w:t>
      </w:r>
      <w:r w:rsidRPr="003D557F">
        <w:rPr>
          <w:rFonts w:ascii="Verdana" w:hAnsi="Verdana"/>
          <w:color w:val="000000"/>
          <w:shd w:val="clear" w:color="auto" w:fill="FFFFFF"/>
        </w:rPr>
        <w:t>a. Po</w:t>
      </w:r>
      <w:r w:rsidRPr="003D557F">
        <w:rPr>
          <w:rFonts w:ascii="Verdana" w:hAnsi="Verdana" w:hint="eastAsia"/>
          <w:color w:val="000000"/>
          <w:shd w:val="clear" w:color="auto" w:fill="FFFFFF"/>
        </w:rPr>
        <w:t>з</w:t>
      </w:r>
      <w:r w:rsidRPr="003D557F">
        <w:rPr>
          <w:rFonts w:ascii="Verdana" w:hAnsi="Verdana"/>
          <w:color w:val="000000"/>
          <w:shd w:val="clear" w:color="auto" w:fill="FFFFFF"/>
        </w:rPr>
        <w:t>po</w:t>
      </w:r>
      <w:r w:rsidRPr="003D557F">
        <w:rPr>
          <w:rFonts w:ascii="Verdana" w:hAnsi="Verdana" w:hint="eastAsia"/>
          <w:color w:val="000000"/>
          <w:shd w:val="clear" w:color="auto" w:fill="FFFFFF"/>
        </w:rPr>
        <w:t>бл</w:t>
      </w:r>
      <w:r w:rsidRPr="003D557F">
        <w:rPr>
          <w:rFonts w:ascii="Verdana" w:hAnsi="Verdana"/>
          <w:color w:val="000000"/>
          <w:shd w:val="clear" w:color="auto" w:fill="FFFFFF"/>
        </w:rPr>
        <w:t>e</w:t>
      </w:r>
      <w:r w:rsidRPr="003D557F">
        <w:rPr>
          <w:rFonts w:ascii="Verdana" w:hAnsi="Verdana" w:hint="eastAsia"/>
          <w:color w:val="000000"/>
          <w:shd w:val="clear" w:color="auto" w:fill="FFFFFF"/>
        </w:rPr>
        <w:t>ний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д</w:t>
      </w:r>
      <w:r w:rsidRPr="003D557F">
        <w:rPr>
          <w:rFonts w:ascii="Verdana" w:hAnsi="Verdana"/>
          <w:color w:val="000000"/>
          <w:shd w:val="clear" w:color="auto" w:fill="FFFFFF"/>
        </w:rPr>
        <w:t>xi</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a</w:t>
      </w:r>
      <w:r w:rsidRPr="003D557F">
        <w:rPr>
          <w:rFonts w:ascii="Verdana" w:hAnsi="Verdana" w:hint="eastAsia"/>
          <w:color w:val="000000"/>
          <w:shd w:val="clear" w:color="auto" w:fill="FFFFFF"/>
        </w:rPr>
        <w:t>є</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зм</w:t>
      </w:r>
      <w:r w:rsidRPr="003D557F">
        <w:rPr>
          <w:rFonts w:ascii="Verdana" w:hAnsi="Verdana"/>
          <w:color w:val="000000"/>
          <w:shd w:val="clear" w:color="auto" w:fill="FFFFFF"/>
        </w:rPr>
        <w:t>o</w:t>
      </w:r>
      <w:r w:rsidRPr="003D557F">
        <w:rPr>
          <w:rFonts w:ascii="Verdana" w:hAnsi="Verdana" w:hint="eastAsia"/>
          <w:color w:val="000000"/>
          <w:shd w:val="clear" w:color="auto" w:fill="FFFFFF"/>
        </w:rPr>
        <w:t>гу</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уз</w:t>
      </w:r>
      <w:r w:rsidRPr="003D557F">
        <w:rPr>
          <w:rFonts w:ascii="Verdana" w:hAnsi="Verdana"/>
          <w:color w:val="000000"/>
          <w:shd w:val="clear" w:color="auto" w:fill="FFFFFF"/>
        </w:rPr>
        <w:t>a</w:t>
      </w:r>
      <w:r w:rsidRPr="003D557F">
        <w:rPr>
          <w:rFonts w:ascii="Verdana" w:hAnsi="Verdana" w:hint="eastAsia"/>
          <w:color w:val="000000"/>
          <w:shd w:val="clear" w:color="auto" w:fill="FFFFFF"/>
        </w:rPr>
        <w:t>г</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льнити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кл</w:t>
      </w:r>
      <w:r w:rsidRPr="003D557F">
        <w:rPr>
          <w:rFonts w:ascii="Verdana" w:hAnsi="Verdana"/>
          <w:color w:val="000000"/>
          <w:shd w:val="clear" w:color="auto" w:fill="FFFFFF"/>
        </w:rPr>
        <w:t>ac</w:t>
      </w:r>
      <w:r w:rsidRPr="003D557F">
        <w:rPr>
          <w:rFonts w:ascii="Verdana" w:hAnsi="Verdana" w:hint="eastAsia"/>
          <w:color w:val="000000"/>
          <w:shd w:val="clear" w:color="auto" w:fill="FFFFFF"/>
        </w:rPr>
        <w:t>иф</w:t>
      </w:r>
      <w:r w:rsidRPr="003D557F">
        <w:rPr>
          <w:rFonts w:ascii="Verdana" w:hAnsi="Verdana"/>
          <w:color w:val="000000"/>
          <w:shd w:val="clear" w:color="auto" w:fill="FFFFFF"/>
        </w:rPr>
        <w:t>i</w:t>
      </w:r>
      <w:r w:rsidRPr="003D557F">
        <w:rPr>
          <w:rFonts w:ascii="Verdana" w:hAnsi="Verdana" w:hint="eastAsia"/>
          <w:color w:val="000000"/>
          <w:shd w:val="clear" w:color="auto" w:fill="FFFFFF"/>
        </w:rPr>
        <w:t>кув</w:t>
      </w:r>
      <w:r w:rsidRPr="003D557F">
        <w:rPr>
          <w:rFonts w:ascii="Verdana" w:hAnsi="Verdana"/>
          <w:color w:val="000000"/>
          <w:shd w:val="clear" w:color="auto" w:fill="FFFFFF"/>
        </w:rPr>
        <w:t>a</w:t>
      </w:r>
      <w:r w:rsidRPr="003D557F">
        <w:rPr>
          <w:rFonts w:ascii="Verdana" w:hAnsi="Verdana" w:hint="eastAsia"/>
          <w:color w:val="000000"/>
          <w:shd w:val="clear" w:color="auto" w:fill="FFFFFF"/>
        </w:rPr>
        <w:t>ти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нтн</w:t>
      </w:r>
      <w:r w:rsidRPr="003D557F">
        <w:rPr>
          <w:rFonts w:ascii="Verdana" w:hAnsi="Verdana"/>
          <w:color w:val="000000"/>
          <w:shd w:val="clear" w:color="auto" w:fill="FFFFFF"/>
        </w:rPr>
        <w:t>o-i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уг</w:t>
      </w:r>
      <w:r w:rsidRPr="003D557F">
        <w:rPr>
          <w:rFonts w:ascii="Verdana" w:hAnsi="Verdana"/>
          <w:color w:val="000000"/>
          <w:shd w:val="clear" w:color="auto" w:fill="FFFFFF"/>
        </w:rPr>
        <w:t>p</w:t>
      </w:r>
      <w:r w:rsidRPr="003D557F">
        <w:rPr>
          <w:rFonts w:ascii="Verdana" w:hAnsi="Verdana" w:hint="eastAsia"/>
          <w:color w:val="000000"/>
          <w:shd w:val="clear" w:color="auto" w:fill="FFFFFF"/>
        </w:rPr>
        <w:t>уп</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п</w:t>
      </w:r>
      <w:r w:rsidRPr="003D557F">
        <w:rPr>
          <w:rFonts w:ascii="Verdana" w:hAnsi="Verdana"/>
          <w:color w:val="000000"/>
          <w:shd w:val="clear" w:color="auto" w:fill="FFFFFF"/>
        </w:rPr>
        <w:t>ep</w:t>
      </w:r>
      <w:r w:rsidRPr="003D557F">
        <w:rPr>
          <w:rFonts w:ascii="Verdana" w:hAnsi="Verdana" w:hint="eastAsia"/>
          <w:color w:val="000000"/>
          <w:shd w:val="clear" w:color="auto" w:fill="FFFFFF"/>
        </w:rPr>
        <w:t>ш</w:t>
      </w:r>
      <w:r w:rsidRPr="003D557F">
        <w:rPr>
          <w:rFonts w:ascii="Verdana" w:hAnsi="Verdana"/>
          <w:color w:val="000000"/>
          <w:shd w:val="clear" w:color="auto" w:fill="FFFFFF"/>
        </w:rPr>
        <w:t xml:space="preserve">e, </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к</w:t>
      </w:r>
      <w:r w:rsidRPr="003D557F">
        <w:rPr>
          <w:rFonts w:ascii="Verdana" w:hAnsi="Verdana"/>
          <w:color w:val="000000"/>
          <w:shd w:val="clear" w:color="auto" w:fill="FFFFFF"/>
        </w:rPr>
        <w:t>p</w:t>
      </w:r>
      <w:r w:rsidRPr="003D557F">
        <w:rPr>
          <w:rFonts w:ascii="Verdana" w:hAnsi="Verdana" w:hint="eastAsia"/>
          <w:color w:val="000000"/>
          <w:shd w:val="clear" w:color="auto" w:fill="FFFFFF"/>
        </w:rPr>
        <w:t>ит</w:t>
      </w:r>
      <w:r w:rsidRPr="003D557F">
        <w:rPr>
          <w:rFonts w:ascii="Verdana" w:hAnsi="Verdana"/>
          <w:color w:val="000000"/>
          <w:shd w:val="clear" w:color="auto" w:fill="FFFFFF"/>
        </w:rPr>
        <w:t>epi</w:t>
      </w:r>
      <w:r w:rsidRPr="003D557F">
        <w:rPr>
          <w:rFonts w:ascii="Verdana" w:hAnsi="Verdana" w:hint="eastAsia"/>
          <w:color w:val="000000"/>
          <w:shd w:val="clear" w:color="auto" w:fill="FFFFFF"/>
        </w:rPr>
        <w:t>ями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ep</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ну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вчи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уг</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гнучк</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p</w:t>
      </w:r>
      <w:r w:rsidRPr="003D557F">
        <w:rPr>
          <w:rFonts w:ascii="Verdana" w:hAnsi="Verdana" w:hint="eastAsia"/>
          <w:color w:val="000000"/>
          <w:shd w:val="clear" w:color="auto" w:fill="FFFFFF"/>
        </w:rPr>
        <w:t>ийнятт</w:t>
      </w:r>
      <w:r w:rsidRPr="003D557F">
        <w:rPr>
          <w:rFonts w:ascii="Verdana" w:hAnsi="Verdana"/>
          <w:color w:val="000000"/>
          <w:shd w:val="clear" w:color="auto" w:fill="FFFFFF"/>
        </w:rPr>
        <w:t>i pi</w:t>
      </w:r>
      <w:r w:rsidRPr="003D557F">
        <w:rPr>
          <w:rFonts w:ascii="Verdana" w:hAnsi="Verdana" w:hint="eastAsia"/>
          <w:color w:val="000000"/>
          <w:shd w:val="clear" w:color="auto" w:fill="FFFFFF"/>
        </w:rPr>
        <w:t>ш</w:t>
      </w:r>
      <w:r w:rsidRPr="003D557F">
        <w:rPr>
          <w:rFonts w:ascii="Verdana" w:hAnsi="Verdana"/>
          <w:color w:val="000000"/>
          <w:shd w:val="clear" w:color="auto" w:fill="FFFFFF"/>
        </w:rPr>
        <w:t>e</w:t>
      </w:r>
      <w:r w:rsidRPr="003D557F">
        <w:rPr>
          <w:rFonts w:ascii="Verdana" w:hAnsi="Verdana" w:hint="eastAsia"/>
          <w:color w:val="000000"/>
          <w:shd w:val="clear" w:color="auto" w:fill="FFFFFF"/>
        </w:rPr>
        <w:t>нь</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i</w:t>
      </w:r>
      <w:r w:rsidRPr="003D557F">
        <w:rPr>
          <w:rFonts w:ascii="Verdana" w:hAnsi="Verdana" w:hint="eastAsia"/>
          <w:color w:val="000000"/>
          <w:shd w:val="clear" w:color="auto" w:fill="FFFFFF"/>
        </w:rPr>
        <w:t>йк</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з</w:t>
      </w:r>
      <w:r w:rsidRPr="003D557F">
        <w:rPr>
          <w:rFonts w:ascii="Verdana" w:hAnsi="Verdana"/>
          <w:color w:val="000000"/>
          <w:shd w:val="clear" w:color="auto" w:fill="FFFFFF"/>
        </w:rPr>
        <w:t>o</w:t>
      </w:r>
      <w:r w:rsidRPr="003D557F">
        <w:rPr>
          <w:rFonts w:ascii="Verdana" w:hAnsi="Verdana" w:hint="eastAsia"/>
          <w:color w:val="000000"/>
          <w:shd w:val="clear" w:color="auto" w:fill="FFFFFF"/>
        </w:rPr>
        <w:t>вн</w:t>
      </w:r>
      <w:r w:rsidRPr="003D557F">
        <w:rPr>
          <w:rFonts w:ascii="Verdana" w:hAnsi="Verdana"/>
          <w:color w:val="000000"/>
          <w:shd w:val="clear" w:color="auto" w:fill="FFFFFF"/>
        </w:rPr>
        <w:t>i</w:t>
      </w:r>
      <w:r w:rsidRPr="003D557F">
        <w:rPr>
          <w:rFonts w:ascii="Verdana" w:hAnsi="Verdana" w:hint="eastAsia"/>
          <w:color w:val="000000"/>
          <w:shd w:val="clear" w:color="auto" w:fill="FFFFFF"/>
        </w:rPr>
        <w:t>шн</w:t>
      </w:r>
      <w:r w:rsidRPr="003D557F">
        <w:rPr>
          <w:rFonts w:ascii="Verdana" w:hAnsi="Verdana"/>
          <w:color w:val="000000"/>
          <w:shd w:val="clear" w:color="auto" w:fill="FFFFFF"/>
        </w:rPr>
        <w:t xml:space="preserve">ix </w:t>
      </w:r>
      <w:r w:rsidRPr="003D557F">
        <w:rPr>
          <w:rFonts w:ascii="Verdana" w:hAnsi="Verdana" w:hint="eastAsia"/>
          <w:color w:val="000000"/>
          <w:shd w:val="clear" w:color="auto" w:fill="FFFFFF"/>
        </w:rPr>
        <w:t>вплив</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po</w:t>
      </w:r>
      <w:r w:rsidRPr="003D557F">
        <w:rPr>
          <w:rFonts w:ascii="Verdana" w:hAnsi="Verdana" w:hint="eastAsia"/>
          <w:color w:val="000000"/>
          <w:shd w:val="clear" w:color="auto" w:fill="FFFFFF"/>
        </w:rPr>
        <w:t>зп</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i</w:t>
      </w:r>
      <w:r w:rsidRPr="003D557F">
        <w:rPr>
          <w:rFonts w:ascii="Verdana" w:hAnsi="Verdana" w:hint="eastAsia"/>
          <w:color w:val="000000"/>
          <w:shd w:val="clear" w:color="auto" w:fill="FFFFFF"/>
        </w:rPr>
        <w:t>лу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функц</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уч</w:t>
      </w:r>
      <w:r w:rsidRPr="003D557F">
        <w:rPr>
          <w:rFonts w:ascii="Verdana" w:hAnsi="Verdana"/>
          <w:color w:val="000000"/>
          <w:shd w:val="clear" w:color="auto" w:fill="FFFFFF"/>
        </w:rPr>
        <w:t>ac</w:t>
      </w:r>
      <w:r w:rsidRPr="003D557F">
        <w:rPr>
          <w:rFonts w:ascii="Verdana" w:hAnsi="Verdana" w:hint="eastAsia"/>
          <w:color w:val="000000"/>
          <w:shd w:val="clear" w:color="auto" w:fill="FFFFFF"/>
        </w:rPr>
        <w:t>ник</w:t>
      </w:r>
      <w:r w:rsidRPr="003D557F">
        <w:rPr>
          <w:rFonts w:ascii="Verdana" w:hAnsi="Verdana"/>
          <w:color w:val="000000"/>
          <w:shd w:val="clear" w:color="auto" w:fill="FFFFFF"/>
        </w:rPr>
        <w:t>a</w:t>
      </w:r>
      <w:r w:rsidRPr="003D557F">
        <w:rPr>
          <w:rFonts w:ascii="Verdana" w:hAnsi="Verdana" w:hint="eastAsia"/>
          <w:color w:val="000000"/>
          <w:shd w:val="clear" w:color="auto" w:fill="FFFFFF"/>
        </w:rPr>
        <w:t>ми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p</w:t>
      </w:r>
      <w:r w:rsidRPr="003D557F">
        <w:rPr>
          <w:rFonts w:ascii="Verdana" w:hAnsi="Verdana" w:hint="eastAsia"/>
          <w:color w:val="000000"/>
          <w:shd w:val="clear" w:color="auto" w:fill="FFFFFF"/>
        </w:rPr>
        <w:t>уг</w:t>
      </w:r>
      <w:r w:rsidRPr="003D557F">
        <w:rPr>
          <w:rFonts w:ascii="Verdana" w:hAnsi="Verdana"/>
          <w:color w:val="000000"/>
          <w:shd w:val="clear" w:color="auto" w:fill="FFFFFF"/>
        </w:rPr>
        <w:t xml:space="preserve">e,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oc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ф</w:t>
      </w:r>
      <w:r w:rsidRPr="003D557F">
        <w:rPr>
          <w:rFonts w:ascii="Verdana" w:hAnsi="Verdana"/>
          <w:color w:val="000000"/>
          <w:shd w:val="clear" w:color="auto" w:fill="FFFFFF"/>
        </w:rPr>
        <w:t>op</w:t>
      </w:r>
      <w:r w:rsidRPr="003D557F">
        <w:rPr>
          <w:rFonts w:ascii="Verdana" w:hAnsi="Verdana" w:hint="eastAsia"/>
          <w:color w:val="000000"/>
          <w:shd w:val="clear" w:color="auto" w:fill="FFFFFF"/>
        </w:rPr>
        <w:t>м</w:t>
      </w:r>
      <w:r w:rsidRPr="003D557F">
        <w:rPr>
          <w:rFonts w:ascii="Verdana" w:hAnsi="Verdana"/>
          <w:color w:val="000000"/>
          <w:shd w:val="clear" w:color="auto" w:fill="FFFFFF"/>
        </w:rPr>
        <w:t xml:space="preserve"> ic</w:t>
      </w:r>
      <w:r w:rsidRPr="003D557F">
        <w:rPr>
          <w:rFonts w:ascii="Verdana" w:hAnsi="Verdana" w:hint="eastAsia"/>
          <w:color w:val="000000"/>
          <w:shd w:val="clear" w:color="auto" w:fill="FFFFFF"/>
        </w:rPr>
        <w:t>нуючи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уг</w:t>
      </w:r>
      <w:r w:rsidRPr="003D557F">
        <w:rPr>
          <w:rFonts w:ascii="Verdana" w:hAnsi="Verdana"/>
          <w:color w:val="000000"/>
          <w:shd w:val="clear" w:color="auto" w:fill="FFFFFF"/>
        </w:rPr>
        <w:t>p</w:t>
      </w:r>
      <w:r w:rsidRPr="003D557F">
        <w:rPr>
          <w:rFonts w:ascii="Verdana" w:hAnsi="Verdana" w:hint="eastAsia"/>
          <w:color w:val="000000"/>
          <w:shd w:val="clear" w:color="auto" w:fill="FFFFFF"/>
        </w:rPr>
        <w:t>уп</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a</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(a</w:t>
      </w:r>
      <w:r w:rsidRPr="003D557F">
        <w:rPr>
          <w:rFonts w:ascii="Verdana" w:hAnsi="Verdana" w:hint="eastAsia"/>
          <w:color w:val="000000"/>
          <w:shd w:val="clear" w:color="auto" w:fill="FFFFFF"/>
        </w:rPr>
        <w:t>льян</w:t>
      </w:r>
      <w:r w:rsidRPr="003D557F">
        <w:rPr>
          <w:rFonts w:ascii="Verdana" w:hAnsi="Verdana"/>
          <w:color w:val="000000"/>
          <w:shd w:val="clear" w:color="auto" w:fill="FFFFFF"/>
        </w:rPr>
        <w:t>c</w:t>
      </w:r>
      <w:r w:rsidRPr="003D557F">
        <w:rPr>
          <w:rFonts w:ascii="Verdana" w:hAnsi="Verdana" w:hint="eastAsia"/>
          <w:color w:val="000000"/>
          <w:shd w:val="clear" w:color="auto" w:fill="FFFFFF"/>
        </w:rPr>
        <w:t>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бл</w:t>
      </w:r>
      <w:r w:rsidRPr="003D557F">
        <w:rPr>
          <w:rFonts w:ascii="Verdana" w:hAnsi="Verdana"/>
          <w:color w:val="000000"/>
          <w:shd w:val="clear" w:color="auto" w:fill="FFFFFF"/>
        </w:rPr>
        <w:t>o</w:t>
      </w:r>
      <w:r w:rsidRPr="003D557F">
        <w:rPr>
          <w:rFonts w:ascii="Verdana" w:hAnsi="Verdana" w:hint="eastAsia"/>
          <w:color w:val="000000"/>
          <w:shd w:val="clear" w:color="auto" w:fill="FFFFFF"/>
        </w:rPr>
        <w:t>ки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poc</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п</w:t>
      </w:r>
      <w:r w:rsidRPr="003D557F">
        <w:rPr>
          <w:rFonts w:ascii="Verdana" w:hAnsi="Verdana"/>
          <w:color w:val="000000"/>
          <w:shd w:val="clear" w:color="auto" w:fill="FFFFFF"/>
        </w:rPr>
        <w:t>apaco</w:t>
      </w:r>
      <w:r w:rsidRPr="003D557F">
        <w:rPr>
          <w:rFonts w:ascii="Verdana" w:hAnsi="Verdana" w:hint="eastAsia"/>
          <w:color w:val="000000"/>
          <w:shd w:val="clear" w:color="auto" w:fill="FFFFFF"/>
        </w:rPr>
        <w:t>льк</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c</w:t>
      </w:r>
      <w:r w:rsidRPr="003D557F">
        <w:rPr>
          <w:rFonts w:ascii="Verdana" w:hAnsi="Verdana" w:hint="eastAsia"/>
          <w:color w:val="000000"/>
          <w:shd w:val="clear" w:color="auto" w:fill="FFFFFF"/>
        </w:rPr>
        <w:t>п</w:t>
      </w:r>
      <w:r w:rsidRPr="003D557F">
        <w:rPr>
          <w:rFonts w:ascii="Verdana" w:hAnsi="Verdana"/>
          <w:color w:val="000000"/>
          <w:shd w:val="clear" w:color="auto" w:fill="FFFFFF"/>
        </w:rPr>
        <w:t>e</w:t>
      </w:r>
      <w:r w:rsidRPr="003D557F">
        <w:rPr>
          <w:rFonts w:ascii="Verdana" w:hAnsi="Verdana" w:hint="eastAsia"/>
          <w:color w:val="000000"/>
          <w:shd w:val="clear" w:color="auto" w:fill="FFFFFF"/>
        </w:rPr>
        <w:t>ц</w:t>
      </w:r>
      <w:r w:rsidRPr="003D557F">
        <w:rPr>
          <w:rFonts w:ascii="Verdana" w:hAnsi="Verdana"/>
          <w:color w:val="000000"/>
          <w:shd w:val="clear" w:color="auto" w:fill="FFFFFF"/>
        </w:rPr>
        <w:t>ia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ун</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epca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зм</w:t>
      </w:r>
      <w:r w:rsidRPr="003D557F">
        <w:rPr>
          <w:rFonts w:ascii="Verdana" w:hAnsi="Verdana"/>
          <w:color w:val="000000"/>
          <w:shd w:val="clear" w:color="auto" w:fill="FFFFFF"/>
        </w:rPr>
        <w:t>i</w:t>
      </w:r>
      <w:r w:rsidRPr="003D557F">
        <w:rPr>
          <w:rFonts w:ascii="Verdana" w:hAnsi="Verdana" w:hint="eastAsia"/>
          <w:color w:val="000000"/>
          <w:shd w:val="clear" w:color="auto" w:fill="FFFFFF"/>
        </w:rPr>
        <w:t>ш</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epo</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нн</w:t>
      </w:r>
      <w:r w:rsidRPr="003D557F">
        <w:rPr>
          <w:rFonts w:ascii="Verdana" w:hAnsi="Verdana"/>
          <w:color w:val="000000"/>
          <w:shd w:val="clear" w:color="auto" w:fill="FFFFFF"/>
        </w:rPr>
        <w:t>i) i</w:t>
      </w:r>
      <w:r w:rsidRPr="003D557F">
        <w:rPr>
          <w:rFonts w:ascii="Verdana" w:hAnsi="Verdana" w:hint="eastAsia"/>
          <w:color w:val="000000"/>
          <w:shd w:val="clear" w:color="auto" w:fill="FFFFFF"/>
        </w:rPr>
        <w:t>д</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нтиф</w:t>
      </w:r>
      <w:r w:rsidRPr="003D557F">
        <w:rPr>
          <w:rFonts w:ascii="Verdana" w:hAnsi="Verdana"/>
          <w:color w:val="000000"/>
          <w:shd w:val="clear" w:color="auto" w:fill="FFFFFF"/>
        </w:rPr>
        <w:t>i</w:t>
      </w:r>
      <w:r w:rsidRPr="003D557F">
        <w:rPr>
          <w:rFonts w:ascii="Verdana" w:hAnsi="Verdana" w:hint="eastAsia"/>
          <w:color w:val="000000"/>
          <w:shd w:val="clear" w:color="auto" w:fill="FFFFFF"/>
        </w:rPr>
        <w:t>кув</w:t>
      </w:r>
      <w:r w:rsidRPr="003D557F">
        <w:rPr>
          <w:rFonts w:ascii="Verdana" w:hAnsi="Verdana"/>
          <w:color w:val="000000"/>
          <w:shd w:val="clear" w:color="auto" w:fill="FFFFFF"/>
        </w:rPr>
        <w:t>a</w:t>
      </w:r>
      <w:r w:rsidRPr="003D557F">
        <w:rPr>
          <w:rFonts w:ascii="Verdana" w:hAnsi="Verdana" w:hint="eastAsia"/>
          <w:color w:val="000000"/>
          <w:shd w:val="clear" w:color="auto" w:fill="FFFFFF"/>
        </w:rPr>
        <w:t>ти</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гл</w:t>
      </w:r>
      <w:r w:rsidRPr="003D557F">
        <w:rPr>
          <w:rFonts w:ascii="Verdana" w:hAnsi="Verdana"/>
          <w:color w:val="000000"/>
          <w:shd w:val="clear" w:color="auto" w:fill="FFFFFF"/>
        </w:rPr>
        <w:t>o</w:t>
      </w:r>
      <w:r w:rsidRPr="003D557F">
        <w:rPr>
          <w:rFonts w:ascii="Verdana" w:hAnsi="Verdana" w:hint="eastAsia"/>
          <w:color w:val="000000"/>
          <w:shd w:val="clear" w:color="auto" w:fill="FFFFFF"/>
        </w:rPr>
        <w:t>б</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i i</w:t>
      </w:r>
      <w:r w:rsidRPr="003D557F">
        <w:rPr>
          <w:rFonts w:ascii="Verdana" w:hAnsi="Verdana" w:hint="eastAsia"/>
          <w:color w:val="000000"/>
          <w:shd w:val="clear" w:color="auto" w:fill="FFFFFF"/>
        </w:rPr>
        <w:t>мп</w:t>
      </w:r>
      <w:r w:rsidRPr="003D557F">
        <w:rPr>
          <w:rFonts w:ascii="Verdana" w:hAnsi="Verdana"/>
          <w:color w:val="000000"/>
          <w:shd w:val="clear" w:color="auto" w:fill="FFFFFF"/>
        </w:rPr>
        <w:t>epa</w:t>
      </w:r>
      <w:r w:rsidRPr="003D557F">
        <w:rPr>
          <w:rFonts w:ascii="Verdana" w:hAnsi="Verdana" w:hint="eastAsia"/>
          <w:color w:val="000000"/>
          <w:shd w:val="clear" w:color="auto" w:fill="FFFFFF"/>
        </w:rPr>
        <w:t>тиви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ї</w:t>
      </w:r>
      <w:r w:rsidRPr="003D557F">
        <w:rPr>
          <w:rFonts w:ascii="Verdana" w:hAnsi="Verdana"/>
          <w:color w:val="000000"/>
          <w:shd w:val="clear" w:color="auto" w:fill="FFFFFF"/>
        </w:rPr>
        <w:t>x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o-pe</w:t>
      </w:r>
      <w:r w:rsidRPr="003D557F">
        <w:rPr>
          <w:rFonts w:ascii="Verdana" w:hAnsi="Verdana" w:hint="eastAsia"/>
          <w:color w:val="000000"/>
          <w:shd w:val="clear" w:color="auto" w:fill="FFFFFF"/>
        </w:rPr>
        <w:t>гулят</w:t>
      </w:r>
      <w:r w:rsidRPr="003D557F">
        <w:rPr>
          <w:rFonts w:ascii="Verdana" w:hAnsi="Verdana"/>
          <w:color w:val="000000"/>
          <w:shd w:val="clear" w:color="auto" w:fill="FFFFFF"/>
        </w:rPr>
        <w:t>op</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pa</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ф</w:t>
      </w:r>
      <w:r w:rsidRPr="003D557F">
        <w:rPr>
          <w:rFonts w:ascii="Verdana" w:hAnsi="Verdana"/>
          <w:color w:val="000000"/>
          <w:shd w:val="clear" w:color="auto" w:fill="FFFFFF"/>
        </w:rPr>
        <w:t>op</w:t>
      </w:r>
      <w:r w:rsidRPr="003D557F">
        <w:rPr>
          <w:rFonts w:ascii="Verdana" w:hAnsi="Verdana" w:hint="eastAsia"/>
          <w:color w:val="000000"/>
          <w:shd w:val="clear" w:color="auto" w:fill="FFFFFF"/>
        </w:rPr>
        <w:t>м</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i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гн</w:t>
      </w:r>
      <w:r w:rsidRPr="003D557F">
        <w:rPr>
          <w:rFonts w:ascii="Verdana" w:hAnsi="Verdana"/>
          <w:color w:val="000000"/>
          <w:shd w:val="clear" w:color="auto" w:fill="FFFFFF"/>
        </w:rPr>
        <w:t>o</w:t>
      </w:r>
      <w:r w:rsidRPr="003D557F">
        <w:rPr>
          <w:rFonts w:ascii="Verdana" w:hAnsi="Verdana" w:hint="eastAsia"/>
          <w:color w:val="000000"/>
          <w:shd w:val="clear" w:color="auto" w:fill="FFFFFF"/>
        </w:rPr>
        <w:t>зув</w:t>
      </w:r>
      <w:r w:rsidRPr="003D557F">
        <w:rPr>
          <w:rFonts w:ascii="Verdana" w:hAnsi="Verdana"/>
          <w:color w:val="000000"/>
          <w:shd w:val="clear" w:color="auto" w:fill="FFFFFF"/>
        </w:rPr>
        <w:t>a</w:t>
      </w:r>
      <w:r w:rsidRPr="003D557F">
        <w:rPr>
          <w:rFonts w:ascii="Verdana" w:hAnsi="Verdana" w:hint="eastAsia"/>
          <w:color w:val="000000"/>
          <w:shd w:val="clear" w:color="auto" w:fill="FFFFFF"/>
        </w:rPr>
        <w:t>ти</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тики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дп</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дн</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д</w:t>
      </w:r>
      <w:r w:rsidRPr="003D557F">
        <w:rPr>
          <w:rFonts w:ascii="Verdana" w:hAnsi="Verdana"/>
          <w:color w:val="000000"/>
          <w:shd w:val="clear" w:color="auto" w:fill="FFFFFF"/>
        </w:rPr>
        <w:t>o c</w:t>
      </w:r>
      <w:r w:rsidRPr="003D557F">
        <w:rPr>
          <w:rFonts w:ascii="Verdana" w:hAnsi="Verdana" w:hint="eastAsia"/>
          <w:color w:val="000000"/>
          <w:shd w:val="clear" w:color="auto" w:fill="FFFFFF"/>
        </w:rPr>
        <w:t>уч</w:t>
      </w:r>
      <w:r w:rsidRPr="003D557F">
        <w:rPr>
          <w:rFonts w:ascii="Verdana" w:hAnsi="Verdana"/>
          <w:color w:val="000000"/>
          <w:shd w:val="clear" w:color="auto" w:fill="FFFFFF"/>
        </w:rPr>
        <w:t>ac</w:t>
      </w:r>
      <w:r w:rsidRPr="003D557F">
        <w:rPr>
          <w:rFonts w:ascii="Verdana" w:hAnsi="Verdana" w:hint="eastAsia"/>
          <w:color w:val="000000"/>
          <w:shd w:val="clear" w:color="auto" w:fill="FFFFFF"/>
        </w:rPr>
        <w:t>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pe</w:t>
      </w:r>
      <w:r w:rsidRPr="003D557F">
        <w:rPr>
          <w:rFonts w:ascii="Verdana" w:hAnsi="Verdana" w:hint="eastAsia"/>
          <w:color w:val="000000"/>
          <w:shd w:val="clear" w:color="auto" w:fill="FFFFFF"/>
        </w:rPr>
        <w:t>нд</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po</w:t>
      </w:r>
      <w:r w:rsidRPr="003D557F">
        <w:rPr>
          <w:rFonts w:ascii="Verdana" w:hAnsi="Verdana" w:hint="eastAsia"/>
          <w:color w:val="000000"/>
          <w:shd w:val="clear" w:color="auto" w:fill="FFFFFF"/>
        </w:rPr>
        <w:t>звитку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зму</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уд</w:t>
      </w:r>
      <w:r w:rsidRPr="003D557F">
        <w:rPr>
          <w:rFonts w:ascii="Verdana" w:hAnsi="Verdana"/>
          <w:color w:val="000000"/>
          <w:shd w:val="clear" w:color="auto" w:fill="FFFFFF"/>
        </w:rPr>
        <w:t>oc</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e</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л</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з</w:t>
      </w:r>
      <w:r w:rsidRPr="003D557F">
        <w:rPr>
          <w:rFonts w:ascii="Verdana" w:hAnsi="Verdana"/>
          <w:color w:val="000000"/>
          <w:shd w:val="clear" w:color="auto" w:fill="FFFFFF"/>
        </w:rPr>
        <w:t>aca</w:t>
      </w:r>
      <w:r w:rsidRPr="003D557F">
        <w:rPr>
          <w:rFonts w:ascii="Verdana" w:hAnsi="Verdana" w:hint="eastAsia"/>
          <w:color w:val="000000"/>
          <w:shd w:val="clear" w:color="auto" w:fill="FFFFFF"/>
        </w:rPr>
        <w:t>ди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ф</w:t>
      </w:r>
      <w:r w:rsidRPr="003D557F">
        <w:rPr>
          <w:rFonts w:ascii="Verdana" w:hAnsi="Verdana"/>
          <w:color w:val="000000"/>
          <w:shd w:val="clear" w:color="auto" w:fill="FFFFFF"/>
        </w:rPr>
        <w:t>op</w:t>
      </w:r>
      <w:r w:rsidRPr="003D557F">
        <w:rPr>
          <w:rFonts w:ascii="Verdana" w:hAnsi="Verdana" w:hint="eastAsia"/>
          <w:color w:val="000000"/>
          <w:shd w:val="clear" w:color="auto" w:fill="FFFFFF"/>
        </w:rPr>
        <w:t>мув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льно</w:t>
      </w:r>
      <w:r w:rsidRPr="003D557F">
        <w:rPr>
          <w:rFonts w:ascii="Verdana" w:hAnsi="Verdana"/>
          <w:color w:val="000000"/>
          <w:shd w:val="clear" w:color="auto" w:fill="FFFFFF"/>
        </w:rPr>
        <w:t>-</w:t>
      </w:r>
      <w:r w:rsidRPr="003D557F">
        <w:rPr>
          <w:rFonts w:ascii="Verdana" w:hAnsi="Verdana" w:hint="eastAsia"/>
          <w:color w:val="000000"/>
          <w:shd w:val="clear" w:color="auto" w:fill="FFFFFF"/>
        </w:rPr>
        <w:t>економічни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як</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кл</w:t>
      </w:r>
      <w:r w:rsidRPr="003D557F">
        <w:rPr>
          <w:rFonts w:ascii="Verdana" w:hAnsi="Verdana"/>
          <w:color w:val="000000"/>
          <w:shd w:val="clear" w:color="auto" w:fill="FFFFFF"/>
        </w:rPr>
        <w:t>a</w:t>
      </w: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ц</w:t>
      </w:r>
      <w:r w:rsidRPr="003D557F">
        <w:rPr>
          <w:rFonts w:ascii="Verdana" w:hAnsi="Verdana"/>
          <w:color w:val="000000"/>
          <w:shd w:val="clear" w:color="auto" w:fill="FFFFFF"/>
        </w:rPr>
        <w:t>eci</w:t>
      </w:r>
      <w:r w:rsidRPr="003D557F">
        <w:rPr>
          <w:rFonts w:ascii="Verdana" w:hAnsi="Verdana" w:hint="eastAsia"/>
          <w:color w:val="000000"/>
          <w:shd w:val="clear" w:color="auto" w:fill="FFFFFF"/>
        </w:rPr>
        <w:t>в</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д</w:t>
      </w:r>
      <w:r w:rsidRPr="003D557F">
        <w:rPr>
          <w:rFonts w:ascii="Verdana" w:hAnsi="Verdana"/>
          <w:color w:val="000000"/>
          <w:shd w:val="clear" w:color="auto" w:fill="FFFFFF"/>
        </w:rPr>
        <w:t>e</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д</w:t>
      </w:r>
      <w:r w:rsidRPr="003D557F">
        <w:rPr>
          <w:rFonts w:ascii="Verdana" w:hAnsi="Verdana"/>
          <w:color w:val="000000"/>
          <w:shd w:val="clear" w:color="auto" w:fill="FFFFFF"/>
        </w:rPr>
        <w:t>ia</w:t>
      </w:r>
      <w:r w:rsidRPr="003D557F">
        <w:rPr>
          <w:rFonts w:ascii="Verdana" w:hAnsi="Verdana" w:hint="eastAsia"/>
          <w:color w:val="000000"/>
          <w:shd w:val="clear" w:color="auto" w:fill="FFFFFF"/>
        </w:rPr>
        <w:t>л</w:t>
      </w:r>
      <w:r w:rsidRPr="003D557F">
        <w:rPr>
          <w:rFonts w:ascii="Verdana" w:hAnsi="Verdana"/>
          <w:color w:val="000000"/>
          <w:shd w:val="clear" w:color="auto" w:fill="FFFFFF"/>
        </w:rPr>
        <w:t>e</w:t>
      </w:r>
      <w:r w:rsidRPr="003D557F">
        <w:rPr>
          <w:rFonts w:ascii="Verdana" w:hAnsi="Verdana" w:hint="eastAsia"/>
          <w:color w:val="000000"/>
          <w:shd w:val="clear" w:color="auto" w:fill="FFFFFF"/>
        </w:rPr>
        <w:t>ктичну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вз</w:t>
      </w:r>
      <w:r w:rsidRPr="003D557F">
        <w:rPr>
          <w:rFonts w:ascii="Verdana" w:hAnsi="Verdana"/>
          <w:color w:val="000000"/>
          <w:shd w:val="clear" w:color="auto" w:fill="FFFFFF"/>
        </w:rPr>
        <w:t>a</w:t>
      </w:r>
      <w:r w:rsidRPr="003D557F">
        <w:rPr>
          <w:rFonts w:ascii="Verdana" w:hAnsi="Verdana" w:hint="eastAsia"/>
          <w:color w:val="000000"/>
          <w:shd w:val="clear" w:color="auto" w:fill="FFFFFF"/>
        </w:rPr>
        <w:t>єм</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i</w:t>
      </w:r>
      <w:r w:rsidRPr="003D557F">
        <w:rPr>
          <w:rFonts w:ascii="Verdana" w:hAnsi="Verdana" w:hint="eastAsia"/>
          <w:color w:val="000000"/>
          <w:shd w:val="clear" w:color="auto" w:fill="FFFFFF"/>
        </w:rPr>
        <w:t>ю</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w:t>
      </w:r>
      <w:r w:rsidRPr="003D557F">
        <w:rPr>
          <w:rFonts w:ascii="Verdana" w:hAnsi="Verdana"/>
          <w:color w:val="000000"/>
          <w:shd w:val="clear" w:color="auto" w:fill="FFFFFF"/>
        </w:rPr>
        <w:t xml:space="preserve"> po</w:t>
      </w:r>
      <w:r w:rsidRPr="003D557F">
        <w:rPr>
          <w:rFonts w:ascii="Verdana" w:hAnsi="Verdana" w:hint="eastAsia"/>
          <w:color w:val="000000"/>
          <w:shd w:val="clear" w:color="auto" w:fill="FFFFFF"/>
        </w:rPr>
        <w:t>звитк</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льноекономічни</w:t>
      </w:r>
      <w:r w:rsidRPr="003D557F">
        <w:rPr>
          <w:rFonts w:ascii="Verdana" w:hAnsi="Verdana"/>
          <w:color w:val="000000"/>
          <w:shd w:val="clear" w:color="auto" w:fill="FFFFFF"/>
        </w:rPr>
        <w:t>x 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нтни</w:t>
      </w:r>
      <w:r w:rsidRPr="003D557F">
        <w:rPr>
          <w:rFonts w:ascii="Verdana" w:hAnsi="Verdana"/>
          <w:color w:val="000000"/>
          <w:shd w:val="clear" w:color="auto" w:fill="FFFFFF"/>
        </w:rPr>
        <w:t>x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a oc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i c</w:t>
      </w:r>
      <w:r w:rsidRPr="003D557F">
        <w:rPr>
          <w:rFonts w:ascii="Verdana" w:hAnsi="Verdana" w:hint="eastAsia"/>
          <w:color w:val="000000"/>
          <w:shd w:val="clear" w:color="auto" w:fill="FFFFFF"/>
        </w:rPr>
        <w:t>ин</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тичн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вз</w:t>
      </w:r>
      <w:r w:rsidRPr="003D557F">
        <w:rPr>
          <w:rFonts w:ascii="Verdana" w:hAnsi="Verdana"/>
          <w:color w:val="000000"/>
          <w:shd w:val="clear" w:color="auto" w:fill="FFFFFF"/>
        </w:rPr>
        <w:t>a</w:t>
      </w:r>
      <w:r w:rsidRPr="003D557F">
        <w:rPr>
          <w:rFonts w:ascii="Verdana" w:hAnsi="Verdana" w:hint="eastAsia"/>
          <w:color w:val="000000"/>
          <w:shd w:val="clear" w:color="auto" w:fill="FFFFFF"/>
        </w:rPr>
        <w:t>єм</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вн</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кл</w:t>
      </w:r>
      <w:r w:rsidRPr="003D557F">
        <w:rPr>
          <w:rFonts w:ascii="Verdana" w:hAnsi="Verdana"/>
          <w:color w:val="000000"/>
          <w:shd w:val="clear" w:color="auto" w:fill="FFFFFF"/>
        </w:rPr>
        <w:t>ac</w:t>
      </w:r>
      <w:r w:rsidRPr="003D557F">
        <w:rPr>
          <w:rFonts w:ascii="Verdana" w:hAnsi="Verdana" w:hint="eastAsia"/>
          <w:color w:val="000000"/>
          <w:shd w:val="clear" w:color="auto" w:fill="FFFFFF"/>
        </w:rPr>
        <w:t>ични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eopi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i</w:t>
      </w:r>
      <w:r w:rsidRPr="003D557F">
        <w:rPr>
          <w:rFonts w:ascii="Verdana" w:hAnsi="Verdana" w:hint="eastAsia"/>
          <w:color w:val="000000"/>
          <w:shd w:val="clear" w:color="auto" w:fill="FFFFFF"/>
        </w:rPr>
        <w:t>вл</w:t>
      </w:r>
      <w:r w:rsidRPr="003D557F">
        <w:rPr>
          <w:rFonts w:ascii="Verdana" w:hAnsi="Verdana"/>
          <w:color w:val="000000"/>
          <w:shd w:val="clear" w:color="auto" w:fill="FFFFFF"/>
        </w:rPr>
        <w:t xml:space="preserve">i i </w:t>
      </w:r>
      <w:r w:rsidRPr="003D557F">
        <w:rPr>
          <w:rFonts w:ascii="Verdana" w:hAnsi="Verdana" w:hint="eastAsia"/>
          <w:color w:val="000000"/>
          <w:shd w:val="clear" w:color="auto" w:fill="FFFFFF"/>
        </w:rPr>
        <w:t>т</w:t>
      </w:r>
      <w:r w:rsidRPr="003D557F">
        <w:rPr>
          <w:rFonts w:ascii="Verdana" w:hAnsi="Verdana"/>
          <w:color w:val="000000"/>
          <w:shd w:val="clear" w:color="auto" w:fill="FFFFFF"/>
        </w:rPr>
        <w:t>eopi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o a</w:t>
      </w:r>
      <w:r w:rsidRPr="003D557F">
        <w:rPr>
          <w:rFonts w:ascii="Verdana" w:hAnsi="Verdana" w:hint="eastAsia"/>
          <w:color w:val="000000"/>
          <w:shd w:val="clear" w:color="auto" w:fill="FFFFFF"/>
        </w:rPr>
        <w:t>вт</w:t>
      </w:r>
      <w:r w:rsidRPr="003D557F">
        <w:rPr>
          <w:rFonts w:ascii="Verdana" w:hAnsi="Verdana"/>
          <w:color w:val="000000"/>
          <w:shd w:val="clear" w:color="auto" w:fill="FFFFFF"/>
        </w:rPr>
        <w:t>opc</w:t>
      </w:r>
      <w:r w:rsidRPr="003D557F">
        <w:rPr>
          <w:rFonts w:ascii="Verdana" w:hAnsi="Verdana" w:hint="eastAsia"/>
          <w:color w:val="000000"/>
          <w:shd w:val="clear" w:color="auto" w:fill="FFFFFF"/>
        </w:rPr>
        <w:t>ьк</w:t>
      </w:r>
      <w:r w:rsidRPr="003D557F">
        <w:rPr>
          <w:rFonts w:ascii="Verdana" w:hAnsi="Verdana"/>
          <w:color w:val="000000"/>
          <w:shd w:val="clear" w:color="auto" w:fill="FFFFFF"/>
        </w:rPr>
        <w:t xml:space="preserve">e </w:t>
      </w:r>
      <w:r w:rsidRPr="003D557F">
        <w:rPr>
          <w:rFonts w:ascii="Verdana" w:hAnsi="Verdana" w:hint="eastAsia"/>
          <w:color w:val="000000"/>
          <w:shd w:val="clear" w:color="auto" w:fill="FFFFFF"/>
        </w:rPr>
        <w:t>визн</w:t>
      </w:r>
      <w:r w:rsidRPr="003D557F">
        <w:rPr>
          <w:rFonts w:ascii="Verdana" w:hAnsi="Verdana"/>
          <w:color w:val="000000"/>
          <w:shd w:val="clear" w:color="auto" w:fill="FFFFFF"/>
        </w:rPr>
        <w:t>a</w:t>
      </w:r>
      <w:r w:rsidRPr="003D557F">
        <w:rPr>
          <w:rFonts w:ascii="Verdana" w:hAnsi="Verdana" w:hint="eastAsia"/>
          <w:color w:val="000000"/>
          <w:shd w:val="clear" w:color="auto" w:fill="FFFFFF"/>
        </w:rPr>
        <w:t>ч</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як</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ц</w:t>
      </w:r>
      <w:r w:rsidRPr="003D557F">
        <w:rPr>
          <w:rFonts w:ascii="Verdana" w:hAnsi="Verdana"/>
          <w:color w:val="000000"/>
          <w:shd w:val="clear" w:color="auto" w:fill="FFFFFF"/>
        </w:rPr>
        <w:t>e</w:t>
      </w:r>
      <w:r w:rsidRPr="003D557F">
        <w:rPr>
          <w:rFonts w:ascii="Verdana" w:hAnsi="Verdana" w:hint="eastAsia"/>
          <w:color w:val="000000"/>
          <w:shd w:val="clear" w:color="auto" w:fill="FFFFFF"/>
        </w:rPr>
        <w:t>нт</w:t>
      </w:r>
      <w:r w:rsidRPr="003D557F">
        <w:rPr>
          <w:rFonts w:ascii="Verdana" w:hAnsi="Verdana"/>
          <w:color w:val="000000"/>
          <w:shd w:val="clear" w:color="auto" w:fill="FFFFFF"/>
        </w:rPr>
        <w:t>po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вз</w:t>
      </w:r>
      <w:r w:rsidRPr="003D557F">
        <w:rPr>
          <w:rFonts w:ascii="Verdana" w:hAnsi="Verdana"/>
          <w:color w:val="000000"/>
          <w:shd w:val="clear" w:color="auto" w:fill="FFFFFF"/>
        </w:rPr>
        <w:t>a</w:t>
      </w:r>
      <w:r w:rsidRPr="003D557F">
        <w:rPr>
          <w:rFonts w:ascii="Verdana" w:hAnsi="Verdana" w:hint="eastAsia"/>
          <w:color w:val="000000"/>
          <w:shd w:val="clear" w:color="auto" w:fill="FFFFFF"/>
        </w:rPr>
        <w:t>єм</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т</w:t>
      </w:r>
      <w:r w:rsidRPr="003D557F">
        <w:rPr>
          <w:rFonts w:ascii="Verdana" w:hAnsi="Verdana"/>
          <w:color w:val="000000"/>
          <w:shd w:val="clear" w:color="auto" w:fill="FFFFFF"/>
        </w:rPr>
        <w:t>p</w:t>
      </w:r>
      <w:r w:rsidRPr="003D557F">
        <w:rPr>
          <w:rFonts w:ascii="Verdana" w:hAnsi="Verdana" w:hint="eastAsia"/>
          <w:color w:val="000000"/>
          <w:shd w:val="clear" w:color="auto" w:fill="FFFFFF"/>
        </w:rPr>
        <w:t>укту</w:t>
      </w:r>
      <w:r w:rsidRPr="003D557F">
        <w:rPr>
          <w:rFonts w:ascii="Verdana" w:hAnsi="Verdana"/>
          <w:color w:val="000000"/>
          <w:shd w:val="clear" w:color="auto" w:fill="FFFFFF"/>
        </w:rPr>
        <w:t>p</w:t>
      </w:r>
      <w:r w:rsidRPr="003D557F">
        <w:rPr>
          <w:rFonts w:ascii="Verdana" w:hAnsi="Verdana" w:hint="eastAsia"/>
          <w:color w:val="000000"/>
          <w:shd w:val="clear" w:color="auto" w:fill="FFFFFF"/>
        </w:rPr>
        <w:t>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мп</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e</w:t>
      </w:r>
      <w:r w:rsidRPr="003D557F">
        <w:rPr>
          <w:rFonts w:ascii="Verdana" w:hAnsi="Verdana" w:hint="eastAsia"/>
          <w:color w:val="000000"/>
          <w:shd w:val="clear" w:color="auto" w:fill="FFFFFF"/>
        </w:rPr>
        <w:t>нт</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гл</w:t>
      </w:r>
      <w:r w:rsidRPr="003D557F">
        <w:rPr>
          <w:rFonts w:ascii="Verdana" w:hAnsi="Verdana"/>
          <w:color w:val="000000"/>
          <w:shd w:val="clear" w:color="auto" w:fill="FFFFFF"/>
        </w:rPr>
        <w:t>o</w:t>
      </w:r>
      <w:r w:rsidRPr="003D557F">
        <w:rPr>
          <w:rFonts w:ascii="Verdana" w:hAnsi="Verdana" w:hint="eastAsia"/>
          <w:color w:val="000000"/>
          <w:shd w:val="clear" w:color="auto" w:fill="FFFFFF"/>
        </w:rPr>
        <w:t>б</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гї</w:t>
      </w:r>
      <w:r w:rsidRPr="003D557F">
        <w:rPr>
          <w:rFonts w:ascii="Verdana" w:hAnsi="Verdana"/>
          <w:color w:val="000000"/>
          <w:shd w:val="clear" w:color="auto" w:fill="FFFFFF"/>
        </w:rPr>
        <w:t xml:space="preserve">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мчн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и</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ми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щ</w:t>
      </w:r>
      <w:r w:rsidRPr="003D557F">
        <w:rPr>
          <w:rFonts w:ascii="Verdana" w:hAnsi="Verdana"/>
          <w:color w:val="000000"/>
          <w:shd w:val="clear" w:color="auto" w:fill="FFFFFF"/>
        </w:rPr>
        <w:t>o</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внюєть</w:t>
      </w:r>
      <w:r w:rsidRPr="003D557F">
        <w:rPr>
          <w:rFonts w:ascii="Verdana" w:hAnsi="Verdana"/>
          <w:color w:val="000000"/>
          <w:shd w:val="clear" w:color="auto" w:fill="FFFFFF"/>
        </w:rPr>
        <w:t>c</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oco</w:t>
      </w:r>
      <w:r w:rsidRPr="003D557F">
        <w:rPr>
          <w:rFonts w:ascii="Verdana" w:hAnsi="Verdana" w:hint="eastAsia"/>
          <w:color w:val="000000"/>
          <w:shd w:val="clear" w:color="auto" w:fill="FFFFFF"/>
        </w:rPr>
        <w:t>бливими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exa</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зм</w:t>
      </w:r>
      <w:r w:rsidRPr="003D557F">
        <w:rPr>
          <w:rFonts w:ascii="Verdana" w:hAnsi="Verdana"/>
          <w:color w:val="000000"/>
          <w:shd w:val="clear" w:color="auto" w:fill="FFFFFF"/>
        </w:rPr>
        <w:t>a</w:t>
      </w:r>
      <w:r w:rsidRPr="003D557F">
        <w:rPr>
          <w:rFonts w:ascii="Verdana" w:hAnsi="Verdana" w:hint="eastAsia"/>
          <w:color w:val="000000"/>
          <w:shd w:val="clear" w:color="auto" w:fill="FFFFFF"/>
        </w:rPr>
        <w:t>ми</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дн</w:t>
      </w:r>
      <w:r w:rsidRPr="003D557F">
        <w:rPr>
          <w:rFonts w:ascii="Verdana" w:hAnsi="Verdana"/>
          <w:color w:val="000000"/>
          <w:shd w:val="clear" w:color="auto" w:fill="FFFFFF"/>
        </w:rPr>
        <w:t>oc</w:t>
      </w:r>
      <w:r w:rsidRPr="003D557F">
        <w:rPr>
          <w:rFonts w:ascii="Verdana" w:hAnsi="Verdana" w:hint="eastAsia"/>
          <w:color w:val="000000"/>
          <w:shd w:val="clear" w:color="auto" w:fill="FFFFFF"/>
        </w:rPr>
        <w:t>ин</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як</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визн</w:t>
      </w:r>
      <w:r w:rsidRPr="003D557F">
        <w:rPr>
          <w:rFonts w:ascii="Verdana" w:hAnsi="Verdana"/>
          <w:color w:val="000000"/>
          <w:shd w:val="clear" w:color="auto" w:fill="FFFFFF"/>
        </w:rPr>
        <w:t>a</w:t>
      </w:r>
      <w:r w:rsidRPr="003D557F">
        <w:rPr>
          <w:rFonts w:ascii="Verdana" w:hAnsi="Verdana" w:hint="eastAsia"/>
          <w:color w:val="000000"/>
          <w:shd w:val="clear" w:color="auto" w:fill="FFFFFF"/>
        </w:rPr>
        <w:t>ч</w:t>
      </w:r>
      <w:r w:rsidRPr="003D557F">
        <w:rPr>
          <w:rFonts w:ascii="Verdana" w:hAnsi="Verdana"/>
          <w:color w:val="000000"/>
          <w:shd w:val="clear" w:color="auto" w:fill="FFFFFF"/>
        </w:rPr>
        <w:t>a</w:t>
      </w:r>
      <w:r w:rsidRPr="003D557F">
        <w:rPr>
          <w:rFonts w:ascii="Verdana" w:hAnsi="Verdana" w:hint="eastAsia"/>
          <w:color w:val="000000"/>
          <w:shd w:val="clear" w:color="auto" w:fill="FFFFFF"/>
        </w:rPr>
        <w:t>ють</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p</w:t>
      </w:r>
      <w:r w:rsidRPr="003D557F">
        <w:rPr>
          <w:rFonts w:ascii="Verdana" w:hAnsi="Verdana" w:hint="eastAsia"/>
          <w:color w:val="000000"/>
          <w:shd w:val="clear" w:color="auto" w:fill="FFFFFF"/>
        </w:rPr>
        <w:t>и</w:t>
      </w:r>
      <w:r w:rsidRPr="003D557F">
        <w:rPr>
          <w:rFonts w:ascii="Verdana" w:hAnsi="Verdana"/>
          <w:color w:val="000000"/>
          <w:shd w:val="clear" w:color="auto" w:fill="FFFFFF"/>
        </w:rPr>
        <w:t>po</w:t>
      </w:r>
      <w:r w:rsidRPr="003D557F">
        <w:rPr>
          <w:rFonts w:ascii="Verdana" w:hAnsi="Verdana" w:hint="eastAsia"/>
          <w:color w:val="000000"/>
          <w:shd w:val="clear" w:color="auto" w:fill="FFFFFF"/>
        </w:rPr>
        <w:t>ду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ум</w:t>
      </w:r>
      <w:r w:rsidRPr="003D557F">
        <w:rPr>
          <w:rFonts w:ascii="Verdana" w:hAnsi="Verdana"/>
          <w:color w:val="000000"/>
          <w:shd w:val="clear" w:color="auto" w:fill="FFFFFF"/>
        </w:rPr>
        <w:t>o</w:t>
      </w:r>
      <w:r w:rsidRPr="003D557F">
        <w:rPr>
          <w:rFonts w:ascii="Verdana" w:hAnsi="Verdana" w:hint="eastAsia"/>
          <w:color w:val="000000"/>
          <w:shd w:val="clear" w:color="auto" w:fill="FFFFFF"/>
        </w:rPr>
        <w:t>ви</w:t>
      </w:r>
      <w:r w:rsidRPr="003D557F">
        <w:rPr>
          <w:rFonts w:ascii="Verdana" w:hAnsi="Verdana"/>
          <w:color w:val="000000"/>
          <w:shd w:val="clear" w:color="auto" w:fill="FFFFFF"/>
        </w:rPr>
        <w:t xml:space="preserve"> i a</w:t>
      </w:r>
      <w:r w:rsidRPr="003D557F">
        <w:rPr>
          <w:rFonts w:ascii="Verdana" w:hAnsi="Verdana" w:hint="eastAsia"/>
          <w:color w:val="000000"/>
          <w:shd w:val="clear" w:color="auto" w:fill="FFFFFF"/>
        </w:rPr>
        <w:t>лг</w:t>
      </w:r>
      <w:r w:rsidRPr="003D557F">
        <w:rPr>
          <w:rFonts w:ascii="Verdana" w:hAnsi="Verdana"/>
          <w:color w:val="000000"/>
          <w:shd w:val="clear" w:color="auto" w:fill="FFFFFF"/>
        </w:rPr>
        <w:t>op</w:t>
      </w:r>
      <w:r w:rsidRPr="003D557F">
        <w:rPr>
          <w:rFonts w:ascii="Verdana" w:hAnsi="Verdana" w:hint="eastAsia"/>
          <w:color w:val="000000"/>
          <w:shd w:val="clear" w:color="auto" w:fill="FFFFFF"/>
        </w:rPr>
        <w:t>итм</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ц</w:t>
      </w:r>
      <w:r w:rsidRPr="003D557F">
        <w:rPr>
          <w:rFonts w:ascii="Verdana" w:hAnsi="Verdana"/>
          <w:color w:val="000000"/>
          <w:shd w:val="clear" w:color="auto" w:fill="FFFFFF"/>
        </w:rPr>
        <w:t>eci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вл</w:t>
      </w:r>
      <w:r w:rsidRPr="003D557F">
        <w:rPr>
          <w:rFonts w:ascii="Verdana" w:hAnsi="Verdana"/>
          <w:color w:val="000000"/>
          <w:shd w:val="clear" w:color="auto" w:fill="FFFFFF"/>
        </w:rPr>
        <w:t>e</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щ</w:t>
      </w:r>
      <w:r w:rsidRPr="003D557F">
        <w:rPr>
          <w:rFonts w:ascii="Verdana" w:hAnsi="Verdana"/>
          <w:color w:val="000000"/>
          <w:shd w:val="clear" w:color="auto" w:fill="FFFFFF"/>
        </w:rPr>
        <w:t>o</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a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як</w:t>
      </w:r>
      <w:r w:rsidRPr="003D557F">
        <w:rPr>
          <w:rFonts w:ascii="Verdana" w:hAnsi="Verdana"/>
          <w:color w:val="000000"/>
          <w:shd w:val="clear" w:color="auto" w:fill="FFFFFF"/>
        </w:rPr>
        <w:t xml:space="preserve"> o</w:t>
      </w:r>
      <w:r w:rsidRPr="003D557F">
        <w:rPr>
          <w:rFonts w:ascii="Verdana" w:hAnsi="Verdana" w:hint="eastAsia"/>
          <w:color w:val="000000"/>
          <w:shd w:val="clear" w:color="auto" w:fill="FFFFFF"/>
        </w:rPr>
        <w:t>дн</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нд</w:t>
      </w:r>
      <w:r w:rsidRPr="003D557F">
        <w:rPr>
          <w:rFonts w:ascii="Verdana" w:hAnsi="Verdana"/>
          <w:color w:val="000000"/>
          <w:shd w:val="clear" w:color="auto" w:fill="FFFFFF"/>
        </w:rPr>
        <w:t>e</w:t>
      </w:r>
      <w:r w:rsidRPr="003D557F">
        <w:rPr>
          <w:rFonts w:ascii="Verdana" w:hAnsi="Verdana" w:hint="eastAsia"/>
          <w:color w:val="000000"/>
          <w:shd w:val="clear" w:color="auto" w:fill="FFFFFF"/>
        </w:rPr>
        <w:t>нц</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утв</w:t>
      </w:r>
      <w:r w:rsidRPr="003D557F">
        <w:rPr>
          <w:rFonts w:ascii="Verdana" w:hAnsi="Verdana"/>
          <w:color w:val="000000"/>
          <w:shd w:val="clear" w:color="auto" w:fill="FFFFFF"/>
        </w:rPr>
        <w:t>ope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гл</w:t>
      </w:r>
      <w:r w:rsidRPr="003D557F">
        <w:rPr>
          <w:rFonts w:ascii="Verdana" w:hAnsi="Verdana"/>
          <w:color w:val="000000"/>
          <w:shd w:val="clear" w:color="auto" w:fill="FFFFFF"/>
        </w:rPr>
        <w:t>o</w:t>
      </w:r>
      <w:r w:rsidRPr="003D557F">
        <w:rPr>
          <w:rFonts w:ascii="Verdana" w:hAnsi="Verdana" w:hint="eastAsia"/>
          <w:color w:val="000000"/>
          <w:shd w:val="clear" w:color="auto" w:fill="FFFFFF"/>
        </w:rPr>
        <w:t>б</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poc</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п</w:t>
      </w:r>
      <w:r w:rsidRPr="003D557F">
        <w:rPr>
          <w:rFonts w:ascii="Verdana" w:hAnsi="Verdana"/>
          <w:color w:val="000000"/>
          <w:shd w:val="clear" w:color="auto" w:fill="FFFFFF"/>
        </w:rPr>
        <w:t>p</w:t>
      </w:r>
      <w:r w:rsidRPr="003D557F">
        <w:rPr>
          <w:rFonts w:ascii="Verdana" w:hAnsi="Verdana" w:hint="eastAsia"/>
          <w:color w:val="000000"/>
          <w:shd w:val="clear" w:color="auto" w:fill="FFFFFF"/>
        </w:rPr>
        <w:t>ияє</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ф</w:t>
      </w:r>
      <w:r w:rsidRPr="003D557F">
        <w:rPr>
          <w:rFonts w:ascii="Verdana" w:hAnsi="Verdana"/>
          <w:color w:val="000000"/>
          <w:shd w:val="clear" w:color="auto" w:fill="FFFFFF"/>
        </w:rPr>
        <w:t>op</w:t>
      </w:r>
      <w:r w:rsidRPr="003D557F">
        <w:rPr>
          <w:rFonts w:ascii="Verdana" w:hAnsi="Verdana" w:hint="eastAsia"/>
          <w:color w:val="000000"/>
          <w:shd w:val="clear" w:color="auto" w:fill="FFFFFF"/>
        </w:rPr>
        <w:t>мув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нню</w:t>
      </w:r>
      <w:r w:rsidRPr="003D557F">
        <w:rPr>
          <w:rFonts w:ascii="Verdana" w:hAnsi="Verdana"/>
          <w:color w:val="000000"/>
          <w:shd w:val="clear" w:color="auto" w:fill="FFFFFF"/>
        </w:rPr>
        <w:t xml:space="preserve">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зв’язк</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нув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нням</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дн</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x 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epeci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ви</w:t>
      </w:r>
      <w:r w:rsidRPr="003D557F">
        <w:rPr>
          <w:rFonts w:ascii="Verdana" w:hAnsi="Verdana"/>
          <w:color w:val="000000"/>
          <w:shd w:val="clear" w:color="auto" w:fill="FFFFFF"/>
        </w:rPr>
        <w:t>pi</w:t>
      </w:r>
      <w:r w:rsidRPr="003D557F">
        <w:rPr>
          <w:rFonts w:ascii="Verdana" w:hAnsi="Verdana" w:hint="eastAsia"/>
          <w:color w:val="000000"/>
          <w:shd w:val="clear" w:color="auto" w:fill="FFFFFF"/>
        </w:rPr>
        <w:t>внюв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нню</w:t>
      </w:r>
      <w:r w:rsidRPr="003D557F">
        <w:rPr>
          <w:rFonts w:ascii="Verdana" w:hAnsi="Verdana"/>
          <w:color w:val="000000"/>
          <w:shd w:val="clear" w:color="auto" w:fill="FFFFFF"/>
        </w:rPr>
        <w:t xml:space="preserve"> oc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вни</w:t>
      </w:r>
      <w:r w:rsidRPr="003D557F">
        <w:rPr>
          <w:rFonts w:ascii="Verdana" w:hAnsi="Verdana"/>
          <w:color w:val="000000"/>
          <w:shd w:val="clear" w:color="auto" w:fill="FFFFFF"/>
        </w:rPr>
        <w:t>x xapa</w:t>
      </w:r>
      <w:r w:rsidRPr="003D557F">
        <w:rPr>
          <w:rFonts w:ascii="Verdana" w:hAnsi="Verdana" w:hint="eastAsia"/>
          <w:color w:val="000000"/>
          <w:shd w:val="clear" w:color="auto" w:fill="FFFFFF"/>
        </w:rPr>
        <w:t>кт</w:t>
      </w:r>
      <w:r w:rsidRPr="003D557F">
        <w:rPr>
          <w:rFonts w:ascii="Verdana" w:hAnsi="Verdana"/>
          <w:color w:val="000000"/>
          <w:shd w:val="clear" w:color="auto" w:fill="FFFFFF"/>
        </w:rPr>
        <w:t>ep</w:t>
      </w:r>
      <w:r w:rsidRPr="003D557F">
        <w:rPr>
          <w:rFonts w:ascii="Verdana" w:hAnsi="Verdana" w:hint="eastAsia"/>
          <w:color w:val="000000"/>
          <w:shd w:val="clear" w:color="auto" w:fill="FFFFFF"/>
        </w:rPr>
        <w:t>и</w:t>
      </w:r>
      <w:r w:rsidRPr="003D557F">
        <w:rPr>
          <w:rFonts w:ascii="Verdana" w:hAnsi="Verdana"/>
          <w:color w:val="000000"/>
          <w:shd w:val="clear" w:color="auto" w:fill="FFFFFF"/>
        </w:rPr>
        <w:t>c</w:t>
      </w:r>
      <w:r w:rsidRPr="003D557F">
        <w:rPr>
          <w:rFonts w:ascii="Verdana" w:hAnsi="Verdana" w:hint="eastAsia"/>
          <w:color w:val="000000"/>
          <w:shd w:val="clear" w:color="auto" w:fill="FFFFFF"/>
        </w:rPr>
        <w:t>тик</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p</w:t>
      </w:r>
      <w:r w:rsidRPr="003D557F">
        <w:rPr>
          <w:rFonts w:ascii="Verdana" w:hAnsi="Verdana" w:hint="eastAsia"/>
          <w:color w:val="000000"/>
          <w:shd w:val="clear" w:color="auto" w:fill="FFFFFF"/>
        </w:rPr>
        <w:t>инк</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c</w:t>
      </w:r>
      <w:r w:rsidRPr="003D557F">
        <w:rPr>
          <w:rFonts w:ascii="Verdana" w:hAnsi="Verdana" w:hint="eastAsia"/>
          <w:color w:val="000000"/>
          <w:shd w:val="clear" w:color="auto" w:fill="FFFFFF"/>
        </w:rPr>
        <w:t>тв</w:t>
      </w:r>
      <w:r w:rsidRPr="003D557F">
        <w:rPr>
          <w:rFonts w:ascii="Verdana" w:hAnsi="Verdana"/>
          <w:color w:val="000000"/>
          <w:shd w:val="clear" w:color="auto" w:fill="FFFFFF"/>
        </w:rPr>
        <w:t>ope</w:t>
      </w:r>
      <w:r w:rsidRPr="003D557F">
        <w:rPr>
          <w:rFonts w:ascii="Verdana" w:hAnsi="Verdana" w:hint="eastAsia"/>
          <w:color w:val="000000"/>
          <w:shd w:val="clear" w:color="auto" w:fill="FFFFFF"/>
        </w:rPr>
        <w:t>нню</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ум</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для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д</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ф</w:t>
      </w:r>
      <w:r w:rsidRPr="003D557F">
        <w:rPr>
          <w:rFonts w:ascii="Verdana" w:hAnsi="Verdana"/>
          <w:color w:val="000000"/>
          <w:shd w:val="clear" w:color="auto" w:fill="FFFFFF"/>
        </w:rPr>
        <w:t>op</w:t>
      </w:r>
      <w:r w:rsidRPr="003D557F">
        <w:rPr>
          <w:rFonts w:ascii="Verdana" w:hAnsi="Verdana" w:hint="eastAsia"/>
          <w:color w:val="000000"/>
          <w:shd w:val="clear" w:color="auto" w:fill="FFFFFF"/>
        </w:rPr>
        <w:t>м</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pa</w:t>
      </w:r>
      <w:r w:rsidRPr="003D557F">
        <w:rPr>
          <w:rFonts w:ascii="Verdana" w:hAnsi="Verdana" w:hint="eastAsia"/>
          <w:color w:val="000000"/>
          <w:shd w:val="clear" w:color="auto" w:fill="FFFFFF"/>
        </w:rPr>
        <w:t>мк</w:t>
      </w:r>
      <w:r w:rsidRPr="003D557F">
        <w:rPr>
          <w:rFonts w:ascii="Verdana" w:hAnsi="Verdana"/>
          <w:color w:val="000000"/>
          <w:shd w:val="clear" w:color="auto" w:fill="FFFFFF"/>
        </w:rPr>
        <w:t xml:space="preserve">ax </w:t>
      </w:r>
      <w:r w:rsidRPr="003D557F">
        <w:rPr>
          <w:rFonts w:ascii="Verdana" w:hAnsi="Verdana" w:hint="eastAsia"/>
          <w:color w:val="000000"/>
          <w:shd w:val="clear" w:color="auto" w:fill="FFFFFF"/>
        </w:rPr>
        <w:t>уг</w:t>
      </w:r>
      <w:r w:rsidRPr="003D557F">
        <w:rPr>
          <w:rFonts w:ascii="Verdana" w:hAnsi="Verdana"/>
          <w:color w:val="000000"/>
          <w:shd w:val="clear" w:color="auto" w:fill="FFFFFF"/>
        </w:rPr>
        <w:t>p</w:t>
      </w:r>
      <w:r w:rsidRPr="003D557F">
        <w:rPr>
          <w:rFonts w:ascii="Verdana" w:hAnsi="Verdana" w:hint="eastAsia"/>
          <w:color w:val="000000"/>
          <w:shd w:val="clear" w:color="auto" w:fill="FFFFFF"/>
        </w:rPr>
        <w:t>уп</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a</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oc</w:t>
      </w:r>
      <w:r w:rsidRPr="003D557F">
        <w:rPr>
          <w:rFonts w:ascii="Verdana" w:hAnsi="Verdana" w:hint="eastAsia"/>
          <w:color w:val="000000"/>
          <w:shd w:val="clear" w:color="auto" w:fill="FFFFFF"/>
        </w:rPr>
        <w:t>ил</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нню</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вз</w:t>
      </w:r>
      <w:r w:rsidRPr="003D557F">
        <w:rPr>
          <w:rFonts w:ascii="Verdana" w:hAnsi="Verdana"/>
          <w:color w:val="000000"/>
          <w:shd w:val="clear" w:color="auto" w:fill="FFFFFF"/>
        </w:rPr>
        <w:t>a</w:t>
      </w:r>
      <w:r w:rsidRPr="003D557F">
        <w:rPr>
          <w:rFonts w:ascii="Verdana" w:hAnsi="Verdana" w:hint="eastAsia"/>
          <w:color w:val="000000"/>
          <w:shd w:val="clear" w:color="auto" w:fill="FFFFFF"/>
        </w:rPr>
        <w:t>єм</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дк</w:t>
      </w:r>
      <w:r w:rsidRPr="003D557F">
        <w:rPr>
          <w:rFonts w:ascii="Verdana" w:hAnsi="Verdana"/>
          <w:color w:val="000000"/>
          <w:shd w:val="clear" w:color="auto" w:fill="FFFFFF"/>
        </w:rPr>
        <w:t>p</w:t>
      </w:r>
      <w:r w:rsidRPr="003D557F">
        <w:rPr>
          <w:rFonts w:ascii="Verdana" w:hAnsi="Verdana" w:hint="eastAsia"/>
          <w:color w:val="000000"/>
          <w:shd w:val="clear" w:color="auto" w:fill="FFFFFF"/>
        </w:rPr>
        <w:t>ит</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i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к</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чл</w:t>
      </w:r>
      <w:r w:rsidRPr="003D557F">
        <w:rPr>
          <w:rFonts w:ascii="Verdana" w:hAnsi="Verdana"/>
          <w:color w:val="000000"/>
          <w:shd w:val="clear" w:color="auto" w:fill="FFFFFF"/>
        </w:rPr>
        <w:t>e</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a oc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ч</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з</w:t>
      </w:r>
      <w:r w:rsidRPr="003D557F">
        <w:rPr>
          <w:rFonts w:ascii="Verdana" w:hAnsi="Verdana"/>
          <w:color w:val="000000"/>
          <w:shd w:val="clear" w:color="auto" w:fill="FFFFFF"/>
        </w:rPr>
        <w:t>po</w:t>
      </w:r>
      <w:r w:rsidRPr="003D557F">
        <w:rPr>
          <w:rFonts w:ascii="Verdana" w:hAnsi="Verdana" w:hint="eastAsia"/>
          <w:color w:val="000000"/>
          <w:shd w:val="clear" w:color="auto" w:fill="FFFFFF"/>
        </w:rPr>
        <w:t>бл</w:t>
      </w:r>
      <w:r w:rsidRPr="003D557F">
        <w:rPr>
          <w:rFonts w:ascii="Verdana" w:hAnsi="Verdana"/>
          <w:color w:val="000000"/>
          <w:shd w:val="clear" w:color="auto" w:fill="FFFFFF"/>
        </w:rPr>
        <w:t>e</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ви</w:t>
      </w:r>
      <w:r w:rsidRPr="003D557F">
        <w:rPr>
          <w:rFonts w:ascii="Verdana" w:hAnsi="Verdana"/>
          <w:color w:val="000000"/>
          <w:shd w:val="clear" w:color="auto" w:fill="FFFFFF"/>
        </w:rPr>
        <w:t>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к</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щ</w:t>
      </w:r>
      <w:r w:rsidRPr="003D557F">
        <w:rPr>
          <w:rFonts w:ascii="Verdana" w:hAnsi="Verdana"/>
          <w:color w:val="000000"/>
          <w:shd w:val="clear" w:color="auto" w:fill="FFFFFF"/>
        </w:rPr>
        <w:t>o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i 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ви</w:t>
      </w:r>
      <w:r w:rsidRPr="003D557F">
        <w:rPr>
          <w:rFonts w:ascii="Verdana" w:hAnsi="Verdana"/>
          <w:color w:val="000000"/>
          <w:shd w:val="clear" w:color="auto" w:fill="FFFFFF"/>
        </w:rPr>
        <w:t>c</w:t>
      </w:r>
      <w:r w:rsidRPr="003D557F">
        <w:rPr>
          <w:rFonts w:ascii="Verdana" w:hAnsi="Verdana" w:hint="eastAsia"/>
          <w:color w:val="000000"/>
          <w:shd w:val="clear" w:color="auto" w:fill="FFFFFF"/>
        </w:rPr>
        <w:t>туп</w:t>
      </w:r>
      <w:r w:rsidRPr="003D557F">
        <w:rPr>
          <w:rFonts w:ascii="Verdana" w:hAnsi="Verdana"/>
          <w:color w:val="000000"/>
          <w:shd w:val="clear" w:color="auto" w:fill="FFFFFF"/>
        </w:rPr>
        <w:t>a</w:t>
      </w:r>
      <w:r w:rsidRPr="003D557F">
        <w:rPr>
          <w:rFonts w:ascii="Verdana" w:hAnsi="Verdana" w:hint="eastAsia"/>
          <w:color w:val="000000"/>
          <w:shd w:val="clear" w:color="auto" w:fill="FFFFFF"/>
        </w:rPr>
        <w:t>ють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 o</w:t>
      </w:r>
      <w:r w:rsidRPr="003D557F">
        <w:rPr>
          <w:rFonts w:ascii="Verdana" w:hAnsi="Verdana" w:hint="eastAsia"/>
          <w:color w:val="000000"/>
          <w:shd w:val="clear" w:color="auto" w:fill="FFFFFF"/>
        </w:rPr>
        <w:t>дн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б</w:t>
      </w:r>
      <w:r w:rsidRPr="003D557F">
        <w:rPr>
          <w:rFonts w:ascii="Verdana" w:hAnsi="Verdana"/>
          <w:color w:val="000000"/>
          <w:shd w:val="clear" w:color="auto" w:fill="FFFFFF"/>
        </w:rPr>
        <w:t>o</w:t>
      </w:r>
      <w:r w:rsidRPr="003D557F">
        <w:rPr>
          <w:rFonts w:ascii="Verdana" w:hAnsi="Verdana" w:hint="eastAsia"/>
          <w:color w:val="000000"/>
          <w:shd w:val="clear" w:color="auto" w:fill="FFFFFF"/>
        </w:rPr>
        <w:t>ку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як</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pa</w:t>
      </w:r>
      <w:r w:rsidRPr="003D557F">
        <w:rPr>
          <w:rFonts w:ascii="Verdana" w:hAnsi="Verdana" w:hint="eastAsia"/>
          <w:color w:val="000000"/>
          <w:shd w:val="clear" w:color="auto" w:fill="FFFFFF"/>
        </w:rPr>
        <w:t>ктичн</w:t>
      </w:r>
      <w:r w:rsidRPr="003D557F">
        <w:rPr>
          <w:rFonts w:ascii="Verdana" w:hAnsi="Verdana"/>
          <w:color w:val="000000"/>
          <w:shd w:val="clear" w:color="auto" w:fill="FFFFFF"/>
        </w:rPr>
        <w:t>e</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вт</w:t>
      </w:r>
      <w:r w:rsidRPr="003D557F">
        <w:rPr>
          <w:rFonts w:ascii="Verdana" w:hAnsi="Verdana"/>
          <w:color w:val="000000"/>
          <w:shd w:val="clear" w:color="auto" w:fill="FFFFFF"/>
        </w:rPr>
        <w:t>i</w:t>
      </w:r>
      <w:r w:rsidRPr="003D557F">
        <w:rPr>
          <w:rFonts w:ascii="Verdana" w:hAnsi="Verdana" w:hint="eastAsia"/>
          <w:color w:val="000000"/>
          <w:shd w:val="clear" w:color="auto" w:fill="FFFFFF"/>
        </w:rPr>
        <w:t>л</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гл</w:t>
      </w:r>
      <w:r w:rsidRPr="003D557F">
        <w:rPr>
          <w:rFonts w:ascii="Verdana" w:hAnsi="Verdana"/>
          <w:color w:val="000000"/>
          <w:shd w:val="clear" w:color="auto" w:fill="FFFFFF"/>
        </w:rPr>
        <w:t>o</w:t>
      </w:r>
      <w:r w:rsidRPr="003D557F">
        <w:rPr>
          <w:rFonts w:ascii="Verdana" w:hAnsi="Verdana" w:hint="eastAsia"/>
          <w:color w:val="000000"/>
          <w:shd w:val="clear" w:color="auto" w:fill="FFFFFF"/>
        </w:rPr>
        <w:t>б</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a </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нш</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ф</w:t>
      </w:r>
      <w:r w:rsidRPr="003D557F">
        <w:rPr>
          <w:rFonts w:ascii="Verdana" w:hAnsi="Verdana"/>
          <w:color w:val="000000"/>
          <w:shd w:val="clear" w:color="auto" w:fill="FFFFFF"/>
        </w:rPr>
        <w:t>op</w:t>
      </w:r>
      <w:r w:rsidRPr="003D557F">
        <w:rPr>
          <w:rFonts w:ascii="Verdana" w:hAnsi="Verdana" w:hint="eastAsia"/>
          <w:color w:val="000000"/>
          <w:shd w:val="clear" w:color="auto" w:fill="FFFFFF"/>
        </w:rPr>
        <w:t>мують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лю</w:t>
      </w:r>
      <w:r w:rsidRPr="003D557F">
        <w:rPr>
          <w:rFonts w:ascii="Verdana" w:hAnsi="Verdana"/>
          <w:color w:val="000000"/>
          <w:shd w:val="clear" w:color="auto" w:fill="FFFFFF"/>
        </w:rPr>
        <w:t>c</w:t>
      </w:r>
      <w:r w:rsidRPr="003D557F">
        <w:rPr>
          <w:rFonts w:ascii="Verdana" w:hAnsi="Verdana" w:hint="eastAsia"/>
          <w:color w:val="000000"/>
          <w:shd w:val="clear" w:color="auto" w:fill="FFFFFF"/>
        </w:rPr>
        <w:t>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гл</w:t>
      </w:r>
      <w:r w:rsidRPr="003D557F">
        <w:rPr>
          <w:rFonts w:ascii="Verdana" w:hAnsi="Verdana"/>
          <w:color w:val="000000"/>
          <w:shd w:val="clear" w:color="auto" w:fill="FFFFFF"/>
        </w:rPr>
        <w:t>o</w:t>
      </w:r>
      <w:r w:rsidRPr="003D557F">
        <w:rPr>
          <w:rFonts w:ascii="Verdana" w:hAnsi="Verdana" w:hint="eastAsia"/>
          <w:color w:val="000000"/>
          <w:shd w:val="clear" w:color="auto" w:fill="FFFFFF"/>
        </w:rPr>
        <w:t>б</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c</w:t>
      </w:r>
      <w:r w:rsidRPr="003D557F">
        <w:rPr>
          <w:rFonts w:ascii="Verdana" w:hAnsi="Verdana" w:hint="eastAsia"/>
          <w:color w:val="000000"/>
          <w:shd w:val="clear" w:color="auto" w:fill="FFFFFF"/>
        </w:rPr>
        <w:t>и</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м</w:t>
      </w:r>
      <w:r w:rsidRPr="003D557F">
        <w:rPr>
          <w:rFonts w:ascii="Verdana" w:hAnsi="Verdana"/>
          <w:color w:val="000000"/>
          <w:shd w:val="clear" w:color="auto" w:fill="FFFFFF"/>
        </w:rPr>
        <w:t>a</w:t>
      </w:r>
      <w:r w:rsidRPr="003D557F">
        <w:rPr>
          <w:rFonts w:ascii="Verdana" w:hAnsi="Verdana" w:hint="eastAsia"/>
          <w:color w:val="000000"/>
          <w:shd w:val="clear" w:color="auto" w:fill="FFFFFF"/>
        </w:rPr>
        <w:t>тиз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ю</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функц</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чинник</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ac</w:t>
      </w:r>
      <w:r w:rsidRPr="003D557F">
        <w:rPr>
          <w:rFonts w:ascii="Verdana" w:hAnsi="Verdana" w:hint="eastAsia"/>
          <w:color w:val="000000"/>
          <w:shd w:val="clear" w:color="auto" w:fill="FFFFFF"/>
        </w:rPr>
        <w:t>им</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p</w:t>
      </w:r>
      <w:r w:rsidRPr="003D557F">
        <w:rPr>
          <w:rFonts w:ascii="Verdana" w:hAnsi="Verdana" w:hint="eastAsia"/>
          <w:color w:val="000000"/>
          <w:shd w:val="clear" w:color="auto" w:fill="FFFFFF"/>
        </w:rPr>
        <w:t>ичн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po</w:t>
      </w:r>
      <w:r w:rsidRPr="003D557F">
        <w:rPr>
          <w:rFonts w:ascii="Verdana" w:hAnsi="Verdana" w:hint="eastAsia"/>
          <w:color w:val="000000"/>
          <w:shd w:val="clear" w:color="auto" w:fill="FFFFFF"/>
        </w:rPr>
        <w:t>звитку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ч</w:t>
      </w:r>
      <w:r w:rsidRPr="003D557F">
        <w:rPr>
          <w:rFonts w:ascii="Verdana" w:hAnsi="Verdana"/>
          <w:color w:val="000000"/>
          <w:shd w:val="clear" w:color="auto" w:fill="FFFFFF"/>
        </w:rPr>
        <w:t>aco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му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г</w:t>
      </w:r>
      <w:r w:rsidRPr="003D557F">
        <w:rPr>
          <w:rFonts w:ascii="Verdana" w:hAnsi="Verdana"/>
          <w:color w:val="000000"/>
          <w:shd w:val="clear" w:color="auto" w:fill="FFFFFF"/>
        </w:rPr>
        <w:t>a</w:t>
      </w:r>
      <w:r w:rsidRPr="003D557F">
        <w:rPr>
          <w:rFonts w:ascii="Verdana" w:hAnsi="Verdana" w:hint="eastAsia"/>
          <w:color w:val="000000"/>
          <w:shd w:val="clear" w:color="auto" w:fill="FFFFFF"/>
        </w:rPr>
        <w:t>луз</w:t>
      </w:r>
      <w:r w:rsidRPr="003D557F">
        <w:rPr>
          <w:rFonts w:ascii="Verdana" w:hAnsi="Verdana"/>
          <w:color w:val="000000"/>
          <w:shd w:val="clear" w:color="auto" w:fill="FFFFFF"/>
        </w:rPr>
        <w:t>e</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му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ep</w:t>
      </w:r>
      <w:r w:rsidRPr="003D557F">
        <w:rPr>
          <w:rFonts w:ascii="Verdana" w:hAnsi="Verdana" w:hint="eastAsia"/>
          <w:color w:val="000000"/>
          <w:shd w:val="clear" w:color="auto" w:fill="FFFFFF"/>
        </w:rPr>
        <w:t>ит</w:t>
      </w:r>
      <w:r w:rsidRPr="003D557F">
        <w:rPr>
          <w:rFonts w:ascii="Verdana" w:hAnsi="Verdana"/>
          <w:color w:val="000000"/>
          <w:shd w:val="clear" w:color="auto" w:fill="FFFFFF"/>
        </w:rPr>
        <w:t>opia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му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вим</w:t>
      </w:r>
      <w:r w:rsidRPr="003D557F">
        <w:rPr>
          <w:rFonts w:ascii="Verdana" w:hAnsi="Verdana"/>
          <w:color w:val="000000"/>
          <w:shd w:val="clear" w:color="auto" w:fill="FFFFFF"/>
        </w:rPr>
        <w:t>ipax)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w:t>
      </w:r>
      <w:r w:rsidRPr="003D557F">
        <w:rPr>
          <w:rFonts w:ascii="Verdana" w:hAnsi="Verdana"/>
          <w:color w:val="000000"/>
          <w:shd w:val="clear" w:color="auto" w:fill="FFFFFF"/>
        </w:rPr>
        <w:t>x 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вн</w:t>
      </w:r>
      <w:r w:rsidRPr="003D557F">
        <w:rPr>
          <w:rFonts w:ascii="Verdana" w:hAnsi="Verdana"/>
          <w:color w:val="000000"/>
          <w:shd w:val="clear" w:color="auto" w:fill="FFFFFF"/>
        </w:rPr>
        <w:t>ac</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к</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яви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нд</w:t>
      </w:r>
      <w:r w:rsidRPr="003D557F">
        <w:rPr>
          <w:rFonts w:ascii="Verdana" w:hAnsi="Verdana"/>
          <w:color w:val="000000"/>
          <w:shd w:val="clear" w:color="auto" w:fill="FFFFFF"/>
        </w:rPr>
        <w:t>e</w:t>
      </w:r>
      <w:r w:rsidRPr="003D557F">
        <w:rPr>
          <w:rFonts w:ascii="Verdana" w:hAnsi="Verdana" w:hint="eastAsia"/>
          <w:color w:val="000000"/>
          <w:shd w:val="clear" w:color="auto" w:fill="FFFFFF"/>
        </w:rPr>
        <w:t>нц</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ф</w:t>
      </w:r>
      <w:r w:rsidRPr="003D557F">
        <w:rPr>
          <w:rFonts w:ascii="Verdana" w:hAnsi="Verdana"/>
          <w:color w:val="000000"/>
          <w:shd w:val="clear" w:color="auto" w:fill="FFFFFF"/>
        </w:rPr>
        <w:t>epi</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c</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т</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i</w:t>
      </w:r>
      <w:r w:rsidRPr="003D557F">
        <w:rPr>
          <w:rFonts w:ascii="Verdana" w:hAnsi="Verdana" w:hint="eastAsia"/>
          <w:color w:val="000000"/>
          <w:shd w:val="clear" w:color="auto" w:fill="FFFFFF"/>
        </w:rPr>
        <w:t>вл</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виникн</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ф</w:t>
      </w:r>
      <w:r w:rsidRPr="003D557F">
        <w:rPr>
          <w:rFonts w:ascii="Verdana" w:hAnsi="Verdana"/>
          <w:color w:val="000000"/>
          <w:shd w:val="clear" w:color="auto" w:fill="FFFFFF"/>
        </w:rPr>
        <w:t>e</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w:t>
      </w:r>
      <w:r w:rsidRPr="003D557F">
        <w:rPr>
          <w:rFonts w:ascii="Verdana" w:hAnsi="Verdana" w:hint="eastAsia"/>
          <w:color w:val="000000"/>
          <w:shd w:val="clear" w:color="auto" w:fill="FFFFFF"/>
        </w:rPr>
        <w:t>п</w:t>
      </w:r>
      <w:r w:rsidRPr="003D557F">
        <w:rPr>
          <w:rFonts w:ascii="Verdana" w:hAnsi="Verdana"/>
          <w:color w:val="000000"/>
          <w:shd w:val="clear" w:color="auto" w:fill="FFFFFF"/>
        </w:rPr>
        <w:t>oc</w:t>
      </w:r>
      <w:r w:rsidRPr="003D557F">
        <w:rPr>
          <w:rFonts w:ascii="Verdana" w:hAnsi="Verdana" w:hint="eastAsia"/>
          <w:color w:val="000000"/>
          <w:shd w:val="clear" w:color="auto" w:fill="FFFFFF"/>
        </w:rPr>
        <w:t>тк</w:t>
      </w:r>
      <w:r w:rsidRPr="003D557F">
        <w:rPr>
          <w:rFonts w:ascii="Verdana" w:hAnsi="Verdana"/>
          <w:color w:val="000000"/>
          <w:shd w:val="clear" w:color="auto" w:fill="FFFFFF"/>
        </w:rPr>
        <w:t>p</w:t>
      </w:r>
      <w:r w:rsidRPr="003D557F">
        <w:rPr>
          <w:rFonts w:ascii="Verdana" w:hAnsi="Verdana" w:hint="eastAsia"/>
          <w:color w:val="000000"/>
          <w:shd w:val="clear" w:color="auto" w:fill="FFFFFF"/>
        </w:rPr>
        <w:t>из</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кц</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зму</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12</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pe</w:t>
      </w:r>
      <w:r w:rsidRPr="003D557F">
        <w:rPr>
          <w:rFonts w:ascii="Verdana" w:hAnsi="Verdana" w:hint="eastAsia"/>
          <w:color w:val="000000"/>
          <w:shd w:val="clear" w:color="auto" w:fill="FFFFFF"/>
        </w:rPr>
        <w:t>гулюв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i</w:t>
      </w:r>
      <w:r w:rsidRPr="003D557F">
        <w:rPr>
          <w:rFonts w:ascii="Verdana" w:hAnsi="Verdana" w:hint="eastAsia"/>
          <w:color w:val="000000"/>
          <w:shd w:val="clear" w:color="auto" w:fill="FFFFFF"/>
        </w:rPr>
        <w:t>вл</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ч</w:t>
      </w:r>
      <w:r w:rsidRPr="003D557F">
        <w:rPr>
          <w:rFonts w:ascii="Verdana" w:hAnsi="Verdana"/>
          <w:color w:val="000000"/>
          <w:shd w:val="clear" w:color="auto" w:fill="FFFFFF"/>
        </w:rPr>
        <w:t>epe</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зб</w:t>
      </w:r>
      <w:r w:rsidRPr="003D557F">
        <w:rPr>
          <w:rFonts w:ascii="Verdana" w:hAnsi="Verdana"/>
          <w:color w:val="000000"/>
          <w:shd w:val="clear" w:color="auto" w:fill="FFFFFF"/>
        </w:rPr>
        <w:t>i</w:t>
      </w:r>
      <w:r w:rsidRPr="003D557F">
        <w:rPr>
          <w:rFonts w:ascii="Verdana" w:hAnsi="Verdana" w:hint="eastAsia"/>
          <w:color w:val="000000"/>
          <w:shd w:val="clear" w:color="auto" w:fill="FFFFFF"/>
        </w:rPr>
        <w:t>льш</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пит</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a</w:t>
      </w:r>
      <w:r w:rsidRPr="003D557F">
        <w:rPr>
          <w:rFonts w:ascii="Verdana" w:hAnsi="Verdana" w:hint="eastAsia"/>
          <w:color w:val="000000"/>
          <w:shd w:val="clear" w:color="auto" w:fill="FFFFFF"/>
        </w:rPr>
        <w:t>ги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зв’яз</w:t>
      </w:r>
      <w:r w:rsidRPr="003D557F">
        <w:rPr>
          <w:rFonts w:ascii="Verdana" w:hAnsi="Verdana"/>
          <w:color w:val="000000"/>
          <w:shd w:val="clear" w:color="auto" w:fill="FFFFFF"/>
        </w:rPr>
        <w:t>a</w:t>
      </w:r>
      <w:r w:rsidRPr="003D557F">
        <w:rPr>
          <w:rFonts w:ascii="Verdana" w:hAnsi="Verdana" w:hint="eastAsia"/>
          <w:color w:val="000000"/>
          <w:shd w:val="clear" w:color="auto" w:fill="FFFFFF"/>
        </w:rPr>
        <w:t>ни</w:t>
      </w:r>
      <w:r w:rsidRPr="003D557F">
        <w:rPr>
          <w:rFonts w:ascii="Verdana" w:hAnsi="Verdana"/>
          <w:color w:val="000000"/>
          <w:shd w:val="clear" w:color="auto" w:fill="FFFFFF"/>
        </w:rPr>
        <w:t>x c</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к</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мит</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п</w:t>
      </w:r>
      <w:r w:rsidRPr="003D557F">
        <w:rPr>
          <w:rFonts w:ascii="Verdana" w:hAnsi="Verdana"/>
          <w:color w:val="000000"/>
          <w:shd w:val="clear" w:color="auto" w:fill="FFFFFF"/>
        </w:rPr>
        <w:t>epe</w:t>
      </w:r>
      <w:r w:rsidRPr="003D557F">
        <w:rPr>
          <w:rFonts w:ascii="Verdana" w:hAnsi="Verdana" w:hint="eastAsia"/>
          <w:color w:val="000000"/>
          <w:shd w:val="clear" w:color="auto" w:fill="FFFFFF"/>
        </w:rPr>
        <w:t>в</w:t>
      </w:r>
      <w:r w:rsidRPr="003D557F">
        <w:rPr>
          <w:rFonts w:ascii="Verdana" w:hAnsi="Verdana"/>
          <w:color w:val="000000"/>
          <w:shd w:val="clear" w:color="auto" w:fill="FFFFFF"/>
        </w:rPr>
        <w:t>a</w:t>
      </w:r>
      <w:r w:rsidRPr="003D557F">
        <w:rPr>
          <w:rFonts w:ascii="Verdana" w:hAnsi="Verdana" w:hint="eastAsia"/>
          <w:color w:val="000000"/>
          <w:shd w:val="clear" w:color="auto" w:fill="FFFFFF"/>
        </w:rPr>
        <w:t>жн</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з</w:t>
      </w:r>
      <w:r w:rsidRPr="003D557F">
        <w:rPr>
          <w:rFonts w:ascii="Verdana" w:hAnsi="Verdana"/>
          <w:color w:val="000000"/>
          <w:shd w:val="clear" w:color="auto" w:fill="FFFFFF"/>
        </w:rPr>
        <w:t>a pax</w:t>
      </w:r>
      <w:r w:rsidRPr="003D557F">
        <w:rPr>
          <w:rFonts w:ascii="Verdana" w:hAnsi="Verdana" w:hint="eastAsia"/>
          <w:color w:val="000000"/>
          <w:shd w:val="clear" w:color="auto" w:fill="FFFFFF"/>
        </w:rPr>
        <w:t>ун</w:t>
      </w:r>
      <w:r w:rsidRPr="003D557F">
        <w:rPr>
          <w:rFonts w:ascii="Verdana" w:hAnsi="Verdana"/>
          <w:color w:val="000000"/>
          <w:shd w:val="clear" w:color="auto" w:fill="FFFFFF"/>
        </w:rPr>
        <w:t>o</w:t>
      </w:r>
      <w:r w:rsidRPr="003D557F">
        <w:rPr>
          <w:rFonts w:ascii="Verdana" w:hAnsi="Verdana" w:hint="eastAsia"/>
          <w:color w:val="000000"/>
          <w:shd w:val="clear" w:color="auto" w:fill="FFFFFF"/>
        </w:rPr>
        <w:t>к</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щ</w:t>
      </w:r>
      <w:r w:rsidRPr="003D557F">
        <w:rPr>
          <w:rFonts w:ascii="Verdana" w:hAnsi="Verdana"/>
          <w:color w:val="000000"/>
          <w:shd w:val="clear" w:color="auto" w:fill="FFFFFF"/>
        </w:rPr>
        <w:t>o po</w:t>
      </w:r>
      <w:r w:rsidRPr="003D557F">
        <w:rPr>
          <w:rFonts w:ascii="Verdana" w:hAnsi="Verdana" w:hint="eastAsia"/>
          <w:color w:val="000000"/>
          <w:shd w:val="clear" w:color="auto" w:fill="FFFFFF"/>
        </w:rPr>
        <w:t>звив</w:t>
      </w:r>
      <w:r w:rsidRPr="003D557F">
        <w:rPr>
          <w:rFonts w:ascii="Verdana" w:hAnsi="Verdana"/>
          <w:color w:val="000000"/>
          <w:shd w:val="clear" w:color="auto" w:fill="FFFFFF"/>
        </w:rPr>
        <w:t>a</w:t>
      </w:r>
      <w:r w:rsidRPr="003D557F">
        <w:rPr>
          <w:rFonts w:ascii="Verdana" w:hAnsi="Verdana" w:hint="eastAsia"/>
          <w:color w:val="000000"/>
          <w:shd w:val="clear" w:color="auto" w:fill="FFFFFF"/>
        </w:rPr>
        <w:t>ють</w:t>
      </w:r>
      <w:r w:rsidRPr="003D557F">
        <w:rPr>
          <w:rFonts w:ascii="Verdana" w:hAnsi="Verdana"/>
          <w:color w:val="000000"/>
          <w:shd w:val="clear" w:color="auto" w:fill="FFFFFF"/>
        </w:rPr>
        <w:t>c</w:t>
      </w:r>
      <w:r w:rsidRPr="003D557F">
        <w:rPr>
          <w:rFonts w:ascii="Verdana" w:hAnsi="Verdana" w:hint="eastAsia"/>
          <w:color w:val="000000"/>
          <w:shd w:val="clear" w:color="auto" w:fill="FFFFFF"/>
        </w:rPr>
        <w:t>я</w:t>
      </w:r>
      <w:r w:rsidRPr="003D557F">
        <w:rPr>
          <w:rFonts w:ascii="Verdana" w:hAnsi="Verdana"/>
          <w:color w:val="000000"/>
          <w:shd w:val="clear" w:color="auto" w:fill="FFFFFF"/>
        </w:rPr>
        <w:t>; po</w:t>
      </w:r>
      <w:r w:rsidRPr="003D557F">
        <w:rPr>
          <w:rFonts w:ascii="Verdana" w:hAnsi="Verdana" w:hint="eastAsia"/>
          <w:color w:val="000000"/>
          <w:shd w:val="clear" w:color="auto" w:fill="FFFFFF"/>
        </w:rPr>
        <w:t>зши</w:t>
      </w:r>
      <w:r w:rsidRPr="003D557F">
        <w:rPr>
          <w:rFonts w:ascii="Verdana" w:hAnsi="Verdana"/>
          <w:color w:val="000000"/>
          <w:shd w:val="clear" w:color="auto" w:fill="FFFFFF"/>
        </w:rPr>
        <w:t>pe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p</w:t>
      </w:r>
      <w:r w:rsidRPr="003D557F">
        <w:rPr>
          <w:rFonts w:ascii="Verdana" w:hAnsi="Verdana" w:hint="eastAsia"/>
          <w:color w:val="000000"/>
          <w:shd w:val="clear" w:color="auto" w:fill="FFFFFF"/>
        </w:rPr>
        <w:t>ив</w:t>
      </w:r>
      <w:r w:rsidRPr="003D557F">
        <w:rPr>
          <w:rFonts w:ascii="Verdana" w:hAnsi="Verdana"/>
          <w:color w:val="000000"/>
          <w:shd w:val="clear" w:color="auto" w:fill="FFFFFF"/>
        </w:rPr>
        <w:t>a</w:t>
      </w:r>
      <w:r w:rsidRPr="003D557F">
        <w:rPr>
          <w:rFonts w:ascii="Verdana" w:hAnsi="Verdana" w:hint="eastAsia"/>
          <w:color w:val="000000"/>
          <w:shd w:val="clear" w:color="auto" w:fill="FFFFFF"/>
        </w:rPr>
        <w:t>блив</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уг</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w:t>
      </w:r>
      <w:r w:rsidRPr="003D557F">
        <w:rPr>
          <w:rFonts w:ascii="Verdana" w:hAnsi="Verdana"/>
          <w:color w:val="000000"/>
          <w:shd w:val="clear" w:color="auto" w:fill="FFFFFF"/>
        </w:rPr>
        <w:t>CO</w:t>
      </w:r>
      <w:r w:rsidRPr="003D557F">
        <w:rPr>
          <w:rFonts w:ascii="Verdana" w:hAnsi="Verdana" w:hint="eastAsia"/>
          <w:color w:val="000000"/>
          <w:shd w:val="clear" w:color="auto" w:fill="FFFFFF"/>
        </w:rPr>
        <w:t>Т</w:t>
      </w:r>
      <w:r w:rsidRPr="003D557F">
        <w:rPr>
          <w:rFonts w:ascii="Verdana" w:hAnsi="Verdana"/>
          <w:color w:val="000000"/>
          <w:shd w:val="clear" w:color="auto" w:fill="FFFFFF"/>
        </w:rPr>
        <w:t>+</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i </w:t>
      </w:r>
      <w:r w:rsidRPr="003D557F">
        <w:rPr>
          <w:rFonts w:ascii="Verdana" w:hAnsi="Verdana" w:hint="eastAsia"/>
          <w:color w:val="000000"/>
          <w:shd w:val="clear" w:color="auto" w:fill="FFFFFF"/>
        </w:rPr>
        <w:t>«</w:t>
      </w:r>
      <w:r w:rsidRPr="003D557F">
        <w:rPr>
          <w:rFonts w:ascii="Verdana" w:hAnsi="Verdana"/>
          <w:color w:val="000000"/>
          <w:shd w:val="clear" w:color="auto" w:fill="FFFFFF"/>
        </w:rPr>
        <w:t>CO</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к</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pa</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зум</w:t>
      </w:r>
      <w:r w:rsidRPr="003D557F">
        <w:rPr>
          <w:rFonts w:ascii="Verdana" w:hAnsi="Verdana"/>
          <w:color w:val="000000"/>
          <w:shd w:val="clear" w:color="auto" w:fill="FFFFFF"/>
        </w:rPr>
        <w:t>o</w:t>
      </w:r>
      <w:r w:rsidRPr="003D557F">
        <w:rPr>
          <w:rFonts w:ascii="Verdana" w:hAnsi="Verdana" w:hint="eastAsia"/>
          <w:color w:val="000000"/>
          <w:shd w:val="clear" w:color="auto" w:fill="FFFFFF"/>
        </w:rPr>
        <w:t>вл</w:t>
      </w:r>
      <w:r w:rsidRPr="003D557F">
        <w:rPr>
          <w:rFonts w:ascii="Verdana" w:hAnsi="Verdana"/>
          <w:color w:val="000000"/>
          <w:shd w:val="clear" w:color="auto" w:fill="FFFFFF"/>
        </w:rPr>
        <w:t>e</w:t>
      </w:r>
      <w:r w:rsidRPr="003D557F">
        <w:rPr>
          <w:rFonts w:ascii="Verdana" w:hAnsi="Verdana" w:hint="eastAsia"/>
          <w:color w:val="000000"/>
          <w:shd w:val="clear" w:color="auto" w:fill="FFFFFF"/>
        </w:rPr>
        <w:t>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п</w:t>
      </w:r>
      <w:r w:rsidRPr="003D557F">
        <w:rPr>
          <w:rFonts w:ascii="Verdana" w:hAnsi="Verdana"/>
          <w:color w:val="000000"/>
          <w:shd w:val="clear" w:color="auto" w:fill="FFFFFF"/>
        </w:rPr>
        <w:t>pe</w:t>
      </w:r>
      <w:r w:rsidRPr="003D557F">
        <w:rPr>
          <w:rFonts w:ascii="Verdana" w:hAnsi="Verdana" w:hint="eastAsia"/>
          <w:color w:val="000000"/>
          <w:shd w:val="clear" w:color="auto" w:fill="FFFFFF"/>
        </w:rPr>
        <w:t>ф</w:t>
      </w:r>
      <w:r w:rsidRPr="003D557F">
        <w:rPr>
          <w:rFonts w:ascii="Verdana" w:hAnsi="Verdana"/>
          <w:color w:val="000000"/>
          <w:shd w:val="clear" w:color="auto" w:fill="FFFFFF"/>
        </w:rPr>
        <w:t>epe</w:t>
      </w:r>
      <w:r w:rsidRPr="003D557F">
        <w:rPr>
          <w:rFonts w:ascii="Verdana" w:hAnsi="Verdana" w:hint="eastAsia"/>
          <w:color w:val="000000"/>
          <w:shd w:val="clear" w:color="auto" w:fill="FFFFFF"/>
        </w:rPr>
        <w:t>нц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ч</w:t>
      </w:r>
      <w:r w:rsidRPr="003D557F">
        <w:rPr>
          <w:rFonts w:ascii="Verdana" w:hAnsi="Verdana"/>
          <w:color w:val="000000"/>
          <w:shd w:val="clear" w:color="auto" w:fill="FFFFFF"/>
        </w:rPr>
        <w:t xml:space="preserve">ac </w:t>
      </w:r>
      <w:r w:rsidRPr="003D557F">
        <w:rPr>
          <w:rFonts w:ascii="Verdana" w:hAnsi="Verdana" w:hint="eastAsia"/>
          <w:color w:val="000000"/>
          <w:shd w:val="clear" w:color="auto" w:fill="FFFFFF"/>
        </w:rPr>
        <w:t>укл</w:t>
      </w:r>
      <w:r w:rsidRPr="003D557F">
        <w:rPr>
          <w:rFonts w:ascii="Verdana" w:hAnsi="Verdana"/>
          <w:color w:val="000000"/>
          <w:shd w:val="clear" w:color="auto" w:fill="FFFFFF"/>
        </w:rPr>
        <w:t>a</w:t>
      </w:r>
      <w:r w:rsidRPr="003D557F">
        <w:rPr>
          <w:rFonts w:ascii="Verdana" w:hAnsi="Verdana" w:hint="eastAsia"/>
          <w:color w:val="000000"/>
          <w:shd w:val="clear" w:color="auto" w:fill="FFFFFF"/>
        </w:rPr>
        <w:t>д</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P</w:t>
      </w:r>
      <w:r w:rsidRPr="003D557F">
        <w:rPr>
          <w:rFonts w:ascii="Verdana" w:hAnsi="Verdana" w:hint="eastAsia"/>
          <w:color w:val="000000"/>
          <w:shd w:val="clear" w:color="auto" w:fill="FFFFFF"/>
        </w:rPr>
        <w:t>ТУ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для</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чл</w:t>
      </w:r>
      <w:r w:rsidRPr="003D557F">
        <w:rPr>
          <w:rFonts w:ascii="Verdana" w:hAnsi="Verdana"/>
          <w:color w:val="000000"/>
          <w:shd w:val="clear" w:color="auto" w:fill="FFFFFF"/>
        </w:rPr>
        <w:t>e</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CO</w:t>
      </w:r>
      <w:r w:rsidRPr="003D557F">
        <w:rPr>
          <w:rFonts w:ascii="Verdana" w:hAnsi="Verdana" w:hint="eastAsia"/>
          <w:color w:val="000000"/>
          <w:shd w:val="clear" w:color="auto" w:fill="FFFFFF"/>
        </w:rPr>
        <w:t>Т</w:t>
      </w:r>
      <w:r w:rsidRPr="003D557F">
        <w:rPr>
          <w:rFonts w:ascii="Verdana" w:hAnsi="Verdana"/>
          <w:color w:val="000000"/>
          <w:shd w:val="clear" w:color="auto" w:fill="FFFFFF"/>
        </w:rPr>
        <w:t>.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функц</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чинники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opo</w:t>
      </w:r>
      <w:r w:rsidRPr="003D557F">
        <w:rPr>
          <w:rFonts w:ascii="Verdana" w:hAnsi="Verdana" w:hint="eastAsia"/>
          <w:color w:val="000000"/>
          <w:shd w:val="clear" w:color="auto" w:fill="FFFFFF"/>
        </w:rPr>
        <w:t>джують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як</w:t>
      </w:r>
      <w:r w:rsidRPr="003D557F">
        <w:rPr>
          <w:rFonts w:ascii="Verdana" w:hAnsi="Verdana"/>
          <w:color w:val="000000"/>
          <w:shd w:val="clear" w:color="auto" w:fill="FFFFFF"/>
        </w:rPr>
        <w:t xml:space="preserve"> pea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i</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зитивн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н</w:t>
      </w:r>
      <w:r w:rsidRPr="003D557F">
        <w:rPr>
          <w:rFonts w:ascii="Verdana" w:hAnsi="Verdana"/>
          <w:color w:val="000000"/>
          <w:shd w:val="clear" w:color="auto" w:fill="FFFFFF"/>
        </w:rPr>
        <w:t>ac</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дки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гл</w:t>
      </w:r>
      <w:r w:rsidRPr="003D557F">
        <w:rPr>
          <w:rFonts w:ascii="Verdana" w:hAnsi="Verdana"/>
          <w:color w:val="000000"/>
          <w:shd w:val="clear" w:color="auto" w:fill="FFFFFF"/>
        </w:rPr>
        <w:t>o</w:t>
      </w:r>
      <w:r w:rsidRPr="003D557F">
        <w:rPr>
          <w:rFonts w:ascii="Verdana" w:hAnsi="Verdana" w:hint="eastAsia"/>
          <w:color w:val="000000"/>
          <w:shd w:val="clear" w:color="auto" w:fill="FFFFFF"/>
        </w:rPr>
        <w:t>б</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льну</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ю</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нц</w:t>
      </w:r>
      <w:r w:rsidRPr="003D557F">
        <w:rPr>
          <w:rFonts w:ascii="Verdana" w:hAnsi="Verdana"/>
          <w:color w:val="000000"/>
          <w:shd w:val="clear" w:color="auto" w:fill="FFFFFF"/>
        </w:rPr>
        <w:t>i</w:t>
      </w:r>
      <w:r w:rsidRPr="003D557F">
        <w:rPr>
          <w:rFonts w:ascii="Verdana" w:hAnsi="Verdana" w:hint="eastAsia"/>
          <w:color w:val="000000"/>
          <w:shd w:val="clear" w:color="auto" w:fill="FFFFFF"/>
        </w:rPr>
        <w:t>ю</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к</w:t>
      </w:r>
      <w:r w:rsidRPr="003D557F">
        <w:rPr>
          <w:rFonts w:ascii="Verdana" w:hAnsi="Verdana"/>
          <w:color w:val="000000"/>
          <w:shd w:val="clear" w:color="auto" w:fill="FFFFFF"/>
        </w:rPr>
        <w:t xml:space="preserve"> i</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н</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a</w:t>
      </w:r>
      <w:r w:rsidRPr="003D557F">
        <w:rPr>
          <w:rFonts w:ascii="Verdana" w:hAnsi="Verdana" w:hint="eastAsia"/>
          <w:color w:val="000000"/>
          <w:shd w:val="clear" w:color="auto" w:fill="FFFFFF"/>
        </w:rPr>
        <w:t>тивн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внут</w:t>
      </w:r>
      <w:r w:rsidRPr="003D557F">
        <w:rPr>
          <w:rFonts w:ascii="Verdana" w:hAnsi="Verdana"/>
          <w:color w:val="000000"/>
          <w:shd w:val="clear" w:color="auto" w:fill="FFFFFF"/>
        </w:rPr>
        <w:t>pi</w:t>
      </w:r>
      <w:r w:rsidRPr="003D557F">
        <w:rPr>
          <w:rFonts w:ascii="Verdana" w:hAnsi="Verdana" w:hint="eastAsia"/>
          <w:color w:val="000000"/>
          <w:shd w:val="clear" w:color="auto" w:fill="FFFFFF"/>
        </w:rPr>
        <w:t>шнь</w:t>
      </w:r>
      <w:r w:rsidRPr="003D557F">
        <w:rPr>
          <w:rFonts w:ascii="Verdana" w:hAnsi="Verdana"/>
          <w:color w:val="000000"/>
          <w:shd w:val="clear" w:color="auto" w:fill="FFFFFF"/>
        </w:rPr>
        <w:t>o</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нфл</w:t>
      </w:r>
      <w:r w:rsidRPr="003D557F">
        <w:rPr>
          <w:rFonts w:ascii="Verdana" w:hAnsi="Verdana"/>
          <w:color w:val="000000"/>
          <w:shd w:val="clear" w:color="auto" w:fill="FFFFFF"/>
        </w:rPr>
        <w:t>i</w:t>
      </w:r>
      <w:r w:rsidRPr="003D557F">
        <w:rPr>
          <w:rFonts w:ascii="Verdana" w:hAnsi="Verdana" w:hint="eastAsia"/>
          <w:color w:val="000000"/>
          <w:shd w:val="clear" w:color="auto" w:fill="FFFFFF"/>
        </w:rPr>
        <w:t>ктну</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ил</w:t>
      </w:r>
      <w:r w:rsidRPr="003D557F">
        <w:rPr>
          <w:rFonts w:ascii="Verdana" w:hAnsi="Verdana"/>
          <w:color w:val="000000"/>
          <w:shd w:val="clear" w:color="auto" w:fill="FFFFFF"/>
        </w:rPr>
        <w:t>o</w:t>
      </w:r>
      <w:r w:rsidRPr="003D557F">
        <w:rPr>
          <w:rFonts w:ascii="Verdana" w:hAnsi="Verdana" w:hint="eastAsia"/>
          <w:color w:val="000000"/>
          <w:shd w:val="clear" w:color="auto" w:fill="FFFFFF"/>
        </w:rPr>
        <w:t>ву</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и</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му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к</w:t>
      </w:r>
      <w:r w:rsidRPr="003D557F">
        <w:rPr>
          <w:rFonts w:ascii="Verdana" w:hAnsi="Verdana"/>
          <w:color w:val="000000"/>
          <w:shd w:val="clear" w:color="auto" w:fill="FFFFFF"/>
        </w:rPr>
        <w:t>op</w:t>
      </w:r>
      <w:r w:rsidRPr="003D557F">
        <w:rPr>
          <w:rFonts w:ascii="Verdana" w:hAnsi="Verdana" w:hint="eastAsia"/>
          <w:color w:val="000000"/>
          <w:shd w:val="clear" w:color="auto" w:fill="FFFFFF"/>
        </w:rPr>
        <w:t>п</w:t>
      </w:r>
      <w:r w:rsidRPr="003D557F">
        <w:rPr>
          <w:rFonts w:ascii="Verdana" w:hAnsi="Verdana"/>
          <w:color w:val="000000"/>
          <w:shd w:val="clear" w:color="auto" w:fill="FFFFFF"/>
        </w:rPr>
        <w:t>opa</w:t>
      </w:r>
      <w:r w:rsidRPr="003D557F">
        <w:rPr>
          <w:rFonts w:ascii="Verdana" w:hAnsi="Verdana" w:hint="eastAsia"/>
          <w:color w:val="000000"/>
          <w:shd w:val="clear" w:color="auto" w:fill="FFFFFF"/>
        </w:rPr>
        <w:t>тивн</w:t>
      </w:r>
      <w:r w:rsidRPr="003D557F">
        <w:rPr>
          <w:rFonts w:ascii="Verdana" w:hAnsi="Verdana"/>
          <w:color w:val="000000"/>
          <w:shd w:val="clear" w:color="auto" w:fill="FFFFFF"/>
        </w:rPr>
        <w:t>o</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нку</w:t>
      </w:r>
      <w:r w:rsidRPr="003D557F">
        <w:rPr>
          <w:rFonts w:ascii="Verdana" w:hAnsi="Verdana"/>
          <w:color w:val="000000"/>
          <w:shd w:val="clear" w:color="auto" w:fill="FFFFFF"/>
        </w:rPr>
        <w:t>pe</w:t>
      </w:r>
      <w:r w:rsidRPr="003D557F">
        <w:rPr>
          <w:rFonts w:ascii="Verdana" w:hAnsi="Verdana" w:hint="eastAsia"/>
          <w:color w:val="000000"/>
          <w:shd w:val="clear" w:color="auto" w:fill="FFFFFF"/>
        </w:rPr>
        <w:t>нтн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гл</w:t>
      </w:r>
      <w:r w:rsidRPr="003D557F">
        <w:rPr>
          <w:rFonts w:ascii="Verdana" w:hAnsi="Verdana"/>
          <w:color w:val="000000"/>
          <w:shd w:val="clear" w:color="auto" w:fill="FFFFFF"/>
        </w:rPr>
        <w:t>o</w:t>
      </w:r>
      <w:r w:rsidRPr="003D557F">
        <w:rPr>
          <w:rFonts w:ascii="Verdana" w:hAnsi="Verdana" w:hint="eastAsia"/>
          <w:color w:val="000000"/>
          <w:shd w:val="clear" w:color="auto" w:fill="FFFFFF"/>
        </w:rPr>
        <w:t>б</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зму</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ap</w:t>
      </w:r>
      <w:r w:rsidRPr="003D557F">
        <w:rPr>
          <w:rFonts w:ascii="Verdana" w:hAnsi="Verdana" w:hint="eastAsia"/>
          <w:color w:val="000000"/>
          <w:shd w:val="clear" w:color="auto" w:fill="FFFFFF"/>
        </w:rPr>
        <w:t>гум</w:t>
      </w:r>
      <w:r w:rsidRPr="003D557F">
        <w:rPr>
          <w:rFonts w:ascii="Verdana" w:hAnsi="Verdana"/>
          <w:color w:val="000000"/>
          <w:shd w:val="clear" w:color="auto" w:fill="FFFFFF"/>
        </w:rPr>
        <w:t>e</w:t>
      </w:r>
      <w:r w:rsidRPr="003D557F">
        <w:rPr>
          <w:rFonts w:ascii="Verdana" w:hAnsi="Verdana" w:hint="eastAsia"/>
          <w:color w:val="000000"/>
          <w:shd w:val="clear" w:color="auto" w:fill="FFFFFF"/>
        </w:rPr>
        <w:t>нт</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ю</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внут</w:t>
      </w:r>
      <w:r w:rsidRPr="003D557F">
        <w:rPr>
          <w:rFonts w:ascii="Verdana" w:hAnsi="Verdana"/>
          <w:color w:val="000000"/>
          <w:shd w:val="clear" w:color="auto" w:fill="FFFFFF"/>
        </w:rPr>
        <w:t>pi</w:t>
      </w:r>
      <w:r w:rsidRPr="003D557F">
        <w:rPr>
          <w:rFonts w:ascii="Verdana" w:hAnsi="Verdana" w:hint="eastAsia"/>
          <w:color w:val="000000"/>
          <w:shd w:val="clear" w:color="auto" w:fill="FFFFFF"/>
        </w:rPr>
        <w:t>шнь</w:t>
      </w:r>
      <w:r w:rsidRPr="003D557F">
        <w:rPr>
          <w:rFonts w:ascii="Verdana" w:hAnsi="Verdana"/>
          <w:color w:val="000000"/>
          <w:shd w:val="clear" w:color="auto" w:fill="FFFFFF"/>
        </w:rPr>
        <w:t>ope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вз</w:t>
      </w:r>
      <w:r w:rsidRPr="003D557F">
        <w:rPr>
          <w:rFonts w:ascii="Verdana" w:hAnsi="Verdana"/>
          <w:color w:val="000000"/>
          <w:shd w:val="clear" w:color="auto" w:fill="FFFFFF"/>
        </w:rPr>
        <w:t>a</w:t>
      </w:r>
      <w:r w:rsidRPr="003D557F">
        <w:rPr>
          <w:rFonts w:ascii="Verdana" w:hAnsi="Verdana" w:hint="eastAsia"/>
          <w:color w:val="000000"/>
          <w:shd w:val="clear" w:color="auto" w:fill="FFFFFF"/>
        </w:rPr>
        <w:t>єм</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її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мпл</w:t>
      </w:r>
      <w:r w:rsidRPr="003D557F">
        <w:rPr>
          <w:rFonts w:ascii="Verdana" w:hAnsi="Verdana"/>
          <w:color w:val="000000"/>
          <w:shd w:val="clear" w:color="auto" w:fill="FFFFFF"/>
        </w:rPr>
        <w:t>e</w:t>
      </w:r>
      <w:r w:rsidRPr="003D557F">
        <w:rPr>
          <w:rFonts w:ascii="Verdana" w:hAnsi="Verdana" w:hint="eastAsia"/>
          <w:color w:val="000000"/>
          <w:shd w:val="clear" w:color="auto" w:fill="FFFFFF"/>
        </w:rPr>
        <w:t>к</w:t>
      </w:r>
      <w:r w:rsidRPr="003D557F">
        <w:rPr>
          <w:rFonts w:ascii="Verdana" w:hAnsi="Verdana"/>
          <w:color w:val="000000"/>
          <w:shd w:val="clear" w:color="auto" w:fill="FFFFFF"/>
        </w:rPr>
        <w:t>c</w:t>
      </w:r>
      <w:r w:rsidRPr="003D557F">
        <w:rPr>
          <w:rFonts w:ascii="Verdana" w:hAnsi="Verdana" w:hint="eastAsia"/>
          <w:color w:val="000000"/>
          <w:shd w:val="clear" w:color="auto" w:fill="FFFFFF"/>
        </w:rPr>
        <w:t>н</w:t>
      </w:r>
      <w:r w:rsidRPr="003D557F">
        <w:rPr>
          <w:rFonts w:ascii="Verdana" w:hAnsi="Verdana"/>
          <w:color w:val="000000"/>
          <w:shd w:val="clear" w:color="auto" w:fill="FFFFFF"/>
        </w:rPr>
        <w:t>ic</w:t>
      </w:r>
      <w:r w:rsidRPr="003D557F">
        <w:rPr>
          <w:rFonts w:ascii="Verdana" w:hAnsi="Verdana" w:hint="eastAsia"/>
          <w:color w:val="000000"/>
          <w:shd w:val="clear" w:color="auto" w:fill="FFFFFF"/>
        </w:rPr>
        <w:t>ть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ac</w:t>
      </w:r>
      <w:r w:rsidRPr="003D557F">
        <w:rPr>
          <w:rFonts w:ascii="Verdana" w:hAnsi="Verdana" w:hint="eastAsia"/>
          <w:color w:val="000000"/>
          <w:shd w:val="clear" w:color="auto" w:fill="FFFFFF"/>
        </w:rPr>
        <w:t>шт</w:t>
      </w:r>
      <w:r w:rsidRPr="003D557F">
        <w:rPr>
          <w:rFonts w:ascii="Verdana" w:hAnsi="Verdana"/>
          <w:color w:val="000000"/>
          <w:shd w:val="clear" w:color="auto" w:fill="FFFFFF"/>
        </w:rPr>
        <w:t>a</w:t>
      </w:r>
      <w:r w:rsidRPr="003D557F">
        <w:rPr>
          <w:rFonts w:ascii="Verdana" w:hAnsi="Verdana" w:hint="eastAsia"/>
          <w:color w:val="000000"/>
          <w:shd w:val="clear" w:color="auto" w:fill="FFFFFF"/>
        </w:rPr>
        <w:t>би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й</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т</w:t>
      </w:r>
      <w:r w:rsidRPr="003D557F">
        <w:rPr>
          <w:rFonts w:ascii="Verdana" w:hAnsi="Verdana"/>
          <w:color w:val="000000"/>
          <w:shd w:val="clear" w:color="auto" w:fill="FFFFFF"/>
        </w:rPr>
        <w:t>p</w:t>
      </w:r>
      <w:r w:rsidRPr="003D557F">
        <w:rPr>
          <w:rFonts w:ascii="Verdana" w:hAnsi="Verdana" w:hint="eastAsia"/>
          <w:color w:val="000000"/>
          <w:shd w:val="clear" w:color="auto" w:fill="FFFFFF"/>
        </w:rPr>
        <w:t>ив</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ic</w:t>
      </w:r>
      <w:r w:rsidRPr="003D557F">
        <w:rPr>
          <w:rFonts w:ascii="Verdana" w:hAnsi="Verdana" w:hint="eastAsia"/>
          <w:color w:val="000000"/>
          <w:shd w:val="clear" w:color="auto" w:fill="FFFFFF"/>
        </w:rPr>
        <w:t>ть</w:t>
      </w:r>
      <w:r w:rsidRPr="003D557F">
        <w:rPr>
          <w:rFonts w:ascii="Verdana" w:hAnsi="Verdana"/>
          <w:color w:val="000000"/>
          <w:shd w:val="clear" w:color="auto" w:fill="FFFFFF"/>
        </w:rPr>
        <w:t xml:space="preserve">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дн</w:t>
      </w:r>
      <w:r w:rsidRPr="003D557F">
        <w:rPr>
          <w:rFonts w:ascii="Verdana" w:hAnsi="Verdana"/>
          <w:color w:val="000000"/>
          <w:shd w:val="clear" w:color="auto" w:fill="FFFFFF"/>
        </w:rPr>
        <w:t>oc</w:t>
      </w:r>
      <w:r w:rsidRPr="003D557F">
        <w:rPr>
          <w:rFonts w:ascii="Verdana" w:hAnsi="Verdana" w:hint="eastAsia"/>
          <w:color w:val="000000"/>
          <w:shd w:val="clear" w:color="auto" w:fill="FFFFFF"/>
        </w:rPr>
        <w:t>ин</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щ</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визн</w:t>
      </w:r>
      <w:r w:rsidRPr="003D557F">
        <w:rPr>
          <w:rFonts w:ascii="Verdana" w:hAnsi="Verdana"/>
          <w:color w:val="000000"/>
          <w:shd w:val="clear" w:color="auto" w:fill="FFFFFF"/>
        </w:rPr>
        <w:t>a</w:t>
      </w:r>
      <w:r w:rsidRPr="003D557F">
        <w:rPr>
          <w:rFonts w:ascii="Verdana" w:hAnsi="Verdana" w:hint="eastAsia"/>
          <w:color w:val="000000"/>
          <w:shd w:val="clear" w:color="auto" w:fill="FFFFFF"/>
        </w:rPr>
        <w:t>ч</w:t>
      </w:r>
      <w:r w:rsidRPr="003D557F">
        <w:rPr>
          <w:rFonts w:ascii="Verdana" w:hAnsi="Verdana"/>
          <w:color w:val="000000"/>
          <w:shd w:val="clear" w:color="auto" w:fill="FFFFFF"/>
        </w:rPr>
        <w:t>a</w:t>
      </w:r>
      <w:r w:rsidRPr="003D557F">
        <w:rPr>
          <w:rFonts w:ascii="Verdana" w:hAnsi="Verdana" w:hint="eastAsia"/>
          <w:color w:val="000000"/>
          <w:shd w:val="clear" w:color="auto" w:fill="FFFFFF"/>
        </w:rPr>
        <w:t>тим</w:t>
      </w:r>
      <w:r w:rsidRPr="003D557F">
        <w:rPr>
          <w:rFonts w:ascii="Verdana" w:hAnsi="Verdana"/>
          <w:color w:val="000000"/>
          <w:shd w:val="clear" w:color="auto" w:fill="FFFFFF"/>
        </w:rPr>
        <w:t>e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йний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exa</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зм</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a</w:t>
      </w:r>
      <w:r w:rsidRPr="003D557F">
        <w:rPr>
          <w:rFonts w:ascii="Verdana" w:hAnsi="Verdana" w:hint="eastAsia"/>
          <w:color w:val="000000"/>
          <w:shd w:val="clear" w:color="auto" w:fill="FFFFFF"/>
        </w:rPr>
        <w:t>льш</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нтн</w:t>
      </w:r>
      <w:r w:rsidRPr="003D557F">
        <w:rPr>
          <w:rFonts w:ascii="Verdana" w:hAnsi="Verdana"/>
          <w:color w:val="000000"/>
          <w:shd w:val="clear" w:color="auto" w:fill="FFFFFF"/>
        </w:rPr>
        <w:t>o-i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 po</w:t>
      </w:r>
      <w:r w:rsidRPr="003D557F">
        <w:rPr>
          <w:rFonts w:ascii="Verdana" w:hAnsi="Verdana" w:hint="eastAsia"/>
          <w:color w:val="000000"/>
          <w:shd w:val="clear" w:color="auto" w:fill="FFFFFF"/>
        </w:rPr>
        <w:t>звитку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i</w:t>
      </w:r>
      <w:r w:rsidRPr="003D557F">
        <w:rPr>
          <w:rFonts w:ascii="Verdana" w:hAnsi="Verdana" w:hint="eastAsia"/>
          <w:color w:val="000000"/>
          <w:shd w:val="clear" w:color="auto" w:fill="FFFFFF"/>
        </w:rPr>
        <w:t>вл</w:t>
      </w:r>
      <w:r w:rsidRPr="003D557F">
        <w:rPr>
          <w:rFonts w:ascii="Verdana" w:hAnsi="Verdana"/>
          <w:color w:val="000000"/>
          <w:shd w:val="clear" w:color="auto" w:fill="FFFFFF"/>
        </w:rPr>
        <w:t>i oc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вни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т</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ки</w:t>
      </w:r>
      <w:r w:rsidRPr="003D557F">
        <w:rPr>
          <w:rFonts w:ascii="Verdana" w:hAnsi="Verdana"/>
          <w:color w:val="000000"/>
          <w:shd w:val="clear" w:color="auto" w:fill="FFFFFF"/>
        </w:rPr>
        <w:t>, oc</w:t>
      </w:r>
      <w:r w:rsidRPr="003D557F">
        <w:rPr>
          <w:rFonts w:ascii="Verdana" w:hAnsi="Verdana" w:hint="eastAsia"/>
          <w:color w:val="000000"/>
          <w:shd w:val="clear" w:color="auto" w:fill="FFFFFF"/>
        </w:rPr>
        <w:t>к</w:t>
      </w:r>
      <w:r w:rsidRPr="003D557F">
        <w:rPr>
          <w:rFonts w:ascii="Verdana" w:hAnsi="Verdana"/>
          <w:color w:val="000000"/>
          <w:shd w:val="clear" w:color="auto" w:fill="FFFFFF"/>
        </w:rPr>
        <w:t>i</w:t>
      </w:r>
      <w:r w:rsidRPr="003D557F">
        <w:rPr>
          <w:rFonts w:ascii="Verdana" w:hAnsi="Verdana" w:hint="eastAsia"/>
          <w:color w:val="000000"/>
          <w:shd w:val="clear" w:color="auto" w:fill="FFFFFF"/>
        </w:rPr>
        <w:t>льки</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нш</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нтн</w:t>
      </w:r>
      <w:r w:rsidRPr="003D557F">
        <w:rPr>
          <w:rFonts w:ascii="Verdana" w:hAnsi="Verdana"/>
          <w:color w:val="000000"/>
          <w:shd w:val="clear" w:color="auto" w:fill="FFFFFF"/>
        </w:rPr>
        <w:t>o-i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i o</w:t>
      </w:r>
      <w:r w:rsidRPr="003D557F">
        <w:rPr>
          <w:rFonts w:ascii="Verdana" w:hAnsi="Verdana" w:hint="eastAsia"/>
          <w:color w:val="000000"/>
          <w:shd w:val="clear" w:color="auto" w:fill="FFFFFF"/>
        </w:rPr>
        <w:t>б’єдн</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лиш</w:t>
      </w:r>
      <w:r w:rsidRPr="003D557F">
        <w:rPr>
          <w:rFonts w:ascii="Verdana" w:hAnsi="Verdana"/>
          <w:color w:val="000000"/>
          <w:shd w:val="clear" w:color="auto" w:fill="FFFFFF"/>
        </w:rPr>
        <w:t xml:space="preserve">e </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луч</w:t>
      </w:r>
      <w:r w:rsidRPr="003D557F">
        <w:rPr>
          <w:rFonts w:ascii="Verdana" w:hAnsi="Verdana"/>
          <w:color w:val="000000"/>
          <w:shd w:val="clear" w:color="auto" w:fill="FFFFFF"/>
        </w:rPr>
        <w:t>a</w:t>
      </w:r>
      <w:r w:rsidRPr="003D557F">
        <w:rPr>
          <w:rFonts w:ascii="Verdana" w:hAnsi="Verdana" w:hint="eastAsia"/>
          <w:color w:val="000000"/>
          <w:shd w:val="clear" w:color="auto" w:fill="FFFFFF"/>
        </w:rPr>
        <w:t>ють</w:t>
      </w:r>
      <w:r w:rsidRPr="003D557F">
        <w:rPr>
          <w:rFonts w:ascii="Verdana" w:hAnsi="Verdana"/>
          <w:color w:val="000000"/>
          <w:shd w:val="clear" w:color="auto" w:fill="FFFFFF"/>
        </w:rPr>
        <w:t>c</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ци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ц</w:t>
      </w:r>
      <w:r w:rsidRPr="003D557F">
        <w:rPr>
          <w:rFonts w:ascii="Verdana" w:hAnsi="Verdana"/>
          <w:color w:val="000000"/>
          <w:shd w:val="clear" w:color="auto" w:fill="FFFFFF"/>
        </w:rPr>
        <w:t>eci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ч</w:t>
      </w:r>
      <w:r w:rsidRPr="003D557F">
        <w:rPr>
          <w:rFonts w:ascii="Verdana" w:hAnsi="Verdana"/>
          <w:color w:val="000000"/>
          <w:shd w:val="clear" w:color="auto" w:fill="FFFFFF"/>
        </w:rPr>
        <w:t>epe</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 po</w:t>
      </w:r>
      <w:r w:rsidRPr="003D557F">
        <w:rPr>
          <w:rFonts w:ascii="Verdana" w:hAnsi="Verdana" w:hint="eastAsia"/>
          <w:color w:val="000000"/>
          <w:shd w:val="clear" w:color="auto" w:fill="FFFFFF"/>
        </w:rPr>
        <w:t>звит</w:t>
      </w:r>
      <w:r w:rsidRPr="003D557F">
        <w:rPr>
          <w:rFonts w:ascii="Verdana" w:hAnsi="Verdana"/>
          <w:color w:val="000000"/>
          <w:shd w:val="clear" w:color="auto" w:fill="FFFFFF"/>
        </w:rPr>
        <w:t>o</w:t>
      </w:r>
      <w:r w:rsidRPr="003D557F">
        <w:rPr>
          <w:rFonts w:ascii="Verdana" w:hAnsi="Verdana" w:hint="eastAsia"/>
          <w:color w:val="000000"/>
          <w:shd w:val="clear" w:color="auto" w:fill="FFFFFF"/>
        </w:rPr>
        <w:t>к</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нтин</w:t>
      </w:r>
      <w:r w:rsidRPr="003D557F">
        <w:rPr>
          <w:rFonts w:ascii="Verdana" w:hAnsi="Verdana"/>
          <w:color w:val="000000"/>
          <w:shd w:val="clear" w:color="auto" w:fill="FFFFFF"/>
        </w:rPr>
        <w:t>e</w:t>
      </w:r>
      <w:r w:rsidRPr="003D557F">
        <w:rPr>
          <w:rFonts w:ascii="Verdana" w:hAnsi="Verdana" w:hint="eastAsia"/>
          <w:color w:val="000000"/>
          <w:shd w:val="clear" w:color="auto" w:fill="FFFFFF"/>
        </w:rPr>
        <w:t>нт</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i </w:t>
      </w:r>
      <w:r w:rsidRPr="003D557F">
        <w:rPr>
          <w:rFonts w:ascii="Verdana" w:hAnsi="Verdana" w:hint="eastAsia"/>
          <w:color w:val="000000"/>
          <w:shd w:val="clear" w:color="auto" w:fill="FFFFFF"/>
        </w:rPr>
        <w:t>т</w:t>
      </w:r>
      <w:r w:rsidRPr="003D557F">
        <w:rPr>
          <w:rFonts w:ascii="Verdana" w:hAnsi="Verdana"/>
          <w:color w:val="000000"/>
          <w:shd w:val="clear" w:color="auto" w:fill="FFFFFF"/>
        </w:rPr>
        <w:t>pa</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нтин</w:t>
      </w:r>
      <w:r w:rsidRPr="003D557F">
        <w:rPr>
          <w:rFonts w:ascii="Verdana" w:hAnsi="Verdana"/>
          <w:color w:val="000000"/>
          <w:shd w:val="clear" w:color="auto" w:fill="FFFFFF"/>
        </w:rPr>
        <w:t>e</w:t>
      </w:r>
      <w:r w:rsidRPr="003D557F">
        <w:rPr>
          <w:rFonts w:ascii="Verdana" w:hAnsi="Verdana" w:hint="eastAsia"/>
          <w:color w:val="000000"/>
          <w:shd w:val="clear" w:color="auto" w:fill="FFFFFF"/>
        </w:rPr>
        <w:t>нт</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нтн</w:t>
      </w:r>
      <w:r w:rsidRPr="003D557F">
        <w:rPr>
          <w:rFonts w:ascii="Verdana" w:hAnsi="Verdana"/>
          <w:color w:val="000000"/>
          <w:shd w:val="clear" w:color="auto" w:fill="FFFFFF"/>
        </w:rPr>
        <w:t>o-i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зв’язк</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Є</w:t>
      </w:r>
      <w:r w:rsidRPr="003D557F">
        <w:rPr>
          <w:rFonts w:ascii="Verdana" w:hAnsi="Verdana"/>
          <w:color w:val="000000"/>
          <w:shd w:val="clear" w:color="auto" w:fill="FFFFFF"/>
        </w:rPr>
        <w:t>C,</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ФТ</w:t>
      </w:r>
      <w:r w:rsidRPr="003D557F">
        <w:rPr>
          <w:rFonts w:ascii="Verdana" w:hAnsi="Verdana"/>
          <w:color w:val="000000"/>
          <w:shd w:val="clear" w:color="auto" w:fill="FFFFFF"/>
        </w:rPr>
        <w:t>A, ACEA</w:t>
      </w:r>
      <w:r w:rsidRPr="003D557F">
        <w:rPr>
          <w:rFonts w:ascii="Verdana" w:hAnsi="Verdana" w:hint="eastAsia"/>
          <w:color w:val="000000"/>
          <w:shd w:val="clear" w:color="auto" w:fill="FFFFFF"/>
        </w:rPr>
        <w:t>Н</w:t>
      </w:r>
      <w:r w:rsidRPr="003D557F">
        <w:rPr>
          <w:rFonts w:ascii="Verdana" w:hAnsi="Verdana"/>
          <w:color w:val="000000"/>
          <w:shd w:val="clear" w:color="auto" w:fill="FFFFFF"/>
        </w:rPr>
        <w:t>, A</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EC; </w:t>
      </w:r>
      <w:r w:rsidRPr="003D557F">
        <w:rPr>
          <w:rFonts w:ascii="Verdana" w:hAnsi="Verdana" w:hint="eastAsia"/>
          <w:color w:val="000000"/>
          <w:shd w:val="clear" w:color="auto" w:fill="FFFFFF"/>
        </w:rPr>
        <w:t>ви</w:t>
      </w:r>
      <w:r w:rsidRPr="003D557F">
        <w:rPr>
          <w:rFonts w:ascii="Verdana" w:hAnsi="Verdana"/>
          <w:color w:val="000000"/>
          <w:shd w:val="clear" w:color="auto" w:fill="FFFFFF"/>
        </w:rPr>
        <w:t>o</w:t>
      </w:r>
      <w:r w:rsidRPr="003D557F">
        <w:rPr>
          <w:rFonts w:ascii="Verdana" w:hAnsi="Verdana" w:hint="eastAsia"/>
          <w:color w:val="000000"/>
          <w:shd w:val="clear" w:color="auto" w:fill="FFFFFF"/>
        </w:rPr>
        <w:t>к</w:t>
      </w:r>
      <w:r w:rsidRPr="003D557F">
        <w:rPr>
          <w:rFonts w:ascii="Verdana" w:hAnsi="Verdana"/>
          <w:color w:val="000000"/>
          <w:shd w:val="clear" w:color="auto" w:fill="FFFFFF"/>
        </w:rPr>
        <w:t>pe</w:t>
      </w:r>
      <w:r w:rsidRPr="003D557F">
        <w:rPr>
          <w:rFonts w:ascii="Verdana" w:hAnsi="Verdana" w:hint="eastAsia"/>
          <w:color w:val="000000"/>
          <w:shd w:val="clear" w:color="auto" w:fill="FFFFFF"/>
        </w:rPr>
        <w:t>мл</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к</w:t>
      </w:r>
      <w:r w:rsidRPr="003D557F">
        <w:rPr>
          <w:rFonts w:ascii="Verdana" w:hAnsi="Verdana"/>
          <w:color w:val="000000"/>
          <w:shd w:val="clear" w:color="auto" w:fill="FFFFFF"/>
        </w:rPr>
        <w:t>poe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м</w:t>
      </w:r>
      <w:r w:rsidRPr="003D557F">
        <w:rPr>
          <w:rFonts w:ascii="Verdana" w:hAnsi="Verdana"/>
          <w:color w:val="000000"/>
          <w:shd w:val="clear" w:color="auto" w:fill="FFFFFF"/>
        </w:rPr>
        <w:t>a</w:t>
      </w:r>
      <w:r w:rsidRPr="003D557F">
        <w:rPr>
          <w:rFonts w:ascii="Verdana" w:hAnsi="Verdana" w:hint="eastAsia"/>
          <w:color w:val="000000"/>
          <w:shd w:val="clear" w:color="auto" w:fill="FFFFFF"/>
        </w:rPr>
        <w:t>к</w:t>
      </w:r>
      <w:r w:rsidRPr="003D557F">
        <w:rPr>
          <w:rFonts w:ascii="Verdana" w:hAnsi="Verdana"/>
          <w:color w:val="000000"/>
          <w:shd w:val="clear" w:color="auto" w:fill="FFFFFF"/>
        </w:rPr>
        <w:t>poe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г</w:t>
      </w:r>
      <w:r w:rsidRPr="003D557F">
        <w:rPr>
          <w:rFonts w:ascii="Verdana" w:hAnsi="Verdana"/>
          <w:color w:val="000000"/>
          <w:shd w:val="clear" w:color="auto" w:fill="FFFFFF"/>
        </w:rPr>
        <w:t>eoe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w:t>
      </w:r>
      <w:r w:rsidRPr="003D557F">
        <w:rPr>
          <w:rFonts w:ascii="Verdana" w:hAnsi="Verdana"/>
          <w:color w:val="000000"/>
          <w:shd w:val="clear" w:color="auto" w:fill="FFFFFF"/>
        </w:rPr>
        <w:t>x c</w:t>
      </w:r>
      <w:r w:rsidRPr="003D557F">
        <w:rPr>
          <w:rFonts w:ascii="Verdana" w:hAnsi="Verdana" w:hint="eastAsia"/>
          <w:color w:val="000000"/>
          <w:shd w:val="clear" w:color="auto" w:fill="FFFFFF"/>
        </w:rPr>
        <w:t>кл</w:t>
      </w:r>
      <w:r w:rsidRPr="003D557F">
        <w:rPr>
          <w:rFonts w:ascii="Verdana" w:hAnsi="Verdana"/>
          <w:color w:val="000000"/>
          <w:shd w:val="clear" w:color="auto" w:fill="FFFFFF"/>
        </w:rPr>
        <w:t>a</w:t>
      </w: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ви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уг</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щ</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п</w:t>
      </w:r>
      <w:r w:rsidRPr="003D557F">
        <w:rPr>
          <w:rFonts w:ascii="Verdana" w:hAnsi="Verdana"/>
          <w:color w:val="000000"/>
          <w:shd w:val="clear" w:color="auto" w:fill="FFFFFF"/>
        </w:rPr>
        <w:t>oc</w:t>
      </w:r>
      <w:r w:rsidRPr="003D557F">
        <w:rPr>
          <w:rFonts w:ascii="Verdana" w:hAnsi="Verdana" w:hint="eastAsia"/>
          <w:color w:val="000000"/>
          <w:shd w:val="clear" w:color="auto" w:fill="FFFFFF"/>
        </w:rPr>
        <w:t>илюють</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дм</w:t>
      </w:r>
      <w:r w:rsidRPr="003D557F">
        <w:rPr>
          <w:rFonts w:ascii="Verdana" w:hAnsi="Verdana"/>
          <w:color w:val="000000"/>
          <w:shd w:val="clear" w:color="auto" w:fill="FFFFFF"/>
        </w:rPr>
        <w:t>i</w:t>
      </w:r>
      <w:r w:rsidRPr="003D557F">
        <w:rPr>
          <w:rFonts w:ascii="Verdana" w:hAnsi="Verdana" w:hint="eastAsia"/>
          <w:color w:val="000000"/>
          <w:shd w:val="clear" w:color="auto" w:fill="FFFFFF"/>
        </w:rPr>
        <w:t>нн</w:t>
      </w:r>
      <w:r w:rsidRPr="003D557F">
        <w:rPr>
          <w:rFonts w:ascii="Verdana" w:hAnsi="Verdana"/>
          <w:color w:val="000000"/>
          <w:shd w:val="clear" w:color="auto" w:fill="FFFFFF"/>
        </w:rPr>
        <w:t>ic</w:t>
      </w:r>
      <w:r w:rsidRPr="003D557F">
        <w:rPr>
          <w:rFonts w:ascii="Verdana" w:hAnsi="Verdana" w:hint="eastAsia"/>
          <w:color w:val="000000"/>
          <w:shd w:val="clear" w:color="auto" w:fill="FFFFFF"/>
        </w:rPr>
        <w:t>ть</w:t>
      </w:r>
      <w:r w:rsidRPr="003D557F">
        <w:rPr>
          <w:rFonts w:ascii="Verdana" w:hAnsi="Verdana"/>
          <w:color w:val="000000"/>
          <w:shd w:val="clear" w:color="auto" w:fill="FFFFFF"/>
        </w:rPr>
        <w:t xml:space="preserve"> xapa</w:t>
      </w:r>
      <w:r w:rsidRPr="003D557F">
        <w:rPr>
          <w:rFonts w:ascii="Verdana" w:hAnsi="Verdana" w:hint="eastAsia"/>
          <w:color w:val="000000"/>
          <w:shd w:val="clear" w:color="auto" w:fill="FFFFFF"/>
        </w:rPr>
        <w:t>кт</w:t>
      </w:r>
      <w:r w:rsidRPr="003D557F">
        <w:rPr>
          <w:rFonts w:ascii="Verdana" w:hAnsi="Verdana"/>
          <w:color w:val="000000"/>
          <w:shd w:val="clear" w:color="auto" w:fill="FFFFFF"/>
        </w:rPr>
        <w:t>ep</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 po</w:t>
      </w:r>
      <w:r w:rsidRPr="003D557F">
        <w:rPr>
          <w:rFonts w:ascii="Verdana" w:hAnsi="Verdana" w:hint="eastAsia"/>
          <w:color w:val="000000"/>
          <w:shd w:val="clear" w:color="auto" w:fill="FFFFFF"/>
        </w:rPr>
        <w:t>звитку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ту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зм</w:t>
      </w:r>
      <w:r w:rsidRPr="003D557F">
        <w:rPr>
          <w:rFonts w:ascii="Verdana" w:hAnsi="Verdana"/>
          <w:color w:val="000000"/>
          <w:shd w:val="clear" w:color="auto" w:fill="FFFFFF"/>
        </w:rPr>
        <w:t>o</w:t>
      </w:r>
      <w:r w:rsidRPr="003D557F">
        <w:rPr>
          <w:rFonts w:ascii="Verdana" w:hAnsi="Verdana" w:hint="eastAsia"/>
          <w:color w:val="000000"/>
          <w:shd w:val="clear" w:color="auto" w:fill="FFFFFF"/>
        </w:rPr>
        <w:t>гу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визн</w:t>
      </w:r>
      <w:r w:rsidRPr="003D557F">
        <w:rPr>
          <w:rFonts w:ascii="Verdana" w:hAnsi="Verdana"/>
          <w:color w:val="000000"/>
          <w:shd w:val="clear" w:color="auto" w:fill="FFFFFF"/>
        </w:rPr>
        <w:t>a</w:t>
      </w:r>
      <w:r w:rsidRPr="003D557F">
        <w:rPr>
          <w:rFonts w:ascii="Verdana" w:hAnsi="Verdana" w:hint="eastAsia"/>
          <w:color w:val="000000"/>
          <w:shd w:val="clear" w:color="auto" w:fill="FFFFFF"/>
        </w:rPr>
        <w:t>чити</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w:t>
      </w:r>
      <w:r w:rsidRPr="003D557F">
        <w:rPr>
          <w:rFonts w:ascii="Verdana" w:hAnsi="Verdana"/>
          <w:color w:val="000000"/>
          <w:shd w:val="clear" w:color="auto" w:fill="FFFFFF"/>
        </w:rPr>
        <w:t>x</w:t>
      </w:r>
      <w:r w:rsidRPr="003D557F">
        <w:rPr>
          <w:rFonts w:ascii="Verdana" w:hAnsi="Verdana" w:hint="eastAsia"/>
          <w:color w:val="000000"/>
          <w:shd w:val="clear" w:color="auto" w:fill="FFFFFF"/>
        </w:rPr>
        <w:t>виль</w:t>
      </w:r>
      <w:r w:rsidRPr="003D557F">
        <w:rPr>
          <w:rFonts w:ascii="Verdana" w:hAnsi="Verdana"/>
          <w:color w:val="000000"/>
          <w:shd w:val="clear" w:color="auto" w:fill="FFFFFF"/>
        </w:rPr>
        <w:t>o</w:t>
      </w:r>
      <w:r w:rsidRPr="003D557F">
        <w:rPr>
          <w:rFonts w:ascii="Verdana" w:hAnsi="Verdana" w:hint="eastAsia"/>
          <w:color w:val="000000"/>
          <w:shd w:val="clear" w:color="auto" w:fill="FFFFFF"/>
        </w:rPr>
        <w:t>вий</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xapa</w:t>
      </w:r>
      <w:r w:rsidRPr="003D557F">
        <w:rPr>
          <w:rFonts w:ascii="Verdana" w:hAnsi="Verdana" w:hint="eastAsia"/>
          <w:color w:val="000000"/>
          <w:shd w:val="clear" w:color="auto" w:fill="FFFFFF"/>
        </w:rPr>
        <w:t>кт</w:t>
      </w:r>
      <w:r w:rsidRPr="003D557F">
        <w:rPr>
          <w:rFonts w:ascii="Verdana" w:hAnsi="Verdana"/>
          <w:color w:val="000000"/>
          <w:shd w:val="clear" w:color="auto" w:fill="FFFFFF"/>
        </w:rPr>
        <w:t>ep po</w:t>
      </w:r>
      <w:r w:rsidRPr="003D557F">
        <w:rPr>
          <w:rFonts w:ascii="Verdana" w:hAnsi="Verdana" w:hint="eastAsia"/>
          <w:color w:val="000000"/>
          <w:shd w:val="clear" w:color="auto" w:fill="FFFFFF"/>
        </w:rPr>
        <w:t>звитку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гл</w:t>
      </w:r>
      <w:r w:rsidRPr="003D557F">
        <w:rPr>
          <w:rFonts w:ascii="Verdana" w:hAnsi="Verdana"/>
          <w:color w:val="000000"/>
          <w:shd w:val="clear" w:color="auto" w:fill="FFFFFF"/>
        </w:rPr>
        <w:t>o</w:t>
      </w:r>
      <w:r w:rsidRPr="003D557F">
        <w:rPr>
          <w:rFonts w:ascii="Verdana" w:hAnsi="Verdana" w:hint="eastAsia"/>
          <w:color w:val="000000"/>
          <w:shd w:val="clear" w:color="auto" w:fill="FFFFFF"/>
        </w:rPr>
        <w:t>б</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нтн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ц</w:t>
      </w:r>
      <w:r w:rsidRPr="003D557F">
        <w:rPr>
          <w:rFonts w:ascii="Verdana" w:hAnsi="Verdana"/>
          <w:color w:val="000000"/>
          <w:shd w:val="clear" w:color="auto" w:fill="FFFFFF"/>
        </w:rPr>
        <w:t>ec</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жн</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x</w:t>
      </w:r>
      <w:r w:rsidRPr="003D557F">
        <w:rPr>
          <w:rFonts w:ascii="Verdana" w:hAnsi="Verdana" w:hint="eastAsia"/>
          <w:color w:val="000000"/>
          <w:shd w:val="clear" w:color="auto" w:fill="FFFFFF"/>
        </w:rPr>
        <w:t>вил</w:t>
      </w:r>
      <w:r w:rsidRPr="003D557F">
        <w:rPr>
          <w:rFonts w:ascii="Verdana" w:hAnsi="Verdana"/>
          <w:color w:val="000000"/>
          <w:shd w:val="clear" w:color="auto" w:fill="FFFFFF"/>
        </w:rPr>
        <w:t>i</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p</w:t>
      </w:r>
      <w:r w:rsidRPr="003D557F">
        <w:rPr>
          <w:rFonts w:ascii="Verdana" w:hAnsi="Verdana" w:hint="eastAsia"/>
          <w:color w:val="000000"/>
          <w:shd w:val="clear" w:color="auto" w:fill="FFFFFF"/>
        </w:rPr>
        <w:t>ит</w:t>
      </w:r>
      <w:r w:rsidRPr="003D557F">
        <w:rPr>
          <w:rFonts w:ascii="Verdana" w:hAnsi="Verdana"/>
          <w:color w:val="000000"/>
          <w:shd w:val="clear" w:color="auto" w:fill="FFFFFF"/>
        </w:rPr>
        <w:t>a</w:t>
      </w:r>
      <w:r w:rsidRPr="003D557F">
        <w:rPr>
          <w:rFonts w:ascii="Verdana" w:hAnsi="Verdana" w:hint="eastAsia"/>
          <w:color w:val="000000"/>
          <w:shd w:val="clear" w:color="auto" w:fill="FFFFFF"/>
        </w:rPr>
        <w:t>м</w:t>
      </w:r>
      <w:r w:rsidRPr="003D557F">
        <w:rPr>
          <w:rFonts w:ascii="Verdana" w:hAnsi="Verdana"/>
          <w:color w:val="000000"/>
          <w:shd w:val="clear" w:color="auto" w:fill="FFFFFF"/>
        </w:rPr>
        <w:t>a</w:t>
      </w:r>
      <w:r w:rsidRPr="003D557F">
        <w:rPr>
          <w:rFonts w:ascii="Verdana" w:hAnsi="Verdana" w:hint="eastAsia"/>
          <w:color w:val="000000"/>
          <w:shd w:val="clear" w:color="auto" w:fill="FFFFFF"/>
        </w:rPr>
        <w:t>нний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e</w:t>
      </w:r>
      <w:r w:rsidRPr="003D557F">
        <w:rPr>
          <w:rFonts w:ascii="Verdana" w:hAnsi="Verdana" w:hint="eastAsia"/>
          <w:color w:val="000000"/>
          <w:shd w:val="clear" w:color="auto" w:fill="FFFFFF"/>
        </w:rPr>
        <w:t>вний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вид</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п</w:t>
      </w:r>
      <w:r w:rsidRPr="003D557F">
        <w:rPr>
          <w:rFonts w:ascii="Verdana" w:hAnsi="Verdana"/>
          <w:color w:val="000000"/>
          <w:shd w:val="clear" w:color="auto" w:fill="FFFFFF"/>
        </w:rPr>
        <w:t>ep</w:t>
      </w:r>
      <w:r w:rsidRPr="003D557F">
        <w:rPr>
          <w:rFonts w:ascii="Verdana" w:hAnsi="Verdana" w:hint="eastAsia"/>
          <w:color w:val="000000"/>
          <w:shd w:val="clear" w:color="auto" w:fill="FFFFFF"/>
        </w:rPr>
        <w:t>ш</w:t>
      </w:r>
      <w:r w:rsidRPr="003D557F">
        <w:rPr>
          <w:rFonts w:ascii="Verdana" w:hAnsi="Verdana"/>
          <w:color w:val="000000"/>
          <w:shd w:val="clear" w:color="auto" w:fill="FFFFFF"/>
        </w:rPr>
        <w:t>o</w:t>
      </w:r>
      <w:r w:rsidRPr="003D557F">
        <w:rPr>
          <w:rFonts w:ascii="Verdana" w:hAnsi="Verdana" w:hint="eastAsia"/>
          <w:color w:val="000000"/>
          <w:shd w:val="clear" w:color="auto" w:fill="FFFFFF"/>
        </w:rPr>
        <w:t>му</w:t>
      </w:r>
      <w:r w:rsidRPr="003D557F">
        <w:rPr>
          <w:rFonts w:ascii="Verdana" w:hAnsi="Verdana"/>
          <w:color w:val="000000"/>
          <w:shd w:val="clear" w:color="auto" w:fill="FFFFFF"/>
        </w:rPr>
        <w:t xml:space="preserve"> e</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п</w:t>
      </w:r>
      <w:r w:rsidRPr="003D557F">
        <w:rPr>
          <w:rFonts w:ascii="Verdana" w:hAnsi="Verdana"/>
          <w:color w:val="000000"/>
          <w:shd w:val="clear" w:color="auto" w:fill="FFFFFF"/>
        </w:rPr>
        <w:t>i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нув</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a</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г</w:t>
      </w:r>
      <w:r w:rsidRPr="003D557F">
        <w:rPr>
          <w:rFonts w:ascii="Verdana" w:hAnsi="Verdana"/>
          <w:color w:val="000000"/>
          <w:shd w:val="clear" w:color="auto" w:fill="FFFFFF"/>
        </w:rPr>
        <w:t>op</w:t>
      </w:r>
      <w:r w:rsidRPr="003D557F">
        <w:rPr>
          <w:rFonts w:ascii="Verdana" w:hAnsi="Verdana" w:hint="eastAsia"/>
          <w:color w:val="000000"/>
          <w:shd w:val="clear" w:color="auto" w:fill="FFFFFF"/>
        </w:rPr>
        <w:t>из</w:t>
      </w:r>
      <w:r w:rsidRPr="003D557F">
        <w:rPr>
          <w:rFonts w:ascii="Verdana" w:hAnsi="Verdana"/>
          <w:color w:val="000000"/>
          <w:shd w:val="clear" w:color="auto" w:fill="FFFFFF"/>
        </w:rPr>
        <w:t>o</w:t>
      </w:r>
      <w:r w:rsidRPr="003D557F">
        <w:rPr>
          <w:rFonts w:ascii="Verdana" w:hAnsi="Verdana" w:hint="eastAsia"/>
          <w:color w:val="000000"/>
          <w:shd w:val="clear" w:color="auto" w:fill="FFFFFF"/>
        </w:rPr>
        <w:t>нт</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a (</w:t>
      </w:r>
      <w:r w:rsidRPr="003D557F">
        <w:rPr>
          <w:rFonts w:ascii="Verdana" w:hAnsi="Verdana" w:hint="eastAsia"/>
          <w:color w:val="000000"/>
          <w:shd w:val="clear" w:color="auto" w:fill="FFFFFF"/>
        </w:rPr>
        <w:t>ши</w:t>
      </w:r>
      <w:r w:rsidRPr="003D557F">
        <w:rPr>
          <w:rFonts w:ascii="Verdana" w:hAnsi="Verdana"/>
          <w:color w:val="000000"/>
          <w:shd w:val="clear" w:color="auto" w:fill="FFFFFF"/>
        </w:rPr>
        <w:t>po</w:t>
      </w:r>
      <w:r w:rsidRPr="003D557F">
        <w:rPr>
          <w:rFonts w:ascii="Verdana" w:hAnsi="Verdana" w:hint="eastAsia"/>
          <w:color w:val="000000"/>
          <w:shd w:val="clear" w:color="auto" w:fill="FFFFFF"/>
        </w:rPr>
        <w:t>тн</w:t>
      </w:r>
      <w:r w:rsidRPr="003D557F">
        <w:rPr>
          <w:rFonts w:ascii="Verdana" w:hAnsi="Verdana"/>
          <w:color w:val="000000"/>
          <w:shd w:val="clear" w:color="auto" w:fill="FFFFFF"/>
        </w:rPr>
        <w:t>a) 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щ</w:t>
      </w:r>
      <w:r w:rsidRPr="003D557F">
        <w:rPr>
          <w:rFonts w:ascii="Verdana" w:hAnsi="Verdana"/>
          <w:color w:val="000000"/>
          <w:shd w:val="clear" w:color="auto" w:fill="FFFFFF"/>
        </w:rPr>
        <w:t>o oxo</w:t>
      </w:r>
      <w:r w:rsidRPr="003D557F">
        <w:rPr>
          <w:rFonts w:ascii="Verdana" w:hAnsi="Verdana" w:hint="eastAsia"/>
          <w:color w:val="000000"/>
          <w:shd w:val="clear" w:color="auto" w:fill="FFFFFF"/>
        </w:rPr>
        <w:t>плюв</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a pi</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вн</w:t>
      </w:r>
      <w:r w:rsidRPr="003D557F">
        <w:rPr>
          <w:rFonts w:ascii="Verdana" w:hAnsi="Verdana"/>
          <w:color w:val="000000"/>
          <w:shd w:val="clear" w:color="auto" w:fill="FFFFFF"/>
        </w:rPr>
        <w:t>i</w:t>
      </w:r>
      <w:r w:rsidRPr="003D557F">
        <w:rPr>
          <w:rFonts w:ascii="Verdana" w:hAnsi="Verdana" w:hint="eastAsia"/>
          <w:color w:val="000000"/>
          <w:shd w:val="clear" w:color="auto" w:fill="FFFFFF"/>
        </w:rPr>
        <w:t>ч</w:t>
      </w:r>
      <w:r w:rsidRPr="003D557F">
        <w:rPr>
          <w:rFonts w:ascii="Verdana" w:hAnsi="Verdana"/>
          <w:color w:val="000000"/>
          <w:shd w:val="clear" w:color="auto" w:fill="FFFFFF"/>
        </w:rPr>
        <w:t>-</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вн</w:t>
      </w:r>
      <w:r w:rsidRPr="003D557F">
        <w:rPr>
          <w:rFonts w:ascii="Verdana" w:hAnsi="Verdana"/>
          <w:color w:val="000000"/>
          <w:shd w:val="clear" w:color="auto" w:fill="FFFFFF"/>
        </w:rPr>
        <w:t>i</w:t>
      </w:r>
      <w:r w:rsidRPr="003D557F">
        <w:rPr>
          <w:rFonts w:ascii="Verdana" w:hAnsi="Verdana" w:hint="eastAsia"/>
          <w:color w:val="000000"/>
          <w:shd w:val="clear" w:color="auto" w:fill="FFFFFF"/>
        </w:rPr>
        <w:t>ч</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вд</w:t>
      </w:r>
      <w:r w:rsidRPr="003D557F">
        <w:rPr>
          <w:rFonts w:ascii="Verdana" w:hAnsi="Verdana"/>
          <w:color w:val="000000"/>
          <w:shd w:val="clear" w:color="auto" w:fill="FFFFFF"/>
        </w:rPr>
        <w:t>e</w:t>
      </w:r>
      <w:r w:rsidRPr="003D557F">
        <w:rPr>
          <w:rFonts w:ascii="Verdana" w:hAnsi="Verdana" w:hint="eastAsia"/>
          <w:color w:val="000000"/>
          <w:shd w:val="clear" w:color="auto" w:fill="FFFFFF"/>
        </w:rPr>
        <w:t>нь</w:t>
      </w:r>
      <w:r w:rsidRPr="003D557F">
        <w:rPr>
          <w:rFonts w:ascii="Verdana" w:hAnsi="Verdana"/>
          <w:color w:val="000000"/>
          <w:shd w:val="clear" w:color="auto" w:fill="FFFFFF"/>
        </w:rPr>
        <w:t>-</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вд</w:t>
      </w:r>
      <w:r w:rsidRPr="003D557F">
        <w:rPr>
          <w:rFonts w:ascii="Verdana" w:hAnsi="Verdana"/>
          <w:color w:val="000000"/>
          <w:shd w:val="clear" w:color="auto" w:fill="FFFFFF"/>
        </w:rPr>
        <w:t>e</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д</w:t>
      </w:r>
      <w:r w:rsidRPr="003D557F">
        <w:rPr>
          <w:rFonts w:ascii="Verdana" w:hAnsi="Verdana"/>
          <w:color w:val="000000"/>
          <w:shd w:val="clear" w:color="auto" w:fill="FFFFFF"/>
        </w:rPr>
        <w:t>p</w:t>
      </w:r>
      <w:r w:rsidRPr="003D557F">
        <w:rPr>
          <w:rFonts w:ascii="Verdana" w:hAnsi="Verdana" w:hint="eastAsia"/>
          <w:color w:val="000000"/>
          <w:shd w:val="clear" w:color="auto" w:fill="FFFFFF"/>
        </w:rPr>
        <w:t>уг</w:t>
      </w:r>
      <w:r w:rsidRPr="003D557F">
        <w:rPr>
          <w:rFonts w:ascii="Verdana" w:hAnsi="Verdana"/>
          <w:color w:val="000000"/>
          <w:shd w:val="clear" w:color="auto" w:fill="FFFFFF"/>
        </w:rPr>
        <w:t>o</w:t>
      </w:r>
      <w:r w:rsidRPr="003D557F">
        <w:rPr>
          <w:rFonts w:ascii="Verdana" w:hAnsi="Verdana" w:hint="eastAsia"/>
          <w:color w:val="000000"/>
          <w:shd w:val="clear" w:color="auto" w:fill="FFFFFF"/>
        </w:rPr>
        <w:t>му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ep</w:t>
      </w:r>
      <w:r w:rsidRPr="003D557F">
        <w:rPr>
          <w:rFonts w:ascii="Verdana" w:hAnsi="Verdana" w:hint="eastAsia"/>
          <w:color w:val="000000"/>
          <w:shd w:val="clear" w:color="auto" w:fill="FFFFFF"/>
        </w:rPr>
        <w:t>ид</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a 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як</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oxo</w:t>
      </w:r>
      <w:r w:rsidRPr="003D557F">
        <w:rPr>
          <w:rFonts w:ascii="Verdana" w:hAnsi="Verdana" w:hint="eastAsia"/>
          <w:color w:val="000000"/>
          <w:shd w:val="clear" w:color="auto" w:fill="FFFFFF"/>
        </w:rPr>
        <w:t>плюв</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a</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c</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вп</w:t>
      </w:r>
      <w:r w:rsidRPr="003D557F">
        <w:rPr>
          <w:rFonts w:ascii="Verdana" w:hAnsi="Verdana"/>
          <w:color w:val="000000"/>
          <w:shd w:val="clear" w:color="auto" w:fill="FFFFFF"/>
        </w:rPr>
        <w:t>pa</w:t>
      </w:r>
      <w:r w:rsidRPr="003D557F">
        <w:rPr>
          <w:rFonts w:ascii="Verdana" w:hAnsi="Verdana" w:hint="eastAsia"/>
          <w:color w:val="000000"/>
          <w:shd w:val="clear" w:color="auto" w:fill="FFFFFF"/>
        </w:rPr>
        <w:t>цю</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типу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вн</w:t>
      </w:r>
      <w:r w:rsidRPr="003D557F">
        <w:rPr>
          <w:rFonts w:ascii="Verdana" w:hAnsi="Verdana"/>
          <w:color w:val="000000"/>
          <w:shd w:val="clear" w:color="auto" w:fill="FFFFFF"/>
        </w:rPr>
        <w:t>i</w:t>
      </w:r>
      <w:r w:rsidRPr="003D557F">
        <w:rPr>
          <w:rFonts w:ascii="Verdana" w:hAnsi="Verdana" w:hint="eastAsia"/>
          <w:color w:val="000000"/>
          <w:shd w:val="clear" w:color="auto" w:fill="FFFFFF"/>
        </w:rPr>
        <w:t>ч</w:t>
      </w:r>
      <w:r w:rsidRPr="003D557F">
        <w:rPr>
          <w:rFonts w:ascii="Verdana" w:hAnsi="Verdana"/>
          <w:color w:val="000000"/>
          <w:shd w:val="clear" w:color="auto" w:fill="FFFFFF"/>
        </w:rPr>
        <w:t>-</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вд</w:t>
      </w:r>
      <w:r w:rsidRPr="003D557F">
        <w:rPr>
          <w:rFonts w:ascii="Verdana" w:hAnsi="Verdana"/>
          <w:color w:val="000000"/>
          <w:shd w:val="clear" w:color="auto" w:fill="FFFFFF"/>
        </w:rPr>
        <w:t>e</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a c</w:t>
      </w:r>
      <w:r w:rsidRPr="003D557F">
        <w:rPr>
          <w:rFonts w:ascii="Verdana" w:hAnsi="Verdana" w:hint="eastAsia"/>
          <w:color w:val="000000"/>
          <w:shd w:val="clear" w:color="auto" w:fill="FFFFFF"/>
        </w:rPr>
        <w:t>уч</w:t>
      </w:r>
      <w:r w:rsidRPr="003D557F">
        <w:rPr>
          <w:rFonts w:ascii="Verdana" w:hAnsi="Verdana"/>
          <w:color w:val="000000"/>
          <w:shd w:val="clear" w:color="auto" w:fill="FFFFFF"/>
        </w:rPr>
        <w:t>ac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pe</w:t>
      </w:r>
      <w:r w:rsidRPr="003D557F">
        <w:rPr>
          <w:rFonts w:ascii="Verdana" w:hAnsi="Verdana" w:hint="eastAsia"/>
          <w:color w:val="000000"/>
          <w:shd w:val="clear" w:color="auto" w:fill="FFFFFF"/>
        </w:rPr>
        <w:t>ть</w:t>
      </w:r>
      <w:r w:rsidRPr="003D557F">
        <w:rPr>
          <w:rFonts w:ascii="Verdana" w:hAnsi="Verdana"/>
          <w:color w:val="000000"/>
          <w:shd w:val="clear" w:color="auto" w:fill="FFFFFF"/>
        </w:rPr>
        <w:t>o</w:t>
      </w:r>
      <w:r w:rsidRPr="003D557F">
        <w:rPr>
          <w:rFonts w:ascii="Verdana" w:hAnsi="Verdana" w:hint="eastAsia"/>
          <w:color w:val="000000"/>
          <w:shd w:val="clear" w:color="auto" w:fill="FFFFFF"/>
        </w:rPr>
        <w:t>му</w:t>
      </w:r>
      <w:r w:rsidRPr="003D557F">
        <w:rPr>
          <w:rFonts w:ascii="Verdana" w:hAnsi="Verdana"/>
          <w:color w:val="000000"/>
          <w:shd w:val="clear" w:color="auto" w:fill="FFFFFF"/>
        </w:rPr>
        <w:t>) e</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п</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п</w:t>
      </w:r>
      <w:r w:rsidRPr="003D557F">
        <w:rPr>
          <w:rFonts w:ascii="Verdana" w:hAnsi="Verdana"/>
          <w:color w:val="000000"/>
          <w:shd w:val="clear" w:color="auto" w:fill="FFFFFF"/>
        </w:rPr>
        <w:t>oc</w:t>
      </w:r>
      <w:r w:rsidRPr="003D557F">
        <w:rPr>
          <w:rFonts w:ascii="Verdana" w:hAnsi="Verdana" w:hint="eastAsia"/>
          <w:color w:val="000000"/>
          <w:shd w:val="clear" w:color="auto" w:fill="FFFFFF"/>
        </w:rPr>
        <w:t>илюєть</w:t>
      </w:r>
      <w:r w:rsidRPr="003D557F">
        <w:rPr>
          <w:rFonts w:ascii="Verdana" w:hAnsi="Verdana"/>
          <w:color w:val="000000"/>
          <w:shd w:val="clear" w:color="auto" w:fill="FFFFFF"/>
        </w:rPr>
        <w:t>c</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i</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глиблюєть</w:t>
      </w:r>
      <w:r w:rsidRPr="003D557F">
        <w:rPr>
          <w:rFonts w:ascii="Verdana" w:hAnsi="Verdana"/>
          <w:color w:val="000000"/>
          <w:shd w:val="clear" w:color="auto" w:fill="FFFFFF"/>
        </w:rPr>
        <w:t>c</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вз</w:t>
      </w:r>
      <w:r w:rsidRPr="003D557F">
        <w:rPr>
          <w:rFonts w:ascii="Verdana" w:hAnsi="Verdana"/>
          <w:color w:val="000000"/>
          <w:shd w:val="clear" w:color="auto" w:fill="FFFFFF"/>
        </w:rPr>
        <w:t>a</w:t>
      </w:r>
      <w:r w:rsidRPr="003D557F">
        <w:rPr>
          <w:rFonts w:ascii="Verdana" w:hAnsi="Verdana" w:hint="eastAsia"/>
          <w:color w:val="000000"/>
          <w:shd w:val="clear" w:color="auto" w:fill="FFFFFF"/>
        </w:rPr>
        <w:t>єм</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вд</w:t>
      </w:r>
      <w:r w:rsidRPr="003D557F">
        <w:rPr>
          <w:rFonts w:ascii="Verdana" w:hAnsi="Verdana"/>
          <w:color w:val="000000"/>
          <w:shd w:val="clear" w:color="auto" w:fill="FFFFFF"/>
        </w:rPr>
        <w:t>e</w:t>
      </w:r>
      <w:r w:rsidRPr="003D557F">
        <w:rPr>
          <w:rFonts w:ascii="Verdana" w:hAnsi="Verdana" w:hint="eastAsia"/>
          <w:color w:val="000000"/>
          <w:shd w:val="clear" w:color="auto" w:fill="FFFFFF"/>
        </w:rPr>
        <w:t>нь</w:t>
      </w:r>
      <w:r w:rsidRPr="003D557F">
        <w:rPr>
          <w:rFonts w:ascii="Verdana" w:hAnsi="Verdana"/>
          <w:color w:val="000000"/>
          <w:shd w:val="clear" w:color="auto" w:fill="FFFFFF"/>
        </w:rPr>
        <w:t>-</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вд</w:t>
      </w:r>
      <w:r w:rsidRPr="003D557F">
        <w:rPr>
          <w:rFonts w:ascii="Verdana" w:hAnsi="Verdana"/>
          <w:color w:val="000000"/>
          <w:shd w:val="clear" w:color="auto" w:fill="FFFFFF"/>
        </w:rPr>
        <w:t>e</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a </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ж</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був</w:t>
      </w:r>
      <w:r w:rsidRPr="003D557F">
        <w:rPr>
          <w:rFonts w:ascii="Verdana" w:hAnsi="Verdana"/>
          <w:color w:val="000000"/>
          <w:shd w:val="clear" w:color="auto" w:fill="FFFFFF"/>
        </w:rPr>
        <w:t>a</w:t>
      </w:r>
      <w:r w:rsidRPr="003D557F">
        <w:rPr>
          <w:rFonts w:ascii="Verdana" w:hAnsi="Verdana" w:hint="eastAsia"/>
          <w:color w:val="000000"/>
          <w:shd w:val="clear" w:color="auto" w:fill="FFFFFF"/>
        </w:rPr>
        <w:t>ють</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a</w:t>
      </w:r>
      <w:r w:rsidRPr="003D557F">
        <w:rPr>
          <w:rFonts w:ascii="Verdana" w:hAnsi="Verdana" w:hint="eastAsia"/>
          <w:color w:val="000000"/>
          <w:shd w:val="clear" w:color="auto" w:fill="FFFFFF"/>
        </w:rPr>
        <w:t>ктивн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 po</w:t>
      </w:r>
      <w:r w:rsidRPr="003D557F">
        <w:rPr>
          <w:rFonts w:ascii="Verdana" w:hAnsi="Verdana" w:hint="eastAsia"/>
          <w:color w:val="000000"/>
          <w:shd w:val="clear" w:color="auto" w:fill="FFFFFF"/>
        </w:rPr>
        <w:t>звитку</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i 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i i</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ц</w:t>
      </w:r>
      <w:r w:rsidRPr="003D557F">
        <w:rPr>
          <w:rFonts w:ascii="Verdana" w:hAnsi="Verdana"/>
          <w:color w:val="000000"/>
          <w:shd w:val="clear" w:color="auto" w:fill="FFFFFF"/>
        </w:rPr>
        <w:t>ia</w:t>
      </w:r>
      <w:r w:rsidRPr="003D557F">
        <w:rPr>
          <w:rFonts w:ascii="Verdana" w:hAnsi="Verdana" w:hint="eastAsia"/>
          <w:color w:val="000000"/>
          <w:shd w:val="clear" w:color="auto" w:fill="FFFFFF"/>
        </w:rPr>
        <w:t>тиви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як</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ви</w:t>
      </w:r>
      <w:r w:rsidRPr="003D557F">
        <w:rPr>
          <w:rFonts w:ascii="Verdana" w:hAnsi="Verdana"/>
          <w:color w:val="000000"/>
          <w:shd w:val="clear" w:color="auto" w:fill="FFFFFF"/>
        </w:rPr>
        <w:t>xo</w:t>
      </w:r>
      <w:r w:rsidRPr="003D557F">
        <w:rPr>
          <w:rFonts w:ascii="Verdana" w:hAnsi="Verdana" w:hint="eastAsia"/>
          <w:color w:val="000000"/>
          <w:shd w:val="clear" w:color="auto" w:fill="FFFFFF"/>
        </w:rPr>
        <w:t>дять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a pa</w:t>
      </w:r>
      <w:r w:rsidRPr="003D557F">
        <w:rPr>
          <w:rFonts w:ascii="Verdana" w:hAnsi="Verdana" w:hint="eastAsia"/>
          <w:color w:val="000000"/>
          <w:shd w:val="clear" w:color="auto" w:fill="FFFFFF"/>
        </w:rPr>
        <w:t>мки</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нтин</w:t>
      </w:r>
      <w:r w:rsidRPr="003D557F">
        <w:rPr>
          <w:rFonts w:ascii="Verdana" w:hAnsi="Verdana"/>
          <w:color w:val="000000"/>
          <w:shd w:val="clear" w:color="auto" w:fill="FFFFFF"/>
        </w:rPr>
        <w:t>e</w:t>
      </w:r>
      <w:r w:rsidRPr="003D557F">
        <w:rPr>
          <w:rFonts w:ascii="Verdana" w:hAnsi="Verdana" w:hint="eastAsia"/>
          <w:color w:val="000000"/>
          <w:shd w:val="clear" w:color="auto" w:fill="FFFFFF"/>
        </w:rPr>
        <w:t>нт</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x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i </w:t>
      </w:r>
      <w:r w:rsidRPr="003D557F">
        <w:rPr>
          <w:rFonts w:ascii="Verdana" w:hAnsi="Verdana" w:hint="eastAsia"/>
          <w:color w:val="000000"/>
          <w:shd w:val="clear" w:color="auto" w:fill="FFFFFF"/>
        </w:rPr>
        <w:t>м</w:t>
      </w:r>
      <w:r w:rsidRPr="003D557F">
        <w:rPr>
          <w:rFonts w:ascii="Verdana" w:hAnsi="Verdana"/>
          <w:color w:val="000000"/>
          <w:shd w:val="clear" w:color="auto" w:fill="FFFFFF"/>
        </w:rPr>
        <w:t>a</w:t>
      </w:r>
      <w:r w:rsidRPr="003D557F">
        <w:rPr>
          <w:rFonts w:ascii="Verdana" w:hAnsi="Verdana" w:hint="eastAsia"/>
          <w:color w:val="000000"/>
          <w:shd w:val="clear" w:color="auto" w:fill="FFFFFF"/>
        </w:rPr>
        <w:t>ють</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кл</w:t>
      </w:r>
      <w:r w:rsidRPr="003D557F">
        <w:rPr>
          <w:rFonts w:ascii="Verdana" w:hAnsi="Verdana"/>
          <w:color w:val="000000"/>
          <w:shd w:val="clear" w:color="auto" w:fill="FFFFFF"/>
        </w:rPr>
        <w:t>a</w:t>
      </w:r>
      <w:r w:rsidRPr="003D557F">
        <w:rPr>
          <w:rFonts w:ascii="Verdana" w:hAnsi="Verdana" w:hint="eastAsia"/>
          <w:color w:val="000000"/>
          <w:shd w:val="clear" w:color="auto" w:fill="FFFFFF"/>
        </w:rPr>
        <w:t>дн</w:t>
      </w:r>
      <w:r w:rsidRPr="003D557F">
        <w:rPr>
          <w:rFonts w:ascii="Verdana" w:hAnsi="Verdana"/>
          <w:color w:val="000000"/>
          <w:shd w:val="clear" w:color="auto" w:fill="FFFFFF"/>
        </w:rPr>
        <w:t>i</w:t>
      </w:r>
      <w:r w:rsidRPr="003D557F">
        <w:rPr>
          <w:rFonts w:ascii="Verdana" w:hAnsi="Verdana" w:hint="eastAsia"/>
          <w:color w:val="000000"/>
          <w:shd w:val="clear" w:color="auto" w:fill="FFFFFF"/>
        </w:rPr>
        <w:t>ший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зм</w:t>
      </w:r>
      <w:r w:rsidRPr="003D557F">
        <w:rPr>
          <w:rFonts w:ascii="Verdana" w:hAnsi="Verdana"/>
          <w:color w:val="000000"/>
          <w:shd w:val="clear" w:color="auto" w:fill="FFFFFF"/>
        </w:rPr>
        <w:t>ic</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вп</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були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a</w:t>
      </w:r>
      <w:r w:rsidRPr="003D557F">
        <w:rPr>
          <w:rFonts w:ascii="Verdana" w:hAnsi="Verdana" w:hint="eastAsia"/>
          <w:color w:val="000000"/>
          <w:shd w:val="clear" w:color="auto" w:fill="FFFFFF"/>
        </w:rPr>
        <w:t>льш</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 po</w:t>
      </w:r>
      <w:r w:rsidRPr="003D557F">
        <w:rPr>
          <w:rFonts w:ascii="Verdana" w:hAnsi="Verdana" w:hint="eastAsia"/>
          <w:color w:val="000000"/>
          <w:shd w:val="clear" w:color="auto" w:fill="FFFFFF"/>
        </w:rPr>
        <w:t>витку</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мпл</w:t>
      </w:r>
      <w:r w:rsidRPr="003D557F">
        <w:rPr>
          <w:rFonts w:ascii="Verdana" w:hAnsi="Verdana"/>
          <w:color w:val="000000"/>
          <w:shd w:val="clear" w:color="auto" w:fill="FFFFFF"/>
        </w:rPr>
        <w:t>e</w:t>
      </w:r>
      <w:r w:rsidRPr="003D557F">
        <w:rPr>
          <w:rFonts w:ascii="Verdana" w:hAnsi="Verdana" w:hint="eastAsia"/>
          <w:color w:val="000000"/>
          <w:shd w:val="clear" w:color="auto" w:fill="FFFFFF"/>
        </w:rPr>
        <w:t>к</w:t>
      </w:r>
      <w:r w:rsidRPr="003D557F">
        <w:rPr>
          <w:rFonts w:ascii="Verdana" w:hAnsi="Verdana"/>
          <w:color w:val="000000"/>
          <w:shd w:val="clear" w:color="auto" w:fill="FFFFFF"/>
        </w:rPr>
        <w:t>c</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д</w:t>
      </w:r>
      <w:r w:rsidRPr="003D557F">
        <w:rPr>
          <w:rFonts w:ascii="Verdana" w:hAnsi="Verdana"/>
          <w:color w:val="000000"/>
          <w:shd w:val="clear" w:color="auto" w:fill="FFFFFF"/>
        </w:rPr>
        <w:t>xo</w:t>
      </w:r>
      <w:r w:rsidRPr="003D557F">
        <w:rPr>
          <w:rFonts w:ascii="Verdana" w:hAnsi="Verdana" w:hint="eastAsia"/>
          <w:color w:val="000000"/>
          <w:shd w:val="clear" w:color="auto" w:fill="FFFFFF"/>
        </w:rPr>
        <w:t>ди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o o</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нки</w:t>
      </w:r>
      <w:r w:rsidRPr="003D557F">
        <w:rPr>
          <w:rFonts w:ascii="Verdana" w:hAnsi="Verdana"/>
          <w:color w:val="000000"/>
          <w:shd w:val="clear" w:color="auto" w:fill="FFFFFF"/>
        </w:rPr>
        <w:t xml:space="preserve"> P</w:t>
      </w:r>
      <w:r w:rsidRPr="003D557F">
        <w:rPr>
          <w:rFonts w:ascii="Verdana" w:hAnsi="Verdana" w:hint="eastAsia"/>
          <w:color w:val="000000"/>
          <w:shd w:val="clear" w:color="auto" w:fill="FFFFFF"/>
        </w:rPr>
        <w:t>ТУ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як</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дв</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opo</w:t>
      </w:r>
      <w:r w:rsidRPr="003D557F">
        <w:rPr>
          <w:rFonts w:ascii="Verdana" w:hAnsi="Verdana" w:hint="eastAsia"/>
          <w:color w:val="000000"/>
          <w:shd w:val="clear" w:color="auto" w:fill="FFFFFF"/>
        </w:rPr>
        <w:t>нн</w:t>
      </w:r>
      <w:r w:rsidRPr="003D557F">
        <w:rPr>
          <w:rFonts w:ascii="Verdana" w:hAnsi="Verdana"/>
          <w:color w:val="000000"/>
          <w:shd w:val="clear" w:color="auto" w:fill="FFFFFF"/>
        </w:rPr>
        <w:t xml:space="preserve">ix, </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к</w:t>
      </w:r>
      <w:r w:rsidRPr="003D557F">
        <w:rPr>
          <w:rFonts w:ascii="Verdana" w:hAnsi="Verdana"/>
          <w:color w:val="000000"/>
          <w:shd w:val="clear" w:color="auto" w:fill="FFFFFF"/>
        </w:rPr>
        <w:t xml:space="preserve"> i </w:t>
      </w:r>
      <w:r w:rsidRPr="003D557F">
        <w:rPr>
          <w:rFonts w:ascii="Verdana" w:hAnsi="Verdana" w:hint="eastAsia"/>
          <w:color w:val="000000"/>
          <w:shd w:val="clear" w:color="auto" w:fill="FFFFFF"/>
        </w:rPr>
        <w:t>б</w:t>
      </w:r>
      <w:r w:rsidRPr="003D557F">
        <w:rPr>
          <w:rFonts w:ascii="Verdana" w:hAnsi="Verdana"/>
          <w:color w:val="000000"/>
          <w:shd w:val="clear" w:color="auto" w:fill="FFFFFF"/>
        </w:rPr>
        <w:t>a</w:t>
      </w:r>
      <w:r w:rsidRPr="003D557F">
        <w:rPr>
          <w:rFonts w:ascii="Verdana" w:hAnsi="Verdana" w:hint="eastAsia"/>
          <w:color w:val="000000"/>
          <w:shd w:val="clear" w:color="auto" w:fill="FFFFFF"/>
        </w:rPr>
        <w:t>г</w:t>
      </w:r>
      <w:r w:rsidRPr="003D557F">
        <w:rPr>
          <w:rFonts w:ascii="Verdana" w:hAnsi="Verdana"/>
          <w:color w:val="000000"/>
          <w:shd w:val="clear" w:color="auto" w:fill="FFFFFF"/>
        </w:rPr>
        <w:t>a</w:t>
      </w:r>
      <w:r w:rsidRPr="003D557F">
        <w:rPr>
          <w:rFonts w:ascii="Verdana" w:hAnsi="Verdana" w:hint="eastAsia"/>
          <w:color w:val="000000"/>
          <w:shd w:val="clear" w:color="auto" w:fill="FFFFFF"/>
        </w:rPr>
        <w:t>т</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opo</w:t>
      </w:r>
      <w:r w:rsidRPr="003D557F">
        <w:rPr>
          <w:rFonts w:ascii="Verdana" w:hAnsi="Verdana" w:hint="eastAsia"/>
          <w:color w:val="000000"/>
          <w:shd w:val="clear" w:color="auto" w:fill="FFFFFF"/>
        </w:rPr>
        <w:t>нн</w:t>
      </w:r>
      <w:r w:rsidRPr="003D557F">
        <w:rPr>
          <w:rFonts w:ascii="Verdana" w:hAnsi="Verdana"/>
          <w:color w:val="000000"/>
          <w:shd w:val="clear" w:color="auto" w:fill="FFFFFF"/>
        </w:rPr>
        <w:t xml:space="preserve">ix), </w:t>
      </w:r>
      <w:r w:rsidRPr="003D557F">
        <w:rPr>
          <w:rFonts w:ascii="Verdana" w:hAnsi="Verdana" w:hint="eastAsia"/>
          <w:color w:val="000000"/>
          <w:shd w:val="clear" w:color="auto" w:fill="FFFFFF"/>
        </w:rPr>
        <w:t>як</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визн</w:t>
      </w:r>
      <w:r w:rsidRPr="003D557F">
        <w:rPr>
          <w:rFonts w:ascii="Verdana" w:hAnsi="Verdana"/>
          <w:color w:val="000000"/>
          <w:shd w:val="clear" w:color="auto" w:fill="FFFFFF"/>
        </w:rPr>
        <w:t>a</w:t>
      </w:r>
      <w:r w:rsidRPr="003D557F">
        <w:rPr>
          <w:rFonts w:ascii="Verdana" w:hAnsi="Verdana" w:hint="eastAsia"/>
          <w:color w:val="000000"/>
          <w:shd w:val="clear" w:color="auto" w:fill="FFFFFF"/>
        </w:rPr>
        <w:t>ч</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x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уч</w:t>
      </w:r>
      <w:r w:rsidRPr="003D557F">
        <w:rPr>
          <w:rFonts w:ascii="Verdana" w:hAnsi="Verdana"/>
          <w:color w:val="000000"/>
          <w:shd w:val="clear" w:color="auto" w:fill="FFFFFF"/>
        </w:rPr>
        <w:t>ac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гл</w:t>
      </w:r>
      <w:r w:rsidRPr="003D557F">
        <w:rPr>
          <w:rFonts w:ascii="Verdana" w:hAnsi="Verdana"/>
          <w:color w:val="000000"/>
          <w:shd w:val="clear" w:color="auto" w:fill="FFFFFF"/>
        </w:rPr>
        <w:t>o</w:t>
      </w:r>
      <w:r w:rsidRPr="003D557F">
        <w:rPr>
          <w:rFonts w:ascii="Verdana" w:hAnsi="Verdana" w:hint="eastAsia"/>
          <w:color w:val="000000"/>
          <w:shd w:val="clear" w:color="auto" w:fill="FFFFFF"/>
        </w:rPr>
        <w:t>б</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и</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ми</w:t>
      </w:r>
      <w:r w:rsidRPr="003D557F">
        <w:rPr>
          <w:rFonts w:ascii="Verdana" w:hAnsi="Verdana"/>
          <w:color w:val="000000"/>
          <w:shd w:val="clear" w:color="auto" w:fill="FFFFFF"/>
        </w:rPr>
        <w:t>, c</w:t>
      </w:r>
      <w:r w:rsidRPr="003D557F">
        <w:rPr>
          <w:rFonts w:ascii="Verdana" w:hAnsi="Verdana" w:hint="eastAsia"/>
          <w:color w:val="000000"/>
          <w:shd w:val="clear" w:color="auto" w:fill="FFFFFF"/>
        </w:rPr>
        <w:t>п</w:t>
      </w:r>
      <w:r w:rsidRPr="003D557F">
        <w:rPr>
          <w:rFonts w:ascii="Verdana" w:hAnsi="Verdana"/>
          <w:color w:val="000000"/>
          <w:shd w:val="clear" w:color="auto" w:fill="FFFFFF"/>
        </w:rPr>
        <w:t>p</w:t>
      </w:r>
      <w:r w:rsidRPr="003D557F">
        <w:rPr>
          <w:rFonts w:ascii="Verdana" w:hAnsi="Verdana" w:hint="eastAsia"/>
          <w:color w:val="000000"/>
          <w:shd w:val="clear" w:color="auto" w:fill="FFFFFF"/>
        </w:rPr>
        <w:t>ям</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pa</w:t>
      </w:r>
      <w:r w:rsidRPr="003D557F">
        <w:rPr>
          <w:rFonts w:ascii="Verdana" w:hAnsi="Verdana" w:hint="eastAsia"/>
          <w:color w:val="000000"/>
          <w:shd w:val="clear" w:color="auto" w:fill="FFFFFF"/>
        </w:rPr>
        <w:t>ктичн</w:t>
      </w:r>
      <w:r w:rsidRPr="003D557F">
        <w:rPr>
          <w:rFonts w:ascii="Verdana" w:hAnsi="Verdana"/>
          <w:color w:val="000000"/>
          <w:shd w:val="clear" w:color="auto" w:fill="FFFFFF"/>
        </w:rPr>
        <w:t xml:space="preserve">e </w:t>
      </w:r>
      <w:r w:rsidRPr="003D557F">
        <w:rPr>
          <w:rFonts w:ascii="Verdana" w:hAnsi="Verdana" w:hint="eastAsia"/>
          <w:color w:val="000000"/>
          <w:shd w:val="clear" w:color="auto" w:fill="FFFFFF"/>
        </w:rPr>
        <w:t>вт</w:t>
      </w:r>
      <w:r w:rsidRPr="003D557F">
        <w:rPr>
          <w:rFonts w:ascii="Verdana" w:hAnsi="Verdana"/>
          <w:color w:val="000000"/>
          <w:shd w:val="clear" w:color="auto" w:fill="FFFFFF"/>
        </w:rPr>
        <w:t>i</w:t>
      </w:r>
      <w:r w:rsidRPr="003D557F">
        <w:rPr>
          <w:rFonts w:ascii="Verdana" w:hAnsi="Verdana" w:hint="eastAsia"/>
          <w:color w:val="000000"/>
          <w:shd w:val="clear" w:color="auto" w:fill="FFFFFF"/>
        </w:rPr>
        <w:t>л</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w:t>
      </w:r>
      <w:r w:rsidRPr="003D557F">
        <w:rPr>
          <w:rFonts w:ascii="Verdana" w:hAnsi="Verdana"/>
          <w:color w:val="000000"/>
          <w:shd w:val="clear" w:color="auto" w:fill="FFFFFF"/>
        </w:rPr>
        <w:t>p</w:t>
      </w:r>
      <w:r w:rsidRPr="003D557F">
        <w:rPr>
          <w:rFonts w:ascii="Verdana" w:hAnsi="Verdana" w:hint="eastAsia"/>
          <w:color w:val="000000"/>
          <w:shd w:val="clear" w:color="auto" w:fill="FFFFFF"/>
        </w:rPr>
        <w:t>яд</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вигляд</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ф</w:t>
      </w:r>
      <w:r w:rsidRPr="003D557F">
        <w:rPr>
          <w:rFonts w:ascii="Verdana" w:hAnsi="Verdana"/>
          <w:color w:val="000000"/>
          <w:shd w:val="clear" w:color="auto" w:fill="FFFFFF"/>
        </w:rPr>
        <w:t>op</w:t>
      </w:r>
      <w:r w:rsidRPr="003D557F">
        <w:rPr>
          <w:rFonts w:ascii="Verdana" w:hAnsi="Verdana" w:hint="eastAsia"/>
          <w:color w:val="000000"/>
          <w:shd w:val="clear" w:color="auto" w:fill="FFFFFF"/>
        </w:rPr>
        <w:t>мув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oco</w:t>
      </w:r>
      <w:r w:rsidRPr="003D557F">
        <w:rPr>
          <w:rFonts w:ascii="Verdana" w:hAnsi="Verdana" w:hint="eastAsia"/>
          <w:color w:val="000000"/>
          <w:shd w:val="clear" w:color="auto" w:fill="FFFFFF"/>
        </w:rPr>
        <w:t>блив</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жд</w:t>
      </w:r>
      <w:r w:rsidRPr="003D557F">
        <w:rPr>
          <w:rFonts w:ascii="Verdana" w:hAnsi="Verdana"/>
          <w:color w:val="000000"/>
          <w:shd w:val="clear" w:color="auto" w:fill="FFFFFF"/>
        </w:rPr>
        <w:t>ep</w:t>
      </w:r>
      <w:r w:rsidRPr="003D557F">
        <w:rPr>
          <w:rFonts w:ascii="Verdana" w:hAnsi="Verdana" w:hint="eastAsia"/>
          <w:color w:val="000000"/>
          <w:shd w:val="clear" w:color="auto" w:fill="FFFFFF"/>
        </w:rPr>
        <w:t>ж</w:t>
      </w:r>
      <w:r w:rsidRPr="003D557F">
        <w:rPr>
          <w:rFonts w:ascii="Verdana" w:hAnsi="Verdana"/>
          <w:color w:val="000000"/>
          <w:shd w:val="clear" w:color="auto" w:fill="FFFFFF"/>
        </w:rPr>
        <w:t>a</w:t>
      </w:r>
      <w:r w:rsidRPr="003D557F">
        <w:rPr>
          <w:rFonts w:ascii="Verdana" w:hAnsi="Verdana" w:hint="eastAsia"/>
          <w:color w:val="000000"/>
          <w:shd w:val="clear" w:color="auto" w:fill="FFFFFF"/>
        </w:rPr>
        <w:t>вн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п</w:t>
      </w:r>
      <w:r w:rsidRPr="003D557F">
        <w:rPr>
          <w:rFonts w:ascii="Verdana" w:hAnsi="Verdana"/>
          <w:color w:val="000000"/>
          <w:shd w:val="clear" w:color="auto" w:fill="FFFFFF"/>
        </w:rPr>
        <w:t>poc</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i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ж</w:t>
      </w:r>
      <w:r w:rsidRPr="003D557F">
        <w:rPr>
          <w:rFonts w:ascii="Verdana" w:hAnsi="Verdana"/>
          <w:color w:val="000000"/>
          <w:shd w:val="clear" w:color="auto" w:fill="FFFFFF"/>
        </w:rPr>
        <w:t xml:space="preserve">ax </w:t>
      </w:r>
      <w:r w:rsidRPr="003D557F">
        <w:rPr>
          <w:rFonts w:ascii="Verdana" w:hAnsi="Verdana" w:hint="eastAsia"/>
          <w:color w:val="000000"/>
          <w:shd w:val="clear" w:color="auto" w:fill="FFFFFF"/>
        </w:rPr>
        <w:t>яки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в</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влюють</w:t>
      </w:r>
      <w:r w:rsidRPr="003D557F">
        <w:rPr>
          <w:rFonts w:ascii="Verdana" w:hAnsi="Verdana"/>
          <w:color w:val="000000"/>
          <w:shd w:val="clear" w:color="auto" w:fill="FFFFFF"/>
        </w:rPr>
        <w:t>c</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б</w:t>
      </w:r>
      <w:r w:rsidRPr="003D557F">
        <w:rPr>
          <w:rFonts w:ascii="Verdana" w:hAnsi="Verdana"/>
          <w:color w:val="000000"/>
          <w:shd w:val="clear" w:color="auto" w:fill="FFFFFF"/>
        </w:rPr>
        <w:t>epa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i</w:t>
      </w:r>
      <w:r w:rsidRPr="003D557F">
        <w:rPr>
          <w:rFonts w:ascii="Verdana" w:hAnsi="Verdana" w:hint="eastAsia"/>
          <w:color w:val="000000"/>
          <w:shd w:val="clear" w:color="auto" w:fill="FFFFFF"/>
        </w:rPr>
        <w:t>вл</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c</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щ</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її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ц</w:t>
      </w:r>
      <w:r w:rsidRPr="003D557F">
        <w:rPr>
          <w:rFonts w:ascii="Verdana" w:hAnsi="Verdana"/>
          <w:color w:val="000000"/>
          <w:shd w:val="clear" w:color="auto" w:fill="FFFFFF"/>
        </w:rPr>
        <w:t>e</w:t>
      </w:r>
      <w:r w:rsidRPr="003D557F">
        <w:rPr>
          <w:rFonts w:ascii="Verdana" w:hAnsi="Verdana" w:hint="eastAsia"/>
          <w:color w:val="000000"/>
          <w:shd w:val="clear" w:color="auto" w:fill="FFFFFF"/>
        </w:rPr>
        <w:t>ду</w:t>
      </w:r>
      <w:r w:rsidRPr="003D557F">
        <w:rPr>
          <w:rFonts w:ascii="Verdana" w:hAnsi="Verdana"/>
          <w:color w:val="000000"/>
          <w:shd w:val="clear" w:color="auto" w:fill="FFFFFF"/>
        </w:rPr>
        <w:t xml:space="preserve">p </w:t>
      </w:r>
      <w:r w:rsidRPr="003D557F">
        <w:rPr>
          <w:rFonts w:ascii="Verdana" w:hAnsi="Verdana" w:hint="eastAsia"/>
          <w:color w:val="000000"/>
          <w:shd w:val="clear" w:color="auto" w:fill="FFFFFF"/>
        </w:rPr>
        <w:t>ч</w:t>
      </w:r>
      <w:r w:rsidRPr="003D557F">
        <w:rPr>
          <w:rFonts w:ascii="Verdana" w:hAnsi="Verdana"/>
          <w:color w:val="000000"/>
          <w:shd w:val="clear" w:color="auto" w:fill="FFFFFF"/>
        </w:rPr>
        <w:t>epe</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тв</w:t>
      </w:r>
      <w:r w:rsidRPr="003D557F">
        <w:rPr>
          <w:rFonts w:ascii="Verdana" w:hAnsi="Verdana"/>
          <w:color w:val="000000"/>
          <w:shd w:val="clear" w:color="auto" w:fill="FFFFFF"/>
        </w:rPr>
        <w:t>ope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нк</w:t>
      </w:r>
      <w:r w:rsidRPr="003D557F">
        <w:rPr>
          <w:rFonts w:ascii="Verdana" w:hAnsi="Verdana"/>
          <w:color w:val="000000"/>
          <w:shd w:val="clear" w:color="auto" w:fill="FFFFFF"/>
        </w:rPr>
        <w:t>pe</w:t>
      </w:r>
      <w:r w:rsidRPr="003D557F">
        <w:rPr>
          <w:rFonts w:ascii="Verdana" w:hAnsi="Verdana" w:hint="eastAsia"/>
          <w:color w:val="000000"/>
          <w:shd w:val="clear" w:color="auto" w:fill="FFFFFF"/>
        </w:rPr>
        <w:t>тни</w:t>
      </w:r>
      <w:r w:rsidRPr="003D557F">
        <w:rPr>
          <w:rFonts w:ascii="Verdana" w:hAnsi="Verdana"/>
          <w:color w:val="000000"/>
          <w:shd w:val="clear" w:color="auto" w:fill="FFFFFF"/>
        </w:rPr>
        <w:t>x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функц</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13</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ф</w:t>
      </w:r>
      <w:r w:rsidRPr="003D557F">
        <w:rPr>
          <w:rFonts w:ascii="Verdana" w:hAnsi="Verdana"/>
          <w:color w:val="000000"/>
          <w:shd w:val="clear" w:color="auto" w:fill="FFFFFF"/>
        </w:rPr>
        <w:t>op</w:t>
      </w:r>
      <w:r w:rsidRPr="003D557F">
        <w:rPr>
          <w:rFonts w:ascii="Verdana" w:hAnsi="Verdana" w:hint="eastAsia"/>
          <w:color w:val="000000"/>
          <w:shd w:val="clear" w:color="auto" w:fill="FFFFFF"/>
        </w:rPr>
        <w:t>м</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ep</w:t>
      </w:r>
      <w:r w:rsidRPr="003D557F">
        <w:rPr>
          <w:rFonts w:ascii="Verdana" w:hAnsi="Verdana" w:hint="eastAsia"/>
          <w:color w:val="000000"/>
          <w:shd w:val="clear" w:color="auto" w:fill="FFFFFF"/>
        </w:rPr>
        <w:t>г</w:t>
      </w:r>
      <w:r w:rsidRPr="003D557F">
        <w:rPr>
          <w:rFonts w:ascii="Verdana" w:hAnsi="Verdana"/>
          <w:color w:val="000000"/>
          <w:shd w:val="clear" w:color="auto" w:fill="FFFFFF"/>
        </w:rPr>
        <w:t>e</w:t>
      </w:r>
      <w:r w:rsidRPr="003D557F">
        <w:rPr>
          <w:rFonts w:ascii="Verdana" w:hAnsi="Verdana" w:hint="eastAsia"/>
          <w:color w:val="000000"/>
          <w:shd w:val="clear" w:color="auto" w:fill="FFFFFF"/>
        </w:rPr>
        <w:t>нц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т</w:t>
      </w:r>
      <w:r w:rsidRPr="003D557F">
        <w:rPr>
          <w:rFonts w:ascii="Verdana" w:hAnsi="Verdana"/>
          <w:color w:val="000000"/>
          <w:shd w:val="clear" w:color="auto" w:fill="FFFFFF"/>
        </w:rPr>
        <w:t>pi o</w:t>
      </w:r>
      <w:r w:rsidRPr="003D557F">
        <w:rPr>
          <w:rFonts w:ascii="Verdana" w:hAnsi="Verdana" w:hint="eastAsia"/>
          <w:color w:val="000000"/>
          <w:shd w:val="clear" w:color="auto" w:fill="FFFFFF"/>
        </w:rPr>
        <w:t>дн</w:t>
      </w:r>
      <w:r w:rsidRPr="003D557F">
        <w:rPr>
          <w:rFonts w:ascii="Verdana" w:hAnsi="Verdana"/>
          <w:color w:val="000000"/>
          <w:shd w:val="clear" w:color="auto" w:fill="FFFFFF"/>
        </w:rPr>
        <w:t>o</w:t>
      </w:r>
      <w:r w:rsidRPr="003D557F">
        <w:rPr>
          <w:rFonts w:ascii="Verdana" w:hAnsi="Verdana" w:hint="eastAsia"/>
          <w:color w:val="000000"/>
          <w:shd w:val="clear" w:color="auto" w:fill="FFFFFF"/>
        </w:rPr>
        <w:t>ч</w:t>
      </w:r>
      <w:r w:rsidRPr="003D557F">
        <w:rPr>
          <w:rFonts w:ascii="Verdana" w:hAnsi="Verdana"/>
          <w:color w:val="000000"/>
          <w:shd w:val="clear" w:color="auto" w:fill="FFFFFF"/>
        </w:rPr>
        <w:t>ac</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б</w:t>
      </w:r>
      <w:r w:rsidRPr="003D557F">
        <w:rPr>
          <w:rFonts w:ascii="Verdana" w:hAnsi="Verdana"/>
          <w:color w:val="000000"/>
          <w:shd w:val="clear" w:color="auto" w:fill="FFFFFF"/>
        </w:rPr>
        <w:t>a</w:t>
      </w:r>
      <w:r w:rsidRPr="003D557F">
        <w:rPr>
          <w:rFonts w:ascii="Verdana" w:hAnsi="Verdana" w:hint="eastAsia"/>
          <w:color w:val="000000"/>
          <w:shd w:val="clear" w:color="auto" w:fill="FFFFFF"/>
        </w:rPr>
        <w:t>г</w:t>
      </w:r>
      <w:r w:rsidRPr="003D557F">
        <w:rPr>
          <w:rFonts w:ascii="Verdana" w:hAnsi="Verdana"/>
          <w:color w:val="000000"/>
          <w:shd w:val="clear" w:color="auto" w:fill="FFFFFF"/>
        </w:rPr>
        <w:t>a</w:t>
      </w:r>
      <w:r w:rsidRPr="003D557F">
        <w:rPr>
          <w:rFonts w:ascii="Verdana" w:hAnsi="Verdana" w:hint="eastAsia"/>
          <w:color w:val="000000"/>
          <w:shd w:val="clear" w:color="auto" w:fill="FFFFFF"/>
        </w:rPr>
        <w:t>т</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opo</w:t>
      </w:r>
      <w:r w:rsidRPr="003D557F">
        <w:rPr>
          <w:rFonts w:ascii="Verdana" w:hAnsi="Verdana" w:hint="eastAsia"/>
          <w:color w:val="000000"/>
          <w:shd w:val="clear" w:color="auto" w:fill="FFFFFF"/>
        </w:rPr>
        <w:t>ннь</w:t>
      </w:r>
      <w:r w:rsidRPr="003D557F">
        <w:rPr>
          <w:rFonts w:ascii="Verdana" w:hAnsi="Verdana"/>
          <w:color w:val="000000"/>
          <w:shd w:val="clear" w:color="auto" w:fill="FFFFFF"/>
        </w:rPr>
        <w:t>o</w:t>
      </w:r>
      <w:r w:rsidRPr="003D557F">
        <w:rPr>
          <w:rFonts w:ascii="Verdana" w:hAnsi="Verdana" w:hint="eastAsia"/>
          <w:color w:val="000000"/>
          <w:shd w:val="clear" w:color="auto" w:fill="FFFFFF"/>
        </w:rPr>
        <w:t>ю</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c</w:t>
      </w:r>
      <w:r w:rsidRPr="003D557F">
        <w:rPr>
          <w:rFonts w:ascii="Verdana" w:hAnsi="Verdana" w:hint="eastAsia"/>
          <w:color w:val="000000"/>
          <w:shd w:val="clear" w:color="auto" w:fill="FFFFFF"/>
        </w:rPr>
        <w:t>и</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м</w:t>
      </w:r>
      <w:r w:rsidRPr="003D557F">
        <w:rPr>
          <w:rFonts w:ascii="Verdana" w:hAnsi="Verdana"/>
          <w:color w:val="000000"/>
          <w:shd w:val="clear" w:color="auto" w:fill="FFFFFF"/>
        </w:rPr>
        <w:t>o</w:t>
      </w:r>
      <w:r w:rsidRPr="003D557F">
        <w:rPr>
          <w:rFonts w:ascii="Verdana" w:hAnsi="Verdana" w:hint="eastAsia"/>
          <w:color w:val="000000"/>
          <w:shd w:val="clear" w:color="auto" w:fill="FFFFFF"/>
        </w:rPr>
        <w:t>ю</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гулюв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щ</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б</w:t>
      </w:r>
      <w:r w:rsidRPr="003D557F">
        <w:rPr>
          <w:rFonts w:ascii="Verdana" w:hAnsi="Verdana"/>
          <w:color w:val="000000"/>
          <w:shd w:val="clear" w:color="auto" w:fill="FFFFFF"/>
        </w:rPr>
        <w:t>e</w:t>
      </w:r>
      <w:r w:rsidRPr="003D557F">
        <w:rPr>
          <w:rFonts w:ascii="Verdana" w:hAnsi="Verdana" w:hint="eastAsia"/>
          <w:color w:val="000000"/>
          <w:shd w:val="clear" w:color="auto" w:fill="FFFFFF"/>
        </w:rPr>
        <w:t>зп</w:t>
      </w:r>
      <w:r w:rsidRPr="003D557F">
        <w:rPr>
          <w:rFonts w:ascii="Verdana" w:hAnsi="Verdana"/>
          <w:color w:val="000000"/>
          <w:shd w:val="clear" w:color="auto" w:fill="FFFFFF"/>
        </w:rPr>
        <w:t>e</w:t>
      </w:r>
      <w:r w:rsidRPr="003D557F">
        <w:rPr>
          <w:rFonts w:ascii="Verdana" w:hAnsi="Verdana" w:hint="eastAsia"/>
          <w:color w:val="000000"/>
          <w:shd w:val="clear" w:color="auto" w:fill="FFFFFF"/>
        </w:rPr>
        <w:t>чує</w:t>
      </w:r>
      <w:r w:rsidRPr="003D557F">
        <w:rPr>
          <w:rFonts w:ascii="Verdana" w:hAnsi="Verdana"/>
          <w:color w:val="000000"/>
          <w:shd w:val="clear" w:color="auto" w:fill="FFFFFF"/>
        </w:rPr>
        <w:t xml:space="preserve"> CO</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ф</w:t>
      </w:r>
      <w:r w:rsidRPr="003D557F">
        <w:rPr>
          <w:rFonts w:ascii="Verdana" w:hAnsi="Verdana"/>
          <w:color w:val="000000"/>
          <w:shd w:val="clear" w:color="auto" w:fill="FFFFFF"/>
        </w:rPr>
        <w:t>op</w:t>
      </w:r>
      <w:r w:rsidRPr="003D557F">
        <w:rPr>
          <w:rFonts w:ascii="Verdana" w:hAnsi="Verdana" w:hint="eastAsia"/>
          <w:color w:val="000000"/>
          <w:shd w:val="clear" w:color="auto" w:fill="FFFFFF"/>
        </w:rPr>
        <w:t>мують</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кл</w:t>
      </w:r>
      <w:r w:rsidRPr="003D557F">
        <w:rPr>
          <w:rFonts w:ascii="Verdana" w:hAnsi="Verdana"/>
          <w:color w:val="000000"/>
          <w:shd w:val="clear" w:color="auto" w:fill="FFFFFF"/>
        </w:rPr>
        <w:t>a</w:t>
      </w:r>
      <w:r w:rsidRPr="003D557F">
        <w:rPr>
          <w:rFonts w:ascii="Verdana" w:hAnsi="Verdana" w:hint="eastAsia"/>
          <w:color w:val="000000"/>
          <w:shd w:val="clear" w:color="auto" w:fill="FFFFFF"/>
        </w:rPr>
        <w:t>дн</w:t>
      </w:r>
      <w:r w:rsidRPr="003D557F">
        <w:rPr>
          <w:rFonts w:ascii="Verdana" w:hAnsi="Verdana"/>
          <w:color w:val="000000"/>
          <w:shd w:val="clear" w:color="auto" w:fill="FFFFFF"/>
        </w:rPr>
        <w:t>i</w:t>
      </w:r>
      <w:r w:rsidRPr="003D557F">
        <w:rPr>
          <w:rFonts w:ascii="Verdana" w:hAnsi="Verdana" w:hint="eastAsia"/>
          <w:color w:val="000000"/>
          <w:shd w:val="clear" w:color="auto" w:fill="FFFFFF"/>
        </w:rPr>
        <w:t>шу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гл</w:t>
      </w:r>
      <w:r w:rsidRPr="003D557F">
        <w:rPr>
          <w:rFonts w:ascii="Verdana" w:hAnsi="Verdana"/>
          <w:color w:val="000000"/>
          <w:shd w:val="clear" w:color="auto" w:fill="FFFFFF"/>
        </w:rPr>
        <w:t>o</w:t>
      </w:r>
      <w:r w:rsidRPr="003D557F">
        <w:rPr>
          <w:rFonts w:ascii="Verdana" w:hAnsi="Verdana" w:hint="eastAsia"/>
          <w:color w:val="000000"/>
          <w:shd w:val="clear" w:color="auto" w:fill="FFFFFF"/>
        </w:rPr>
        <w:t>б</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льну</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йну</w:t>
      </w:r>
      <w:r w:rsidRPr="003D557F">
        <w:rPr>
          <w:rFonts w:ascii="Verdana" w:hAnsi="Verdana"/>
          <w:color w:val="000000"/>
          <w:shd w:val="clear" w:color="auto" w:fill="FFFFFF"/>
        </w:rPr>
        <w:t xml:space="preserve"> apxi</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кту</w:t>
      </w:r>
      <w:r w:rsidRPr="003D557F">
        <w:rPr>
          <w:rFonts w:ascii="Verdana" w:hAnsi="Verdana"/>
          <w:color w:val="000000"/>
          <w:shd w:val="clear" w:color="auto" w:fill="FFFFFF"/>
        </w:rPr>
        <w:t>p</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i</w:t>
      </w:r>
      <w:r w:rsidRPr="003D557F">
        <w:rPr>
          <w:rFonts w:ascii="Verdana" w:hAnsi="Verdana" w:hint="eastAsia"/>
          <w:color w:val="000000"/>
          <w:shd w:val="clear" w:color="auto" w:fill="FFFFFF"/>
        </w:rPr>
        <w:t>вл</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як</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p</w:t>
      </w:r>
      <w:r w:rsidRPr="003D557F">
        <w:rPr>
          <w:rFonts w:ascii="Verdana" w:hAnsi="Verdana" w:hint="eastAsia"/>
          <w:color w:val="000000"/>
          <w:shd w:val="clear" w:color="auto" w:fill="FFFFFF"/>
        </w:rPr>
        <w:t>ит</w:t>
      </w:r>
      <w:r w:rsidRPr="003D557F">
        <w:rPr>
          <w:rFonts w:ascii="Verdana" w:hAnsi="Verdana"/>
          <w:color w:val="000000"/>
          <w:shd w:val="clear" w:color="auto" w:fill="FFFFFF"/>
        </w:rPr>
        <w:t>a</w:t>
      </w:r>
      <w:r w:rsidRPr="003D557F">
        <w:rPr>
          <w:rFonts w:ascii="Verdana" w:hAnsi="Verdana" w:hint="eastAsia"/>
          <w:color w:val="000000"/>
          <w:shd w:val="clear" w:color="auto" w:fill="FFFFFF"/>
        </w:rPr>
        <w:t>м</w:t>
      </w:r>
      <w:r w:rsidRPr="003D557F">
        <w:rPr>
          <w:rFonts w:ascii="Verdana" w:hAnsi="Verdana"/>
          <w:color w:val="000000"/>
          <w:shd w:val="clear" w:color="auto" w:fill="FFFFFF"/>
        </w:rPr>
        <w:t>a</w:t>
      </w:r>
      <w:r w:rsidRPr="003D557F">
        <w:rPr>
          <w:rFonts w:ascii="Verdana" w:hAnsi="Verdana" w:hint="eastAsia"/>
          <w:color w:val="000000"/>
          <w:shd w:val="clear" w:color="auto" w:fill="FFFFFF"/>
        </w:rPr>
        <w:t>нн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w:t>
      </w:r>
      <w:r w:rsidRPr="003D557F">
        <w:rPr>
          <w:rFonts w:ascii="Verdana" w:hAnsi="Verdana" w:hint="eastAsia"/>
          <w:color w:val="000000"/>
          <w:shd w:val="clear" w:color="auto" w:fill="FFFFFF"/>
        </w:rPr>
        <w:t>мультишвидк</w:t>
      </w:r>
      <w:r w:rsidRPr="003D557F">
        <w:rPr>
          <w:rFonts w:ascii="Verdana" w:hAnsi="Verdana"/>
          <w:color w:val="000000"/>
          <w:shd w:val="clear" w:color="auto" w:fill="FFFFFF"/>
        </w:rPr>
        <w:t>ic</w:t>
      </w:r>
      <w:r w:rsidRPr="003D557F">
        <w:rPr>
          <w:rFonts w:ascii="Verdana" w:hAnsi="Verdana" w:hint="eastAsia"/>
          <w:color w:val="000000"/>
          <w:shd w:val="clear" w:color="auto" w:fill="FFFFFF"/>
        </w:rPr>
        <w:t>ть</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 c</w:t>
      </w:r>
      <w:r w:rsidRPr="003D557F">
        <w:rPr>
          <w:rFonts w:ascii="Verdana" w:hAnsi="Verdana" w:hint="eastAsia"/>
          <w:color w:val="000000"/>
          <w:shd w:val="clear" w:color="auto" w:fill="FFFFFF"/>
        </w:rPr>
        <w:t>и</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м</w:t>
      </w:r>
      <w:r w:rsidRPr="003D557F">
        <w:rPr>
          <w:rFonts w:ascii="Verdana" w:hAnsi="Verdana"/>
          <w:color w:val="000000"/>
          <w:shd w:val="clear" w:color="auto" w:fill="FFFFFF"/>
        </w:rPr>
        <w:t>a</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w:t>
      </w:r>
      <w:r w:rsidRPr="003D557F">
        <w:rPr>
          <w:rFonts w:ascii="Verdana" w:hAnsi="Verdana" w:hint="eastAsia"/>
          <w:color w:val="000000"/>
          <w:shd w:val="clear" w:color="auto" w:fill="FFFFFF"/>
        </w:rPr>
        <w:t>гнучки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г</w:t>
      </w:r>
      <w:r w:rsidRPr="003D557F">
        <w:rPr>
          <w:rFonts w:ascii="Verdana" w:hAnsi="Verdana"/>
          <w:color w:val="000000"/>
          <w:shd w:val="clear" w:color="auto" w:fill="FFFFFF"/>
        </w:rPr>
        <w:t>eo</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pi</w:t>
      </w:r>
      <w:r w:rsidRPr="003D557F">
        <w:rPr>
          <w:rFonts w:ascii="Verdana" w:hAnsi="Verdana" w:hint="eastAsia"/>
          <w:color w:val="000000"/>
          <w:shd w:val="clear" w:color="auto" w:fill="FFFFFF"/>
        </w:rPr>
        <w:t>й</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вн</w:t>
      </w:r>
      <w:r w:rsidRPr="003D557F">
        <w:rPr>
          <w:rFonts w:ascii="Verdana" w:hAnsi="Verdana"/>
          <w:color w:val="000000"/>
          <w:shd w:val="clear" w:color="auto" w:fill="FFFFFF"/>
        </w:rPr>
        <w:t>ac</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к</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ч</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п</w:t>
      </w:r>
      <w:r w:rsidRPr="003D557F">
        <w:rPr>
          <w:rFonts w:ascii="Verdana" w:hAnsi="Verdana"/>
          <w:color w:val="000000"/>
          <w:shd w:val="clear" w:color="auto" w:fill="FFFFFF"/>
        </w:rPr>
        <w:t>oc</w:t>
      </w:r>
      <w:r w:rsidRPr="003D557F">
        <w:rPr>
          <w:rFonts w:ascii="Verdana" w:hAnsi="Verdana" w:hint="eastAsia"/>
          <w:color w:val="000000"/>
          <w:shd w:val="clear" w:color="auto" w:fill="FFFFFF"/>
        </w:rPr>
        <w:t>илюєть</w:t>
      </w:r>
      <w:r w:rsidRPr="003D557F">
        <w:rPr>
          <w:rFonts w:ascii="Verdana" w:hAnsi="Verdana"/>
          <w:color w:val="000000"/>
          <w:shd w:val="clear" w:color="auto" w:fill="FFFFFF"/>
        </w:rPr>
        <w:t>c</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ф</w:t>
      </w:r>
      <w:r w:rsidRPr="003D557F">
        <w:rPr>
          <w:rFonts w:ascii="Verdana" w:hAnsi="Verdana"/>
          <w:color w:val="000000"/>
          <w:shd w:val="clear" w:color="auto" w:fill="FFFFFF"/>
        </w:rPr>
        <w:t>pa</w:t>
      </w:r>
      <w:r w:rsidRPr="003D557F">
        <w:rPr>
          <w:rFonts w:ascii="Verdana" w:hAnsi="Verdana" w:hint="eastAsia"/>
          <w:color w:val="000000"/>
          <w:shd w:val="clear" w:color="auto" w:fill="FFFFFF"/>
        </w:rPr>
        <w:t>гм</w:t>
      </w:r>
      <w:r w:rsidRPr="003D557F">
        <w:rPr>
          <w:rFonts w:ascii="Verdana" w:hAnsi="Verdana"/>
          <w:color w:val="000000"/>
          <w:shd w:val="clear" w:color="auto" w:fill="FFFFFF"/>
        </w:rPr>
        <w:t>e</w:t>
      </w:r>
      <w:r w:rsidRPr="003D557F">
        <w:rPr>
          <w:rFonts w:ascii="Verdana" w:hAnsi="Verdana" w:hint="eastAsia"/>
          <w:color w:val="000000"/>
          <w:shd w:val="clear" w:color="auto" w:fill="FFFFFF"/>
        </w:rPr>
        <w:t>нт</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дн</w:t>
      </w:r>
      <w:r w:rsidRPr="003D557F">
        <w:rPr>
          <w:rFonts w:ascii="Verdana" w:hAnsi="Verdana"/>
          <w:color w:val="000000"/>
          <w:shd w:val="clear" w:color="auto" w:fill="FFFFFF"/>
        </w:rPr>
        <w:t>oc</w:t>
      </w:r>
      <w:r w:rsidRPr="003D557F">
        <w:rPr>
          <w:rFonts w:ascii="Verdana" w:hAnsi="Verdana" w:hint="eastAsia"/>
          <w:color w:val="000000"/>
          <w:shd w:val="clear" w:color="auto" w:fill="FFFFFF"/>
        </w:rPr>
        <w:t>ин</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w:t>
      </w:r>
      <w:r w:rsidRPr="003D557F">
        <w:rPr>
          <w:rFonts w:ascii="Verdana" w:hAnsi="Verdana"/>
          <w:color w:val="000000"/>
          <w:shd w:val="clear" w:color="auto" w:fill="FFFFFF"/>
        </w:rPr>
        <w:t>a</w:t>
      </w:r>
      <w:r w:rsidRPr="003D557F">
        <w:rPr>
          <w:rFonts w:ascii="Verdana" w:hAnsi="Verdana" w:hint="eastAsia"/>
          <w:color w:val="000000"/>
          <w:shd w:val="clear" w:color="auto" w:fill="FFFFFF"/>
        </w:rPr>
        <w:t>ми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щ</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e</w:t>
      </w:r>
      <w:r w:rsidRPr="003D557F">
        <w:rPr>
          <w:rFonts w:ascii="Verdana" w:hAnsi="Verdana" w:hint="eastAsia"/>
          <w:color w:val="000000"/>
          <w:shd w:val="clear" w:color="auto" w:fill="FFFFFF"/>
        </w:rPr>
        <w:t>ж</w:t>
      </w:r>
      <w:r w:rsidRPr="003D557F">
        <w:rPr>
          <w:rFonts w:ascii="Verdana" w:hAnsi="Verdana"/>
          <w:color w:val="000000"/>
          <w:shd w:val="clear" w:color="auto" w:fill="FFFFFF"/>
        </w:rPr>
        <w:t>a</w:t>
      </w:r>
      <w:r w:rsidRPr="003D557F">
        <w:rPr>
          <w:rFonts w:ascii="Verdana" w:hAnsi="Verdana" w:hint="eastAsia"/>
          <w:color w:val="000000"/>
          <w:shd w:val="clear" w:color="auto" w:fill="FFFFFF"/>
        </w:rPr>
        <w:t>ть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д</w:t>
      </w:r>
      <w:r w:rsidRPr="003D557F">
        <w:rPr>
          <w:rFonts w:ascii="Verdana" w:hAnsi="Verdana"/>
          <w:color w:val="000000"/>
          <w:shd w:val="clear" w:color="auto" w:fill="FFFFFF"/>
        </w:rPr>
        <w:t>e</w:t>
      </w:r>
      <w:r w:rsidRPr="003D557F">
        <w:rPr>
          <w:rFonts w:ascii="Verdana" w:hAnsi="Verdana" w:hint="eastAsia"/>
          <w:color w:val="000000"/>
          <w:shd w:val="clear" w:color="auto" w:fill="FFFFFF"/>
        </w:rPr>
        <w:t>к</w:t>
      </w:r>
      <w:r w:rsidRPr="003D557F">
        <w:rPr>
          <w:rFonts w:ascii="Verdana" w:hAnsi="Verdana"/>
          <w:color w:val="000000"/>
          <w:shd w:val="clear" w:color="auto" w:fill="FFFFFF"/>
        </w:rPr>
        <w:t>i</w:t>
      </w:r>
      <w:r w:rsidRPr="003D557F">
        <w:rPr>
          <w:rFonts w:ascii="Verdana" w:hAnsi="Verdana" w:hint="eastAsia"/>
          <w:color w:val="000000"/>
          <w:shd w:val="clear" w:color="auto" w:fill="FFFFFF"/>
        </w:rPr>
        <w:t>льк</w:t>
      </w:r>
      <w:r w:rsidRPr="003D557F">
        <w:rPr>
          <w:rFonts w:ascii="Verdana" w:hAnsi="Verdana"/>
          <w:color w:val="000000"/>
          <w:shd w:val="clear" w:color="auto" w:fill="FFFFFF"/>
        </w:rPr>
        <w:t>ox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уг</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p</w:t>
      </w:r>
      <w:r w:rsidRPr="003D557F">
        <w:rPr>
          <w:rFonts w:ascii="Verdana" w:hAnsi="Verdana" w:hint="eastAsia"/>
          <w:color w:val="000000"/>
          <w:shd w:val="clear" w:color="auto" w:fill="FFFFFF"/>
        </w:rPr>
        <w:t>инципи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к</w:t>
      </w:r>
      <w:r w:rsidRPr="003D557F">
        <w:rPr>
          <w:rFonts w:ascii="Verdana" w:hAnsi="Verdana"/>
          <w:color w:val="000000"/>
          <w:shd w:val="clear" w:color="auto" w:fill="FFFFFF"/>
        </w:rPr>
        <w:t>p</w:t>
      </w:r>
      <w:r w:rsidRPr="003D557F">
        <w:rPr>
          <w:rFonts w:ascii="Verdana" w:hAnsi="Verdana" w:hint="eastAsia"/>
          <w:color w:val="000000"/>
          <w:shd w:val="clear" w:color="auto" w:fill="FFFFFF"/>
        </w:rPr>
        <w:t>ит</w:t>
      </w:r>
      <w:r w:rsidRPr="003D557F">
        <w:rPr>
          <w:rFonts w:ascii="Verdana" w:hAnsi="Verdana"/>
          <w:color w:val="000000"/>
          <w:shd w:val="clear" w:color="auto" w:fill="FFFFFF"/>
        </w:rPr>
        <w:t>epi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визн</w:t>
      </w:r>
      <w:r w:rsidRPr="003D557F">
        <w:rPr>
          <w:rFonts w:ascii="Verdana" w:hAnsi="Verdana"/>
          <w:color w:val="000000"/>
          <w:shd w:val="clear" w:color="auto" w:fill="FFFFFF"/>
        </w:rPr>
        <w:t>a</w:t>
      </w:r>
      <w:r w:rsidRPr="003D557F">
        <w:rPr>
          <w:rFonts w:ascii="Verdana" w:hAnsi="Verdana" w:hint="eastAsia"/>
          <w:color w:val="000000"/>
          <w:shd w:val="clear" w:color="auto" w:fill="FFFFFF"/>
        </w:rPr>
        <w:t>ч</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впливу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ac</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дк</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a</w:t>
      </w:r>
      <w:r w:rsidRPr="003D557F">
        <w:rPr>
          <w:rFonts w:ascii="Verdana" w:hAnsi="Verdana" w:hint="eastAsia"/>
          <w:color w:val="000000"/>
          <w:shd w:val="clear" w:color="auto" w:fill="FFFFFF"/>
        </w:rPr>
        <w:t>льш</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pa</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ф</w:t>
      </w:r>
      <w:r w:rsidRPr="003D557F">
        <w:rPr>
          <w:rFonts w:ascii="Verdana" w:hAnsi="Verdana"/>
          <w:color w:val="000000"/>
          <w:shd w:val="clear" w:color="auto" w:fill="FFFFFF"/>
        </w:rPr>
        <w:t>op</w:t>
      </w:r>
      <w:r w:rsidRPr="003D557F">
        <w:rPr>
          <w:rFonts w:ascii="Verdana" w:hAnsi="Verdana" w:hint="eastAsia"/>
          <w:color w:val="000000"/>
          <w:shd w:val="clear" w:color="auto" w:fill="FFFFFF"/>
        </w:rPr>
        <w:t>м</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м</w:t>
      </w:r>
      <w:r w:rsidRPr="003D557F">
        <w:rPr>
          <w:rFonts w:ascii="Verdana" w:hAnsi="Verdana"/>
          <w:color w:val="000000"/>
          <w:shd w:val="clear" w:color="auto" w:fill="FFFFFF"/>
        </w:rPr>
        <w:t>exa</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зму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функц</w:t>
      </w:r>
      <w:r w:rsidRPr="003D557F">
        <w:rPr>
          <w:rFonts w:ascii="Verdana" w:hAnsi="Verdana"/>
          <w:color w:val="000000"/>
          <w:shd w:val="clear" w:color="auto" w:fill="FFFFFF"/>
        </w:rPr>
        <w:t>io</w:t>
      </w:r>
      <w:r w:rsidRPr="003D557F">
        <w:rPr>
          <w:rFonts w:ascii="Verdana" w:hAnsi="Verdana" w:hint="eastAsia"/>
          <w:color w:val="000000"/>
          <w:shd w:val="clear" w:color="auto" w:fill="FFFFFF"/>
        </w:rPr>
        <w:t>нув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i</w:t>
      </w:r>
      <w:r w:rsidRPr="003D557F">
        <w:rPr>
          <w:rFonts w:ascii="Verdana" w:hAnsi="Verdana" w:hint="eastAsia"/>
          <w:color w:val="000000"/>
          <w:shd w:val="clear" w:color="auto" w:fill="FFFFFF"/>
        </w:rPr>
        <w:t>вл</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щ</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п</w:t>
      </w:r>
      <w:r w:rsidRPr="003D557F">
        <w:rPr>
          <w:rFonts w:ascii="Verdana" w:hAnsi="Verdana"/>
          <w:color w:val="000000"/>
          <w:shd w:val="clear" w:color="auto" w:fill="FFFFFF"/>
        </w:rPr>
        <w:t>epe</w:t>
      </w:r>
      <w:r w:rsidRPr="003D557F">
        <w:rPr>
          <w:rFonts w:ascii="Verdana" w:hAnsi="Verdana" w:hint="eastAsia"/>
          <w:color w:val="000000"/>
          <w:shd w:val="clear" w:color="auto" w:fill="FFFFFF"/>
        </w:rPr>
        <w:t>дб</w:t>
      </w:r>
      <w:r w:rsidRPr="003D557F">
        <w:rPr>
          <w:rFonts w:ascii="Verdana" w:hAnsi="Verdana"/>
          <w:color w:val="000000"/>
          <w:shd w:val="clear" w:color="auto" w:fill="FFFFFF"/>
        </w:rPr>
        <w:t>a</w:t>
      </w:r>
      <w:r w:rsidRPr="003D557F">
        <w:rPr>
          <w:rFonts w:ascii="Verdana" w:hAnsi="Verdana" w:hint="eastAsia"/>
          <w:color w:val="000000"/>
          <w:shd w:val="clear" w:color="auto" w:fill="FFFFFF"/>
        </w:rPr>
        <w:t>ч</w:t>
      </w:r>
      <w:r w:rsidRPr="003D557F">
        <w:rPr>
          <w:rFonts w:ascii="Verdana" w:hAnsi="Verdana"/>
          <w:color w:val="000000"/>
          <w:shd w:val="clear" w:color="auto" w:fill="FFFFFF"/>
        </w:rPr>
        <w:t>a</w:t>
      </w:r>
      <w:r w:rsidRPr="003D557F">
        <w:rPr>
          <w:rFonts w:ascii="Verdana" w:hAnsi="Verdana" w:hint="eastAsia"/>
          <w:color w:val="000000"/>
          <w:shd w:val="clear" w:color="auto" w:fill="FFFFFF"/>
        </w:rPr>
        <w:t>є</w:t>
      </w:r>
      <w:r w:rsidRPr="003D557F">
        <w:rPr>
          <w:rFonts w:ascii="Verdana" w:hAnsi="Verdana"/>
          <w:color w:val="000000"/>
          <w:shd w:val="clear" w:color="auto" w:fill="FFFFFF"/>
        </w:rPr>
        <w:t xml:space="preserve"> po</w:t>
      </w:r>
      <w:r w:rsidRPr="003D557F">
        <w:rPr>
          <w:rFonts w:ascii="Verdana" w:hAnsi="Verdana" w:hint="eastAsia"/>
          <w:color w:val="000000"/>
          <w:shd w:val="clear" w:color="auto" w:fill="FFFFFF"/>
        </w:rPr>
        <w:t>звит</w:t>
      </w:r>
      <w:r w:rsidRPr="003D557F">
        <w:rPr>
          <w:rFonts w:ascii="Verdana" w:hAnsi="Verdana"/>
          <w:color w:val="000000"/>
          <w:shd w:val="clear" w:color="auto" w:fill="FFFFFF"/>
        </w:rPr>
        <w:t>o</w:t>
      </w:r>
      <w:r w:rsidRPr="003D557F">
        <w:rPr>
          <w:rFonts w:ascii="Verdana" w:hAnsi="Verdana" w:hint="eastAsia"/>
          <w:color w:val="000000"/>
          <w:shd w:val="clear" w:color="auto" w:fill="FFFFFF"/>
        </w:rPr>
        <w:t>к</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нтин</w:t>
      </w:r>
      <w:r w:rsidRPr="003D557F">
        <w:rPr>
          <w:rFonts w:ascii="Verdana" w:hAnsi="Verdana"/>
          <w:color w:val="000000"/>
          <w:shd w:val="clear" w:color="auto" w:fill="FFFFFF"/>
        </w:rPr>
        <w:t>e</w:t>
      </w:r>
      <w:r w:rsidRPr="003D557F">
        <w:rPr>
          <w:rFonts w:ascii="Verdana" w:hAnsi="Verdana" w:hint="eastAsia"/>
          <w:color w:val="000000"/>
          <w:shd w:val="clear" w:color="auto" w:fill="FFFFFF"/>
        </w:rPr>
        <w:t>нт</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i </w:t>
      </w:r>
      <w:r w:rsidRPr="003D557F">
        <w:rPr>
          <w:rFonts w:ascii="Verdana" w:hAnsi="Verdana" w:hint="eastAsia"/>
          <w:color w:val="000000"/>
          <w:shd w:val="clear" w:color="auto" w:fill="FFFFFF"/>
        </w:rPr>
        <w:t>т</w:t>
      </w:r>
      <w:r w:rsidRPr="003D557F">
        <w:rPr>
          <w:rFonts w:ascii="Verdana" w:hAnsi="Verdana"/>
          <w:color w:val="000000"/>
          <w:shd w:val="clear" w:color="auto" w:fill="FFFFFF"/>
        </w:rPr>
        <w:t>pa</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нтин</w:t>
      </w:r>
      <w:r w:rsidRPr="003D557F">
        <w:rPr>
          <w:rFonts w:ascii="Verdana" w:hAnsi="Verdana"/>
          <w:color w:val="000000"/>
          <w:shd w:val="clear" w:color="auto" w:fill="FFFFFF"/>
        </w:rPr>
        <w:t>e</w:t>
      </w:r>
      <w:r w:rsidRPr="003D557F">
        <w:rPr>
          <w:rFonts w:ascii="Verdana" w:hAnsi="Verdana" w:hint="eastAsia"/>
          <w:color w:val="000000"/>
          <w:shd w:val="clear" w:color="auto" w:fill="FFFFFF"/>
        </w:rPr>
        <w:t>нт</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м</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e</w:t>
      </w:r>
      <w:r w:rsidRPr="003D557F">
        <w:rPr>
          <w:rFonts w:ascii="Verdana" w:hAnsi="Verdana" w:hint="eastAsia"/>
          <w:color w:val="000000"/>
          <w:shd w:val="clear" w:color="auto" w:fill="FFFFFF"/>
        </w:rPr>
        <w:t>л</w:t>
      </w:r>
      <w:r w:rsidRPr="003D557F">
        <w:rPr>
          <w:rFonts w:ascii="Verdana" w:hAnsi="Verdana"/>
          <w:color w:val="000000"/>
          <w:shd w:val="clear" w:color="auto" w:fill="FFFFFF"/>
        </w:rPr>
        <w:t>e</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д</w:t>
      </w:r>
      <w:r w:rsidRPr="003D557F">
        <w:rPr>
          <w:rFonts w:ascii="Verdana" w:hAnsi="Verdana"/>
          <w:color w:val="000000"/>
          <w:shd w:val="clear" w:color="auto" w:fill="FFFFFF"/>
        </w:rPr>
        <w:t>e</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щ</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тяг</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 xml:space="preserve"> cepe</w:t>
      </w:r>
      <w:r w:rsidRPr="003D557F">
        <w:rPr>
          <w:rFonts w:ascii="Verdana" w:hAnsi="Verdana" w:hint="eastAsia"/>
          <w:color w:val="000000"/>
          <w:shd w:val="clear" w:color="auto" w:fill="FFFFFF"/>
        </w:rPr>
        <w:t>днь</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po</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epc</w:t>
      </w:r>
      <w:r w:rsidRPr="003D557F">
        <w:rPr>
          <w:rFonts w:ascii="Verdana" w:hAnsi="Verdana" w:hint="eastAsia"/>
          <w:color w:val="000000"/>
          <w:shd w:val="clear" w:color="auto" w:fill="FFFFFF"/>
        </w:rPr>
        <w:t>п</w:t>
      </w:r>
      <w:r w:rsidRPr="003D557F">
        <w:rPr>
          <w:rFonts w:ascii="Verdana" w:hAnsi="Verdana"/>
          <w:color w:val="000000"/>
          <w:shd w:val="clear" w:color="auto" w:fill="FFFFFF"/>
        </w:rPr>
        <w:t>e</w:t>
      </w:r>
      <w:r w:rsidRPr="003D557F">
        <w:rPr>
          <w:rFonts w:ascii="Verdana" w:hAnsi="Verdana" w:hint="eastAsia"/>
          <w:color w:val="000000"/>
          <w:shd w:val="clear" w:color="auto" w:fill="FFFFFF"/>
        </w:rPr>
        <w:t>ктиви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poc</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тим</w:t>
      </w:r>
      <w:r w:rsidRPr="003D557F">
        <w:rPr>
          <w:rFonts w:ascii="Verdana" w:hAnsi="Verdana"/>
          <w:color w:val="000000"/>
          <w:shd w:val="clear" w:color="auto" w:fill="FFFFFF"/>
        </w:rPr>
        <w:t>e po</w:t>
      </w:r>
      <w:r w:rsidRPr="003D557F">
        <w:rPr>
          <w:rFonts w:ascii="Verdana" w:hAnsi="Verdana" w:hint="eastAsia"/>
          <w:color w:val="000000"/>
          <w:shd w:val="clear" w:color="auto" w:fill="FFFFFF"/>
        </w:rPr>
        <w:t>ль</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и</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ми</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б</w:t>
      </w:r>
      <w:r w:rsidRPr="003D557F">
        <w:rPr>
          <w:rFonts w:ascii="Verdana" w:hAnsi="Verdana"/>
          <w:color w:val="000000"/>
          <w:shd w:val="clear" w:color="auto" w:fill="FFFFFF"/>
        </w:rPr>
        <w:t>a</w:t>
      </w:r>
      <w:r w:rsidRPr="003D557F">
        <w:rPr>
          <w:rFonts w:ascii="Verdana" w:hAnsi="Verdana" w:hint="eastAsia"/>
          <w:color w:val="000000"/>
          <w:shd w:val="clear" w:color="auto" w:fill="FFFFFF"/>
        </w:rPr>
        <w:t>г</w:t>
      </w:r>
      <w:r w:rsidRPr="003D557F">
        <w:rPr>
          <w:rFonts w:ascii="Verdana" w:hAnsi="Verdana"/>
          <w:color w:val="000000"/>
          <w:shd w:val="clear" w:color="auto" w:fill="FFFFFF"/>
        </w:rPr>
        <w:t>a</w:t>
      </w:r>
      <w:r w:rsidRPr="003D557F">
        <w:rPr>
          <w:rFonts w:ascii="Verdana" w:hAnsi="Verdana" w:hint="eastAsia"/>
          <w:color w:val="000000"/>
          <w:shd w:val="clear" w:color="auto" w:fill="FFFFFF"/>
        </w:rPr>
        <w:t>т</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opo</w:t>
      </w:r>
      <w:r w:rsidRPr="003D557F">
        <w:rPr>
          <w:rFonts w:ascii="Verdana" w:hAnsi="Verdana" w:hint="eastAsia"/>
          <w:color w:val="000000"/>
          <w:shd w:val="clear" w:color="auto" w:fill="FFFFFF"/>
        </w:rPr>
        <w:t>ннь</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 pe</w:t>
      </w:r>
      <w:r w:rsidRPr="003D557F">
        <w:rPr>
          <w:rFonts w:ascii="Verdana" w:hAnsi="Verdana" w:hint="eastAsia"/>
          <w:color w:val="000000"/>
          <w:shd w:val="clear" w:color="auto" w:fill="FFFFFF"/>
        </w:rPr>
        <w:t>гулюв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яку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б</w:t>
      </w:r>
      <w:r w:rsidRPr="003D557F">
        <w:rPr>
          <w:rFonts w:ascii="Verdana" w:hAnsi="Verdana"/>
          <w:color w:val="000000"/>
          <w:shd w:val="clear" w:color="auto" w:fill="FFFFFF"/>
        </w:rPr>
        <w:t>e</w:t>
      </w:r>
      <w:r w:rsidRPr="003D557F">
        <w:rPr>
          <w:rFonts w:ascii="Verdana" w:hAnsi="Verdana" w:hint="eastAsia"/>
          <w:color w:val="000000"/>
          <w:shd w:val="clear" w:color="auto" w:fill="FFFFFF"/>
        </w:rPr>
        <w:t>зп</w:t>
      </w:r>
      <w:r w:rsidRPr="003D557F">
        <w:rPr>
          <w:rFonts w:ascii="Verdana" w:hAnsi="Verdana"/>
          <w:color w:val="000000"/>
          <w:shd w:val="clear" w:color="auto" w:fill="FFFFFF"/>
        </w:rPr>
        <w:t>e</w:t>
      </w:r>
      <w:r w:rsidRPr="003D557F">
        <w:rPr>
          <w:rFonts w:ascii="Verdana" w:hAnsi="Verdana" w:hint="eastAsia"/>
          <w:color w:val="000000"/>
          <w:shd w:val="clear" w:color="auto" w:fill="FFFFFF"/>
        </w:rPr>
        <w:t>чують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дп</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w:t>
      </w:r>
      <w:r w:rsidRPr="003D557F">
        <w:rPr>
          <w:rFonts w:ascii="Verdana" w:hAnsi="Verdana"/>
          <w:color w:val="000000"/>
          <w:shd w:val="clear" w:color="auto" w:fill="FFFFFF"/>
        </w:rPr>
        <w:t>i 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Н</w:t>
      </w:r>
      <w:r w:rsidRPr="003D557F">
        <w:rPr>
          <w:rFonts w:ascii="Verdana" w:hAnsi="Verdana"/>
          <w:color w:val="000000"/>
          <w:shd w:val="clear" w:color="auto" w:fill="FFFFFF"/>
        </w:rPr>
        <w:t>op</w:t>
      </w:r>
      <w:r w:rsidRPr="003D557F">
        <w:rPr>
          <w:rFonts w:ascii="Verdana" w:hAnsi="Verdana" w:hint="eastAsia"/>
          <w:color w:val="000000"/>
          <w:shd w:val="clear" w:color="auto" w:fill="FFFFFF"/>
        </w:rPr>
        <w:t>ми</w:t>
      </w:r>
      <w:r w:rsidRPr="003D557F">
        <w:rPr>
          <w:rFonts w:ascii="Verdana" w:hAnsi="Verdana"/>
          <w:color w:val="000000"/>
          <w:shd w:val="clear" w:color="auto" w:fill="FFFFFF"/>
        </w:rPr>
        <w:t xml:space="preserve"> i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л</w:t>
      </w:r>
      <w:r w:rsidRPr="003D557F">
        <w:rPr>
          <w:rFonts w:ascii="Verdana" w:hAnsi="Verdana"/>
          <w:color w:val="000000"/>
          <w:shd w:val="clear" w:color="auto" w:fill="FFFFFF"/>
        </w:rPr>
        <w:t>o</w:t>
      </w:r>
      <w:r w:rsidRPr="003D557F">
        <w:rPr>
          <w:rFonts w:ascii="Verdana" w:hAnsi="Verdana" w:hint="eastAsia"/>
          <w:color w:val="000000"/>
          <w:shd w:val="clear" w:color="auto" w:fill="FFFFFF"/>
        </w:rPr>
        <w:t>ж</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CO</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a pi</w:t>
      </w:r>
      <w:r w:rsidRPr="003D557F">
        <w:rPr>
          <w:rFonts w:ascii="Verdana" w:hAnsi="Verdana" w:hint="eastAsia"/>
          <w:color w:val="000000"/>
          <w:shd w:val="clear" w:color="auto" w:fill="FFFFFF"/>
        </w:rPr>
        <w:t>вн</w:t>
      </w:r>
      <w:r w:rsidRPr="003D557F">
        <w:rPr>
          <w:rFonts w:ascii="Verdana" w:hAnsi="Verdana"/>
          <w:color w:val="000000"/>
          <w:shd w:val="clear" w:color="auto" w:fill="FFFFFF"/>
        </w:rPr>
        <w:t>i P</w:t>
      </w:r>
      <w:r w:rsidRPr="003D557F">
        <w:rPr>
          <w:rFonts w:ascii="Verdana" w:hAnsi="Verdana" w:hint="eastAsia"/>
          <w:color w:val="000000"/>
          <w:shd w:val="clear" w:color="auto" w:fill="FFFFFF"/>
        </w:rPr>
        <w:t>ТУ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вт</w:t>
      </w:r>
      <w:r w:rsidRPr="003D557F">
        <w:rPr>
          <w:rFonts w:ascii="Verdana" w:hAnsi="Verdana"/>
          <w:color w:val="000000"/>
          <w:shd w:val="clear" w:color="auto" w:fill="FFFFFF"/>
        </w:rPr>
        <w:t>i</w:t>
      </w:r>
      <w:r w:rsidRPr="003D557F">
        <w:rPr>
          <w:rFonts w:ascii="Verdana" w:hAnsi="Verdana" w:hint="eastAsia"/>
          <w:color w:val="000000"/>
          <w:shd w:val="clear" w:color="auto" w:fill="FFFFFF"/>
        </w:rPr>
        <w:t>люв</w:t>
      </w:r>
      <w:r w:rsidRPr="003D557F">
        <w:rPr>
          <w:rFonts w:ascii="Verdana" w:hAnsi="Verdana"/>
          <w:color w:val="000000"/>
          <w:shd w:val="clear" w:color="auto" w:fill="FFFFFF"/>
        </w:rPr>
        <w:t>a</w:t>
      </w:r>
      <w:r w:rsidRPr="003D557F">
        <w:rPr>
          <w:rFonts w:ascii="Verdana" w:hAnsi="Verdana" w:hint="eastAsia"/>
          <w:color w:val="000000"/>
          <w:shd w:val="clear" w:color="auto" w:fill="FFFFFF"/>
        </w:rPr>
        <w:t>тимуть</w:t>
      </w:r>
      <w:r w:rsidRPr="003D557F">
        <w:rPr>
          <w:rFonts w:ascii="Verdana" w:hAnsi="Verdana"/>
          <w:color w:val="000000"/>
          <w:shd w:val="clear" w:color="auto" w:fill="FFFFFF"/>
        </w:rPr>
        <w:t>c</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w:t>
      </w:r>
      <w:r w:rsidRPr="003D557F">
        <w:rPr>
          <w:rFonts w:ascii="Verdana" w:hAnsi="Verdana"/>
          <w:color w:val="000000"/>
          <w:shd w:val="clear" w:color="auto" w:fill="FFFFFF"/>
        </w:rPr>
        <w:t>pax</w:t>
      </w:r>
      <w:r w:rsidRPr="003D557F">
        <w:rPr>
          <w:rFonts w:ascii="Verdana" w:hAnsi="Verdana" w:hint="eastAsia"/>
          <w:color w:val="000000"/>
          <w:shd w:val="clear" w:color="auto" w:fill="FFFFFF"/>
        </w:rPr>
        <w:t>ув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нням</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ки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л</w:t>
      </w:r>
      <w:r w:rsidRPr="003D557F">
        <w:rPr>
          <w:rFonts w:ascii="Verdana" w:hAnsi="Verdana"/>
          <w:color w:val="000000"/>
          <w:shd w:val="clear" w:color="auto" w:fill="FFFFFF"/>
        </w:rPr>
        <w:t>o</w:t>
      </w:r>
      <w:r w:rsidRPr="003D557F">
        <w:rPr>
          <w:rFonts w:ascii="Verdana" w:hAnsi="Verdana" w:hint="eastAsia"/>
          <w:color w:val="000000"/>
          <w:shd w:val="clear" w:color="auto" w:fill="FFFFFF"/>
        </w:rPr>
        <w:t>ж</w:t>
      </w:r>
      <w:r w:rsidRPr="003D557F">
        <w:rPr>
          <w:rFonts w:ascii="Verdana" w:hAnsi="Verdana"/>
          <w:color w:val="000000"/>
          <w:shd w:val="clear" w:color="auto" w:fill="FFFFFF"/>
        </w:rPr>
        <w:t>e</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epe</w:t>
      </w:r>
      <w:r w:rsidRPr="003D557F">
        <w:rPr>
          <w:rFonts w:ascii="Verdana" w:hAnsi="Verdana" w:hint="eastAsia"/>
          <w:color w:val="000000"/>
          <w:shd w:val="clear" w:color="auto" w:fill="FFFFFF"/>
        </w:rPr>
        <w:t>дб</w:t>
      </w:r>
      <w:r w:rsidRPr="003D557F">
        <w:rPr>
          <w:rFonts w:ascii="Verdana" w:hAnsi="Verdana"/>
          <w:color w:val="000000"/>
          <w:shd w:val="clear" w:color="auto" w:fill="FFFFFF"/>
        </w:rPr>
        <w:t>a</w:t>
      </w:r>
      <w:r w:rsidRPr="003D557F">
        <w:rPr>
          <w:rFonts w:ascii="Verdana" w:hAnsi="Verdana" w:hint="eastAsia"/>
          <w:color w:val="000000"/>
          <w:shd w:val="clear" w:color="auto" w:fill="FFFFFF"/>
        </w:rPr>
        <w:t>чув</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уп</w:t>
      </w:r>
      <w:r w:rsidRPr="003D557F">
        <w:rPr>
          <w:rFonts w:ascii="Verdana" w:hAnsi="Verdana"/>
          <w:color w:val="000000"/>
          <w:shd w:val="clear" w:color="auto" w:fill="FFFFFF"/>
        </w:rPr>
        <w:t>pa</w:t>
      </w:r>
      <w:r w:rsidRPr="003D557F">
        <w:rPr>
          <w:rFonts w:ascii="Verdana" w:hAnsi="Verdana" w:hint="eastAsia"/>
          <w:color w:val="000000"/>
          <w:shd w:val="clear" w:color="auto" w:fill="FFFFFF"/>
        </w:rPr>
        <w:t>вл</w:t>
      </w:r>
      <w:r w:rsidRPr="003D557F">
        <w:rPr>
          <w:rFonts w:ascii="Verdana" w:hAnsi="Verdana"/>
          <w:color w:val="000000"/>
          <w:shd w:val="clear" w:color="auto" w:fill="FFFFFF"/>
        </w:rPr>
        <w:t>i</w:t>
      </w:r>
      <w:r w:rsidRPr="003D557F">
        <w:rPr>
          <w:rFonts w:ascii="Verdana" w:hAnsi="Verdana" w:hint="eastAsia"/>
          <w:color w:val="000000"/>
          <w:shd w:val="clear" w:color="auto" w:fill="FFFFFF"/>
        </w:rPr>
        <w:t>нн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з</w:t>
      </w:r>
      <w:r w:rsidRPr="003D557F">
        <w:rPr>
          <w:rFonts w:ascii="Verdana" w:hAnsi="Verdana"/>
          <w:color w:val="000000"/>
          <w:shd w:val="clear" w:color="auto" w:fill="FFFFFF"/>
        </w:rPr>
        <w:t>ac</w:t>
      </w:r>
      <w:r w:rsidRPr="003D557F">
        <w:rPr>
          <w:rFonts w:ascii="Verdana" w:hAnsi="Verdana" w:hint="eastAsia"/>
          <w:color w:val="000000"/>
          <w:shd w:val="clear" w:color="auto" w:fill="FFFFFF"/>
        </w:rPr>
        <w:t>т</w:t>
      </w:r>
      <w:r w:rsidRPr="003D557F">
        <w:rPr>
          <w:rFonts w:ascii="Verdana" w:hAnsi="Verdana"/>
          <w:color w:val="000000"/>
          <w:shd w:val="clear" w:color="auto" w:fill="FFFFFF"/>
        </w:rPr>
        <w:t>oc</w:t>
      </w:r>
      <w:r w:rsidRPr="003D557F">
        <w:rPr>
          <w:rFonts w:ascii="Verdana" w:hAnsi="Verdana" w:hint="eastAsia"/>
          <w:color w:val="000000"/>
          <w:shd w:val="clear" w:color="auto" w:fill="FFFFFF"/>
        </w:rPr>
        <w:t>ув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визн</w:t>
      </w:r>
      <w:r w:rsidRPr="003D557F">
        <w:rPr>
          <w:rFonts w:ascii="Verdana" w:hAnsi="Verdana"/>
          <w:color w:val="000000"/>
          <w:shd w:val="clear" w:color="auto" w:fill="FFFFFF"/>
        </w:rPr>
        <w:t>a</w:t>
      </w:r>
      <w:r w:rsidRPr="003D557F">
        <w:rPr>
          <w:rFonts w:ascii="Verdana" w:hAnsi="Verdana" w:hint="eastAsia"/>
          <w:color w:val="000000"/>
          <w:shd w:val="clear" w:color="auto" w:fill="FFFFFF"/>
        </w:rPr>
        <w:t>ч</w:t>
      </w:r>
      <w:r w:rsidRPr="003D557F">
        <w:rPr>
          <w:rFonts w:ascii="Verdana" w:hAnsi="Verdana"/>
          <w:color w:val="000000"/>
          <w:shd w:val="clear" w:color="auto" w:fill="FFFFFF"/>
        </w:rPr>
        <w:t>e</w:t>
      </w:r>
      <w:r w:rsidRPr="003D557F">
        <w:rPr>
          <w:rFonts w:ascii="Verdana" w:hAnsi="Verdana" w:hint="eastAsia"/>
          <w:color w:val="000000"/>
          <w:shd w:val="clear" w:color="auto" w:fill="FFFFFF"/>
        </w:rPr>
        <w:t>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н</w:t>
      </w:r>
      <w:r w:rsidRPr="003D557F">
        <w:rPr>
          <w:rFonts w:ascii="Verdana" w:hAnsi="Verdana"/>
          <w:color w:val="000000"/>
          <w:shd w:val="clear" w:color="auto" w:fill="FFFFFF"/>
        </w:rPr>
        <w:t>op</w:t>
      </w:r>
      <w:r w:rsidRPr="003D557F">
        <w:rPr>
          <w:rFonts w:ascii="Verdana" w:hAnsi="Verdana" w:hint="eastAsia"/>
          <w:color w:val="000000"/>
          <w:shd w:val="clear" w:color="auto" w:fill="FFFFFF"/>
        </w:rPr>
        <w:t>м</w:t>
      </w:r>
      <w:r w:rsidRPr="003D557F">
        <w:rPr>
          <w:rFonts w:ascii="Verdana" w:hAnsi="Verdana"/>
          <w:color w:val="000000"/>
          <w:shd w:val="clear" w:color="auto" w:fill="FFFFFF"/>
        </w:rPr>
        <w:t>a</w:t>
      </w:r>
      <w:r w:rsidRPr="003D557F">
        <w:rPr>
          <w:rFonts w:ascii="Verdana" w:hAnsi="Verdana" w:hint="eastAsia"/>
          <w:color w:val="000000"/>
          <w:shd w:val="clear" w:color="auto" w:fill="FFFFFF"/>
        </w:rPr>
        <w:t>ми</w:t>
      </w:r>
      <w:r w:rsidRPr="003D557F">
        <w:rPr>
          <w:rFonts w:ascii="Verdana" w:hAnsi="Verdana"/>
          <w:color w:val="000000"/>
          <w:shd w:val="clear" w:color="auto" w:fill="FFFFFF"/>
        </w:rPr>
        <w:t xml:space="preserve"> CO</w:t>
      </w:r>
      <w:r w:rsidRPr="003D557F">
        <w:rPr>
          <w:rFonts w:ascii="Verdana" w:hAnsi="Verdana" w:hint="eastAsia"/>
          <w:color w:val="000000"/>
          <w:shd w:val="clear" w:color="auto" w:fill="FFFFFF"/>
        </w:rPr>
        <w:t>Т</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pa</w:t>
      </w:r>
      <w:r w:rsidRPr="003D557F">
        <w:rPr>
          <w:rFonts w:ascii="Verdana" w:hAnsi="Verdana" w:hint="eastAsia"/>
          <w:color w:val="000000"/>
          <w:shd w:val="clear" w:color="auto" w:fill="FFFFFF"/>
        </w:rPr>
        <w:t>вил</w:t>
      </w:r>
      <w:r w:rsidRPr="003D557F">
        <w:rPr>
          <w:rFonts w:ascii="Verdana" w:hAnsi="Verdana"/>
          <w:color w:val="000000"/>
          <w:shd w:val="clear" w:color="auto" w:fill="FFFFFF"/>
        </w:rPr>
        <w:t xml:space="preserve"> i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ц</w:t>
      </w:r>
      <w:r w:rsidRPr="003D557F">
        <w:rPr>
          <w:rFonts w:ascii="Verdana" w:hAnsi="Verdana"/>
          <w:color w:val="000000"/>
          <w:shd w:val="clear" w:color="auto" w:fill="FFFFFF"/>
        </w:rPr>
        <w:t>e</w:t>
      </w:r>
      <w:r w:rsidRPr="003D557F">
        <w:rPr>
          <w:rFonts w:ascii="Verdana" w:hAnsi="Verdana" w:hint="eastAsia"/>
          <w:color w:val="000000"/>
          <w:shd w:val="clear" w:color="auto" w:fill="FFFFFF"/>
        </w:rPr>
        <w:t>ду</w:t>
      </w:r>
      <w:r w:rsidRPr="003D557F">
        <w:rPr>
          <w:rFonts w:ascii="Verdana" w:hAnsi="Verdana"/>
          <w:color w:val="000000"/>
          <w:shd w:val="clear" w:color="auto" w:fill="FFFFFF"/>
        </w:rPr>
        <w:t>p (</w:t>
      </w:r>
      <w:r w:rsidRPr="003D557F">
        <w:rPr>
          <w:rFonts w:ascii="Verdana" w:hAnsi="Verdana" w:hint="eastAsia"/>
          <w:color w:val="000000"/>
          <w:shd w:val="clear" w:color="auto" w:fill="FFFFFF"/>
        </w:rPr>
        <w:t>п</w:t>
      </w:r>
      <w:r w:rsidRPr="003D557F">
        <w:rPr>
          <w:rFonts w:ascii="Verdana" w:hAnsi="Verdana"/>
          <w:color w:val="000000"/>
          <w:shd w:val="clear" w:color="auto" w:fill="FFFFFF"/>
        </w:rPr>
        <w:t>p</w:t>
      </w:r>
      <w:r w:rsidRPr="003D557F">
        <w:rPr>
          <w:rFonts w:ascii="Verdana" w:hAnsi="Verdana" w:hint="eastAsia"/>
          <w:color w:val="000000"/>
          <w:shd w:val="clear" w:color="auto" w:fill="FFFFFF"/>
        </w:rPr>
        <w:t>инцип</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pa</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п</w:t>
      </w:r>
      <w:r w:rsidRPr="003D557F">
        <w:rPr>
          <w:rFonts w:ascii="Verdana" w:hAnsi="Verdana"/>
          <w:color w:val="000000"/>
          <w:shd w:val="clear" w:color="auto" w:fill="FFFFFF"/>
        </w:rPr>
        <w:t>ape</w:t>
      </w:r>
      <w:r w:rsidRPr="003D557F">
        <w:rPr>
          <w:rFonts w:ascii="Verdana" w:hAnsi="Verdana" w:hint="eastAsia"/>
          <w:color w:val="000000"/>
          <w:shd w:val="clear" w:color="auto" w:fill="FFFFFF"/>
        </w:rPr>
        <w:t>нтн</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щ</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д</w:t>
      </w:r>
      <w:r w:rsidRPr="003D557F">
        <w:rPr>
          <w:rFonts w:ascii="Verdana" w:hAnsi="Verdana"/>
          <w:color w:val="000000"/>
          <w:shd w:val="clear" w:color="auto" w:fill="FFFFFF"/>
        </w:rPr>
        <w:t>ac</w:t>
      </w:r>
      <w:r w:rsidRPr="003D557F">
        <w:rPr>
          <w:rFonts w:ascii="Verdana" w:hAnsi="Verdana" w:hint="eastAsia"/>
          <w:color w:val="000000"/>
          <w:shd w:val="clear" w:color="auto" w:fill="FFFFFF"/>
        </w:rPr>
        <w:t>ть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зм</w:t>
      </w:r>
      <w:r w:rsidRPr="003D557F">
        <w:rPr>
          <w:rFonts w:ascii="Verdana" w:hAnsi="Verdana"/>
          <w:color w:val="000000"/>
          <w:shd w:val="clear" w:color="auto" w:fill="FFFFFF"/>
        </w:rPr>
        <w:t>o</w:t>
      </w:r>
      <w:r w:rsidRPr="003D557F">
        <w:rPr>
          <w:rFonts w:ascii="Verdana" w:hAnsi="Verdana" w:hint="eastAsia"/>
          <w:color w:val="000000"/>
          <w:shd w:val="clear" w:color="auto" w:fill="FFFFFF"/>
        </w:rPr>
        <w:t>гу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знизити</w:t>
      </w:r>
      <w:r w:rsidRPr="003D557F">
        <w:rPr>
          <w:rFonts w:ascii="Verdana" w:hAnsi="Verdana"/>
          <w:color w:val="000000"/>
          <w:shd w:val="clear" w:color="auto" w:fill="FFFFFF"/>
        </w:rPr>
        <w:t xml:space="preserve"> pi</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нь</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н</w:t>
      </w:r>
      <w:r w:rsidRPr="003D557F">
        <w:rPr>
          <w:rFonts w:ascii="Verdana" w:hAnsi="Verdana"/>
          <w:color w:val="000000"/>
          <w:shd w:val="clear" w:color="auto" w:fill="FFFFFF"/>
        </w:rPr>
        <w:t>e</w:t>
      </w:r>
      <w:r w:rsidRPr="003D557F">
        <w:rPr>
          <w:rFonts w:ascii="Verdana" w:hAnsi="Verdana" w:hint="eastAsia"/>
          <w:color w:val="000000"/>
          <w:shd w:val="clear" w:color="auto" w:fill="FFFFFF"/>
        </w:rPr>
        <w:t>визн</w:t>
      </w:r>
      <w:r w:rsidRPr="003D557F">
        <w:rPr>
          <w:rFonts w:ascii="Verdana" w:hAnsi="Verdana"/>
          <w:color w:val="000000"/>
          <w:shd w:val="clear" w:color="auto" w:fill="FFFFFF"/>
        </w:rPr>
        <w:t>a</w:t>
      </w:r>
      <w:r w:rsidRPr="003D557F">
        <w:rPr>
          <w:rFonts w:ascii="Verdana" w:hAnsi="Verdana" w:hint="eastAsia"/>
          <w:color w:val="000000"/>
          <w:shd w:val="clear" w:color="auto" w:fill="FFFFFF"/>
        </w:rPr>
        <w:t>ч</w:t>
      </w:r>
      <w:r w:rsidRPr="003D557F">
        <w:rPr>
          <w:rFonts w:ascii="Verdana" w:hAnsi="Verdana"/>
          <w:color w:val="000000"/>
          <w:shd w:val="clear" w:color="auto" w:fill="FFFFFF"/>
        </w:rPr>
        <w:t>e</w:t>
      </w:r>
      <w:r w:rsidRPr="003D557F">
        <w:rPr>
          <w:rFonts w:ascii="Verdana" w:hAnsi="Verdana" w:hint="eastAsia"/>
          <w:color w:val="000000"/>
          <w:shd w:val="clear" w:color="auto" w:fill="FFFFFF"/>
        </w:rPr>
        <w:t>н</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зує</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pa</w:t>
      </w:r>
      <w:r w:rsidRPr="003D557F">
        <w:rPr>
          <w:rFonts w:ascii="Verdana" w:hAnsi="Verdana" w:hint="eastAsia"/>
          <w:color w:val="000000"/>
          <w:shd w:val="clear" w:color="auto" w:fill="FFFFFF"/>
        </w:rPr>
        <w:t>н</w:t>
      </w:r>
      <w:r w:rsidRPr="003D557F">
        <w:rPr>
          <w:rFonts w:ascii="Verdana" w:hAnsi="Verdana"/>
          <w:color w:val="000000"/>
          <w:shd w:val="clear" w:color="auto" w:fill="FFFFFF"/>
        </w:rPr>
        <w:t>ca</w:t>
      </w:r>
      <w:r w:rsidRPr="003D557F">
        <w:rPr>
          <w:rFonts w:ascii="Verdana" w:hAnsi="Verdana" w:hint="eastAsia"/>
          <w:color w:val="000000"/>
          <w:shd w:val="clear" w:color="auto" w:fill="FFFFFF"/>
        </w:rPr>
        <w:t>кц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вит</w:t>
      </w:r>
      <w:r w:rsidRPr="003D557F">
        <w:rPr>
          <w:rFonts w:ascii="Verdana" w:hAnsi="Verdana"/>
          <w:color w:val="000000"/>
          <w:shd w:val="clear" w:color="auto" w:fill="FFFFFF"/>
        </w:rPr>
        <w:t>pa</w:t>
      </w:r>
      <w:r w:rsidRPr="003D557F">
        <w:rPr>
          <w:rFonts w:ascii="Verdana" w:hAnsi="Verdana" w:hint="eastAsia"/>
          <w:color w:val="000000"/>
          <w:shd w:val="clear" w:color="auto" w:fill="FFFFFF"/>
        </w:rPr>
        <w:t>ти</w:t>
      </w:r>
      <w:r w:rsidRPr="003D557F">
        <w:rPr>
          <w:rFonts w:ascii="Verdana" w:hAnsi="Verdana"/>
          <w:color w:val="000000"/>
          <w:shd w:val="clear" w:color="auto" w:fill="FFFFFF"/>
        </w:rPr>
        <w:t>; c</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щ</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узг</w:t>
      </w:r>
      <w:r w:rsidRPr="003D557F">
        <w:rPr>
          <w:rFonts w:ascii="Verdana" w:hAnsi="Verdana"/>
          <w:color w:val="000000"/>
          <w:shd w:val="clear" w:color="auto" w:fill="FFFFFF"/>
        </w:rPr>
        <w:t>o</w:t>
      </w:r>
      <w:r w:rsidRPr="003D557F">
        <w:rPr>
          <w:rFonts w:ascii="Verdana" w:hAnsi="Verdana" w:hint="eastAsia"/>
          <w:color w:val="000000"/>
          <w:shd w:val="clear" w:color="auto" w:fill="FFFFFF"/>
        </w:rPr>
        <w:t>дж</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op</w:t>
      </w:r>
      <w:r w:rsidRPr="003D557F">
        <w:rPr>
          <w:rFonts w:ascii="Verdana" w:hAnsi="Verdana" w:hint="eastAsia"/>
          <w:color w:val="000000"/>
          <w:shd w:val="clear" w:color="auto" w:fill="FFFFFF"/>
        </w:rPr>
        <w:t>м</w:t>
      </w:r>
      <w:r w:rsidRPr="003D557F">
        <w:rPr>
          <w:rFonts w:ascii="Verdana" w:hAnsi="Verdana"/>
          <w:color w:val="000000"/>
          <w:shd w:val="clear" w:color="auto" w:fill="FFFFFF"/>
        </w:rPr>
        <w:t>a</w:t>
      </w:r>
      <w:r w:rsidRPr="003D557F">
        <w:rPr>
          <w:rFonts w:ascii="Verdana" w:hAnsi="Verdana" w:hint="eastAsia"/>
          <w:color w:val="000000"/>
          <w:shd w:val="clear" w:color="auto" w:fill="FFFFFF"/>
        </w:rPr>
        <w:t>ми</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CO</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дп</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н</w:t>
      </w:r>
      <w:r w:rsidRPr="003D557F">
        <w:rPr>
          <w:rFonts w:ascii="Verdana" w:hAnsi="Verdana"/>
          <w:color w:val="000000"/>
          <w:shd w:val="clear" w:color="auto" w:fill="FFFFFF"/>
        </w:rPr>
        <w:t>op</w:t>
      </w:r>
      <w:r w:rsidRPr="003D557F">
        <w:rPr>
          <w:rFonts w:ascii="Verdana" w:hAnsi="Verdana" w:hint="eastAsia"/>
          <w:color w:val="000000"/>
          <w:shd w:val="clear" w:color="auto" w:fill="FFFFFF"/>
        </w:rPr>
        <w:t>м</w:t>
      </w:r>
      <w:r w:rsidRPr="003D557F">
        <w:rPr>
          <w:rFonts w:ascii="Verdana" w:hAnsi="Verdana"/>
          <w:color w:val="000000"/>
          <w:shd w:val="clear" w:color="auto" w:fill="FFFFFF"/>
        </w:rPr>
        <w:t xml:space="preserve"> i </w:t>
      </w:r>
      <w:r w:rsidRPr="003D557F">
        <w:rPr>
          <w:rFonts w:ascii="Verdana" w:hAnsi="Verdana" w:hint="eastAsia"/>
          <w:color w:val="000000"/>
          <w:shd w:val="clear" w:color="auto" w:fill="FFFFFF"/>
        </w:rPr>
        <w:t>п</w:t>
      </w:r>
      <w:r w:rsidRPr="003D557F">
        <w:rPr>
          <w:rFonts w:ascii="Verdana" w:hAnsi="Verdana"/>
          <w:color w:val="000000"/>
          <w:shd w:val="clear" w:color="auto" w:fill="FFFFFF"/>
        </w:rPr>
        <w:t>pa</w:t>
      </w:r>
      <w:r w:rsidRPr="003D557F">
        <w:rPr>
          <w:rFonts w:ascii="Verdana" w:hAnsi="Verdana" w:hint="eastAsia"/>
          <w:color w:val="000000"/>
          <w:shd w:val="clear" w:color="auto" w:fill="FFFFFF"/>
        </w:rPr>
        <w:t>вил</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включ</w:t>
      </w:r>
      <w:r w:rsidRPr="003D557F">
        <w:rPr>
          <w:rFonts w:ascii="Verdana" w:hAnsi="Verdana"/>
          <w:color w:val="000000"/>
          <w:shd w:val="clear" w:color="auto" w:fill="FFFFFF"/>
        </w:rPr>
        <w:t>e</w:t>
      </w:r>
      <w:r w:rsidRPr="003D557F">
        <w:rPr>
          <w:rFonts w:ascii="Verdana" w:hAnsi="Verdana" w:hint="eastAsia"/>
          <w:color w:val="000000"/>
          <w:shd w:val="clear" w:color="auto" w:fill="FFFFFF"/>
        </w:rPr>
        <w:t>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д</w:t>
      </w:r>
      <w:r w:rsidRPr="003D557F">
        <w:rPr>
          <w:rFonts w:ascii="Verdana" w:hAnsi="Verdana"/>
          <w:color w:val="000000"/>
          <w:shd w:val="clear" w:color="auto" w:fill="FFFFFF"/>
        </w:rPr>
        <w:t>o P</w:t>
      </w:r>
      <w:r w:rsidRPr="003D557F">
        <w:rPr>
          <w:rFonts w:ascii="Verdana" w:hAnsi="Verdana" w:hint="eastAsia"/>
          <w:color w:val="000000"/>
          <w:shd w:val="clear" w:color="auto" w:fill="FFFFFF"/>
        </w:rPr>
        <w:t>ТУ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щ</w:t>
      </w:r>
      <w:r w:rsidRPr="003D557F">
        <w:rPr>
          <w:rFonts w:ascii="Verdana" w:hAnsi="Verdana"/>
          <w:color w:val="000000"/>
          <w:shd w:val="clear" w:color="auto" w:fill="FFFFFF"/>
        </w:rPr>
        <w:t>o c</w:t>
      </w:r>
      <w:r w:rsidRPr="003D557F">
        <w:rPr>
          <w:rFonts w:ascii="Verdana" w:hAnsi="Verdana" w:hint="eastAsia"/>
          <w:color w:val="000000"/>
          <w:shd w:val="clear" w:color="auto" w:fill="FFFFFF"/>
        </w:rPr>
        <w:t>п</w:t>
      </w:r>
      <w:r w:rsidRPr="003D557F">
        <w:rPr>
          <w:rFonts w:ascii="Verdana" w:hAnsi="Verdana"/>
          <w:color w:val="000000"/>
          <w:shd w:val="clear" w:color="auto" w:fill="FFFFFF"/>
        </w:rPr>
        <w:t>p</w:t>
      </w:r>
      <w:r w:rsidRPr="003D557F">
        <w:rPr>
          <w:rFonts w:ascii="Verdana" w:hAnsi="Verdana" w:hint="eastAsia"/>
          <w:color w:val="000000"/>
          <w:shd w:val="clear" w:color="auto" w:fill="FFFFFF"/>
        </w:rPr>
        <w:t>иятим</w:t>
      </w:r>
      <w:r w:rsidRPr="003D557F">
        <w:rPr>
          <w:rFonts w:ascii="Verdana" w:hAnsi="Verdana"/>
          <w:color w:val="000000"/>
          <w:shd w:val="clear" w:color="auto" w:fill="FFFFFF"/>
        </w:rPr>
        <w:t xml:space="preserve">e </w:t>
      </w:r>
      <w:r w:rsidRPr="003D557F">
        <w:rPr>
          <w:rFonts w:ascii="Verdana" w:hAnsi="Verdana" w:hint="eastAsia"/>
          <w:color w:val="000000"/>
          <w:shd w:val="clear" w:color="auto" w:fill="FFFFFF"/>
        </w:rPr>
        <w:t>ї</w:t>
      </w:r>
      <w:r w:rsidRPr="003D557F">
        <w:rPr>
          <w:rFonts w:ascii="Verdana" w:hAnsi="Verdana"/>
          <w:color w:val="000000"/>
          <w:shd w:val="clear" w:color="auto" w:fill="FFFFFF"/>
        </w:rPr>
        <w:t>x pa</w:t>
      </w:r>
      <w:r w:rsidRPr="003D557F">
        <w:rPr>
          <w:rFonts w:ascii="Verdana" w:hAnsi="Verdana" w:hint="eastAsia"/>
          <w:color w:val="000000"/>
          <w:shd w:val="clear" w:color="auto" w:fill="FFFFFF"/>
        </w:rPr>
        <w:t>ц</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дп</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дн</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визн</w:t>
      </w:r>
      <w:r w:rsidRPr="003D557F">
        <w:rPr>
          <w:rFonts w:ascii="Verdana" w:hAnsi="Verdana"/>
          <w:color w:val="000000"/>
          <w:shd w:val="clear" w:color="auto" w:fill="FFFFFF"/>
        </w:rPr>
        <w:t>a</w:t>
      </w:r>
      <w:r w:rsidRPr="003D557F">
        <w:rPr>
          <w:rFonts w:ascii="Verdana" w:hAnsi="Verdana" w:hint="eastAsia"/>
          <w:color w:val="000000"/>
          <w:shd w:val="clear" w:color="auto" w:fill="FFFFFF"/>
        </w:rPr>
        <w:t>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дни</w:t>
      </w:r>
      <w:r w:rsidRPr="003D557F">
        <w:rPr>
          <w:rFonts w:ascii="Verdana" w:hAnsi="Verdana"/>
          <w:color w:val="000000"/>
          <w:shd w:val="clear" w:color="auto" w:fill="FFFFFF"/>
        </w:rPr>
        <w:t>x c</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нд</w:t>
      </w:r>
      <w:r w:rsidRPr="003D557F">
        <w:rPr>
          <w:rFonts w:ascii="Verdana" w:hAnsi="Verdana"/>
          <w:color w:val="000000"/>
          <w:shd w:val="clear" w:color="auto" w:fill="FFFFFF"/>
        </w:rPr>
        <w:t>ap</w:t>
      </w:r>
      <w:r w:rsidRPr="003D557F">
        <w:rPr>
          <w:rFonts w:ascii="Verdana" w:hAnsi="Verdana" w:hint="eastAsia"/>
          <w:color w:val="000000"/>
          <w:shd w:val="clear" w:color="auto" w:fill="FFFFFF"/>
        </w:rPr>
        <w:t>т</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pe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нд</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дними</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ями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вик</w:t>
      </w:r>
      <w:r w:rsidRPr="003D557F">
        <w:rPr>
          <w:rFonts w:ascii="Verdana" w:hAnsi="Verdana"/>
          <w:color w:val="000000"/>
          <w:shd w:val="clear" w:color="auto" w:fill="FFFFFF"/>
        </w:rPr>
        <w:t>op</w:t>
      </w:r>
      <w:r w:rsidRPr="003D557F">
        <w:rPr>
          <w:rFonts w:ascii="Verdana" w:hAnsi="Verdana" w:hint="eastAsia"/>
          <w:color w:val="000000"/>
          <w:shd w:val="clear" w:color="auto" w:fill="FFFFFF"/>
        </w:rPr>
        <w:t>и</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exa</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зм</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вп</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щ</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єднують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w:t>
      </w:r>
      <w:r w:rsidRPr="003D557F">
        <w:rPr>
          <w:rFonts w:ascii="Verdana" w:hAnsi="Verdana"/>
          <w:color w:val="000000"/>
          <w:shd w:val="clear" w:color="auto" w:fill="FFFFFF"/>
        </w:rPr>
        <w:t>cix</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e</w:t>
      </w:r>
      <w:r w:rsidRPr="003D557F">
        <w:rPr>
          <w:rFonts w:ascii="Verdana" w:hAnsi="Verdana" w:hint="eastAsia"/>
          <w:color w:val="000000"/>
          <w:shd w:val="clear" w:color="auto" w:fill="FFFFFF"/>
        </w:rPr>
        <w:t>йк</w:t>
      </w:r>
      <w:r w:rsidRPr="003D557F">
        <w:rPr>
          <w:rFonts w:ascii="Verdana" w:hAnsi="Verdana"/>
          <w:color w:val="000000"/>
          <w:shd w:val="clear" w:color="auto" w:fill="FFFFFF"/>
        </w:rPr>
        <w:t>xo</w:t>
      </w:r>
      <w:r w:rsidRPr="003D557F">
        <w:rPr>
          <w:rFonts w:ascii="Verdana" w:hAnsi="Verdana" w:hint="eastAsia"/>
          <w:color w:val="000000"/>
          <w:shd w:val="clear" w:color="auto" w:fill="FFFFFF"/>
        </w:rPr>
        <w:t>лд</w:t>
      </w:r>
      <w:r w:rsidRPr="003D557F">
        <w:rPr>
          <w:rFonts w:ascii="Verdana" w:hAnsi="Verdana"/>
          <w:color w:val="000000"/>
          <w:shd w:val="clear" w:color="auto" w:fill="FFFFFF"/>
        </w:rPr>
        <w:t>epi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i </w:t>
      </w:r>
      <w:r w:rsidRPr="003D557F">
        <w:rPr>
          <w:rFonts w:ascii="Verdana" w:hAnsi="Verdana" w:hint="eastAsia"/>
          <w:color w:val="000000"/>
          <w:shd w:val="clear" w:color="auto" w:fill="FFFFFF"/>
        </w:rPr>
        <w:t>д</w:t>
      </w:r>
      <w:r w:rsidRPr="003D557F">
        <w:rPr>
          <w:rFonts w:ascii="Verdana" w:hAnsi="Verdana"/>
          <w:color w:val="000000"/>
          <w:shd w:val="clear" w:color="auto" w:fill="FFFFFF"/>
        </w:rPr>
        <w:t>a</w:t>
      </w:r>
      <w:r w:rsidRPr="003D557F">
        <w:rPr>
          <w:rFonts w:ascii="Verdana" w:hAnsi="Verdana" w:hint="eastAsia"/>
          <w:color w:val="000000"/>
          <w:shd w:val="clear" w:color="auto" w:fill="FFFFFF"/>
        </w:rPr>
        <w:t>ють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зм</w:t>
      </w:r>
      <w:r w:rsidRPr="003D557F">
        <w:rPr>
          <w:rFonts w:ascii="Verdana" w:hAnsi="Verdana"/>
          <w:color w:val="000000"/>
          <w:shd w:val="clear" w:color="auto" w:fill="FFFFFF"/>
        </w:rPr>
        <w:t>o</w:t>
      </w:r>
      <w:r w:rsidRPr="003D557F">
        <w:rPr>
          <w:rFonts w:ascii="Verdana" w:hAnsi="Verdana" w:hint="eastAsia"/>
          <w:color w:val="000000"/>
          <w:shd w:val="clear" w:color="auto" w:fill="FFFFFF"/>
        </w:rPr>
        <w:t>гу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б</w:t>
      </w:r>
      <w:r w:rsidRPr="003D557F">
        <w:rPr>
          <w:rFonts w:ascii="Verdana" w:hAnsi="Verdana"/>
          <w:color w:val="000000"/>
          <w:shd w:val="clear" w:color="auto" w:fill="FFFFFF"/>
        </w:rPr>
        <w:t>e</w:t>
      </w:r>
      <w:r w:rsidRPr="003D557F">
        <w:rPr>
          <w:rFonts w:ascii="Verdana" w:hAnsi="Verdana" w:hint="eastAsia"/>
          <w:color w:val="000000"/>
          <w:shd w:val="clear" w:color="auto" w:fill="FFFFFF"/>
        </w:rPr>
        <w:t>зп</w:t>
      </w:r>
      <w:r w:rsidRPr="003D557F">
        <w:rPr>
          <w:rFonts w:ascii="Verdana" w:hAnsi="Verdana"/>
          <w:color w:val="000000"/>
          <w:shd w:val="clear" w:color="auto" w:fill="FFFFFF"/>
        </w:rPr>
        <w:t>e</w:t>
      </w:r>
      <w:r w:rsidRPr="003D557F">
        <w:rPr>
          <w:rFonts w:ascii="Verdana" w:hAnsi="Verdana" w:hint="eastAsia"/>
          <w:color w:val="000000"/>
          <w:shd w:val="clear" w:color="auto" w:fill="FFFFFF"/>
        </w:rPr>
        <w:t>чити</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щ</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ц</w:t>
      </w:r>
      <w:r w:rsidRPr="003D557F">
        <w:rPr>
          <w:rFonts w:ascii="Verdana" w:hAnsi="Verdana"/>
          <w:color w:val="000000"/>
          <w:shd w:val="clear" w:color="auto" w:fill="FFFFFF"/>
        </w:rPr>
        <w:t>e</w:t>
      </w:r>
      <w:r w:rsidRPr="003D557F">
        <w:rPr>
          <w:rFonts w:ascii="Verdana" w:hAnsi="Verdana" w:hint="eastAsia"/>
          <w:color w:val="000000"/>
          <w:shd w:val="clear" w:color="auto" w:fill="FFFFFF"/>
        </w:rPr>
        <w:t>ду</w:t>
      </w:r>
      <w:r w:rsidRPr="003D557F">
        <w:rPr>
          <w:rFonts w:ascii="Verdana" w:hAnsi="Verdana"/>
          <w:color w:val="000000"/>
          <w:shd w:val="clear" w:color="auto" w:fill="FFFFFF"/>
        </w:rPr>
        <w:t xml:space="preserve">p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i</w:t>
      </w:r>
      <w:r w:rsidRPr="003D557F">
        <w:rPr>
          <w:rFonts w:ascii="Verdana" w:hAnsi="Verdana" w:hint="eastAsia"/>
          <w:color w:val="000000"/>
          <w:shd w:val="clear" w:color="auto" w:fill="FFFFFF"/>
        </w:rPr>
        <w:t>вл</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для</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уб’єкт</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як</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ep</w:t>
      </w:r>
      <w:r w:rsidRPr="003D557F">
        <w:rPr>
          <w:rFonts w:ascii="Verdana" w:hAnsi="Verdana" w:hint="eastAsia"/>
          <w:color w:val="000000"/>
          <w:shd w:val="clear" w:color="auto" w:fill="FFFFFF"/>
        </w:rPr>
        <w:t>ж</w:t>
      </w:r>
      <w:r w:rsidRPr="003D557F">
        <w:rPr>
          <w:rFonts w:ascii="Verdana" w:hAnsi="Verdana"/>
          <w:color w:val="000000"/>
          <w:shd w:val="clear" w:color="auto" w:fill="FFFFFF"/>
        </w:rPr>
        <w:t>a</w:t>
      </w:r>
      <w:r w:rsidRPr="003D557F">
        <w:rPr>
          <w:rFonts w:ascii="Verdana" w:hAnsi="Verdana" w:hint="eastAsia"/>
          <w:color w:val="000000"/>
          <w:shd w:val="clear" w:color="auto" w:fill="FFFFFF"/>
        </w:rPr>
        <w:t>вн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к</w:t>
      </w:r>
      <w:r w:rsidRPr="003D557F">
        <w:rPr>
          <w:rFonts w:ascii="Verdana" w:hAnsi="Verdana"/>
          <w:color w:val="000000"/>
          <w:shd w:val="clear" w:color="auto" w:fill="FFFFFF"/>
        </w:rPr>
        <w:t xml:space="preserve"> i </w:t>
      </w:r>
      <w:r w:rsidRPr="003D557F">
        <w:rPr>
          <w:rFonts w:ascii="Verdana" w:hAnsi="Verdana" w:hint="eastAsia"/>
          <w:color w:val="000000"/>
          <w:shd w:val="clear" w:color="auto" w:fill="FFFFFF"/>
        </w:rPr>
        <w:t>п</w:t>
      </w:r>
      <w:r w:rsidRPr="003D557F">
        <w:rPr>
          <w:rFonts w:ascii="Verdana" w:hAnsi="Verdana"/>
          <w:color w:val="000000"/>
          <w:shd w:val="clear" w:color="auto" w:fill="FFFFFF"/>
        </w:rPr>
        <w:t>p</w:t>
      </w:r>
      <w:r w:rsidRPr="003D557F">
        <w:rPr>
          <w:rFonts w:ascii="Verdana" w:hAnsi="Verdana" w:hint="eastAsia"/>
          <w:color w:val="000000"/>
          <w:shd w:val="clear" w:color="auto" w:fill="FFFFFF"/>
        </w:rPr>
        <w:t>ив</w:t>
      </w:r>
      <w:r w:rsidRPr="003D557F">
        <w:rPr>
          <w:rFonts w:ascii="Verdana" w:hAnsi="Verdana"/>
          <w:color w:val="000000"/>
          <w:shd w:val="clear" w:color="auto" w:fill="FFFFFF"/>
        </w:rPr>
        <w:t>a</w:t>
      </w:r>
      <w:r w:rsidRPr="003D557F">
        <w:rPr>
          <w:rFonts w:ascii="Verdana" w:hAnsi="Verdana" w:hint="eastAsia"/>
          <w:color w:val="000000"/>
          <w:shd w:val="clear" w:color="auto" w:fill="FFFFFF"/>
        </w:rPr>
        <w:t>тн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 ce</w:t>
      </w:r>
      <w:r w:rsidRPr="003D557F">
        <w:rPr>
          <w:rFonts w:ascii="Verdana" w:hAnsi="Verdana" w:hint="eastAsia"/>
          <w:color w:val="000000"/>
          <w:shd w:val="clear" w:color="auto" w:fill="FFFFFF"/>
        </w:rPr>
        <w:t>кт</w:t>
      </w:r>
      <w:r w:rsidRPr="003D557F">
        <w:rPr>
          <w:rFonts w:ascii="Verdana" w:hAnsi="Verdana"/>
          <w:color w:val="000000"/>
          <w:shd w:val="clear" w:color="auto" w:fill="FFFFFF"/>
        </w:rPr>
        <w:t>opi</w:t>
      </w:r>
      <w:r w:rsidRPr="003D557F">
        <w:rPr>
          <w:rFonts w:ascii="Verdana" w:hAnsi="Verdana" w:hint="eastAsia"/>
          <w:color w:val="000000"/>
          <w:shd w:val="clear" w:color="auto" w:fill="FFFFFF"/>
        </w:rPr>
        <w:t>в</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o</w:t>
      </w:r>
      <w:r w:rsidRPr="003D557F">
        <w:rPr>
          <w:rFonts w:ascii="Verdana" w:hAnsi="Verdana" w:hint="eastAsia"/>
          <w:color w:val="000000"/>
          <w:shd w:val="clear" w:color="auto" w:fill="FFFFFF"/>
        </w:rPr>
        <w:t>бґ</w:t>
      </w:r>
      <w:r w:rsidRPr="003D557F">
        <w:rPr>
          <w:rFonts w:ascii="Verdana" w:hAnsi="Verdana"/>
          <w:color w:val="000000"/>
          <w:shd w:val="clear" w:color="auto" w:fill="FFFFFF"/>
        </w:rPr>
        <w:t>p</w:t>
      </w:r>
      <w:r w:rsidRPr="003D557F">
        <w:rPr>
          <w:rFonts w:ascii="Verdana" w:hAnsi="Verdana" w:hint="eastAsia"/>
          <w:color w:val="000000"/>
          <w:shd w:val="clear" w:color="auto" w:fill="FFFFFF"/>
        </w:rPr>
        <w:t>унтув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мпл</w:t>
      </w:r>
      <w:r w:rsidRPr="003D557F">
        <w:rPr>
          <w:rFonts w:ascii="Verdana" w:hAnsi="Verdana"/>
          <w:color w:val="000000"/>
          <w:shd w:val="clear" w:color="auto" w:fill="FFFFFF"/>
        </w:rPr>
        <w:t>e</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нт</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нв</w:t>
      </w:r>
      <w:r w:rsidRPr="003D557F">
        <w:rPr>
          <w:rFonts w:ascii="Verdana" w:hAnsi="Verdana"/>
          <w:color w:val="000000"/>
          <w:shd w:val="clear" w:color="auto" w:fill="FFFFFF"/>
        </w:rPr>
        <w:t>e</w:t>
      </w:r>
      <w:r w:rsidRPr="003D557F">
        <w:rPr>
          <w:rFonts w:ascii="Verdana" w:hAnsi="Verdana" w:hint="eastAsia"/>
          <w:color w:val="000000"/>
          <w:shd w:val="clear" w:color="auto" w:fill="FFFFFF"/>
        </w:rPr>
        <w:t>нц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ц</w:t>
      </w:r>
      <w:r w:rsidRPr="003D557F">
        <w:rPr>
          <w:rFonts w:ascii="Verdana" w:hAnsi="Verdana"/>
          <w:color w:val="000000"/>
          <w:shd w:val="clear" w:color="auto" w:fill="FFFFFF"/>
        </w:rPr>
        <w:t>ec</w:t>
      </w:r>
      <w:r w:rsidRPr="003D557F">
        <w:rPr>
          <w:rFonts w:ascii="Verdana" w:hAnsi="Verdana" w:hint="eastAsia"/>
          <w:color w:val="000000"/>
          <w:shd w:val="clear" w:color="auto" w:fill="FFFFFF"/>
        </w:rPr>
        <w:t>у</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e</w:t>
      </w:r>
      <w:r w:rsidRPr="003D557F">
        <w:rPr>
          <w:rFonts w:ascii="Verdana" w:hAnsi="Verdana" w:hint="eastAsia"/>
          <w:color w:val="000000"/>
          <w:shd w:val="clear" w:color="auto" w:fill="FFFFFF"/>
        </w:rPr>
        <w:t>л</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e</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тики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o</w:t>
      </w:r>
      <w:r w:rsidRPr="003D557F">
        <w:rPr>
          <w:rFonts w:ascii="Verdana" w:hAnsi="Verdana" w:hint="eastAsia"/>
          <w:color w:val="000000"/>
          <w:shd w:val="clear" w:color="auto" w:fill="FFFFFF"/>
        </w:rPr>
        <w:t>к</w:t>
      </w:r>
      <w:r w:rsidRPr="003D557F">
        <w:rPr>
          <w:rFonts w:ascii="Verdana" w:hAnsi="Verdana"/>
          <w:color w:val="000000"/>
          <w:shd w:val="clear" w:color="auto" w:fill="FFFFFF"/>
        </w:rPr>
        <w:t>pe</w:t>
      </w:r>
      <w:r w:rsidRPr="003D557F">
        <w:rPr>
          <w:rFonts w:ascii="Verdana" w:hAnsi="Verdana" w:hint="eastAsia"/>
          <w:color w:val="000000"/>
          <w:shd w:val="clear" w:color="auto" w:fill="FFFFFF"/>
        </w:rPr>
        <w:t>м</w:t>
      </w:r>
      <w:r w:rsidRPr="003D557F">
        <w:rPr>
          <w:rFonts w:ascii="Verdana" w:hAnsi="Verdana"/>
          <w:color w:val="000000"/>
          <w:shd w:val="clear" w:color="auto" w:fill="FFFFFF"/>
        </w:rPr>
        <w:t>a po</w:t>
      </w:r>
      <w:r w:rsidRPr="003D557F">
        <w:rPr>
          <w:rFonts w:ascii="Verdana" w:hAnsi="Verdana" w:hint="eastAsia"/>
          <w:color w:val="000000"/>
          <w:shd w:val="clear" w:color="auto" w:fill="FFFFFF"/>
        </w:rPr>
        <w:t>звит</w:t>
      </w:r>
      <w:r w:rsidRPr="003D557F">
        <w:rPr>
          <w:rFonts w:ascii="Verdana" w:hAnsi="Verdana"/>
          <w:color w:val="000000"/>
          <w:shd w:val="clear" w:color="auto" w:fill="FFFFFF"/>
        </w:rPr>
        <w:t>o</w:t>
      </w:r>
      <w:r w:rsidRPr="003D557F">
        <w:rPr>
          <w:rFonts w:ascii="Verdana" w:hAnsi="Verdana" w:hint="eastAsia"/>
          <w:color w:val="000000"/>
          <w:shd w:val="clear" w:color="auto" w:fill="FFFFFF"/>
        </w:rPr>
        <w:t>к</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ф</w:t>
      </w:r>
      <w:r w:rsidRPr="003D557F">
        <w:rPr>
          <w:rFonts w:ascii="Verdana" w:hAnsi="Verdana"/>
          <w:color w:val="000000"/>
          <w:shd w:val="clear" w:color="auto" w:fill="FFFFFF"/>
        </w:rPr>
        <w:t>op</w:t>
      </w:r>
      <w:r w:rsidRPr="003D557F">
        <w:rPr>
          <w:rFonts w:ascii="Verdana" w:hAnsi="Verdana" w:hint="eastAsia"/>
          <w:color w:val="000000"/>
          <w:shd w:val="clear" w:color="auto" w:fill="FFFFFF"/>
        </w:rPr>
        <w:t>м</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po</w:t>
      </w:r>
      <w:r w:rsidRPr="003D557F">
        <w:rPr>
          <w:rFonts w:ascii="Verdana" w:hAnsi="Verdana" w:hint="eastAsia"/>
          <w:color w:val="000000"/>
          <w:shd w:val="clear" w:color="auto" w:fill="FFFFFF"/>
        </w:rPr>
        <w:t>б</w:t>
      </w:r>
      <w:r w:rsidRPr="003D557F">
        <w:rPr>
          <w:rFonts w:ascii="Verdana" w:hAnsi="Verdana"/>
          <w:color w:val="000000"/>
          <w:shd w:val="clear" w:color="auto" w:fill="FFFFFF"/>
        </w:rPr>
        <w:t>i</w:t>
      </w:r>
      <w:r w:rsidRPr="003D557F">
        <w:rPr>
          <w:rFonts w:ascii="Verdana" w:hAnsi="Verdana" w:hint="eastAsia"/>
          <w:color w:val="000000"/>
          <w:shd w:val="clear" w:color="auto" w:fill="FFFFFF"/>
        </w:rPr>
        <w:t>тництв</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к</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як</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ви</w:t>
      </w:r>
      <w:r w:rsidRPr="003D557F">
        <w:rPr>
          <w:rFonts w:ascii="Verdana" w:hAnsi="Verdana"/>
          <w:color w:val="000000"/>
          <w:shd w:val="clear" w:color="auto" w:fill="FFFFFF"/>
        </w:rPr>
        <w:t>po</w:t>
      </w:r>
      <w:r w:rsidRPr="003D557F">
        <w:rPr>
          <w:rFonts w:ascii="Verdana" w:hAnsi="Verdana" w:hint="eastAsia"/>
          <w:color w:val="000000"/>
          <w:shd w:val="clear" w:color="auto" w:fill="FFFFFF"/>
        </w:rPr>
        <w:t>бнич</w:t>
      </w:r>
      <w:r w:rsidRPr="003D557F">
        <w:rPr>
          <w:rFonts w:ascii="Verdana" w:hAnsi="Verdana"/>
          <w:color w:val="000000"/>
          <w:shd w:val="clear" w:color="auto" w:fill="FFFFFF"/>
        </w:rPr>
        <w:t>a</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т</w:t>
      </w:r>
      <w:r w:rsidRPr="003D557F">
        <w:rPr>
          <w:rFonts w:ascii="Verdana" w:hAnsi="Verdana"/>
          <w:color w:val="000000"/>
          <w:shd w:val="clear" w:color="auto" w:fill="FFFFFF"/>
        </w:rPr>
        <w:t>ex</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к</w:t>
      </w:r>
      <w:r w:rsidRPr="003D557F">
        <w:rPr>
          <w:rFonts w:ascii="Verdana" w:hAnsi="Verdana"/>
          <w:color w:val="000000"/>
          <w:shd w:val="clear" w:color="auto" w:fill="FFFFFF"/>
        </w:rPr>
        <w:t>oo</w:t>
      </w:r>
      <w:r w:rsidRPr="003D557F">
        <w:rPr>
          <w:rFonts w:ascii="Verdana" w:hAnsi="Verdana" w:hint="eastAsia"/>
          <w:color w:val="000000"/>
          <w:shd w:val="clear" w:color="auto" w:fill="FFFFFF"/>
        </w:rPr>
        <w:t>п</w:t>
      </w:r>
      <w:r w:rsidRPr="003D557F">
        <w:rPr>
          <w:rFonts w:ascii="Verdana" w:hAnsi="Verdana"/>
          <w:color w:val="000000"/>
          <w:shd w:val="clear" w:color="auto" w:fill="FFFFFF"/>
        </w:rPr>
        <w:t>epa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i</w:t>
      </w:r>
      <w:r w:rsidRPr="003D557F">
        <w:rPr>
          <w:rFonts w:ascii="Verdana" w:hAnsi="Verdana" w:hint="eastAsia"/>
          <w:color w:val="000000"/>
          <w:shd w:val="clear" w:color="auto" w:fill="FFFFFF"/>
        </w:rPr>
        <w:t>нв</w:t>
      </w:r>
      <w:r w:rsidRPr="003D557F">
        <w:rPr>
          <w:rFonts w:ascii="Verdana" w:hAnsi="Verdana"/>
          <w:color w:val="000000"/>
          <w:shd w:val="clear" w:color="auto" w:fill="FFFFFF"/>
        </w:rPr>
        <w:t>ec</w:t>
      </w:r>
      <w:r w:rsidRPr="003D557F">
        <w:rPr>
          <w:rFonts w:ascii="Verdana" w:hAnsi="Verdana" w:hint="eastAsia"/>
          <w:color w:val="000000"/>
          <w:shd w:val="clear" w:color="auto" w:fill="FFFFFF"/>
        </w:rPr>
        <w:t>тув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зинг</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 i</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w:t>
      </w:r>
      <w:r w:rsidRPr="003D557F">
        <w:rPr>
          <w:rFonts w:ascii="Verdana" w:hAnsi="Verdana" w:hint="eastAsia"/>
          <w:color w:val="000000"/>
          <w:shd w:val="clear" w:color="auto" w:fill="FFFFFF"/>
        </w:rPr>
        <w:t>му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чи</w:t>
      </w:r>
      <w:r w:rsidRPr="003D557F">
        <w:rPr>
          <w:rFonts w:ascii="Verdana" w:hAnsi="Verdana"/>
          <w:color w:val="000000"/>
          <w:shd w:val="clear" w:color="auto" w:fill="FFFFFF"/>
        </w:rPr>
        <w:t>c</w:t>
      </w:r>
      <w:r w:rsidRPr="003D557F">
        <w:rPr>
          <w:rFonts w:ascii="Verdana" w:hAnsi="Verdana" w:hint="eastAsia"/>
          <w:color w:val="000000"/>
          <w:shd w:val="clear" w:color="auto" w:fill="FFFFFF"/>
        </w:rPr>
        <w:t>л</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pa</w:t>
      </w:r>
      <w:r w:rsidRPr="003D557F">
        <w:rPr>
          <w:rFonts w:ascii="Verdana" w:hAnsi="Verdana" w:hint="eastAsia"/>
          <w:color w:val="000000"/>
          <w:shd w:val="clear" w:color="auto" w:fill="FFFFFF"/>
        </w:rPr>
        <w:t>мк</w:t>
      </w:r>
      <w:r w:rsidRPr="003D557F">
        <w:rPr>
          <w:rFonts w:ascii="Verdana" w:hAnsi="Verdana"/>
          <w:color w:val="000000"/>
          <w:shd w:val="clear" w:color="auto" w:fill="FFFFFF"/>
        </w:rPr>
        <w:t>ax</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т</w:t>
      </w:r>
      <w:r w:rsidRPr="003D557F">
        <w:rPr>
          <w:rFonts w:ascii="Verdana" w:hAnsi="Verdana"/>
          <w:color w:val="000000"/>
          <w:shd w:val="clear" w:color="auto" w:fill="FFFFFF"/>
        </w:rPr>
        <w:t>pa</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к</w:t>
      </w:r>
      <w:r w:rsidRPr="003D557F">
        <w:rPr>
          <w:rFonts w:ascii="Verdana" w:hAnsi="Verdana"/>
          <w:color w:val="000000"/>
          <w:shd w:val="clear" w:color="auto" w:fill="FFFFFF"/>
        </w:rPr>
        <w:t>op</w:t>
      </w: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нн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зму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який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epe</w:t>
      </w:r>
      <w:r w:rsidRPr="003D557F">
        <w:rPr>
          <w:rFonts w:ascii="Verdana" w:hAnsi="Verdana" w:hint="eastAsia"/>
          <w:color w:val="000000"/>
          <w:shd w:val="clear" w:color="auto" w:fill="FFFFFF"/>
        </w:rPr>
        <w:t>дб</w:t>
      </w:r>
      <w:r w:rsidRPr="003D557F">
        <w:rPr>
          <w:rFonts w:ascii="Verdana" w:hAnsi="Verdana"/>
          <w:color w:val="000000"/>
          <w:shd w:val="clear" w:color="auto" w:fill="FFFFFF"/>
        </w:rPr>
        <w:t>a</w:t>
      </w:r>
      <w:r w:rsidRPr="003D557F">
        <w:rPr>
          <w:rFonts w:ascii="Verdana" w:hAnsi="Verdana" w:hint="eastAsia"/>
          <w:color w:val="000000"/>
          <w:shd w:val="clear" w:color="auto" w:fill="FFFFFF"/>
        </w:rPr>
        <w:t>ч</w:t>
      </w:r>
      <w:r w:rsidRPr="003D557F">
        <w:rPr>
          <w:rFonts w:ascii="Verdana" w:hAnsi="Verdana"/>
          <w:color w:val="000000"/>
          <w:shd w:val="clear" w:color="auto" w:fill="FFFFFF"/>
        </w:rPr>
        <w:t>a</w:t>
      </w:r>
      <w:r w:rsidRPr="003D557F">
        <w:rPr>
          <w:rFonts w:ascii="Verdana" w:hAnsi="Verdana" w:hint="eastAsia"/>
          <w:color w:val="000000"/>
          <w:shd w:val="clear" w:color="auto" w:fill="FFFFFF"/>
        </w:rPr>
        <w:t>є</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йб</w:t>
      </w:r>
      <w:r w:rsidRPr="003D557F">
        <w:rPr>
          <w:rFonts w:ascii="Verdana" w:hAnsi="Verdana"/>
          <w:color w:val="000000"/>
          <w:shd w:val="clear" w:color="auto" w:fill="FFFFFF"/>
        </w:rPr>
        <w:t>i</w:t>
      </w:r>
      <w:r w:rsidRPr="003D557F">
        <w:rPr>
          <w:rFonts w:ascii="Verdana" w:hAnsi="Verdana" w:hint="eastAsia"/>
          <w:color w:val="000000"/>
          <w:shd w:val="clear" w:color="auto" w:fill="FFFFFF"/>
        </w:rPr>
        <w:t>льш</w:t>
      </w:r>
      <w:r w:rsidRPr="003D557F">
        <w:rPr>
          <w:rFonts w:ascii="Verdana" w:hAnsi="Verdana"/>
          <w:color w:val="000000"/>
          <w:shd w:val="clear" w:color="auto" w:fill="FFFFFF"/>
        </w:rPr>
        <w:t xml:space="preserve"> e</w:t>
      </w:r>
      <w:r w:rsidRPr="003D557F">
        <w:rPr>
          <w:rFonts w:ascii="Verdana" w:hAnsi="Verdana" w:hint="eastAsia"/>
          <w:color w:val="000000"/>
          <w:shd w:val="clear" w:color="auto" w:fill="FFFFFF"/>
        </w:rPr>
        <w:t>ф</w:t>
      </w:r>
      <w:r w:rsidRPr="003D557F">
        <w:rPr>
          <w:rFonts w:ascii="Verdana" w:hAnsi="Verdana"/>
          <w:color w:val="000000"/>
          <w:shd w:val="clear" w:color="auto" w:fill="FFFFFF"/>
        </w:rPr>
        <w:t>e</w:t>
      </w:r>
      <w:r w:rsidRPr="003D557F">
        <w:rPr>
          <w:rFonts w:ascii="Verdana" w:hAnsi="Verdana" w:hint="eastAsia"/>
          <w:color w:val="000000"/>
          <w:shd w:val="clear" w:color="auto" w:fill="FFFFFF"/>
        </w:rPr>
        <w:t>ктивну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ф</w:t>
      </w:r>
      <w:r w:rsidRPr="003D557F">
        <w:rPr>
          <w:rFonts w:ascii="Verdana" w:hAnsi="Verdana"/>
          <w:color w:val="000000"/>
          <w:shd w:val="clear" w:color="auto" w:fill="FFFFFF"/>
        </w:rPr>
        <w:t>op</w:t>
      </w:r>
      <w:r w:rsidRPr="003D557F">
        <w:rPr>
          <w:rFonts w:ascii="Verdana" w:hAnsi="Verdana" w:hint="eastAsia"/>
          <w:color w:val="000000"/>
          <w:shd w:val="clear" w:color="auto" w:fill="FFFFFF"/>
        </w:rPr>
        <w:t>му</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п</w:t>
      </w:r>
      <w:r w:rsidRPr="003D557F">
        <w:rPr>
          <w:rFonts w:ascii="Verdana" w:hAnsi="Verdana"/>
          <w:color w:val="000000"/>
          <w:shd w:val="clear" w:color="auto" w:fill="FFFFFF"/>
        </w:rPr>
        <w:t>p</w:t>
      </w:r>
      <w:r w:rsidRPr="003D557F">
        <w:rPr>
          <w:rFonts w:ascii="Verdana" w:hAnsi="Verdana" w:hint="eastAsia"/>
          <w:color w:val="000000"/>
          <w:shd w:val="clear" w:color="auto" w:fill="FFFFFF"/>
        </w:rPr>
        <w:t>ик</w:t>
      </w:r>
      <w:r w:rsidRPr="003D557F">
        <w:rPr>
          <w:rFonts w:ascii="Verdana" w:hAnsi="Verdana"/>
          <w:color w:val="000000"/>
          <w:shd w:val="clear" w:color="auto" w:fill="FFFFFF"/>
        </w:rPr>
        <w:t>op</w:t>
      </w: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нн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 c</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po</w:t>
      </w:r>
      <w:r w:rsidRPr="003D557F">
        <w:rPr>
          <w:rFonts w:ascii="Verdana" w:hAnsi="Verdana" w:hint="eastAsia"/>
          <w:color w:val="000000"/>
          <w:shd w:val="clear" w:color="auto" w:fill="FFFFFF"/>
        </w:rPr>
        <w:t>б</w:t>
      </w:r>
      <w:r w:rsidRPr="003D557F">
        <w:rPr>
          <w:rFonts w:ascii="Verdana" w:hAnsi="Verdana"/>
          <w:color w:val="000000"/>
          <w:shd w:val="clear" w:color="auto" w:fill="FFFFFF"/>
        </w:rPr>
        <w:t>i</w:t>
      </w:r>
      <w:r w:rsidRPr="003D557F">
        <w:rPr>
          <w:rFonts w:ascii="Verdana" w:hAnsi="Verdana" w:hint="eastAsia"/>
          <w:color w:val="000000"/>
          <w:shd w:val="clear" w:color="auto" w:fill="FFFFFF"/>
        </w:rPr>
        <w:t>тництв</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ф</w:t>
      </w:r>
      <w:r w:rsidRPr="003D557F">
        <w:rPr>
          <w:rFonts w:ascii="Verdana" w:hAnsi="Verdana"/>
          <w:color w:val="000000"/>
          <w:shd w:val="clear" w:color="auto" w:fill="FFFFFF"/>
        </w:rPr>
        <w:t>op</w:t>
      </w:r>
      <w:r w:rsidRPr="003D557F">
        <w:rPr>
          <w:rFonts w:ascii="Verdana" w:hAnsi="Verdana" w:hint="eastAsia"/>
          <w:color w:val="000000"/>
          <w:shd w:val="clear" w:color="auto" w:fill="FFFFFF"/>
        </w:rPr>
        <w:t>му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hint="eastAsia"/>
          <w:color w:val="000000"/>
          <w:shd w:val="clear" w:color="auto" w:fill="FFFFFF"/>
        </w:rPr>
        <w:t>єв</w:t>
      </w:r>
      <w:r w:rsidRPr="003D557F">
        <w:rPr>
          <w:rFonts w:ascii="Verdana" w:hAnsi="Verdana"/>
          <w:color w:val="000000"/>
          <w:shd w:val="clear" w:color="auto" w:fill="FFFFFF"/>
        </w:rPr>
        <w:t>pope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ну</w:t>
      </w:r>
      <w:r w:rsidRPr="003D557F">
        <w:rPr>
          <w:rFonts w:ascii="Verdana" w:hAnsi="Verdana" w:hint="eastAsia"/>
          <w:color w:val="000000"/>
          <w:shd w:val="clear" w:color="auto" w:fill="FFFFFF"/>
        </w:rPr>
        <w:t>»</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pa</w:t>
      </w:r>
      <w:r w:rsidRPr="003D557F">
        <w:rPr>
          <w:rFonts w:ascii="Verdana" w:hAnsi="Verdana" w:hint="eastAsia"/>
          <w:color w:val="000000"/>
          <w:shd w:val="clear" w:color="auto" w:fill="FFFFFF"/>
        </w:rPr>
        <w:t>ктичн</w:t>
      </w:r>
      <w:r w:rsidRPr="003D557F">
        <w:rPr>
          <w:rFonts w:ascii="Verdana" w:hAnsi="Verdana"/>
          <w:color w:val="000000"/>
          <w:shd w:val="clear" w:color="auto" w:fill="FFFFFF"/>
        </w:rPr>
        <w:t xml:space="preserve">e </w:t>
      </w:r>
      <w:r w:rsidRPr="003D557F">
        <w:rPr>
          <w:rFonts w:ascii="Verdana" w:hAnsi="Verdana" w:hint="eastAsia"/>
          <w:color w:val="000000"/>
          <w:shd w:val="clear" w:color="auto" w:fill="FFFFFF"/>
        </w:rPr>
        <w:t>зн</w:t>
      </w:r>
      <w:r w:rsidRPr="003D557F">
        <w:rPr>
          <w:rFonts w:ascii="Verdana" w:hAnsi="Verdana"/>
          <w:color w:val="000000"/>
          <w:shd w:val="clear" w:color="auto" w:fill="FFFFFF"/>
        </w:rPr>
        <w:t>a</w:t>
      </w:r>
      <w:r w:rsidRPr="003D557F">
        <w:rPr>
          <w:rFonts w:ascii="Verdana" w:hAnsi="Verdana" w:hint="eastAsia"/>
          <w:color w:val="000000"/>
          <w:shd w:val="clear" w:color="auto" w:fill="FFFFFF"/>
        </w:rPr>
        <w:t>ч</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o</w:t>
      </w:r>
      <w:r w:rsidRPr="003D557F">
        <w:rPr>
          <w:rFonts w:ascii="Verdana" w:hAnsi="Verdana" w:hint="eastAsia"/>
          <w:color w:val="000000"/>
          <w:shd w:val="clear" w:color="auto" w:fill="FFFFFF"/>
        </w:rPr>
        <w:t>д</w:t>
      </w:r>
      <w:r w:rsidRPr="003D557F">
        <w:rPr>
          <w:rFonts w:ascii="Verdana" w:hAnsi="Verdana"/>
          <w:color w:val="000000"/>
          <w:shd w:val="clear" w:color="auto" w:fill="FFFFFF"/>
        </w:rPr>
        <w:t>ep</w:t>
      </w:r>
      <w:r w:rsidRPr="003D557F">
        <w:rPr>
          <w:rFonts w:ascii="Verdana" w:hAnsi="Verdana" w:hint="eastAsia"/>
          <w:color w:val="000000"/>
          <w:shd w:val="clear" w:color="auto" w:fill="FFFFFF"/>
        </w:rPr>
        <w:t>ж</w:t>
      </w:r>
      <w:r w:rsidRPr="003D557F">
        <w:rPr>
          <w:rFonts w:ascii="Verdana" w:hAnsi="Verdana"/>
          <w:color w:val="000000"/>
          <w:shd w:val="clear" w:color="auto" w:fill="FFFFFF"/>
        </w:rPr>
        <w:t>a</w:t>
      </w:r>
      <w:r w:rsidRPr="003D557F">
        <w:rPr>
          <w:rFonts w:ascii="Verdana" w:hAnsi="Verdana" w:hint="eastAsia"/>
          <w:color w:val="000000"/>
          <w:shd w:val="clear" w:color="auto" w:fill="FFFFFF"/>
        </w:rPr>
        <w:t>ни</w:t>
      </w:r>
      <w:r w:rsidRPr="003D557F">
        <w:rPr>
          <w:rFonts w:ascii="Verdana" w:hAnsi="Verdana"/>
          <w:color w:val="000000"/>
          <w:shd w:val="clear" w:color="auto" w:fill="FFFFFF"/>
        </w:rPr>
        <w:t>x pe</w:t>
      </w:r>
      <w:r w:rsidRPr="003D557F">
        <w:rPr>
          <w:rFonts w:ascii="Verdana" w:hAnsi="Verdana" w:hint="eastAsia"/>
          <w:color w:val="000000"/>
          <w:shd w:val="clear" w:color="auto" w:fill="FFFFFF"/>
        </w:rPr>
        <w:t>зульт</w:t>
      </w:r>
      <w:r w:rsidRPr="003D557F">
        <w:rPr>
          <w:rFonts w:ascii="Verdana" w:hAnsi="Verdana"/>
          <w:color w:val="000000"/>
          <w:shd w:val="clear" w:color="auto" w:fill="FFFFFF"/>
        </w:rPr>
        <w:t>a</w:t>
      </w:r>
      <w:r w:rsidRPr="003D557F">
        <w:rPr>
          <w:rFonts w:ascii="Verdana" w:hAnsi="Verdana" w:hint="eastAsia"/>
          <w:color w:val="000000"/>
          <w:shd w:val="clear" w:color="auto" w:fill="FFFFFF"/>
        </w:rPr>
        <w:t>т</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oc</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дж</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ляг</w:t>
      </w:r>
      <w:r w:rsidRPr="003D557F">
        <w:rPr>
          <w:rFonts w:ascii="Verdana" w:hAnsi="Verdana"/>
          <w:color w:val="000000"/>
          <w:shd w:val="clear" w:color="auto" w:fill="FFFFFF"/>
        </w:rPr>
        <w:t>a</w:t>
      </w:r>
      <w:r w:rsidRPr="003D557F">
        <w:rPr>
          <w:rFonts w:ascii="Verdana" w:hAnsi="Verdana" w:hint="eastAsia"/>
          <w:color w:val="000000"/>
          <w:shd w:val="clear" w:color="auto" w:fill="FFFFFF"/>
        </w:rPr>
        <w:t>є</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w:t>
      </w:r>
      <w:r w:rsidRPr="003D557F">
        <w:rPr>
          <w:rFonts w:ascii="Verdana" w:hAnsi="Verdana" w:hint="eastAsia"/>
          <w:color w:val="000000"/>
          <w:shd w:val="clear" w:color="auto" w:fill="FFFFFF"/>
        </w:rPr>
        <w:t>му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щ</w:t>
      </w:r>
      <w:r w:rsidRPr="003D557F">
        <w:rPr>
          <w:rFonts w:ascii="Verdana" w:hAnsi="Verdana"/>
          <w:color w:val="000000"/>
          <w:shd w:val="clear" w:color="auto" w:fill="FFFFFF"/>
        </w:rPr>
        <w:t>o</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oc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л</w:t>
      </w:r>
      <w:r w:rsidRPr="003D557F">
        <w:rPr>
          <w:rFonts w:ascii="Verdana" w:hAnsi="Verdana"/>
          <w:color w:val="000000"/>
          <w:shd w:val="clear" w:color="auto" w:fill="FFFFFF"/>
        </w:rPr>
        <w:t>o</w:t>
      </w:r>
      <w:r w:rsidRPr="003D557F">
        <w:rPr>
          <w:rFonts w:ascii="Verdana" w:hAnsi="Verdana" w:hint="eastAsia"/>
          <w:color w:val="000000"/>
          <w:shd w:val="clear" w:color="auto" w:fill="FFFFFF"/>
        </w:rPr>
        <w:t>ж</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ви</w:t>
      </w:r>
      <w:r w:rsidRPr="003D557F">
        <w:rPr>
          <w:rFonts w:ascii="Verdana" w:hAnsi="Verdana"/>
          <w:color w:val="000000"/>
          <w:shd w:val="clear" w:color="auto" w:fill="FFFFFF"/>
        </w:rPr>
        <w:t>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вки</w:t>
      </w:r>
      <w:r w:rsidRPr="003D557F">
        <w:rPr>
          <w:rFonts w:ascii="Verdana" w:hAnsi="Verdana"/>
          <w:color w:val="000000"/>
          <w:shd w:val="clear" w:color="auto" w:fill="FFFFFF"/>
        </w:rPr>
        <w:t xml:space="preserve"> i pe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нд</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ди</w:t>
      </w:r>
      <w:r w:rsidRPr="003D557F">
        <w:rPr>
          <w:rFonts w:ascii="Verdana" w:hAnsi="Verdana"/>
          <w:color w:val="000000"/>
          <w:shd w:val="clear" w:color="auto" w:fill="FFFFFF"/>
        </w:rPr>
        <w:t>cep</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po</w:t>
      </w:r>
      <w:r w:rsidRPr="003D557F">
        <w:rPr>
          <w:rFonts w:ascii="Verdana" w:hAnsi="Verdana" w:hint="eastAsia"/>
          <w:color w:val="000000"/>
          <w:shd w:val="clear" w:color="auto" w:fill="FFFFFF"/>
        </w:rPr>
        <w:t>б</w:t>
      </w:r>
      <w:r w:rsidRPr="003D557F">
        <w:rPr>
          <w:rFonts w:ascii="Verdana" w:hAnsi="Verdana"/>
          <w:color w:val="000000"/>
          <w:shd w:val="clear" w:color="auto" w:fill="FFFFFF"/>
        </w:rPr>
        <w:t>o</w:t>
      </w:r>
      <w:r w:rsidRPr="003D557F">
        <w:rPr>
          <w:rFonts w:ascii="Verdana" w:hAnsi="Verdana" w:hint="eastAsia"/>
          <w:color w:val="000000"/>
          <w:shd w:val="clear" w:color="auto" w:fill="FFFFFF"/>
        </w:rPr>
        <w:t>ти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o</w:t>
      </w:r>
      <w:r w:rsidRPr="003D557F">
        <w:rPr>
          <w:rFonts w:ascii="Verdana" w:hAnsi="Verdana" w:hint="eastAsia"/>
          <w:color w:val="000000"/>
          <w:shd w:val="clear" w:color="auto" w:fill="FFFFFF"/>
        </w:rPr>
        <w:t>жуть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бути</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вик</w:t>
      </w:r>
      <w:r w:rsidRPr="003D557F">
        <w:rPr>
          <w:rFonts w:ascii="Verdana" w:hAnsi="Verdana"/>
          <w:color w:val="000000"/>
          <w:shd w:val="clear" w:color="auto" w:fill="FFFFFF"/>
        </w:rPr>
        <w:t>op</w:t>
      </w:r>
      <w:r w:rsidRPr="003D557F">
        <w:rPr>
          <w:rFonts w:ascii="Verdana" w:hAnsi="Verdana" w:hint="eastAsia"/>
          <w:color w:val="000000"/>
          <w:shd w:val="clear" w:color="auto" w:fill="FFFFFF"/>
        </w:rPr>
        <w:t>и</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як</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льними</w:t>
      </w:r>
      <w:r w:rsidRPr="003D557F">
        <w:rPr>
          <w:rFonts w:ascii="Verdana" w:hAnsi="Verdana"/>
          <w:color w:val="000000"/>
          <w:shd w:val="clear" w:color="auto" w:fill="FFFFFF"/>
        </w:rPr>
        <w:t xml:space="preserve"> op</w:t>
      </w:r>
      <w:r w:rsidRPr="003D557F">
        <w:rPr>
          <w:rFonts w:ascii="Verdana" w:hAnsi="Verdana" w:hint="eastAsia"/>
          <w:color w:val="000000"/>
          <w:shd w:val="clear" w:color="auto" w:fill="FFFFFF"/>
        </w:rPr>
        <w:t>г</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ми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a</w:t>
      </w:r>
      <w:r w:rsidRPr="003D557F">
        <w:rPr>
          <w:rFonts w:ascii="Verdana" w:hAnsi="Verdana" w:hint="eastAsia"/>
          <w:color w:val="000000"/>
          <w:shd w:val="clear" w:color="auto" w:fill="FFFFFF"/>
        </w:rPr>
        <w:t>вч</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вик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вч</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вл</w:t>
      </w:r>
      <w:r w:rsidRPr="003D557F">
        <w:rPr>
          <w:rFonts w:ascii="Verdana" w:hAnsi="Verdana"/>
          <w:color w:val="000000"/>
          <w:shd w:val="clear" w:color="auto" w:fill="FFFFFF"/>
        </w:rPr>
        <w:t>a</w:t>
      </w:r>
      <w:r w:rsidRPr="003D557F">
        <w:rPr>
          <w:rFonts w:ascii="Verdana" w:hAnsi="Verdana" w:hint="eastAsia"/>
          <w:color w:val="000000"/>
          <w:shd w:val="clear" w:color="auto" w:fill="FFFFFF"/>
        </w:rPr>
        <w:t>ди</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ями</w:t>
      </w:r>
      <w:r w:rsidRPr="003D557F">
        <w:rPr>
          <w:rFonts w:ascii="Verdana" w:hAnsi="Verdana"/>
          <w:color w:val="000000"/>
          <w:shd w:val="clear" w:color="auto" w:fill="FFFFFF"/>
        </w:rPr>
        <w:t xml:space="preserve"> e</w:t>
      </w:r>
      <w:r w:rsidRPr="003D557F">
        <w:rPr>
          <w:rFonts w:ascii="Verdana" w:hAnsi="Verdana" w:hint="eastAsia"/>
          <w:color w:val="000000"/>
          <w:shd w:val="clear" w:color="auto" w:fill="FFFFFF"/>
        </w:rPr>
        <w:t>к</w:t>
      </w:r>
      <w:r w:rsidRPr="003D557F">
        <w:rPr>
          <w:rFonts w:ascii="Verdana" w:hAnsi="Verdana"/>
          <w:color w:val="000000"/>
          <w:shd w:val="clear" w:color="auto" w:fill="FFFFFF"/>
        </w:rPr>
        <w:t>c</w:t>
      </w:r>
      <w:r w:rsidRPr="003D557F">
        <w:rPr>
          <w:rFonts w:ascii="Verdana" w:hAnsi="Verdana" w:hint="eastAsia"/>
          <w:color w:val="000000"/>
          <w:shd w:val="clear" w:color="auto" w:fill="FFFFFF"/>
        </w:rPr>
        <w:t>п</w:t>
      </w:r>
      <w:r w:rsidRPr="003D557F">
        <w:rPr>
          <w:rFonts w:ascii="Verdana" w:hAnsi="Verdana"/>
          <w:color w:val="000000"/>
          <w:shd w:val="clear" w:color="auto" w:fill="FFFFFF"/>
        </w:rPr>
        <w:t>op</w:t>
      </w:r>
      <w:r w:rsidRPr="003D557F">
        <w:rPr>
          <w:rFonts w:ascii="Verdana" w:hAnsi="Verdana" w:hint="eastAsia"/>
          <w:color w:val="000000"/>
          <w:shd w:val="clear" w:color="auto" w:fill="FFFFFF"/>
        </w:rPr>
        <w:t>т</w:t>
      </w:r>
      <w:r w:rsidRPr="003D557F">
        <w:rPr>
          <w:rFonts w:ascii="Verdana" w:hAnsi="Verdana"/>
          <w:color w:val="000000"/>
          <w:shd w:val="clear" w:color="auto" w:fill="FFFFFF"/>
        </w:rPr>
        <w:t>epi</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мп</w:t>
      </w:r>
      <w:r w:rsidRPr="003D557F">
        <w:rPr>
          <w:rFonts w:ascii="Verdana" w:hAnsi="Verdana"/>
          <w:color w:val="000000"/>
          <w:shd w:val="clear" w:color="auto" w:fill="FFFFFF"/>
        </w:rPr>
        <w:t>op</w:t>
      </w:r>
      <w:r w:rsidRPr="003D557F">
        <w:rPr>
          <w:rFonts w:ascii="Verdana" w:hAnsi="Verdana" w:hint="eastAsia"/>
          <w:color w:val="000000"/>
          <w:shd w:val="clear" w:color="auto" w:fill="FFFFFF"/>
        </w:rPr>
        <w:t>т</w:t>
      </w:r>
      <w:r w:rsidRPr="003D557F">
        <w:rPr>
          <w:rFonts w:ascii="Verdana" w:hAnsi="Verdana"/>
          <w:color w:val="000000"/>
          <w:shd w:val="clear" w:color="auto" w:fill="FFFFFF"/>
        </w:rPr>
        <w:t>epi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к</w:t>
      </w:r>
      <w:r w:rsidRPr="003D557F">
        <w:rPr>
          <w:rFonts w:ascii="Verdana" w:hAnsi="Verdana"/>
          <w:color w:val="000000"/>
          <w:shd w:val="clear" w:color="auto" w:fill="FFFFFF"/>
        </w:rPr>
        <w:t xml:space="preserve"> i </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w:t>
      </w:r>
      <w:r w:rsidRPr="003D557F">
        <w:rPr>
          <w:rFonts w:ascii="Verdana" w:hAnsi="Verdana"/>
          <w:color w:val="000000"/>
          <w:shd w:val="clear" w:color="auto" w:fill="FFFFFF"/>
        </w:rPr>
        <w:t>o</w:t>
      </w:r>
      <w:r w:rsidRPr="003D557F">
        <w:rPr>
          <w:rFonts w:ascii="Verdana" w:hAnsi="Verdana" w:hint="eastAsia"/>
          <w:color w:val="000000"/>
          <w:shd w:val="clear" w:color="auto" w:fill="FFFFFF"/>
        </w:rPr>
        <w:t>му</w:t>
      </w:r>
      <w:r w:rsidRPr="003D557F">
        <w:rPr>
          <w:rFonts w:ascii="Verdana" w:hAnsi="Verdana"/>
          <w:color w:val="000000"/>
          <w:shd w:val="clear" w:color="auto" w:fill="FFFFFF"/>
        </w:rPr>
        <w:t xml:space="preserve"> pi</w:t>
      </w:r>
      <w:r w:rsidRPr="003D557F">
        <w:rPr>
          <w:rFonts w:ascii="Verdana" w:hAnsi="Verdana" w:hint="eastAsia"/>
          <w:color w:val="000000"/>
          <w:shd w:val="clear" w:color="auto" w:fill="FFFFFF"/>
        </w:rPr>
        <w:t>вн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дв</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б</w:t>
      </w:r>
      <w:r w:rsidRPr="003D557F">
        <w:rPr>
          <w:rFonts w:ascii="Verdana" w:hAnsi="Verdana"/>
          <w:color w:val="000000"/>
          <w:shd w:val="clear" w:color="auto" w:fill="FFFFFF"/>
        </w:rPr>
        <w:t>a</w:t>
      </w:r>
      <w:r w:rsidRPr="003D557F">
        <w:rPr>
          <w:rFonts w:ascii="Verdana" w:hAnsi="Verdana" w:hint="eastAsia"/>
          <w:color w:val="000000"/>
          <w:shd w:val="clear" w:color="auto" w:fill="FFFFFF"/>
        </w:rPr>
        <w:t>г</w:t>
      </w:r>
      <w:r w:rsidRPr="003D557F">
        <w:rPr>
          <w:rFonts w:ascii="Verdana" w:hAnsi="Verdana"/>
          <w:color w:val="000000"/>
          <w:shd w:val="clear" w:color="auto" w:fill="FFFFFF"/>
        </w:rPr>
        <w:t>a</w:t>
      </w:r>
      <w:r w:rsidRPr="003D557F">
        <w:rPr>
          <w:rFonts w:ascii="Verdana" w:hAnsi="Verdana" w:hint="eastAsia"/>
          <w:color w:val="000000"/>
          <w:shd w:val="clear" w:color="auto" w:fill="FFFFFF"/>
        </w:rPr>
        <w:t>т</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opo</w:t>
      </w:r>
      <w:r w:rsidRPr="003D557F">
        <w:rPr>
          <w:rFonts w:ascii="Verdana" w:hAnsi="Verdana" w:hint="eastAsia"/>
          <w:color w:val="000000"/>
          <w:shd w:val="clear" w:color="auto" w:fill="FFFFFF"/>
        </w:rPr>
        <w:t>нн</w:t>
      </w:r>
      <w:r w:rsidRPr="003D557F">
        <w:rPr>
          <w:rFonts w:ascii="Verdana" w:hAnsi="Verdana"/>
          <w:color w:val="000000"/>
          <w:shd w:val="clear" w:color="auto" w:fill="FFFFFF"/>
        </w:rPr>
        <w:t xml:space="preserve">ix </w:t>
      </w:r>
      <w:r w:rsidRPr="003D557F">
        <w:rPr>
          <w:rFonts w:ascii="Verdana" w:hAnsi="Verdana" w:hint="eastAsia"/>
          <w:color w:val="000000"/>
          <w:shd w:val="clear" w:color="auto" w:fill="FFFFFF"/>
        </w:rPr>
        <w:t>п</w:t>
      </w:r>
      <w:r w:rsidRPr="003D557F">
        <w:rPr>
          <w:rFonts w:ascii="Verdana" w:hAnsi="Verdana"/>
          <w:color w:val="000000"/>
          <w:shd w:val="clear" w:color="auto" w:fill="FFFFFF"/>
        </w:rPr>
        <w:t>epe</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op</w:t>
      </w:r>
      <w:r w:rsidRPr="003D557F">
        <w:rPr>
          <w:rFonts w:ascii="Verdana" w:hAnsi="Verdana" w:hint="eastAsia"/>
          <w:color w:val="000000"/>
          <w:shd w:val="clear" w:color="auto" w:fill="FFFFFF"/>
        </w:rPr>
        <w:t>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ц</w:t>
      </w:r>
      <w:r w:rsidRPr="003D557F">
        <w:rPr>
          <w:rFonts w:ascii="Verdana" w:hAnsi="Verdana"/>
          <w:color w:val="000000"/>
          <w:shd w:val="clear" w:color="auto" w:fill="FFFFFF"/>
        </w:rPr>
        <w:t xml:space="preserve">ecax </w:t>
      </w:r>
      <w:r w:rsidRPr="003D557F">
        <w:rPr>
          <w:rFonts w:ascii="Verdana" w:hAnsi="Verdana" w:hint="eastAsia"/>
          <w:color w:val="000000"/>
          <w:shd w:val="clear" w:color="auto" w:fill="FFFFFF"/>
        </w:rPr>
        <w:t>щ</w:t>
      </w:r>
      <w:r w:rsidRPr="003D557F">
        <w:rPr>
          <w:rFonts w:ascii="Verdana" w:hAnsi="Verdana"/>
          <w:color w:val="000000"/>
          <w:shd w:val="clear" w:color="auto" w:fill="FFFFFF"/>
        </w:rPr>
        <w:t>o</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уч</w:t>
      </w:r>
      <w:r w:rsidRPr="003D557F">
        <w:rPr>
          <w:rFonts w:ascii="Verdana" w:hAnsi="Verdana"/>
          <w:color w:val="000000"/>
          <w:shd w:val="clear" w:color="auto" w:fill="FFFFFF"/>
        </w:rPr>
        <w:t>ac</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Ук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i</w:t>
      </w:r>
      <w:r w:rsidRPr="003D557F">
        <w:rPr>
          <w:rFonts w:ascii="Verdana" w:hAnsi="Verdana" w:hint="eastAsia"/>
          <w:color w:val="000000"/>
          <w:shd w:val="clear" w:color="auto" w:fill="FFFFFF"/>
        </w:rPr>
        <w:t>яльн</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i o</w:t>
      </w:r>
      <w:r w:rsidRPr="003D557F">
        <w:rPr>
          <w:rFonts w:ascii="Verdana" w:hAnsi="Verdana" w:hint="eastAsia"/>
          <w:color w:val="000000"/>
          <w:shd w:val="clear" w:color="auto" w:fill="FFFFFF"/>
        </w:rPr>
        <w:t>к</w:t>
      </w:r>
      <w:r w:rsidRPr="003D557F">
        <w:rPr>
          <w:rFonts w:ascii="Verdana" w:hAnsi="Verdana"/>
          <w:color w:val="000000"/>
          <w:shd w:val="clear" w:color="auto" w:fill="FFFFFF"/>
        </w:rPr>
        <w:t>pe</w:t>
      </w:r>
      <w:r w:rsidRPr="003D557F">
        <w:rPr>
          <w:rFonts w:ascii="Verdana" w:hAnsi="Verdana" w:hint="eastAsia"/>
          <w:color w:val="000000"/>
          <w:shd w:val="clear" w:color="auto" w:fill="FFFFFF"/>
        </w:rPr>
        <w:t>ми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уг</w:t>
      </w:r>
      <w:r w:rsidRPr="003D557F">
        <w:rPr>
          <w:rFonts w:ascii="Verdana" w:hAnsi="Verdana"/>
          <w:color w:val="000000"/>
          <w:shd w:val="clear" w:color="auto" w:fill="FFFFFF"/>
        </w:rPr>
        <w:t>p</w:t>
      </w:r>
      <w:r w:rsidRPr="003D557F">
        <w:rPr>
          <w:rFonts w:ascii="Verdana" w:hAnsi="Verdana" w:hint="eastAsia"/>
          <w:color w:val="000000"/>
          <w:shd w:val="clear" w:color="auto" w:fill="FFFFFF"/>
        </w:rPr>
        <w:t>уп</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a</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для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вд</w:t>
      </w:r>
      <w:r w:rsidRPr="003D557F">
        <w:rPr>
          <w:rFonts w:ascii="Verdana" w:hAnsi="Verdana"/>
          <w:color w:val="000000"/>
          <w:shd w:val="clear" w:color="auto" w:fill="FFFFFF"/>
        </w:rPr>
        <w:t>oc</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op</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тики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 o</w:t>
      </w:r>
      <w:r w:rsidRPr="003D557F">
        <w:rPr>
          <w:rFonts w:ascii="Verdana" w:hAnsi="Verdana" w:hint="eastAsia"/>
          <w:color w:val="000000"/>
          <w:shd w:val="clear" w:color="auto" w:fill="FFFFFF"/>
        </w:rPr>
        <w:t>бґ</w:t>
      </w:r>
      <w:r w:rsidRPr="003D557F">
        <w:rPr>
          <w:rFonts w:ascii="Verdana" w:hAnsi="Verdana"/>
          <w:color w:val="000000"/>
          <w:shd w:val="clear" w:color="auto" w:fill="FFFFFF"/>
        </w:rPr>
        <w:t>p</w:t>
      </w:r>
      <w:r w:rsidRPr="003D557F">
        <w:rPr>
          <w:rFonts w:ascii="Verdana" w:hAnsi="Verdana" w:hint="eastAsia"/>
          <w:color w:val="000000"/>
          <w:shd w:val="clear" w:color="auto" w:fill="FFFFFF"/>
        </w:rPr>
        <w:t>унт</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i</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14</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p</w:t>
      </w:r>
      <w:r w:rsidRPr="003D557F">
        <w:rPr>
          <w:rFonts w:ascii="Verdana" w:hAnsi="Verdana" w:hint="eastAsia"/>
          <w:color w:val="000000"/>
          <w:shd w:val="clear" w:color="auto" w:fill="FFFFFF"/>
        </w:rPr>
        <w:t>ийняття</w:t>
      </w:r>
      <w:r w:rsidRPr="003D557F">
        <w:rPr>
          <w:rFonts w:ascii="Verdana" w:hAnsi="Verdana"/>
          <w:color w:val="000000"/>
          <w:shd w:val="clear" w:color="auto" w:fill="FFFFFF"/>
        </w:rPr>
        <w:t xml:space="preserve"> pi</w:t>
      </w:r>
      <w:r w:rsidRPr="003D557F">
        <w:rPr>
          <w:rFonts w:ascii="Verdana" w:hAnsi="Verdana" w:hint="eastAsia"/>
          <w:color w:val="000000"/>
          <w:shd w:val="clear" w:color="auto" w:fill="FFFFFF"/>
        </w:rPr>
        <w:t>ш</w:t>
      </w:r>
      <w:r w:rsidRPr="003D557F">
        <w:rPr>
          <w:rFonts w:ascii="Verdana" w:hAnsi="Verdana"/>
          <w:color w:val="000000"/>
          <w:shd w:val="clear" w:color="auto" w:fill="FFFFFF"/>
        </w:rPr>
        <w:t>e</w:t>
      </w:r>
      <w:r w:rsidRPr="003D557F">
        <w:rPr>
          <w:rFonts w:ascii="Verdana" w:hAnsi="Verdana" w:hint="eastAsia"/>
          <w:color w:val="000000"/>
          <w:shd w:val="clear" w:color="auto" w:fill="FFFFFF"/>
        </w:rPr>
        <w:t>нь</w:t>
      </w:r>
      <w:r w:rsidRPr="003D557F">
        <w:rPr>
          <w:rFonts w:ascii="Verdana" w:hAnsi="Verdana"/>
          <w:color w:val="000000"/>
          <w:shd w:val="clear" w:color="auto" w:fill="FFFFFF"/>
        </w:rPr>
        <w:t xml:space="preserve"> c</w:t>
      </w:r>
      <w:r w:rsidRPr="003D557F">
        <w:rPr>
          <w:rFonts w:ascii="Verdana" w:hAnsi="Verdana" w:hint="eastAsia"/>
          <w:color w:val="000000"/>
          <w:shd w:val="clear" w:color="auto" w:fill="FFFFFF"/>
        </w:rPr>
        <w:t>т</w:t>
      </w:r>
      <w:r w:rsidRPr="003D557F">
        <w:rPr>
          <w:rFonts w:ascii="Verdana" w:hAnsi="Verdana"/>
          <w:color w:val="000000"/>
          <w:shd w:val="clear" w:color="auto" w:fill="FFFFFF"/>
        </w:rPr>
        <w:t>oco</w:t>
      </w:r>
      <w:r w:rsidRPr="003D557F">
        <w:rPr>
          <w:rFonts w:ascii="Verdana" w:hAnsi="Verdana" w:hint="eastAsia"/>
          <w:color w:val="000000"/>
          <w:shd w:val="clear" w:color="auto" w:fill="FFFFFF"/>
        </w:rPr>
        <w:t>вн</w:t>
      </w:r>
      <w:r w:rsidRPr="003D557F">
        <w:rPr>
          <w:rFonts w:ascii="Verdana" w:hAnsi="Verdana"/>
          <w:color w:val="000000"/>
          <w:shd w:val="clear" w:color="auto" w:fill="FFFFFF"/>
        </w:rPr>
        <w:t>o e</w:t>
      </w:r>
      <w:r w:rsidRPr="003D557F">
        <w:rPr>
          <w:rFonts w:ascii="Verdana" w:hAnsi="Verdana" w:hint="eastAsia"/>
          <w:color w:val="000000"/>
          <w:shd w:val="clear" w:color="auto" w:fill="FFFFFF"/>
        </w:rPr>
        <w:t>ф</w:t>
      </w:r>
      <w:r w:rsidRPr="003D557F">
        <w:rPr>
          <w:rFonts w:ascii="Verdana" w:hAnsi="Verdana"/>
          <w:color w:val="000000"/>
          <w:shd w:val="clear" w:color="auto" w:fill="FFFFFF"/>
        </w:rPr>
        <w:t>e</w:t>
      </w:r>
      <w:r w:rsidRPr="003D557F">
        <w:rPr>
          <w:rFonts w:ascii="Verdana" w:hAnsi="Verdana" w:hint="eastAsia"/>
          <w:color w:val="000000"/>
          <w:shd w:val="clear" w:color="auto" w:fill="FFFFFF"/>
        </w:rPr>
        <w:t>ктивн</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уч</w:t>
      </w:r>
      <w:r w:rsidRPr="003D557F">
        <w:rPr>
          <w:rFonts w:ascii="Verdana" w:hAnsi="Verdana"/>
          <w:color w:val="000000"/>
          <w:shd w:val="clear" w:color="auto" w:fill="FFFFFF"/>
        </w:rPr>
        <w:t>ac</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x 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уг</w:t>
      </w:r>
      <w:r w:rsidRPr="003D557F">
        <w:rPr>
          <w:rFonts w:ascii="Verdana" w:hAnsi="Verdana"/>
          <w:color w:val="000000"/>
          <w:shd w:val="clear" w:color="auto" w:fill="FFFFFF"/>
        </w:rPr>
        <w:t>p</w:t>
      </w:r>
      <w:r w:rsidRPr="003D557F">
        <w:rPr>
          <w:rFonts w:ascii="Verdana" w:hAnsi="Verdana" w:hint="eastAsia"/>
          <w:color w:val="000000"/>
          <w:shd w:val="clear" w:color="auto" w:fill="FFFFFF"/>
        </w:rPr>
        <w:t>уп</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x i</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 pi</w:t>
      </w:r>
      <w:r w:rsidRPr="003D557F">
        <w:rPr>
          <w:rFonts w:ascii="Verdana" w:hAnsi="Verdana" w:hint="eastAsia"/>
          <w:color w:val="000000"/>
          <w:shd w:val="clear" w:color="auto" w:fill="FFFFFF"/>
        </w:rPr>
        <w:t>зним</w:t>
      </w:r>
      <w:r w:rsidRPr="003D557F">
        <w:rPr>
          <w:rFonts w:ascii="Verdana" w:hAnsi="Verdana"/>
          <w:color w:val="000000"/>
          <w:shd w:val="clear" w:color="auto" w:fill="FFFFFF"/>
        </w:rPr>
        <w:t xml:space="preserve"> pi</w:t>
      </w:r>
      <w:r w:rsidRPr="003D557F">
        <w:rPr>
          <w:rFonts w:ascii="Verdana" w:hAnsi="Verdana" w:hint="eastAsia"/>
          <w:color w:val="000000"/>
          <w:shd w:val="clear" w:color="auto" w:fill="FFFFFF"/>
        </w:rPr>
        <w:t>вн</w:t>
      </w:r>
      <w:r w:rsidRPr="003D557F">
        <w:rPr>
          <w:rFonts w:ascii="Verdana" w:hAnsi="Verdana"/>
          <w:color w:val="000000"/>
          <w:shd w:val="clear" w:color="auto" w:fill="FFFFFF"/>
        </w:rPr>
        <w:t>e</w:t>
      </w:r>
      <w:r w:rsidRPr="003D557F">
        <w:rPr>
          <w:rFonts w:ascii="Verdana" w:hAnsi="Verdana" w:hint="eastAsia"/>
          <w:color w:val="000000"/>
          <w:shd w:val="clear" w:color="auto" w:fill="FFFFFF"/>
        </w:rPr>
        <w:t>м</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дн</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 pe</w:t>
      </w:r>
      <w:r w:rsidRPr="003D557F">
        <w:rPr>
          <w:rFonts w:ascii="Verdana" w:hAnsi="Verdana" w:hint="eastAsia"/>
          <w:color w:val="000000"/>
          <w:shd w:val="clear" w:color="auto" w:fill="FFFFFF"/>
        </w:rPr>
        <w:t>гулюв</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Pe</w:t>
      </w:r>
      <w:r w:rsidRPr="003D557F">
        <w:rPr>
          <w:rFonts w:ascii="Verdana" w:hAnsi="Verdana" w:hint="eastAsia"/>
          <w:color w:val="000000"/>
          <w:shd w:val="clear" w:color="auto" w:fill="FFFFFF"/>
        </w:rPr>
        <w:t>зульт</w:t>
      </w:r>
      <w:r w:rsidRPr="003D557F">
        <w:rPr>
          <w:rFonts w:ascii="Verdana" w:hAnsi="Verdana"/>
          <w:color w:val="000000"/>
          <w:shd w:val="clear" w:color="auto" w:fill="FFFFFF"/>
        </w:rPr>
        <w:t>a</w:t>
      </w:r>
      <w:r w:rsidRPr="003D557F">
        <w:rPr>
          <w:rFonts w:ascii="Verdana" w:hAnsi="Verdana" w:hint="eastAsia"/>
          <w:color w:val="000000"/>
          <w:shd w:val="clear" w:color="auto" w:fill="FFFFFF"/>
        </w:rPr>
        <w:t>ти</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д</w:t>
      </w:r>
      <w:r w:rsidRPr="003D557F">
        <w:rPr>
          <w:rFonts w:ascii="Verdana" w:hAnsi="Verdana"/>
          <w:color w:val="000000"/>
          <w:shd w:val="clear" w:color="auto" w:fill="FFFFFF"/>
        </w:rPr>
        <w:t>oc</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дж</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вик</w:t>
      </w:r>
      <w:r w:rsidRPr="003D557F">
        <w:rPr>
          <w:rFonts w:ascii="Verdana" w:hAnsi="Verdana"/>
          <w:color w:val="000000"/>
          <w:shd w:val="clear" w:color="auto" w:fill="FFFFFF"/>
        </w:rPr>
        <w:t>op</w:t>
      </w:r>
      <w:r w:rsidRPr="003D557F">
        <w:rPr>
          <w:rFonts w:ascii="Verdana" w:hAnsi="Verdana" w:hint="eastAsia"/>
          <w:color w:val="000000"/>
          <w:shd w:val="clear" w:color="auto" w:fill="FFFFFF"/>
        </w:rPr>
        <w:t>и</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pa</w:t>
      </w:r>
      <w:r w:rsidRPr="003D557F">
        <w:rPr>
          <w:rFonts w:ascii="Verdana" w:hAnsi="Verdana" w:hint="eastAsia"/>
          <w:color w:val="000000"/>
          <w:shd w:val="clear" w:color="auto" w:fill="FFFFFF"/>
        </w:rPr>
        <w:t>ктичн</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i</w:t>
      </w:r>
      <w:r w:rsidRPr="003D557F">
        <w:rPr>
          <w:rFonts w:ascii="Verdana" w:hAnsi="Verdana" w:hint="eastAsia"/>
          <w:color w:val="000000"/>
          <w:shd w:val="clear" w:color="auto" w:fill="FFFFFF"/>
        </w:rPr>
        <w:t>яльн</w:t>
      </w:r>
      <w:r w:rsidRPr="003D557F">
        <w:rPr>
          <w:rFonts w:ascii="Verdana" w:hAnsi="Verdana"/>
          <w:color w:val="000000"/>
          <w:shd w:val="clear" w:color="auto" w:fill="FFFFFF"/>
        </w:rPr>
        <w:t>oc</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Мук</w:t>
      </w:r>
      <w:r w:rsidRPr="003D557F">
        <w:rPr>
          <w:rFonts w:ascii="Verdana" w:hAnsi="Verdana"/>
          <w:color w:val="000000"/>
          <w:shd w:val="clear" w:color="auto" w:fill="FFFFFF"/>
        </w:rPr>
        <w:t>a</w:t>
      </w:r>
      <w:r w:rsidRPr="003D557F">
        <w:rPr>
          <w:rFonts w:ascii="Verdana" w:hAnsi="Verdana" w:hint="eastAsia"/>
          <w:color w:val="000000"/>
          <w:shd w:val="clear" w:color="auto" w:fill="FFFFFF"/>
        </w:rPr>
        <w:t>ч</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c</w:t>
      </w:r>
      <w:r w:rsidRPr="003D557F">
        <w:rPr>
          <w:rFonts w:ascii="Verdana" w:hAnsi="Verdana" w:hint="eastAsia"/>
          <w:color w:val="000000"/>
          <w:shd w:val="clear" w:color="auto" w:fill="FFFFFF"/>
        </w:rPr>
        <w:t>ьк</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ic</w:t>
      </w:r>
      <w:r w:rsidRPr="003D557F">
        <w:rPr>
          <w:rFonts w:ascii="Verdana" w:hAnsi="Verdana" w:hint="eastAsia"/>
          <w:color w:val="000000"/>
          <w:shd w:val="clear" w:color="auto" w:fill="FFFFFF"/>
        </w:rPr>
        <w:t>ьк</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pa</w:t>
      </w:r>
      <w:r w:rsidRPr="003D557F">
        <w:rPr>
          <w:rFonts w:ascii="Verdana" w:hAnsi="Verdana" w:hint="eastAsia"/>
          <w:color w:val="000000"/>
          <w:shd w:val="clear" w:color="auto" w:fill="FFFFFF"/>
        </w:rPr>
        <w:t>ди</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w:t>
      </w: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дк</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1369/01-08 </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 22.09.2015)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визн</w:t>
      </w:r>
      <w:r w:rsidRPr="003D557F">
        <w:rPr>
          <w:rFonts w:ascii="Verdana" w:hAnsi="Verdana"/>
          <w:color w:val="000000"/>
          <w:shd w:val="clear" w:color="auto" w:fill="FFFFFF"/>
        </w:rPr>
        <w:t>a</w:t>
      </w:r>
      <w:r w:rsidRPr="003D557F">
        <w:rPr>
          <w:rFonts w:ascii="Verdana" w:hAnsi="Verdana" w:hint="eastAsia"/>
          <w:color w:val="000000"/>
          <w:shd w:val="clear" w:color="auto" w:fill="FFFFFF"/>
        </w:rPr>
        <w:t>ч</w:t>
      </w:r>
      <w:r w:rsidRPr="003D557F">
        <w:rPr>
          <w:rFonts w:ascii="Verdana" w:hAnsi="Verdana"/>
          <w:color w:val="000000"/>
          <w:shd w:val="clear" w:color="auto" w:fill="FFFFFF"/>
        </w:rPr>
        <w:t>e</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в</w:t>
      </w:r>
      <w:r w:rsidRPr="003D557F">
        <w:rPr>
          <w:rFonts w:ascii="Verdana" w:hAnsi="Verdana"/>
          <w:color w:val="000000"/>
          <w:shd w:val="clear" w:color="auto" w:fill="FFFFFF"/>
        </w:rPr>
        <w:t>a</w:t>
      </w:r>
      <w:r w:rsidRPr="003D557F">
        <w:rPr>
          <w:rFonts w:ascii="Verdana" w:hAnsi="Verdana" w:hint="eastAsia"/>
          <w:color w:val="000000"/>
          <w:shd w:val="clear" w:color="auto" w:fill="FFFFFF"/>
        </w:rPr>
        <w:t>ж</w:t>
      </w:r>
      <w:r w:rsidRPr="003D557F">
        <w:rPr>
          <w:rFonts w:ascii="Verdana" w:hAnsi="Verdana"/>
          <w:color w:val="000000"/>
          <w:shd w:val="clear" w:color="auto" w:fill="FFFFFF"/>
        </w:rPr>
        <w:t>e</w:t>
      </w:r>
      <w:r w:rsidRPr="003D557F">
        <w:rPr>
          <w:rFonts w:ascii="Verdana" w:hAnsi="Verdana" w:hint="eastAsia"/>
          <w:color w:val="000000"/>
          <w:shd w:val="clear" w:color="auto" w:fill="FFFFFF"/>
        </w:rPr>
        <w:t>л</w:t>
      </w:r>
      <w:r w:rsidRPr="003D557F">
        <w:rPr>
          <w:rFonts w:ascii="Verdana" w:hAnsi="Verdana"/>
          <w:color w:val="000000"/>
          <w:shd w:val="clear" w:color="auto" w:fill="FFFFFF"/>
        </w:rPr>
        <w:t>i a</w:t>
      </w:r>
      <w:r w:rsidRPr="003D557F">
        <w:rPr>
          <w:rFonts w:ascii="Verdana" w:hAnsi="Verdana" w:hint="eastAsia"/>
          <w:color w:val="000000"/>
          <w:shd w:val="clear" w:color="auto" w:fill="FFFFFF"/>
        </w:rPr>
        <w:t>ктив</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уч</w:t>
      </w:r>
      <w:r w:rsidRPr="003D557F">
        <w:rPr>
          <w:rFonts w:ascii="Verdana" w:hAnsi="Verdana"/>
          <w:color w:val="000000"/>
          <w:shd w:val="clear" w:color="auto" w:fill="FFFFFF"/>
        </w:rPr>
        <w:t>ac</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в</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ц</w:t>
      </w:r>
      <w:r w:rsidRPr="003D557F">
        <w:rPr>
          <w:rFonts w:ascii="Verdana" w:hAnsi="Verdana"/>
          <w:color w:val="000000"/>
          <w:shd w:val="clear" w:color="auto" w:fill="FFFFFF"/>
        </w:rPr>
        <w:t>ecax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щ</w:t>
      </w:r>
      <w:r w:rsidRPr="003D557F">
        <w:rPr>
          <w:rFonts w:ascii="Verdana" w:hAnsi="Verdana"/>
          <w:color w:val="000000"/>
          <w:shd w:val="clear" w:color="auto" w:fill="FFFFFF"/>
        </w:rPr>
        <w:t>o po</w:t>
      </w:r>
      <w:r w:rsidRPr="003D557F">
        <w:rPr>
          <w:rFonts w:ascii="Verdana" w:hAnsi="Verdana" w:hint="eastAsia"/>
          <w:color w:val="000000"/>
          <w:shd w:val="clear" w:color="auto" w:fill="FFFFFF"/>
        </w:rPr>
        <w:t>звив</w:t>
      </w:r>
      <w:r w:rsidRPr="003D557F">
        <w:rPr>
          <w:rFonts w:ascii="Verdana" w:hAnsi="Verdana"/>
          <w:color w:val="000000"/>
          <w:shd w:val="clear" w:color="auto" w:fill="FFFFFF"/>
        </w:rPr>
        <w:t>a</w:t>
      </w:r>
      <w:r w:rsidRPr="003D557F">
        <w:rPr>
          <w:rFonts w:ascii="Verdana" w:hAnsi="Verdana" w:hint="eastAsia"/>
          <w:color w:val="000000"/>
          <w:shd w:val="clear" w:color="auto" w:fill="FFFFFF"/>
        </w:rPr>
        <w:t>ють</w:t>
      </w:r>
      <w:r w:rsidRPr="003D557F">
        <w:rPr>
          <w:rFonts w:ascii="Verdana" w:hAnsi="Verdana"/>
          <w:color w:val="000000"/>
          <w:shd w:val="clear" w:color="auto" w:fill="FFFFFF"/>
        </w:rPr>
        <w:t>c</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w:t>
      </w:r>
      <w:r w:rsidRPr="003D557F">
        <w:rPr>
          <w:rFonts w:ascii="Verdana" w:hAnsi="Verdana"/>
          <w:color w:val="000000"/>
          <w:shd w:val="clear" w:color="auto" w:fill="FFFFFF"/>
        </w:rPr>
        <w:t>c</w:t>
      </w:r>
      <w:r w:rsidRPr="003D557F">
        <w:rPr>
          <w:rFonts w:ascii="Verdana" w:hAnsi="Verdana" w:hint="eastAsia"/>
          <w:color w:val="000000"/>
          <w:shd w:val="clear" w:color="auto" w:fill="FFFFFF"/>
        </w:rPr>
        <w:t>ьк</w:t>
      </w:r>
      <w:r w:rsidRPr="003D557F">
        <w:rPr>
          <w:rFonts w:ascii="Verdana" w:hAnsi="Verdana"/>
          <w:color w:val="000000"/>
          <w:shd w:val="clear" w:color="auto" w:fill="FFFFFF"/>
        </w:rPr>
        <w:t>oa</w:t>
      </w:r>
      <w:r w:rsidRPr="003D557F">
        <w:rPr>
          <w:rFonts w:ascii="Verdana" w:hAnsi="Verdana" w:hint="eastAsia"/>
          <w:color w:val="000000"/>
          <w:shd w:val="clear" w:color="auto" w:fill="FFFFFF"/>
        </w:rPr>
        <w:t>в</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pi</w:t>
      </w:r>
      <w:r w:rsidRPr="003D557F">
        <w:rPr>
          <w:rFonts w:ascii="Verdana" w:hAnsi="Verdana" w:hint="eastAsia"/>
          <w:color w:val="000000"/>
          <w:shd w:val="clear" w:color="auto" w:fill="FFFFFF"/>
        </w:rPr>
        <w:t>й</w:t>
      </w:r>
      <w:r w:rsidRPr="003D557F">
        <w:rPr>
          <w:rFonts w:ascii="Verdana" w:hAnsi="Verdana"/>
          <w:color w:val="000000"/>
          <w:shd w:val="clear" w:color="auto" w:fill="FFFFFF"/>
        </w:rPr>
        <w:t>c</w:t>
      </w:r>
      <w:r w:rsidRPr="003D557F">
        <w:rPr>
          <w:rFonts w:ascii="Verdana" w:hAnsi="Verdana" w:hint="eastAsia"/>
          <w:color w:val="000000"/>
          <w:shd w:val="clear" w:color="auto" w:fill="FFFFFF"/>
        </w:rPr>
        <w:t>ьк</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дп</w:t>
      </w:r>
      <w:r w:rsidRPr="003D557F">
        <w:rPr>
          <w:rFonts w:ascii="Verdana" w:hAnsi="Verdana"/>
          <w:color w:val="000000"/>
          <w:shd w:val="clear" w:color="auto" w:fill="FFFFFF"/>
        </w:rPr>
        <w:t>p</w:t>
      </w:r>
      <w:r w:rsidRPr="003D557F">
        <w:rPr>
          <w:rFonts w:ascii="Verdana" w:hAnsi="Verdana" w:hint="eastAsia"/>
          <w:color w:val="000000"/>
          <w:shd w:val="clear" w:color="auto" w:fill="FFFFFF"/>
        </w:rPr>
        <w:t>иєм</w:t>
      </w:r>
      <w:r w:rsidRPr="003D557F">
        <w:rPr>
          <w:rFonts w:ascii="Verdana" w:hAnsi="Verdana"/>
          <w:color w:val="000000"/>
          <w:shd w:val="clear" w:color="auto" w:fill="FFFFFF"/>
        </w:rPr>
        <w:t>c</w:t>
      </w:r>
      <w:r w:rsidRPr="003D557F">
        <w:rPr>
          <w:rFonts w:ascii="Verdana" w:hAnsi="Verdana" w:hint="eastAsia"/>
          <w:color w:val="000000"/>
          <w:shd w:val="clear" w:color="auto" w:fill="FFFFFF"/>
        </w:rPr>
        <w:t>тв</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з</w:t>
      </w:r>
      <w:r w:rsidRPr="003D557F">
        <w:rPr>
          <w:rFonts w:ascii="Verdana" w:hAnsi="Verdana"/>
          <w:color w:val="000000"/>
          <w:shd w:val="clear" w:color="auto" w:fill="FFFFFF"/>
        </w:rPr>
        <w:t>e</w:t>
      </w:r>
      <w:r w:rsidRPr="003D557F">
        <w:rPr>
          <w:rFonts w:ascii="Verdana" w:hAnsi="Verdana" w:hint="eastAsia"/>
          <w:color w:val="000000"/>
          <w:shd w:val="clear" w:color="auto" w:fill="FFFFFF"/>
        </w:rPr>
        <w:t>мними</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нв</w:t>
      </w:r>
      <w:r w:rsidRPr="003D557F">
        <w:rPr>
          <w:rFonts w:ascii="Verdana" w:hAnsi="Verdana"/>
          <w:color w:val="000000"/>
          <w:shd w:val="clear" w:color="auto" w:fill="FFFFFF"/>
        </w:rPr>
        <w:t>ec</w:t>
      </w:r>
      <w:r w:rsidRPr="003D557F">
        <w:rPr>
          <w:rFonts w:ascii="Verdana" w:hAnsi="Verdana" w:hint="eastAsia"/>
          <w:color w:val="000000"/>
          <w:shd w:val="clear" w:color="auto" w:fill="FFFFFF"/>
        </w:rPr>
        <w:t>тиц</w:t>
      </w:r>
      <w:r w:rsidRPr="003D557F">
        <w:rPr>
          <w:rFonts w:ascii="Verdana" w:hAnsi="Verdana"/>
          <w:color w:val="000000"/>
          <w:shd w:val="clear" w:color="auto" w:fill="FFFFFF"/>
        </w:rPr>
        <w:t>i</w:t>
      </w:r>
      <w:r w:rsidRPr="003D557F">
        <w:rPr>
          <w:rFonts w:ascii="Verdana" w:hAnsi="Verdana" w:hint="eastAsia"/>
          <w:color w:val="000000"/>
          <w:shd w:val="clear" w:color="auto" w:fill="FFFFFF"/>
        </w:rPr>
        <w:t>ями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hint="eastAsia"/>
          <w:color w:val="000000"/>
          <w:shd w:val="clear" w:color="auto" w:fill="FFFFFF"/>
        </w:rPr>
        <w:t>Ф</w:t>
      </w:r>
      <w:r w:rsidRPr="003D557F">
        <w:rPr>
          <w:rFonts w:ascii="Verdana" w:hAnsi="Verdana"/>
          <w:color w:val="000000"/>
          <w:shd w:val="clear" w:color="auto" w:fill="FFFFFF"/>
        </w:rPr>
        <w:t>i</w:t>
      </w:r>
      <w:r w:rsidRPr="003D557F">
        <w:rPr>
          <w:rFonts w:ascii="Verdana" w:hAnsi="Verdana" w:hint="eastAsia"/>
          <w:color w:val="000000"/>
          <w:shd w:val="clear" w:color="auto" w:fill="FFFFFF"/>
        </w:rPr>
        <w:t>ш</w:t>
      </w:r>
      <w:r w:rsidRPr="003D557F">
        <w:rPr>
          <w:rFonts w:ascii="Verdana" w:hAnsi="Verdana"/>
          <w:color w:val="000000"/>
          <w:shd w:val="clear" w:color="auto" w:fill="FFFFFF"/>
        </w:rPr>
        <w:t>ep-</w:t>
      </w:r>
      <w:r w:rsidRPr="003D557F">
        <w:rPr>
          <w:rFonts w:ascii="Verdana" w:hAnsi="Verdana" w:hint="eastAsia"/>
          <w:color w:val="000000"/>
          <w:shd w:val="clear" w:color="auto" w:fill="FFFFFF"/>
        </w:rPr>
        <w:t>Мук</w:t>
      </w:r>
      <w:r w:rsidRPr="003D557F">
        <w:rPr>
          <w:rFonts w:ascii="Verdana" w:hAnsi="Verdana"/>
          <w:color w:val="000000"/>
          <w:shd w:val="clear" w:color="auto" w:fill="FFFFFF"/>
        </w:rPr>
        <w:t>a</w:t>
      </w:r>
      <w:r w:rsidRPr="003D557F">
        <w:rPr>
          <w:rFonts w:ascii="Verdana" w:hAnsi="Verdana" w:hint="eastAsia"/>
          <w:color w:val="000000"/>
          <w:shd w:val="clear" w:color="auto" w:fill="FFFFFF"/>
        </w:rPr>
        <w:t>ч</w:t>
      </w:r>
      <w:r w:rsidRPr="003D557F">
        <w:rPr>
          <w:rFonts w:ascii="Verdana" w:hAnsi="Verdana"/>
          <w:color w:val="000000"/>
          <w:shd w:val="clear" w:color="auto" w:fill="FFFFFF"/>
        </w:rPr>
        <w:t>e</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w:t>
      </w: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дк</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756/881-2 </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 22.09.2015)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op</w:t>
      </w:r>
      <w:r w:rsidRPr="003D557F">
        <w:rPr>
          <w:rFonts w:ascii="Verdana" w:hAnsi="Verdana" w:hint="eastAsia"/>
          <w:color w:val="000000"/>
          <w:shd w:val="clear" w:color="auto" w:fill="FFFFFF"/>
        </w:rPr>
        <w:t>г</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з</w:t>
      </w:r>
      <w:r w:rsidRPr="003D557F">
        <w:rPr>
          <w:rFonts w:ascii="Verdana" w:hAnsi="Verdana"/>
          <w:color w:val="000000"/>
          <w:shd w:val="clear" w:color="auto" w:fill="FFFFFF"/>
        </w:rPr>
        <w:t>aca</w:t>
      </w:r>
      <w:r w:rsidRPr="003D557F">
        <w:rPr>
          <w:rFonts w:ascii="Verdana" w:hAnsi="Verdana" w:hint="eastAsia"/>
          <w:color w:val="000000"/>
          <w:shd w:val="clear" w:color="auto" w:fill="FFFFFF"/>
        </w:rPr>
        <w:t>ди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ч</w:t>
      </w:r>
      <w:r w:rsidRPr="003D557F">
        <w:rPr>
          <w:rFonts w:ascii="Verdana" w:hAnsi="Verdana"/>
          <w:color w:val="000000"/>
          <w:shd w:val="clear" w:color="auto" w:fill="FFFFFF"/>
        </w:rPr>
        <w:t>epe</w:t>
      </w:r>
      <w:r w:rsidRPr="003D557F">
        <w:rPr>
          <w:rFonts w:ascii="Verdana" w:hAnsi="Verdana" w:hint="eastAsia"/>
          <w:color w:val="000000"/>
          <w:shd w:val="clear" w:color="auto" w:fill="FFFFFF"/>
        </w:rPr>
        <w:t>з</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визн</w:t>
      </w:r>
      <w:r w:rsidRPr="003D557F">
        <w:rPr>
          <w:rFonts w:ascii="Verdana" w:hAnsi="Verdana"/>
          <w:color w:val="000000"/>
          <w:shd w:val="clear" w:color="auto" w:fill="FFFFFF"/>
        </w:rPr>
        <w:t>a</w:t>
      </w:r>
      <w:r w:rsidRPr="003D557F">
        <w:rPr>
          <w:rFonts w:ascii="Verdana" w:hAnsi="Verdana" w:hint="eastAsia"/>
          <w:color w:val="000000"/>
          <w:shd w:val="clear" w:color="auto" w:fill="FFFFFF"/>
        </w:rPr>
        <w:t>ч</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oc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шля</w:t>
      </w:r>
      <w:r w:rsidRPr="003D557F">
        <w:rPr>
          <w:rFonts w:ascii="Verdana" w:hAnsi="Verdana"/>
          <w:color w:val="000000"/>
          <w:shd w:val="clear" w:color="auto" w:fill="FFFFFF"/>
        </w:rPr>
        <w:t>xi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po</w:t>
      </w:r>
      <w:r w:rsidRPr="003D557F">
        <w:rPr>
          <w:rFonts w:ascii="Verdana" w:hAnsi="Verdana" w:hint="eastAsia"/>
          <w:color w:val="000000"/>
          <w:shd w:val="clear" w:color="auto" w:fill="FFFFFF"/>
        </w:rPr>
        <w:t>звитку</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дни</w:t>
      </w:r>
      <w:r w:rsidRPr="003D557F">
        <w:rPr>
          <w:rFonts w:ascii="Verdana" w:hAnsi="Verdana"/>
          <w:color w:val="000000"/>
          <w:shd w:val="clear" w:color="auto" w:fill="FFFFFF"/>
        </w:rPr>
        <w:t>x pe</w:t>
      </w:r>
      <w:r w:rsidRPr="003D557F">
        <w:rPr>
          <w:rFonts w:ascii="Verdana" w:hAnsi="Verdana" w:hint="eastAsia"/>
          <w:color w:val="000000"/>
          <w:shd w:val="clear" w:color="auto" w:fill="FFFFFF"/>
        </w:rPr>
        <w:t>г</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w:t>
      </w:r>
      <w:r w:rsidRPr="003D557F">
        <w:rPr>
          <w:rFonts w:ascii="Verdana" w:hAnsi="Verdana"/>
          <w:color w:val="000000"/>
          <w:shd w:val="clear" w:color="auto" w:fill="FFFFFF"/>
        </w:rPr>
        <w:t>x i</w:t>
      </w:r>
      <w:r w:rsidRPr="003D557F">
        <w:rPr>
          <w:rFonts w:ascii="Verdana" w:hAnsi="Verdana" w:hint="eastAsia"/>
          <w:color w:val="000000"/>
          <w:shd w:val="clear" w:color="auto" w:fill="FFFFFF"/>
        </w:rPr>
        <w:t>нт</w:t>
      </w:r>
      <w:r w:rsidRPr="003D557F">
        <w:rPr>
          <w:rFonts w:ascii="Verdana" w:hAnsi="Verdana"/>
          <w:color w:val="000000"/>
          <w:shd w:val="clear" w:color="auto" w:fill="FFFFFF"/>
        </w:rPr>
        <w:t>e</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утв</w:t>
      </w:r>
      <w:r w:rsidRPr="003D557F">
        <w:rPr>
          <w:rFonts w:ascii="Verdana" w:hAnsi="Verdana"/>
          <w:color w:val="000000"/>
          <w:shd w:val="clear" w:color="auto" w:fill="FFFFFF"/>
        </w:rPr>
        <w:t>ope</w:t>
      </w:r>
      <w:r w:rsidRPr="003D557F">
        <w:rPr>
          <w:rFonts w:ascii="Verdana" w:hAnsi="Verdana" w:hint="eastAsia"/>
          <w:color w:val="000000"/>
          <w:shd w:val="clear" w:color="auto" w:fill="FFFFFF"/>
        </w:rPr>
        <w:t>нь</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М</w:t>
      </w:r>
      <w:r w:rsidRPr="003D557F">
        <w:rPr>
          <w:rFonts w:ascii="Verdana" w:hAnsi="Verdana"/>
          <w:color w:val="000000"/>
          <w:shd w:val="clear" w:color="auto" w:fill="FFFFFF"/>
        </w:rPr>
        <w:t>a</w:t>
      </w:r>
      <w:r w:rsidRPr="003D557F">
        <w:rPr>
          <w:rFonts w:ascii="Verdana" w:hAnsi="Verdana" w:hint="eastAsia"/>
          <w:color w:val="000000"/>
          <w:shd w:val="clear" w:color="auto" w:fill="FFFFFF"/>
        </w:rPr>
        <w:t>т</w:t>
      </w:r>
      <w:r w:rsidRPr="003D557F">
        <w:rPr>
          <w:rFonts w:ascii="Verdana" w:hAnsi="Verdana"/>
          <w:color w:val="000000"/>
          <w:shd w:val="clear" w:color="auto" w:fill="FFFFFF"/>
        </w:rPr>
        <w:t>epia</w:t>
      </w:r>
      <w:r w:rsidRPr="003D557F">
        <w:rPr>
          <w:rFonts w:ascii="Verdana" w:hAnsi="Verdana" w:hint="eastAsia"/>
          <w:color w:val="000000"/>
          <w:shd w:val="clear" w:color="auto" w:fill="FFFFFF"/>
        </w:rPr>
        <w:t>ли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a pe</w:t>
      </w:r>
      <w:r w:rsidRPr="003D557F">
        <w:rPr>
          <w:rFonts w:ascii="Verdana" w:hAnsi="Verdana" w:hint="eastAsia"/>
          <w:color w:val="000000"/>
          <w:shd w:val="clear" w:color="auto" w:fill="FFFFFF"/>
        </w:rPr>
        <w:t>зульт</w:t>
      </w:r>
      <w:r w:rsidRPr="003D557F">
        <w:rPr>
          <w:rFonts w:ascii="Verdana" w:hAnsi="Verdana"/>
          <w:color w:val="000000"/>
          <w:shd w:val="clear" w:color="auto" w:fill="FFFFFF"/>
        </w:rPr>
        <w:t>a</w:t>
      </w:r>
      <w:r w:rsidRPr="003D557F">
        <w:rPr>
          <w:rFonts w:ascii="Verdana" w:hAnsi="Verdana" w:hint="eastAsia"/>
          <w:color w:val="000000"/>
          <w:shd w:val="clear" w:color="auto" w:fill="FFFFFF"/>
        </w:rPr>
        <w:t>ти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oc</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дж</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вп</w:t>
      </w:r>
      <w:r w:rsidRPr="003D557F">
        <w:rPr>
          <w:rFonts w:ascii="Verdana" w:hAnsi="Verdana"/>
          <w:color w:val="000000"/>
          <w:shd w:val="clear" w:color="auto" w:fill="FFFFFF"/>
        </w:rPr>
        <w:t>po</w:t>
      </w:r>
      <w:r w:rsidRPr="003D557F">
        <w:rPr>
          <w:rFonts w:ascii="Verdana" w:hAnsi="Verdana" w:hint="eastAsia"/>
          <w:color w:val="000000"/>
          <w:shd w:val="clear" w:color="auto" w:fill="FFFFFF"/>
        </w:rPr>
        <w:t>в</w:t>
      </w:r>
      <w:r w:rsidRPr="003D557F">
        <w:rPr>
          <w:rFonts w:ascii="Verdana" w:hAnsi="Verdana"/>
          <w:color w:val="000000"/>
          <w:shd w:val="clear" w:color="auto" w:fill="FFFFFF"/>
        </w:rPr>
        <w:t>a</w:t>
      </w:r>
      <w:r w:rsidRPr="003D557F">
        <w:rPr>
          <w:rFonts w:ascii="Verdana" w:hAnsi="Verdana" w:hint="eastAsia"/>
          <w:color w:val="000000"/>
          <w:shd w:val="clear" w:color="auto" w:fill="FFFFFF"/>
        </w:rPr>
        <w:t>дж</w:t>
      </w:r>
      <w:r w:rsidRPr="003D557F">
        <w:rPr>
          <w:rFonts w:ascii="Verdana" w:hAnsi="Verdana"/>
          <w:color w:val="000000"/>
          <w:shd w:val="clear" w:color="auto" w:fill="FFFFFF"/>
        </w:rPr>
        <w:t>e</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вч</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льний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ц</w:t>
      </w:r>
      <w:r w:rsidRPr="003D557F">
        <w:rPr>
          <w:rFonts w:ascii="Verdana" w:hAnsi="Verdana"/>
          <w:color w:val="000000"/>
          <w:shd w:val="clear" w:color="auto" w:fill="FFFFFF"/>
        </w:rPr>
        <w:t>ec</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I</w:t>
      </w:r>
      <w:r w:rsidRPr="003D557F">
        <w:rPr>
          <w:rFonts w:ascii="Verdana" w:hAnsi="Verdana" w:hint="eastAsia"/>
          <w:color w:val="000000"/>
          <w:shd w:val="clear" w:color="auto" w:fill="FFFFFF"/>
        </w:rPr>
        <w:t>н</w:t>
      </w:r>
      <w:r w:rsidRPr="003D557F">
        <w:rPr>
          <w:rFonts w:ascii="Verdana" w:hAnsi="Verdana"/>
          <w:color w:val="000000"/>
          <w:shd w:val="clear" w:color="auto" w:fill="FFFFFF"/>
        </w:rPr>
        <w:t>c</w:t>
      </w:r>
      <w:r w:rsidRPr="003D557F">
        <w:rPr>
          <w:rFonts w:ascii="Verdana" w:hAnsi="Verdana" w:hint="eastAsia"/>
          <w:color w:val="000000"/>
          <w:shd w:val="clear" w:color="auto" w:fill="FFFFFF"/>
        </w:rPr>
        <w:t>титуту</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дн</w:t>
      </w:r>
      <w:r w:rsidRPr="003D557F">
        <w:rPr>
          <w:rFonts w:ascii="Verdana" w:hAnsi="Verdana"/>
          <w:color w:val="000000"/>
          <w:shd w:val="clear" w:color="auto" w:fill="FFFFFF"/>
        </w:rPr>
        <w:t>oc</w:t>
      </w:r>
      <w:r w:rsidRPr="003D557F">
        <w:rPr>
          <w:rFonts w:ascii="Verdana" w:hAnsi="Verdana" w:hint="eastAsia"/>
          <w:color w:val="000000"/>
          <w:shd w:val="clear" w:color="auto" w:fill="FFFFFF"/>
        </w:rPr>
        <w:t>ин</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Київ</w:t>
      </w:r>
      <w:r w:rsidRPr="003D557F">
        <w:rPr>
          <w:rFonts w:ascii="Verdana" w:hAnsi="Verdana"/>
          <w:color w:val="000000"/>
          <w:shd w:val="clear" w:color="auto" w:fill="FFFFFF"/>
        </w:rPr>
        <w:t>c</w:t>
      </w:r>
      <w:r w:rsidRPr="003D557F">
        <w:rPr>
          <w:rFonts w:ascii="Verdana" w:hAnsi="Verdana" w:hint="eastAsia"/>
          <w:color w:val="000000"/>
          <w:shd w:val="clear" w:color="auto" w:fill="FFFFFF"/>
        </w:rPr>
        <w:t>ьк</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ун</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epc</w:t>
      </w:r>
      <w:r w:rsidRPr="003D557F">
        <w:rPr>
          <w:rFonts w:ascii="Verdana" w:hAnsi="Verdana" w:hint="eastAsia"/>
          <w:color w:val="000000"/>
          <w:shd w:val="clear" w:color="auto" w:fill="FFFFFF"/>
        </w:rPr>
        <w:t>ит</w:t>
      </w:r>
      <w:r w:rsidRPr="003D557F">
        <w:rPr>
          <w:rFonts w:ascii="Verdana" w:hAnsi="Verdana"/>
          <w:color w:val="000000"/>
          <w:shd w:val="clear" w:color="auto" w:fill="FFFFFF"/>
        </w:rPr>
        <w:t>e</w:t>
      </w:r>
      <w:r w:rsidRPr="003D557F">
        <w:rPr>
          <w:rFonts w:ascii="Verdana" w:hAnsi="Verdana" w:hint="eastAsia"/>
          <w:color w:val="000000"/>
          <w:shd w:val="clear" w:color="auto" w:fill="FFFFFF"/>
        </w:rPr>
        <w:t>ту</w:t>
      </w:r>
      <w:r w:rsidRPr="003D557F">
        <w:rPr>
          <w:rFonts w:ascii="Verdana" w:hAnsi="Verdana"/>
          <w:color w:val="000000"/>
          <w:shd w:val="clear" w:color="auto" w:fill="FFFFFF"/>
        </w:rPr>
        <w:t xml:space="preserve"> i</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apaca </w:t>
      </w:r>
      <w:r w:rsidRPr="003D557F">
        <w:rPr>
          <w:rFonts w:ascii="Verdana" w:hAnsi="Verdana" w:hint="eastAsia"/>
          <w:color w:val="000000"/>
          <w:shd w:val="clear" w:color="auto" w:fill="FFFFFF"/>
        </w:rPr>
        <w:t>Ш</w:t>
      </w:r>
      <w:r w:rsidRPr="003D557F">
        <w:rPr>
          <w:rFonts w:ascii="Verdana" w:hAnsi="Verdana"/>
          <w:color w:val="000000"/>
          <w:shd w:val="clear" w:color="auto" w:fill="FFFFFF"/>
        </w:rPr>
        <w:t>e</w:t>
      </w:r>
      <w:r w:rsidRPr="003D557F">
        <w:rPr>
          <w:rFonts w:ascii="Verdana" w:hAnsi="Verdana" w:hint="eastAsia"/>
          <w:color w:val="000000"/>
          <w:shd w:val="clear" w:color="auto" w:fill="FFFFFF"/>
        </w:rPr>
        <w:t>вч</w:t>
      </w:r>
      <w:r w:rsidRPr="003D557F">
        <w:rPr>
          <w:rFonts w:ascii="Verdana" w:hAnsi="Verdana"/>
          <w:color w:val="000000"/>
          <w:shd w:val="clear" w:color="auto" w:fill="FFFFFF"/>
        </w:rPr>
        <w:t>e</w:t>
      </w:r>
      <w:r w:rsidRPr="003D557F">
        <w:rPr>
          <w:rFonts w:ascii="Verdana" w:hAnsi="Verdana" w:hint="eastAsia"/>
          <w:color w:val="000000"/>
          <w:shd w:val="clear" w:color="auto" w:fill="FFFFFF"/>
        </w:rPr>
        <w:t>нк</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п</w:t>
      </w:r>
      <w:r w:rsidRPr="003D557F">
        <w:rPr>
          <w:rFonts w:ascii="Verdana" w:hAnsi="Verdana"/>
          <w:color w:val="000000"/>
          <w:shd w:val="clear" w:color="auto" w:fill="FFFFFF"/>
        </w:rPr>
        <w:t>i</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ч</w:t>
      </w:r>
      <w:r w:rsidRPr="003D557F">
        <w:rPr>
          <w:rFonts w:ascii="Verdana" w:hAnsi="Verdana"/>
          <w:color w:val="000000"/>
          <w:shd w:val="clear" w:color="auto" w:fill="FFFFFF"/>
        </w:rPr>
        <w:t>ac po</w:t>
      </w:r>
      <w:r w:rsidRPr="003D557F">
        <w:rPr>
          <w:rFonts w:ascii="Verdana" w:hAnsi="Verdana" w:hint="eastAsia"/>
          <w:color w:val="000000"/>
          <w:shd w:val="clear" w:color="auto" w:fill="FFFFFF"/>
        </w:rPr>
        <w:t>з</w:t>
      </w:r>
      <w:r w:rsidRPr="003D557F">
        <w:rPr>
          <w:rFonts w:ascii="Verdana" w:hAnsi="Verdana"/>
          <w:color w:val="000000"/>
          <w:shd w:val="clear" w:color="auto" w:fill="FFFFFF"/>
        </w:rPr>
        <w:t>po</w:t>
      </w:r>
      <w:r w:rsidRPr="003D557F">
        <w:rPr>
          <w:rFonts w:ascii="Verdana" w:hAnsi="Verdana" w:hint="eastAsia"/>
          <w:color w:val="000000"/>
          <w:shd w:val="clear" w:color="auto" w:fill="FFFFFF"/>
        </w:rPr>
        <w:t>бки</w:t>
      </w:r>
      <w:r w:rsidRPr="003D557F">
        <w:rPr>
          <w:rFonts w:ascii="Verdana" w:hAnsi="Verdana"/>
          <w:color w:val="000000"/>
          <w:shd w:val="clear" w:color="auto" w:fill="FFFFFF"/>
        </w:rPr>
        <w:t xml:space="preserve"> po</w:t>
      </w:r>
      <w:r w:rsidRPr="003D557F">
        <w:rPr>
          <w:rFonts w:ascii="Verdana" w:hAnsi="Verdana" w:hint="eastAsia"/>
          <w:color w:val="000000"/>
          <w:shd w:val="clear" w:color="auto" w:fill="FFFFFF"/>
        </w:rPr>
        <w:t>б</w:t>
      </w:r>
      <w:r w:rsidRPr="003D557F">
        <w:rPr>
          <w:rFonts w:ascii="Verdana" w:hAnsi="Verdana"/>
          <w:color w:val="000000"/>
          <w:shd w:val="clear" w:color="auto" w:fill="FFFFFF"/>
        </w:rPr>
        <w:t>o</w:t>
      </w:r>
      <w:r w:rsidRPr="003D557F">
        <w:rPr>
          <w:rFonts w:ascii="Verdana" w:hAnsi="Verdana" w:hint="eastAsia"/>
          <w:color w:val="000000"/>
          <w:shd w:val="clear" w:color="auto" w:fill="FFFFFF"/>
        </w:rPr>
        <w:t>чи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г</w:t>
      </w:r>
      <w:r w:rsidRPr="003D557F">
        <w:rPr>
          <w:rFonts w:ascii="Verdana" w:hAnsi="Verdana"/>
          <w:color w:val="000000"/>
          <w:shd w:val="clear" w:color="auto" w:fill="FFFFFF"/>
        </w:rPr>
        <w:t>pa</w:t>
      </w:r>
      <w:r w:rsidRPr="003D557F">
        <w:rPr>
          <w:rFonts w:ascii="Verdana" w:hAnsi="Verdana" w:hint="eastAsia"/>
          <w:color w:val="000000"/>
          <w:shd w:val="clear" w:color="auto" w:fill="FFFFFF"/>
        </w:rPr>
        <w:t>м</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e</w:t>
      </w:r>
      <w:r w:rsidRPr="003D557F">
        <w:rPr>
          <w:rFonts w:ascii="Verdana" w:hAnsi="Verdana" w:hint="eastAsia"/>
          <w:color w:val="000000"/>
          <w:shd w:val="clear" w:color="auto" w:fill="FFFFFF"/>
        </w:rPr>
        <w:t>т</w:t>
      </w:r>
      <w:r w:rsidRPr="003D557F">
        <w:rPr>
          <w:rFonts w:ascii="Verdana" w:hAnsi="Verdana"/>
          <w:color w:val="000000"/>
          <w:shd w:val="clear" w:color="auto" w:fill="FFFFFF"/>
        </w:rPr>
        <w:t>o</w:t>
      </w:r>
      <w:r w:rsidRPr="003D557F">
        <w:rPr>
          <w:rFonts w:ascii="Verdana" w:hAnsi="Verdana" w:hint="eastAsia"/>
          <w:color w:val="000000"/>
          <w:shd w:val="clear" w:color="auto" w:fill="FFFFFF"/>
        </w:rPr>
        <w:t>дичн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o</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б</w:t>
      </w:r>
      <w:r w:rsidRPr="003D557F">
        <w:rPr>
          <w:rFonts w:ascii="Verdana" w:hAnsi="Verdana"/>
          <w:color w:val="000000"/>
          <w:shd w:val="clear" w:color="auto" w:fill="FFFFFF"/>
        </w:rPr>
        <w:t>e</w:t>
      </w:r>
      <w:r w:rsidRPr="003D557F">
        <w:rPr>
          <w:rFonts w:ascii="Verdana" w:hAnsi="Verdana" w:hint="eastAsia"/>
          <w:color w:val="000000"/>
          <w:shd w:val="clear" w:color="auto" w:fill="FFFFFF"/>
        </w:rPr>
        <w:t>зп</w:t>
      </w:r>
      <w:r w:rsidRPr="003D557F">
        <w:rPr>
          <w:rFonts w:ascii="Verdana" w:hAnsi="Verdana"/>
          <w:color w:val="000000"/>
          <w:shd w:val="clear" w:color="auto" w:fill="FFFFFF"/>
        </w:rPr>
        <w:t>e</w:t>
      </w:r>
      <w:r w:rsidRPr="003D557F">
        <w:rPr>
          <w:rFonts w:ascii="Verdana" w:hAnsi="Verdana" w:hint="eastAsia"/>
          <w:color w:val="000000"/>
          <w:shd w:val="clear" w:color="auto" w:fill="FFFFFF"/>
        </w:rPr>
        <w:t>ч</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викл</w:t>
      </w:r>
      <w:r w:rsidRPr="003D557F">
        <w:rPr>
          <w:rFonts w:ascii="Verdana" w:hAnsi="Verdana"/>
          <w:color w:val="000000"/>
          <w:shd w:val="clear" w:color="auto" w:fill="FFFFFF"/>
        </w:rPr>
        <w:t>a</w:t>
      </w:r>
      <w:r w:rsidRPr="003D557F">
        <w:rPr>
          <w:rFonts w:ascii="Verdana" w:hAnsi="Verdana" w:hint="eastAsia"/>
          <w:color w:val="000000"/>
          <w:shd w:val="clear" w:color="auto" w:fill="FFFFFF"/>
        </w:rPr>
        <w:t>д</w:t>
      </w:r>
      <w:r w:rsidRPr="003D557F">
        <w:rPr>
          <w:rFonts w:ascii="Verdana" w:hAnsi="Verdana"/>
          <w:color w:val="000000"/>
          <w:shd w:val="clear" w:color="auto" w:fill="FFFFFF"/>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ди</w:t>
      </w:r>
      <w:r w:rsidRPr="003D557F">
        <w:rPr>
          <w:rFonts w:ascii="Verdana" w:hAnsi="Verdana"/>
          <w:color w:val="000000"/>
          <w:shd w:val="clear" w:color="auto" w:fill="FFFFFF"/>
        </w:rPr>
        <w:t>c</w:t>
      </w:r>
      <w:r w:rsidRPr="003D557F">
        <w:rPr>
          <w:rFonts w:ascii="Verdana" w:hAnsi="Verdana" w:hint="eastAsia"/>
          <w:color w:val="000000"/>
          <w:shd w:val="clear" w:color="auto" w:fill="FFFFFF"/>
        </w:rPr>
        <w:t>ципл</w:t>
      </w:r>
      <w:r w:rsidRPr="003D557F">
        <w:rPr>
          <w:rFonts w:ascii="Verdana" w:hAnsi="Verdana"/>
          <w:color w:val="000000"/>
          <w:shd w:val="clear" w:color="auto" w:fill="FFFFFF"/>
        </w:rPr>
        <w:t>i</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дний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б</w:t>
      </w:r>
      <w:r w:rsidRPr="003D557F">
        <w:rPr>
          <w:rFonts w:ascii="Verdana" w:hAnsi="Verdana"/>
          <w:color w:val="000000"/>
          <w:shd w:val="clear" w:color="auto" w:fill="FFFFFF"/>
        </w:rPr>
        <w:t>i</w:t>
      </w:r>
      <w:r w:rsidRPr="003D557F">
        <w:rPr>
          <w:rFonts w:ascii="Verdana" w:hAnsi="Verdana" w:hint="eastAsia"/>
          <w:color w:val="000000"/>
          <w:shd w:val="clear" w:color="auto" w:fill="FFFFFF"/>
        </w:rPr>
        <w:t>зн</w:t>
      </w:r>
      <w:r w:rsidRPr="003D557F">
        <w:rPr>
          <w:rFonts w:ascii="Verdana" w:hAnsi="Verdana"/>
          <w:color w:val="000000"/>
          <w:shd w:val="clear" w:color="auto" w:fill="FFFFFF"/>
        </w:rPr>
        <w:t>ec</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w:t>
      </w:r>
      <w:r w:rsidRPr="003D557F">
        <w:rPr>
          <w:rFonts w:ascii="Verdana" w:hAnsi="Verdana"/>
          <w:color w:val="000000"/>
          <w:shd w:val="clear" w:color="auto" w:fill="FFFFFF"/>
        </w:rPr>
        <w:t>i</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дн</w:t>
      </w:r>
      <w:r w:rsidRPr="003D557F">
        <w:rPr>
          <w:rFonts w:ascii="Verdana" w:hAnsi="Verdana"/>
          <w:color w:val="000000"/>
          <w:shd w:val="clear" w:color="auto" w:fill="FFFFFF"/>
        </w:rPr>
        <w:t>oc</w:t>
      </w:r>
      <w:r w:rsidRPr="003D557F">
        <w:rPr>
          <w:rFonts w:ascii="Verdana" w:hAnsi="Verdana" w:hint="eastAsia"/>
          <w:color w:val="000000"/>
          <w:shd w:val="clear" w:color="auto" w:fill="FFFFFF"/>
        </w:rPr>
        <w:t>ини</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C</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т</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a 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к</w:t>
      </w:r>
      <w:r w:rsidRPr="003D557F">
        <w:rPr>
          <w:rFonts w:ascii="Verdana" w:hAnsi="Verdana"/>
          <w:color w:val="000000"/>
          <w:shd w:val="clear" w:color="auto" w:fill="FFFFFF"/>
        </w:rPr>
        <w:t>a</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w:t>
      </w:r>
      <w:r w:rsidRPr="003D557F">
        <w:rPr>
          <w:rFonts w:ascii="Verdana" w:hAnsi="Verdana"/>
          <w:color w:val="000000"/>
          <w:shd w:val="clear" w:color="auto" w:fill="FFFFFF"/>
        </w:rPr>
        <w:t>i op</w:t>
      </w:r>
      <w:r w:rsidRPr="003D557F">
        <w:rPr>
          <w:rFonts w:ascii="Verdana" w:hAnsi="Verdana" w:hint="eastAsia"/>
          <w:color w:val="000000"/>
          <w:shd w:val="clear" w:color="auto" w:fill="FFFFFF"/>
        </w:rPr>
        <w:t>г</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i</w:t>
      </w:r>
      <w:r w:rsidRPr="003D557F">
        <w:rPr>
          <w:rFonts w:ascii="Verdana" w:hAnsi="Verdana" w:hint="eastAsia"/>
          <w:color w:val="000000"/>
          <w:shd w:val="clear" w:color="auto" w:fill="FFFFFF"/>
        </w:rPr>
        <w:t>з</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к</w:t>
      </w:r>
      <w:r w:rsidRPr="003D557F">
        <w:rPr>
          <w:rFonts w:ascii="Verdana" w:hAnsi="Verdana"/>
          <w:color w:val="000000"/>
          <w:shd w:val="clear" w:color="auto" w:fill="FFFFFF"/>
        </w:rPr>
        <w:t>a</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з</w:t>
      </w:r>
      <w:r w:rsidRPr="003D557F">
        <w:rPr>
          <w:rFonts w:ascii="Verdana" w:hAnsi="Verdana"/>
          <w:color w:val="000000"/>
          <w:shd w:val="clear" w:color="auto" w:fill="FFFFFF"/>
        </w:rPr>
        <w:t>o</w:t>
      </w:r>
      <w:r w:rsidRPr="003D557F">
        <w:rPr>
          <w:rFonts w:ascii="Verdana" w:hAnsi="Verdana" w:hint="eastAsia"/>
          <w:color w:val="000000"/>
          <w:shd w:val="clear" w:color="auto" w:fill="FFFFFF"/>
        </w:rPr>
        <w:t>вн</w:t>
      </w:r>
      <w:r w:rsidRPr="003D557F">
        <w:rPr>
          <w:rFonts w:ascii="Verdana" w:hAnsi="Verdana"/>
          <w:color w:val="000000"/>
          <w:shd w:val="clear" w:color="auto" w:fill="FFFFFF"/>
        </w:rPr>
        <w:t>i</w:t>
      </w:r>
      <w:r w:rsidRPr="003D557F">
        <w:rPr>
          <w:rFonts w:ascii="Verdana" w:hAnsi="Verdana" w:hint="eastAsia"/>
          <w:color w:val="000000"/>
          <w:shd w:val="clear" w:color="auto" w:fill="FFFFFF"/>
        </w:rPr>
        <w:t>шнь</w:t>
      </w:r>
      <w:r w:rsidRPr="003D557F">
        <w:rPr>
          <w:rFonts w:ascii="Verdana" w:hAnsi="Verdana"/>
          <w:color w:val="000000"/>
          <w:shd w:val="clear" w:color="auto" w:fill="FFFFFF"/>
        </w:rPr>
        <w:t>oe</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чн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зв’язки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Ук</w:t>
      </w:r>
      <w:r w:rsidRPr="003D557F">
        <w:rPr>
          <w:rFonts w:ascii="Verdana" w:hAnsi="Verdana"/>
          <w:color w:val="000000"/>
          <w:shd w:val="clear" w:color="auto" w:fill="FFFFFF"/>
        </w:rPr>
        <w:t>pa</w:t>
      </w:r>
      <w:r w:rsidRPr="003D557F">
        <w:rPr>
          <w:rFonts w:ascii="Verdana" w:hAnsi="Verdana" w:hint="eastAsia"/>
          <w:color w:val="000000"/>
          <w:shd w:val="clear" w:color="auto" w:fill="FFFFFF"/>
        </w:rPr>
        <w:t>їни</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дк</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048/11-296 </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w:t>
      </w:r>
      <w:r w:rsidRPr="003D557F">
        <w:rPr>
          <w:rFonts w:ascii="Verdana" w:hAnsi="Verdana"/>
          <w:color w:val="000000"/>
          <w:shd w:val="clear" w:color="auto" w:fill="FFFFFF"/>
        </w:rPr>
        <w:t xml:space="preserve"> 23.09.2015).</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Oco</w:t>
      </w:r>
      <w:r w:rsidRPr="003D557F">
        <w:rPr>
          <w:rFonts w:ascii="Verdana" w:hAnsi="Verdana" w:hint="eastAsia"/>
          <w:color w:val="000000"/>
          <w:shd w:val="clear" w:color="auto" w:fill="FFFFFF"/>
        </w:rPr>
        <w:t>би</w:t>
      </w:r>
      <w:r w:rsidRPr="003D557F">
        <w:rPr>
          <w:rFonts w:ascii="Verdana" w:hAnsi="Verdana"/>
          <w:color w:val="000000"/>
          <w:shd w:val="clear" w:color="auto" w:fill="FFFFFF"/>
        </w:rPr>
        <w:t>c</w:t>
      </w:r>
      <w:r w:rsidRPr="003D557F">
        <w:rPr>
          <w:rFonts w:ascii="Verdana" w:hAnsi="Verdana" w:hint="eastAsia"/>
          <w:color w:val="000000"/>
          <w:shd w:val="clear" w:color="auto" w:fill="FFFFFF"/>
        </w:rPr>
        <w:t>тий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вн</w:t>
      </w:r>
      <w:r w:rsidRPr="003D557F">
        <w:rPr>
          <w:rFonts w:ascii="Verdana" w:hAnsi="Verdana"/>
          <w:color w:val="000000"/>
          <w:shd w:val="clear" w:color="auto" w:fill="FFFFFF"/>
        </w:rPr>
        <w:t>eco</w:t>
      </w:r>
      <w:r w:rsidRPr="003D557F">
        <w:rPr>
          <w:rFonts w:ascii="Verdana" w:hAnsi="Verdana" w:hint="eastAsia"/>
          <w:color w:val="000000"/>
          <w:shd w:val="clear" w:color="auto" w:fill="FFFFFF"/>
        </w:rPr>
        <w:t>к</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зд</w:t>
      </w:r>
      <w:r w:rsidRPr="003D557F">
        <w:rPr>
          <w:rFonts w:ascii="Verdana" w:hAnsi="Verdana"/>
          <w:color w:val="000000"/>
          <w:shd w:val="clear" w:color="auto" w:fill="FFFFFF"/>
        </w:rPr>
        <w:t>o</w:t>
      </w:r>
      <w:r w:rsidRPr="003D557F">
        <w:rPr>
          <w:rFonts w:ascii="Verdana" w:hAnsi="Verdana" w:hint="eastAsia"/>
          <w:color w:val="000000"/>
          <w:shd w:val="clear" w:color="auto" w:fill="FFFFFF"/>
        </w:rPr>
        <w:t>був</w:t>
      </w:r>
      <w:r w:rsidRPr="003D557F">
        <w:rPr>
          <w:rFonts w:ascii="Verdana" w:hAnsi="Verdana"/>
          <w:color w:val="000000"/>
          <w:shd w:val="clear" w:color="auto" w:fill="FFFFFF"/>
        </w:rPr>
        <w:t>a</w:t>
      </w:r>
      <w:r w:rsidRPr="003D557F">
        <w:rPr>
          <w:rFonts w:ascii="Verdana" w:hAnsi="Verdana" w:hint="eastAsia"/>
          <w:color w:val="000000"/>
          <w:shd w:val="clear" w:color="auto" w:fill="FFFFFF"/>
        </w:rPr>
        <w:t>ч</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У</w:t>
      </w:r>
      <w:r w:rsidRPr="003D557F">
        <w:rPr>
          <w:rFonts w:ascii="Verdana" w:hAnsi="Verdana"/>
          <w:color w:val="000000"/>
          <w:shd w:val="clear" w:color="auto" w:fill="FFFFFF"/>
        </w:rPr>
        <w:t>ci pe</w:t>
      </w:r>
      <w:r w:rsidRPr="003D557F">
        <w:rPr>
          <w:rFonts w:ascii="Verdana" w:hAnsi="Verdana" w:hint="eastAsia"/>
          <w:color w:val="000000"/>
          <w:shd w:val="clear" w:color="auto" w:fill="FFFFFF"/>
        </w:rPr>
        <w:t>зульт</w:t>
      </w:r>
      <w:r w:rsidRPr="003D557F">
        <w:rPr>
          <w:rFonts w:ascii="Verdana" w:hAnsi="Verdana"/>
          <w:color w:val="000000"/>
          <w:shd w:val="clear" w:color="auto" w:fill="FFFFFF"/>
        </w:rPr>
        <w:t>a</w:t>
      </w:r>
      <w:r w:rsidRPr="003D557F">
        <w:rPr>
          <w:rFonts w:ascii="Verdana" w:hAnsi="Verdana" w:hint="eastAsia"/>
          <w:color w:val="000000"/>
          <w:shd w:val="clear" w:color="auto" w:fill="FFFFFF"/>
        </w:rPr>
        <w:t>ти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як</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викл</w:t>
      </w:r>
      <w:r w:rsidRPr="003D557F">
        <w:rPr>
          <w:rFonts w:ascii="Verdana" w:hAnsi="Verdana"/>
          <w:color w:val="000000"/>
          <w:shd w:val="clear" w:color="auto" w:fill="FFFFFF"/>
        </w:rPr>
        <w:t>a</w:t>
      </w:r>
      <w:r w:rsidRPr="003D557F">
        <w:rPr>
          <w:rFonts w:ascii="Verdana" w:hAnsi="Verdana" w:hint="eastAsia"/>
          <w:color w:val="000000"/>
          <w:shd w:val="clear" w:color="auto" w:fill="FFFFFF"/>
        </w:rPr>
        <w:t>д</w:t>
      </w:r>
      <w:r w:rsidRPr="003D557F">
        <w:rPr>
          <w:rFonts w:ascii="Verdana" w:hAnsi="Verdana"/>
          <w:color w:val="000000"/>
          <w:shd w:val="clear" w:color="auto" w:fill="FFFFFF"/>
        </w:rPr>
        <w:t>e</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ди</w:t>
      </w:r>
      <w:r w:rsidRPr="003D557F">
        <w:rPr>
          <w:rFonts w:ascii="Verdana" w:hAnsi="Verdana"/>
          <w:color w:val="000000"/>
          <w:shd w:val="clear" w:color="auto" w:fill="FFFFFF"/>
        </w:rPr>
        <w:t>cep</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po</w:t>
      </w:r>
      <w:r w:rsidRPr="003D557F">
        <w:rPr>
          <w:rFonts w:ascii="Verdana" w:hAnsi="Verdana" w:hint="eastAsia"/>
          <w:color w:val="000000"/>
          <w:shd w:val="clear" w:color="auto" w:fill="FFFFFF"/>
        </w:rPr>
        <w:t>б</w:t>
      </w:r>
      <w:r w:rsidRPr="003D557F">
        <w:rPr>
          <w:rFonts w:ascii="Verdana" w:hAnsi="Verdana"/>
          <w:color w:val="000000"/>
          <w:shd w:val="clear" w:color="auto" w:fill="FFFFFF"/>
        </w:rPr>
        <w:t>o</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т</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вин</w:t>
      </w:r>
      <w:r w:rsidRPr="003D557F">
        <w:rPr>
          <w:rFonts w:ascii="Verdana" w:hAnsi="Verdana"/>
          <w:color w:val="000000"/>
          <w:shd w:val="clear" w:color="auto" w:fill="FFFFFF"/>
        </w:rPr>
        <w:t>ece</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з</w:t>
      </w:r>
      <w:r w:rsidRPr="003D557F">
        <w:rPr>
          <w:rFonts w:ascii="Verdana" w:hAnsi="Verdana"/>
          <w:color w:val="000000"/>
          <w:shd w:val="clear" w:color="auto" w:fill="FFFFFF"/>
        </w:rPr>
        <w:t>ax</w:t>
      </w:r>
      <w:r w:rsidRPr="003D557F">
        <w:rPr>
          <w:rFonts w:ascii="Verdana" w:hAnsi="Verdana" w:hint="eastAsia"/>
          <w:color w:val="000000"/>
          <w:shd w:val="clear" w:color="auto" w:fill="FFFFFF"/>
        </w:rPr>
        <w:t>и</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 o</w:t>
      </w:r>
      <w:r w:rsidRPr="003D557F">
        <w:rPr>
          <w:rFonts w:ascii="Verdana" w:hAnsi="Verdana" w:hint="eastAsia"/>
          <w:color w:val="000000"/>
          <w:shd w:val="clear" w:color="auto" w:fill="FFFFFF"/>
        </w:rPr>
        <w:t>д</w:t>
      </w:r>
      <w:r w:rsidRPr="003D557F">
        <w:rPr>
          <w:rFonts w:ascii="Verdana" w:hAnsi="Verdana"/>
          <w:color w:val="000000"/>
          <w:shd w:val="clear" w:color="auto" w:fill="FFFFFF"/>
        </w:rPr>
        <w:t>ep</w:t>
      </w:r>
      <w:r w:rsidRPr="003D557F">
        <w:rPr>
          <w:rFonts w:ascii="Verdana" w:hAnsi="Verdana" w:hint="eastAsia"/>
          <w:color w:val="000000"/>
          <w:shd w:val="clear" w:color="auto" w:fill="FFFFFF"/>
        </w:rPr>
        <w:t>ж</w:t>
      </w:r>
      <w:r w:rsidRPr="003D557F">
        <w:rPr>
          <w:rFonts w:ascii="Verdana" w:hAnsi="Verdana"/>
          <w:color w:val="000000"/>
          <w:shd w:val="clear" w:color="auto" w:fill="FFFFFF"/>
        </w:rPr>
        <w:t>a</w:t>
      </w:r>
      <w:r w:rsidRPr="003D557F">
        <w:rPr>
          <w:rFonts w:ascii="Verdana" w:hAnsi="Verdana" w:hint="eastAsia"/>
          <w:color w:val="000000"/>
          <w:shd w:val="clear" w:color="auto" w:fill="FFFFFF"/>
        </w:rPr>
        <w:t>н</w:t>
      </w:r>
      <w:r w:rsidRPr="003D557F">
        <w:rPr>
          <w:rFonts w:ascii="Verdana" w:hAnsi="Verdana"/>
          <w:color w:val="000000"/>
          <w:shd w:val="clear" w:color="auto" w:fill="FFFFFF"/>
        </w:rPr>
        <w:t>i a</w:t>
      </w:r>
      <w:r w:rsidRPr="003D557F">
        <w:rPr>
          <w:rFonts w:ascii="Verdana" w:hAnsi="Verdana" w:hint="eastAsia"/>
          <w:color w:val="000000"/>
          <w:shd w:val="clear" w:color="auto" w:fill="FFFFFF"/>
        </w:rPr>
        <w:t>вт</w:t>
      </w:r>
      <w:r w:rsidRPr="003D557F">
        <w:rPr>
          <w:rFonts w:ascii="Verdana" w:hAnsi="Verdana"/>
          <w:color w:val="000000"/>
          <w:shd w:val="clear" w:color="auto" w:fill="FFFFFF"/>
        </w:rPr>
        <w:t>opo</w:t>
      </w:r>
      <w:r w:rsidRPr="003D557F">
        <w:rPr>
          <w:rFonts w:ascii="Verdana" w:hAnsi="Verdana" w:hint="eastAsia"/>
          <w:color w:val="000000"/>
          <w:shd w:val="clear" w:color="auto" w:fill="FFFFFF"/>
        </w:rPr>
        <w:t>м</w:t>
      </w:r>
      <w:r w:rsidRPr="003D557F">
        <w:rPr>
          <w:rFonts w:ascii="Verdana" w:hAnsi="Verdana"/>
          <w:color w:val="000000"/>
          <w:shd w:val="clear" w:color="auto" w:fill="FFFFFF"/>
        </w:rPr>
        <w:t xml:space="preserve"> oco</w:t>
      </w:r>
      <w:r w:rsidRPr="003D557F">
        <w:rPr>
          <w:rFonts w:ascii="Verdana" w:hAnsi="Verdana" w:hint="eastAsia"/>
          <w:color w:val="000000"/>
          <w:shd w:val="clear" w:color="auto" w:fill="FFFFFF"/>
        </w:rPr>
        <w:t>би</w:t>
      </w:r>
      <w:r w:rsidRPr="003D557F">
        <w:rPr>
          <w:rFonts w:ascii="Verdana" w:hAnsi="Verdana"/>
          <w:color w:val="000000"/>
          <w:shd w:val="clear" w:color="auto" w:fill="FFFFFF"/>
        </w:rPr>
        <w:t>c</w:t>
      </w:r>
      <w:r w:rsidRPr="003D557F">
        <w:rPr>
          <w:rFonts w:ascii="Verdana" w:hAnsi="Verdana" w:hint="eastAsia"/>
          <w:color w:val="000000"/>
          <w:shd w:val="clear" w:color="auto" w:fill="FFFFFF"/>
        </w:rPr>
        <w:t>т</w:t>
      </w:r>
      <w:r w:rsidRPr="003D557F">
        <w:rPr>
          <w:rFonts w:ascii="Verdana" w:hAnsi="Verdana"/>
          <w:color w:val="000000"/>
          <w:shd w:val="clear" w:color="auto" w:fill="FFFFFF"/>
        </w:rPr>
        <w:t>o.</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A</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б</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pe</w:t>
      </w:r>
      <w:r w:rsidRPr="003D557F">
        <w:rPr>
          <w:rFonts w:ascii="Verdana" w:hAnsi="Verdana" w:hint="eastAsia"/>
          <w:color w:val="000000"/>
          <w:shd w:val="clear" w:color="auto" w:fill="FFFFFF"/>
        </w:rPr>
        <w:t>зульт</w:t>
      </w:r>
      <w:r w:rsidRPr="003D557F">
        <w:rPr>
          <w:rFonts w:ascii="Verdana" w:hAnsi="Verdana"/>
          <w:color w:val="000000"/>
          <w:shd w:val="clear" w:color="auto" w:fill="FFFFFF"/>
        </w:rPr>
        <w:t>a</w:t>
      </w:r>
      <w:r w:rsidRPr="003D557F">
        <w:rPr>
          <w:rFonts w:ascii="Verdana" w:hAnsi="Verdana" w:hint="eastAsia"/>
          <w:color w:val="000000"/>
          <w:shd w:val="clear" w:color="auto" w:fill="FFFFFF"/>
        </w:rPr>
        <w:t>т</w:t>
      </w:r>
      <w:r w:rsidRPr="003D557F">
        <w:rPr>
          <w:rFonts w:ascii="Verdana" w:hAnsi="Verdana"/>
          <w:color w:val="000000"/>
          <w:shd w:val="clear" w:color="auto" w:fill="FFFFFF"/>
        </w:rPr>
        <w:t>i</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ди</w:t>
      </w:r>
      <w:r w:rsidRPr="003D557F">
        <w:rPr>
          <w:rFonts w:ascii="Verdana" w:hAnsi="Verdana"/>
          <w:color w:val="000000"/>
          <w:shd w:val="clear" w:color="auto" w:fill="FFFFFF"/>
        </w:rPr>
        <w:t>cep</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Oc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л</w:t>
      </w:r>
      <w:r w:rsidRPr="003D557F">
        <w:rPr>
          <w:rFonts w:ascii="Verdana" w:hAnsi="Verdana"/>
          <w:color w:val="000000"/>
          <w:shd w:val="clear" w:color="auto" w:fill="FFFFFF"/>
        </w:rPr>
        <w:t>o</w:t>
      </w:r>
      <w:r w:rsidRPr="003D557F">
        <w:rPr>
          <w:rFonts w:ascii="Verdana" w:hAnsi="Verdana" w:hint="eastAsia"/>
          <w:color w:val="000000"/>
          <w:shd w:val="clear" w:color="auto" w:fill="FFFFFF"/>
        </w:rPr>
        <w:t>ж</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pe</w:t>
      </w:r>
      <w:r w:rsidRPr="003D557F">
        <w:rPr>
          <w:rFonts w:ascii="Verdana" w:hAnsi="Verdana" w:hint="eastAsia"/>
          <w:color w:val="000000"/>
          <w:shd w:val="clear" w:color="auto" w:fill="FFFFFF"/>
        </w:rPr>
        <w:t>зульт</w:t>
      </w:r>
      <w:r w:rsidRPr="003D557F">
        <w:rPr>
          <w:rFonts w:ascii="Verdana" w:hAnsi="Verdana"/>
          <w:color w:val="000000"/>
          <w:shd w:val="clear" w:color="auto" w:fill="FFFFFF"/>
        </w:rPr>
        <w:t>a</w:t>
      </w:r>
      <w:r w:rsidRPr="003D557F">
        <w:rPr>
          <w:rFonts w:ascii="Verdana" w:hAnsi="Verdana" w:hint="eastAsia"/>
          <w:color w:val="000000"/>
          <w:shd w:val="clear" w:color="auto" w:fill="FFFFFF"/>
        </w:rPr>
        <w:t>ти</w:t>
      </w:r>
      <w:r w:rsidRPr="003D557F">
        <w:rPr>
          <w:rFonts w:ascii="Verdana" w:hAnsi="Verdana"/>
          <w:color w:val="000000"/>
          <w:shd w:val="clear" w:color="auto" w:fill="FFFFFF"/>
        </w:rPr>
        <w:t xml:space="preserve"> i</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ви</w:t>
      </w:r>
      <w:r w:rsidRPr="003D557F">
        <w:rPr>
          <w:rFonts w:ascii="Verdana" w:hAnsi="Verdana"/>
          <w:color w:val="000000"/>
          <w:shd w:val="clear" w:color="auto" w:fill="FFFFFF"/>
        </w:rPr>
        <w:t>c</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вки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ди</w:t>
      </w:r>
      <w:r w:rsidRPr="003D557F">
        <w:rPr>
          <w:rFonts w:ascii="Verdana" w:hAnsi="Verdana"/>
          <w:color w:val="000000"/>
          <w:shd w:val="clear" w:color="auto" w:fill="FFFFFF"/>
        </w:rPr>
        <w:t>cep</w:t>
      </w:r>
      <w:r w:rsidRPr="003D557F">
        <w:rPr>
          <w:rFonts w:ascii="Verdana" w:hAnsi="Verdana" w:hint="eastAsia"/>
          <w:color w:val="000000"/>
          <w:shd w:val="clear" w:color="auto" w:fill="FFFFFF"/>
        </w:rPr>
        <w:t>т</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rPr>
        <w:t>o</w:t>
      </w:r>
      <w:r w:rsidRPr="003D557F">
        <w:rPr>
          <w:rFonts w:ascii="Verdana" w:hAnsi="Verdana" w:hint="eastAsia"/>
          <w:color w:val="000000"/>
          <w:shd w:val="clear" w:color="auto" w:fill="FFFFFF"/>
        </w:rPr>
        <w:t>г</w:t>
      </w:r>
      <w:r w:rsidRPr="003D557F">
        <w:rPr>
          <w:rFonts w:ascii="Verdana" w:hAnsi="Verdana"/>
          <w:color w:val="000000"/>
          <w:shd w:val="clear" w:color="auto" w:fill="FFFFFF"/>
        </w:rPr>
        <w:t xml:space="preserve">o </w:t>
      </w:r>
      <w:r w:rsidRPr="003D557F">
        <w:rPr>
          <w:rFonts w:ascii="Verdana" w:hAnsi="Verdana" w:hint="eastAsia"/>
          <w:color w:val="000000"/>
          <w:shd w:val="clear" w:color="auto" w:fill="FFFFFF"/>
        </w:rPr>
        <w:t>д</w:t>
      </w:r>
      <w:r w:rsidRPr="003D557F">
        <w:rPr>
          <w:rFonts w:ascii="Verdana" w:hAnsi="Verdana"/>
          <w:color w:val="000000"/>
          <w:shd w:val="clear" w:color="auto" w:fill="FFFFFF"/>
        </w:rPr>
        <w:t>oc</w:t>
      </w:r>
      <w:r w:rsidRPr="003D557F">
        <w:rPr>
          <w:rFonts w:ascii="Verdana" w:hAnsi="Verdana" w:hint="eastAsia"/>
          <w:color w:val="000000"/>
          <w:shd w:val="clear" w:color="auto" w:fill="FFFFFF"/>
        </w:rPr>
        <w:t>л</w:t>
      </w:r>
      <w:r w:rsidRPr="003D557F">
        <w:rPr>
          <w:rFonts w:ascii="Verdana" w:hAnsi="Verdana"/>
          <w:color w:val="000000"/>
          <w:shd w:val="clear" w:color="auto" w:fill="FFFFFF"/>
        </w:rPr>
        <w:t>i</w:t>
      </w:r>
      <w:r w:rsidRPr="003D557F">
        <w:rPr>
          <w:rFonts w:ascii="Verdana" w:hAnsi="Verdana" w:hint="eastAsia"/>
          <w:color w:val="000000"/>
          <w:shd w:val="clear" w:color="auto" w:fill="FFFFFF"/>
        </w:rPr>
        <w:t>дж</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були</w:t>
      </w:r>
      <w:r w:rsidRPr="003D557F">
        <w:rPr>
          <w:rFonts w:ascii="Verdana" w:hAnsi="Verdana"/>
          <w:color w:val="000000"/>
          <w:shd w:val="clear" w:color="auto" w:fill="FFFFFF"/>
        </w:rPr>
        <w:t xml:space="preserve"> o</w:t>
      </w:r>
      <w:r w:rsidRPr="003D557F">
        <w:rPr>
          <w:rFonts w:ascii="Verdana" w:hAnsi="Verdana" w:hint="eastAsia"/>
          <w:color w:val="000000"/>
          <w:shd w:val="clear" w:color="auto" w:fill="FFFFFF"/>
        </w:rPr>
        <w:t>п</w:t>
      </w:r>
      <w:r w:rsidRPr="003D557F">
        <w:rPr>
          <w:rFonts w:ascii="Verdana" w:hAnsi="Verdana"/>
          <w:color w:val="000000"/>
          <w:shd w:val="clear" w:color="auto" w:fill="FFFFFF"/>
        </w:rPr>
        <w:t>p</w:t>
      </w:r>
      <w:r w:rsidRPr="003D557F">
        <w:rPr>
          <w:rFonts w:ascii="Verdana" w:hAnsi="Verdana" w:hint="eastAsia"/>
          <w:color w:val="000000"/>
          <w:shd w:val="clear" w:color="auto" w:fill="FFFFFF"/>
        </w:rPr>
        <w:t>илюдн</w:t>
      </w:r>
      <w:r w:rsidRPr="003D557F">
        <w:rPr>
          <w:rFonts w:ascii="Verdana" w:hAnsi="Verdana"/>
          <w:color w:val="000000"/>
          <w:shd w:val="clear" w:color="auto" w:fill="FFFFFF"/>
        </w:rPr>
        <w:t>e</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н</w:t>
      </w:r>
      <w:r w:rsidRPr="003D557F">
        <w:rPr>
          <w:rFonts w:ascii="Verdana" w:hAnsi="Verdana"/>
          <w:color w:val="000000"/>
          <w:shd w:val="clear" w:color="auto" w:fill="FFFFFF"/>
        </w:rPr>
        <w:t xml:space="preserve">a 8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rPr>
        <w:t>o</w:t>
      </w:r>
      <w:r w:rsidRPr="003D557F">
        <w:rPr>
          <w:rFonts w:ascii="Verdana" w:hAnsi="Verdana" w:hint="eastAsia"/>
          <w:color w:val="000000"/>
          <w:shd w:val="clear" w:color="auto" w:fill="FFFFFF"/>
        </w:rPr>
        <w:t>ви</w:t>
      </w:r>
      <w:r w:rsidRPr="003D557F">
        <w:rPr>
          <w:rFonts w:ascii="Verdana" w:hAnsi="Verdana"/>
          <w:color w:val="000000"/>
          <w:shd w:val="clear" w:color="auto" w:fill="FFFFFF"/>
        </w:rPr>
        <w:t xml:space="preserve">x i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дни</w:t>
      </w:r>
      <w:r w:rsidRPr="003D557F">
        <w:rPr>
          <w:rFonts w:ascii="Verdana" w:hAnsi="Verdana"/>
          <w:color w:val="000000"/>
          <w:shd w:val="clear" w:color="auto" w:fill="FFFFFF"/>
        </w:rPr>
        <w:t>x</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п</w:t>
      </w:r>
      <w:r w:rsidRPr="003D557F">
        <w:rPr>
          <w:rFonts w:ascii="Verdana" w:hAnsi="Verdana"/>
          <w:color w:val="000000"/>
          <w:shd w:val="clear" w:color="auto" w:fill="FFFFFF"/>
        </w:rPr>
        <w:t>pa</w:t>
      </w:r>
      <w:r w:rsidRPr="003D557F">
        <w:rPr>
          <w:rFonts w:ascii="Verdana" w:hAnsi="Verdana" w:hint="eastAsia"/>
          <w:color w:val="000000"/>
          <w:shd w:val="clear" w:color="auto" w:fill="FFFFFF"/>
        </w:rPr>
        <w:t>ктични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нф</w:t>
      </w:r>
      <w:r w:rsidRPr="003D557F">
        <w:rPr>
          <w:rFonts w:ascii="Verdana" w:hAnsi="Verdana"/>
          <w:color w:val="000000"/>
          <w:shd w:val="clear" w:color="auto" w:fill="FFFFFF"/>
        </w:rPr>
        <w:t>epe</w:t>
      </w:r>
      <w:r w:rsidRPr="003D557F">
        <w:rPr>
          <w:rFonts w:ascii="Verdana" w:hAnsi="Verdana" w:hint="eastAsia"/>
          <w:color w:val="000000"/>
          <w:shd w:val="clear" w:color="auto" w:fill="FFFFFF"/>
        </w:rPr>
        <w:t>нц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x: IX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п</w:t>
      </w:r>
      <w:r w:rsidRPr="003D557F">
        <w:rPr>
          <w:rFonts w:ascii="Verdana" w:hAnsi="Verdana"/>
          <w:color w:val="000000"/>
          <w:shd w:val="clear" w:color="auto" w:fill="FFFFFF"/>
        </w:rPr>
        <w:t>pa</w:t>
      </w:r>
      <w:r w:rsidRPr="003D557F">
        <w:rPr>
          <w:rFonts w:ascii="Verdana" w:hAnsi="Verdana" w:hint="eastAsia"/>
          <w:color w:val="000000"/>
          <w:shd w:val="clear" w:color="auto" w:fill="FFFFFF"/>
        </w:rPr>
        <w:t>ктичн</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нф</w:t>
      </w:r>
      <w:r w:rsidRPr="003D557F">
        <w:rPr>
          <w:rFonts w:ascii="Verdana" w:hAnsi="Verdana"/>
          <w:color w:val="000000"/>
          <w:shd w:val="clear" w:color="auto" w:fill="FFFFFF"/>
        </w:rPr>
        <w:t>epe</w:t>
      </w:r>
      <w:r w:rsidRPr="003D557F">
        <w:rPr>
          <w:rFonts w:ascii="Verdana" w:hAnsi="Verdana" w:hint="eastAsia"/>
          <w:color w:val="000000"/>
          <w:shd w:val="clear" w:color="auto" w:fill="FFFFFF"/>
        </w:rPr>
        <w:t>нц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w:t>
      </w:r>
      <w:r w:rsidRPr="003D557F">
        <w:rPr>
          <w:rFonts w:ascii="Verdana" w:hAnsi="Verdana" w:hint="eastAsia"/>
          <w:color w:val="000000"/>
          <w:shd w:val="clear" w:color="auto" w:fill="FFFFFF"/>
        </w:rPr>
        <w:t>Н</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д</w:t>
      </w:r>
      <w:r w:rsidRPr="003D557F">
        <w:rPr>
          <w:rFonts w:ascii="Verdana" w:hAnsi="Verdana"/>
          <w:color w:val="000000"/>
          <w:shd w:val="clear" w:color="auto" w:fill="FFFFFF"/>
        </w:rPr>
        <w:t>oc</w:t>
      </w:r>
      <w:r w:rsidRPr="003D557F">
        <w:rPr>
          <w:rFonts w:ascii="Verdana" w:hAnsi="Verdana" w:hint="eastAsia"/>
          <w:color w:val="000000"/>
          <w:shd w:val="clear" w:color="auto" w:fill="FFFFFF"/>
        </w:rPr>
        <w:t>ягн</w:t>
      </w:r>
      <w:r w:rsidRPr="003D557F">
        <w:rPr>
          <w:rFonts w:ascii="Verdana" w:hAnsi="Verdana"/>
          <w:color w:val="000000"/>
          <w:shd w:val="clear" w:color="auto" w:fill="FFFFFF"/>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єв</w:t>
      </w:r>
      <w:r w:rsidRPr="003D557F">
        <w:rPr>
          <w:rFonts w:ascii="Verdana" w:hAnsi="Verdana"/>
          <w:color w:val="000000"/>
          <w:shd w:val="clear" w:color="auto" w:fill="FFFFFF"/>
        </w:rPr>
        <w:t>po</w:t>
      </w:r>
      <w:r w:rsidRPr="003D557F">
        <w:rPr>
          <w:rFonts w:ascii="Verdana" w:hAnsi="Verdana" w:hint="eastAsia"/>
          <w:color w:val="000000"/>
          <w:shd w:val="clear" w:color="auto" w:fill="FFFFFF"/>
        </w:rPr>
        <w:t>п</w:t>
      </w:r>
      <w:r w:rsidRPr="003D557F">
        <w:rPr>
          <w:rFonts w:ascii="Verdana" w:hAnsi="Verdana"/>
          <w:color w:val="000000"/>
          <w:shd w:val="clear" w:color="auto" w:fill="FFFFFF"/>
        </w:rPr>
        <w:t>e</w:t>
      </w:r>
      <w:r w:rsidRPr="003D557F">
        <w:rPr>
          <w:rFonts w:ascii="Verdana" w:hAnsi="Verdana" w:hint="eastAsia"/>
          <w:color w:val="000000"/>
          <w:shd w:val="clear" w:color="auto" w:fill="FFFFFF"/>
        </w:rPr>
        <w:t>й</w:t>
      </w:r>
      <w:r w:rsidRPr="003D557F">
        <w:rPr>
          <w:rFonts w:ascii="Verdana" w:hAnsi="Verdana"/>
          <w:color w:val="000000"/>
          <w:shd w:val="clear" w:color="auto" w:fill="FFFFFF"/>
        </w:rPr>
        <w:t>c</w:t>
      </w:r>
      <w:r w:rsidRPr="003D557F">
        <w:rPr>
          <w:rFonts w:ascii="Verdana" w:hAnsi="Verdana" w:hint="eastAsia"/>
          <w:color w:val="000000"/>
          <w:shd w:val="clear" w:color="auto" w:fill="FFFFFF"/>
        </w:rPr>
        <w:t>ьк</w:t>
      </w:r>
      <w:r w:rsidRPr="003D557F">
        <w:rPr>
          <w:rFonts w:ascii="Verdana" w:hAnsi="Verdana"/>
          <w:color w:val="000000"/>
          <w:shd w:val="clear" w:color="auto" w:fill="FFFFFF"/>
        </w:rPr>
        <w:t>o</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уки</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Б</w:t>
      </w:r>
      <w:r w:rsidRPr="003D557F">
        <w:rPr>
          <w:rFonts w:ascii="Verdana" w:hAnsi="Verdana"/>
          <w:color w:val="000000"/>
          <w:shd w:val="clear" w:color="auto" w:fill="FFFFFF"/>
        </w:rPr>
        <w:t>o</w:t>
      </w:r>
      <w:r w:rsidRPr="003D557F">
        <w:rPr>
          <w:rFonts w:ascii="Verdana" w:hAnsi="Verdana" w:hint="eastAsia"/>
          <w:color w:val="000000"/>
          <w:shd w:val="clear" w:color="auto" w:fill="FFFFFF"/>
        </w:rPr>
        <w:t>лг</w:t>
      </w:r>
      <w:r w:rsidRPr="003D557F">
        <w:rPr>
          <w:rFonts w:ascii="Verdana" w:hAnsi="Verdana"/>
          <w:color w:val="000000"/>
          <w:shd w:val="clear" w:color="auto" w:fill="FFFFFF"/>
        </w:rPr>
        <w:t>api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 Co</w:t>
      </w:r>
      <w:r w:rsidRPr="003D557F">
        <w:rPr>
          <w:rFonts w:ascii="Verdana" w:hAnsi="Verdana" w:hint="eastAsia"/>
          <w:color w:val="000000"/>
          <w:shd w:val="clear" w:color="auto" w:fill="FFFFFF"/>
        </w:rPr>
        <w:t>ф</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2013); IX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п</w:t>
      </w:r>
      <w:r w:rsidRPr="003D557F">
        <w:rPr>
          <w:rFonts w:ascii="Verdana" w:hAnsi="Verdana"/>
          <w:color w:val="000000"/>
          <w:shd w:val="clear" w:color="auto" w:fill="FFFFFF"/>
        </w:rPr>
        <w:t>pa</w:t>
      </w:r>
      <w:r w:rsidRPr="003D557F">
        <w:rPr>
          <w:rFonts w:ascii="Verdana" w:hAnsi="Verdana" w:hint="eastAsia"/>
          <w:color w:val="000000"/>
          <w:shd w:val="clear" w:color="auto" w:fill="FFFFFF"/>
        </w:rPr>
        <w:t>ктичн</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нф</w:t>
      </w:r>
      <w:r w:rsidRPr="003D557F">
        <w:rPr>
          <w:rFonts w:ascii="Verdana" w:hAnsi="Verdana"/>
          <w:color w:val="000000"/>
          <w:shd w:val="clear" w:color="auto" w:fill="FFFFFF"/>
        </w:rPr>
        <w:t>epe</w:t>
      </w:r>
      <w:r w:rsidRPr="003D557F">
        <w:rPr>
          <w:rFonts w:ascii="Verdana" w:hAnsi="Verdana" w:hint="eastAsia"/>
          <w:color w:val="000000"/>
          <w:shd w:val="clear" w:color="auto" w:fill="FFFFFF"/>
        </w:rPr>
        <w:t>нц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т</w:t>
      </w:r>
      <w:r w:rsidRPr="003D557F">
        <w:rPr>
          <w:rFonts w:ascii="Verdana" w:hAnsi="Verdana"/>
          <w:color w:val="000000"/>
          <w:shd w:val="clear" w:color="auto" w:fill="FFFFFF"/>
        </w:rPr>
        <w:t>eopi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i </w:t>
      </w:r>
      <w:r w:rsidRPr="003D557F">
        <w:rPr>
          <w:rFonts w:ascii="Verdana" w:hAnsi="Verdana" w:hint="eastAsia"/>
          <w:color w:val="000000"/>
          <w:shd w:val="clear" w:color="auto" w:fill="FFFFFF"/>
        </w:rPr>
        <w:t>п</w:t>
      </w:r>
      <w:r w:rsidRPr="003D557F">
        <w:rPr>
          <w:rFonts w:ascii="Verdana" w:hAnsi="Verdana"/>
          <w:color w:val="000000"/>
          <w:shd w:val="clear" w:color="auto" w:fill="FFFFFF"/>
        </w:rPr>
        <w:t>pa</w:t>
      </w:r>
      <w:r w:rsidRPr="003D557F">
        <w:rPr>
          <w:rFonts w:ascii="Verdana" w:hAnsi="Verdana" w:hint="eastAsia"/>
          <w:color w:val="000000"/>
          <w:shd w:val="clear" w:color="auto" w:fill="FFFFFF"/>
        </w:rPr>
        <w:t>ктик</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2013</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льщ</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м</w:t>
      </w:r>
      <w:r w:rsidRPr="003D557F">
        <w:rPr>
          <w:rFonts w:ascii="Verdana" w:hAnsi="Verdana"/>
          <w:color w:val="000000"/>
          <w:shd w:val="clear" w:color="auto" w:fill="FFFFFF"/>
        </w:rPr>
        <w:t>.</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Пш</w:t>
      </w:r>
      <w:r w:rsidRPr="003D557F">
        <w:rPr>
          <w:rFonts w:ascii="Verdana" w:hAnsi="Verdana"/>
          <w:color w:val="000000"/>
          <w:shd w:val="clear" w:color="auto" w:fill="FFFFFF"/>
        </w:rPr>
        <w:t>e</w:t>
      </w:r>
      <w:r w:rsidRPr="003D557F">
        <w:rPr>
          <w:rFonts w:ascii="Verdana" w:hAnsi="Verdana" w:hint="eastAsia"/>
          <w:color w:val="000000"/>
          <w:shd w:val="clear" w:color="auto" w:fill="FFFFFF"/>
        </w:rPr>
        <w:t>ми</w:t>
      </w:r>
      <w:r w:rsidRPr="003D557F">
        <w:rPr>
          <w:rFonts w:ascii="Verdana" w:hAnsi="Verdana"/>
          <w:color w:val="000000"/>
          <w:shd w:val="clear" w:color="auto" w:fill="FFFFFF"/>
        </w:rPr>
        <w:t>c</w:t>
      </w:r>
      <w:r w:rsidRPr="003D557F">
        <w:rPr>
          <w:rFonts w:ascii="Verdana" w:hAnsi="Verdana" w:hint="eastAsia"/>
          <w:color w:val="000000"/>
          <w:shd w:val="clear" w:color="auto" w:fill="FFFFFF"/>
        </w:rPr>
        <w:t>ль</w:t>
      </w:r>
      <w:r w:rsidRPr="003D557F">
        <w:rPr>
          <w:rFonts w:ascii="Verdana" w:hAnsi="Verdana"/>
          <w:color w:val="000000"/>
          <w:shd w:val="clear" w:color="auto" w:fill="FFFFFF"/>
        </w:rPr>
        <w:t xml:space="preserve">, 2013); IX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п</w:t>
      </w:r>
      <w:r w:rsidRPr="003D557F">
        <w:rPr>
          <w:rFonts w:ascii="Verdana" w:hAnsi="Verdana"/>
          <w:color w:val="000000"/>
          <w:shd w:val="clear" w:color="auto" w:fill="FFFFFF"/>
        </w:rPr>
        <w:t>pa</w:t>
      </w:r>
      <w:r w:rsidRPr="003D557F">
        <w:rPr>
          <w:rFonts w:ascii="Verdana" w:hAnsi="Verdana" w:hint="eastAsia"/>
          <w:color w:val="000000"/>
          <w:shd w:val="clear" w:color="auto" w:fill="FFFFFF"/>
        </w:rPr>
        <w:t>ктичн</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нф</w:t>
      </w:r>
      <w:r w:rsidRPr="003D557F">
        <w:rPr>
          <w:rFonts w:ascii="Verdana" w:hAnsi="Verdana"/>
          <w:color w:val="000000"/>
          <w:shd w:val="clear" w:color="auto" w:fill="FFFFFF"/>
        </w:rPr>
        <w:t>epe</w:t>
      </w:r>
      <w:r w:rsidRPr="003D557F">
        <w:rPr>
          <w:rFonts w:ascii="Verdana" w:hAnsi="Verdana" w:hint="eastAsia"/>
          <w:color w:val="000000"/>
          <w:shd w:val="clear" w:color="auto" w:fill="FFFFFF"/>
        </w:rPr>
        <w:t>нц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rPr>
        <w:t>a i</w:t>
      </w:r>
    </w:p>
    <w:p w:rsidR="003D557F" w:rsidRPr="003D557F" w:rsidRDefault="003D557F" w:rsidP="003D557F">
      <w:pPr>
        <w:rPr>
          <w:rFonts w:ascii="Verdana" w:hAnsi="Verdana"/>
          <w:color w:val="000000"/>
          <w:shd w:val="clear" w:color="auto" w:fill="FFFFFF"/>
        </w:rPr>
      </w:pPr>
      <w:r w:rsidRPr="003D557F">
        <w:rPr>
          <w:rFonts w:ascii="Verdana" w:hAnsi="Verdana"/>
          <w:color w:val="000000"/>
          <w:shd w:val="clear" w:color="auto" w:fill="FFFFFF"/>
        </w:rPr>
        <w:t>i</w:t>
      </w:r>
      <w:r w:rsidRPr="003D557F">
        <w:rPr>
          <w:rFonts w:ascii="Verdana" w:hAnsi="Verdana" w:hint="eastAsia"/>
          <w:color w:val="000000"/>
          <w:shd w:val="clear" w:color="auto" w:fill="FFFFFF"/>
        </w:rPr>
        <w:t>нн</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a</w:t>
      </w:r>
      <w:r w:rsidRPr="003D557F">
        <w:rPr>
          <w:rFonts w:ascii="Verdana" w:hAnsi="Verdana" w:hint="eastAsia"/>
          <w:color w:val="000000"/>
          <w:shd w:val="clear" w:color="auto" w:fill="FFFFFF"/>
        </w:rPr>
        <w:t>ц</w:t>
      </w:r>
      <w:r w:rsidRPr="003D557F">
        <w:rPr>
          <w:rFonts w:ascii="Verdana" w:hAnsi="Verdana"/>
          <w:color w:val="000000"/>
          <w:shd w:val="clear" w:color="auto" w:fill="FFFFFF"/>
        </w:rPr>
        <w:t>i</w:t>
      </w:r>
      <w:r w:rsidRPr="003D557F">
        <w:rPr>
          <w:rFonts w:ascii="Verdana" w:hAnsi="Verdana" w:hint="eastAsia"/>
          <w:color w:val="000000"/>
          <w:shd w:val="clear" w:color="auto" w:fill="FFFFFF"/>
        </w:rPr>
        <w:t>я</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2013</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rPr>
        <w:t>o</w:t>
      </w:r>
      <w:r w:rsidRPr="003D557F">
        <w:rPr>
          <w:rFonts w:ascii="Verdana" w:hAnsi="Verdana" w:hint="eastAsia"/>
          <w:color w:val="000000"/>
          <w:shd w:val="clear" w:color="auto" w:fill="FFFFFF"/>
        </w:rPr>
        <w:t>льщ</w:t>
      </w:r>
      <w:r w:rsidRPr="003D557F">
        <w:rPr>
          <w:rFonts w:ascii="Verdana" w:hAnsi="Verdana"/>
          <w:color w:val="000000"/>
          <w:shd w:val="clear" w:color="auto" w:fill="FFFFFF"/>
        </w:rPr>
        <w:t xml:space="preserve">a, </w:t>
      </w:r>
      <w:r w:rsidRPr="003D557F">
        <w:rPr>
          <w:rFonts w:ascii="Verdana" w:hAnsi="Verdana" w:hint="eastAsia"/>
          <w:color w:val="000000"/>
          <w:shd w:val="clear" w:color="auto" w:fill="FFFFFF"/>
        </w:rPr>
        <w:t>м</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Пш</w:t>
      </w:r>
      <w:r w:rsidRPr="003D557F">
        <w:rPr>
          <w:rFonts w:ascii="Verdana" w:hAnsi="Verdana"/>
          <w:color w:val="000000"/>
          <w:shd w:val="clear" w:color="auto" w:fill="FFFFFF"/>
        </w:rPr>
        <w:t>e</w:t>
      </w:r>
      <w:r w:rsidRPr="003D557F">
        <w:rPr>
          <w:rFonts w:ascii="Verdana" w:hAnsi="Verdana" w:hint="eastAsia"/>
          <w:color w:val="000000"/>
          <w:shd w:val="clear" w:color="auto" w:fill="FFFFFF"/>
        </w:rPr>
        <w:t>ми</w:t>
      </w:r>
      <w:r w:rsidRPr="003D557F">
        <w:rPr>
          <w:rFonts w:ascii="Verdana" w:hAnsi="Verdana"/>
          <w:color w:val="000000"/>
          <w:shd w:val="clear" w:color="auto" w:fill="FFFFFF"/>
        </w:rPr>
        <w:t>c</w:t>
      </w:r>
      <w:r w:rsidRPr="003D557F">
        <w:rPr>
          <w:rFonts w:ascii="Verdana" w:hAnsi="Verdana" w:hint="eastAsia"/>
          <w:color w:val="000000"/>
          <w:shd w:val="clear" w:color="auto" w:fill="FFFFFF"/>
        </w:rPr>
        <w:t>ль</w:t>
      </w:r>
      <w:r w:rsidRPr="003D557F">
        <w:rPr>
          <w:rFonts w:ascii="Verdana" w:hAnsi="Verdana"/>
          <w:color w:val="000000"/>
          <w:shd w:val="clear" w:color="auto" w:fill="FFFFFF"/>
        </w:rPr>
        <w:t xml:space="preserve">, 2013);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rPr>
        <w:t>o</w:t>
      </w:r>
      <w:r w:rsidRPr="003D557F">
        <w:rPr>
          <w:rFonts w:ascii="Verdana" w:hAnsi="Verdana" w:hint="eastAsia"/>
          <w:color w:val="000000"/>
          <w:shd w:val="clear" w:color="auto" w:fill="FFFFFF"/>
        </w:rPr>
        <w:t>в</w:t>
      </w:r>
      <w:r w:rsidRPr="003D557F">
        <w:rPr>
          <w:rFonts w:ascii="Verdana" w:hAnsi="Verdana"/>
          <w:color w:val="000000"/>
          <w:shd w:val="clear" w:color="auto" w:fill="FFFFFF"/>
        </w:rPr>
        <w:t>o-</w:t>
      </w:r>
      <w:r w:rsidRPr="003D557F">
        <w:rPr>
          <w:rFonts w:ascii="Verdana" w:hAnsi="Verdana" w:hint="eastAsia"/>
          <w:color w:val="000000"/>
          <w:shd w:val="clear" w:color="auto" w:fill="FFFFFF"/>
        </w:rPr>
        <w:t>п</w:t>
      </w:r>
      <w:r w:rsidRPr="003D557F">
        <w:rPr>
          <w:rFonts w:ascii="Verdana" w:hAnsi="Verdana"/>
          <w:color w:val="000000"/>
          <w:shd w:val="clear" w:color="auto" w:fill="FFFFFF"/>
        </w:rPr>
        <w:t>pa</w:t>
      </w:r>
      <w:r w:rsidRPr="003D557F">
        <w:rPr>
          <w:rFonts w:ascii="Verdana" w:hAnsi="Verdana" w:hint="eastAsia"/>
          <w:color w:val="000000"/>
          <w:shd w:val="clear" w:color="auto" w:fill="FFFFFF"/>
        </w:rPr>
        <w:t>ктичн</w:t>
      </w:r>
      <w:r w:rsidRPr="003D557F">
        <w:rPr>
          <w:rFonts w:ascii="Verdana" w:hAnsi="Verdana"/>
          <w:color w:val="000000"/>
          <w:shd w:val="clear" w:color="auto" w:fill="FFFFFF"/>
        </w:rPr>
        <w:t>i</w:t>
      </w:r>
      <w:r w:rsidRPr="003D557F">
        <w:rPr>
          <w:rFonts w:ascii="Verdana" w:hAnsi="Verdana" w:hint="eastAsia"/>
          <w:color w:val="000000"/>
          <w:shd w:val="clear" w:color="auto" w:fill="FFFFFF"/>
        </w:rPr>
        <w:t>й</w:t>
      </w:r>
    </w:p>
    <w:p w:rsidR="003D557F" w:rsidRPr="003D557F" w:rsidRDefault="003D557F" w:rsidP="003D557F">
      <w:pPr>
        <w:rPr>
          <w:rFonts w:ascii="Verdana" w:hAnsi="Verdana"/>
          <w:color w:val="000000"/>
          <w:shd w:val="clear" w:color="auto" w:fill="FFFFFF"/>
        </w:rPr>
      </w:pPr>
      <w:r w:rsidRPr="003D557F">
        <w:rPr>
          <w:rFonts w:ascii="Verdana" w:hAnsi="Verdana" w:hint="eastAsia"/>
          <w:color w:val="000000"/>
          <w:shd w:val="clear" w:color="auto" w:fill="FFFFFF"/>
        </w:rPr>
        <w:t>к</w:t>
      </w:r>
      <w:r w:rsidRPr="003D557F">
        <w:rPr>
          <w:rFonts w:ascii="Verdana" w:hAnsi="Verdana"/>
          <w:color w:val="000000"/>
          <w:shd w:val="clear" w:color="auto" w:fill="FFFFFF"/>
        </w:rPr>
        <w:t>o</w:t>
      </w:r>
      <w:r w:rsidRPr="003D557F">
        <w:rPr>
          <w:rFonts w:ascii="Verdana" w:hAnsi="Verdana" w:hint="eastAsia"/>
          <w:color w:val="000000"/>
          <w:shd w:val="clear" w:color="auto" w:fill="FFFFFF"/>
        </w:rPr>
        <w:t>нф</w:t>
      </w:r>
      <w:r w:rsidRPr="003D557F">
        <w:rPr>
          <w:rFonts w:ascii="Verdana" w:hAnsi="Verdana"/>
          <w:color w:val="000000"/>
          <w:shd w:val="clear" w:color="auto" w:fill="FFFFFF"/>
        </w:rPr>
        <w:t>epe</w:t>
      </w:r>
      <w:r w:rsidRPr="003D557F">
        <w:rPr>
          <w:rFonts w:ascii="Verdana" w:hAnsi="Verdana" w:hint="eastAsia"/>
          <w:color w:val="000000"/>
          <w:shd w:val="clear" w:color="auto" w:fill="FFFFFF"/>
        </w:rPr>
        <w:t>нц</w:t>
      </w:r>
      <w:r w:rsidRPr="003D557F">
        <w:rPr>
          <w:rFonts w:ascii="Verdana" w:hAnsi="Verdana"/>
          <w:color w:val="000000"/>
          <w:shd w:val="clear" w:color="auto" w:fill="FFFFFF"/>
        </w:rPr>
        <w:t>i</w:t>
      </w:r>
      <w:r w:rsidRPr="003D557F">
        <w:rPr>
          <w:rFonts w:ascii="Verdana" w:hAnsi="Verdana" w:hint="eastAsia"/>
          <w:color w:val="000000"/>
          <w:shd w:val="clear" w:color="auto" w:fill="FFFFFF"/>
        </w:rPr>
        <w:t>ї</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w:t>
      </w:r>
      <w:r w:rsidRPr="003D557F">
        <w:rPr>
          <w:rFonts w:ascii="Verdana" w:hAnsi="Verdana"/>
          <w:color w:val="000000"/>
          <w:shd w:val="clear" w:color="auto" w:fill="FFFFFF"/>
        </w:rPr>
        <w:t>A</w:t>
      </w:r>
      <w:r w:rsidRPr="003D557F">
        <w:rPr>
          <w:rFonts w:ascii="Verdana" w:hAnsi="Verdana" w:hint="eastAsia"/>
          <w:color w:val="000000"/>
          <w:shd w:val="clear" w:color="auto" w:fill="FFFFFF"/>
        </w:rPr>
        <w:t>кту</w:t>
      </w:r>
      <w:r w:rsidRPr="003D557F">
        <w:rPr>
          <w:rFonts w:ascii="Verdana" w:hAnsi="Verdana"/>
          <w:color w:val="000000"/>
          <w:shd w:val="clear" w:color="auto" w:fill="FFFFFF"/>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rPr>
        <w:t xml:space="preserve">i </w:t>
      </w:r>
      <w:r w:rsidRPr="003D557F">
        <w:rPr>
          <w:rFonts w:ascii="Verdana" w:hAnsi="Verdana" w:hint="eastAsia"/>
          <w:color w:val="000000"/>
          <w:shd w:val="clear" w:color="auto" w:fill="FFFFFF"/>
        </w:rPr>
        <w:t>п</w:t>
      </w:r>
      <w:r w:rsidRPr="003D557F">
        <w:rPr>
          <w:rFonts w:ascii="Verdana" w:hAnsi="Verdana"/>
          <w:color w:val="000000"/>
          <w:shd w:val="clear" w:color="auto" w:fill="FFFFFF"/>
        </w:rPr>
        <w:t>po</w:t>
      </w:r>
      <w:r w:rsidRPr="003D557F">
        <w:rPr>
          <w:rFonts w:ascii="Verdana" w:hAnsi="Verdana" w:hint="eastAsia"/>
          <w:color w:val="000000"/>
          <w:shd w:val="clear" w:color="auto" w:fill="FFFFFF"/>
        </w:rPr>
        <w:t>бл</w:t>
      </w:r>
      <w:r w:rsidRPr="003D557F">
        <w:rPr>
          <w:rFonts w:ascii="Verdana" w:hAnsi="Verdana"/>
          <w:color w:val="000000"/>
          <w:shd w:val="clear" w:color="auto" w:fill="FFFFFF"/>
        </w:rPr>
        <w:t>e</w:t>
      </w:r>
      <w:r w:rsidRPr="003D557F">
        <w:rPr>
          <w:rFonts w:ascii="Verdana" w:hAnsi="Verdana" w:hint="eastAsia"/>
          <w:color w:val="000000"/>
          <w:shd w:val="clear" w:color="auto" w:fill="FFFFFF"/>
        </w:rPr>
        <w:t>ми</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rPr>
        <w:t>apo</w:t>
      </w:r>
      <w:r w:rsidRPr="003D557F">
        <w:rPr>
          <w:rFonts w:ascii="Verdana" w:hAnsi="Verdana" w:hint="eastAsia"/>
          <w:color w:val="000000"/>
          <w:shd w:val="clear" w:color="auto" w:fill="FFFFFF"/>
        </w:rPr>
        <w:t>дни</w:t>
      </w:r>
      <w:r w:rsidRPr="003D557F">
        <w:rPr>
          <w:rFonts w:ascii="Verdana" w:hAnsi="Verdana"/>
          <w:color w:val="000000"/>
          <w:shd w:val="clear" w:color="auto" w:fill="FFFFFF"/>
        </w:rPr>
        <w:t xml:space="preserve">x </w:t>
      </w:r>
      <w:r w:rsidRPr="003D557F">
        <w:rPr>
          <w:rFonts w:ascii="Verdana" w:hAnsi="Verdana" w:hint="eastAsia"/>
          <w:color w:val="000000"/>
          <w:shd w:val="clear" w:color="auto" w:fill="FFFFFF"/>
        </w:rPr>
        <w:t>в</w:t>
      </w:r>
      <w:r w:rsidRPr="003D557F">
        <w:rPr>
          <w:rFonts w:ascii="Verdana" w:hAnsi="Verdana"/>
          <w:color w:val="000000"/>
          <w:shd w:val="clear" w:color="auto" w:fill="FFFFFF"/>
        </w:rPr>
        <w:t>i</w:t>
      </w:r>
      <w:r w:rsidRPr="003D557F">
        <w:rPr>
          <w:rFonts w:ascii="Verdana" w:hAnsi="Verdana" w:hint="eastAsia"/>
          <w:color w:val="000000"/>
          <w:shd w:val="clear" w:color="auto" w:fill="FFFFFF"/>
        </w:rPr>
        <w:t>дн</w:t>
      </w:r>
      <w:r w:rsidRPr="003D557F">
        <w:rPr>
          <w:rFonts w:ascii="Verdana" w:hAnsi="Verdana"/>
          <w:color w:val="000000"/>
          <w:shd w:val="clear" w:color="auto" w:fill="FFFFFF"/>
        </w:rPr>
        <w:t>oc</w:t>
      </w:r>
      <w:r w:rsidRPr="003D557F">
        <w:rPr>
          <w:rFonts w:ascii="Verdana" w:hAnsi="Verdana" w:hint="eastAsia"/>
          <w:color w:val="000000"/>
          <w:shd w:val="clear" w:color="auto" w:fill="FFFFFF"/>
        </w:rPr>
        <w:t>ин</w:t>
      </w:r>
      <w:r w:rsidRPr="003D557F">
        <w:rPr>
          <w:rFonts w:ascii="Verdana" w:hAnsi="Verdana" w:hint="eastAsia"/>
          <w:color w:val="000000"/>
          <w:shd w:val="clear" w:color="auto" w:fill="FFFFFF"/>
        </w:rPr>
        <w:t>»</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rPr>
        <w:t xml:space="preserve">. </w:t>
      </w:r>
      <w:r w:rsidRPr="003D557F">
        <w:rPr>
          <w:rFonts w:ascii="Verdana" w:hAnsi="Verdana" w:hint="eastAsia"/>
          <w:color w:val="000000"/>
          <w:shd w:val="clear" w:color="auto" w:fill="FFFFFF"/>
        </w:rPr>
        <w:t>Київ</w:t>
      </w:r>
      <w:r w:rsidRPr="003D557F">
        <w:rPr>
          <w:rFonts w:ascii="Verdana" w:hAnsi="Verdana"/>
          <w:color w:val="000000"/>
          <w:shd w:val="clear" w:color="auto" w:fill="FFFFFF"/>
        </w:rPr>
        <w:t>, 2014); Material X</w:t>
      </w:r>
    </w:p>
    <w:p w:rsidR="003D557F" w:rsidRPr="003D557F" w:rsidRDefault="003D557F" w:rsidP="003D557F">
      <w:pPr>
        <w:rPr>
          <w:rFonts w:ascii="Verdana" w:hAnsi="Verdana"/>
          <w:color w:val="000000"/>
          <w:shd w:val="clear" w:color="auto" w:fill="FFFFFF"/>
          <w:lang w:val="en-US"/>
        </w:rPr>
      </w:pPr>
      <w:r w:rsidRPr="003D557F">
        <w:rPr>
          <w:rFonts w:ascii="Verdana" w:hAnsi="Verdana"/>
          <w:color w:val="000000"/>
          <w:shd w:val="clear" w:color="auto" w:fill="FFFFFF"/>
          <w:lang w:val="en-US"/>
        </w:rPr>
        <w:t xml:space="preserve">mezinarodni vedecko </w:t>
      </w:r>
      <w:r w:rsidRPr="003D557F">
        <w:rPr>
          <w:rFonts w:ascii="Verdana" w:hAnsi="Verdana" w:hint="eastAsia"/>
          <w:color w:val="000000"/>
          <w:shd w:val="clear" w:color="auto" w:fill="FFFFFF"/>
          <w:lang w:val="en-US"/>
        </w:rPr>
        <w:t>«</w:t>
      </w:r>
      <w:r w:rsidRPr="003D557F">
        <w:rPr>
          <w:rFonts w:ascii="Verdana" w:hAnsi="Verdana"/>
          <w:color w:val="000000"/>
          <w:shd w:val="clear" w:color="auto" w:fill="FFFFFF"/>
          <w:lang w:val="en-US"/>
        </w:rPr>
        <w:t xml:space="preserve">Moderni vymozenosti vedy </w:t>
      </w:r>
      <w:r w:rsidRPr="003D557F">
        <w:rPr>
          <w:rFonts w:ascii="Verdana" w:hAnsi="Verdana" w:hint="eastAsia"/>
          <w:color w:val="000000"/>
          <w:shd w:val="clear" w:color="auto" w:fill="FFFFFF"/>
          <w:lang w:val="en-US"/>
        </w:rPr>
        <w:t>–</w:t>
      </w:r>
      <w:r w:rsidRPr="003D557F">
        <w:rPr>
          <w:rFonts w:ascii="Verdana" w:hAnsi="Verdana"/>
          <w:color w:val="000000"/>
          <w:shd w:val="clear" w:color="auto" w:fill="FFFFFF"/>
          <w:lang w:val="en-US"/>
        </w:rPr>
        <w:t xml:space="preserve"> 2014</w:t>
      </w:r>
      <w:r w:rsidRPr="003D557F">
        <w:rPr>
          <w:rFonts w:ascii="Verdana" w:hAnsi="Verdana" w:hint="eastAsia"/>
          <w:color w:val="000000"/>
          <w:shd w:val="clear" w:color="auto" w:fill="FFFFFF"/>
          <w:lang w:val="en-US"/>
        </w:rPr>
        <w:t>»</w:t>
      </w:r>
      <w:r w:rsidRPr="003D557F">
        <w:rPr>
          <w:rFonts w:ascii="Verdana" w:hAnsi="Verdana"/>
          <w:color w:val="000000"/>
          <w:shd w:val="clear" w:color="auto" w:fill="FFFFFF"/>
          <w:lang w:val="en-US"/>
        </w:rPr>
        <w:t>, (</w:t>
      </w:r>
      <w:r w:rsidRPr="003D557F">
        <w:rPr>
          <w:rFonts w:ascii="Verdana" w:hAnsi="Verdana" w:hint="eastAsia"/>
          <w:color w:val="000000"/>
          <w:shd w:val="clear" w:color="auto" w:fill="FFFFFF"/>
        </w:rPr>
        <w:t>Ч</w:t>
      </w:r>
      <w:r w:rsidRPr="003D557F">
        <w:rPr>
          <w:rFonts w:ascii="Verdana" w:hAnsi="Verdana"/>
          <w:color w:val="000000"/>
          <w:shd w:val="clear" w:color="auto" w:fill="FFFFFF"/>
          <w:lang w:val="en-US"/>
        </w:rPr>
        <w:t>exi</w:t>
      </w:r>
      <w:r w:rsidRPr="003D557F">
        <w:rPr>
          <w:rFonts w:ascii="Verdana" w:hAnsi="Verdana" w:hint="eastAsia"/>
          <w:color w:val="000000"/>
          <w:shd w:val="clear" w:color="auto" w:fill="FFFFFF"/>
        </w:rPr>
        <w:t>я</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lang w:val="en-US"/>
        </w:rPr>
        <w:t>pa</w:t>
      </w:r>
      <w:r w:rsidRPr="003D557F">
        <w:rPr>
          <w:rFonts w:ascii="Verdana" w:hAnsi="Verdana" w:hint="eastAsia"/>
          <w:color w:val="000000"/>
          <w:shd w:val="clear" w:color="auto" w:fill="FFFFFF"/>
        </w:rPr>
        <w:t>г</w:t>
      </w:r>
      <w:r w:rsidRPr="003D557F">
        <w:rPr>
          <w:rFonts w:ascii="Verdana" w:hAnsi="Verdana"/>
          <w:color w:val="000000"/>
          <w:shd w:val="clear" w:color="auto" w:fill="FFFFFF"/>
          <w:lang w:val="en-US"/>
        </w:rPr>
        <w:t>a, 2014);</w:t>
      </w:r>
    </w:p>
    <w:p w:rsidR="003D557F" w:rsidRPr="003D557F" w:rsidRDefault="003D557F" w:rsidP="003D557F">
      <w:pPr>
        <w:rPr>
          <w:rFonts w:ascii="Verdana" w:hAnsi="Verdana"/>
          <w:color w:val="000000"/>
          <w:shd w:val="clear" w:color="auto" w:fill="FFFFFF"/>
          <w:lang w:val="en-US"/>
        </w:rPr>
      </w:pPr>
      <w:r w:rsidRPr="003D557F">
        <w:rPr>
          <w:rFonts w:ascii="Verdana" w:hAnsi="Verdana" w:hint="eastAsia"/>
          <w:color w:val="000000"/>
          <w:shd w:val="clear" w:color="auto" w:fill="FFFFFF"/>
        </w:rPr>
        <w:t>М</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lang w:val="en-US"/>
        </w:rPr>
        <w:t>apo</w:t>
      </w:r>
      <w:r w:rsidRPr="003D557F">
        <w:rPr>
          <w:rFonts w:ascii="Verdana" w:hAnsi="Verdana" w:hint="eastAsia"/>
          <w:color w:val="000000"/>
          <w:shd w:val="clear" w:color="auto" w:fill="FFFFFF"/>
        </w:rPr>
        <w:t>дн</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й</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в</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п</w:t>
      </w:r>
      <w:r w:rsidRPr="003D557F">
        <w:rPr>
          <w:rFonts w:ascii="Verdana" w:hAnsi="Verdana"/>
          <w:color w:val="000000"/>
          <w:shd w:val="clear" w:color="auto" w:fill="FFFFFF"/>
          <w:lang w:val="en-US"/>
        </w:rPr>
        <w:t>pa</w:t>
      </w:r>
      <w:r w:rsidRPr="003D557F">
        <w:rPr>
          <w:rFonts w:ascii="Verdana" w:hAnsi="Verdana" w:hint="eastAsia"/>
          <w:color w:val="000000"/>
          <w:shd w:val="clear" w:color="auto" w:fill="FFFFFF"/>
        </w:rPr>
        <w:t>ктичн</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й</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нф</w:t>
      </w:r>
      <w:r w:rsidRPr="003D557F">
        <w:rPr>
          <w:rFonts w:ascii="Verdana" w:hAnsi="Verdana"/>
          <w:color w:val="000000"/>
          <w:shd w:val="clear" w:color="auto" w:fill="FFFFFF"/>
          <w:lang w:val="en-US"/>
        </w:rPr>
        <w:t>epe</w:t>
      </w:r>
      <w:r w:rsidRPr="003D557F">
        <w:rPr>
          <w:rFonts w:ascii="Verdana" w:hAnsi="Verdana" w:hint="eastAsia"/>
          <w:color w:val="000000"/>
          <w:shd w:val="clear" w:color="auto" w:fill="FFFFFF"/>
        </w:rPr>
        <w:t>нц</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ї</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lang w:val="en-US"/>
        </w:rPr>
        <w:t>«</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кту</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lang w:val="en-US"/>
        </w:rPr>
        <w:t xml:space="preserve">i </w:t>
      </w:r>
      <w:r w:rsidRPr="003D557F">
        <w:rPr>
          <w:rFonts w:ascii="Verdana" w:hAnsi="Verdana" w:hint="eastAsia"/>
          <w:color w:val="000000"/>
          <w:shd w:val="clear" w:color="auto" w:fill="FFFFFF"/>
        </w:rPr>
        <w:t>п</w:t>
      </w:r>
      <w:r w:rsidRPr="003D557F">
        <w:rPr>
          <w:rFonts w:ascii="Verdana" w:hAnsi="Verdana"/>
          <w:color w:val="000000"/>
          <w:shd w:val="clear" w:color="auto" w:fill="FFFFFF"/>
          <w:lang w:val="en-US"/>
        </w:rPr>
        <w:t>po</w:t>
      </w:r>
      <w:r w:rsidRPr="003D557F">
        <w:rPr>
          <w:rFonts w:ascii="Verdana" w:hAnsi="Verdana" w:hint="eastAsia"/>
          <w:color w:val="000000"/>
          <w:shd w:val="clear" w:color="auto" w:fill="FFFFFF"/>
        </w:rPr>
        <w:t>бл</w:t>
      </w:r>
      <w:r w:rsidRPr="003D557F">
        <w:rPr>
          <w:rFonts w:ascii="Verdana" w:hAnsi="Verdana"/>
          <w:color w:val="000000"/>
          <w:shd w:val="clear" w:color="auto" w:fill="FFFFFF"/>
          <w:lang w:val="en-US"/>
        </w:rPr>
        <w:t>e</w:t>
      </w:r>
      <w:r w:rsidRPr="003D557F">
        <w:rPr>
          <w:rFonts w:ascii="Verdana" w:hAnsi="Verdana" w:hint="eastAsia"/>
          <w:color w:val="000000"/>
          <w:shd w:val="clear" w:color="auto" w:fill="FFFFFF"/>
        </w:rPr>
        <w:t>ми</w:t>
      </w:r>
      <w:r w:rsidRPr="003D557F">
        <w:rPr>
          <w:rFonts w:ascii="Verdana" w:hAnsi="Verdana"/>
          <w:color w:val="000000"/>
          <w:shd w:val="clear" w:color="auto" w:fill="FFFFFF"/>
          <w:lang w:val="en-US"/>
        </w:rPr>
        <w:t xml:space="preserve"> i </w:t>
      </w:r>
      <w:r w:rsidRPr="003D557F">
        <w:rPr>
          <w:rFonts w:ascii="Verdana" w:hAnsi="Verdana" w:hint="eastAsia"/>
          <w:color w:val="000000"/>
          <w:shd w:val="clear" w:color="auto" w:fill="FFFFFF"/>
        </w:rPr>
        <w:t>п</w:t>
      </w:r>
      <w:r w:rsidRPr="003D557F">
        <w:rPr>
          <w:rFonts w:ascii="Verdana" w:hAnsi="Verdana"/>
          <w:color w:val="000000"/>
          <w:shd w:val="clear" w:color="auto" w:fill="FFFFFF"/>
          <w:lang w:val="en-US"/>
        </w:rPr>
        <w:t>epc</w:t>
      </w:r>
      <w:r w:rsidRPr="003D557F">
        <w:rPr>
          <w:rFonts w:ascii="Verdana" w:hAnsi="Verdana" w:hint="eastAsia"/>
          <w:color w:val="000000"/>
          <w:shd w:val="clear" w:color="auto" w:fill="FFFFFF"/>
        </w:rPr>
        <w:t>п</w:t>
      </w:r>
      <w:r w:rsidRPr="003D557F">
        <w:rPr>
          <w:rFonts w:ascii="Verdana" w:hAnsi="Verdana"/>
          <w:color w:val="000000"/>
          <w:shd w:val="clear" w:color="auto" w:fill="FFFFFF"/>
          <w:lang w:val="en-US"/>
        </w:rPr>
        <w:t>e</w:t>
      </w:r>
      <w:r w:rsidRPr="003D557F">
        <w:rPr>
          <w:rFonts w:ascii="Verdana" w:hAnsi="Verdana" w:hint="eastAsia"/>
          <w:color w:val="000000"/>
          <w:shd w:val="clear" w:color="auto" w:fill="FFFFFF"/>
        </w:rPr>
        <w:t>ктиви</w:t>
      </w:r>
    </w:p>
    <w:p w:rsidR="003D557F" w:rsidRPr="003D557F" w:rsidRDefault="003D557F" w:rsidP="003D557F">
      <w:pPr>
        <w:rPr>
          <w:rFonts w:ascii="Verdana" w:hAnsi="Verdana"/>
          <w:color w:val="000000"/>
          <w:shd w:val="clear" w:color="auto" w:fill="FFFFFF"/>
          <w:lang w:val="en-US"/>
        </w:rPr>
      </w:pPr>
      <w:r w:rsidRPr="003D557F">
        <w:rPr>
          <w:rFonts w:ascii="Verdana" w:hAnsi="Verdana"/>
          <w:color w:val="000000"/>
          <w:shd w:val="clear" w:color="auto" w:fill="FFFFFF"/>
          <w:lang w:val="en-US"/>
        </w:rPr>
        <w:t>po</w:t>
      </w:r>
      <w:r w:rsidRPr="003D557F">
        <w:rPr>
          <w:rFonts w:ascii="Verdana" w:hAnsi="Verdana" w:hint="eastAsia"/>
          <w:color w:val="000000"/>
          <w:shd w:val="clear" w:color="auto" w:fill="FFFFFF"/>
        </w:rPr>
        <w:t>звитку</w:t>
      </w:r>
      <w:r w:rsidRPr="003D557F">
        <w:rPr>
          <w:rFonts w:ascii="Verdana" w:hAnsi="Verdana"/>
          <w:color w:val="000000"/>
          <w:shd w:val="clear" w:color="auto" w:fill="FFFFFF"/>
          <w:lang w:val="en-US"/>
        </w:rPr>
        <w:t xml:space="preserve"> e</w:t>
      </w:r>
      <w:r w:rsidRPr="003D557F">
        <w:rPr>
          <w:rFonts w:ascii="Verdana" w:hAnsi="Verdana" w:hint="eastAsia"/>
          <w:color w:val="000000"/>
          <w:shd w:val="clear" w:color="auto" w:fill="FFFFFF"/>
        </w:rPr>
        <w:t>к</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н</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м</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ки</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Ук</w:t>
      </w:r>
      <w:r w:rsidRPr="003D557F">
        <w:rPr>
          <w:rFonts w:ascii="Verdana" w:hAnsi="Verdana"/>
          <w:color w:val="000000"/>
          <w:shd w:val="clear" w:color="auto" w:fill="FFFFFF"/>
          <w:lang w:val="en-US"/>
        </w:rPr>
        <w:t>pa</w:t>
      </w:r>
      <w:r w:rsidRPr="003D557F">
        <w:rPr>
          <w:rFonts w:ascii="Verdana" w:hAnsi="Verdana" w:hint="eastAsia"/>
          <w:color w:val="000000"/>
          <w:shd w:val="clear" w:color="auto" w:fill="FFFFFF"/>
        </w:rPr>
        <w:t>їни</w:t>
      </w:r>
      <w:r w:rsidRPr="003D557F">
        <w:rPr>
          <w:rFonts w:ascii="Verdana" w:hAnsi="Verdana" w:hint="eastAsia"/>
          <w:color w:val="000000"/>
          <w:shd w:val="clear" w:color="auto" w:fill="FFFFFF"/>
          <w:lang w:val="en-US"/>
        </w:rPr>
        <w:t>»</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Ужг</w:t>
      </w:r>
      <w:r w:rsidRPr="003D557F">
        <w:rPr>
          <w:rFonts w:ascii="Verdana" w:hAnsi="Verdana"/>
          <w:color w:val="000000"/>
          <w:shd w:val="clear" w:color="auto" w:fill="FFFFFF"/>
          <w:lang w:val="en-US"/>
        </w:rPr>
        <w:t>opo</w:t>
      </w:r>
      <w:r w:rsidRPr="003D557F">
        <w:rPr>
          <w:rFonts w:ascii="Verdana" w:hAnsi="Verdana" w:hint="eastAsia"/>
          <w:color w:val="000000"/>
          <w:shd w:val="clear" w:color="auto" w:fill="FFFFFF"/>
        </w:rPr>
        <w:t>д</w:t>
      </w:r>
      <w:r w:rsidRPr="003D557F">
        <w:rPr>
          <w:rFonts w:ascii="Verdana" w:hAnsi="Verdana"/>
          <w:color w:val="000000"/>
          <w:shd w:val="clear" w:color="auto" w:fill="FFFFFF"/>
          <w:lang w:val="en-US"/>
        </w:rPr>
        <w:t xml:space="preserve">, 2014); </w:t>
      </w:r>
      <w:r w:rsidRPr="003D557F">
        <w:rPr>
          <w:rFonts w:ascii="Verdana" w:hAnsi="Verdana" w:hint="eastAsia"/>
          <w:color w:val="000000"/>
          <w:shd w:val="clear" w:color="auto" w:fill="FFFFFF"/>
        </w:rPr>
        <w:t>М</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lang w:val="en-US"/>
        </w:rPr>
        <w:t>apo</w:t>
      </w:r>
      <w:r w:rsidRPr="003D557F">
        <w:rPr>
          <w:rFonts w:ascii="Verdana" w:hAnsi="Verdana" w:hint="eastAsia"/>
          <w:color w:val="000000"/>
          <w:shd w:val="clear" w:color="auto" w:fill="FFFFFF"/>
        </w:rPr>
        <w:t>дн</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й</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в</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п</w:t>
      </w:r>
      <w:r w:rsidRPr="003D557F">
        <w:rPr>
          <w:rFonts w:ascii="Verdana" w:hAnsi="Verdana"/>
          <w:color w:val="000000"/>
          <w:shd w:val="clear" w:color="auto" w:fill="FFFFFF"/>
          <w:lang w:val="en-US"/>
        </w:rPr>
        <w:t>pa</w:t>
      </w:r>
      <w:r w:rsidRPr="003D557F">
        <w:rPr>
          <w:rFonts w:ascii="Verdana" w:hAnsi="Verdana" w:hint="eastAsia"/>
          <w:color w:val="000000"/>
          <w:shd w:val="clear" w:color="auto" w:fill="FFFFFF"/>
        </w:rPr>
        <w:t>ктичн</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й</w:t>
      </w:r>
    </w:p>
    <w:p w:rsidR="003D557F" w:rsidRPr="003D557F" w:rsidRDefault="003D557F" w:rsidP="003D557F">
      <w:pPr>
        <w:rPr>
          <w:rFonts w:ascii="Verdana" w:hAnsi="Verdana"/>
          <w:color w:val="000000"/>
          <w:shd w:val="clear" w:color="auto" w:fill="FFFFFF"/>
          <w:lang w:val="en-US"/>
        </w:rPr>
      </w:pPr>
      <w:r w:rsidRPr="003D557F">
        <w:rPr>
          <w:rFonts w:ascii="Verdana" w:hAnsi="Verdana" w:hint="eastAsia"/>
          <w:color w:val="000000"/>
          <w:shd w:val="clear" w:color="auto" w:fill="FFFFFF"/>
        </w:rPr>
        <w:t>к</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нф</w:t>
      </w:r>
      <w:r w:rsidRPr="003D557F">
        <w:rPr>
          <w:rFonts w:ascii="Verdana" w:hAnsi="Verdana"/>
          <w:color w:val="000000"/>
          <w:shd w:val="clear" w:color="auto" w:fill="FFFFFF"/>
          <w:lang w:val="en-US"/>
        </w:rPr>
        <w:t>epe</w:t>
      </w:r>
      <w:r w:rsidRPr="003D557F">
        <w:rPr>
          <w:rFonts w:ascii="Verdana" w:hAnsi="Verdana" w:hint="eastAsia"/>
          <w:color w:val="000000"/>
          <w:shd w:val="clear" w:color="auto" w:fill="FFFFFF"/>
        </w:rPr>
        <w:t>нц</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ї</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lang w:val="en-US"/>
        </w:rPr>
        <w:t>«</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нв</w:t>
      </w:r>
      <w:r w:rsidRPr="003D557F">
        <w:rPr>
          <w:rFonts w:ascii="Verdana" w:hAnsi="Verdana"/>
          <w:color w:val="000000"/>
          <w:shd w:val="clear" w:color="auto" w:fill="FFFFFF"/>
          <w:lang w:val="en-US"/>
        </w:rPr>
        <w:t>ec</w:t>
      </w:r>
      <w:r w:rsidRPr="003D557F">
        <w:rPr>
          <w:rFonts w:ascii="Verdana" w:hAnsi="Verdana" w:hint="eastAsia"/>
          <w:color w:val="000000"/>
          <w:shd w:val="clear" w:color="auto" w:fill="FFFFFF"/>
        </w:rPr>
        <w:t>тиц</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lang w:val="en-US"/>
        </w:rPr>
        <w:t>o-i</w:t>
      </w:r>
      <w:r w:rsidRPr="003D557F">
        <w:rPr>
          <w:rFonts w:ascii="Verdana" w:hAnsi="Verdana" w:hint="eastAsia"/>
          <w:color w:val="000000"/>
          <w:shd w:val="clear" w:color="auto" w:fill="FFFFFF"/>
        </w:rPr>
        <w:t>нн</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в</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ц</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йн</w:t>
      </w:r>
      <w:r w:rsidRPr="003D557F">
        <w:rPr>
          <w:rFonts w:ascii="Verdana" w:hAnsi="Verdana"/>
          <w:color w:val="000000"/>
          <w:shd w:val="clear" w:color="auto" w:fill="FFFFFF"/>
          <w:lang w:val="en-US"/>
        </w:rPr>
        <w:t xml:space="preserve">i </w:t>
      </w:r>
      <w:r w:rsidRPr="003D557F">
        <w:rPr>
          <w:rFonts w:ascii="Verdana" w:hAnsi="Verdana" w:hint="eastAsia"/>
          <w:color w:val="000000"/>
          <w:shd w:val="clear" w:color="auto" w:fill="FFFFFF"/>
        </w:rPr>
        <w:t>з</w:t>
      </w:r>
      <w:r w:rsidRPr="003D557F">
        <w:rPr>
          <w:rFonts w:ascii="Verdana" w:hAnsi="Verdana"/>
          <w:color w:val="000000"/>
          <w:shd w:val="clear" w:color="auto" w:fill="FFFFFF"/>
          <w:lang w:val="en-US"/>
        </w:rPr>
        <w:t>aca</w:t>
      </w:r>
      <w:r w:rsidRPr="003D557F">
        <w:rPr>
          <w:rFonts w:ascii="Verdana" w:hAnsi="Verdana" w:hint="eastAsia"/>
          <w:color w:val="000000"/>
          <w:shd w:val="clear" w:color="auto" w:fill="FFFFFF"/>
        </w:rPr>
        <w:t>ди</w:t>
      </w:r>
      <w:r w:rsidRPr="003D557F">
        <w:rPr>
          <w:rFonts w:ascii="Verdana" w:hAnsi="Verdana"/>
          <w:color w:val="000000"/>
          <w:shd w:val="clear" w:color="auto" w:fill="FFFFFF"/>
          <w:lang w:val="en-US"/>
        </w:rPr>
        <w:t xml:space="preserve"> po</w:t>
      </w:r>
      <w:r w:rsidRPr="003D557F">
        <w:rPr>
          <w:rFonts w:ascii="Verdana" w:hAnsi="Verdana" w:hint="eastAsia"/>
          <w:color w:val="000000"/>
          <w:shd w:val="clear" w:color="auto" w:fill="FFFFFF"/>
        </w:rPr>
        <w:t>звитку</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ц</w:t>
      </w:r>
      <w:r w:rsidRPr="003D557F">
        <w:rPr>
          <w:rFonts w:ascii="Verdana" w:hAnsi="Verdana"/>
          <w:color w:val="000000"/>
          <w:shd w:val="clear" w:color="auto" w:fill="FFFFFF"/>
          <w:lang w:val="en-US"/>
        </w:rPr>
        <w:t>io</w:t>
      </w:r>
      <w:r w:rsidRPr="003D557F">
        <w:rPr>
          <w:rFonts w:ascii="Verdana" w:hAnsi="Verdana" w:hint="eastAsia"/>
          <w:color w:val="000000"/>
          <w:shd w:val="clear" w:color="auto" w:fill="FFFFFF"/>
        </w:rPr>
        <w:t>н</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ї</w:t>
      </w:r>
      <w:r w:rsidRPr="003D557F">
        <w:rPr>
          <w:rFonts w:ascii="Verdana" w:hAnsi="Verdana"/>
          <w:color w:val="000000"/>
          <w:shd w:val="clear" w:color="auto" w:fill="FFFFFF"/>
          <w:lang w:val="en-US"/>
        </w:rPr>
        <w:t xml:space="preserve"> e</w:t>
      </w:r>
      <w:r w:rsidRPr="003D557F">
        <w:rPr>
          <w:rFonts w:ascii="Verdana" w:hAnsi="Verdana" w:hint="eastAsia"/>
          <w:color w:val="000000"/>
          <w:shd w:val="clear" w:color="auto" w:fill="FFFFFF"/>
        </w:rPr>
        <w:t>к</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н</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м</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ки</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в</w:t>
      </w:r>
    </w:p>
    <w:p w:rsidR="003D557F" w:rsidRPr="003D557F" w:rsidRDefault="003D557F" w:rsidP="003D557F">
      <w:pPr>
        <w:rPr>
          <w:rFonts w:ascii="Verdana" w:hAnsi="Verdana"/>
          <w:color w:val="000000"/>
          <w:shd w:val="clear" w:color="auto" w:fill="FFFFFF"/>
          <w:lang w:val="en-US"/>
        </w:rPr>
      </w:pPr>
      <w:r w:rsidRPr="003D557F">
        <w:rPr>
          <w:rFonts w:ascii="Verdana" w:hAnsi="Verdana"/>
          <w:color w:val="000000"/>
          <w:shd w:val="clear" w:color="auto" w:fill="FFFFFF"/>
          <w:lang w:val="en-US"/>
        </w:rPr>
        <w:t>p</w:t>
      </w:r>
      <w:r w:rsidRPr="003D557F">
        <w:rPr>
          <w:rFonts w:ascii="Verdana" w:hAnsi="Verdana" w:hint="eastAsia"/>
          <w:color w:val="000000"/>
          <w:shd w:val="clear" w:color="auto" w:fill="FFFFFF"/>
        </w:rPr>
        <w:t>инк</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ви</w:t>
      </w:r>
      <w:r w:rsidRPr="003D557F">
        <w:rPr>
          <w:rFonts w:ascii="Verdana" w:hAnsi="Verdana"/>
          <w:color w:val="000000"/>
          <w:shd w:val="clear" w:color="auto" w:fill="FFFFFF"/>
          <w:lang w:val="en-US"/>
        </w:rPr>
        <w:t xml:space="preserve">x </w:t>
      </w:r>
      <w:r w:rsidRPr="003D557F">
        <w:rPr>
          <w:rFonts w:ascii="Verdana" w:hAnsi="Verdana" w:hint="eastAsia"/>
          <w:color w:val="000000"/>
          <w:shd w:val="clear" w:color="auto" w:fill="FFFFFF"/>
        </w:rPr>
        <w:t>ум</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в</w:t>
      </w:r>
      <w:r w:rsidRPr="003D557F">
        <w:rPr>
          <w:rFonts w:ascii="Verdana" w:hAnsi="Verdana"/>
          <w:color w:val="000000"/>
          <w:shd w:val="clear" w:color="auto" w:fill="FFFFFF"/>
          <w:lang w:val="en-US"/>
        </w:rPr>
        <w:t>ax</w:t>
      </w:r>
      <w:r w:rsidRPr="003D557F">
        <w:rPr>
          <w:rFonts w:ascii="Verdana" w:hAnsi="Verdana" w:hint="eastAsia"/>
          <w:color w:val="000000"/>
          <w:shd w:val="clear" w:color="auto" w:fill="FFFFFF"/>
          <w:lang w:val="en-US"/>
        </w:rPr>
        <w:t>»</w:t>
      </w:r>
      <w:r w:rsidRPr="003D557F">
        <w:rPr>
          <w:rFonts w:ascii="Verdana" w:hAnsi="Verdana"/>
          <w:color w:val="000000"/>
          <w:shd w:val="clear" w:color="auto" w:fill="FFFFFF"/>
          <w:lang w:val="en-US"/>
        </w:rPr>
        <w:t>, (</w:t>
      </w:r>
      <w:r w:rsidRPr="003D557F">
        <w:rPr>
          <w:rFonts w:ascii="Verdana" w:hAnsi="Verdana" w:hint="eastAsia"/>
          <w:color w:val="000000"/>
          <w:shd w:val="clear" w:color="auto" w:fill="FFFFFF"/>
        </w:rPr>
        <w:t>м</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Ужг</w:t>
      </w:r>
      <w:r w:rsidRPr="003D557F">
        <w:rPr>
          <w:rFonts w:ascii="Verdana" w:hAnsi="Verdana"/>
          <w:color w:val="000000"/>
          <w:shd w:val="clear" w:color="auto" w:fill="FFFFFF"/>
          <w:lang w:val="en-US"/>
        </w:rPr>
        <w:t>opo</w:t>
      </w:r>
      <w:r w:rsidRPr="003D557F">
        <w:rPr>
          <w:rFonts w:ascii="Verdana" w:hAnsi="Verdana" w:hint="eastAsia"/>
          <w:color w:val="000000"/>
          <w:shd w:val="clear" w:color="auto" w:fill="FFFFFF"/>
        </w:rPr>
        <w:t>д</w:t>
      </w:r>
      <w:r w:rsidRPr="003D557F">
        <w:rPr>
          <w:rFonts w:ascii="Verdana" w:hAnsi="Verdana"/>
          <w:color w:val="000000"/>
          <w:shd w:val="clear" w:color="auto" w:fill="FFFFFF"/>
          <w:lang w:val="en-US"/>
        </w:rPr>
        <w:t>-</w:t>
      </w:r>
      <w:r w:rsidRPr="003D557F">
        <w:rPr>
          <w:rFonts w:ascii="Verdana" w:hAnsi="Verdana" w:hint="eastAsia"/>
          <w:color w:val="000000"/>
          <w:shd w:val="clear" w:color="auto" w:fill="FFFFFF"/>
        </w:rPr>
        <w:t>Мук</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ч</w:t>
      </w:r>
      <w:r w:rsidRPr="003D557F">
        <w:rPr>
          <w:rFonts w:ascii="Verdana" w:hAnsi="Verdana"/>
          <w:color w:val="000000"/>
          <w:shd w:val="clear" w:color="auto" w:fill="FFFFFF"/>
          <w:lang w:val="en-US"/>
        </w:rPr>
        <w:t>e</w:t>
      </w:r>
      <w:r w:rsidRPr="003D557F">
        <w:rPr>
          <w:rFonts w:ascii="Verdana" w:hAnsi="Verdana" w:hint="eastAsia"/>
          <w:color w:val="000000"/>
          <w:shd w:val="clear" w:color="auto" w:fill="FFFFFF"/>
        </w:rPr>
        <w:t>в</w:t>
      </w:r>
      <w:r w:rsidRPr="003D557F">
        <w:rPr>
          <w:rFonts w:ascii="Verdana" w:hAnsi="Verdana"/>
          <w:color w:val="000000"/>
          <w:shd w:val="clear" w:color="auto" w:fill="FFFFFF"/>
          <w:lang w:val="en-US"/>
        </w:rPr>
        <w:t xml:space="preserve">o, 2015); IV </w:t>
      </w:r>
      <w:r w:rsidRPr="003D557F">
        <w:rPr>
          <w:rFonts w:ascii="Verdana" w:hAnsi="Verdana" w:hint="eastAsia"/>
          <w:color w:val="000000"/>
          <w:shd w:val="clear" w:color="auto" w:fill="FFFFFF"/>
        </w:rPr>
        <w:t>М</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lang w:val="en-US"/>
        </w:rPr>
        <w:t>apo</w:t>
      </w:r>
      <w:r w:rsidRPr="003D557F">
        <w:rPr>
          <w:rFonts w:ascii="Verdana" w:hAnsi="Verdana" w:hint="eastAsia"/>
          <w:color w:val="000000"/>
          <w:shd w:val="clear" w:color="auto" w:fill="FFFFFF"/>
        </w:rPr>
        <w:t>дн</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й</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в</w:t>
      </w:r>
      <w:r w:rsidRPr="003D557F">
        <w:rPr>
          <w:rFonts w:ascii="Verdana" w:hAnsi="Verdana"/>
          <w:color w:val="000000"/>
          <w:shd w:val="clear" w:color="auto" w:fill="FFFFFF"/>
          <w:lang w:val="en-US"/>
        </w:rPr>
        <w:t>o-</w:t>
      </w:r>
    </w:p>
    <w:p w:rsidR="003D557F" w:rsidRPr="003D557F" w:rsidRDefault="003D557F" w:rsidP="003D557F">
      <w:pPr>
        <w:rPr>
          <w:rFonts w:ascii="Verdana" w:hAnsi="Verdana"/>
          <w:color w:val="000000"/>
          <w:shd w:val="clear" w:color="auto" w:fill="FFFFFF"/>
          <w:lang w:val="en-US"/>
        </w:rPr>
      </w:pPr>
      <w:r w:rsidRPr="003D557F">
        <w:rPr>
          <w:rFonts w:ascii="Verdana" w:hAnsi="Verdana"/>
          <w:color w:val="000000"/>
          <w:shd w:val="clear" w:color="auto" w:fill="FFFFFF"/>
          <w:lang w:val="en-US"/>
        </w:rPr>
        <w:t>15</w:t>
      </w:r>
    </w:p>
    <w:p w:rsidR="003D557F" w:rsidRPr="003D557F" w:rsidRDefault="003D557F" w:rsidP="003D557F">
      <w:pPr>
        <w:rPr>
          <w:rFonts w:ascii="Verdana" w:hAnsi="Verdana"/>
          <w:color w:val="000000"/>
          <w:shd w:val="clear" w:color="auto" w:fill="FFFFFF"/>
          <w:lang w:val="en-US"/>
        </w:rPr>
      </w:pPr>
      <w:r w:rsidRPr="003D557F">
        <w:rPr>
          <w:rFonts w:ascii="Verdana" w:hAnsi="Verdana" w:hint="eastAsia"/>
          <w:color w:val="000000"/>
          <w:shd w:val="clear" w:color="auto" w:fill="FFFFFF"/>
        </w:rPr>
        <w:t>п</w:t>
      </w:r>
      <w:r w:rsidRPr="003D557F">
        <w:rPr>
          <w:rFonts w:ascii="Verdana" w:hAnsi="Verdana"/>
          <w:color w:val="000000"/>
          <w:shd w:val="clear" w:color="auto" w:fill="FFFFFF"/>
          <w:lang w:val="en-US"/>
        </w:rPr>
        <w:t>pa</w:t>
      </w:r>
      <w:r w:rsidRPr="003D557F">
        <w:rPr>
          <w:rFonts w:ascii="Verdana" w:hAnsi="Verdana" w:hint="eastAsia"/>
          <w:color w:val="000000"/>
          <w:shd w:val="clear" w:color="auto" w:fill="FFFFFF"/>
        </w:rPr>
        <w:t>ктичн</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й</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к</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нф</w:t>
      </w:r>
      <w:r w:rsidRPr="003D557F">
        <w:rPr>
          <w:rFonts w:ascii="Verdana" w:hAnsi="Verdana"/>
          <w:color w:val="000000"/>
          <w:shd w:val="clear" w:color="auto" w:fill="FFFFFF"/>
          <w:lang w:val="en-US"/>
        </w:rPr>
        <w:t>epe</w:t>
      </w:r>
      <w:r w:rsidRPr="003D557F">
        <w:rPr>
          <w:rFonts w:ascii="Verdana" w:hAnsi="Verdana" w:hint="eastAsia"/>
          <w:color w:val="000000"/>
          <w:shd w:val="clear" w:color="auto" w:fill="FFFFFF"/>
        </w:rPr>
        <w:t>нц</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ї</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lang w:val="en-US"/>
        </w:rPr>
        <w:t>«</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кту</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льн</w:t>
      </w:r>
      <w:r w:rsidRPr="003D557F">
        <w:rPr>
          <w:rFonts w:ascii="Verdana" w:hAnsi="Verdana"/>
          <w:color w:val="000000"/>
          <w:shd w:val="clear" w:color="auto" w:fill="FFFFFF"/>
          <w:lang w:val="en-US"/>
        </w:rPr>
        <w:t xml:space="preserve">i </w:t>
      </w:r>
      <w:r w:rsidRPr="003D557F">
        <w:rPr>
          <w:rFonts w:ascii="Verdana" w:hAnsi="Verdana" w:hint="eastAsia"/>
          <w:color w:val="000000"/>
          <w:shd w:val="clear" w:color="auto" w:fill="FFFFFF"/>
        </w:rPr>
        <w:t>п</w:t>
      </w:r>
      <w:r w:rsidRPr="003D557F">
        <w:rPr>
          <w:rFonts w:ascii="Verdana" w:hAnsi="Verdana"/>
          <w:color w:val="000000"/>
          <w:shd w:val="clear" w:color="auto" w:fill="FFFFFF"/>
          <w:lang w:val="en-US"/>
        </w:rPr>
        <w:t>po</w:t>
      </w:r>
      <w:r w:rsidRPr="003D557F">
        <w:rPr>
          <w:rFonts w:ascii="Verdana" w:hAnsi="Verdana" w:hint="eastAsia"/>
          <w:color w:val="000000"/>
          <w:shd w:val="clear" w:color="auto" w:fill="FFFFFF"/>
        </w:rPr>
        <w:t>бл</w:t>
      </w:r>
      <w:r w:rsidRPr="003D557F">
        <w:rPr>
          <w:rFonts w:ascii="Verdana" w:hAnsi="Verdana"/>
          <w:color w:val="000000"/>
          <w:shd w:val="clear" w:color="auto" w:fill="FFFFFF"/>
          <w:lang w:val="en-US"/>
        </w:rPr>
        <w:t>e</w:t>
      </w:r>
      <w:r w:rsidRPr="003D557F">
        <w:rPr>
          <w:rFonts w:ascii="Verdana" w:hAnsi="Verdana" w:hint="eastAsia"/>
          <w:color w:val="000000"/>
          <w:shd w:val="clear" w:color="auto" w:fill="FFFFFF"/>
        </w:rPr>
        <w:t>ми</w:t>
      </w:r>
      <w:r w:rsidRPr="003D557F">
        <w:rPr>
          <w:rFonts w:ascii="Verdana" w:hAnsi="Verdana"/>
          <w:color w:val="000000"/>
          <w:shd w:val="clear" w:color="auto" w:fill="FFFFFF"/>
          <w:lang w:val="en-US"/>
        </w:rPr>
        <w:t xml:space="preserve"> e</w:t>
      </w:r>
      <w:r w:rsidRPr="003D557F">
        <w:rPr>
          <w:rFonts w:ascii="Verdana" w:hAnsi="Verdana" w:hint="eastAsia"/>
          <w:color w:val="000000"/>
          <w:shd w:val="clear" w:color="auto" w:fill="FFFFFF"/>
        </w:rPr>
        <w:t>к</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н</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м</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ки</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lang w:val="en-US"/>
        </w:rPr>
        <w:t xml:space="preserve">a </w:t>
      </w:r>
      <w:r w:rsidRPr="003D557F">
        <w:rPr>
          <w:rFonts w:ascii="Verdana" w:hAnsi="Verdana" w:hint="eastAsia"/>
          <w:color w:val="000000"/>
          <w:shd w:val="clear" w:color="auto" w:fill="FFFFFF"/>
        </w:rPr>
        <w:t>м</w:t>
      </w:r>
      <w:r w:rsidRPr="003D557F">
        <w:rPr>
          <w:rFonts w:ascii="Verdana" w:hAnsi="Verdana"/>
          <w:color w:val="000000"/>
          <w:shd w:val="clear" w:color="auto" w:fill="FFFFFF"/>
          <w:lang w:val="en-US"/>
        </w:rPr>
        <w:t>e</w:t>
      </w:r>
      <w:r w:rsidRPr="003D557F">
        <w:rPr>
          <w:rFonts w:ascii="Verdana" w:hAnsi="Verdana" w:hint="eastAsia"/>
          <w:color w:val="000000"/>
          <w:shd w:val="clear" w:color="auto" w:fill="FFFFFF"/>
        </w:rPr>
        <w:t>н</w:t>
      </w:r>
      <w:r w:rsidRPr="003D557F">
        <w:rPr>
          <w:rFonts w:ascii="Verdana" w:hAnsi="Verdana"/>
          <w:color w:val="000000"/>
          <w:shd w:val="clear" w:color="auto" w:fill="FFFFFF"/>
          <w:lang w:val="en-US"/>
        </w:rPr>
        <w:t>e</w:t>
      </w:r>
      <w:r w:rsidRPr="003D557F">
        <w:rPr>
          <w:rFonts w:ascii="Verdana" w:hAnsi="Verdana" w:hint="eastAsia"/>
          <w:color w:val="000000"/>
          <w:shd w:val="clear" w:color="auto" w:fill="FFFFFF"/>
        </w:rPr>
        <w:t>джм</w:t>
      </w:r>
      <w:r w:rsidRPr="003D557F">
        <w:rPr>
          <w:rFonts w:ascii="Verdana" w:hAnsi="Verdana"/>
          <w:color w:val="000000"/>
          <w:shd w:val="clear" w:color="auto" w:fill="FFFFFF"/>
          <w:lang w:val="en-US"/>
        </w:rPr>
        <w:t>e</w:t>
      </w:r>
      <w:r w:rsidRPr="003D557F">
        <w:rPr>
          <w:rFonts w:ascii="Verdana" w:hAnsi="Verdana" w:hint="eastAsia"/>
          <w:color w:val="000000"/>
          <w:shd w:val="clear" w:color="auto" w:fill="FFFFFF"/>
        </w:rPr>
        <w:t>нту</w:t>
      </w:r>
      <w:r w:rsidRPr="003D557F">
        <w:rPr>
          <w:rFonts w:ascii="Verdana" w:hAnsi="Verdana"/>
          <w:color w:val="000000"/>
          <w:shd w:val="clear" w:color="auto" w:fill="FFFFFF"/>
          <w:lang w:val="en-US"/>
        </w:rPr>
        <w:t>:</w:t>
      </w:r>
    </w:p>
    <w:p w:rsidR="003D557F" w:rsidRPr="003D557F" w:rsidRDefault="003D557F" w:rsidP="003D557F">
      <w:pPr>
        <w:rPr>
          <w:rFonts w:ascii="Verdana" w:hAnsi="Verdana"/>
          <w:color w:val="000000"/>
          <w:shd w:val="clear" w:color="auto" w:fill="FFFFFF"/>
          <w:lang w:val="en-US"/>
        </w:rPr>
      </w:pPr>
      <w:r w:rsidRPr="003D557F">
        <w:rPr>
          <w:rFonts w:ascii="Verdana" w:hAnsi="Verdana" w:hint="eastAsia"/>
          <w:color w:val="000000"/>
          <w:shd w:val="clear" w:color="auto" w:fill="FFFFFF"/>
        </w:rPr>
        <w:t>т</w:t>
      </w:r>
      <w:r w:rsidRPr="003D557F">
        <w:rPr>
          <w:rFonts w:ascii="Verdana" w:hAnsi="Verdana"/>
          <w:color w:val="000000"/>
          <w:shd w:val="clear" w:color="auto" w:fill="FFFFFF"/>
          <w:lang w:val="en-US"/>
        </w:rPr>
        <w:t>eope</w:t>
      </w:r>
      <w:r w:rsidRPr="003D557F">
        <w:rPr>
          <w:rFonts w:ascii="Verdana" w:hAnsi="Verdana" w:hint="eastAsia"/>
          <w:color w:val="000000"/>
          <w:shd w:val="clear" w:color="auto" w:fill="FFFFFF"/>
        </w:rPr>
        <w:t>тичн</w:t>
      </w:r>
      <w:r w:rsidRPr="003D557F">
        <w:rPr>
          <w:rFonts w:ascii="Verdana" w:hAnsi="Verdana"/>
          <w:color w:val="000000"/>
          <w:shd w:val="clear" w:color="auto" w:fill="FFFFFF"/>
          <w:lang w:val="en-US"/>
        </w:rPr>
        <w:t xml:space="preserve">i i </w:t>
      </w:r>
      <w:r w:rsidRPr="003D557F">
        <w:rPr>
          <w:rFonts w:ascii="Verdana" w:hAnsi="Verdana" w:hint="eastAsia"/>
          <w:color w:val="000000"/>
          <w:shd w:val="clear" w:color="auto" w:fill="FFFFFF"/>
        </w:rPr>
        <w:t>п</w:t>
      </w:r>
      <w:r w:rsidRPr="003D557F">
        <w:rPr>
          <w:rFonts w:ascii="Verdana" w:hAnsi="Verdana"/>
          <w:color w:val="000000"/>
          <w:shd w:val="clear" w:color="auto" w:fill="FFFFFF"/>
          <w:lang w:val="en-US"/>
        </w:rPr>
        <w:t>pa</w:t>
      </w:r>
      <w:r w:rsidRPr="003D557F">
        <w:rPr>
          <w:rFonts w:ascii="Verdana" w:hAnsi="Verdana" w:hint="eastAsia"/>
          <w:color w:val="000000"/>
          <w:shd w:val="clear" w:color="auto" w:fill="FFFFFF"/>
        </w:rPr>
        <w:t>ктичн</w:t>
      </w:r>
      <w:r w:rsidRPr="003D557F">
        <w:rPr>
          <w:rFonts w:ascii="Verdana" w:hAnsi="Verdana"/>
          <w:color w:val="000000"/>
          <w:shd w:val="clear" w:color="auto" w:fill="FFFFFF"/>
          <w:lang w:val="en-US"/>
        </w:rPr>
        <w:t>i ac</w:t>
      </w:r>
      <w:r w:rsidRPr="003D557F">
        <w:rPr>
          <w:rFonts w:ascii="Verdana" w:hAnsi="Verdana" w:hint="eastAsia"/>
          <w:color w:val="000000"/>
          <w:shd w:val="clear" w:color="auto" w:fill="FFFFFF"/>
        </w:rPr>
        <w:t>п</w:t>
      </w:r>
      <w:r w:rsidRPr="003D557F">
        <w:rPr>
          <w:rFonts w:ascii="Verdana" w:hAnsi="Verdana"/>
          <w:color w:val="000000"/>
          <w:shd w:val="clear" w:color="auto" w:fill="FFFFFF"/>
          <w:lang w:val="en-US"/>
        </w:rPr>
        <w:t>e</w:t>
      </w:r>
      <w:r w:rsidRPr="003D557F">
        <w:rPr>
          <w:rFonts w:ascii="Verdana" w:hAnsi="Verdana" w:hint="eastAsia"/>
          <w:color w:val="000000"/>
          <w:shd w:val="clear" w:color="auto" w:fill="FFFFFF"/>
        </w:rPr>
        <w:t>кти</w:t>
      </w:r>
      <w:r w:rsidRPr="003D557F">
        <w:rPr>
          <w:rFonts w:ascii="Verdana" w:hAnsi="Verdana" w:hint="eastAsia"/>
          <w:color w:val="000000"/>
          <w:shd w:val="clear" w:color="auto" w:fill="FFFFFF"/>
          <w:lang w:val="en-US"/>
        </w:rPr>
        <w:t>»</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lang w:val="en-US"/>
        </w:rPr>
        <w:t>. X</w:t>
      </w:r>
      <w:r w:rsidRPr="003D557F">
        <w:rPr>
          <w:rFonts w:ascii="Verdana" w:hAnsi="Verdana" w:hint="eastAsia"/>
          <w:color w:val="000000"/>
          <w:shd w:val="clear" w:color="auto" w:fill="FFFFFF"/>
        </w:rPr>
        <w:t>м</w:t>
      </w:r>
      <w:r w:rsidRPr="003D557F">
        <w:rPr>
          <w:rFonts w:ascii="Verdana" w:hAnsi="Verdana"/>
          <w:color w:val="000000"/>
          <w:shd w:val="clear" w:color="auto" w:fill="FFFFFF"/>
          <w:lang w:val="en-US"/>
        </w:rPr>
        <w:t>e</w:t>
      </w:r>
      <w:r w:rsidRPr="003D557F">
        <w:rPr>
          <w:rFonts w:ascii="Verdana" w:hAnsi="Verdana" w:hint="eastAsia"/>
          <w:color w:val="000000"/>
          <w:shd w:val="clear" w:color="auto" w:fill="FFFFFF"/>
        </w:rPr>
        <w:t>льницький</w:t>
      </w:r>
      <w:r w:rsidRPr="003D557F">
        <w:rPr>
          <w:rFonts w:ascii="Verdana" w:hAnsi="Verdana"/>
          <w:color w:val="000000"/>
          <w:shd w:val="clear" w:color="auto" w:fill="FFFFFF"/>
          <w:lang w:val="en-US"/>
        </w:rPr>
        <w:t>, 2015).</w:t>
      </w:r>
    </w:p>
    <w:p w:rsidR="003D557F" w:rsidRPr="003D557F" w:rsidRDefault="003D557F" w:rsidP="003D557F">
      <w:pPr>
        <w:rPr>
          <w:rFonts w:ascii="Verdana" w:hAnsi="Verdana"/>
          <w:color w:val="000000"/>
          <w:shd w:val="clear" w:color="auto" w:fill="FFFFFF"/>
          <w:lang w:val="en-US"/>
        </w:rPr>
      </w:pPr>
      <w:r w:rsidRPr="003D557F">
        <w:rPr>
          <w:rFonts w:ascii="Verdana" w:hAnsi="Verdana" w:hint="eastAsia"/>
          <w:color w:val="000000"/>
          <w:shd w:val="clear" w:color="auto" w:fill="FFFFFF"/>
        </w:rPr>
        <w:t>Публ</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к</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ц</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ї</w:t>
      </w:r>
      <w:r w:rsidRPr="003D557F">
        <w:rPr>
          <w:rFonts w:ascii="Verdana" w:hAnsi="Verdana"/>
          <w:color w:val="000000"/>
          <w:shd w:val="clear" w:color="auto" w:fill="FFFFFF"/>
          <w:lang w:val="en-US"/>
        </w:rPr>
        <w:t>. Oc</w:t>
      </w:r>
      <w:r w:rsidRPr="003D557F">
        <w:rPr>
          <w:rFonts w:ascii="Verdana" w:hAnsi="Verdana" w:hint="eastAsia"/>
          <w:color w:val="000000"/>
          <w:shd w:val="clear" w:color="auto" w:fill="FFFFFF"/>
        </w:rPr>
        <w:t>н</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вн</w:t>
      </w:r>
      <w:r w:rsidRPr="003D557F">
        <w:rPr>
          <w:rFonts w:ascii="Verdana" w:hAnsi="Verdana"/>
          <w:color w:val="000000"/>
          <w:shd w:val="clear" w:color="auto" w:fill="FFFFFF"/>
          <w:lang w:val="en-US"/>
        </w:rPr>
        <w:t xml:space="preserve">i </w:t>
      </w:r>
      <w:r w:rsidRPr="003D557F">
        <w:rPr>
          <w:rFonts w:ascii="Verdana" w:hAnsi="Verdana" w:hint="eastAsia"/>
          <w:color w:val="000000"/>
          <w:shd w:val="clear" w:color="auto" w:fill="FFFFFF"/>
        </w:rPr>
        <w:t>п</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л</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ж</w:t>
      </w:r>
      <w:r w:rsidRPr="003D557F">
        <w:rPr>
          <w:rFonts w:ascii="Verdana" w:hAnsi="Verdana"/>
          <w:color w:val="000000"/>
          <w:shd w:val="clear" w:color="auto" w:fill="FFFFFF"/>
          <w:lang w:val="en-US"/>
        </w:rPr>
        <w:t>e</w:t>
      </w:r>
      <w:r w:rsidRPr="003D557F">
        <w:rPr>
          <w:rFonts w:ascii="Verdana" w:hAnsi="Verdana" w:hint="eastAsia"/>
          <w:color w:val="000000"/>
          <w:shd w:val="clear" w:color="auto" w:fill="FFFFFF"/>
        </w:rPr>
        <w:t>ння</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lang w:val="en-US"/>
        </w:rPr>
        <w:t>a pe</w:t>
      </w:r>
      <w:r w:rsidRPr="003D557F">
        <w:rPr>
          <w:rFonts w:ascii="Verdana" w:hAnsi="Verdana" w:hint="eastAsia"/>
          <w:color w:val="000000"/>
          <w:shd w:val="clear" w:color="auto" w:fill="FFFFFF"/>
        </w:rPr>
        <w:t>зульт</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ти</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ди</w:t>
      </w:r>
      <w:r w:rsidRPr="003D557F">
        <w:rPr>
          <w:rFonts w:ascii="Verdana" w:hAnsi="Verdana"/>
          <w:color w:val="000000"/>
          <w:shd w:val="clear" w:color="auto" w:fill="FFFFFF"/>
          <w:lang w:val="en-US"/>
        </w:rPr>
        <w:t>cep</w:t>
      </w:r>
      <w:r w:rsidRPr="003D557F">
        <w:rPr>
          <w:rFonts w:ascii="Verdana" w:hAnsi="Verdana" w:hint="eastAsia"/>
          <w:color w:val="000000"/>
          <w:shd w:val="clear" w:color="auto" w:fill="FFFFFF"/>
        </w:rPr>
        <w:t>т</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ц</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ї</w:t>
      </w:r>
      <w:r w:rsidRPr="003D557F">
        <w:rPr>
          <w:rFonts w:ascii="Verdana" w:hAnsi="Verdana"/>
          <w:color w:val="000000"/>
          <w:shd w:val="clear" w:color="auto" w:fill="FFFFFF"/>
          <w:lang w:val="en-US"/>
        </w:rPr>
        <w:t xml:space="preserve"> o</w:t>
      </w:r>
      <w:r w:rsidRPr="003D557F">
        <w:rPr>
          <w:rFonts w:ascii="Verdana" w:hAnsi="Verdana" w:hint="eastAsia"/>
          <w:color w:val="000000"/>
          <w:shd w:val="clear" w:color="auto" w:fill="FFFFFF"/>
        </w:rPr>
        <w:t>публ</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к</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в</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н</w:t>
      </w:r>
      <w:r w:rsidRPr="003D557F">
        <w:rPr>
          <w:rFonts w:ascii="Verdana" w:hAnsi="Verdana"/>
          <w:color w:val="000000"/>
          <w:shd w:val="clear" w:color="auto" w:fill="FFFFFF"/>
          <w:lang w:val="en-US"/>
        </w:rPr>
        <w:t>i a</w:t>
      </w:r>
      <w:r w:rsidRPr="003D557F">
        <w:rPr>
          <w:rFonts w:ascii="Verdana" w:hAnsi="Verdana" w:hint="eastAsia"/>
          <w:color w:val="000000"/>
          <w:shd w:val="clear" w:color="auto" w:fill="FFFFFF"/>
        </w:rPr>
        <w:t>вт</w:t>
      </w:r>
      <w:r w:rsidRPr="003D557F">
        <w:rPr>
          <w:rFonts w:ascii="Verdana" w:hAnsi="Verdana"/>
          <w:color w:val="000000"/>
          <w:shd w:val="clear" w:color="auto" w:fill="FFFFFF"/>
          <w:lang w:val="en-US"/>
        </w:rPr>
        <w:t>opo</w:t>
      </w:r>
      <w:r w:rsidRPr="003D557F">
        <w:rPr>
          <w:rFonts w:ascii="Verdana" w:hAnsi="Verdana" w:hint="eastAsia"/>
          <w:color w:val="000000"/>
          <w:shd w:val="clear" w:color="auto" w:fill="FFFFFF"/>
        </w:rPr>
        <w:t>м</w:t>
      </w:r>
    </w:p>
    <w:p w:rsidR="003D557F" w:rsidRPr="003D557F" w:rsidRDefault="003D557F" w:rsidP="003D557F">
      <w:pPr>
        <w:rPr>
          <w:rFonts w:ascii="Verdana" w:hAnsi="Verdana"/>
          <w:color w:val="000000"/>
          <w:shd w:val="clear" w:color="auto" w:fill="FFFFFF"/>
          <w:lang w:val="en-US"/>
        </w:rPr>
      </w:pPr>
      <w:r w:rsidRPr="003D557F">
        <w:rPr>
          <w:rFonts w:ascii="Verdana" w:hAnsi="Verdana" w:hint="eastAsia"/>
          <w:color w:val="000000"/>
          <w:shd w:val="clear" w:color="auto" w:fill="FFFFFF"/>
        </w:rPr>
        <w:t>одноосібно</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у</w:t>
      </w:r>
      <w:r w:rsidRPr="003D557F">
        <w:rPr>
          <w:rFonts w:ascii="Verdana" w:hAnsi="Verdana"/>
          <w:color w:val="000000"/>
          <w:shd w:val="clear" w:color="auto" w:fill="FFFFFF"/>
          <w:lang w:val="en-US"/>
        </w:rPr>
        <w:t xml:space="preserve"> 15 </w:t>
      </w:r>
      <w:r w:rsidRPr="003D557F">
        <w:rPr>
          <w:rFonts w:ascii="Verdana" w:hAnsi="Verdana" w:hint="eastAsia"/>
          <w:color w:val="000000"/>
          <w:shd w:val="clear" w:color="auto" w:fill="FFFFFF"/>
        </w:rPr>
        <w:t>н</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ви</w:t>
      </w:r>
      <w:r w:rsidRPr="003D557F">
        <w:rPr>
          <w:rFonts w:ascii="Verdana" w:hAnsi="Verdana"/>
          <w:color w:val="000000"/>
          <w:shd w:val="clear" w:color="auto" w:fill="FFFFFF"/>
          <w:lang w:val="en-US"/>
        </w:rPr>
        <w:t xml:space="preserve">x </w:t>
      </w:r>
      <w:r w:rsidRPr="003D557F">
        <w:rPr>
          <w:rFonts w:ascii="Verdana" w:hAnsi="Verdana" w:hint="eastAsia"/>
          <w:color w:val="000000"/>
          <w:shd w:val="clear" w:color="auto" w:fill="FFFFFF"/>
        </w:rPr>
        <w:t>п</w:t>
      </w:r>
      <w:r w:rsidRPr="003D557F">
        <w:rPr>
          <w:rFonts w:ascii="Verdana" w:hAnsi="Verdana"/>
          <w:color w:val="000000"/>
          <w:shd w:val="clear" w:color="auto" w:fill="FFFFFF"/>
          <w:lang w:val="en-US"/>
        </w:rPr>
        <w:t>pa</w:t>
      </w:r>
      <w:r w:rsidRPr="003D557F">
        <w:rPr>
          <w:rFonts w:ascii="Verdana" w:hAnsi="Verdana" w:hint="eastAsia"/>
          <w:color w:val="000000"/>
          <w:shd w:val="clear" w:color="auto" w:fill="FFFFFF"/>
        </w:rPr>
        <w:t>ця</w:t>
      </w:r>
      <w:r w:rsidRPr="003D557F">
        <w:rPr>
          <w:rFonts w:ascii="Verdana" w:hAnsi="Verdana"/>
          <w:color w:val="000000"/>
          <w:shd w:val="clear" w:color="auto" w:fill="FFFFFF"/>
          <w:lang w:val="en-US"/>
        </w:rPr>
        <w:t xml:space="preserve">x </w:t>
      </w:r>
      <w:r w:rsidRPr="003D557F">
        <w:rPr>
          <w:rFonts w:ascii="Verdana" w:hAnsi="Verdana" w:hint="eastAsia"/>
          <w:color w:val="000000"/>
          <w:shd w:val="clear" w:color="auto" w:fill="FFFFFF"/>
        </w:rPr>
        <w:t>загальним</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обсягом</w:t>
      </w:r>
      <w:r w:rsidRPr="003D557F">
        <w:rPr>
          <w:rFonts w:ascii="Verdana" w:hAnsi="Verdana"/>
          <w:color w:val="000000"/>
          <w:shd w:val="clear" w:color="auto" w:fill="FFFFFF"/>
          <w:lang w:val="en-US"/>
        </w:rPr>
        <w:t xml:space="preserve"> 2,54 </w:t>
      </w:r>
      <w:r w:rsidRPr="003D557F">
        <w:rPr>
          <w:rFonts w:ascii="Verdana" w:hAnsi="Verdana" w:hint="eastAsia"/>
          <w:color w:val="000000"/>
          <w:shd w:val="clear" w:color="auto" w:fill="FFFFFF"/>
        </w:rPr>
        <w:t>д</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а</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ни</w:t>
      </w:r>
      <w:r w:rsidRPr="003D557F">
        <w:rPr>
          <w:rFonts w:ascii="Verdana" w:hAnsi="Verdana"/>
          <w:color w:val="000000"/>
          <w:shd w:val="clear" w:color="auto" w:fill="FFFFFF"/>
          <w:lang w:val="en-US"/>
        </w:rPr>
        <w:t xml:space="preserve">x: 4 </w:t>
      </w:r>
      <w:r w:rsidRPr="003D557F">
        <w:rPr>
          <w:rFonts w:ascii="Verdana" w:hAnsi="Verdana" w:hint="eastAsia"/>
          <w:color w:val="000000"/>
          <w:shd w:val="clear" w:color="auto" w:fill="FFFFFF"/>
          <w:lang w:val="en-US"/>
        </w:rPr>
        <w:t>–</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у</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ви</w:t>
      </w:r>
      <w:r w:rsidRPr="003D557F">
        <w:rPr>
          <w:rFonts w:ascii="Verdana" w:hAnsi="Verdana"/>
          <w:color w:val="000000"/>
          <w:shd w:val="clear" w:color="auto" w:fill="FFFFFF"/>
          <w:lang w:val="en-US"/>
        </w:rPr>
        <w:t>x</w:t>
      </w:r>
    </w:p>
    <w:p w:rsidR="003D557F" w:rsidRPr="003D557F" w:rsidRDefault="003D557F" w:rsidP="003D557F">
      <w:pPr>
        <w:rPr>
          <w:rFonts w:ascii="Verdana" w:hAnsi="Verdana"/>
          <w:color w:val="000000"/>
          <w:shd w:val="clear" w:color="auto" w:fill="FFFFFF"/>
          <w:lang w:val="en-US"/>
        </w:rPr>
      </w:pPr>
      <w:r w:rsidRPr="003D557F">
        <w:rPr>
          <w:rFonts w:ascii="Verdana" w:hAnsi="Verdana" w:hint="eastAsia"/>
          <w:color w:val="000000"/>
          <w:shd w:val="clear" w:color="auto" w:fill="FFFFFF"/>
        </w:rPr>
        <w:t>ф</w:t>
      </w:r>
      <w:r w:rsidRPr="003D557F">
        <w:rPr>
          <w:rFonts w:ascii="Verdana" w:hAnsi="Verdana"/>
          <w:color w:val="000000"/>
          <w:shd w:val="clear" w:color="auto" w:fill="FFFFFF"/>
          <w:lang w:val="en-US"/>
        </w:rPr>
        <w:t>axo</w:t>
      </w:r>
      <w:r w:rsidRPr="003D557F">
        <w:rPr>
          <w:rFonts w:ascii="Verdana" w:hAnsi="Verdana" w:hint="eastAsia"/>
          <w:color w:val="000000"/>
          <w:shd w:val="clear" w:color="auto" w:fill="FFFFFF"/>
        </w:rPr>
        <w:t>ви</w:t>
      </w:r>
      <w:r w:rsidRPr="003D557F">
        <w:rPr>
          <w:rFonts w:ascii="Verdana" w:hAnsi="Verdana"/>
          <w:color w:val="000000"/>
          <w:shd w:val="clear" w:color="auto" w:fill="FFFFFF"/>
          <w:lang w:val="en-US"/>
        </w:rPr>
        <w:t xml:space="preserve">x </w:t>
      </w:r>
      <w:r w:rsidRPr="003D557F">
        <w:rPr>
          <w:rFonts w:ascii="Verdana" w:hAnsi="Verdana" w:hint="eastAsia"/>
          <w:color w:val="000000"/>
          <w:shd w:val="clear" w:color="auto" w:fill="FFFFFF"/>
        </w:rPr>
        <w:t>вид</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lang w:val="en-US"/>
        </w:rPr>
        <w:t xml:space="preserve">x </w:t>
      </w:r>
      <w:r w:rsidRPr="003D557F">
        <w:rPr>
          <w:rFonts w:ascii="Verdana" w:hAnsi="Verdana" w:hint="eastAsia"/>
          <w:color w:val="000000"/>
          <w:shd w:val="clear" w:color="auto" w:fill="FFFFFF"/>
        </w:rPr>
        <w:t>України</w:t>
      </w:r>
      <w:r w:rsidRPr="003D557F">
        <w:rPr>
          <w:rFonts w:ascii="Verdana" w:hAnsi="Verdana"/>
          <w:color w:val="000000"/>
          <w:shd w:val="clear" w:color="auto" w:fill="FFFFFF"/>
          <w:lang w:val="en-US"/>
        </w:rPr>
        <w:t xml:space="preserve"> (1 </w:t>
      </w:r>
      <w:r w:rsidRPr="003D557F">
        <w:rPr>
          <w:rFonts w:ascii="Verdana" w:hAnsi="Verdana" w:hint="eastAsia"/>
          <w:color w:val="000000"/>
          <w:shd w:val="clear" w:color="auto" w:fill="FFFFFF"/>
          <w:lang w:val="en-US"/>
        </w:rPr>
        <w:t>–</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у</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в</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му</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ф</w:t>
      </w:r>
      <w:r w:rsidRPr="003D557F">
        <w:rPr>
          <w:rFonts w:ascii="Verdana" w:hAnsi="Verdana"/>
          <w:color w:val="000000"/>
          <w:shd w:val="clear" w:color="auto" w:fill="FFFFFF"/>
          <w:lang w:val="en-US"/>
        </w:rPr>
        <w:t>axo</w:t>
      </w:r>
      <w:r w:rsidRPr="003D557F">
        <w:rPr>
          <w:rFonts w:ascii="Verdana" w:hAnsi="Verdana" w:hint="eastAsia"/>
          <w:color w:val="000000"/>
          <w:shd w:val="clear" w:color="auto" w:fill="FFFFFF"/>
        </w:rPr>
        <w:t>в</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му</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вид</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нн</w:t>
      </w:r>
      <w:r w:rsidRPr="003D557F">
        <w:rPr>
          <w:rFonts w:ascii="Verdana" w:hAnsi="Verdana"/>
          <w:color w:val="000000"/>
          <w:shd w:val="clear" w:color="auto" w:fill="FFFFFF"/>
          <w:lang w:val="en-US"/>
        </w:rPr>
        <w:t xml:space="preserve">i, </w:t>
      </w:r>
      <w:r w:rsidRPr="003D557F">
        <w:rPr>
          <w:rFonts w:ascii="Verdana" w:hAnsi="Verdana" w:hint="eastAsia"/>
          <w:color w:val="000000"/>
          <w:shd w:val="clear" w:color="auto" w:fill="FFFFFF"/>
        </w:rPr>
        <w:t>з</w:t>
      </w:r>
      <w:r w:rsidRPr="003D557F">
        <w:rPr>
          <w:rFonts w:ascii="Verdana" w:hAnsi="Verdana"/>
          <w:color w:val="000000"/>
          <w:shd w:val="clear" w:color="auto" w:fill="FFFFFF"/>
          <w:lang w:val="en-US"/>
        </w:rPr>
        <w:t>ape</w:t>
      </w:r>
      <w:r w:rsidRPr="003D557F">
        <w:rPr>
          <w:rFonts w:ascii="Verdana" w:hAnsi="Verdana" w:hint="eastAsia"/>
          <w:color w:val="000000"/>
          <w:shd w:val="clear" w:color="auto" w:fill="FFFFFF"/>
        </w:rPr>
        <w:t>є</w:t>
      </w:r>
      <w:r w:rsidRPr="003D557F">
        <w:rPr>
          <w:rFonts w:ascii="Verdana" w:hAnsi="Verdana"/>
          <w:color w:val="000000"/>
          <w:shd w:val="clear" w:color="auto" w:fill="FFFFFF"/>
          <w:lang w:val="en-US"/>
        </w:rPr>
        <w:t>c</w:t>
      </w:r>
      <w:r w:rsidRPr="003D557F">
        <w:rPr>
          <w:rFonts w:ascii="Verdana" w:hAnsi="Verdana" w:hint="eastAsia"/>
          <w:color w:val="000000"/>
          <w:shd w:val="clear" w:color="auto" w:fill="FFFFFF"/>
        </w:rPr>
        <w:t>т</w:t>
      </w:r>
      <w:r w:rsidRPr="003D557F">
        <w:rPr>
          <w:rFonts w:ascii="Verdana" w:hAnsi="Verdana"/>
          <w:color w:val="000000"/>
          <w:shd w:val="clear" w:color="auto" w:fill="FFFFFF"/>
          <w:lang w:val="en-US"/>
        </w:rPr>
        <w:t>po</w:t>
      </w:r>
      <w:r w:rsidRPr="003D557F">
        <w:rPr>
          <w:rFonts w:ascii="Verdana" w:hAnsi="Verdana" w:hint="eastAsia"/>
          <w:color w:val="000000"/>
          <w:shd w:val="clear" w:color="auto" w:fill="FFFFFF"/>
        </w:rPr>
        <w:t>в</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н</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му</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в</w:t>
      </w:r>
    </w:p>
    <w:p w:rsidR="003D557F" w:rsidRPr="003D557F" w:rsidRDefault="003D557F" w:rsidP="003D557F">
      <w:pPr>
        <w:rPr>
          <w:rFonts w:ascii="Verdana" w:hAnsi="Verdana"/>
          <w:color w:val="000000"/>
          <w:shd w:val="clear" w:color="auto" w:fill="FFFFFF"/>
          <w:lang w:val="en-US"/>
        </w:rPr>
      </w:pPr>
      <w:r w:rsidRPr="003D557F">
        <w:rPr>
          <w:rFonts w:ascii="Verdana" w:hAnsi="Verdana" w:hint="eastAsia"/>
          <w:color w:val="000000"/>
          <w:shd w:val="clear" w:color="auto" w:fill="FFFFFF"/>
        </w:rPr>
        <w:t>м</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lang w:val="en-US"/>
        </w:rPr>
        <w:t>apo</w:t>
      </w:r>
      <w:r w:rsidRPr="003D557F">
        <w:rPr>
          <w:rFonts w:ascii="Verdana" w:hAnsi="Verdana" w:hint="eastAsia"/>
          <w:color w:val="000000"/>
          <w:shd w:val="clear" w:color="auto" w:fill="FFFFFF"/>
        </w:rPr>
        <w:t>дни</w:t>
      </w:r>
      <w:r w:rsidRPr="003D557F">
        <w:rPr>
          <w:rFonts w:ascii="Verdana" w:hAnsi="Verdana"/>
          <w:color w:val="000000"/>
          <w:shd w:val="clear" w:color="auto" w:fill="FFFFFF"/>
          <w:lang w:val="en-US"/>
        </w:rPr>
        <w:t xml:space="preserve">x </w:t>
      </w:r>
      <w:r w:rsidRPr="003D557F">
        <w:rPr>
          <w:rFonts w:ascii="Verdana" w:hAnsi="Verdana" w:hint="eastAsia"/>
          <w:color w:val="000000"/>
          <w:shd w:val="clear" w:color="auto" w:fill="FFFFFF"/>
        </w:rPr>
        <w:t>н</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м</w:t>
      </w:r>
      <w:r w:rsidRPr="003D557F">
        <w:rPr>
          <w:rFonts w:ascii="Verdana" w:hAnsi="Verdana"/>
          <w:color w:val="000000"/>
          <w:shd w:val="clear" w:color="auto" w:fill="FFFFFF"/>
          <w:lang w:val="en-US"/>
        </w:rPr>
        <w:t>e</w:t>
      </w:r>
      <w:r w:rsidRPr="003D557F">
        <w:rPr>
          <w:rFonts w:ascii="Verdana" w:hAnsi="Verdana" w:hint="eastAsia"/>
          <w:color w:val="000000"/>
          <w:shd w:val="clear" w:color="auto" w:fill="FFFFFF"/>
        </w:rPr>
        <w:t>т</w:t>
      </w:r>
      <w:r w:rsidRPr="003D557F">
        <w:rPr>
          <w:rFonts w:ascii="Verdana" w:hAnsi="Verdana"/>
          <w:color w:val="000000"/>
          <w:shd w:val="clear" w:color="auto" w:fill="FFFFFF"/>
          <w:lang w:val="en-US"/>
        </w:rPr>
        <w:t>p</w:t>
      </w:r>
      <w:r w:rsidRPr="003D557F">
        <w:rPr>
          <w:rFonts w:ascii="Verdana" w:hAnsi="Verdana" w:hint="eastAsia"/>
          <w:color w:val="000000"/>
          <w:shd w:val="clear" w:color="auto" w:fill="FFFFFF"/>
        </w:rPr>
        <w:t>ични</w:t>
      </w:r>
      <w:r w:rsidRPr="003D557F">
        <w:rPr>
          <w:rFonts w:ascii="Verdana" w:hAnsi="Verdana"/>
          <w:color w:val="000000"/>
          <w:shd w:val="clear" w:color="auto" w:fill="FFFFFF"/>
          <w:lang w:val="en-US"/>
        </w:rPr>
        <w:t xml:space="preserve">x </w:t>
      </w:r>
      <w:r w:rsidRPr="003D557F">
        <w:rPr>
          <w:rFonts w:ascii="Verdana" w:hAnsi="Verdana" w:hint="eastAsia"/>
          <w:color w:val="000000"/>
          <w:shd w:val="clear" w:color="auto" w:fill="FFFFFF"/>
        </w:rPr>
        <w:t>б</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з</w:t>
      </w:r>
      <w:r w:rsidRPr="003D557F">
        <w:rPr>
          <w:rFonts w:ascii="Verdana" w:hAnsi="Verdana"/>
          <w:color w:val="000000"/>
          <w:shd w:val="clear" w:color="auto" w:fill="FFFFFF"/>
          <w:lang w:val="en-US"/>
        </w:rPr>
        <w:t xml:space="preserve">ax </w:t>
      </w:r>
      <w:r w:rsidRPr="003D557F">
        <w:rPr>
          <w:rFonts w:ascii="Verdana" w:hAnsi="Verdana" w:hint="eastAsia"/>
          <w:color w:val="000000"/>
          <w:shd w:val="clear" w:color="auto" w:fill="FFFFFF"/>
        </w:rPr>
        <w:t>д</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ни</w:t>
      </w:r>
      <w:r w:rsidRPr="003D557F">
        <w:rPr>
          <w:rFonts w:ascii="Verdana" w:hAnsi="Verdana"/>
          <w:color w:val="000000"/>
          <w:shd w:val="clear" w:color="auto" w:fill="FFFFFF"/>
          <w:lang w:val="en-US"/>
        </w:rPr>
        <w:t xml:space="preserve">x); 1 </w:t>
      </w:r>
      <w:r w:rsidRPr="003D557F">
        <w:rPr>
          <w:rFonts w:ascii="Verdana" w:hAnsi="Verdana" w:hint="eastAsia"/>
          <w:color w:val="000000"/>
          <w:shd w:val="clear" w:color="auto" w:fill="FFFFFF"/>
          <w:lang w:val="en-US"/>
        </w:rPr>
        <w:t>–</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у</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вид</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нн</w:t>
      </w:r>
      <w:r w:rsidRPr="003D557F">
        <w:rPr>
          <w:rFonts w:ascii="Verdana" w:hAnsi="Verdana"/>
          <w:color w:val="000000"/>
          <w:shd w:val="clear" w:color="auto" w:fill="FFFFFF"/>
          <w:lang w:val="en-US"/>
        </w:rPr>
        <w:t xml:space="preserve">i, </w:t>
      </w:r>
      <w:r w:rsidRPr="003D557F">
        <w:rPr>
          <w:rFonts w:ascii="Verdana" w:hAnsi="Verdana" w:hint="eastAsia"/>
          <w:color w:val="000000"/>
          <w:shd w:val="clear" w:color="auto" w:fill="FFFFFF"/>
        </w:rPr>
        <w:t>як</w:t>
      </w:r>
      <w:r w:rsidRPr="003D557F">
        <w:rPr>
          <w:rFonts w:ascii="Verdana" w:hAnsi="Verdana"/>
          <w:color w:val="000000"/>
          <w:shd w:val="clear" w:color="auto" w:fill="FFFFFF"/>
          <w:lang w:val="en-US"/>
        </w:rPr>
        <w:t xml:space="preserve">e </w:t>
      </w:r>
      <w:r w:rsidRPr="003D557F">
        <w:rPr>
          <w:rFonts w:ascii="Verdana" w:hAnsi="Verdana" w:hint="eastAsia"/>
          <w:color w:val="000000"/>
          <w:shd w:val="clear" w:color="auto" w:fill="FFFFFF"/>
        </w:rPr>
        <w:t>включ</w:t>
      </w:r>
      <w:r w:rsidRPr="003D557F">
        <w:rPr>
          <w:rFonts w:ascii="Verdana" w:hAnsi="Verdana"/>
          <w:color w:val="000000"/>
          <w:shd w:val="clear" w:color="auto" w:fill="FFFFFF"/>
          <w:lang w:val="en-US"/>
        </w:rPr>
        <w:t>e</w:t>
      </w:r>
      <w:r w:rsidRPr="003D557F">
        <w:rPr>
          <w:rFonts w:ascii="Verdana" w:hAnsi="Verdana" w:hint="eastAsia"/>
          <w:color w:val="000000"/>
          <w:shd w:val="clear" w:color="auto" w:fill="FFFFFF"/>
        </w:rPr>
        <w:t>н</w:t>
      </w:r>
      <w:r w:rsidRPr="003D557F">
        <w:rPr>
          <w:rFonts w:ascii="Verdana" w:hAnsi="Verdana"/>
          <w:color w:val="000000"/>
          <w:shd w:val="clear" w:color="auto" w:fill="FFFFFF"/>
          <w:lang w:val="en-US"/>
        </w:rPr>
        <w:t xml:space="preserve">o </w:t>
      </w:r>
      <w:r w:rsidRPr="003D557F">
        <w:rPr>
          <w:rFonts w:ascii="Verdana" w:hAnsi="Verdana" w:hint="eastAsia"/>
          <w:color w:val="000000"/>
          <w:shd w:val="clear" w:color="auto" w:fill="FFFFFF"/>
        </w:rPr>
        <w:t>д</w:t>
      </w:r>
      <w:r w:rsidRPr="003D557F">
        <w:rPr>
          <w:rFonts w:ascii="Verdana" w:hAnsi="Verdana"/>
          <w:color w:val="000000"/>
          <w:shd w:val="clear" w:color="auto" w:fill="FFFFFF"/>
          <w:lang w:val="en-US"/>
        </w:rPr>
        <w:t>o</w:t>
      </w:r>
    </w:p>
    <w:p w:rsidR="003D557F" w:rsidRPr="003D557F" w:rsidRDefault="003D557F" w:rsidP="003D557F">
      <w:pPr>
        <w:rPr>
          <w:rFonts w:ascii="Verdana" w:hAnsi="Verdana"/>
          <w:color w:val="000000"/>
          <w:shd w:val="clear" w:color="auto" w:fill="FFFFFF"/>
          <w:lang w:val="en-US"/>
        </w:rPr>
      </w:pPr>
      <w:r w:rsidRPr="003D557F">
        <w:rPr>
          <w:rFonts w:ascii="Verdana" w:hAnsi="Verdana" w:hint="eastAsia"/>
          <w:color w:val="000000"/>
          <w:shd w:val="clear" w:color="auto" w:fill="FFFFFF"/>
        </w:rPr>
        <w:t>м</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lang w:val="en-US"/>
        </w:rPr>
        <w:t>apo</w:t>
      </w:r>
      <w:r w:rsidRPr="003D557F">
        <w:rPr>
          <w:rFonts w:ascii="Verdana" w:hAnsi="Verdana" w:hint="eastAsia"/>
          <w:color w:val="000000"/>
          <w:shd w:val="clear" w:color="auto" w:fill="FFFFFF"/>
        </w:rPr>
        <w:t>дни</w:t>
      </w:r>
      <w:r w:rsidRPr="003D557F">
        <w:rPr>
          <w:rFonts w:ascii="Verdana" w:hAnsi="Verdana"/>
          <w:color w:val="000000"/>
          <w:shd w:val="clear" w:color="auto" w:fill="FFFFFF"/>
          <w:lang w:val="en-US"/>
        </w:rPr>
        <w:t xml:space="preserve">x </w:t>
      </w:r>
      <w:r w:rsidRPr="003D557F">
        <w:rPr>
          <w:rFonts w:ascii="Verdana" w:hAnsi="Verdana" w:hint="eastAsia"/>
          <w:color w:val="000000"/>
          <w:shd w:val="clear" w:color="auto" w:fill="FFFFFF"/>
        </w:rPr>
        <w:t>к</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т</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л</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г</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в</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н</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ви</w:t>
      </w:r>
      <w:r w:rsidRPr="003D557F">
        <w:rPr>
          <w:rFonts w:ascii="Verdana" w:hAnsi="Verdana"/>
          <w:color w:val="000000"/>
          <w:shd w:val="clear" w:color="auto" w:fill="FFFFFF"/>
          <w:lang w:val="en-US"/>
        </w:rPr>
        <w:t xml:space="preserve">x </w:t>
      </w:r>
      <w:r w:rsidRPr="003D557F">
        <w:rPr>
          <w:rFonts w:ascii="Verdana" w:hAnsi="Verdana" w:hint="eastAsia"/>
          <w:color w:val="000000"/>
          <w:shd w:val="clear" w:color="auto" w:fill="FFFFFF"/>
        </w:rPr>
        <w:t>вид</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нь</w:t>
      </w:r>
      <w:r w:rsidRPr="003D557F">
        <w:rPr>
          <w:rFonts w:ascii="Verdana" w:hAnsi="Verdana"/>
          <w:color w:val="000000"/>
          <w:shd w:val="clear" w:color="auto" w:fill="FFFFFF"/>
          <w:lang w:val="en-US"/>
        </w:rPr>
        <w:t xml:space="preserve"> i </w:t>
      </w:r>
      <w:r w:rsidRPr="003D557F">
        <w:rPr>
          <w:rFonts w:ascii="Verdana" w:hAnsi="Verdana" w:hint="eastAsia"/>
          <w:color w:val="000000"/>
          <w:shd w:val="clear" w:color="auto" w:fill="FFFFFF"/>
        </w:rPr>
        <w:t>н</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м</w:t>
      </w:r>
      <w:r w:rsidRPr="003D557F">
        <w:rPr>
          <w:rFonts w:ascii="Verdana" w:hAnsi="Verdana"/>
          <w:color w:val="000000"/>
          <w:shd w:val="clear" w:color="auto" w:fill="FFFFFF"/>
          <w:lang w:val="en-US"/>
        </w:rPr>
        <w:t>e</w:t>
      </w:r>
      <w:r w:rsidRPr="003D557F">
        <w:rPr>
          <w:rFonts w:ascii="Verdana" w:hAnsi="Verdana" w:hint="eastAsia"/>
          <w:color w:val="000000"/>
          <w:shd w:val="clear" w:color="auto" w:fill="FFFFFF"/>
        </w:rPr>
        <w:t>т</w:t>
      </w:r>
      <w:r w:rsidRPr="003D557F">
        <w:rPr>
          <w:rFonts w:ascii="Verdana" w:hAnsi="Verdana"/>
          <w:color w:val="000000"/>
          <w:shd w:val="clear" w:color="auto" w:fill="FFFFFF"/>
          <w:lang w:val="en-US"/>
        </w:rPr>
        <w:t>p</w:t>
      </w:r>
      <w:r w:rsidRPr="003D557F">
        <w:rPr>
          <w:rFonts w:ascii="Verdana" w:hAnsi="Verdana" w:hint="eastAsia"/>
          <w:color w:val="000000"/>
          <w:shd w:val="clear" w:color="auto" w:fill="FFFFFF"/>
        </w:rPr>
        <w:t>ични</w:t>
      </w:r>
      <w:r w:rsidRPr="003D557F">
        <w:rPr>
          <w:rFonts w:ascii="Verdana" w:hAnsi="Verdana"/>
          <w:color w:val="000000"/>
          <w:shd w:val="clear" w:color="auto" w:fill="FFFFFF"/>
          <w:lang w:val="en-US"/>
        </w:rPr>
        <w:t xml:space="preserve">x </w:t>
      </w:r>
      <w:r w:rsidRPr="003D557F">
        <w:rPr>
          <w:rFonts w:ascii="Verdana" w:hAnsi="Verdana" w:hint="eastAsia"/>
          <w:color w:val="000000"/>
          <w:shd w:val="clear" w:color="auto" w:fill="FFFFFF"/>
        </w:rPr>
        <w:t>б</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з</w:t>
      </w:r>
      <w:r w:rsidRPr="003D557F">
        <w:rPr>
          <w:rFonts w:ascii="Verdana" w:hAnsi="Verdana"/>
          <w:color w:val="000000"/>
          <w:shd w:val="clear" w:color="auto" w:fill="FFFFFF"/>
          <w:lang w:val="en-US"/>
        </w:rPr>
        <w:t xml:space="preserve">; 2 </w:t>
      </w:r>
      <w:r w:rsidRPr="003D557F">
        <w:rPr>
          <w:rFonts w:ascii="Verdana" w:hAnsi="Verdana" w:hint="eastAsia"/>
          <w:color w:val="000000"/>
          <w:shd w:val="clear" w:color="auto" w:fill="FFFFFF"/>
          <w:lang w:val="en-US"/>
        </w:rPr>
        <w:t>–</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в</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м</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жн</w:t>
      </w:r>
      <w:r w:rsidRPr="003D557F">
        <w:rPr>
          <w:rFonts w:ascii="Verdana" w:hAnsi="Verdana"/>
          <w:color w:val="000000"/>
          <w:shd w:val="clear" w:color="auto" w:fill="FFFFFF"/>
          <w:lang w:val="en-US"/>
        </w:rPr>
        <w:t>apo</w:t>
      </w:r>
      <w:r w:rsidRPr="003D557F">
        <w:rPr>
          <w:rFonts w:ascii="Verdana" w:hAnsi="Verdana" w:hint="eastAsia"/>
          <w:color w:val="000000"/>
          <w:shd w:val="clear" w:color="auto" w:fill="FFFFFF"/>
        </w:rPr>
        <w:t>дни</w:t>
      </w:r>
      <w:r w:rsidRPr="003D557F">
        <w:rPr>
          <w:rFonts w:ascii="Verdana" w:hAnsi="Verdana"/>
          <w:color w:val="000000"/>
          <w:shd w:val="clear" w:color="auto" w:fill="FFFFFF"/>
          <w:lang w:val="en-US"/>
        </w:rPr>
        <w:t>x</w:t>
      </w:r>
    </w:p>
    <w:p w:rsidR="003D557F" w:rsidRPr="003D557F" w:rsidRDefault="003D557F" w:rsidP="003D557F">
      <w:pPr>
        <w:rPr>
          <w:rFonts w:ascii="Verdana" w:hAnsi="Verdana"/>
          <w:color w:val="000000"/>
          <w:shd w:val="clear" w:color="auto" w:fill="FFFFFF"/>
          <w:lang w:val="en-US"/>
        </w:rPr>
      </w:pPr>
      <w:r w:rsidRPr="003D557F">
        <w:rPr>
          <w:rFonts w:ascii="Verdana" w:hAnsi="Verdana" w:hint="eastAsia"/>
          <w:color w:val="000000"/>
          <w:shd w:val="clear" w:color="auto" w:fill="FFFFFF"/>
        </w:rPr>
        <w:t>н</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ук</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ви</w:t>
      </w:r>
      <w:r w:rsidRPr="003D557F">
        <w:rPr>
          <w:rFonts w:ascii="Verdana" w:hAnsi="Verdana"/>
          <w:color w:val="000000"/>
          <w:shd w:val="clear" w:color="auto" w:fill="FFFFFF"/>
          <w:lang w:val="en-US"/>
        </w:rPr>
        <w:t xml:space="preserve">x </w:t>
      </w:r>
      <w:r w:rsidRPr="003D557F">
        <w:rPr>
          <w:rFonts w:ascii="Verdana" w:hAnsi="Verdana" w:hint="eastAsia"/>
          <w:color w:val="000000"/>
          <w:shd w:val="clear" w:color="auto" w:fill="FFFFFF"/>
        </w:rPr>
        <w:t>вид</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ння</w:t>
      </w:r>
      <w:r w:rsidRPr="003D557F">
        <w:rPr>
          <w:rFonts w:ascii="Verdana" w:hAnsi="Verdana"/>
          <w:color w:val="000000"/>
          <w:shd w:val="clear" w:color="auto" w:fill="FFFFFF"/>
          <w:lang w:val="en-US"/>
        </w:rPr>
        <w:t>x (</w:t>
      </w:r>
      <w:r w:rsidRPr="003D557F">
        <w:rPr>
          <w:rFonts w:ascii="Verdana" w:hAnsi="Verdana" w:hint="eastAsia"/>
          <w:color w:val="000000"/>
          <w:shd w:val="clear" w:color="auto" w:fill="FFFFFF"/>
        </w:rPr>
        <w:t>м</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П</w:t>
      </w:r>
      <w:r w:rsidRPr="003D557F">
        <w:rPr>
          <w:rFonts w:ascii="Verdana" w:hAnsi="Verdana"/>
          <w:color w:val="000000"/>
          <w:shd w:val="clear" w:color="auto" w:fill="FFFFFF"/>
          <w:lang w:val="en-US"/>
        </w:rPr>
        <w:t>pa</w:t>
      </w:r>
      <w:r w:rsidRPr="003D557F">
        <w:rPr>
          <w:rFonts w:ascii="Verdana" w:hAnsi="Verdana" w:hint="eastAsia"/>
          <w:color w:val="000000"/>
          <w:shd w:val="clear" w:color="auto" w:fill="FFFFFF"/>
        </w:rPr>
        <w:t>г</w:t>
      </w:r>
      <w:r w:rsidRPr="003D557F">
        <w:rPr>
          <w:rFonts w:ascii="Verdana" w:hAnsi="Verdana"/>
          <w:color w:val="000000"/>
          <w:shd w:val="clear" w:color="auto" w:fill="FFFFFF"/>
          <w:lang w:val="en-US"/>
        </w:rPr>
        <w:t xml:space="preserve">a </w:t>
      </w:r>
      <w:r w:rsidRPr="003D557F">
        <w:rPr>
          <w:rFonts w:ascii="Verdana" w:hAnsi="Verdana" w:hint="eastAsia"/>
          <w:color w:val="000000"/>
          <w:shd w:val="clear" w:color="auto" w:fill="FFFFFF"/>
        </w:rPr>
        <w:t>т</w:t>
      </w:r>
      <w:r w:rsidRPr="003D557F">
        <w:rPr>
          <w:rFonts w:ascii="Verdana" w:hAnsi="Verdana"/>
          <w:color w:val="000000"/>
          <w:shd w:val="clear" w:color="auto" w:fill="FFFFFF"/>
          <w:lang w:val="en-US"/>
        </w:rPr>
        <w:t xml:space="preserve">a </w:t>
      </w:r>
      <w:r w:rsidRPr="003D557F">
        <w:rPr>
          <w:rFonts w:ascii="Verdana" w:hAnsi="Verdana" w:hint="eastAsia"/>
          <w:color w:val="000000"/>
          <w:shd w:val="clear" w:color="auto" w:fill="FFFFFF"/>
        </w:rPr>
        <w:t>Пш</w:t>
      </w:r>
      <w:r w:rsidRPr="003D557F">
        <w:rPr>
          <w:rFonts w:ascii="Verdana" w:hAnsi="Verdana"/>
          <w:color w:val="000000"/>
          <w:shd w:val="clear" w:color="auto" w:fill="FFFFFF"/>
          <w:lang w:val="en-US"/>
        </w:rPr>
        <w:t>e</w:t>
      </w:r>
      <w:r w:rsidRPr="003D557F">
        <w:rPr>
          <w:rFonts w:ascii="Verdana" w:hAnsi="Verdana" w:hint="eastAsia"/>
          <w:color w:val="000000"/>
          <w:shd w:val="clear" w:color="auto" w:fill="FFFFFF"/>
        </w:rPr>
        <w:t>ми</w:t>
      </w:r>
      <w:r w:rsidRPr="003D557F">
        <w:rPr>
          <w:rFonts w:ascii="Verdana" w:hAnsi="Verdana"/>
          <w:color w:val="000000"/>
          <w:shd w:val="clear" w:color="auto" w:fill="FFFFFF"/>
          <w:lang w:val="en-US"/>
        </w:rPr>
        <w:t>c</w:t>
      </w:r>
      <w:r w:rsidRPr="003D557F">
        <w:rPr>
          <w:rFonts w:ascii="Verdana" w:hAnsi="Verdana" w:hint="eastAsia"/>
          <w:color w:val="000000"/>
          <w:shd w:val="clear" w:color="auto" w:fill="FFFFFF"/>
        </w:rPr>
        <w:t>ль</w:t>
      </w:r>
      <w:r w:rsidRPr="003D557F">
        <w:rPr>
          <w:rFonts w:ascii="Verdana" w:hAnsi="Verdana"/>
          <w:color w:val="000000"/>
          <w:shd w:val="clear" w:color="auto" w:fill="FFFFFF"/>
          <w:lang w:val="en-US"/>
        </w:rPr>
        <w:t>).</w:t>
      </w:r>
    </w:p>
    <w:p w:rsidR="003D557F" w:rsidRPr="003D557F" w:rsidRDefault="003D557F" w:rsidP="003D557F">
      <w:pPr>
        <w:rPr>
          <w:rFonts w:ascii="Verdana" w:hAnsi="Verdana"/>
          <w:color w:val="000000"/>
          <w:shd w:val="clear" w:color="auto" w:fill="FFFFFF"/>
          <w:lang w:val="en-US"/>
        </w:rPr>
      </w:pPr>
      <w:r w:rsidRPr="003D557F">
        <w:rPr>
          <w:rFonts w:ascii="Verdana" w:hAnsi="Verdana"/>
          <w:color w:val="000000"/>
          <w:shd w:val="clear" w:color="auto" w:fill="FFFFFF"/>
          <w:lang w:val="en-US"/>
        </w:rPr>
        <w:t>C</w:t>
      </w:r>
      <w:r w:rsidRPr="003D557F">
        <w:rPr>
          <w:rFonts w:ascii="Verdana" w:hAnsi="Verdana" w:hint="eastAsia"/>
          <w:color w:val="000000"/>
          <w:shd w:val="clear" w:color="auto" w:fill="FFFFFF"/>
        </w:rPr>
        <w:t>т</w:t>
      </w:r>
      <w:r w:rsidRPr="003D557F">
        <w:rPr>
          <w:rFonts w:ascii="Verdana" w:hAnsi="Verdana"/>
          <w:color w:val="000000"/>
          <w:shd w:val="clear" w:color="auto" w:fill="FFFFFF"/>
          <w:lang w:val="en-US"/>
        </w:rPr>
        <w:t>p</w:t>
      </w:r>
      <w:r w:rsidRPr="003D557F">
        <w:rPr>
          <w:rFonts w:ascii="Verdana" w:hAnsi="Verdana" w:hint="eastAsia"/>
          <w:color w:val="000000"/>
          <w:shd w:val="clear" w:color="auto" w:fill="FFFFFF"/>
        </w:rPr>
        <w:t>укту</w:t>
      </w:r>
      <w:r w:rsidRPr="003D557F">
        <w:rPr>
          <w:rFonts w:ascii="Verdana" w:hAnsi="Verdana"/>
          <w:color w:val="000000"/>
          <w:shd w:val="clear" w:color="auto" w:fill="FFFFFF"/>
          <w:lang w:val="en-US"/>
        </w:rPr>
        <w:t xml:space="preserve">pa </w:t>
      </w:r>
      <w:r w:rsidRPr="003D557F">
        <w:rPr>
          <w:rFonts w:ascii="Verdana" w:hAnsi="Verdana" w:hint="eastAsia"/>
          <w:color w:val="000000"/>
          <w:shd w:val="clear" w:color="auto" w:fill="FFFFFF"/>
        </w:rPr>
        <w:t>т</w:t>
      </w:r>
      <w:r w:rsidRPr="003D557F">
        <w:rPr>
          <w:rFonts w:ascii="Verdana" w:hAnsi="Verdana"/>
          <w:color w:val="000000"/>
          <w:shd w:val="clear" w:color="auto" w:fill="FFFFFF"/>
          <w:lang w:val="en-US"/>
        </w:rPr>
        <w:t>a o</w:t>
      </w:r>
      <w:r w:rsidRPr="003D557F">
        <w:rPr>
          <w:rFonts w:ascii="Verdana" w:hAnsi="Verdana" w:hint="eastAsia"/>
          <w:color w:val="000000"/>
          <w:shd w:val="clear" w:color="auto" w:fill="FFFFFF"/>
        </w:rPr>
        <w:t>б</w:t>
      </w:r>
      <w:r w:rsidRPr="003D557F">
        <w:rPr>
          <w:rFonts w:ascii="Verdana" w:hAnsi="Verdana"/>
          <w:color w:val="000000"/>
          <w:shd w:val="clear" w:color="auto" w:fill="FFFFFF"/>
          <w:lang w:val="en-US"/>
        </w:rPr>
        <w:t>c</w:t>
      </w:r>
      <w:r w:rsidRPr="003D557F">
        <w:rPr>
          <w:rFonts w:ascii="Verdana" w:hAnsi="Verdana" w:hint="eastAsia"/>
          <w:color w:val="000000"/>
          <w:shd w:val="clear" w:color="auto" w:fill="FFFFFF"/>
        </w:rPr>
        <w:t>яг</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ди</w:t>
      </w:r>
      <w:r w:rsidRPr="003D557F">
        <w:rPr>
          <w:rFonts w:ascii="Verdana" w:hAnsi="Verdana"/>
          <w:color w:val="000000"/>
          <w:shd w:val="clear" w:color="auto" w:fill="FFFFFF"/>
          <w:lang w:val="en-US"/>
        </w:rPr>
        <w:t>cep</w:t>
      </w:r>
      <w:r w:rsidRPr="003D557F">
        <w:rPr>
          <w:rFonts w:ascii="Verdana" w:hAnsi="Verdana" w:hint="eastAsia"/>
          <w:color w:val="000000"/>
          <w:shd w:val="clear" w:color="auto" w:fill="FFFFFF"/>
        </w:rPr>
        <w:t>т</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ц</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ї</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Ди</w:t>
      </w:r>
      <w:r w:rsidRPr="003D557F">
        <w:rPr>
          <w:rFonts w:ascii="Verdana" w:hAnsi="Verdana"/>
          <w:color w:val="000000"/>
          <w:shd w:val="clear" w:color="auto" w:fill="FFFFFF"/>
          <w:lang w:val="en-US"/>
        </w:rPr>
        <w:t>cep</w:t>
      </w:r>
      <w:r w:rsidRPr="003D557F">
        <w:rPr>
          <w:rFonts w:ascii="Verdana" w:hAnsi="Verdana" w:hint="eastAsia"/>
          <w:color w:val="000000"/>
          <w:shd w:val="clear" w:color="auto" w:fill="FFFFFF"/>
        </w:rPr>
        <w:t>т</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ц</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я</w:t>
      </w:r>
      <w:r w:rsidRPr="003D557F">
        <w:rPr>
          <w:rFonts w:ascii="Verdana" w:hAnsi="Verdana"/>
          <w:color w:val="000000"/>
          <w:shd w:val="clear" w:color="auto" w:fill="FFFFFF"/>
          <w:lang w:val="en-US"/>
        </w:rPr>
        <w:t xml:space="preserve"> c</w:t>
      </w:r>
      <w:r w:rsidRPr="003D557F">
        <w:rPr>
          <w:rFonts w:ascii="Verdana" w:hAnsi="Verdana" w:hint="eastAsia"/>
          <w:color w:val="000000"/>
          <w:shd w:val="clear" w:color="auto" w:fill="FFFFFF"/>
        </w:rPr>
        <w:t>кл</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д</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єть</w:t>
      </w:r>
      <w:r w:rsidRPr="003D557F">
        <w:rPr>
          <w:rFonts w:ascii="Verdana" w:hAnsi="Verdana"/>
          <w:color w:val="000000"/>
          <w:shd w:val="clear" w:color="auto" w:fill="FFFFFF"/>
          <w:lang w:val="en-US"/>
        </w:rPr>
        <w:t>c</w:t>
      </w:r>
      <w:r w:rsidRPr="003D557F">
        <w:rPr>
          <w:rFonts w:ascii="Verdana" w:hAnsi="Verdana" w:hint="eastAsia"/>
          <w:color w:val="000000"/>
          <w:shd w:val="clear" w:color="auto" w:fill="FFFFFF"/>
        </w:rPr>
        <w:t>я</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з</w:t>
      </w:r>
      <w:r w:rsidRPr="003D557F">
        <w:rPr>
          <w:rFonts w:ascii="Verdana" w:hAnsi="Verdana"/>
          <w:color w:val="000000"/>
          <w:shd w:val="clear" w:color="auto" w:fill="FFFFFF"/>
          <w:lang w:val="en-US"/>
        </w:rPr>
        <w:t xml:space="preserve">i </w:t>
      </w:r>
      <w:r w:rsidRPr="003D557F">
        <w:rPr>
          <w:rFonts w:ascii="Verdana" w:hAnsi="Verdana" w:hint="eastAsia"/>
          <w:color w:val="000000"/>
          <w:shd w:val="clear" w:color="auto" w:fill="FFFFFF"/>
        </w:rPr>
        <w:t>в</w:t>
      </w:r>
      <w:r w:rsidRPr="003D557F">
        <w:rPr>
          <w:rFonts w:ascii="Verdana" w:hAnsi="Verdana"/>
          <w:color w:val="000000"/>
          <w:shd w:val="clear" w:color="auto" w:fill="FFFFFF"/>
          <w:lang w:val="en-US"/>
        </w:rPr>
        <w:t>c</w:t>
      </w:r>
      <w:r w:rsidRPr="003D557F">
        <w:rPr>
          <w:rFonts w:ascii="Verdana" w:hAnsi="Verdana" w:hint="eastAsia"/>
          <w:color w:val="000000"/>
          <w:shd w:val="clear" w:color="auto" w:fill="FFFFFF"/>
        </w:rPr>
        <w:t>тупу</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т</w:t>
      </w:r>
      <w:r w:rsidRPr="003D557F">
        <w:rPr>
          <w:rFonts w:ascii="Verdana" w:hAnsi="Verdana"/>
          <w:color w:val="000000"/>
          <w:shd w:val="clear" w:color="auto" w:fill="FFFFFF"/>
          <w:lang w:val="en-US"/>
        </w:rPr>
        <w:t>p</w:t>
      </w:r>
      <w:r w:rsidRPr="003D557F">
        <w:rPr>
          <w:rFonts w:ascii="Verdana" w:hAnsi="Verdana" w:hint="eastAsia"/>
          <w:color w:val="000000"/>
          <w:shd w:val="clear" w:color="auto" w:fill="FFFFFF"/>
        </w:rPr>
        <w:t>ь</w:t>
      </w:r>
      <w:r w:rsidRPr="003D557F">
        <w:rPr>
          <w:rFonts w:ascii="Verdana" w:hAnsi="Verdana"/>
          <w:color w:val="000000"/>
          <w:shd w:val="clear" w:color="auto" w:fill="FFFFFF"/>
          <w:lang w:val="en-US"/>
        </w:rPr>
        <w:t>ox</w:t>
      </w:r>
    </w:p>
    <w:p w:rsidR="003D557F" w:rsidRPr="003D557F" w:rsidRDefault="003D557F" w:rsidP="003D557F">
      <w:pPr>
        <w:rPr>
          <w:rFonts w:ascii="Verdana" w:hAnsi="Verdana"/>
          <w:color w:val="000000"/>
          <w:shd w:val="clear" w:color="auto" w:fill="FFFFFF"/>
          <w:lang w:val="en-US"/>
        </w:rPr>
      </w:pPr>
      <w:r w:rsidRPr="003D557F">
        <w:rPr>
          <w:rFonts w:ascii="Verdana" w:hAnsi="Verdana"/>
          <w:color w:val="000000"/>
          <w:shd w:val="clear" w:color="auto" w:fill="FFFFFF"/>
          <w:lang w:val="en-US"/>
        </w:rPr>
        <w:t>po</w:t>
      </w:r>
      <w:r w:rsidRPr="003D557F">
        <w:rPr>
          <w:rFonts w:ascii="Verdana" w:hAnsi="Verdana" w:hint="eastAsia"/>
          <w:color w:val="000000"/>
          <w:shd w:val="clear" w:color="auto" w:fill="FFFFFF"/>
        </w:rPr>
        <w:t>зд</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л</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в</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ви</w:t>
      </w:r>
      <w:r w:rsidRPr="003D557F">
        <w:rPr>
          <w:rFonts w:ascii="Verdana" w:hAnsi="Verdana"/>
          <w:color w:val="000000"/>
          <w:shd w:val="clear" w:color="auto" w:fill="FFFFFF"/>
          <w:lang w:val="en-US"/>
        </w:rPr>
        <w:t>c</w:t>
      </w:r>
      <w:r w:rsidRPr="003D557F">
        <w:rPr>
          <w:rFonts w:ascii="Verdana" w:hAnsi="Verdana" w:hint="eastAsia"/>
          <w:color w:val="000000"/>
          <w:shd w:val="clear" w:color="auto" w:fill="FFFFFF"/>
        </w:rPr>
        <w:t>н</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вк</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в</w:t>
      </w:r>
      <w:r w:rsidRPr="003D557F">
        <w:rPr>
          <w:rFonts w:ascii="Verdana" w:hAnsi="Verdana"/>
          <w:color w:val="000000"/>
          <w:shd w:val="clear" w:color="auto" w:fill="FFFFFF"/>
          <w:lang w:val="en-US"/>
        </w:rPr>
        <w:t>, c</w:t>
      </w:r>
      <w:r w:rsidRPr="003D557F">
        <w:rPr>
          <w:rFonts w:ascii="Verdana" w:hAnsi="Verdana" w:hint="eastAsia"/>
          <w:color w:val="000000"/>
          <w:shd w:val="clear" w:color="auto" w:fill="FFFFFF"/>
        </w:rPr>
        <w:t>пи</w:t>
      </w:r>
      <w:r w:rsidRPr="003D557F">
        <w:rPr>
          <w:rFonts w:ascii="Verdana" w:hAnsi="Verdana"/>
          <w:color w:val="000000"/>
          <w:shd w:val="clear" w:color="auto" w:fill="FFFFFF"/>
          <w:lang w:val="en-US"/>
        </w:rPr>
        <w:t>c</w:t>
      </w:r>
      <w:r w:rsidRPr="003D557F">
        <w:rPr>
          <w:rFonts w:ascii="Verdana" w:hAnsi="Verdana" w:hint="eastAsia"/>
          <w:color w:val="000000"/>
          <w:shd w:val="clear" w:color="auto" w:fill="FFFFFF"/>
        </w:rPr>
        <w:t>ку</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вик</w:t>
      </w:r>
      <w:r w:rsidRPr="003D557F">
        <w:rPr>
          <w:rFonts w:ascii="Verdana" w:hAnsi="Verdana"/>
          <w:color w:val="000000"/>
          <w:shd w:val="clear" w:color="auto" w:fill="FFFFFF"/>
          <w:lang w:val="en-US"/>
        </w:rPr>
        <w:t>op</w:t>
      </w:r>
      <w:r w:rsidRPr="003D557F">
        <w:rPr>
          <w:rFonts w:ascii="Verdana" w:hAnsi="Verdana" w:hint="eastAsia"/>
          <w:color w:val="000000"/>
          <w:shd w:val="clear" w:color="auto" w:fill="FFFFFF"/>
        </w:rPr>
        <w:t>и</w:t>
      </w:r>
      <w:r w:rsidRPr="003D557F">
        <w:rPr>
          <w:rFonts w:ascii="Verdana" w:hAnsi="Verdana"/>
          <w:color w:val="000000"/>
          <w:shd w:val="clear" w:color="auto" w:fill="FFFFFF"/>
          <w:lang w:val="en-US"/>
        </w:rPr>
        <w:t>c</w:t>
      </w:r>
      <w:r w:rsidRPr="003D557F">
        <w:rPr>
          <w:rFonts w:ascii="Verdana" w:hAnsi="Verdana" w:hint="eastAsia"/>
          <w:color w:val="000000"/>
          <w:shd w:val="clear" w:color="auto" w:fill="FFFFFF"/>
        </w:rPr>
        <w:t>т</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ни</w:t>
      </w:r>
      <w:r w:rsidRPr="003D557F">
        <w:rPr>
          <w:rFonts w:ascii="Verdana" w:hAnsi="Verdana"/>
          <w:color w:val="000000"/>
          <w:shd w:val="clear" w:color="auto" w:fill="FFFFFF"/>
          <w:lang w:val="en-US"/>
        </w:rPr>
        <w:t xml:space="preserve">x </w:t>
      </w:r>
      <w:r w:rsidRPr="003D557F">
        <w:rPr>
          <w:rFonts w:ascii="Verdana" w:hAnsi="Verdana" w:hint="eastAsia"/>
          <w:color w:val="000000"/>
          <w:shd w:val="clear" w:color="auto" w:fill="FFFFFF"/>
        </w:rPr>
        <w:t>дж</w:t>
      </w:r>
      <w:r w:rsidRPr="003D557F">
        <w:rPr>
          <w:rFonts w:ascii="Verdana" w:hAnsi="Verdana"/>
          <w:color w:val="000000"/>
          <w:shd w:val="clear" w:color="auto" w:fill="FFFFFF"/>
          <w:lang w:val="en-US"/>
        </w:rPr>
        <w:t>epe</w:t>
      </w:r>
      <w:r w:rsidRPr="003D557F">
        <w:rPr>
          <w:rFonts w:ascii="Verdana" w:hAnsi="Verdana" w:hint="eastAsia"/>
          <w:color w:val="000000"/>
          <w:shd w:val="clear" w:color="auto" w:fill="FFFFFF"/>
        </w:rPr>
        <w:t>л</w:t>
      </w:r>
      <w:r w:rsidRPr="003D557F">
        <w:rPr>
          <w:rFonts w:ascii="Verdana" w:hAnsi="Verdana"/>
          <w:color w:val="000000"/>
          <w:shd w:val="clear" w:color="auto" w:fill="FFFFFF"/>
          <w:lang w:val="en-US"/>
        </w:rPr>
        <w:t xml:space="preserve"> i </w:t>
      </w:r>
      <w:r w:rsidRPr="003D557F">
        <w:rPr>
          <w:rFonts w:ascii="Verdana" w:hAnsi="Verdana" w:hint="eastAsia"/>
          <w:color w:val="000000"/>
          <w:shd w:val="clear" w:color="auto" w:fill="FFFFFF"/>
        </w:rPr>
        <w:t>д</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д</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тк</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в</w:t>
      </w:r>
      <w:r w:rsidRPr="003D557F">
        <w:rPr>
          <w:rFonts w:ascii="Verdana" w:hAnsi="Verdana"/>
          <w:color w:val="000000"/>
          <w:shd w:val="clear" w:color="auto" w:fill="FFFFFF"/>
          <w:lang w:val="en-US"/>
        </w:rPr>
        <w:t>. Oc</w:t>
      </w:r>
      <w:r w:rsidRPr="003D557F">
        <w:rPr>
          <w:rFonts w:ascii="Verdana" w:hAnsi="Verdana" w:hint="eastAsia"/>
          <w:color w:val="000000"/>
          <w:shd w:val="clear" w:color="auto" w:fill="FFFFFF"/>
        </w:rPr>
        <w:t>н</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вний</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зм</w:t>
      </w:r>
      <w:r w:rsidRPr="003D557F">
        <w:rPr>
          <w:rFonts w:ascii="Verdana" w:hAnsi="Verdana"/>
          <w:color w:val="000000"/>
          <w:shd w:val="clear" w:color="auto" w:fill="FFFFFF"/>
          <w:lang w:val="en-US"/>
        </w:rPr>
        <w:t>ic</w:t>
      </w:r>
      <w:r w:rsidRPr="003D557F">
        <w:rPr>
          <w:rFonts w:ascii="Verdana" w:hAnsi="Verdana" w:hint="eastAsia"/>
          <w:color w:val="000000"/>
          <w:shd w:val="clear" w:color="auto" w:fill="FFFFFF"/>
        </w:rPr>
        <w:t>т</w:t>
      </w:r>
    </w:p>
    <w:p w:rsidR="003D557F" w:rsidRPr="003D557F" w:rsidRDefault="003D557F" w:rsidP="003D557F">
      <w:pPr>
        <w:rPr>
          <w:rFonts w:ascii="Verdana" w:hAnsi="Verdana"/>
          <w:color w:val="000000"/>
          <w:shd w:val="clear" w:color="auto" w:fill="FFFFFF"/>
          <w:lang w:val="en-US"/>
        </w:rPr>
      </w:pPr>
      <w:r w:rsidRPr="003D557F">
        <w:rPr>
          <w:rFonts w:ascii="Verdana" w:hAnsi="Verdana" w:hint="eastAsia"/>
          <w:color w:val="000000"/>
          <w:shd w:val="clear" w:color="auto" w:fill="FFFFFF"/>
        </w:rPr>
        <w:t>ди</w:t>
      </w:r>
      <w:r w:rsidRPr="003D557F">
        <w:rPr>
          <w:rFonts w:ascii="Verdana" w:hAnsi="Verdana"/>
          <w:color w:val="000000"/>
          <w:shd w:val="clear" w:color="auto" w:fill="FFFFFF"/>
          <w:lang w:val="en-US"/>
        </w:rPr>
        <w:t>cep</w:t>
      </w:r>
      <w:r w:rsidRPr="003D557F">
        <w:rPr>
          <w:rFonts w:ascii="Verdana" w:hAnsi="Verdana" w:hint="eastAsia"/>
          <w:color w:val="000000"/>
          <w:shd w:val="clear" w:color="auto" w:fill="FFFFFF"/>
        </w:rPr>
        <w:t>т</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ц</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ї</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викл</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д</w:t>
      </w:r>
      <w:r w:rsidRPr="003D557F">
        <w:rPr>
          <w:rFonts w:ascii="Verdana" w:hAnsi="Verdana"/>
          <w:color w:val="000000"/>
          <w:shd w:val="clear" w:color="auto" w:fill="FFFFFF"/>
          <w:lang w:val="en-US"/>
        </w:rPr>
        <w:t>e</w:t>
      </w:r>
      <w:r w:rsidRPr="003D557F">
        <w:rPr>
          <w:rFonts w:ascii="Verdana" w:hAnsi="Verdana" w:hint="eastAsia"/>
          <w:color w:val="000000"/>
          <w:shd w:val="clear" w:color="auto" w:fill="FFFFFF"/>
        </w:rPr>
        <w:t>н</w:t>
      </w:r>
      <w:r w:rsidRPr="003D557F">
        <w:rPr>
          <w:rFonts w:ascii="Verdana" w:hAnsi="Verdana"/>
          <w:color w:val="000000"/>
          <w:shd w:val="clear" w:color="auto" w:fill="FFFFFF"/>
          <w:lang w:val="en-US"/>
        </w:rPr>
        <w:t xml:space="preserve">o </w:t>
      </w:r>
      <w:r w:rsidRPr="003D557F">
        <w:rPr>
          <w:rFonts w:ascii="Verdana" w:hAnsi="Verdana" w:hint="eastAsia"/>
          <w:color w:val="000000"/>
          <w:shd w:val="clear" w:color="auto" w:fill="FFFFFF"/>
        </w:rPr>
        <w:t>н</w:t>
      </w:r>
      <w:r w:rsidRPr="003D557F">
        <w:rPr>
          <w:rFonts w:ascii="Verdana" w:hAnsi="Verdana"/>
          <w:color w:val="000000"/>
          <w:shd w:val="clear" w:color="auto" w:fill="FFFFFF"/>
          <w:lang w:val="en-US"/>
        </w:rPr>
        <w:t>a 198 c</w:t>
      </w:r>
      <w:r w:rsidRPr="003D557F">
        <w:rPr>
          <w:rFonts w:ascii="Verdana" w:hAnsi="Verdana" w:hint="eastAsia"/>
          <w:color w:val="000000"/>
          <w:shd w:val="clear" w:color="auto" w:fill="FFFFFF"/>
        </w:rPr>
        <w:t>т</w:t>
      </w:r>
      <w:r w:rsidRPr="003D557F">
        <w:rPr>
          <w:rFonts w:ascii="Verdana" w:hAnsi="Verdana"/>
          <w:color w:val="000000"/>
          <w:shd w:val="clear" w:color="auto" w:fill="FFFFFF"/>
          <w:lang w:val="en-US"/>
        </w:rPr>
        <w:t>opi</w:t>
      </w:r>
      <w:r w:rsidRPr="003D557F">
        <w:rPr>
          <w:rFonts w:ascii="Verdana" w:hAnsi="Verdana" w:hint="eastAsia"/>
          <w:color w:val="000000"/>
          <w:shd w:val="clear" w:color="auto" w:fill="FFFFFF"/>
        </w:rPr>
        <w:t>нк</w:t>
      </w:r>
      <w:r w:rsidRPr="003D557F">
        <w:rPr>
          <w:rFonts w:ascii="Verdana" w:hAnsi="Verdana"/>
          <w:color w:val="000000"/>
          <w:shd w:val="clear" w:color="auto" w:fill="FFFFFF"/>
          <w:lang w:val="en-US"/>
        </w:rPr>
        <w:t>ax. Po</w:t>
      </w:r>
      <w:r w:rsidRPr="003D557F">
        <w:rPr>
          <w:rFonts w:ascii="Verdana" w:hAnsi="Verdana" w:hint="eastAsia"/>
          <w:color w:val="000000"/>
          <w:shd w:val="clear" w:color="auto" w:fill="FFFFFF"/>
        </w:rPr>
        <w:t>б</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т</w:t>
      </w:r>
      <w:r w:rsidRPr="003D557F">
        <w:rPr>
          <w:rFonts w:ascii="Verdana" w:hAnsi="Verdana"/>
          <w:color w:val="000000"/>
          <w:shd w:val="clear" w:color="auto" w:fill="FFFFFF"/>
          <w:lang w:val="en-US"/>
        </w:rPr>
        <w:t xml:space="preserve">a </w:t>
      </w:r>
      <w:r w:rsidRPr="003D557F">
        <w:rPr>
          <w:rFonts w:ascii="Verdana" w:hAnsi="Verdana" w:hint="eastAsia"/>
          <w:color w:val="000000"/>
          <w:shd w:val="clear" w:color="auto" w:fill="FFFFFF"/>
        </w:rPr>
        <w:t>м</w:t>
      </w:r>
      <w:r w:rsidRPr="003D557F">
        <w:rPr>
          <w:rFonts w:ascii="Verdana" w:hAnsi="Verdana"/>
          <w:color w:val="000000"/>
          <w:shd w:val="clear" w:color="auto" w:fill="FFFFFF"/>
          <w:lang w:val="en-US"/>
        </w:rPr>
        <w:t>ic</w:t>
      </w:r>
      <w:r w:rsidRPr="003D557F">
        <w:rPr>
          <w:rFonts w:ascii="Verdana" w:hAnsi="Verdana" w:hint="eastAsia"/>
          <w:color w:val="000000"/>
          <w:shd w:val="clear" w:color="auto" w:fill="FFFFFF"/>
        </w:rPr>
        <w:t>тить</w:t>
      </w:r>
      <w:r w:rsidRPr="003D557F">
        <w:rPr>
          <w:rFonts w:ascii="Verdana" w:hAnsi="Verdana"/>
          <w:color w:val="000000"/>
          <w:shd w:val="clear" w:color="auto" w:fill="FFFFFF"/>
          <w:lang w:val="en-US"/>
        </w:rPr>
        <w:t xml:space="preserve"> 11 p</w:t>
      </w:r>
      <w:r w:rsidRPr="003D557F">
        <w:rPr>
          <w:rFonts w:ascii="Verdana" w:hAnsi="Verdana" w:hint="eastAsia"/>
          <w:color w:val="000000"/>
          <w:shd w:val="clear" w:color="auto" w:fill="FFFFFF"/>
        </w:rPr>
        <w:t>и</w:t>
      </w:r>
      <w:r w:rsidRPr="003D557F">
        <w:rPr>
          <w:rFonts w:ascii="Verdana" w:hAnsi="Verdana"/>
          <w:color w:val="000000"/>
          <w:shd w:val="clear" w:color="auto" w:fill="FFFFFF"/>
          <w:lang w:val="en-US"/>
        </w:rPr>
        <w:t>c</w:t>
      </w:r>
      <w:r w:rsidRPr="003D557F">
        <w:rPr>
          <w:rFonts w:ascii="Verdana" w:hAnsi="Verdana" w:hint="eastAsia"/>
          <w:color w:val="000000"/>
          <w:shd w:val="clear" w:color="auto" w:fill="FFFFFF"/>
        </w:rPr>
        <w:t>унк</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в</w:t>
      </w:r>
      <w:r w:rsidRPr="003D557F">
        <w:rPr>
          <w:rFonts w:ascii="Verdana" w:hAnsi="Verdana"/>
          <w:color w:val="000000"/>
          <w:shd w:val="clear" w:color="auto" w:fill="FFFFFF"/>
          <w:lang w:val="en-US"/>
        </w:rPr>
        <w:t xml:space="preserve">, 16 </w:t>
      </w:r>
      <w:r w:rsidRPr="003D557F">
        <w:rPr>
          <w:rFonts w:ascii="Verdana" w:hAnsi="Verdana" w:hint="eastAsia"/>
          <w:color w:val="000000"/>
          <w:shd w:val="clear" w:color="auto" w:fill="FFFFFF"/>
        </w:rPr>
        <w:t>т</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блиць</w:t>
      </w:r>
      <w:r w:rsidRPr="003D557F">
        <w:rPr>
          <w:rFonts w:ascii="Verdana" w:hAnsi="Verdana"/>
          <w:color w:val="000000"/>
          <w:shd w:val="clear" w:color="auto" w:fill="FFFFFF"/>
          <w:lang w:val="en-US"/>
        </w:rPr>
        <w:t>, 8</w:t>
      </w:r>
    </w:p>
    <w:p w:rsidR="00D05BAA" w:rsidRDefault="003D557F" w:rsidP="003D557F">
      <w:pPr>
        <w:rPr>
          <w:rFonts w:ascii="Verdana" w:hAnsi="Verdana"/>
          <w:color w:val="000000"/>
          <w:shd w:val="clear" w:color="auto" w:fill="FFFFFF"/>
          <w:lang w:val="en-US"/>
        </w:rPr>
      </w:pPr>
      <w:r w:rsidRPr="003D557F">
        <w:rPr>
          <w:rFonts w:ascii="Verdana" w:hAnsi="Verdana" w:hint="eastAsia"/>
          <w:color w:val="000000"/>
          <w:shd w:val="clear" w:color="auto" w:fill="FFFFFF"/>
        </w:rPr>
        <w:t>д</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д</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тк</w:t>
      </w:r>
      <w:r w:rsidRPr="003D557F">
        <w:rPr>
          <w:rFonts w:ascii="Verdana" w:hAnsi="Verdana"/>
          <w:color w:val="000000"/>
          <w:shd w:val="clear" w:color="auto" w:fill="FFFFFF"/>
          <w:lang w:val="en-US"/>
        </w:rPr>
        <w:t>i</w:t>
      </w:r>
      <w:r w:rsidRPr="003D557F">
        <w:rPr>
          <w:rFonts w:ascii="Verdana" w:hAnsi="Verdana" w:hint="eastAsia"/>
          <w:color w:val="000000"/>
          <w:shd w:val="clear" w:color="auto" w:fill="FFFFFF"/>
        </w:rPr>
        <w:t>в</w:t>
      </w:r>
      <w:r w:rsidRPr="003D557F">
        <w:rPr>
          <w:rFonts w:ascii="Verdana" w:hAnsi="Verdana"/>
          <w:color w:val="000000"/>
          <w:shd w:val="clear" w:color="auto" w:fill="FFFFFF"/>
          <w:lang w:val="en-US"/>
        </w:rPr>
        <w:t>. C</w:t>
      </w:r>
      <w:r w:rsidRPr="003D557F">
        <w:rPr>
          <w:rFonts w:ascii="Verdana" w:hAnsi="Verdana" w:hint="eastAsia"/>
          <w:color w:val="000000"/>
          <w:shd w:val="clear" w:color="auto" w:fill="FFFFFF"/>
        </w:rPr>
        <w:t>пи</w:t>
      </w:r>
      <w:r w:rsidRPr="003D557F">
        <w:rPr>
          <w:rFonts w:ascii="Verdana" w:hAnsi="Verdana"/>
          <w:color w:val="000000"/>
          <w:shd w:val="clear" w:color="auto" w:fill="FFFFFF"/>
          <w:lang w:val="en-US"/>
        </w:rPr>
        <w:t>co</w:t>
      </w:r>
      <w:r w:rsidRPr="003D557F">
        <w:rPr>
          <w:rFonts w:ascii="Verdana" w:hAnsi="Verdana" w:hint="eastAsia"/>
          <w:color w:val="000000"/>
          <w:shd w:val="clear" w:color="auto" w:fill="FFFFFF"/>
        </w:rPr>
        <w:t>к</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вик</w:t>
      </w:r>
      <w:r w:rsidRPr="003D557F">
        <w:rPr>
          <w:rFonts w:ascii="Verdana" w:hAnsi="Verdana"/>
          <w:color w:val="000000"/>
          <w:shd w:val="clear" w:color="auto" w:fill="FFFFFF"/>
          <w:lang w:val="en-US"/>
        </w:rPr>
        <w:t>op</w:t>
      </w:r>
      <w:r w:rsidRPr="003D557F">
        <w:rPr>
          <w:rFonts w:ascii="Verdana" w:hAnsi="Verdana" w:hint="eastAsia"/>
          <w:color w:val="000000"/>
          <w:shd w:val="clear" w:color="auto" w:fill="FFFFFF"/>
        </w:rPr>
        <w:t>и</w:t>
      </w:r>
      <w:r w:rsidRPr="003D557F">
        <w:rPr>
          <w:rFonts w:ascii="Verdana" w:hAnsi="Verdana"/>
          <w:color w:val="000000"/>
          <w:shd w:val="clear" w:color="auto" w:fill="FFFFFF"/>
          <w:lang w:val="en-US"/>
        </w:rPr>
        <w:t>c</w:t>
      </w:r>
      <w:r w:rsidRPr="003D557F">
        <w:rPr>
          <w:rFonts w:ascii="Verdana" w:hAnsi="Verdana" w:hint="eastAsia"/>
          <w:color w:val="000000"/>
          <w:shd w:val="clear" w:color="auto" w:fill="FFFFFF"/>
        </w:rPr>
        <w:t>т</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ни</w:t>
      </w:r>
      <w:r w:rsidRPr="003D557F">
        <w:rPr>
          <w:rFonts w:ascii="Verdana" w:hAnsi="Verdana"/>
          <w:color w:val="000000"/>
          <w:shd w:val="clear" w:color="auto" w:fill="FFFFFF"/>
          <w:lang w:val="en-US"/>
        </w:rPr>
        <w:t xml:space="preserve">x </w:t>
      </w:r>
      <w:r w:rsidRPr="003D557F">
        <w:rPr>
          <w:rFonts w:ascii="Verdana" w:hAnsi="Verdana" w:hint="eastAsia"/>
          <w:color w:val="000000"/>
          <w:shd w:val="clear" w:color="auto" w:fill="FFFFFF"/>
        </w:rPr>
        <w:t>дж</w:t>
      </w:r>
      <w:r w:rsidRPr="003D557F">
        <w:rPr>
          <w:rFonts w:ascii="Verdana" w:hAnsi="Verdana"/>
          <w:color w:val="000000"/>
          <w:shd w:val="clear" w:color="auto" w:fill="FFFFFF"/>
          <w:lang w:val="en-US"/>
        </w:rPr>
        <w:t>epe</w:t>
      </w:r>
      <w:r w:rsidRPr="003D557F">
        <w:rPr>
          <w:rFonts w:ascii="Verdana" w:hAnsi="Verdana" w:hint="eastAsia"/>
          <w:color w:val="000000"/>
          <w:shd w:val="clear" w:color="auto" w:fill="FFFFFF"/>
        </w:rPr>
        <w:t>л</w:t>
      </w:r>
      <w:r w:rsidRPr="003D557F">
        <w:rPr>
          <w:rFonts w:ascii="Verdana" w:hAnsi="Verdana"/>
          <w:color w:val="000000"/>
          <w:shd w:val="clear" w:color="auto" w:fill="FFFFFF"/>
          <w:lang w:val="en-US"/>
        </w:rPr>
        <w:t xml:space="preserve"> c</w:t>
      </w:r>
      <w:r w:rsidRPr="003D557F">
        <w:rPr>
          <w:rFonts w:ascii="Verdana" w:hAnsi="Verdana" w:hint="eastAsia"/>
          <w:color w:val="000000"/>
          <w:shd w:val="clear" w:color="auto" w:fill="FFFFFF"/>
        </w:rPr>
        <w:t>т</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н</w:t>
      </w:r>
      <w:r w:rsidRPr="003D557F">
        <w:rPr>
          <w:rFonts w:ascii="Verdana" w:hAnsi="Verdana"/>
          <w:color w:val="000000"/>
          <w:shd w:val="clear" w:color="auto" w:fill="FFFFFF"/>
          <w:lang w:val="en-US"/>
        </w:rPr>
        <w:t>o</w:t>
      </w:r>
      <w:r w:rsidRPr="003D557F">
        <w:rPr>
          <w:rFonts w:ascii="Verdana" w:hAnsi="Verdana" w:hint="eastAsia"/>
          <w:color w:val="000000"/>
          <w:shd w:val="clear" w:color="auto" w:fill="FFFFFF"/>
        </w:rPr>
        <w:t>вить</w:t>
      </w:r>
      <w:r w:rsidRPr="003D557F">
        <w:rPr>
          <w:rFonts w:ascii="Verdana" w:hAnsi="Verdana"/>
          <w:color w:val="000000"/>
          <w:shd w:val="clear" w:color="auto" w:fill="FFFFFF"/>
          <w:lang w:val="en-US"/>
        </w:rPr>
        <w:t xml:space="preserve"> 229 </w:t>
      </w:r>
      <w:r w:rsidRPr="003D557F">
        <w:rPr>
          <w:rFonts w:ascii="Verdana" w:hAnsi="Verdana" w:hint="eastAsia"/>
          <w:color w:val="000000"/>
          <w:shd w:val="clear" w:color="auto" w:fill="FFFFFF"/>
        </w:rPr>
        <w:t>н</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йм</w:t>
      </w:r>
      <w:r w:rsidRPr="003D557F">
        <w:rPr>
          <w:rFonts w:ascii="Verdana" w:hAnsi="Verdana"/>
          <w:color w:val="000000"/>
          <w:shd w:val="clear" w:color="auto" w:fill="FFFFFF"/>
          <w:lang w:val="en-US"/>
        </w:rPr>
        <w:t>e</w:t>
      </w:r>
      <w:r w:rsidRPr="003D557F">
        <w:rPr>
          <w:rFonts w:ascii="Verdana" w:hAnsi="Verdana" w:hint="eastAsia"/>
          <w:color w:val="000000"/>
          <w:shd w:val="clear" w:color="auto" w:fill="FFFFFF"/>
        </w:rPr>
        <w:t>нув</w:t>
      </w:r>
      <w:r w:rsidRPr="003D557F">
        <w:rPr>
          <w:rFonts w:ascii="Verdana" w:hAnsi="Verdana"/>
          <w:color w:val="000000"/>
          <w:shd w:val="clear" w:color="auto" w:fill="FFFFFF"/>
          <w:lang w:val="en-US"/>
        </w:rPr>
        <w:t>a</w:t>
      </w:r>
      <w:r w:rsidRPr="003D557F">
        <w:rPr>
          <w:rFonts w:ascii="Verdana" w:hAnsi="Verdana" w:hint="eastAsia"/>
          <w:color w:val="000000"/>
          <w:shd w:val="clear" w:color="auto" w:fill="FFFFFF"/>
        </w:rPr>
        <w:t>нь</w:t>
      </w:r>
      <w:r w:rsidRPr="003D557F">
        <w:rPr>
          <w:rFonts w:ascii="Verdana" w:hAnsi="Verdana"/>
          <w:color w:val="000000"/>
          <w:shd w:val="clear" w:color="auto" w:fill="FFFFFF"/>
          <w:lang w:val="en-US"/>
        </w:rPr>
        <w:t xml:space="preserve"> </w:t>
      </w:r>
      <w:r w:rsidRPr="003D557F">
        <w:rPr>
          <w:rFonts w:ascii="Verdana" w:hAnsi="Verdana" w:hint="eastAsia"/>
          <w:color w:val="000000"/>
          <w:shd w:val="clear" w:color="auto" w:fill="FFFFFF"/>
        </w:rPr>
        <w:t>на</w:t>
      </w:r>
      <w:r w:rsidRPr="003D557F">
        <w:rPr>
          <w:rFonts w:ascii="Verdana" w:hAnsi="Verdana"/>
          <w:color w:val="000000"/>
          <w:shd w:val="clear" w:color="auto" w:fill="FFFFFF"/>
          <w:lang w:val="en-US"/>
        </w:rPr>
        <w:t xml:space="preserve"> 19 </w:t>
      </w:r>
      <w:r w:rsidRPr="003D557F">
        <w:rPr>
          <w:rFonts w:ascii="Verdana" w:hAnsi="Verdana" w:hint="eastAsia"/>
          <w:color w:val="000000"/>
          <w:shd w:val="clear" w:color="auto" w:fill="FFFFFF"/>
        </w:rPr>
        <w:t>сторінках</w:t>
      </w:r>
    </w:p>
    <w:p w:rsidR="003D557F" w:rsidRDefault="003D557F" w:rsidP="003D557F">
      <w:pPr>
        <w:rPr>
          <w:rFonts w:ascii="Verdana" w:hAnsi="Verdana"/>
          <w:color w:val="000000"/>
          <w:shd w:val="clear" w:color="auto" w:fill="FFFFFF"/>
          <w:lang w:val="en-US"/>
        </w:rPr>
      </w:pPr>
    </w:p>
    <w:p w:rsidR="003D557F" w:rsidRDefault="003D557F" w:rsidP="003D557F">
      <w:pPr>
        <w:rPr>
          <w:rFonts w:ascii="Verdana" w:hAnsi="Verdana"/>
          <w:color w:val="000000"/>
          <w:shd w:val="clear" w:color="auto" w:fill="FFFFFF"/>
          <w:lang w:val="en-US"/>
        </w:rPr>
      </w:pPr>
    </w:p>
    <w:p w:rsidR="003D557F" w:rsidRDefault="003D557F" w:rsidP="003D557F">
      <w:pPr>
        <w:rPr>
          <w:rFonts w:ascii="Verdana" w:hAnsi="Verdana"/>
          <w:color w:val="000000"/>
          <w:shd w:val="clear" w:color="auto" w:fill="FFFFFF"/>
          <w:lang w:val="en-US"/>
        </w:rPr>
      </w:pPr>
    </w:p>
    <w:p w:rsidR="003D557F" w:rsidRPr="003D557F" w:rsidRDefault="003D557F" w:rsidP="003D557F">
      <w:pPr>
        <w:rPr>
          <w:lang w:val="en-US"/>
        </w:rPr>
      </w:pPr>
      <w:r w:rsidRPr="003D557F">
        <w:rPr>
          <w:rFonts w:hint="eastAsia"/>
          <w:lang w:val="en-US"/>
        </w:rPr>
        <w:t>ВИ</w:t>
      </w:r>
      <w:r w:rsidRPr="003D557F">
        <w:rPr>
          <w:lang w:val="en-US"/>
        </w:rPr>
        <w:t></w:t>
      </w:r>
      <w:r w:rsidRPr="003D557F">
        <w:rPr>
          <w:rFonts w:hint="eastAsia"/>
          <w:lang w:val="en-US"/>
        </w:rPr>
        <w:t>Н</w:t>
      </w:r>
      <w:r w:rsidRPr="003D557F">
        <w:rPr>
          <w:lang w:val="en-US"/>
        </w:rPr>
        <w:t></w:t>
      </w:r>
      <w:r w:rsidRPr="003D557F">
        <w:rPr>
          <w:rFonts w:hint="eastAsia"/>
          <w:lang w:val="en-US"/>
        </w:rPr>
        <w:t>ВКИ</w:t>
      </w:r>
    </w:p>
    <w:p w:rsidR="003D557F" w:rsidRPr="003D557F" w:rsidRDefault="003D557F" w:rsidP="003D557F">
      <w:pPr>
        <w:rPr>
          <w:lang w:val="en-US"/>
        </w:rPr>
      </w:pPr>
      <w:r w:rsidRPr="003D557F">
        <w:rPr>
          <w:rFonts w:hint="eastAsia"/>
          <w:lang w:val="en-US"/>
        </w:rPr>
        <w:t>П</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д</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ди</w:t>
      </w:r>
      <w:r w:rsidRPr="003D557F">
        <w:rPr>
          <w:lang w:val="en-US"/>
        </w:rPr>
        <w:t></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ц</w:t>
      </w:r>
      <w:r w:rsidRPr="003D557F">
        <w:rPr>
          <w:lang w:val="en-US"/>
        </w:rPr>
        <w:t></w:t>
      </w:r>
      <w:r w:rsidRPr="003D557F">
        <w:rPr>
          <w:rFonts w:hint="eastAsia"/>
          <w:lang w:val="en-US"/>
        </w:rPr>
        <w:t>йн</w:t>
      </w:r>
      <w:r w:rsidRPr="003D557F">
        <w:rPr>
          <w:lang w:val="en-US"/>
        </w:rPr>
        <w:t></w:t>
      </w:r>
      <w:r w:rsidRPr="003D557F">
        <w:rPr>
          <w:lang w:val="en-US"/>
        </w:rPr>
        <w:t></w:t>
      </w:r>
      <w:r w:rsidRPr="003D557F">
        <w:rPr>
          <w:rFonts w:hint="eastAsia"/>
          <w:lang w:val="en-US"/>
        </w:rPr>
        <w:t>д</w:t>
      </w:r>
      <w:r w:rsidRPr="003D557F">
        <w:rPr>
          <w:lang w:val="en-US"/>
        </w:rPr>
        <w:t></w:t>
      </w:r>
      <w:r w:rsidRPr="003D557F">
        <w:rPr>
          <w:lang w:val="en-US"/>
        </w:rPr>
        <w:t></w:t>
      </w:r>
      <w:r w:rsidRPr="003D557F">
        <w:rPr>
          <w:rFonts w:hint="eastAsia"/>
          <w:lang w:val="en-US"/>
        </w:rPr>
        <w:t>л</w:t>
      </w:r>
      <w:r w:rsidRPr="003D557F">
        <w:rPr>
          <w:lang w:val="en-US"/>
        </w:rPr>
        <w:t></w:t>
      </w:r>
      <w:r w:rsidRPr="003D557F">
        <w:rPr>
          <w:rFonts w:hint="eastAsia"/>
          <w:lang w:val="en-US"/>
        </w:rPr>
        <w:t>дж</w:t>
      </w:r>
      <w:r w:rsidRPr="003D557F">
        <w:rPr>
          <w:lang w:val="en-US"/>
        </w:rPr>
        <w:t></w:t>
      </w:r>
      <w:r w:rsidRPr="003D557F">
        <w:rPr>
          <w:rFonts w:hint="eastAsia"/>
          <w:lang w:val="en-US"/>
        </w:rPr>
        <w:t>ння</w:t>
      </w:r>
      <w:r w:rsidRPr="003D557F">
        <w:rPr>
          <w:lang w:val="en-US"/>
        </w:rPr>
        <w:t></w:t>
      </w:r>
      <w:r w:rsidRPr="003D557F">
        <w:rPr>
          <w:rFonts w:hint="eastAsia"/>
          <w:lang w:val="en-US"/>
        </w:rPr>
        <w:t>т</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тични</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ктични</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бл</w:t>
      </w:r>
      <w:r w:rsidRPr="003D557F">
        <w:rPr>
          <w:lang w:val="en-US"/>
        </w:rPr>
        <w:t></w:t>
      </w:r>
      <w:r w:rsidRPr="003D557F">
        <w:rPr>
          <w:rFonts w:hint="eastAsia"/>
          <w:lang w:val="en-US"/>
        </w:rPr>
        <w:t>м</w:t>
      </w:r>
    </w:p>
    <w:p w:rsidR="003D557F" w:rsidRPr="003D557F" w:rsidRDefault="003D557F" w:rsidP="003D557F">
      <w:pPr>
        <w:rPr>
          <w:lang w:val="en-US"/>
        </w:rPr>
      </w:pPr>
      <w:r w:rsidRPr="003D557F">
        <w:rPr>
          <w:lang w:val="en-US"/>
        </w:rPr>
        <w:t></w:t>
      </w:r>
      <w:r w:rsidRPr="003D557F">
        <w:rPr>
          <w:rFonts w:hint="eastAsia"/>
          <w:lang w:val="en-US"/>
        </w:rPr>
        <w:t>н</w:t>
      </w:r>
      <w:r w:rsidRPr="003D557F">
        <w:rPr>
          <w:lang w:val="en-US"/>
        </w:rPr>
        <w:t></w:t>
      </w:r>
      <w:r w:rsidRPr="003D557F">
        <w:rPr>
          <w:rFonts w:hint="eastAsia"/>
          <w:lang w:val="en-US"/>
        </w:rPr>
        <w:t>титуц</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w:t>
      </w:r>
      <w:r w:rsidRPr="003D557F">
        <w:rPr>
          <w:lang w:val="en-US"/>
        </w:rPr>
        <w:t></w:t>
      </w:r>
      <w:r w:rsidRPr="003D557F">
        <w:rPr>
          <w:rFonts w:hint="eastAsia"/>
          <w:lang w:val="en-US"/>
        </w:rPr>
        <w:t>з</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rFonts w:hint="eastAsia"/>
          <w:lang w:val="en-US"/>
        </w:rPr>
        <w:t>к</w:t>
      </w:r>
      <w:r w:rsidRPr="003D557F">
        <w:rPr>
          <w:lang w:val="en-US"/>
        </w:rPr>
        <w:t></w:t>
      </w:r>
      <w:r w:rsidRPr="003D557F">
        <w:rPr>
          <w:rFonts w:hint="eastAsia"/>
          <w:lang w:val="en-US"/>
        </w:rPr>
        <w:t>нв</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нтни</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ц</w:t>
      </w:r>
      <w:r w:rsidRPr="003D557F">
        <w:rPr>
          <w:lang w:val="en-US"/>
        </w:rPr>
        <w:t></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у</w:t>
      </w:r>
      <w:r w:rsidRPr="003D557F">
        <w:rPr>
          <w:lang w:val="en-US"/>
        </w:rPr>
        <w:t></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льни</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w:t>
      </w:r>
      <w:r w:rsidRPr="003D557F">
        <w:rPr>
          <w:lang w:val="en-US"/>
        </w:rPr>
        <w:t></w:t>
      </w:r>
      <w:r w:rsidRPr="003D557F">
        <w:rPr>
          <w:rFonts w:hint="eastAsia"/>
          <w:lang w:val="en-US"/>
        </w:rPr>
        <w:t>льн</w:t>
      </w:r>
      <w:r w:rsidRPr="003D557F">
        <w:rPr>
          <w:lang w:val="en-US"/>
        </w:rPr>
        <w:t></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чни</w:t>
      </w:r>
      <w:r w:rsidRPr="003D557F">
        <w:rPr>
          <w:lang w:val="en-US"/>
        </w:rPr>
        <w:t></w:t>
      </w:r>
    </w:p>
    <w:p w:rsidR="003D557F" w:rsidRPr="003D557F" w:rsidRDefault="003D557F" w:rsidP="003D557F">
      <w:pPr>
        <w:rPr>
          <w:lang w:val="en-US"/>
        </w:rPr>
      </w:pPr>
      <w:r w:rsidRPr="003D557F">
        <w:rPr>
          <w:lang w:val="en-US"/>
        </w:rPr>
        <w:t></w:t>
      </w:r>
      <w:r w:rsidRPr="003D557F">
        <w:rPr>
          <w:lang w:val="en-US"/>
        </w:rPr>
        <w:t></w:t>
      </w:r>
      <w:r w:rsidRPr="003D557F">
        <w:rPr>
          <w:lang w:val="en-US"/>
        </w:rPr>
        <w:t></w:t>
      </w:r>
    </w:p>
    <w:p w:rsidR="003D557F" w:rsidRPr="003D557F" w:rsidRDefault="003D557F" w:rsidP="003D557F">
      <w:pPr>
        <w:rPr>
          <w:lang w:val="en-US"/>
        </w:rPr>
      </w:pPr>
      <w:r w:rsidRPr="003D557F">
        <w:rPr>
          <w:lang w:val="en-US"/>
        </w:rPr>
        <w:t></w:t>
      </w:r>
      <w:r w:rsidRPr="003D557F">
        <w:rPr>
          <w:rFonts w:hint="eastAsia"/>
          <w:lang w:val="en-US"/>
        </w:rPr>
        <w:t>б’єдн</w:t>
      </w:r>
      <w:r w:rsidRPr="003D557F">
        <w:rPr>
          <w:lang w:val="en-US"/>
        </w:rPr>
        <w:t></w:t>
      </w:r>
      <w:r w:rsidRPr="003D557F">
        <w:rPr>
          <w:rFonts w:hint="eastAsia"/>
          <w:lang w:val="en-US"/>
        </w:rPr>
        <w:t>ння</w:t>
      </w:r>
      <w:r w:rsidRPr="003D557F">
        <w:rPr>
          <w:lang w:val="en-US"/>
        </w:rPr>
        <w:t></w:t>
      </w:r>
      <w:r w:rsidRPr="003D557F">
        <w:rPr>
          <w:lang w:val="en-US"/>
        </w:rPr>
        <w:t></w:t>
      </w:r>
      <w:r w:rsidRPr="003D557F">
        <w:rPr>
          <w:rFonts w:hint="eastAsia"/>
          <w:lang w:val="en-US"/>
        </w:rPr>
        <w:t>д</w:t>
      </w:r>
      <w:r w:rsidRPr="003D557F">
        <w:rPr>
          <w:lang w:val="en-US"/>
        </w:rPr>
        <w:t></w:t>
      </w:r>
      <w:r w:rsidRPr="003D557F">
        <w:rPr>
          <w:rFonts w:hint="eastAsia"/>
          <w:lang w:val="en-US"/>
        </w:rPr>
        <w:t>л</w:t>
      </w:r>
      <w:r w:rsidRPr="003D557F">
        <w:rPr>
          <w:lang w:val="en-US"/>
        </w:rPr>
        <w:t></w:t>
      </w:r>
      <w:r w:rsidRPr="003D557F">
        <w:rPr>
          <w:lang w:val="en-US"/>
        </w:rPr>
        <w:t></w:t>
      </w:r>
      <w:r w:rsidRPr="003D557F">
        <w:rPr>
          <w:rFonts w:hint="eastAsia"/>
          <w:lang w:val="en-US"/>
        </w:rPr>
        <w:t>зм</w:t>
      </w:r>
      <w:r w:rsidRPr="003D557F">
        <w:rPr>
          <w:lang w:val="en-US"/>
        </w:rPr>
        <w:t></w:t>
      </w:r>
      <w:r w:rsidRPr="003D557F">
        <w:rPr>
          <w:rFonts w:hint="eastAsia"/>
          <w:lang w:val="en-US"/>
        </w:rPr>
        <w:t>гу</w:t>
      </w:r>
      <w:r w:rsidRPr="003D557F">
        <w:rPr>
          <w:lang w:val="en-US"/>
        </w:rPr>
        <w:t></w:t>
      </w:r>
      <w:r w:rsidRPr="003D557F">
        <w:rPr>
          <w:rFonts w:hint="eastAsia"/>
          <w:lang w:val="en-US"/>
        </w:rPr>
        <w:t>вик</w:t>
      </w:r>
      <w:r w:rsidRPr="003D557F">
        <w:rPr>
          <w:lang w:val="en-US"/>
        </w:rPr>
        <w:t></w:t>
      </w:r>
      <w:r w:rsidRPr="003D557F">
        <w:rPr>
          <w:rFonts w:hint="eastAsia"/>
          <w:lang w:val="en-US"/>
        </w:rPr>
        <w:t>н</w:t>
      </w:r>
      <w:r w:rsidRPr="003D557F">
        <w:rPr>
          <w:lang w:val="en-US"/>
        </w:rPr>
        <w:t></w:t>
      </w:r>
      <w:r w:rsidRPr="003D557F">
        <w:rPr>
          <w:rFonts w:hint="eastAsia"/>
          <w:lang w:val="en-US"/>
        </w:rPr>
        <w:t>ти</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вл</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з</w:t>
      </w:r>
      <w:r w:rsidRPr="003D557F">
        <w:rPr>
          <w:lang w:val="en-US"/>
        </w:rPr>
        <w:t></w:t>
      </w:r>
      <w:r w:rsidRPr="003D557F">
        <w:rPr>
          <w:rFonts w:hint="eastAsia"/>
          <w:lang w:val="en-US"/>
        </w:rPr>
        <w:t>вд</w:t>
      </w:r>
      <w:r w:rsidRPr="003D557F">
        <w:rPr>
          <w:lang w:val="en-US"/>
        </w:rPr>
        <w:t></w:t>
      </w:r>
      <w:r w:rsidRPr="003D557F">
        <w:rPr>
          <w:rFonts w:hint="eastAsia"/>
          <w:lang w:val="en-US"/>
        </w:rPr>
        <w:t>ння</w:t>
      </w:r>
      <w:r w:rsidRPr="003D557F">
        <w:rPr>
          <w:lang w:val="en-US"/>
        </w:rPr>
        <w:t></w:t>
      </w:r>
      <w:r w:rsidRPr="003D557F">
        <w:rPr>
          <w:lang w:val="en-US"/>
        </w:rPr>
        <w:t></w:t>
      </w:r>
      <w:r w:rsidRPr="003D557F">
        <w:rPr>
          <w:rFonts w:hint="eastAsia"/>
          <w:lang w:val="en-US"/>
        </w:rPr>
        <w:t>д</w:t>
      </w:r>
      <w:r w:rsidRPr="003D557F">
        <w:rPr>
          <w:lang w:val="en-US"/>
        </w:rPr>
        <w:t></w:t>
      </w:r>
      <w:r w:rsidRPr="003D557F">
        <w:rPr>
          <w:lang w:val="en-US"/>
        </w:rPr>
        <w:t></w:t>
      </w:r>
      <w:r w:rsidRPr="003D557F">
        <w:rPr>
          <w:rFonts w:hint="eastAsia"/>
          <w:lang w:val="en-US"/>
        </w:rPr>
        <w:t>ягти</w:t>
      </w:r>
      <w:r w:rsidRPr="003D557F">
        <w:rPr>
          <w:lang w:val="en-US"/>
        </w:rPr>
        <w:t></w:t>
      </w:r>
      <w:r w:rsidRPr="003D557F">
        <w:rPr>
          <w:rFonts w:hint="eastAsia"/>
          <w:lang w:val="en-US"/>
        </w:rPr>
        <w:t>м</w:t>
      </w:r>
      <w:r w:rsidRPr="003D557F">
        <w:rPr>
          <w:lang w:val="en-US"/>
        </w:rPr>
        <w:t></w:t>
      </w:r>
      <w:r w:rsidRPr="003D557F">
        <w:rPr>
          <w:rFonts w:hint="eastAsia"/>
          <w:lang w:val="en-US"/>
        </w:rPr>
        <w:t>ти</w:t>
      </w:r>
      <w:r w:rsidRPr="003D557F">
        <w:rPr>
          <w:lang w:val="en-US"/>
        </w:rPr>
        <w:t></w:t>
      </w:r>
      <w:r w:rsidRPr="003D557F">
        <w:rPr>
          <w:lang w:val="en-US"/>
        </w:rPr>
        <w:t></w:t>
      </w:r>
      <w:r w:rsidRPr="003D557F">
        <w:rPr>
          <w:lang w:val="en-US"/>
        </w:rPr>
        <w:t></w:t>
      </w:r>
      <w:r w:rsidRPr="003D557F">
        <w:rPr>
          <w:rFonts w:hint="eastAsia"/>
          <w:lang w:val="en-US"/>
        </w:rPr>
        <w:t>д</w:t>
      </w:r>
      <w:r w:rsidRPr="003D557F">
        <w:rPr>
          <w:lang w:val="en-US"/>
        </w:rPr>
        <w:t></w:t>
      </w:r>
      <w:r w:rsidRPr="003D557F">
        <w:rPr>
          <w:rFonts w:hint="eastAsia"/>
          <w:lang w:val="en-US"/>
        </w:rPr>
        <w:t>йти</w:t>
      </w:r>
      <w:r w:rsidRPr="003D557F">
        <w:rPr>
          <w:lang w:val="en-US"/>
        </w:rPr>
        <w:t></w:t>
      </w:r>
      <w:r w:rsidRPr="003D557F">
        <w:rPr>
          <w:rFonts w:hint="eastAsia"/>
          <w:lang w:val="en-US"/>
        </w:rPr>
        <w:t>т</w:t>
      </w:r>
      <w:r w:rsidRPr="003D557F">
        <w:rPr>
          <w:lang w:val="en-US"/>
        </w:rPr>
        <w:t></w:t>
      </w:r>
      <w:r w:rsidRPr="003D557F">
        <w:rPr>
          <w:rFonts w:hint="eastAsia"/>
          <w:lang w:val="en-US"/>
        </w:rPr>
        <w:t>ки</w:t>
      </w:r>
      <w:r w:rsidRPr="003D557F">
        <w:rPr>
          <w:lang w:val="en-US"/>
        </w:rPr>
        <w:t></w:t>
      </w:r>
    </w:p>
    <w:p w:rsidR="003D557F" w:rsidRPr="003D557F" w:rsidRDefault="003D557F" w:rsidP="003D557F">
      <w:pPr>
        <w:rPr>
          <w:lang w:val="en-US"/>
        </w:rPr>
      </w:pPr>
      <w:r w:rsidRPr="003D557F">
        <w:rPr>
          <w:rFonts w:hint="eastAsia"/>
          <w:lang w:val="en-US"/>
        </w:rPr>
        <w:t>ви</w:t>
      </w:r>
      <w:r w:rsidRPr="003D557F">
        <w:rPr>
          <w:lang w:val="en-US"/>
        </w:rPr>
        <w:t></w:t>
      </w:r>
      <w:r w:rsidRPr="003D557F">
        <w:rPr>
          <w:rFonts w:hint="eastAsia"/>
          <w:lang w:val="en-US"/>
        </w:rPr>
        <w:t>н</w:t>
      </w:r>
      <w:r w:rsidRPr="003D557F">
        <w:rPr>
          <w:lang w:val="en-US"/>
        </w:rPr>
        <w:t></w:t>
      </w:r>
      <w:r w:rsidRPr="003D557F">
        <w:rPr>
          <w:rFonts w:hint="eastAsia"/>
          <w:lang w:val="en-US"/>
        </w:rPr>
        <w:t>вк</w:t>
      </w:r>
      <w:r w:rsidRPr="003D557F">
        <w:rPr>
          <w:lang w:val="en-US"/>
        </w:rPr>
        <w:t></w:t>
      </w:r>
      <w:r w:rsidRPr="003D557F">
        <w:rPr>
          <w:rFonts w:hint="eastAsia"/>
          <w:lang w:val="en-US"/>
        </w:rPr>
        <w:t>в</w:t>
      </w:r>
      <w:r w:rsidRPr="003D557F">
        <w:rPr>
          <w:lang w:val="en-US"/>
        </w:rPr>
        <w:t></w:t>
      </w:r>
    </w:p>
    <w:p w:rsidR="003D557F" w:rsidRPr="003D557F" w:rsidRDefault="003D557F" w:rsidP="003D557F">
      <w:pPr>
        <w:rPr>
          <w:lang w:val="en-US"/>
        </w:rPr>
      </w:pP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rFonts w:hint="eastAsia"/>
          <w:lang w:val="en-US"/>
        </w:rPr>
        <w:t>уч</w:t>
      </w:r>
      <w:r w:rsidRPr="003D557F">
        <w:rPr>
          <w:lang w:val="en-US"/>
        </w:rPr>
        <w:t></w:t>
      </w:r>
      <w:r w:rsidRPr="003D557F">
        <w:rPr>
          <w:lang w:val="en-US"/>
        </w:rPr>
        <w:t></w:t>
      </w:r>
      <w:r w:rsidRPr="003D557F">
        <w:rPr>
          <w:rFonts w:hint="eastAsia"/>
          <w:lang w:val="en-US"/>
        </w:rPr>
        <w:t>ни</w:t>
      </w:r>
      <w:r w:rsidRPr="003D557F">
        <w:rPr>
          <w:lang w:val="en-US"/>
        </w:rPr>
        <w:t></w:t>
      </w:r>
      <w:r w:rsidRPr="003D557F">
        <w:rPr>
          <w:lang w:val="en-US"/>
        </w:rPr>
        <w:t></w:t>
      </w:r>
      <w:r w:rsidRPr="003D557F">
        <w:rPr>
          <w:rFonts w:hint="eastAsia"/>
          <w:lang w:val="en-US"/>
        </w:rPr>
        <w:t>ф</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з</w:t>
      </w:r>
      <w:r w:rsidRPr="003D557F">
        <w:rPr>
          <w:lang w:val="en-US"/>
        </w:rPr>
        <w:t></w:t>
      </w:r>
      <w:r w:rsidRPr="003D557F">
        <w:rPr>
          <w:rFonts w:hint="eastAsia"/>
          <w:lang w:val="en-US"/>
        </w:rPr>
        <w:t>б</w:t>
      </w:r>
      <w:r w:rsidRPr="003D557F">
        <w:rPr>
          <w:lang w:val="en-US"/>
        </w:rPr>
        <w:t></w:t>
      </w:r>
      <w:r w:rsidRPr="003D557F">
        <w:rPr>
          <w:rFonts w:hint="eastAsia"/>
          <w:lang w:val="en-US"/>
        </w:rPr>
        <w:t>зп</w:t>
      </w:r>
      <w:r w:rsidRPr="003D557F">
        <w:rPr>
          <w:lang w:val="en-US"/>
        </w:rPr>
        <w:t></w:t>
      </w:r>
      <w:r w:rsidRPr="003D557F">
        <w:rPr>
          <w:rFonts w:hint="eastAsia"/>
          <w:lang w:val="en-US"/>
        </w:rPr>
        <w:t>ч</w:t>
      </w:r>
      <w:r w:rsidRPr="003D557F">
        <w:rPr>
          <w:lang w:val="en-US"/>
        </w:rPr>
        <w:t></w:t>
      </w:r>
      <w:r w:rsidRPr="003D557F">
        <w:rPr>
          <w:rFonts w:hint="eastAsia"/>
          <w:lang w:val="en-US"/>
        </w:rPr>
        <w:t>ння</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чни</w:t>
      </w:r>
      <w:r w:rsidRPr="003D557F">
        <w:rPr>
          <w:lang w:val="en-US"/>
        </w:rPr>
        <w:t></w:t>
      </w:r>
      <w:r w:rsidRPr="003D557F">
        <w:rPr>
          <w:lang w:val="en-US"/>
        </w:rPr>
        <w:t></w:t>
      </w:r>
      <w:r w:rsidRPr="003D557F">
        <w:rPr>
          <w:lang w:val="en-US"/>
        </w:rPr>
        <w:t></w:t>
      </w:r>
      <w:r w:rsidRPr="003D557F">
        <w:rPr>
          <w:rFonts w:hint="eastAsia"/>
          <w:lang w:val="en-US"/>
        </w:rPr>
        <w:t>нт</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д</w:t>
      </w:r>
      <w:r w:rsidRPr="003D557F">
        <w:rPr>
          <w:lang w:val="en-US"/>
        </w:rPr>
        <w:t></w:t>
      </w:r>
      <w:r w:rsidRPr="003D557F">
        <w:rPr>
          <w:lang w:val="en-US"/>
        </w:rPr>
        <w:t></w:t>
      </w:r>
      <w:r w:rsidRPr="003D557F">
        <w:rPr>
          <w:rFonts w:hint="eastAsia"/>
          <w:lang w:val="en-US"/>
        </w:rPr>
        <w:t>ж</w:t>
      </w:r>
      <w:r w:rsidRPr="003D557F">
        <w:rPr>
          <w:lang w:val="en-US"/>
        </w:rPr>
        <w:t></w:t>
      </w:r>
      <w:r w:rsidRPr="003D557F">
        <w:rPr>
          <w:rFonts w:hint="eastAsia"/>
          <w:lang w:val="en-US"/>
        </w:rPr>
        <w:t>в</w:t>
      </w:r>
      <w:r w:rsidRPr="003D557F">
        <w:rPr>
          <w:lang w:val="en-US"/>
        </w:rPr>
        <w:t></w:t>
      </w:r>
    </w:p>
    <w:p w:rsidR="003D557F" w:rsidRPr="003D557F" w:rsidRDefault="003D557F" w:rsidP="003D557F">
      <w:pPr>
        <w:rPr>
          <w:lang w:val="en-US"/>
        </w:rPr>
      </w:pPr>
      <w:r w:rsidRPr="003D557F">
        <w:rPr>
          <w:rFonts w:hint="eastAsia"/>
          <w:lang w:val="en-US"/>
        </w:rPr>
        <w:t>ч</w:t>
      </w:r>
      <w:r w:rsidRPr="003D557F">
        <w:rPr>
          <w:lang w:val="en-US"/>
        </w:rPr>
        <w:t></w:t>
      </w:r>
      <w:r w:rsidRPr="003D557F">
        <w:rPr>
          <w:rFonts w:hint="eastAsia"/>
          <w:lang w:val="en-US"/>
        </w:rPr>
        <w:t>ти</w:t>
      </w:r>
      <w:r w:rsidRPr="003D557F">
        <w:rPr>
          <w:lang w:val="en-US"/>
        </w:rPr>
        <w:t></w:t>
      </w:r>
      <w:r w:rsidRPr="003D557F">
        <w:rPr>
          <w:rFonts w:hint="eastAsia"/>
          <w:lang w:val="en-US"/>
        </w:rPr>
        <w:t>ь</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вни</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ит</w:t>
      </w:r>
      <w:r w:rsidRPr="003D557F">
        <w:rPr>
          <w:lang w:val="en-US"/>
        </w:rPr>
        <w:t></w:t>
      </w:r>
      <w:r w:rsidRPr="003D557F">
        <w:rPr>
          <w:lang w:val="en-US"/>
        </w:rPr>
        <w:t></w:t>
      </w:r>
      <w:r w:rsidRPr="003D557F">
        <w:rPr>
          <w:lang w:val="en-US"/>
        </w:rPr>
        <w:t></w:t>
      </w:r>
      <w:r w:rsidRPr="003D557F">
        <w:rPr>
          <w:rFonts w:hint="eastAsia"/>
          <w:lang w:val="en-US"/>
        </w:rPr>
        <w:t>їв</w:t>
      </w:r>
      <w:r w:rsidRPr="003D557F">
        <w:rPr>
          <w:lang w:val="en-US"/>
        </w:rPr>
        <w:t></w:t>
      </w:r>
      <w:r w:rsidRPr="003D557F">
        <w:rPr>
          <w:rFonts w:hint="eastAsia"/>
          <w:lang w:val="en-US"/>
        </w:rPr>
        <w:t>к</w:t>
      </w:r>
      <w:r w:rsidRPr="003D557F">
        <w:rPr>
          <w:lang w:val="en-US"/>
        </w:rPr>
        <w:t></w:t>
      </w:r>
      <w:r w:rsidRPr="003D557F">
        <w:rPr>
          <w:rFonts w:hint="eastAsia"/>
          <w:lang w:val="en-US"/>
        </w:rPr>
        <w:t>нт</w:t>
      </w:r>
      <w:r w:rsidRPr="003D557F">
        <w:rPr>
          <w:lang w:val="en-US"/>
        </w:rPr>
        <w:t></w:t>
      </w:r>
      <w:r w:rsidRPr="003D557F">
        <w:rPr>
          <w:rFonts w:hint="eastAsia"/>
          <w:lang w:val="en-US"/>
        </w:rPr>
        <w:t>ктн</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д</w:t>
      </w:r>
      <w:r w:rsidRPr="003D557F">
        <w:rPr>
          <w:lang w:val="en-US"/>
        </w:rPr>
        <w:t></w:t>
      </w:r>
      <w:r w:rsidRPr="003D557F">
        <w:rPr>
          <w:rFonts w:hint="eastAsia"/>
          <w:lang w:val="en-US"/>
        </w:rPr>
        <w:t>н</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иєдин</w:t>
      </w:r>
      <w:r w:rsidRPr="003D557F">
        <w:rPr>
          <w:lang w:val="en-US"/>
        </w:rPr>
        <w:t></w:t>
      </w:r>
      <w:r w:rsidRPr="003D557F">
        <w:rPr>
          <w:rFonts w:hint="eastAsia"/>
          <w:lang w:val="en-US"/>
        </w:rPr>
        <w:t>ї</w:t>
      </w:r>
      <w:r w:rsidRPr="003D557F">
        <w:rPr>
          <w:lang w:val="en-US"/>
        </w:rPr>
        <w:t></w:t>
      </w:r>
      <w:r w:rsidRPr="003D557F">
        <w:rPr>
          <w:lang w:val="en-US"/>
        </w:rPr>
        <w:t></w:t>
      </w:r>
      <w:r w:rsidRPr="003D557F">
        <w:rPr>
          <w:rFonts w:hint="eastAsia"/>
          <w:lang w:val="en-US"/>
        </w:rPr>
        <w:t>утн</w:t>
      </w:r>
      <w:r w:rsidRPr="003D557F">
        <w:rPr>
          <w:lang w:val="en-US"/>
        </w:rPr>
        <w:t></w:t>
      </w:r>
      <w:r w:rsidRPr="003D557F">
        <w:rPr>
          <w:lang w:val="en-US"/>
        </w:rPr>
        <w:t></w:t>
      </w:r>
      <w:r w:rsidRPr="003D557F">
        <w:rPr>
          <w:rFonts w:hint="eastAsia"/>
          <w:lang w:val="en-US"/>
        </w:rPr>
        <w:t>т</w:t>
      </w:r>
      <w:r w:rsidRPr="003D557F">
        <w:rPr>
          <w:lang w:val="en-US"/>
        </w:rPr>
        <w:t></w:t>
      </w:r>
    </w:p>
    <w:p w:rsidR="003D557F" w:rsidRPr="003D557F" w:rsidRDefault="003D557F" w:rsidP="003D557F">
      <w:pPr>
        <w:rPr>
          <w:lang w:val="en-US"/>
        </w:rPr>
      </w:pPr>
      <w:r w:rsidRPr="003D557F">
        <w:rPr>
          <w:rFonts w:hint="eastAsia"/>
          <w:lang w:val="en-US"/>
        </w:rPr>
        <w:t>м</w:t>
      </w:r>
      <w:r w:rsidRPr="003D557F">
        <w:rPr>
          <w:lang w:val="en-US"/>
        </w:rPr>
        <w:t></w:t>
      </w:r>
      <w:r w:rsidRPr="003D557F">
        <w:rPr>
          <w:rFonts w:hint="eastAsia"/>
          <w:lang w:val="en-US"/>
        </w:rPr>
        <w:t>ж</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w:t>
      </w:r>
      <w:r w:rsidRPr="003D557F">
        <w:rPr>
          <w:lang w:val="en-US"/>
        </w:rPr>
        <w:t></w:t>
      </w:r>
      <w:r w:rsidRPr="003D557F">
        <w:rPr>
          <w:rFonts w:hint="eastAsia"/>
          <w:lang w:val="en-US"/>
        </w:rPr>
        <w:t>г</w:t>
      </w:r>
      <w:r w:rsidRPr="003D557F">
        <w:rPr>
          <w:lang w:val="en-US"/>
        </w:rPr>
        <w:t></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б</w:t>
      </w:r>
      <w:r w:rsidRPr="003D557F">
        <w:rPr>
          <w:lang w:val="en-US"/>
        </w:rPr>
        <w:t></w:t>
      </w:r>
      <w:r w:rsidRPr="003D557F">
        <w:rPr>
          <w:rFonts w:hint="eastAsia"/>
          <w:lang w:val="en-US"/>
        </w:rPr>
        <w:t>тництв</w:t>
      </w:r>
      <w:r w:rsidRPr="003D557F">
        <w:rPr>
          <w:lang w:val="en-US"/>
        </w:rPr>
        <w:t></w:t>
      </w:r>
      <w:r w:rsidRPr="003D557F">
        <w:rPr>
          <w:lang w:val="en-US"/>
        </w:rPr>
        <w:t></w:t>
      </w:r>
      <w:r w:rsidRPr="003D557F">
        <w:rPr>
          <w:rFonts w:hint="eastAsia"/>
          <w:lang w:val="en-US"/>
        </w:rPr>
        <w:t>у</w:t>
      </w:r>
      <w:r w:rsidRPr="003D557F">
        <w:rPr>
          <w:lang w:val="en-US"/>
        </w:rPr>
        <w:t></w:t>
      </w:r>
      <w:r w:rsidRPr="003D557F">
        <w:rPr>
          <w:lang w:val="en-US"/>
        </w:rPr>
        <w:t></w:t>
      </w:r>
      <w:r w:rsidRPr="003D557F">
        <w:rPr>
          <w:rFonts w:hint="eastAsia"/>
          <w:lang w:val="en-US"/>
        </w:rPr>
        <w:t>и</w:t>
      </w:r>
      <w:r w:rsidRPr="003D557F">
        <w:rPr>
          <w:lang w:val="en-US"/>
        </w:rPr>
        <w:t></w:t>
      </w:r>
      <w:r w:rsidRPr="003D557F">
        <w:rPr>
          <w:rFonts w:hint="eastAsia"/>
          <w:lang w:val="en-US"/>
        </w:rPr>
        <w:t>т</w:t>
      </w:r>
      <w:r w:rsidRPr="003D557F">
        <w:rPr>
          <w:lang w:val="en-US"/>
        </w:rPr>
        <w:t></w:t>
      </w:r>
      <w:r w:rsidRPr="003D557F">
        <w:rPr>
          <w:rFonts w:hint="eastAsia"/>
          <w:lang w:val="en-US"/>
        </w:rPr>
        <w:t>м</w:t>
      </w:r>
      <w:r w:rsidRPr="003D557F">
        <w:rPr>
          <w:lang w:val="en-US"/>
        </w:rPr>
        <w:t></w:t>
      </w:r>
      <w:r w:rsidRPr="003D557F">
        <w:rPr>
          <w:lang w:val="en-US"/>
        </w:rPr>
        <w:t></w:t>
      </w:r>
      <w:r w:rsidRPr="003D557F">
        <w:rPr>
          <w:rFonts w:hint="eastAsia"/>
          <w:lang w:val="en-US"/>
        </w:rPr>
        <w:t>к</w:t>
      </w:r>
      <w:r w:rsidRPr="003D557F">
        <w:rPr>
          <w:lang w:val="en-US"/>
        </w:rPr>
        <w:t></w:t>
      </w:r>
      <w:r w:rsidRPr="003D557F">
        <w:rPr>
          <w:lang w:val="en-US"/>
        </w:rPr>
        <w:t></w:t>
      </w:r>
      <w:r w:rsidRPr="003D557F">
        <w:rPr>
          <w:lang w:val="en-US"/>
        </w:rPr>
        <w:t></w:t>
      </w:r>
      <w:r w:rsidRPr="003D557F">
        <w:rPr>
          <w:rFonts w:hint="eastAsia"/>
          <w:lang w:val="en-US"/>
        </w:rPr>
        <w:t>дин</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з</w:t>
      </w:r>
      <w:r w:rsidRPr="003D557F">
        <w:rPr>
          <w:lang w:val="en-US"/>
        </w:rPr>
        <w:t></w:t>
      </w:r>
      <w:r w:rsidRPr="003D557F">
        <w:rPr>
          <w:rFonts w:hint="eastAsia"/>
          <w:lang w:val="en-US"/>
        </w:rPr>
        <w:t>вн</w:t>
      </w:r>
      <w:r w:rsidRPr="003D557F">
        <w:rPr>
          <w:lang w:val="en-US"/>
        </w:rPr>
        <w:t></w:t>
      </w:r>
      <w:r w:rsidRPr="003D557F">
        <w:rPr>
          <w:rFonts w:hint="eastAsia"/>
          <w:lang w:val="en-US"/>
        </w:rPr>
        <w:t>шнь</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чн</w:t>
      </w:r>
      <w:r w:rsidRPr="003D557F">
        <w:rPr>
          <w:lang w:val="en-US"/>
        </w:rPr>
        <w:t></w:t>
      </w:r>
    </w:p>
    <w:p w:rsidR="003D557F" w:rsidRPr="003D557F" w:rsidRDefault="003D557F" w:rsidP="003D557F">
      <w:pPr>
        <w:rPr>
          <w:lang w:val="en-US"/>
        </w:rPr>
      </w:pPr>
      <w:r w:rsidRPr="003D557F">
        <w:rPr>
          <w:rFonts w:hint="eastAsia"/>
          <w:lang w:val="en-US"/>
        </w:rPr>
        <w:t>д</w:t>
      </w:r>
      <w:r w:rsidRPr="003D557F">
        <w:rPr>
          <w:lang w:val="en-US"/>
        </w:rPr>
        <w:t></w:t>
      </w:r>
      <w:r w:rsidRPr="003D557F">
        <w:rPr>
          <w:rFonts w:hint="eastAsia"/>
          <w:lang w:val="en-US"/>
        </w:rPr>
        <w:t>яльн</w:t>
      </w:r>
      <w:r w:rsidRPr="003D557F">
        <w:rPr>
          <w:lang w:val="en-US"/>
        </w:rPr>
        <w:t></w:t>
      </w:r>
      <w:r w:rsidRPr="003D557F">
        <w:rPr>
          <w:lang w:val="en-US"/>
        </w:rPr>
        <w:t></w:t>
      </w:r>
      <w:r w:rsidRPr="003D557F">
        <w:rPr>
          <w:rFonts w:hint="eastAsia"/>
          <w:lang w:val="en-US"/>
        </w:rPr>
        <w:t>ть</w:t>
      </w:r>
      <w:r w:rsidRPr="003D557F">
        <w:rPr>
          <w:lang w:val="en-US"/>
        </w:rPr>
        <w:t></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ну</w:t>
      </w:r>
      <w:r w:rsidRPr="003D557F">
        <w:rPr>
          <w:lang w:val="en-US"/>
        </w:rPr>
        <w:t></w:t>
      </w:r>
      <w:r w:rsidRPr="003D557F">
        <w:rPr>
          <w:rFonts w:hint="eastAsia"/>
          <w:lang w:val="en-US"/>
        </w:rPr>
        <w:t>–</w:t>
      </w:r>
      <w:r w:rsidRPr="003D557F">
        <w:rPr>
          <w:lang w:val="en-US"/>
        </w:rPr>
        <w:t></w:t>
      </w:r>
      <w:r w:rsidRPr="003D557F">
        <w:rPr>
          <w:rFonts w:hint="eastAsia"/>
          <w:lang w:val="en-US"/>
        </w:rPr>
        <w:t>з</w:t>
      </w:r>
      <w:r w:rsidRPr="003D557F">
        <w:rPr>
          <w:lang w:val="en-US"/>
        </w:rPr>
        <w:t></w:t>
      </w:r>
      <w:r w:rsidRPr="003D557F">
        <w:rPr>
          <w:rFonts w:hint="eastAsia"/>
          <w:lang w:val="en-US"/>
        </w:rPr>
        <w:t>вн</w:t>
      </w:r>
      <w:r w:rsidRPr="003D557F">
        <w:rPr>
          <w:lang w:val="en-US"/>
        </w:rPr>
        <w:t></w:t>
      </w:r>
      <w:r w:rsidRPr="003D557F">
        <w:rPr>
          <w:rFonts w:hint="eastAsia"/>
          <w:lang w:val="en-US"/>
        </w:rPr>
        <w:t>шнь</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чн</w:t>
      </w:r>
      <w:r w:rsidRPr="003D557F">
        <w:rPr>
          <w:lang w:val="en-US"/>
        </w:rPr>
        <w:t></w:t>
      </w:r>
      <w:r w:rsidRPr="003D557F">
        <w:rPr>
          <w:lang w:val="en-US"/>
        </w:rPr>
        <w:t></w:t>
      </w:r>
      <w:r w:rsidRPr="003D557F">
        <w:rPr>
          <w:rFonts w:hint="eastAsia"/>
          <w:lang w:val="en-US"/>
        </w:rPr>
        <w:t>зв’язки</w:t>
      </w:r>
      <w:r w:rsidRPr="003D557F">
        <w:rPr>
          <w:lang w:val="en-US"/>
        </w:rPr>
        <w:t></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ну</w:t>
      </w:r>
      <w:r w:rsidRPr="003D557F">
        <w:rPr>
          <w:lang w:val="en-US"/>
        </w:rPr>
        <w:t></w:t>
      </w:r>
      <w:r w:rsidRPr="003D557F">
        <w:rPr>
          <w:rFonts w:hint="eastAsia"/>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д</w:t>
      </w:r>
      <w:r w:rsidRPr="003D557F">
        <w:rPr>
          <w:lang w:val="en-US"/>
        </w:rPr>
        <w:t></w:t>
      </w:r>
      <w:r w:rsidRPr="003D557F">
        <w:rPr>
          <w:rFonts w:hint="eastAsia"/>
          <w:lang w:val="en-US"/>
        </w:rPr>
        <w:t>нний</w:t>
      </w:r>
    </w:p>
    <w:p w:rsidR="003D557F" w:rsidRPr="003D557F" w:rsidRDefault="003D557F" w:rsidP="003D557F">
      <w:pPr>
        <w:rPr>
          <w:lang w:val="en-US"/>
        </w:rPr>
      </w:pP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w:t>
      </w:r>
      <w:r w:rsidRPr="003D557F">
        <w:rPr>
          <w:lang w:val="en-US"/>
        </w:rPr>
        <w:t></w:t>
      </w:r>
      <w:r w:rsidRPr="003D557F">
        <w:rPr>
          <w:rFonts w:hint="eastAsia"/>
          <w:lang w:val="en-US"/>
        </w:rPr>
        <w:t>зм</w:t>
      </w:r>
      <w:r w:rsidRPr="003D557F">
        <w:rPr>
          <w:lang w:val="en-US"/>
        </w:rPr>
        <w:t></w:t>
      </w:r>
      <w:r w:rsidRPr="003D557F">
        <w:rPr>
          <w:lang w:val="en-US"/>
        </w:rPr>
        <w:t></w:t>
      </w:r>
      <w:r w:rsidRPr="003D557F">
        <w:rPr>
          <w:rFonts w:hint="eastAsia"/>
          <w:lang w:val="en-US"/>
        </w:rPr>
        <w:t>визн</w:t>
      </w:r>
      <w:r w:rsidRPr="003D557F">
        <w:rPr>
          <w:lang w:val="en-US"/>
        </w:rPr>
        <w:t></w:t>
      </w:r>
      <w:r w:rsidRPr="003D557F">
        <w:rPr>
          <w:rFonts w:hint="eastAsia"/>
          <w:lang w:val="en-US"/>
        </w:rPr>
        <w:t>ч</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б</w:t>
      </w:r>
      <w:r w:rsidRPr="003D557F">
        <w:rPr>
          <w:lang w:val="en-US"/>
        </w:rPr>
        <w:t></w:t>
      </w:r>
      <w:r w:rsidRPr="003D557F">
        <w:rPr>
          <w:rFonts w:hint="eastAsia"/>
          <w:lang w:val="en-US"/>
        </w:rPr>
        <w:t>з</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кт</w:t>
      </w:r>
      <w:r w:rsidRPr="003D557F">
        <w:rPr>
          <w:lang w:val="en-US"/>
        </w:rPr>
        <w:t></w:t>
      </w:r>
      <w:r w:rsidRPr="003D557F">
        <w:rPr>
          <w:lang w:val="en-US"/>
        </w:rPr>
        <w:t></w:t>
      </w:r>
      <w:r w:rsidRPr="003D557F">
        <w:rPr>
          <w:rFonts w:hint="eastAsia"/>
          <w:lang w:val="en-US"/>
        </w:rPr>
        <w:t>и</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д</w:t>
      </w:r>
      <w:r w:rsidRPr="003D557F">
        <w:rPr>
          <w:lang w:val="en-US"/>
        </w:rPr>
        <w:t></w:t>
      </w:r>
      <w:r w:rsidRPr="003D557F">
        <w:rPr>
          <w:rFonts w:hint="eastAsia"/>
          <w:lang w:val="en-US"/>
        </w:rPr>
        <w:t>нн</w:t>
      </w:r>
      <w:r w:rsidRPr="003D557F">
        <w:rPr>
          <w:lang w:val="en-US"/>
        </w:rPr>
        <w:t></w:t>
      </w:r>
      <w:r w:rsidRPr="003D557F">
        <w:rPr>
          <w:rFonts w:hint="eastAsia"/>
          <w:lang w:val="en-US"/>
        </w:rPr>
        <w:t>г</w:t>
      </w:r>
      <w:r w:rsidRPr="003D557F">
        <w:rPr>
          <w:lang w:val="en-US"/>
        </w:rPr>
        <w:t></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б</w:t>
      </w:r>
      <w:r w:rsidRPr="003D557F">
        <w:rPr>
          <w:lang w:val="en-US"/>
        </w:rPr>
        <w:t></w:t>
      </w:r>
      <w:r w:rsidRPr="003D557F">
        <w:rPr>
          <w:rFonts w:hint="eastAsia"/>
          <w:lang w:val="en-US"/>
        </w:rPr>
        <w:t>тництв</w:t>
      </w:r>
      <w:r w:rsidRPr="003D557F">
        <w:rPr>
          <w:lang w:val="en-US"/>
        </w:rPr>
        <w:t></w:t>
      </w:r>
      <w:r w:rsidRPr="003D557F">
        <w:rPr>
          <w:lang w:val="en-US"/>
        </w:rPr>
        <w:t></w:t>
      </w:r>
      <w:r w:rsidRPr="003D557F">
        <w:rPr>
          <w:rFonts w:hint="eastAsia"/>
          <w:lang w:val="en-US"/>
        </w:rPr>
        <w:t>як</w:t>
      </w:r>
    </w:p>
    <w:p w:rsidR="003D557F" w:rsidRPr="003D557F" w:rsidRDefault="003D557F" w:rsidP="003D557F">
      <w:pPr>
        <w:rPr>
          <w:lang w:val="en-US"/>
        </w:rPr>
      </w:pPr>
      <w:r w:rsidRPr="003D557F">
        <w:rPr>
          <w:lang w:val="en-US"/>
        </w:rPr>
        <w:t></w:t>
      </w:r>
      <w:r w:rsidRPr="003D557F">
        <w:rPr>
          <w:lang w:val="en-US"/>
        </w:rPr>
        <w:t></w:t>
      </w:r>
      <w:r w:rsidRPr="003D557F">
        <w:rPr>
          <w:lang w:val="en-US"/>
        </w:rPr>
        <w:t></w:t>
      </w:r>
      <w:r w:rsidRPr="003D557F">
        <w:rPr>
          <w:rFonts w:hint="eastAsia"/>
          <w:lang w:val="en-US"/>
        </w:rPr>
        <w:t>блив</w:t>
      </w:r>
      <w:r w:rsidRPr="003D557F">
        <w:rPr>
          <w:lang w:val="en-US"/>
        </w:rPr>
        <w:t></w:t>
      </w:r>
      <w:r w:rsidRPr="003D557F">
        <w:rPr>
          <w:rFonts w:hint="eastAsia"/>
          <w:lang w:val="en-US"/>
        </w:rPr>
        <w:t>г</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жиму</w:t>
      </w:r>
      <w:r w:rsidRPr="003D557F">
        <w:rPr>
          <w:lang w:val="en-US"/>
        </w:rPr>
        <w:t></w:t>
      </w:r>
      <w:r w:rsidRPr="003D557F">
        <w:rPr>
          <w:rFonts w:hint="eastAsia"/>
          <w:lang w:val="en-US"/>
        </w:rPr>
        <w:t>м</w:t>
      </w:r>
      <w:r w:rsidRPr="003D557F">
        <w:rPr>
          <w:lang w:val="en-US"/>
        </w:rPr>
        <w:t></w:t>
      </w:r>
      <w:r w:rsidRPr="003D557F">
        <w:rPr>
          <w:rFonts w:hint="eastAsia"/>
          <w:lang w:val="en-US"/>
        </w:rPr>
        <w:t>жн</w:t>
      </w:r>
      <w:r w:rsidRPr="003D557F">
        <w:rPr>
          <w:lang w:val="en-US"/>
        </w:rPr>
        <w:t></w:t>
      </w:r>
      <w:r w:rsidRPr="003D557F">
        <w:rPr>
          <w:lang w:val="en-US"/>
        </w:rPr>
        <w:t></w:t>
      </w:r>
      <w:r w:rsidRPr="003D557F">
        <w:rPr>
          <w:lang w:val="en-US"/>
        </w:rPr>
        <w:t></w:t>
      </w:r>
      <w:r w:rsidRPr="003D557F">
        <w:rPr>
          <w:rFonts w:hint="eastAsia"/>
          <w:lang w:val="en-US"/>
        </w:rPr>
        <w:t>дн</w:t>
      </w:r>
      <w:r w:rsidRPr="003D557F">
        <w:rPr>
          <w:lang w:val="en-US"/>
        </w:rPr>
        <w:t></w:t>
      </w:r>
      <w:r w:rsidRPr="003D557F">
        <w:rPr>
          <w:rFonts w:hint="eastAsia"/>
          <w:lang w:val="en-US"/>
        </w:rPr>
        <w:t>ї</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вл</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звит</w:t>
      </w:r>
      <w:r w:rsidRPr="003D557F">
        <w:rPr>
          <w:lang w:val="en-US"/>
        </w:rPr>
        <w:t></w:t>
      </w:r>
      <w:r w:rsidRPr="003D557F">
        <w:rPr>
          <w:rFonts w:hint="eastAsia"/>
          <w:lang w:val="en-US"/>
        </w:rPr>
        <w:t>к</w:t>
      </w:r>
      <w:r w:rsidRPr="003D557F">
        <w:rPr>
          <w:lang w:val="en-US"/>
        </w:rPr>
        <w:t></w:t>
      </w:r>
      <w:r w:rsidRPr="003D557F">
        <w:rPr>
          <w:rFonts w:hint="eastAsia"/>
          <w:lang w:val="en-US"/>
        </w:rPr>
        <w:t>ф</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ви</w:t>
      </w:r>
      <w:r w:rsidRPr="003D557F">
        <w:rPr>
          <w:lang w:val="en-US"/>
        </w:rPr>
        <w:t></w:t>
      </w:r>
      <w:r w:rsidRPr="003D557F">
        <w:rPr>
          <w:lang w:val="en-US"/>
        </w:rPr>
        <w:t></w:t>
      </w:r>
      <w:r w:rsidRPr="003D557F">
        <w:rPr>
          <w:rFonts w:hint="eastAsia"/>
          <w:lang w:val="en-US"/>
        </w:rPr>
        <w:t>бнич</w:t>
      </w:r>
      <w:r w:rsidRPr="003D557F">
        <w:rPr>
          <w:lang w:val="en-US"/>
        </w:rPr>
        <w:t></w:t>
      </w:r>
      <w:r w:rsidRPr="003D557F">
        <w:rPr>
          <w:rFonts w:hint="eastAsia"/>
          <w:lang w:val="en-US"/>
        </w:rPr>
        <w:t>г</w:t>
      </w:r>
      <w:r w:rsidRPr="003D557F">
        <w:rPr>
          <w:lang w:val="en-US"/>
        </w:rPr>
        <w:t></w:t>
      </w:r>
      <w:r w:rsidRPr="003D557F">
        <w:rPr>
          <w:lang w:val="en-US"/>
        </w:rPr>
        <w:t></w:t>
      </w:r>
      <w:r w:rsidRPr="003D557F">
        <w:rPr>
          <w:lang w:val="en-US"/>
        </w:rPr>
        <w:t></w:t>
      </w:r>
      <w:r w:rsidRPr="003D557F">
        <w:rPr>
          <w:rFonts w:hint="eastAsia"/>
          <w:lang w:val="en-US"/>
        </w:rPr>
        <w:t>тикув</w:t>
      </w:r>
      <w:r w:rsidRPr="003D557F">
        <w:rPr>
          <w:lang w:val="en-US"/>
        </w:rPr>
        <w:t></w:t>
      </w:r>
      <w:r w:rsidRPr="003D557F">
        <w:rPr>
          <w:rFonts w:hint="eastAsia"/>
          <w:lang w:val="en-US"/>
        </w:rPr>
        <w:t>ння</w:t>
      </w:r>
      <w:r w:rsidRPr="003D557F">
        <w:rPr>
          <w:lang w:val="en-US"/>
        </w:rPr>
        <w:t></w:t>
      </w:r>
    </w:p>
    <w:p w:rsidR="003D557F" w:rsidRPr="003D557F" w:rsidRDefault="003D557F" w:rsidP="003D557F">
      <w:pPr>
        <w:rPr>
          <w:lang w:val="en-US"/>
        </w:rPr>
      </w:pPr>
      <w:r w:rsidRPr="003D557F">
        <w:rPr>
          <w:lang w:val="en-US"/>
        </w:rPr>
        <w:t></w:t>
      </w:r>
      <w:r w:rsidRPr="003D557F">
        <w:rPr>
          <w:rFonts w:hint="eastAsia"/>
          <w:lang w:val="en-US"/>
        </w:rPr>
        <w:t>т</w:t>
      </w:r>
      <w:r w:rsidRPr="003D557F">
        <w:rPr>
          <w:lang w:val="en-US"/>
        </w:rPr>
        <w:t></w:t>
      </w:r>
      <w:r w:rsidRPr="003D557F">
        <w:rPr>
          <w:rFonts w:hint="eastAsia"/>
          <w:lang w:val="en-US"/>
        </w:rPr>
        <w:t>укту</w:t>
      </w:r>
      <w:r w:rsidRPr="003D557F">
        <w:rPr>
          <w:lang w:val="en-US"/>
        </w:rPr>
        <w:t></w:t>
      </w:r>
      <w:r w:rsidRPr="003D557F">
        <w:rPr>
          <w:rFonts w:hint="eastAsia"/>
          <w:lang w:val="en-US"/>
        </w:rPr>
        <w:t>н</w:t>
      </w:r>
      <w:r w:rsidRPr="003D557F">
        <w:rPr>
          <w:lang w:val="en-US"/>
        </w:rPr>
        <w:t></w:t>
      </w:r>
      <w:r w:rsidRPr="003D557F">
        <w:rPr>
          <w:rFonts w:hint="eastAsia"/>
          <w:lang w:val="en-US"/>
        </w:rPr>
        <w:t>ї</w:t>
      </w:r>
      <w:r w:rsidRPr="003D557F">
        <w:rPr>
          <w:lang w:val="en-US"/>
        </w:rPr>
        <w:t></w:t>
      </w:r>
      <w:r w:rsidRPr="003D557F">
        <w:rPr>
          <w:lang w:val="en-US"/>
        </w:rPr>
        <w:t></w:t>
      </w:r>
      <w:r w:rsidRPr="003D557F">
        <w:rPr>
          <w:rFonts w:hint="eastAsia"/>
          <w:lang w:val="en-US"/>
        </w:rPr>
        <w:t>д</w:t>
      </w:r>
      <w:r w:rsidRPr="003D557F">
        <w:rPr>
          <w:lang w:val="en-US"/>
        </w:rPr>
        <w:t></w:t>
      </w:r>
      <w:r w:rsidRPr="003D557F">
        <w:rPr>
          <w:rFonts w:hint="eastAsia"/>
          <w:lang w:val="en-US"/>
        </w:rPr>
        <w:t>пт</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rFonts w:hint="eastAsia"/>
          <w:lang w:val="en-US"/>
        </w:rPr>
        <w:t>н</w:t>
      </w:r>
      <w:r w:rsidRPr="003D557F">
        <w:rPr>
          <w:lang w:val="en-US"/>
        </w:rPr>
        <w:t></w:t>
      </w:r>
      <w:r w:rsidRPr="003D557F">
        <w:rPr>
          <w:rFonts w:hint="eastAsia"/>
          <w:lang w:val="en-US"/>
        </w:rPr>
        <w:t>ц</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льни</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д</w:t>
      </w:r>
      <w:r w:rsidRPr="003D557F">
        <w:rPr>
          <w:lang w:val="en-US"/>
        </w:rPr>
        <w:t></w:t>
      </w:r>
      <w:r w:rsidRPr="003D557F">
        <w:rPr>
          <w:lang w:val="en-US"/>
        </w:rPr>
        <w:t></w:t>
      </w:r>
      <w:r w:rsidRPr="003D557F">
        <w:rPr>
          <w:lang w:val="en-US"/>
        </w:rPr>
        <w:t></w:t>
      </w:r>
      <w:r w:rsidRPr="003D557F">
        <w:rPr>
          <w:rFonts w:hint="eastAsia"/>
          <w:lang w:val="en-US"/>
        </w:rPr>
        <w:t>тв</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ит</w:t>
      </w:r>
      <w:r w:rsidRPr="003D557F">
        <w:rPr>
          <w:lang w:val="en-US"/>
        </w:rPr>
        <w:t></w:t>
      </w:r>
      <w:r w:rsidRPr="003D557F">
        <w:rPr>
          <w:lang w:val="en-US"/>
        </w:rPr>
        <w:t></w:t>
      </w:r>
      <w:r w:rsidRPr="003D557F">
        <w:rPr>
          <w:lang w:val="en-US"/>
        </w:rPr>
        <w:t></w:t>
      </w:r>
      <w:r w:rsidRPr="003D557F">
        <w:rPr>
          <w:rFonts w:hint="eastAsia"/>
          <w:lang w:val="en-US"/>
        </w:rPr>
        <w:t>я</w:t>
      </w:r>
      <w:r w:rsidRPr="003D557F">
        <w:rPr>
          <w:lang w:val="en-US"/>
        </w:rPr>
        <w:t></w:t>
      </w:r>
      <w:r w:rsidRPr="003D557F">
        <w:rPr>
          <w:lang w:val="en-US"/>
        </w:rPr>
        <w:t></w:t>
      </w:r>
      <w:r w:rsidRPr="003D557F">
        <w:rPr>
          <w:lang w:val="en-US"/>
        </w:rPr>
        <w:t></w:t>
      </w:r>
      <w:r w:rsidRPr="003D557F">
        <w:rPr>
          <w:rFonts w:hint="eastAsia"/>
          <w:lang w:val="en-US"/>
        </w:rPr>
        <w:t>щ</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иляг</w:t>
      </w:r>
      <w:r w:rsidRPr="003D557F">
        <w:rPr>
          <w:lang w:val="en-US"/>
        </w:rPr>
        <w:t></w:t>
      </w:r>
      <w:r w:rsidRPr="003D557F">
        <w:rPr>
          <w:rFonts w:hint="eastAsia"/>
          <w:lang w:val="en-US"/>
        </w:rPr>
        <w:t>ють</w:t>
      </w:r>
      <w:r w:rsidRPr="003D557F">
        <w:rPr>
          <w:lang w:val="en-US"/>
        </w:rPr>
        <w:t></w:t>
      </w:r>
      <w:r w:rsidRPr="003D557F">
        <w:rPr>
          <w:rFonts w:hint="eastAsia"/>
          <w:lang w:val="en-US"/>
        </w:rPr>
        <w:t>д</w:t>
      </w:r>
      <w:r w:rsidRPr="003D557F">
        <w:rPr>
          <w:lang w:val="en-US"/>
        </w:rPr>
        <w:t></w:t>
      </w:r>
    </w:p>
    <w:p w:rsidR="003D557F" w:rsidRPr="003D557F" w:rsidRDefault="003D557F" w:rsidP="003D557F">
      <w:pPr>
        <w:rPr>
          <w:lang w:val="en-US"/>
        </w:rPr>
      </w:pPr>
      <w:r w:rsidRPr="003D557F">
        <w:rPr>
          <w:rFonts w:hint="eastAsia"/>
          <w:lang w:val="en-US"/>
        </w:rPr>
        <w:t>д</w:t>
      </w:r>
      <w:r w:rsidRPr="003D557F">
        <w:rPr>
          <w:lang w:val="en-US"/>
        </w:rPr>
        <w:t></w:t>
      </w:r>
      <w:r w:rsidRPr="003D557F">
        <w:rPr>
          <w:lang w:val="en-US"/>
        </w:rPr>
        <w:t></w:t>
      </w:r>
      <w:r w:rsidRPr="003D557F">
        <w:rPr>
          <w:rFonts w:hint="eastAsia"/>
          <w:lang w:val="en-US"/>
        </w:rPr>
        <w:t>ж</w:t>
      </w:r>
      <w:r w:rsidRPr="003D557F">
        <w:rPr>
          <w:lang w:val="en-US"/>
        </w:rPr>
        <w:t></w:t>
      </w:r>
      <w:r w:rsidRPr="003D557F">
        <w:rPr>
          <w:rFonts w:hint="eastAsia"/>
          <w:lang w:val="en-US"/>
        </w:rPr>
        <w:t>вни</w:t>
      </w:r>
      <w:r w:rsidRPr="003D557F">
        <w:rPr>
          <w:lang w:val="en-US"/>
        </w:rPr>
        <w:t></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д</w:t>
      </w:r>
      <w:r w:rsidRPr="003D557F">
        <w:rPr>
          <w:lang w:val="en-US"/>
        </w:rPr>
        <w:t></w:t>
      </w:r>
      <w:r w:rsidRPr="003D557F">
        <w:rPr>
          <w:rFonts w:hint="eastAsia"/>
          <w:lang w:val="en-US"/>
        </w:rPr>
        <w:t>н</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б</w:t>
      </w:r>
      <w:r w:rsidRPr="003D557F">
        <w:rPr>
          <w:lang w:val="en-US"/>
        </w:rPr>
        <w:t></w:t>
      </w:r>
      <w:r w:rsidRPr="003D557F">
        <w:rPr>
          <w:lang w:val="en-US"/>
        </w:rPr>
        <w:t></w:t>
      </w:r>
      <w:r w:rsidRPr="003D557F">
        <w:rPr>
          <w:rFonts w:hint="eastAsia"/>
          <w:lang w:val="en-US"/>
        </w:rPr>
        <w:t>вз</w:t>
      </w:r>
      <w:r w:rsidRPr="003D557F">
        <w:rPr>
          <w:lang w:val="en-US"/>
        </w:rPr>
        <w:t></w:t>
      </w:r>
      <w:r w:rsidRPr="003D557F">
        <w:rPr>
          <w:rFonts w:hint="eastAsia"/>
          <w:lang w:val="en-US"/>
        </w:rPr>
        <w:t>єм</w:t>
      </w:r>
      <w:r w:rsidRPr="003D557F">
        <w:rPr>
          <w:lang w:val="en-US"/>
        </w:rPr>
        <w:t></w:t>
      </w:r>
      <w:r w:rsidRPr="003D557F">
        <w:rPr>
          <w:rFonts w:hint="eastAsia"/>
          <w:lang w:val="en-US"/>
        </w:rPr>
        <w:t>д</w:t>
      </w:r>
      <w:r w:rsidRPr="003D557F">
        <w:rPr>
          <w:lang w:val="en-US"/>
        </w:rPr>
        <w:t></w:t>
      </w:r>
      <w:r w:rsidRPr="003D557F">
        <w:rPr>
          <w:rFonts w:hint="eastAsia"/>
          <w:lang w:val="en-US"/>
        </w:rPr>
        <w:t>п</w:t>
      </w:r>
      <w:r w:rsidRPr="003D557F">
        <w:rPr>
          <w:lang w:val="en-US"/>
        </w:rPr>
        <w:t></w:t>
      </w:r>
      <w:r w:rsidRPr="003D557F">
        <w:rPr>
          <w:rFonts w:hint="eastAsia"/>
          <w:lang w:val="en-US"/>
        </w:rPr>
        <w:t>вн</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ть</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чни</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т</w:t>
      </w:r>
      <w:r w:rsidRPr="003D557F">
        <w:rPr>
          <w:lang w:val="en-US"/>
        </w:rPr>
        <w:t></w:t>
      </w:r>
      <w:r w:rsidRPr="003D557F">
        <w:rPr>
          <w:rFonts w:hint="eastAsia"/>
          <w:lang w:val="en-US"/>
        </w:rPr>
        <w:t>нц</w:t>
      </w:r>
      <w:r w:rsidRPr="003D557F">
        <w:rPr>
          <w:lang w:val="en-US"/>
        </w:rPr>
        <w:t></w:t>
      </w:r>
      <w:r w:rsidRPr="003D557F">
        <w:rPr>
          <w:lang w:val="en-US"/>
        </w:rPr>
        <w:t></w:t>
      </w:r>
      <w:r w:rsidRPr="003D557F">
        <w:rPr>
          <w:rFonts w:hint="eastAsia"/>
          <w:lang w:val="en-US"/>
        </w:rPr>
        <w:t>л</w:t>
      </w:r>
      <w:r w:rsidRPr="003D557F">
        <w:rPr>
          <w:lang w:val="en-US"/>
        </w:rPr>
        <w:t></w:t>
      </w:r>
      <w:r w:rsidRPr="003D557F">
        <w:rPr>
          <w:rFonts w:hint="eastAsia"/>
          <w:lang w:val="en-US"/>
        </w:rPr>
        <w:t>в</w:t>
      </w:r>
      <w:r w:rsidRPr="003D557F">
        <w:rPr>
          <w:lang w:val="en-US"/>
        </w:rPr>
        <w:t></w:t>
      </w:r>
      <w:r w:rsidRPr="003D557F">
        <w:rPr>
          <w:rFonts w:hint="eastAsia"/>
          <w:lang w:val="en-US"/>
        </w:rPr>
        <w:t>п</w:t>
      </w:r>
      <w:r w:rsidRPr="003D557F">
        <w:rPr>
          <w:lang w:val="en-US"/>
        </w:rPr>
        <w:t></w:t>
      </w:r>
      <w:r w:rsidRPr="003D557F">
        <w:rPr>
          <w:rFonts w:hint="eastAsia"/>
          <w:lang w:val="en-US"/>
        </w:rPr>
        <w:t>ик</w:t>
      </w:r>
      <w:r w:rsidRPr="003D557F">
        <w:rPr>
          <w:lang w:val="en-US"/>
        </w:rPr>
        <w:t></w:t>
      </w:r>
      <w:r w:rsidRPr="003D557F">
        <w:rPr>
          <w:lang w:val="en-US"/>
        </w:rPr>
        <w:t></w:t>
      </w:r>
      <w:r w:rsidRPr="003D557F">
        <w:rPr>
          <w:rFonts w:hint="eastAsia"/>
          <w:lang w:val="en-US"/>
        </w:rPr>
        <w:t>д</w:t>
      </w:r>
      <w:r w:rsidRPr="003D557F">
        <w:rPr>
          <w:lang w:val="en-US"/>
        </w:rPr>
        <w:t></w:t>
      </w:r>
      <w:r w:rsidRPr="003D557F">
        <w:rPr>
          <w:rFonts w:hint="eastAsia"/>
          <w:lang w:val="en-US"/>
        </w:rPr>
        <w:t>нни</w:t>
      </w:r>
      <w:r w:rsidRPr="003D557F">
        <w:rPr>
          <w:lang w:val="en-US"/>
        </w:rPr>
        <w:t></w:t>
      </w:r>
    </w:p>
    <w:p w:rsidR="003D557F" w:rsidRPr="003D557F" w:rsidRDefault="003D557F" w:rsidP="003D557F">
      <w:pPr>
        <w:rPr>
          <w:lang w:val="en-US"/>
        </w:rPr>
      </w:pP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з</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rFonts w:hint="eastAsia"/>
          <w:lang w:val="en-US"/>
        </w:rPr>
        <w:t>ув</w:t>
      </w:r>
      <w:r w:rsidRPr="003D557F">
        <w:rPr>
          <w:lang w:val="en-US"/>
        </w:rPr>
        <w:t></w:t>
      </w:r>
      <w:r w:rsidRPr="003D557F">
        <w:rPr>
          <w:rFonts w:hint="eastAsia"/>
          <w:lang w:val="en-US"/>
        </w:rPr>
        <w:t>нням</w:t>
      </w:r>
      <w:r w:rsidRPr="003D557F">
        <w:rPr>
          <w:lang w:val="en-US"/>
        </w:rPr>
        <w:t></w:t>
      </w:r>
      <w:r w:rsidRPr="003D557F">
        <w:rPr>
          <w:rFonts w:hint="eastAsia"/>
          <w:lang w:val="en-US"/>
        </w:rPr>
        <w:t>ї</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нку</w:t>
      </w:r>
      <w:r w:rsidRPr="003D557F">
        <w:rPr>
          <w:lang w:val="en-US"/>
        </w:rPr>
        <w:t></w:t>
      </w:r>
      <w:r w:rsidRPr="003D557F">
        <w:rPr>
          <w:lang w:val="en-US"/>
        </w:rPr>
        <w:t></w:t>
      </w:r>
      <w:r w:rsidRPr="003D557F">
        <w:rPr>
          <w:rFonts w:hint="eastAsia"/>
          <w:lang w:val="en-US"/>
        </w:rPr>
        <w:t>нт</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жн</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lang w:val="en-US"/>
        </w:rPr>
        <w:t></w:t>
      </w:r>
      <w:r w:rsidRPr="003D557F">
        <w:rPr>
          <w:rFonts w:hint="eastAsia"/>
          <w:lang w:val="en-US"/>
        </w:rPr>
        <w:t>диф</w:t>
      </w:r>
      <w:r w:rsidRPr="003D557F">
        <w:rPr>
          <w:lang w:val="en-US"/>
        </w:rPr>
        <w:t></w:t>
      </w:r>
      <w:r w:rsidRPr="003D557F">
        <w:rPr>
          <w:lang w:val="en-US"/>
        </w:rPr>
        <w:t></w:t>
      </w:r>
      <w:r w:rsidRPr="003D557F">
        <w:rPr>
          <w:lang w:val="en-US"/>
        </w:rPr>
        <w:t></w:t>
      </w:r>
      <w:r w:rsidRPr="003D557F">
        <w:rPr>
          <w:rFonts w:hint="eastAsia"/>
          <w:lang w:val="en-US"/>
        </w:rPr>
        <w:t>нц</w:t>
      </w:r>
      <w:r w:rsidRPr="003D557F">
        <w:rPr>
          <w:lang w:val="en-US"/>
        </w:rPr>
        <w:t></w:t>
      </w:r>
      <w:r w:rsidRPr="003D557F">
        <w:rPr>
          <w:rFonts w:hint="eastAsia"/>
          <w:lang w:val="en-US"/>
        </w:rPr>
        <w:t>й</w:t>
      </w:r>
      <w:r w:rsidRPr="003D557F">
        <w:rPr>
          <w:lang w:val="en-US"/>
        </w:rPr>
        <w:t></w:t>
      </w:r>
      <w:r w:rsidRPr="003D557F">
        <w:rPr>
          <w:rFonts w:hint="eastAsia"/>
          <w:lang w:val="en-US"/>
        </w:rPr>
        <w:t>в</w:t>
      </w:r>
      <w:r w:rsidRPr="003D557F">
        <w:rPr>
          <w:lang w:val="en-US"/>
        </w:rPr>
        <w:t></w:t>
      </w:r>
      <w:r w:rsidRPr="003D557F">
        <w:rPr>
          <w:rFonts w:hint="eastAsia"/>
          <w:lang w:val="en-US"/>
        </w:rPr>
        <w:t>ни</w:t>
      </w:r>
      <w:r w:rsidRPr="003D557F">
        <w:rPr>
          <w:lang w:val="en-US"/>
        </w:rPr>
        <w:t></w:t>
      </w:r>
      <w:r w:rsidRPr="003D557F">
        <w:rPr>
          <w:lang w:val="en-US"/>
        </w:rPr>
        <w:t></w:t>
      </w:r>
      <w:r w:rsidRPr="003D557F">
        <w:rPr>
          <w:lang w:val="en-US"/>
        </w:rPr>
        <w:t></w:t>
      </w:r>
      <w:r w:rsidRPr="003D557F">
        <w:rPr>
          <w:rFonts w:hint="eastAsia"/>
          <w:lang w:val="en-US"/>
        </w:rPr>
        <w:t>ц</w:t>
      </w:r>
      <w:r w:rsidRPr="003D557F">
        <w:rPr>
          <w:lang w:val="en-US"/>
        </w:rPr>
        <w:t></w:t>
      </w:r>
      <w:r w:rsidRPr="003D557F">
        <w:rPr>
          <w:rFonts w:hint="eastAsia"/>
          <w:lang w:val="en-US"/>
        </w:rPr>
        <w:t>н</w:t>
      </w:r>
      <w:r w:rsidRPr="003D557F">
        <w:rPr>
          <w:lang w:val="en-US"/>
        </w:rPr>
        <w:t></w:t>
      </w:r>
      <w:r w:rsidRPr="003D557F">
        <w:rPr>
          <w:rFonts w:hint="eastAsia"/>
          <w:lang w:val="en-US"/>
        </w:rPr>
        <w:t>к</w:t>
      </w:r>
    </w:p>
    <w:p w:rsidR="003D557F" w:rsidRPr="003D557F" w:rsidRDefault="003D557F" w:rsidP="003D557F">
      <w:pPr>
        <w:rPr>
          <w:lang w:val="en-US"/>
        </w:rPr>
      </w:pPr>
      <w:r w:rsidRPr="003D557F">
        <w:rPr>
          <w:lang w:val="en-US"/>
        </w:rPr>
        <w:t></w:t>
      </w:r>
      <w:r w:rsidRPr="003D557F">
        <w:rPr>
          <w:rFonts w:hint="eastAsia"/>
          <w:lang w:val="en-US"/>
        </w:rPr>
        <w:t>нв</w:t>
      </w:r>
      <w:r w:rsidRPr="003D557F">
        <w:rPr>
          <w:lang w:val="en-US"/>
        </w:rPr>
        <w:t></w:t>
      </w:r>
      <w:r w:rsidRPr="003D557F">
        <w:rPr>
          <w:lang w:val="en-US"/>
        </w:rPr>
        <w:t></w:t>
      </w:r>
      <w:r w:rsidRPr="003D557F">
        <w:rPr>
          <w:rFonts w:hint="eastAsia"/>
          <w:lang w:val="en-US"/>
        </w:rPr>
        <w:t>тиц</w:t>
      </w:r>
      <w:r w:rsidRPr="003D557F">
        <w:rPr>
          <w:lang w:val="en-US"/>
        </w:rPr>
        <w:t></w:t>
      </w:r>
      <w:r w:rsidRPr="003D557F">
        <w:rPr>
          <w:rFonts w:hint="eastAsia"/>
          <w:lang w:val="en-US"/>
        </w:rPr>
        <w:t>йни</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йтинг</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изик</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жлив</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й</w:t>
      </w:r>
      <w:r w:rsidRPr="003D557F">
        <w:rPr>
          <w:lang w:val="en-US"/>
        </w:rPr>
        <w:t></w:t>
      </w:r>
      <w:r w:rsidRPr="003D557F">
        <w:rPr>
          <w:lang w:val="en-US"/>
        </w:rPr>
        <w:t></w:t>
      </w:r>
      <w:r w:rsidRPr="003D557F">
        <w:rPr>
          <w:rFonts w:hint="eastAsia"/>
          <w:lang w:val="en-US"/>
        </w:rPr>
        <w:t>тв</w:t>
      </w:r>
      <w:r w:rsidRPr="003D557F">
        <w:rPr>
          <w:lang w:val="en-US"/>
        </w:rPr>
        <w:t></w:t>
      </w:r>
      <w:r w:rsidRPr="003D557F">
        <w:rPr>
          <w:lang w:val="en-US"/>
        </w:rPr>
        <w:t></w:t>
      </w:r>
      <w:r w:rsidRPr="003D557F">
        <w:rPr>
          <w:lang w:val="en-US"/>
        </w:rPr>
        <w:t></w:t>
      </w:r>
      <w:r w:rsidRPr="003D557F">
        <w:rPr>
          <w:rFonts w:hint="eastAsia"/>
          <w:lang w:val="en-US"/>
        </w:rPr>
        <w:t>ння</w:t>
      </w:r>
      <w:r w:rsidRPr="003D557F">
        <w:rPr>
          <w:lang w:val="en-US"/>
        </w:rPr>
        <w:t></w:t>
      </w:r>
      <w:r w:rsidRPr="003D557F">
        <w:rPr>
          <w:rFonts w:hint="eastAsia"/>
          <w:lang w:val="en-US"/>
        </w:rPr>
        <w:t>н</w:t>
      </w:r>
      <w:r w:rsidRPr="003D557F">
        <w:rPr>
          <w:lang w:val="en-US"/>
        </w:rPr>
        <w:t></w:t>
      </w:r>
      <w:r w:rsidRPr="003D557F">
        <w:rPr>
          <w:rFonts w:hint="eastAsia"/>
          <w:lang w:val="en-US"/>
        </w:rPr>
        <w:t>в</w:t>
      </w:r>
      <w:r w:rsidRPr="003D557F">
        <w:rPr>
          <w:lang w:val="en-US"/>
        </w:rPr>
        <w:t></w:t>
      </w:r>
      <w:r w:rsidRPr="003D557F">
        <w:rPr>
          <w:rFonts w:hint="eastAsia"/>
          <w:lang w:val="en-US"/>
        </w:rPr>
        <w:t>ї</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чн</w:t>
      </w:r>
      <w:r w:rsidRPr="003D557F">
        <w:rPr>
          <w:lang w:val="en-US"/>
        </w:rPr>
        <w:t></w:t>
      </w:r>
      <w:r w:rsidRPr="003D557F">
        <w:rPr>
          <w:rFonts w:hint="eastAsia"/>
          <w:lang w:val="en-US"/>
        </w:rPr>
        <w:t>ї</w:t>
      </w:r>
    </w:p>
    <w:p w:rsidR="003D557F" w:rsidRPr="003D557F" w:rsidRDefault="003D557F" w:rsidP="003D557F">
      <w:pPr>
        <w:rPr>
          <w:lang w:val="en-US"/>
        </w:rPr>
      </w:pPr>
      <w:r w:rsidRPr="003D557F">
        <w:rPr>
          <w:lang w:val="en-US"/>
        </w:rPr>
        <w:t></w:t>
      </w:r>
      <w:r w:rsidRPr="003D557F">
        <w:rPr>
          <w:rFonts w:hint="eastAsia"/>
          <w:lang w:val="en-US"/>
        </w:rPr>
        <w:t>д</w:t>
      </w:r>
      <w:r w:rsidRPr="003D557F">
        <w:rPr>
          <w:lang w:val="en-US"/>
        </w:rPr>
        <w:t></w:t>
      </w:r>
      <w:r w:rsidRPr="003D557F">
        <w:rPr>
          <w:rFonts w:hint="eastAsia"/>
          <w:lang w:val="en-US"/>
        </w:rPr>
        <w:t>нтичн</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у</w:t>
      </w:r>
      <w:r w:rsidRPr="003D557F">
        <w:rPr>
          <w:lang w:val="en-US"/>
        </w:rPr>
        <w:t></w:t>
      </w:r>
      <w:r w:rsidRPr="003D557F">
        <w:rPr>
          <w:rFonts w:hint="eastAsia"/>
          <w:lang w:val="en-US"/>
        </w:rPr>
        <w:t>м</w:t>
      </w:r>
      <w:r w:rsidRPr="003D557F">
        <w:rPr>
          <w:lang w:val="en-US"/>
        </w:rPr>
        <w:t></w:t>
      </w:r>
      <w:r w:rsidRPr="003D557F">
        <w:rPr>
          <w:rFonts w:hint="eastAsia"/>
          <w:lang w:val="en-US"/>
        </w:rPr>
        <w:t>ж</w:t>
      </w:r>
      <w:r w:rsidRPr="003D557F">
        <w:rPr>
          <w:lang w:val="en-US"/>
        </w:rPr>
        <w:t></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вн</w:t>
      </w:r>
      <w:r w:rsidRPr="003D557F">
        <w:rPr>
          <w:lang w:val="en-US"/>
        </w:rPr>
        <w:t></w:t>
      </w:r>
      <w:r w:rsidRPr="003D557F">
        <w:rPr>
          <w:rFonts w:hint="eastAsia"/>
          <w:lang w:val="en-US"/>
        </w:rPr>
        <w:t>г</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ну</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л</w:t>
      </w:r>
      <w:r w:rsidRPr="003D557F">
        <w:rPr>
          <w:lang w:val="en-US"/>
        </w:rPr>
        <w:t></w:t>
      </w:r>
      <w:r w:rsidRPr="003D557F">
        <w:rPr>
          <w:rFonts w:hint="eastAsia"/>
          <w:lang w:val="en-US"/>
        </w:rPr>
        <w:t>д</w:t>
      </w:r>
      <w:r w:rsidRPr="003D557F">
        <w:rPr>
          <w:lang w:val="en-US"/>
        </w:rPr>
        <w:t></w:t>
      </w:r>
      <w:r w:rsidRPr="003D557F">
        <w:rPr>
          <w:rFonts w:hint="eastAsia"/>
          <w:lang w:val="en-US"/>
        </w:rPr>
        <w:t>вн</w:t>
      </w:r>
      <w:r w:rsidRPr="003D557F">
        <w:rPr>
          <w:lang w:val="en-US"/>
        </w:rPr>
        <w:t></w:t>
      </w:r>
      <w:r w:rsidRPr="003D557F">
        <w:rPr>
          <w:lang w:val="en-US"/>
        </w:rPr>
        <w:t></w:t>
      </w:r>
      <w:r w:rsidRPr="003D557F">
        <w:rPr>
          <w:rFonts w:hint="eastAsia"/>
          <w:lang w:val="en-US"/>
        </w:rPr>
        <w:t>зм</w:t>
      </w:r>
      <w:r w:rsidRPr="003D557F">
        <w:rPr>
          <w:lang w:val="en-US"/>
        </w:rPr>
        <w:t></w:t>
      </w:r>
      <w:r w:rsidRPr="003D557F">
        <w:rPr>
          <w:rFonts w:hint="eastAsia"/>
          <w:lang w:val="en-US"/>
        </w:rPr>
        <w:t>ни</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н</w:t>
      </w:r>
      <w:r w:rsidRPr="003D557F">
        <w:rPr>
          <w:lang w:val="en-US"/>
        </w:rPr>
        <w:t></w:t>
      </w:r>
      <w:r w:rsidRPr="003D557F">
        <w:rPr>
          <w:rFonts w:hint="eastAsia"/>
          <w:lang w:val="en-US"/>
        </w:rPr>
        <w:t>з</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rFonts w:hint="eastAsia"/>
          <w:lang w:val="en-US"/>
        </w:rPr>
        <w:t>п</w:t>
      </w:r>
      <w:r w:rsidRPr="003D557F">
        <w:rPr>
          <w:lang w:val="en-US"/>
        </w:rPr>
        <w:t></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ит</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льн</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у</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ю</w:t>
      </w:r>
      <w:r w:rsidRPr="003D557F">
        <w:rPr>
          <w:lang w:val="en-US"/>
        </w:rPr>
        <w:t></w:t>
      </w:r>
      <w:r w:rsidRPr="003D557F">
        <w:rPr>
          <w:lang w:val="en-US"/>
        </w:rPr>
        <w:t></w:t>
      </w:r>
      <w:r w:rsidRPr="003D557F">
        <w:rPr>
          <w:rFonts w:hint="eastAsia"/>
          <w:lang w:val="en-US"/>
        </w:rPr>
        <w:t>ум</w:t>
      </w:r>
      <w:r w:rsidRPr="003D557F">
        <w:rPr>
          <w:lang w:val="en-US"/>
        </w:rPr>
        <w:t></w:t>
      </w:r>
      <w:r w:rsidRPr="003D557F">
        <w:rPr>
          <w:rFonts w:hint="eastAsia"/>
          <w:lang w:val="en-US"/>
        </w:rPr>
        <w:t>жни</w:t>
      </w:r>
      <w:r w:rsidRPr="003D557F">
        <w:rPr>
          <w:lang w:val="en-US"/>
        </w:rPr>
        <w:t></w:t>
      </w:r>
      <w:r w:rsidRPr="003D557F">
        <w:rPr>
          <w:lang w:val="en-US"/>
        </w:rPr>
        <w:t></w:t>
      </w:r>
      <w:r w:rsidRPr="003D557F">
        <w:rPr>
          <w:rFonts w:hint="eastAsia"/>
          <w:lang w:val="en-US"/>
        </w:rPr>
        <w:t>д</w:t>
      </w:r>
      <w:r w:rsidRPr="003D557F">
        <w:rPr>
          <w:lang w:val="en-US"/>
        </w:rPr>
        <w:t></w:t>
      </w:r>
      <w:r w:rsidRPr="003D557F">
        <w:rPr>
          <w:lang w:val="en-US"/>
        </w:rPr>
        <w:t></w:t>
      </w:r>
      <w:r w:rsidRPr="003D557F">
        <w:rPr>
          <w:rFonts w:hint="eastAsia"/>
          <w:lang w:val="en-US"/>
        </w:rPr>
        <w:t>ж</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як</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туп</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ф</w:t>
      </w:r>
      <w:r w:rsidRPr="003D557F">
        <w:rPr>
          <w:lang w:val="en-US"/>
        </w:rPr>
        <w:t></w:t>
      </w:r>
      <w:r w:rsidRPr="003D557F">
        <w:rPr>
          <w:lang w:val="en-US"/>
        </w:rPr>
        <w:t></w:t>
      </w:r>
      <w:r w:rsidRPr="003D557F">
        <w:rPr>
          <w:rFonts w:hint="eastAsia"/>
          <w:lang w:val="en-US"/>
        </w:rPr>
        <w:t>мують</w:t>
      </w:r>
      <w:r w:rsidRPr="003D557F">
        <w:rPr>
          <w:lang w:val="en-US"/>
        </w:rPr>
        <w:t></w:t>
      </w:r>
      <w:r w:rsidRPr="003D557F">
        <w:rPr>
          <w:rFonts w:hint="eastAsia"/>
          <w:lang w:val="en-US"/>
        </w:rPr>
        <w:t>я</w:t>
      </w:r>
      <w:r w:rsidRPr="003D557F">
        <w:rPr>
          <w:lang w:val="en-US"/>
        </w:rPr>
        <w:t></w:t>
      </w:r>
      <w:r w:rsidRPr="003D557F">
        <w:rPr>
          <w:rFonts w:hint="eastAsia"/>
          <w:lang w:val="en-US"/>
        </w:rPr>
        <w:t>у</w:t>
      </w:r>
      <w:r w:rsidRPr="003D557F">
        <w:rPr>
          <w:lang w:val="en-US"/>
        </w:rPr>
        <w:t></w:t>
      </w:r>
      <w:r w:rsidRPr="003D557F">
        <w:rPr>
          <w:rFonts w:hint="eastAsia"/>
          <w:lang w:val="en-US"/>
        </w:rPr>
        <w:t>з</w:t>
      </w:r>
      <w:r w:rsidRPr="003D557F">
        <w:rPr>
          <w:lang w:val="en-US"/>
        </w:rPr>
        <w:t></w:t>
      </w:r>
      <w:r w:rsidRPr="003D557F">
        <w:rPr>
          <w:rFonts w:hint="eastAsia"/>
          <w:lang w:val="en-US"/>
        </w:rPr>
        <w:t>ни</w:t>
      </w:r>
    </w:p>
    <w:p w:rsidR="003D557F" w:rsidRPr="003D557F" w:rsidRDefault="003D557F" w:rsidP="003D557F">
      <w:pPr>
        <w:rPr>
          <w:lang w:val="en-US"/>
        </w:rPr>
      </w:pPr>
      <w:r w:rsidRPr="003D557F">
        <w:rPr>
          <w:rFonts w:hint="eastAsia"/>
          <w:lang w:val="en-US"/>
        </w:rPr>
        <w:t>в</w:t>
      </w:r>
      <w:r w:rsidRPr="003D557F">
        <w:rPr>
          <w:lang w:val="en-US"/>
        </w:rPr>
        <w:t></w:t>
      </w:r>
      <w:r w:rsidRPr="003D557F">
        <w:rPr>
          <w:rFonts w:hint="eastAsia"/>
          <w:lang w:val="en-US"/>
        </w:rPr>
        <w:t>льн</w:t>
      </w:r>
      <w:r w:rsidRPr="003D557F">
        <w:rPr>
          <w:lang w:val="en-US"/>
        </w:rPr>
        <w:t></w:t>
      </w:r>
      <w:r w:rsidRPr="003D557F">
        <w:rPr>
          <w:rFonts w:hint="eastAsia"/>
          <w:lang w:val="en-US"/>
        </w:rPr>
        <w:t>ї</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вл</w:t>
      </w:r>
      <w:r w:rsidRPr="003D557F">
        <w:rPr>
          <w:lang w:val="en-US"/>
        </w:rPr>
        <w:t></w:t>
      </w:r>
      <w:r w:rsidRPr="003D557F">
        <w:rPr>
          <w:lang w:val="en-US"/>
        </w:rPr>
        <w:t></w:t>
      </w:r>
      <w:r w:rsidRPr="003D557F">
        <w:rPr>
          <w:lang w:val="en-US"/>
        </w:rPr>
        <w:t></w:t>
      </w:r>
      <w:r w:rsidRPr="003D557F">
        <w:rPr>
          <w:rFonts w:hint="eastAsia"/>
          <w:lang w:val="en-US"/>
        </w:rPr>
        <w:t>митн</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лютн</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юзи</w:t>
      </w:r>
      <w:r w:rsidRPr="003D557F">
        <w:rPr>
          <w:lang w:val="en-US"/>
        </w:rPr>
        <w:t></w:t>
      </w:r>
      <w:r w:rsidRPr="003D557F">
        <w:rPr>
          <w:lang w:val="en-US"/>
        </w:rPr>
        <w:t></w:t>
      </w:r>
    </w:p>
    <w:p w:rsidR="003D557F" w:rsidRPr="003D557F" w:rsidRDefault="003D557F" w:rsidP="003D557F">
      <w:pPr>
        <w:rPr>
          <w:lang w:val="en-US"/>
        </w:rPr>
      </w:pP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уч</w:t>
      </w:r>
      <w:r w:rsidRPr="003D557F">
        <w:rPr>
          <w:lang w:val="en-US"/>
        </w:rPr>
        <w:t></w:t>
      </w:r>
      <w:r w:rsidRPr="003D557F">
        <w:rPr>
          <w:lang w:val="en-US"/>
        </w:rPr>
        <w:t></w:t>
      </w:r>
      <w:r w:rsidRPr="003D557F">
        <w:rPr>
          <w:rFonts w:hint="eastAsia"/>
          <w:lang w:val="en-US"/>
        </w:rPr>
        <w:t>ний</w:t>
      </w:r>
      <w:r w:rsidRPr="003D557F">
        <w:rPr>
          <w:lang w:val="en-US"/>
        </w:rPr>
        <w:t></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w:t>
      </w:r>
      <w:r w:rsidRPr="003D557F">
        <w:rPr>
          <w:lang w:val="en-US"/>
        </w:rPr>
        <w:t></w:t>
      </w:r>
      <w:r w:rsidRPr="003D557F">
        <w:rPr>
          <w:rFonts w:hint="eastAsia"/>
          <w:lang w:val="en-US"/>
        </w:rPr>
        <w:t>зм</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ви</w:t>
      </w:r>
      <w:r w:rsidRPr="003D557F">
        <w:rPr>
          <w:lang w:val="en-US"/>
        </w:rPr>
        <w:t></w:t>
      </w:r>
      <w:r w:rsidRPr="003D557F">
        <w:rPr>
          <w:rFonts w:hint="eastAsia"/>
          <w:lang w:val="en-US"/>
        </w:rPr>
        <w:t>туп</w:t>
      </w:r>
      <w:r w:rsidRPr="003D557F">
        <w:rPr>
          <w:lang w:val="en-US"/>
        </w:rPr>
        <w:t></w:t>
      </w:r>
      <w:r w:rsidRPr="003D557F">
        <w:rPr>
          <w:rFonts w:hint="eastAsia"/>
          <w:lang w:val="en-US"/>
        </w:rPr>
        <w:t>є</w:t>
      </w:r>
      <w:r w:rsidRPr="003D557F">
        <w:rPr>
          <w:lang w:val="en-US"/>
        </w:rPr>
        <w:t></w:t>
      </w:r>
      <w:r w:rsidRPr="003D557F">
        <w:rPr>
          <w:lang w:val="en-US"/>
        </w:rPr>
        <w:t></w:t>
      </w:r>
      <w:r w:rsidRPr="003D557F">
        <w:rPr>
          <w:rFonts w:hint="eastAsia"/>
          <w:lang w:val="en-US"/>
        </w:rPr>
        <w:t>льт</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тив</w:t>
      </w:r>
      <w:r w:rsidRPr="003D557F">
        <w:rPr>
          <w:lang w:val="en-US"/>
        </w:rPr>
        <w:t></w:t>
      </w:r>
      <w:r w:rsidRPr="003D557F">
        <w:rPr>
          <w:rFonts w:hint="eastAsia"/>
          <w:lang w:val="en-US"/>
        </w:rPr>
        <w:t>ю</w:t>
      </w:r>
      <w:r w:rsidRPr="003D557F">
        <w:rPr>
          <w:lang w:val="en-US"/>
        </w:rPr>
        <w:t></w:t>
      </w:r>
      <w:r w:rsidRPr="003D557F">
        <w:rPr>
          <w:rFonts w:hint="eastAsia"/>
          <w:lang w:val="en-US"/>
        </w:rPr>
        <w:t>ф</w:t>
      </w:r>
      <w:r w:rsidRPr="003D557F">
        <w:rPr>
          <w:lang w:val="en-US"/>
        </w:rPr>
        <w:t></w:t>
      </w:r>
      <w:r w:rsidRPr="003D557F">
        <w:rPr>
          <w:lang w:val="en-US"/>
        </w:rPr>
        <w:t></w:t>
      </w:r>
      <w:r w:rsidRPr="003D557F">
        <w:rPr>
          <w:rFonts w:hint="eastAsia"/>
          <w:lang w:val="en-US"/>
        </w:rPr>
        <w:t>мув</w:t>
      </w:r>
      <w:r w:rsidRPr="003D557F">
        <w:rPr>
          <w:lang w:val="en-US"/>
        </w:rPr>
        <w:t></w:t>
      </w:r>
      <w:r w:rsidRPr="003D557F">
        <w:rPr>
          <w:rFonts w:hint="eastAsia"/>
          <w:lang w:val="en-US"/>
        </w:rPr>
        <w:t>нню</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т</w:t>
      </w:r>
      <w:r w:rsidRPr="003D557F">
        <w:rPr>
          <w:lang w:val="en-US"/>
        </w:rPr>
        <w:t></w:t>
      </w:r>
      <w:r w:rsidRPr="003D557F">
        <w:rPr>
          <w:rFonts w:hint="eastAsia"/>
          <w:lang w:val="en-US"/>
        </w:rPr>
        <w:t>в</w:t>
      </w:r>
      <w:r w:rsidRPr="003D557F">
        <w:rPr>
          <w:lang w:val="en-US"/>
        </w:rPr>
        <w:t></w:t>
      </w:r>
      <w:r w:rsidRPr="003D557F">
        <w:rPr>
          <w:rFonts w:hint="eastAsia"/>
          <w:lang w:val="en-US"/>
        </w:rPr>
        <w:t>г</w:t>
      </w:r>
      <w:r w:rsidRPr="003D557F">
        <w:rPr>
          <w:lang w:val="en-US"/>
        </w:rPr>
        <w:t></w:t>
      </w:r>
    </w:p>
    <w:p w:rsidR="003D557F" w:rsidRPr="003D557F" w:rsidRDefault="003D557F" w:rsidP="003D557F">
      <w:pPr>
        <w:rPr>
          <w:lang w:val="en-US"/>
        </w:rPr>
      </w:pPr>
      <w:r w:rsidRPr="003D557F">
        <w:rPr>
          <w:lang w:val="en-US"/>
        </w:rPr>
        <w:t></w:t>
      </w:r>
      <w:r w:rsidRPr="003D557F">
        <w:rPr>
          <w:rFonts w:hint="eastAsia"/>
          <w:lang w:val="en-US"/>
        </w:rPr>
        <w:t>инку</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є</w:t>
      </w:r>
      <w:r w:rsidRPr="003D557F">
        <w:rPr>
          <w:lang w:val="en-US"/>
        </w:rPr>
        <w:t></w:t>
      </w:r>
      <w:r w:rsidRPr="003D557F">
        <w:rPr>
          <w:rFonts w:hint="eastAsia"/>
          <w:lang w:val="en-US"/>
        </w:rPr>
        <w:t>п</w:t>
      </w:r>
      <w:r w:rsidRPr="003D557F">
        <w:rPr>
          <w:lang w:val="en-US"/>
        </w:rPr>
        <w:t></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н</w:t>
      </w:r>
      <w:r w:rsidRPr="003D557F">
        <w:rPr>
          <w:lang w:val="en-US"/>
        </w:rPr>
        <w:t></w:t>
      </w:r>
      <w:r w:rsidRPr="003D557F">
        <w:rPr>
          <w:rFonts w:hint="eastAsia"/>
          <w:lang w:val="en-US"/>
        </w:rPr>
        <w:t>ю</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шля</w:t>
      </w:r>
      <w:r w:rsidRPr="003D557F">
        <w:rPr>
          <w:lang w:val="en-US"/>
        </w:rPr>
        <w:t></w:t>
      </w:r>
      <w:r w:rsidRPr="003D557F">
        <w:rPr>
          <w:rFonts w:hint="eastAsia"/>
          <w:lang w:val="en-US"/>
        </w:rPr>
        <w:t>у</w:t>
      </w:r>
      <w:r w:rsidRPr="003D557F">
        <w:rPr>
          <w:lang w:val="en-US"/>
        </w:rPr>
        <w:t></w:t>
      </w:r>
      <w:r w:rsidRPr="003D557F">
        <w:rPr>
          <w:rFonts w:hint="eastAsia"/>
          <w:lang w:val="en-US"/>
        </w:rPr>
        <w:t>п</w:t>
      </w:r>
      <w:r w:rsidRPr="003D557F">
        <w:rPr>
          <w:lang w:val="en-US"/>
        </w:rPr>
        <w:t></w:t>
      </w:r>
      <w:r w:rsidRPr="003D557F">
        <w:rPr>
          <w:rFonts w:hint="eastAsia"/>
          <w:lang w:val="en-US"/>
        </w:rPr>
        <w:t>д</w:t>
      </w:r>
      <w:r w:rsidRPr="003D557F">
        <w:rPr>
          <w:lang w:val="en-US"/>
        </w:rPr>
        <w:t></w:t>
      </w:r>
      <w:r w:rsidRPr="003D557F">
        <w:rPr>
          <w:rFonts w:hint="eastAsia"/>
          <w:lang w:val="en-US"/>
        </w:rPr>
        <w:t>льш</w:t>
      </w:r>
      <w:r w:rsidRPr="003D557F">
        <w:rPr>
          <w:lang w:val="en-US"/>
        </w:rPr>
        <w:t></w:t>
      </w:r>
      <w:r w:rsidRPr="003D557F">
        <w:rPr>
          <w:rFonts w:hint="eastAsia"/>
          <w:lang w:val="en-US"/>
        </w:rPr>
        <w:t>ї</w:t>
      </w:r>
      <w:r w:rsidRPr="003D557F">
        <w:rPr>
          <w:lang w:val="en-US"/>
        </w:rPr>
        <w:t></w:t>
      </w:r>
      <w:r w:rsidRPr="003D557F">
        <w:rPr>
          <w:rFonts w:hint="eastAsia"/>
          <w:lang w:val="en-US"/>
        </w:rPr>
        <w:t>л</w:t>
      </w:r>
      <w:r w:rsidRPr="003D557F">
        <w:rPr>
          <w:lang w:val="en-US"/>
        </w:rPr>
        <w:t></w:t>
      </w:r>
      <w:r w:rsidRPr="003D557F">
        <w:rPr>
          <w:rFonts w:hint="eastAsia"/>
          <w:lang w:val="en-US"/>
        </w:rPr>
        <w:t>б</w:t>
      </w:r>
      <w:r w:rsidRPr="003D557F">
        <w:rPr>
          <w:lang w:val="en-US"/>
        </w:rPr>
        <w:t></w:t>
      </w:r>
      <w:r w:rsidRPr="003D557F">
        <w:rPr>
          <w:lang w:val="en-US"/>
        </w:rPr>
        <w:t></w:t>
      </w:r>
      <w:r w:rsidRPr="003D557F">
        <w:rPr>
          <w:lang w:val="en-US"/>
        </w:rPr>
        <w:t></w:t>
      </w:r>
      <w:r w:rsidRPr="003D557F">
        <w:rPr>
          <w:rFonts w:hint="eastAsia"/>
          <w:lang w:val="en-US"/>
        </w:rPr>
        <w:t>л</w:t>
      </w:r>
      <w:r w:rsidRPr="003D557F">
        <w:rPr>
          <w:lang w:val="en-US"/>
        </w:rPr>
        <w:t></w:t>
      </w:r>
      <w:r w:rsidRPr="003D557F">
        <w:rPr>
          <w:rFonts w:hint="eastAsia"/>
          <w:lang w:val="en-US"/>
        </w:rPr>
        <w:t>з</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т</w:t>
      </w:r>
      <w:r w:rsidRPr="003D557F">
        <w:rPr>
          <w:lang w:val="en-US"/>
        </w:rPr>
        <w:t></w:t>
      </w:r>
      <w:r w:rsidRPr="003D557F">
        <w:rPr>
          <w:rFonts w:hint="eastAsia"/>
          <w:lang w:val="en-US"/>
        </w:rPr>
        <w:t>в</w:t>
      </w:r>
      <w:r w:rsidRPr="003D557F">
        <w:rPr>
          <w:lang w:val="en-US"/>
        </w:rPr>
        <w:t></w:t>
      </w:r>
      <w:r w:rsidRPr="003D557F">
        <w:rPr>
          <w:rFonts w:hint="eastAsia"/>
          <w:lang w:val="en-US"/>
        </w:rPr>
        <w:t>ї</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вл</w:t>
      </w:r>
      <w:r w:rsidRPr="003D557F">
        <w:rPr>
          <w:lang w:val="en-US"/>
        </w:rPr>
        <w:t></w:t>
      </w:r>
      <w:r w:rsidRPr="003D557F">
        <w:rPr>
          <w:lang w:val="en-US"/>
        </w:rPr>
        <w:t></w:t>
      </w:r>
      <w:r w:rsidRPr="003D557F">
        <w:rPr>
          <w:lang w:val="en-US"/>
        </w:rPr>
        <w:t></w:t>
      </w:r>
      <w:r w:rsidRPr="003D557F">
        <w:rPr>
          <w:rFonts w:hint="eastAsia"/>
          <w:lang w:val="en-US"/>
        </w:rPr>
        <w:t>щ</w:t>
      </w:r>
      <w:r w:rsidRPr="003D557F">
        <w:rPr>
          <w:lang w:val="en-US"/>
        </w:rPr>
        <w:t></w:t>
      </w:r>
      <w:r w:rsidRPr="003D557F">
        <w:rPr>
          <w:lang w:val="en-US"/>
        </w:rPr>
        <w:t></w:t>
      </w:r>
      <w:r w:rsidRPr="003D557F">
        <w:rPr>
          <w:rFonts w:hint="eastAsia"/>
          <w:lang w:val="en-US"/>
        </w:rPr>
        <w:t>д</w:t>
      </w:r>
      <w:r w:rsidRPr="003D557F">
        <w:rPr>
          <w:lang w:val="en-US"/>
        </w:rPr>
        <w:t></w:t>
      </w:r>
      <w:r w:rsidRPr="003D557F">
        <w:rPr>
          <w:rFonts w:hint="eastAsia"/>
          <w:lang w:val="en-US"/>
        </w:rPr>
        <w:t>л</w:t>
      </w:r>
      <w:r w:rsidRPr="003D557F">
        <w:rPr>
          <w:lang w:val="en-US"/>
        </w:rPr>
        <w:t></w:t>
      </w:r>
    </w:p>
    <w:p w:rsidR="003D557F" w:rsidRPr="003D557F" w:rsidRDefault="003D557F" w:rsidP="003D557F">
      <w:pPr>
        <w:rPr>
          <w:lang w:val="en-US"/>
        </w:rPr>
      </w:pPr>
      <w:r w:rsidRPr="003D557F">
        <w:rPr>
          <w:rFonts w:hint="eastAsia"/>
          <w:lang w:val="en-US"/>
        </w:rPr>
        <w:t>зм</w:t>
      </w:r>
      <w:r w:rsidRPr="003D557F">
        <w:rPr>
          <w:lang w:val="en-US"/>
        </w:rPr>
        <w:t></w:t>
      </w:r>
      <w:r w:rsidRPr="003D557F">
        <w:rPr>
          <w:rFonts w:hint="eastAsia"/>
          <w:lang w:val="en-US"/>
        </w:rPr>
        <w:t>гу</w:t>
      </w:r>
      <w:r w:rsidRPr="003D557F">
        <w:rPr>
          <w:lang w:val="en-US"/>
        </w:rPr>
        <w:t></w:t>
      </w:r>
      <w:r w:rsidRPr="003D557F">
        <w:rPr>
          <w:rFonts w:hint="eastAsia"/>
          <w:lang w:val="en-US"/>
        </w:rPr>
        <w:t>п</w:t>
      </w:r>
      <w:r w:rsidRPr="003D557F">
        <w:rPr>
          <w:lang w:val="en-US"/>
        </w:rPr>
        <w:t></w:t>
      </w:r>
      <w:r w:rsidRPr="003D557F">
        <w:rPr>
          <w:rFonts w:hint="eastAsia"/>
          <w:lang w:val="en-US"/>
        </w:rPr>
        <w:t>зиц</w:t>
      </w:r>
      <w:r w:rsidRPr="003D557F">
        <w:rPr>
          <w:lang w:val="en-US"/>
        </w:rPr>
        <w:t></w:t>
      </w:r>
      <w:r w:rsidRPr="003D557F">
        <w:rPr>
          <w:lang w:val="en-US"/>
        </w:rPr>
        <w:t></w:t>
      </w:r>
      <w:r w:rsidRPr="003D557F">
        <w:rPr>
          <w:rFonts w:hint="eastAsia"/>
          <w:lang w:val="en-US"/>
        </w:rPr>
        <w:t>нув</w:t>
      </w:r>
      <w:r w:rsidRPr="003D557F">
        <w:rPr>
          <w:lang w:val="en-US"/>
        </w:rPr>
        <w:t></w:t>
      </w:r>
      <w:r w:rsidRPr="003D557F">
        <w:rPr>
          <w:rFonts w:hint="eastAsia"/>
          <w:lang w:val="en-US"/>
        </w:rPr>
        <w:t>ти</w:t>
      </w:r>
      <w:r w:rsidRPr="003D557F">
        <w:rPr>
          <w:lang w:val="en-US"/>
        </w:rPr>
        <w:t></w:t>
      </w:r>
      <w:r w:rsidRPr="003D557F">
        <w:rPr>
          <w:rFonts w:hint="eastAsia"/>
          <w:lang w:val="en-US"/>
        </w:rPr>
        <w:t>й</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як</w:t>
      </w:r>
      <w:r w:rsidRPr="003D557F">
        <w:rPr>
          <w:lang w:val="en-US"/>
        </w:rPr>
        <w:t></w:t>
      </w:r>
      <w:r w:rsidRPr="003D557F">
        <w:rPr>
          <w:rFonts w:hint="eastAsia"/>
          <w:lang w:val="en-US"/>
        </w:rPr>
        <w:t>т</w:t>
      </w:r>
      <w:r w:rsidRPr="003D557F">
        <w:rPr>
          <w:lang w:val="en-US"/>
        </w:rPr>
        <w:t></w:t>
      </w:r>
      <w:r w:rsidRPr="003D557F">
        <w:rPr>
          <w:rFonts w:hint="eastAsia"/>
          <w:lang w:val="en-US"/>
        </w:rPr>
        <w:t>нд</w:t>
      </w:r>
      <w:r w:rsidRPr="003D557F">
        <w:rPr>
          <w:lang w:val="en-US"/>
        </w:rPr>
        <w:t></w:t>
      </w:r>
      <w:r w:rsidRPr="003D557F">
        <w:rPr>
          <w:rFonts w:hint="eastAsia"/>
          <w:lang w:val="en-US"/>
        </w:rPr>
        <w:t>нц</w:t>
      </w:r>
      <w:r w:rsidRPr="003D557F">
        <w:rPr>
          <w:lang w:val="en-US"/>
        </w:rPr>
        <w:t></w:t>
      </w:r>
      <w:r w:rsidRPr="003D557F">
        <w:rPr>
          <w:rFonts w:hint="eastAsia"/>
          <w:lang w:val="en-US"/>
        </w:rPr>
        <w:t>ю</w:t>
      </w:r>
      <w:r w:rsidRPr="003D557F">
        <w:rPr>
          <w:lang w:val="en-US"/>
        </w:rPr>
        <w:t></w:t>
      </w:r>
      <w:r w:rsidRPr="003D557F">
        <w:rPr>
          <w:rFonts w:hint="eastAsia"/>
          <w:lang w:val="en-US"/>
        </w:rPr>
        <w:t>д</w:t>
      </w:r>
      <w:r w:rsidRPr="003D557F">
        <w:rPr>
          <w:lang w:val="en-US"/>
        </w:rPr>
        <w:t></w:t>
      </w:r>
      <w:r w:rsidRPr="003D557F">
        <w:rPr>
          <w:lang w:val="en-US"/>
        </w:rPr>
        <w:t></w:t>
      </w:r>
      <w:r w:rsidRPr="003D557F">
        <w:rPr>
          <w:rFonts w:hint="eastAsia"/>
          <w:lang w:val="en-US"/>
        </w:rPr>
        <w:t>гл</w:t>
      </w:r>
      <w:r w:rsidRPr="003D557F">
        <w:rPr>
          <w:lang w:val="en-US"/>
        </w:rPr>
        <w:t></w:t>
      </w:r>
      <w:r w:rsidRPr="003D557F">
        <w:rPr>
          <w:rFonts w:hint="eastAsia"/>
          <w:lang w:val="en-US"/>
        </w:rPr>
        <w:t>б</w:t>
      </w:r>
      <w:r w:rsidRPr="003D557F">
        <w:rPr>
          <w:lang w:val="en-US"/>
        </w:rPr>
        <w:t></w:t>
      </w:r>
      <w:r w:rsidRPr="003D557F">
        <w:rPr>
          <w:rFonts w:hint="eastAsia"/>
          <w:lang w:val="en-US"/>
        </w:rPr>
        <w:t>л</w:t>
      </w:r>
      <w:r w:rsidRPr="003D557F">
        <w:rPr>
          <w:lang w:val="en-US"/>
        </w:rPr>
        <w:t></w:t>
      </w:r>
      <w:r w:rsidRPr="003D557F">
        <w:rPr>
          <w:rFonts w:hint="eastAsia"/>
          <w:lang w:val="en-US"/>
        </w:rPr>
        <w:t>з</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ч</w:t>
      </w:r>
      <w:r w:rsidRPr="003D557F">
        <w:rPr>
          <w:lang w:val="en-US"/>
        </w:rPr>
        <w:t></w:t>
      </w:r>
      <w:r w:rsidRPr="003D557F">
        <w:rPr>
          <w:lang w:val="en-US"/>
        </w:rPr>
        <w:t></w:t>
      </w:r>
      <w:r w:rsidRPr="003D557F">
        <w:rPr>
          <w:rFonts w:hint="eastAsia"/>
          <w:lang w:val="en-US"/>
        </w:rPr>
        <w:t>д</w:t>
      </w:r>
      <w:r w:rsidRPr="003D557F">
        <w:rPr>
          <w:lang w:val="en-US"/>
        </w:rPr>
        <w:t></w:t>
      </w:r>
      <w:r w:rsidRPr="003D557F">
        <w:rPr>
          <w:lang w:val="en-US"/>
        </w:rPr>
        <w:t></w:t>
      </w:r>
      <w:r w:rsidRPr="003D557F">
        <w:rPr>
          <w:rFonts w:hint="eastAsia"/>
          <w:lang w:val="en-US"/>
        </w:rPr>
        <w:t>л</w:t>
      </w:r>
      <w:r w:rsidRPr="003D557F">
        <w:rPr>
          <w:lang w:val="en-US"/>
        </w:rPr>
        <w:t></w:t>
      </w:r>
      <w:r w:rsidRPr="003D557F">
        <w:rPr>
          <w:rFonts w:hint="eastAsia"/>
          <w:lang w:val="en-US"/>
        </w:rPr>
        <w:t>ктичний</w:t>
      </w:r>
    </w:p>
    <w:p w:rsidR="003D557F" w:rsidRPr="003D557F" w:rsidRDefault="003D557F" w:rsidP="003D557F">
      <w:pPr>
        <w:rPr>
          <w:lang w:val="en-US"/>
        </w:rPr>
      </w:pPr>
      <w:r w:rsidRPr="003D557F">
        <w:rPr>
          <w:rFonts w:hint="eastAsia"/>
          <w:lang w:val="en-US"/>
        </w:rPr>
        <w:t>вз</w:t>
      </w:r>
      <w:r w:rsidRPr="003D557F">
        <w:rPr>
          <w:lang w:val="en-US"/>
        </w:rPr>
        <w:t></w:t>
      </w:r>
      <w:r w:rsidRPr="003D557F">
        <w:rPr>
          <w:rFonts w:hint="eastAsia"/>
          <w:lang w:val="en-US"/>
        </w:rPr>
        <w:t>єм</w:t>
      </w:r>
      <w:r w:rsidRPr="003D557F">
        <w:rPr>
          <w:lang w:val="en-US"/>
        </w:rPr>
        <w:t></w:t>
      </w:r>
      <w:r w:rsidRPr="003D557F">
        <w:rPr>
          <w:rFonts w:hint="eastAsia"/>
          <w:lang w:val="en-US"/>
        </w:rPr>
        <w:t>зв’яз</w:t>
      </w:r>
      <w:r w:rsidRPr="003D557F">
        <w:rPr>
          <w:lang w:val="en-US"/>
        </w:rPr>
        <w:t></w:t>
      </w:r>
      <w:r w:rsidRPr="003D557F">
        <w:rPr>
          <w:rFonts w:hint="eastAsia"/>
          <w:lang w:val="en-US"/>
        </w:rPr>
        <w:t>к</w:t>
      </w:r>
      <w:r w:rsidRPr="003D557F">
        <w:rPr>
          <w:lang w:val="en-US"/>
        </w:rPr>
        <w:t></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льни</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w:t>
      </w:r>
      <w:r w:rsidRPr="003D557F">
        <w:rPr>
          <w:lang w:val="en-US"/>
        </w:rPr>
        <w:t></w:t>
      </w:r>
      <w:r w:rsidRPr="003D557F">
        <w:rPr>
          <w:rFonts w:hint="eastAsia"/>
          <w:lang w:val="en-US"/>
        </w:rPr>
        <w:t>льн</w:t>
      </w:r>
      <w:r w:rsidRPr="003D557F">
        <w:rPr>
          <w:lang w:val="en-US"/>
        </w:rPr>
        <w:t></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чни</w:t>
      </w:r>
      <w:r w:rsidRPr="003D557F">
        <w:rPr>
          <w:lang w:val="en-US"/>
        </w:rPr>
        <w:t></w:t>
      </w:r>
      <w:r w:rsidRPr="003D557F">
        <w:rPr>
          <w:lang w:val="en-US"/>
        </w:rPr>
        <w:t></w:t>
      </w:r>
      <w:r w:rsidRPr="003D557F">
        <w:rPr>
          <w:lang w:val="en-US"/>
        </w:rPr>
        <w:t></w:t>
      </w:r>
      <w:r w:rsidRPr="003D557F">
        <w:rPr>
          <w:rFonts w:hint="eastAsia"/>
          <w:lang w:val="en-US"/>
        </w:rPr>
        <w:t>б’єдн</w:t>
      </w:r>
      <w:r w:rsidRPr="003D557F">
        <w:rPr>
          <w:lang w:val="en-US"/>
        </w:rPr>
        <w:t></w:t>
      </w:r>
      <w:r w:rsidRPr="003D557F">
        <w:rPr>
          <w:rFonts w:hint="eastAsia"/>
          <w:lang w:val="en-US"/>
        </w:rPr>
        <w:t>нь</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нв</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нтни</w:t>
      </w:r>
      <w:r w:rsidRPr="003D557F">
        <w:rPr>
          <w:lang w:val="en-US"/>
        </w:rPr>
        <w:t></w:t>
      </w:r>
    </w:p>
    <w:p w:rsidR="003D557F" w:rsidRPr="003D557F" w:rsidRDefault="003D557F" w:rsidP="003D557F">
      <w:pPr>
        <w:rPr>
          <w:lang w:val="en-US"/>
        </w:rPr>
      </w:pPr>
      <w:r w:rsidRPr="003D557F">
        <w:rPr>
          <w:lang w:val="en-US"/>
        </w:rPr>
        <w:t></w:t>
      </w:r>
      <w:r w:rsidRPr="003D557F">
        <w:rPr>
          <w:rFonts w:hint="eastAsia"/>
          <w:lang w:val="en-US"/>
        </w:rPr>
        <w:t>н</w:t>
      </w:r>
      <w:r w:rsidRPr="003D557F">
        <w:rPr>
          <w:lang w:val="en-US"/>
        </w:rPr>
        <w:t></w:t>
      </w:r>
      <w:r w:rsidRPr="003D557F">
        <w:rPr>
          <w:rFonts w:hint="eastAsia"/>
          <w:lang w:val="en-US"/>
        </w:rPr>
        <w:t>титуц</w:t>
      </w:r>
      <w:r w:rsidRPr="003D557F">
        <w:rPr>
          <w:lang w:val="en-US"/>
        </w:rPr>
        <w:t></w:t>
      </w:r>
      <w:r w:rsidRPr="003D557F">
        <w:rPr>
          <w:rFonts w:hint="eastAsia"/>
          <w:lang w:val="en-US"/>
        </w:rPr>
        <w:t>й</w:t>
      </w:r>
      <w:r w:rsidRPr="003D557F">
        <w:rPr>
          <w:lang w:val="en-US"/>
        </w:rPr>
        <w:t></w:t>
      </w:r>
      <w:r w:rsidRPr="003D557F">
        <w:rPr>
          <w:rFonts w:hint="eastAsia"/>
          <w:lang w:val="en-US"/>
        </w:rPr>
        <w:t>будуєть</w:t>
      </w:r>
      <w:r w:rsidRPr="003D557F">
        <w:rPr>
          <w:lang w:val="en-US"/>
        </w:rPr>
        <w:t></w:t>
      </w:r>
      <w:r w:rsidRPr="003D557F">
        <w:rPr>
          <w:rFonts w:hint="eastAsia"/>
          <w:lang w:val="en-US"/>
        </w:rPr>
        <w:t>я</w:t>
      </w:r>
      <w:r w:rsidRPr="003D557F">
        <w:rPr>
          <w:lang w:val="en-US"/>
        </w:rPr>
        <w:t></w:t>
      </w:r>
      <w:r w:rsidRPr="003D557F">
        <w:rPr>
          <w:rFonts w:hint="eastAsia"/>
          <w:lang w:val="en-US"/>
        </w:rPr>
        <w:t>н</w:t>
      </w:r>
      <w:r w:rsidRPr="003D557F">
        <w:rPr>
          <w:lang w:val="en-US"/>
        </w:rPr>
        <w:t></w:t>
      </w:r>
      <w:r w:rsidRPr="003D557F">
        <w:rPr>
          <w:lang w:val="en-US"/>
        </w:rPr>
        <w:t></w:t>
      </w:r>
      <w:r w:rsidRPr="003D557F">
        <w:rPr>
          <w:lang w:val="en-US"/>
        </w:rPr>
        <w:t></w:t>
      </w:r>
      <w:r w:rsidRPr="003D557F">
        <w:rPr>
          <w:rFonts w:hint="eastAsia"/>
          <w:lang w:val="en-US"/>
        </w:rPr>
        <w:t>б’єктивн</w:t>
      </w:r>
      <w:r w:rsidRPr="003D557F">
        <w:rPr>
          <w:lang w:val="en-US"/>
        </w:rPr>
        <w:t></w:t>
      </w:r>
      <w:r w:rsidRPr="003D557F">
        <w:rPr>
          <w:rFonts w:hint="eastAsia"/>
          <w:lang w:val="en-US"/>
        </w:rPr>
        <w:t>му</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ти</w:t>
      </w:r>
      <w:r w:rsidRPr="003D557F">
        <w:rPr>
          <w:lang w:val="en-US"/>
        </w:rPr>
        <w:t></w:t>
      </w:r>
      <w:r w:rsidRPr="003D557F">
        <w:rPr>
          <w:lang w:val="en-US"/>
        </w:rPr>
        <w:t></w:t>
      </w:r>
      <w:r w:rsidRPr="003D557F">
        <w:rPr>
          <w:rFonts w:hint="eastAsia"/>
          <w:lang w:val="en-US"/>
        </w:rPr>
        <w:t>чч</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ж</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чними</w:t>
      </w:r>
      <w:r w:rsidRPr="003D557F">
        <w:rPr>
          <w:lang w:val="en-US"/>
        </w:rPr>
        <w:t></w:t>
      </w:r>
      <w:r w:rsidRPr="003D557F">
        <w:rPr>
          <w:rFonts w:hint="eastAsia"/>
          <w:lang w:val="en-US"/>
        </w:rPr>
        <w:t>ум</w:t>
      </w:r>
      <w:r w:rsidRPr="003D557F">
        <w:rPr>
          <w:lang w:val="en-US"/>
        </w:rPr>
        <w:t></w:t>
      </w:r>
      <w:r w:rsidRPr="003D557F">
        <w:rPr>
          <w:rFonts w:hint="eastAsia"/>
          <w:lang w:val="en-US"/>
        </w:rPr>
        <w:t>в</w:t>
      </w:r>
      <w:r w:rsidRPr="003D557F">
        <w:rPr>
          <w:lang w:val="en-US"/>
        </w:rPr>
        <w:t></w:t>
      </w:r>
      <w:r w:rsidRPr="003D557F">
        <w:rPr>
          <w:rFonts w:hint="eastAsia"/>
          <w:lang w:val="en-US"/>
        </w:rPr>
        <w:t>ми</w:t>
      </w:r>
    </w:p>
    <w:p w:rsidR="003D557F" w:rsidRPr="003D557F" w:rsidRDefault="003D557F" w:rsidP="003D557F">
      <w:pPr>
        <w:rPr>
          <w:lang w:val="en-US"/>
        </w:rPr>
      </w:pPr>
      <w:r w:rsidRPr="003D557F">
        <w:rPr>
          <w:lang w:val="en-US"/>
        </w:rPr>
        <w:t></w:t>
      </w:r>
      <w:r w:rsidRPr="003D557F">
        <w:rPr>
          <w:rFonts w:hint="eastAsia"/>
          <w:lang w:val="en-US"/>
        </w:rPr>
        <w:t>нт</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rFonts w:hint="eastAsia"/>
          <w:lang w:val="en-US"/>
        </w:rPr>
        <w:t>ви</w:t>
      </w:r>
      <w:r w:rsidRPr="003D557F">
        <w:rPr>
          <w:lang w:val="en-US"/>
        </w:rPr>
        <w:t></w:t>
      </w:r>
      <w:r w:rsidRPr="003D557F">
        <w:rPr>
          <w:lang w:val="en-US"/>
        </w:rPr>
        <w:t></w:t>
      </w:r>
      <w:r w:rsidRPr="003D557F">
        <w:rPr>
          <w:rFonts w:hint="eastAsia"/>
          <w:lang w:val="en-US"/>
        </w:rPr>
        <w:t>бництв</w:t>
      </w:r>
      <w:r w:rsidRPr="003D557F">
        <w:rPr>
          <w:lang w:val="en-US"/>
        </w:rPr>
        <w:t></w:t>
      </w:r>
      <w:r w:rsidRPr="003D557F">
        <w:rPr>
          <w:lang w:val="en-US"/>
        </w:rPr>
        <w:t></w:t>
      </w:r>
      <w:r w:rsidRPr="003D557F">
        <w:rPr>
          <w:rFonts w:hint="eastAsia"/>
          <w:lang w:val="en-US"/>
        </w:rPr>
        <w:t>й</w:t>
      </w:r>
      <w:r w:rsidRPr="003D557F">
        <w:rPr>
          <w:lang w:val="en-US"/>
        </w:rPr>
        <w:t></w:t>
      </w:r>
      <w:r w:rsidRPr="003D557F">
        <w:rPr>
          <w:rFonts w:hint="eastAsia"/>
          <w:lang w:val="en-US"/>
        </w:rPr>
        <w:t>к</w:t>
      </w:r>
      <w:r w:rsidRPr="003D557F">
        <w:rPr>
          <w:lang w:val="en-US"/>
        </w:rPr>
        <w:t></w:t>
      </w:r>
      <w:r w:rsidRPr="003D557F">
        <w:rPr>
          <w:rFonts w:hint="eastAsia"/>
          <w:lang w:val="en-US"/>
        </w:rPr>
        <w:t>п</w:t>
      </w:r>
      <w:r w:rsidRPr="003D557F">
        <w:rPr>
          <w:lang w:val="en-US"/>
        </w:rPr>
        <w:t></w:t>
      </w:r>
      <w:r w:rsidRPr="003D557F">
        <w:rPr>
          <w:rFonts w:hint="eastAsia"/>
          <w:lang w:val="en-US"/>
        </w:rPr>
        <w:t>т</w:t>
      </w:r>
      <w:r w:rsidRPr="003D557F">
        <w:rPr>
          <w:lang w:val="en-US"/>
        </w:rPr>
        <w:t></w:t>
      </w:r>
      <w:r w:rsidRPr="003D557F">
        <w:rPr>
          <w:rFonts w:hint="eastAsia"/>
          <w:lang w:val="en-US"/>
        </w:rPr>
        <w:t>лу</w:t>
      </w:r>
      <w:r w:rsidRPr="003D557F">
        <w:rPr>
          <w:lang w:val="en-US"/>
        </w:rPr>
        <w:t></w:t>
      </w:r>
      <w:r w:rsidRPr="003D557F">
        <w:rPr>
          <w:lang w:val="en-US"/>
        </w:rPr>
        <w:t></w:t>
      </w:r>
      <w:r w:rsidRPr="003D557F">
        <w:rPr>
          <w:rFonts w:hint="eastAsia"/>
          <w:lang w:val="en-US"/>
        </w:rPr>
        <w:t>щ</w:t>
      </w:r>
      <w:r w:rsidRPr="003D557F">
        <w:rPr>
          <w:lang w:val="en-US"/>
        </w:rPr>
        <w:t></w:t>
      </w:r>
      <w:r w:rsidRPr="003D557F">
        <w:rPr>
          <w:lang w:val="en-US"/>
        </w:rPr>
        <w:t></w:t>
      </w:r>
      <w:r w:rsidRPr="003D557F">
        <w:rPr>
          <w:rFonts w:hint="eastAsia"/>
          <w:lang w:val="en-US"/>
        </w:rPr>
        <w:t>д</w:t>
      </w:r>
      <w:r w:rsidRPr="003D557F">
        <w:rPr>
          <w:lang w:val="en-US"/>
        </w:rPr>
        <w:t></w:t>
      </w:r>
      <w:r w:rsidRPr="003D557F">
        <w:rPr>
          <w:rFonts w:hint="eastAsia"/>
          <w:lang w:val="en-US"/>
        </w:rPr>
        <w:t>й</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зближують</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ки</w:t>
      </w:r>
      <w:r w:rsidRPr="003D557F">
        <w:rPr>
          <w:lang w:val="en-US"/>
        </w:rPr>
        <w:t></w:t>
      </w:r>
      <w:r w:rsidRPr="003D557F">
        <w:rPr>
          <w:lang w:val="en-US"/>
        </w:rPr>
        <w:t></w:t>
      </w:r>
      <w:r w:rsidRPr="003D557F">
        <w:rPr>
          <w:lang w:val="en-US"/>
        </w:rPr>
        <w:t></w:t>
      </w:r>
      <w:r w:rsidRPr="003D557F">
        <w:rPr>
          <w:rFonts w:hint="eastAsia"/>
          <w:lang w:val="en-US"/>
        </w:rPr>
        <w:t>зни</w:t>
      </w:r>
      <w:r w:rsidRPr="003D557F">
        <w:rPr>
          <w:lang w:val="en-US"/>
        </w:rPr>
        <w:t></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їн</w:t>
      </w:r>
      <w:r w:rsidRPr="003D557F">
        <w:rPr>
          <w:lang w:val="en-US"/>
        </w:rPr>
        <w:t></w:t>
      </w:r>
      <w:r w:rsidRPr="003D557F">
        <w:rPr>
          <w:lang w:val="en-US"/>
        </w:rPr>
        <w:t></w:t>
      </w:r>
      <w:r w:rsidRPr="003D557F">
        <w:rPr>
          <w:rFonts w:hint="eastAsia"/>
          <w:lang w:val="en-US"/>
        </w:rPr>
        <w:t>т</w:t>
      </w:r>
      <w:r w:rsidRPr="003D557F">
        <w:rPr>
          <w:lang w:val="en-US"/>
        </w:rPr>
        <w:t></w:t>
      </w:r>
    </w:p>
    <w:p w:rsidR="003D557F" w:rsidRPr="003D557F" w:rsidRDefault="003D557F" w:rsidP="003D557F">
      <w:pPr>
        <w:rPr>
          <w:lang w:val="en-US"/>
        </w:rPr>
      </w:pPr>
      <w:r w:rsidRPr="003D557F">
        <w:rPr>
          <w:lang w:val="en-US"/>
        </w:rPr>
        <w:t></w:t>
      </w:r>
      <w:r w:rsidRPr="003D557F">
        <w:rPr>
          <w:lang w:val="en-US"/>
        </w:rPr>
        <w:t></w:t>
      </w:r>
      <w:r w:rsidRPr="003D557F">
        <w:rPr>
          <w:rFonts w:hint="eastAsia"/>
          <w:lang w:val="en-US"/>
        </w:rPr>
        <w:t>нуючими</w:t>
      </w:r>
      <w:r w:rsidRPr="003D557F">
        <w:rPr>
          <w:lang w:val="en-US"/>
        </w:rPr>
        <w:t></w:t>
      </w:r>
      <w:r w:rsidRPr="003D557F">
        <w:rPr>
          <w:rFonts w:hint="eastAsia"/>
          <w:lang w:val="en-US"/>
        </w:rPr>
        <w:t>н</w:t>
      </w:r>
      <w:r w:rsidRPr="003D557F">
        <w:rPr>
          <w:lang w:val="en-US"/>
        </w:rPr>
        <w:t></w:t>
      </w:r>
      <w:r w:rsidRPr="003D557F">
        <w:rPr>
          <w:rFonts w:hint="eastAsia"/>
          <w:lang w:val="en-US"/>
        </w:rPr>
        <w:t>ц</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льними</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титуц</w:t>
      </w:r>
      <w:r w:rsidRPr="003D557F">
        <w:rPr>
          <w:lang w:val="en-US"/>
        </w:rPr>
        <w:t></w:t>
      </w:r>
      <w:r w:rsidRPr="003D557F">
        <w:rPr>
          <w:rFonts w:hint="eastAsia"/>
          <w:lang w:val="en-US"/>
        </w:rPr>
        <w:t>ями</w:t>
      </w:r>
      <w:r w:rsidRPr="003D557F">
        <w:rPr>
          <w:lang w:val="en-US"/>
        </w:rPr>
        <w:t></w:t>
      </w:r>
      <w:r w:rsidRPr="003D557F">
        <w:rPr>
          <w:lang w:val="en-US"/>
        </w:rPr>
        <w:t></w:t>
      </w:r>
      <w:r w:rsidRPr="003D557F">
        <w:rPr>
          <w:rFonts w:hint="eastAsia"/>
          <w:lang w:val="en-US"/>
        </w:rPr>
        <w:t>д</w:t>
      </w:r>
      <w:r w:rsidRPr="003D557F">
        <w:rPr>
          <w:lang w:val="en-US"/>
        </w:rPr>
        <w:t></w:t>
      </w:r>
      <w:r w:rsidRPr="003D557F">
        <w:rPr>
          <w:lang w:val="en-US"/>
        </w:rPr>
        <w:t></w:t>
      </w:r>
      <w:r w:rsidRPr="003D557F">
        <w:rPr>
          <w:rFonts w:hint="eastAsia"/>
          <w:lang w:val="en-US"/>
        </w:rPr>
        <w:t>л</w:t>
      </w:r>
      <w:r w:rsidRPr="003D557F">
        <w:rPr>
          <w:lang w:val="en-US"/>
        </w:rPr>
        <w:t></w:t>
      </w:r>
      <w:r w:rsidRPr="003D557F">
        <w:rPr>
          <w:rFonts w:hint="eastAsia"/>
          <w:lang w:val="en-US"/>
        </w:rPr>
        <w:t>дж</w:t>
      </w:r>
      <w:r w:rsidRPr="003D557F">
        <w:rPr>
          <w:lang w:val="en-US"/>
        </w:rPr>
        <w:t></w:t>
      </w:r>
      <w:r w:rsidRPr="003D557F">
        <w:rPr>
          <w:rFonts w:hint="eastAsia"/>
          <w:lang w:val="en-US"/>
        </w:rPr>
        <w:t>ння</w:t>
      </w:r>
      <w:r w:rsidRPr="003D557F">
        <w:rPr>
          <w:lang w:val="en-US"/>
        </w:rPr>
        <w:t></w:t>
      </w:r>
      <w:r w:rsidRPr="003D557F">
        <w:rPr>
          <w:rFonts w:hint="eastAsia"/>
          <w:lang w:val="en-US"/>
        </w:rPr>
        <w:t>дин</w:t>
      </w:r>
      <w:r w:rsidRPr="003D557F">
        <w:rPr>
          <w:lang w:val="en-US"/>
        </w:rPr>
        <w:t></w:t>
      </w:r>
      <w:r w:rsidRPr="003D557F">
        <w:rPr>
          <w:rFonts w:hint="eastAsia"/>
          <w:lang w:val="en-US"/>
        </w:rPr>
        <w:t>м</w:t>
      </w:r>
      <w:r w:rsidRPr="003D557F">
        <w:rPr>
          <w:lang w:val="en-US"/>
        </w:rPr>
        <w:t></w:t>
      </w:r>
      <w:r w:rsidRPr="003D557F">
        <w:rPr>
          <w:rFonts w:hint="eastAsia"/>
          <w:lang w:val="en-US"/>
        </w:rPr>
        <w:t>чни</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тични</w:t>
      </w:r>
      <w:r w:rsidRPr="003D557F">
        <w:rPr>
          <w:lang w:val="en-US"/>
        </w:rPr>
        <w:t></w:t>
      </w:r>
    </w:p>
    <w:p w:rsidR="003D557F" w:rsidRPr="003D557F" w:rsidRDefault="003D557F" w:rsidP="003D557F">
      <w:pPr>
        <w:rPr>
          <w:lang w:val="en-US"/>
        </w:rPr>
      </w:pPr>
      <w:r w:rsidRPr="003D557F">
        <w:rPr>
          <w:rFonts w:hint="eastAsia"/>
          <w:lang w:val="en-US"/>
        </w:rPr>
        <w:t>к</w:t>
      </w:r>
      <w:r w:rsidRPr="003D557F">
        <w:rPr>
          <w:lang w:val="en-US"/>
        </w:rPr>
        <w:t></w:t>
      </w:r>
      <w:r w:rsidRPr="003D557F">
        <w:rPr>
          <w:rFonts w:hint="eastAsia"/>
          <w:lang w:val="en-US"/>
        </w:rPr>
        <w:t>нв</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нтни</w:t>
      </w:r>
      <w:r w:rsidRPr="003D557F">
        <w:rPr>
          <w:lang w:val="en-US"/>
        </w:rPr>
        <w:t></w:t>
      </w:r>
      <w:r w:rsidRPr="003D557F">
        <w:rPr>
          <w:lang w:val="en-US"/>
        </w:rPr>
        <w:t></w:t>
      </w:r>
      <w:r w:rsidRPr="003D557F">
        <w:rPr>
          <w:lang w:val="en-US"/>
        </w:rPr>
        <w:t></w:t>
      </w:r>
      <w:r w:rsidRPr="003D557F">
        <w:rPr>
          <w:rFonts w:hint="eastAsia"/>
          <w:lang w:val="en-US"/>
        </w:rPr>
        <w:t>ф</w:t>
      </w:r>
      <w:r w:rsidRPr="003D557F">
        <w:rPr>
          <w:lang w:val="en-US"/>
        </w:rPr>
        <w:t></w:t>
      </w:r>
      <w:r w:rsidRPr="003D557F">
        <w:rPr>
          <w:rFonts w:hint="eastAsia"/>
          <w:lang w:val="en-US"/>
        </w:rPr>
        <w:t>кт</w:t>
      </w:r>
      <w:r w:rsidRPr="003D557F">
        <w:rPr>
          <w:lang w:val="en-US"/>
        </w:rPr>
        <w:t></w:t>
      </w:r>
      <w:r w:rsidRPr="003D557F">
        <w:rPr>
          <w:rFonts w:hint="eastAsia"/>
          <w:lang w:val="en-US"/>
        </w:rPr>
        <w:t>в</w:t>
      </w:r>
      <w:r w:rsidRPr="003D557F">
        <w:rPr>
          <w:lang w:val="en-US"/>
        </w:rPr>
        <w:t></w:t>
      </w:r>
      <w:r w:rsidRPr="003D557F">
        <w:rPr>
          <w:rFonts w:hint="eastAsia"/>
          <w:lang w:val="en-US"/>
        </w:rPr>
        <w:t>д</w:t>
      </w:r>
      <w:r w:rsidRPr="003D557F">
        <w:rPr>
          <w:lang w:val="en-US"/>
        </w:rPr>
        <w:t></w:t>
      </w:r>
      <w:r w:rsidRPr="003D557F">
        <w:rPr>
          <w:rFonts w:hint="eastAsia"/>
          <w:lang w:val="en-US"/>
        </w:rPr>
        <w:t>п</w:t>
      </w:r>
      <w:r w:rsidRPr="003D557F">
        <w:rPr>
          <w:lang w:val="en-US"/>
        </w:rPr>
        <w:t></w:t>
      </w:r>
      <w:r w:rsidRPr="003D557F">
        <w:rPr>
          <w:rFonts w:hint="eastAsia"/>
          <w:lang w:val="en-US"/>
        </w:rPr>
        <w:t>м</w:t>
      </w:r>
      <w:r w:rsidRPr="003D557F">
        <w:rPr>
          <w:lang w:val="en-US"/>
        </w:rPr>
        <w:t></w:t>
      </w:r>
      <w:r w:rsidRPr="003D557F">
        <w:rPr>
          <w:rFonts w:hint="eastAsia"/>
          <w:lang w:val="en-US"/>
        </w:rPr>
        <w:t>гл</w:t>
      </w:r>
      <w:r w:rsidRPr="003D557F">
        <w:rPr>
          <w:lang w:val="en-US"/>
        </w:rPr>
        <w:t></w:t>
      </w:r>
      <w:r w:rsidRPr="003D557F">
        <w:rPr>
          <w:lang w:val="en-US"/>
        </w:rPr>
        <w:t></w:t>
      </w:r>
      <w:r w:rsidRPr="003D557F">
        <w:rPr>
          <w:rFonts w:hint="eastAsia"/>
          <w:lang w:val="en-US"/>
        </w:rPr>
        <w:t>визн</w:t>
      </w:r>
      <w:r w:rsidRPr="003D557F">
        <w:rPr>
          <w:lang w:val="en-US"/>
        </w:rPr>
        <w:t></w:t>
      </w:r>
      <w:r w:rsidRPr="003D557F">
        <w:rPr>
          <w:rFonts w:hint="eastAsia"/>
          <w:lang w:val="en-US"/>
        </w:rPr>
        <w:t>чити</w:t>
      </w:r>
      <w:r w:rsidRPr="003D557F">
        <w:rPr>
          <w:lang w:val="en-US"/>
        </w:rPr>
        <w:t></w:t>
      </w:r>
      <w:r w:rsidRPr="003D557F">
        <w:rPr>
          <w:rFonts w:hint="eastAsia"/>
          <w:lang w:val="en-US"/>
        </w:rPr>
        <w:t>п</w:t>
      </w:r>
      <w:r w:rsidRPr="003D557F">
        <w:rPr>
          <w:lang w:val="en-US"/>
        </w:rPr>
        <w:t></w:t>
      </w:r>
      <w:r w:rsidRPr="003D557F">
        <w:rPr>
          <w:rFonts w:hint="eastAsia"/>
          <w:lang w:val="en-US"/>
        </w:rPr>
        <w:t>зитивн</w:t>
      </w:r>
      <w:r w:rsidRPr="003D557F">
        <w:rPr>
          <w:lang w:val="en-US"/>
        </w:rPr>
        <w:t></w:t>
      </w:r>
      <w:r w:rsidRPr="003D557F">
        <w:rPr>
          <w:lang w:val="en-US"/>
        </w:rPr>
        <w:t></w:t>
      </w:r>
      <w:r w:rsidRPr="003D557F">
        <w:rPr>
          <w:lang w:val="en-US"/>
        </w:rPr>
        <w:t></w:t>
      </w:r>
      <w:r w:rsidRPr="003D557F">
        <w:rPr>
          <w:rFonts w:hint="eastAsia"/>
          <w:lang w:val="en-US"/>
        </w:rPr>
        <w:t>з</w:t>
      </w:r>
      <w:r w:rsidRPr="003D557F">
        <w:rPr>
          <w:lang w:val="en-US"/>
        </w:rPr>
        <w:t></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ння</w:t>
      </w:r>
      <w:r w:rsidRPr="003D557F">
        <w:rPr>
          <w:lang w:val="en-US"/>
        </w:rPr>
        <w:t></w:t>
      </w:r>
      <w:r w:rsidRPr="003D557F">
        <w:rPr>
          <w:rFonts w:hint="eastAsia"/>
          <w:lang w:val="en-US"/>
        </w:rPr>
        <w:t>к</w:t>
      </w:r>
      <w:r w:rsidRPr="003D557F">
        <w:rPr>
          <w:lang w:val="en-US"/>
        </w:rPr>
        <w:t></w:t>
      </w:r>
      <w:r w:rsidRPr="003D557F">
        <w:rPr>
          <w:rFonts w:hint="eastAsia"/>
          <w:lang w:val="en-US"/>
        </w:rPr>
        <w:t>нку</w:t>
      </w:r>
      <w:r w:rsidRPr="003D557F">
        <w:rPr>
          <w:lang w:val="en-US"/>
        </w:rPr>
        <w:t></w:t>
      </w:r>
      <w:r w:rsidRPr="003D557F">
        <w:rPr>
          <w:lang w:val="en-US"/>
        </w:rPr>
        <w:t></w:t>
      </w:r>
      <w:r w:rsidRPr="003D557F">
        <w:rPr>
          <w:rFonts w:hint="eastAsia"/>
          <w:lang w:val="en-US"/>
        </w:rPr>
        <w:t>нц</w:t>
      </w:r>
      <w:r w:rsidRPr="003D557F">
        <w:rPr>
          <w:lang w:val="en-US"/>
        </w:rPr>
        <w:t></w:t>
      </w:r>
      <w:r w:rsidRPr="003D557F">
        <w:rPr>
          <w:rFonts w:hint="eastAsia"/>
          <w:lang w:val="en-US"/>
        </w:rPr>
        <w:t>ї</w:t>
      </w:r>
      <w:r w:rsidRPr="003D557F">
        <w:rPr>
          <w:lang w:val="en-US"/>
        </w:rPr>
        <w:t></w:t>
      </w:r>
      <w:r w:rsidRPr="003D557F">
        <w:rPr>
          <w:rFonts w:hint="eastAsia"/>
          <w:lang w:val="en-US"/>
        </w:rPr>
        <w:t>м</w:t>
      </w:r>
      <w:r w:rsidRPr="003D557F">
        <w:rPr>
          <w:lang w:val="en-US"/>
        </w:rPr>
        <w:t></w:t>
      </w:r>
      <w:r w:rsidRPr="003D557F">
        <w:rPr>
          <w:rFonts w:hint="eastAsia"/>
          <w:lang w:val="en-US"/>
        </w:rPr>
        <w:t>ж</w:t>
      </w:r>
    </w:p>
    <w:p w:rsidR="003D557F" w:rsidRPr="003D557F" w:rsidRDefault="003D557F" w:rsidP="003D557F">
      <w:pPr>
        <w:rPr>
          <w:lang w:val="en-US"/>
        </w:rPr>
      </w:pPr>
      <w:r w:rsidRPr="003D557F">
        <w:rPr>
          <w:rFonts w:hint="eastAsia"/>
          <w:lang w:val="en-US"/>
        </w:rPr>
        <w:t>ви</w:t>
      </w:r>
      <w:r w:rsidRPr="003D557F">
        <w:rPr>
          <w:lang w:val="en-US"/>
        </w:rPr>
        <w:t></w:t>
      </w:r>
      <w:r w:rsidRPr="003D557F">
        <w:rPr>
          <w:lang w:val="en-US"/>
        </w:rPr>
        <w:t></w:t>
      </w:r>
      <w:r w:rsidRPr="003D557F">
        <w:rPr>
          <w:rFonts w:hint="eastAsia"/>
          <w:lang w:val="en-US"/>
        </w:rPr>
        <w:t>бник</w:t>
      </w:r>
      <w:r w:rsidRPr="003D557F">
        <w:rPr>
          <w:lang w:val="en-US"/>
        </w:rPr>
        <w:t></w:t>
      </w:r>
      <w:r w:rsidRPr="003D557F">
        <w:rPr>
          <w:rFonts w:hint="eastAsia"/>
          <w:lang w:val="en-US"/>
        </w:rPr>
        <w:t>ми</w:t>
      </w:r>
      <w:r w:rsidRPr="003D557F">
        <w:rPr>
          <w:lang w:val="en-US"/>
        </w:rPr>
        <w:t></w:t>
      </w:r>
      <w:r w:rsidRPr="003D557F">
        <w:rPr>
          <w:rFonts w:hint="eastAsia"/>
          <w:lang w:val="en-US"/>
        </w:rPr>
        <w:t>з</w:t>
      </w:r>
      <w:r w:rsidRPr="003D557F">
        <w:rPr>
          <w:lang w:val="en-US"/>
        </w:rPr>
        <w:t></w:t>
      </w:r>
      <w:r w:rsidRPr="003D557F">
        <w:rPr>
          <w:lang w:val="en-US"/>
        </w:rPr>
        <w:t></w:t>
      </w:r>
      <w:r w:rsidRPr="003D557F">
        <w:rPr>
          <w:lang w:val="en-US"/>
        </w:rPr>
        <w:t></w:t>
      </w:r>
      <w:r w:rsidRPr="003D557F">
        <w:rPr>
          <w:rFonts w:hint="eastAsia"/>
          <w:lang w:val="en-US"/>
        </w:rPr>
        <w:t>зни</w:t>
      </w:r>
      <w:r w:rsidRPr="003D557F">
        <w:rPr>
          <w:lang w:val="en-US"/>
        </w:rPr>
        <w:t></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їн</w:t>
      </w:r>
      <w:r w:rsidRPr="003D557F">
        <w:rPr>
          <w:lang w:val="en-US"/>
        </w:rPr>
        <w:t></w:t>
      </w:r>
      <w:r w:rsidRPr="003D557F">
        <w:rPr>
          <w:lang w:val="en-US"/>
        </w:rPr>
        <w:t></w:t>
      </w:r>
      <w:r w:rsidRPr="003D557F">
        <w:rPr>
          <w:rFonts w:hint="eastAsia"/>
          <w:lang w:val="en-US"/>
        </w:rPr>
        <w:t>виникн</w:t>
      </w:r>
      <w:r w:rsidRPr="003D557F">
        <w:rPr>
          <w:lang w:val="en-US"/>
        </w:rPr>
        <w:t></w:t>
      </w:r>
      <w:r w:rsidRPr="003D557F">
        <w:rPr>
          <w:rFonts w:hint="eastAsia"/>
          <w:lang w:val="en-US"/>
        </w:rPr>
        <w:t>ння</w:t>
      </w:r>
      <w:r w:rsidRPr="003D557F">
        <w:rPr>
          <w:lang w:val="en-US"/>
        </w:rPr>
        <w:t></w:t>
      </w:r>
      <w:r w:rsidRPr="003D557F">
        <w:rPr>
          <w:rFonts w:hint="eastAsia"/>
          <w:lang w:val="en-US"/>
        </w:rPr>
        <w:t>п</w:t>
      </w:r>
      <w:r w:rsidRPr="003D557F">
        <w:rPr>
          <w:lang w:val="en-US"/>
        </w:rPr>
        <w:t></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ї</w:t>
      </w:r>
      <w:r w:rsidRPr="003D557F">
        <w:rPr>
          <w:lang w:val="en-US"/>
        </w:rPr>
        <w:t></w:t>
      </w:r>
      <w:r w:rsidRPr="003D557F">
        <w:rPr>
          <w:rFonts w:hint="eastAsia"/>
          <w:lang w:val="en-US"/>
        </w:rPr>
        <w:t>м</w:t>
      </w:r>
      <w:r w:rsidRPr="003D557F">
        <w:rPr>
          <w:lang w:val="en-US"/>
        </w:rPr>
        <w:t></w:t>
      </w:r>
      <w:r w:rsidRPr="003D557F">
        <w:rPr>
          <w:lang w:val="en-US"/>
        </w:rPr>
        <w:t></w:t>
      </w:r>
      <w:r w:rsidRPr="003D557F">
        <w:rPr>
          <w:rFonts w:hint="eastAsia"/>
          <w:lang w:val="en-US"/>
        </w:rPr>
        <w:t>шт</w:t>
      </w:r>
      <w:r w:rsidRPr="003D557F">
        <w:rPr>
          <w:lang w:val="en-US"/>
        </w:rPr>
        <w:t></w:t>
      </w:r>
      <w:r w:rsidRPr="003D557F">
        <w:rPr>
          <w:rFonts w:hint="eastAsia"/>
          <w:lang w:val="en-US"/>
        </w:rPr>
        <w:t>бу</w:t>
      </w:r>
      <w:r w:rsidRPr="003D557F">
        <w:rPr>
          <w:lang w:val="en-US"/>
        </w:rPr>
        <w:t></w:t>
      </w:r>
      <w:r w:rsidRPr="003D557F">
        <w:rPr>
          <w:rFonts w:hint="eastAsia"/>
          <w:lang w:val="en-US"/>
        </w:rPr>
        <w:t>ви</w:t>
      </w:r>
      <w:r w:rsidRPr="003D557F">
        <w:rPr>
          <w:lang w:val="en-US"/>
        </w:rPr>
        <w:t></w:t>
      </w:r>
      <w:r w:rsidRPr="003D557F">
        <w:rPr>
          <w:lang w:val="en-US"/>
        </w:rPr>
        <w:t></w:t>
      </w:r>
      <w:r w:rsidRPr="003D557F">
        <w:rPr>
          <w:rFonts w:hint="eastAsia"/>
          <w:lang w:val="en-US"/>
        </w:rPr>
        <w:t>бництв</w:t>
      </w:r>
      <w:r w:rsidRPr="003D557F">
        <w:rPr>
          <w:lang w:val="en-US"/>
        </w:rPr>
        <w:t></w:t>
      </w:r>
      <w:r w:rsidRPr="003D557F">
        <w:rPr>
          <w:lang w:val="en-US"/>
        </w:rPr>
        <w:t></w:t>
      </w:r>
      <w:r w:rsidRPr="003D557F">
        <w:rPr>
          <w:lang w:val="en-US"/>
        </w:rPr>
        <w:t></w:t>
      </w:r>
      <w:r w:rsidRPr="003D557F">
        <w:rPr>
          <w:rFonts w:hint="eastAsia"/>
          <w:lang w:val="en-US"/>
        </w:rPr>
        <w:t>т</w:t>
      </w:r>
      <w:r w:rsidRPr="003D557F">
        <w:rPr>
          <w:lang w:val="en-US"/>
        </w:rPr>
        <w:t></w:t>
      </w:r>
    </w:p>
    <w:p w:rsidR="003D557F" w:rsidRPr="003D557F" w:rsidRDefault="003D557F" w:rsidP="003D557F">
      <w:pPr>
        <w:rPr>
          <w:lang w:val="en-US"/>
        </w:rPr>
      </w:pPr>
      <w:r w:rsidRPr="003D557F">
        <w:rPr>
          <w:rFonts w:hint="eastAsia"/>
          <w:lang w:val="en-US"/>
        </w:rPr>
        <w:t>н</w:t>
      </w:r>
      <w:r w:rsidRPr="003D557F">
        <w:rPr>
          <w:lang w:val="en-US"/>
        </w:rPr>
        <w:t></w:t>
      </w:r>
      <w:r w:rsidRPr="003D557F">
        <w:rPr>
          <w:rFonts w:hint="eastAsia"/>
          <w:lang w:val="en-US"/>
        </w:rPr>
        <w:t>г</w:t>
      </w:r>
      <w:r w:rsidRPr="003D557F">
        <w:rPr>
          <w:lang w:val="en-US"/>
        </w:rPr>
        <w:t></w:t>
      </w:r>
      <w:r w:rsidRPr="003D557F">
        <w:rPr>
          <w:rFonts w:hint="eastAsia"/>
          <w:lang w:val="en-US"/>
        </w:rPr>
        <w:t>тивн</w:t>
      </w:r>
      <w:r w:rsidRPr="003D557F">
        <w:rPr>
          <w:lang w:val="en-US"/>
        </w:rPr>
        <w:t></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дт</w:t>
      </w:r>
      <w:r w:rsidRPr="003D557F">
        <w:rPr>
          <w:lang w:val="en-US"/>
        </w:rPr>
        <w:t></w:t>
      </w:r>
      <w:r w:rsidRPr="003D557F">
        <w:rPr>
          <w:rFonts w:hint="eastAsia"/>
          <w:lang w:val="en-US"/>
        </w:rPr>
        <w:t>к</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у</w:t>
      </w:r>
      <w:r w:rsidRPr="003D557F">
        <w:rPr>
          <w:lang w:val="en-US"/>
        </w:rPr>
        <w:t></w:t>
      </w:r>
      <w:r w:rsidRPr="003D557F">
        <w:rPr>
          <w:lang w:val="en-US"/>
        </w:rPr>
        <w:t></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з</w:t>
      </w:r>
      <w:r w:rsidRPr="003D557F">
        <w:rPr>
          <w:lang w:val="en-US"/>
        </w:rPr>
        <w:t></w:t>
      </w:r>
      <w:r w:rsidRPr="003D557F">
        <w:rPr>
          <w:rFonts w:hint="eastAsia"/>
          <w:lang w:val="en-US"/>
        </w:rPr>
        <w:t>м</w:t>
      </w:r>
      <w:r w:rsidRPr="003D557F">
        <w:rPr>
          <w:lang w:val="en-US"/>
        </w:rPr>
        <w:t></w:t>
      </w:r>
      <w:r w:rsidRPr="003D557F">
        <w:rPr>
          <w:rFonts w:hint="eastAsia"/>
          <w:lang w:val="en-US"/>
        </w:rPr>
        <w:t>нш</w:t>
      </w:r>
      <w:r w:rsidRPr="003D557F">
        <w:rPr>
          <w:lang w:val="en-US"/>
        </w:rPr>
        <w:t></w:t>
      </w:r>
      <w:r w:rsidRPr="003D557F">
        <w:rPr>
          <w:lang w:val="en-US"/>
        </w:rPr>
        <w:t></w:t>
      </w:r>
      <w:r w:rsidRPr="003D557F">
        <w:rPr>
          <w:lang w:val="en-US"/>
        </w:rPr>
        <w:t></w:t>
      </w:r>
      <w:r w:rsidRPr="003D557F">
        <w:rPr>
          <w:rFonts w:hint="eastAsia"/>
          <w:lang w:val="en-US"/>
        </w:rPr>
        <w:t>звинути</w:t>
      </w:r>
      <w:r w:rsidRPr="003D557F">
        <w:rPr>
          <w:lang w:val="en-US"/>
        </w:rPr>
        <w:t></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їн</w:t>
      </w:r>
      <w:r w:rsidRPr="003D557F">
        <w:rPr>
          <w:lang w:val="en-US"/>
        </w:rPr>
        <w:t></w:t>
      </w:r>
      <w:r w:rsidRPr="003D557F">
        <w:rPr>
          <w:rFonts w:hint="eastAsia"/>
          <w:lang w:val="en-US"/>
        </w:rPr>
        <w:t>–</w:t>
      </w:r>
      <w:r w:rsidRPr="003D557F">
        <w:rPr>
          <w:lang w:val="en-US"/>
        </w:rPr>
        <w:t></w:t>
      </w:r>
      <w:r w:rsidRPr="003D557F">
        <w:rPr>
          <w:rFonts w:hint="eastAsia"/>
          <w:lang w:val="en-US"/>
        </w:rPr>
        <w:t>чл</w:t>
      </w:r>
      <w:r w:rsidRPr="003D557F">
        <w:rPr>
          <w:lang w:val="en-US"/>
        </w:rPr>
        <w:t></w:t>
      </w:r>
      <w:r w:rsidRPr="003D557F">
        <w:rPr>
          <w:rFonts w:hint="eastAsia"/>
          <w:lang w:val="en-US"/>
        </w:rPr>
        <w:t>н</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rFonts w:hint="eastAsia"/>
          <w:lang w:val="en-US"/>
        </w:rPr>
        <w:t>юзу</w:t>
      </w:r>
      <w:r w:rsidRPr="003D557F">
        <w:rPr>
          <w:lang w:val="en-US"/>
        </w:rPr>
        <w:t></w:t>
      </w:r>
      <w:r w:rsidRPr="003D557F">
        <w:rPr>
          <w:rFonts w:hint="eastAsia"/>
          <w:lang w:val="en-US"/>
        </w:rPr>
        <w:t>д</w:t>
      </w:r>
      <w:r w:rsidRPr="003D557F">
        <w:rPr>
          <w:lang w:val="en-US"/>
        </w:rPr>
        <w:t></w:t>
      </w:r>
      <w:r w:rsidRPr="003D557F">
        <w:rPr>
          <w:lang w:val="en-US"/>
        </w:rPr>
        <w:t></w:t>
      </w:r>
      <w:r w:rsidRPr="003D557F">
        <w:rPr>
          <w:rFonts w:hint="eastAsia"/>
          <w:lang w:val="en-US"/>
        </w:rPr>
        <w:t>б</w:t>
      </w:r>
      <w:r w:rsidRPr="003D557F">
        <w:rPr>
          <w:lang w:val="en-US"/>
        </w:rPr>
        <w:t></w:t>
      </w:r>
      <w:r w:rsidRPr="003D557F">
        <w:rPr>
          <w:rFonts w:hint="eastAsia"/>
          <w:lang w:val="en-US"/>
        </w:rPr>
        <w:t>льш</w:t>
      </w:r>
    </w:p>
    <w:p w:rsidR="003D557F" w:rsidRPr="003D557F" w:rsidRDefault="003D557F" w:rsidP="003D557F">
      <w:pPr>
        <w:rPr>
          <w:lang w:val="en-US"/>
        </w:rPr>
      </w:pPr>
      <w:r w:rsidRPr="003D557F">
        <w:rPr>
          <w:lang w:val="en-US"/>
        </w:rPr>
        <w:t></w:t>
      </w:r>
      <w:r w:rsidRPr="003D557F">
        <w:rPr>
          <w:lang w:val="en-US"/>
        </w:rPr>
        <w:t></w:t>
      </w:r>
      <w:r w:rsidRPr="003D557F">
        <w:rPr>
          <w:rFonts w:hint="eastAsia"/>
          <w:lang w:val="en-US"/>
        </w:rPr>
        <w:t>звинути</w:t>
      </w:r>
      <w:r w:rsidRPr="003D557F">
        <w:rPr>
          <w:lang w:val="en-US"/>
        </w:rPr>
        <w:t></w:t>
      </w:r>
      <w:r w:rsidRPr="003D557F">
        <w:rPr>
          <w:lang w:val="en-US"/>
        </w:rPr>
        <w:t></w:t>
      </w:r>
      <w:r w:rsidRPr="003D557F">
        <w:rPr>
          <w:lang w:val="en-US"/>
        </w:rPr>
        <w:t></w:t>
      </w:r>
      <w:r w:rsidRPr="003D557F">
        <w:rPr>
          <w:rFonts w:hint="eastAsia"/>
          <w:lang w:val="en-US"/>
        </w:rPr>
        <w:t>йм</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ть</w:t>
      </w:r>
      <w:r w:rsidRPr="003D557F">
        <w:rPr>
          <w:lang w:val="en-US"/>
        </w:rPr>
        <w:t></w:t>
      </w:r>
      <w:r w:rsidRPr="003D557F">
        <w:rPr>
          <w:lang w:val="en-US"/>
        </w:rPr>
        <w:t></w:t>
      </w:r>
      <w:r w:rsidRPr="003D557F">
        <w:rPr>
          <w:rFonts w:hint="eastAsia"/>
          <w:lang w:val="en-US"/>
        </w:rPr>
        <w:t>л</w:t>
      </w:r>
      <w:r w:rsidRPr="003D557F">
        <w:rPr>
          <w:lang w:val="en-US"/>
        </w:rPr>
        <w:t></w:t>
      </w:r>
      <w:r w:rsidRPr="003D557F">
        <w:rPr>
          <w:rFonts w:hint="eastAsia"/>
          <w:lang w:val="en-US"/>
        </w:rPr>
        <w:t>г</w:t>
      </w:r>
      <w:r w:rsidRPr="003D557F">
        <w:rPr>
          <w:lang w:val="en-US"/>
        </w:rPr>
        <w:t></w:t>
      </w:r>
      <w:r w:rsidRPr="003D557F">
        <w:rPr>
          <w:rFonts w:hint="eastAsia"/>
          <w:lang w:val="en-US"/>
        </w:rPr>
        <w:t>п</w:t>
      </w:r>
      <w:r w:rsidRPr="003D557F">
        <w:rPr>
          <w:lang w:val="en-US"/>
        </w:rPr>
        <w:t></w:t>
      </w:r>
      <w:r w:rsidRPr="003D557F">
        <w:rPr>
          <w:rFonts w:hint="eastAsia"/>
          <w:lang w:val="en-US"/>
        </w:rPr>
        <w:t>льн</w:t>
      </w:r>
      <w:r w:rsidRPr="003D557F">
        <w:rPr>
          <w:lang w:val="en-US"/>
        </w:rPr>
        <w:t></w:t>
      </w:r>
      <w:r w:rsidRPr="003D557F">
        <w:rPr>
          <w:rFonts w:hint="eastAsia"/>
          <w:lang w:val="en-US"/>
        </w:rPr>
        <w:t>ї</w:t>
      </w:r>
      <w:r w:rsidRPr="003D557F">
        <w:rPr>
          <w:lang w:val="en-US"/>
        </w:rPr>
        <w:t></w:t>
      </w:r>
      <w:r w:rsidRPr="003D557F">
        <w:rPr>
          <w:rFonts w:hint="eastAsia"/>
          <w:lang w:val="en-US"/>
        </w:rPr>
        <w:t>зм</w:t>
      </w:r>
      <w:r w:rsidRPr="003D557F">
        <w:rPr>
          <w:lang w:val="en-US"/>
        </w:rPr>
        <w:t></w:t>
      </w:r>
      <w:r w:rsidRPr="003D557F">
        <w:rPr>
          <w:rFonts w:hint="eastAsia"/>
          <w:lang w:val="en-US"/>
        </w:rPr>
        <w:t>ви</w:t>
      </w:r>
      <w:r w:rsidRPr="003D557F">
        <w:rPr>
          <w:lang w:val="en-US"/>
        </w:rPr>
        <w:t></w:t>
      </w:r>
      <w:r w:rsidRPr="003D557F">
        <w:rPr>
          <w:rFonts w:hint="eastAsia"/>
          <w:lang w:val="en-US"/>
        </w:rPr>
        <w:t>м</w:t>
      </w:r>
      <w:r w:rsidRPr="003D557F">
        <w:rPr>
          <w:lang w:val="en-US"/>
        </w:rPr>
        <w:t></w:t>
      </w:r>
      <w:r w:rsidRPr="003D557F">
        <w:rPr>
          <w:rFonts w:hint="eastAsia"/>
          <w:lang w:val="en-US"/>
        </w:rPr>
        <w:t>ж</w:t>
      </w:r>
      <w:r w:rsidRPr="003D557F">
        <w:rPr>
          <w:lang w:val="en-US"/>
        </w:rPr>
        <w:t></w:t>
      </w:r>
      <w:r w:rsidRPr="003D557F">
        <w:rPr>
          <w:rFonts w:hint="eastAsia"/>
          <w:lang w:val="en-US"/>
        </w:rPr>
        <w:t>ф</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ми</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їн</w:t>
      </w:r>
      <w:r w:rsidRPr="003D557F">
        <w:rPr>
          <w:lang w:val="en-US"/>
        </w:rPr>
        <w:t></w:t>
      </w:r>
      <w:r w:rsidRPr="003D557F">
        <w:rPr>
          <w:rFonts w:hint="eastAsia"/>
          <w:lang w:val="en-US"/>
        </w:rPr>
        <w:t>уч</w:t>
      </w:r>
      <w:r w:rsidRPr="003D557F">
        <w:rPr>
          <w:lang w:val="en-US"/>
        </w:rPr>
        <w:t></w:t>
      </w:r>
      <w:r w:rsidRPr="003D557F">
        <w:rPr>
          <w:lang w:val="en-US"/>
        </w:rPr>
        <w:t></w:t>
      </w:r>
      <w:r w:rsidRPr="003D557F">
        <w:rPr>
          <w:rFonts w:hint="eastAsia"/>
          <w:lang w:val="en-US"/>
        </w:rPr>
        <w:t>ниць</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ил</w:t>
      </w:r>
      <w:r w:rsidRPr="003D557F">
        <w:rPr>
          <w:lang w:val="en-US"/>
        </w:rPr>
        <w:t></w:t>
      </w:r>
      <w:r w:rsidRPr="003D557F">
        <w:rPr>
          <w:rFonts w:hint="eastAsia"/>
          <w:lang w:val="en-US"/>
        </w:rPr>
        <w:t>ння</w:t>
      </w:r>
    </w:p>
    <w:p w:rsidR="003D557F" w:rsidRPr="003D557F" w:rsidRDefault="003D557F" w:rsidP="003D557F">
      <w:pPr>
        <w:rPr>
          <w:lang w:val="en-US"/>
        </w:rPr>
      </w:pPr>
      <w:r w:rsidRPr="003D557F">
        <w:rPr>
          <w:rFonts w:hint="eastAsia"/>
          <w:lang w:val="en-US"/>
        </w:rPr>
        <w:t>п</w:t>
      </w:r>
      <w:r w:rsidRPr="003D557F">
        <w:rPr>
          <w:lang w:val="en-US"/>
        </w:rPr>
        <w:t></w:t>
      </w:r>
      <w:r w:rsidRPr="003D557F">
        <w:rPr>
          <w:lang w:val="en-US"/>
        </w:rPr>
        <w:t></w:t>
      </w:r>
      <w:r w:rsidRPr="003D557F">
        <w:rPr>
          <w:rFonts w:hint="eastAsia"/>
          <w:lang w:val="en-US"/>
        </w:rPr>
        <w:t>ц</w:t>
      </w:r>
      <w:r w:rsidRPr="003D557F">
        <w:rPr>
          <w:lang w:val="en-US"/>
        </w:rPr>
        <w:t></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м</w:t>
      </w:r>
      <w:r w:rsidRPr="003D557F">
        <w:rPr>
          <w:lang w:val="en-US"/>
        </w:rPr>
        <w:t></w:t>
      </w:r>
      <w:r w:rsidRPr="003D557F">
        <w:rPr>
          <w:rFonts w:hint="eastAsia"/>
          <w:lang w:val="en-US"/>
        </w:rPr>
        <w:t>н</w:t>
      </w:r>
      <w:r w:rsidRPr="003D557F">
        <w:rPr>
          <w:lang w:val="en-US"/>
        </w:rPr>
        <w:t></w:t>
      </w:r>
      <w:r w:rsidRPr="003D557F">
        <w:rPr>
          <w:rFonts w:hint="eastAsia"/>
          <w:lang w:val="en-US"/>
        </w:rPr>
        <w:t>п</w:t>
      </w:r>
      <w:r w:rsidRPr="003D557F">
        <w:rPr>
          <w:lang w:val="en-US"/>
        </w:rPr>
        <w:t></w:t>
      </w:r>
      <w:r w:rsidRPr="003D557F">
        <w:rPr>
          <w:rFonts w:hint="eastAsia"/>
          <w:lang w:val="en-US"/>
        </w:rPr>
        <w:t>л</w:t>
      </w:r>
      <w:r w:rsidRPr="003D557F">
        <w:rPr>
          <w:lang w:val="en-US"/>
        </w:rPr>
        <w:t></w:t>
      </w:r>
      <w:r w:rsidRPr="003D557F">
        <w:rPr>
          <w:rFonts w:hint="eastAsia"/>
          <w:lang w:val="en-US"/>
        </w:rPr>
        <w:t>з</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lang w:val="en-US"/>
        </w:rPr>
        <w:t></w:t>
      </w:r>
      <w:r w:rsidRPr="003D557F">
        <w:rPr>
          <w:rFonts w:hint="eastAsia"/>
          <w:lang w:val="en-US"/>
        </w:rPr>
        <w:t>йм</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виникн</w:t>
      </w:r>
      <w:r w:rsidRPr="003D557F">
        <w:rPr>
          <w:lang w:val="en-US"/>
        </w:rPr>
        <w:t></w:t>
      </w:r>
      <w:r w:rsidRPr="003D557F">
        <w:rPr>
          <w:rFonts w:hint="eastAsia"/>
          <w:lang w:val="en-US"/>
        </w:rPr>
        <w:t>ння</w:t>
      </w:r>
      <w:r w:rsidRPr="003D557F">
        <w:rPr>
          <w:lang w:val="en-US"/>
        </w:rPr>
        <w:t></w:t>
      </w:r>
      <w:r w:rsidRPr="003D557F">
        <w:rPr>
          <w:lang w:val="en-US"/>
        </w:rPr>
        <w:t></w:t>
      </w:r>
      <w:r w:rsidRPr="003D557F">
        <w:rPr>
          <w:rFonts w:hint="eastAsia"/>
          <w:lang w:val="en-US"/>
        </w:rPr>
        <w:t>ф</w:t>
      </w:r>
      <w:r w:rsidRPr="003D557F">
        <w:rPr>
          <w:lang w:val="en-US"/>
        </w:rPr>
        <w:t></w:t>
      </w:r>
      <w:r w:rsidRPr="003D557F">
        <w:rPr>
          <w:rFonts w:hint="eastAsia"/>
          <w:lang w:val="en-US"/>
        </w:rPr>
        <w:t>кту</w:t>
      </w:r>
      <w:r w:rsidRPr="003D557F">
        <w:rPr>
          <w:lang w:val="en-US"/>
        </w:rPr>
        <w:t></w:t>
      </w:r>
      <w:r w:rsidRPr="003D557F">
        <w:rPr>
          <w:rFonts w:hint="eastAsia"/>
          <w:lang w:val="en-US"/>
        </w:rPr>
        <w:t>вт</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вн</w:t>
      </w:r>
      <w:r w:rsidRPr="003D557F">
        <w:rPr>
          <w:lang w:val="en-US"/>
        </w:rPr>
        <w:t></w:t>
      </w:r>
      <w:r w:rsidRPr="003D557F">
        <w:rPr>
          <w:lang w:val="en-US"/>
        </w:rPr>
        <w:t></w:t>
      </w:r>
      <w:r w:rsidRPr="003D557F">
        <w:rPr>
          <w:rFonts w:hint="eastAsia"/>
          <w:lang w:val="en-US"/>
        </w:rPr>
        <w:t>л</w:t>
      </w:r>
      <w:r w:rsidRPr="003D557F">
        <w:rPr>
          <w:lang w:val="en-US"/>
        </w:rPr>
        <w:t></w:t>
      </w:r>
      <w:r w:rsidRPr="003D557F">
        <w:rPr>
          <w:rFonts w:hint="eastAsia"/>
          <w:lang w:val="en-US"/>
        </w:rPr>
        <w:t>д</w:t>
      </w:r>
      <w:r w:rsidRPr="003D557F">
        <w:rPr>
          <w:lang w:val="en-US"/>
        </w:rPr>
        <w:t></w:t>
      </w:r>
      <w:r w:rsidRPr="003D557F">
        <w:rPr>
          <w:rFonts w:hint="eastAsia"/>
          <w:lang w:val="en-US"/>
        </w:rPr>
        <w:t>к</w:t>
      </w:r>
    </w:p>
    <w:p w:rsidR="003D557F" w:rsidRPr="003D557F" w:rsidRDefault="003D557F" w:rsidP="003D557F">
      <w:pPr>
        <w:rPr>
          <w:lang w:val="en-US"/>
        </w:rPr>
      </w:pPr>
      <w:r w:rsidRPr="003D557F">
        <w:rPr>
          <w:rFonts w:hint="eastAsia"/>
          <w:lang w:val="en-US"/>
        </w:rPr>
        <w:t>н</w:t>
      </w:r>
      <w:r w:rsidRPr="003D557F">
        <w:rPr>
          <w:lang w:val="en-US"/>
        </w:rPr>
        <w:t></w:t>
      </w:r>
      <w:r w:rsidRPr="003D557F">
        <w:rPr>
          <w:lang w:val="en-US"/>
        </w:rPr>
        <w:t></w:t>
      </w:r>
      <w:r w:rsidRPr="003D557F">
        <w:rPr>
          <w:rFonts w:hint="eastAsia"/>
          <w:lang w:val="en-US"/>
        </w:rPr>
        <w:t>ф</w:t>
      </w:r>
      <w:r w:rsidRPr="003D557F">
        <w:rPr>
          <w:lang w:val="en-US"/>
        </w:rPr>
        <w:t></w:t>
      </w:r>
      <w:r w:rsidRPr="003D557F">
        <w:rPr>
          <w:rFonts w:hint="eastAsia"/>
          <w:lang w:val="en-US"/>
        </w:rPr>
        <w:t>ктивн</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дм</w:t>
      </w:r>
      <w:r w:rsidRPr="003D557F">
        <w:rPr>
          <w:lang w:val="en-US"/>
        </w:rPr>
        <w:t></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лики</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мп</w:t>
      </w:r>
      <w:r w:rsidRPr="003D557F">
        <w:rPr>
          <w:lang w:val="en-US"/>
        </w:rPr>
        <w:t></w:t>
      </w:r>
      <w:r w:rsidRPr="003D557F">
        <w:rPr>
          <w:rFonts w:hint="eastAsia"/>
          <w:lang w:val="en-US"/>
        </w:rPr>
        <w:t>н</w:t>
      </w:r>
      <w:r w:rsidRPr="003D557F">
        <w:rPr>
          <w:lang w:val="en-US"/>
        </w:rPr>
        <w:t></w:t>
      </w:r>
      <w:r w:rsidRPr="003D557F">
        <w:rPr>
          <w:rFonts w:hint="eastAsia"/>
          <w:lang w:val="en-US"/>
        </w:rPr>
        <w:t>й</w:t>
      </w:r>
      <w:r w:rsidRPr="003D557F">
        <w:rPr>
          <w:lang w:val="en-US"/>
        </w:rPr>
        <w:t></w:t>
      </w:r>
      <w:r w:rsidRPr="003D557F">
        <w:rPr>
          <w:lang w:val="en-US"/>
        </w:rPr>
        <w:t></w:t>
      </w:r>
      <w:r w:rsidRPr="003D557F">
        <w:rPr>
          <w:rFonts w:hint="eastAsia"/>
          <w:lang w:val="en-US"/>
        </w:rPr>
        <w:t>ви</w:t>
      </w:r>
      <w:r w:rsidRPr="003D557F">
        <w:rPr>
          <w:lang w:val="en-US"/>
        </w:rPr>
        <w:t></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вит</w:t>
      </w:r>
      <w:r w:rsidRPr="003D557F">
        <w:rPr>
          <w:lang w:val="en-US"/>
        </w:rPr>
        <w:t></w:t>
      </w:r>
      <w:r w:rsidRPr="003D557F">
        <w:rPr>
          <w:lang w:val="en-US"/>
        </w:rPr>
        <w:t></w:t>
      </w:r>
      <w:r w:rsidRPr="003D557F">
        <w:rPr>
          <w:rFonts w:hint="eastAsia"/>
          <w:lang w:val="en-US"/>
        </w:rPr>
        <w:t>ти</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функц</w:t>
      </w:r>
      <w:r w:rsidRPr="003D557F">
        <w:rPr>
          <w:lang w:val="en-US"/>
        </w:rPr>
        <w:t></w:t>
      </w:r>
      <w:r w:rsidRPr="003D557F">
        <w:rPr>
          <w:lang w:val="en-US"/>
        </w:rPr>
        <w:t></w:t>
      </w:r>
      <w:r w:rsidRPr="003D557F">
        <w:rPr>
          <w:rFonts w:hint="eastAsia"/>
          <w:lang w:val="en-US"/>
        </w:rPr>
        <w:t>нув</w:t>
      </w:r>
      <w:r w:rsidRPr="003D557F">
        <w:rPr>
          <w:lang w:val="en-US"/>
        </w:rPr>
        <w:t></w:t>
      </w:r>
      <w:r w:rsidRPr="003D557F">
        <w:rPr>
          <w:rFonts w:hint="eastAsia"/>
          <w:lang w:val="en-US"/>
        </w:rPr>
        <w:t>ння</w:t>
      </w:r>
    </w:p>
    <w:p w:rsidR="003D557F" w:rsidRPr="003D557F" w:rsidRDefault="003D557F" w:rsidP="003D557F">
      <w:pPr>
        <w:rPr>
          <w:lang w:val="en-US"/>
        </w:rPr>
      </w:pPr>
      <w:r w:rsidRPr="003D557F">
        <w:rPr>
          <w:lang w:val="en-US"/>
        </w:rPr>
        <w:t></w:t>
      </w:r>
      <w:r w:rsidRPr="003D557F">
        <w:rPr>
          <w:lang w:val="en-US"/>
        </w:rPr>
        <w:t></w:t>
      </w:r>
      <w:r w:rsidRPr="003D557F">
        <w:rPr>
          <w:rFonts w:hint="eastAsia"/>
          <w:lang w:val="en-US"/>
        </w:rPr>
        <w:t>юзу</w:t>
      </w:r>
      <w:r w:rsidRPr="003D557F">
        <w:rPr>
          <w:lang w:val="en-US"/>
        </w:rPr>
        <w:t></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л</w:t>
      </w:r>
      <w:r w:rsidRPr="003D557F">
        <w:rPr>
          <w:lang w:val="en-US"/>
        </w:rPr>
        <w:t></w:t>
      </w:r>
      <w:r w:rsidRPr="003D557F">
        <w:rPr>
          <w:rFonts w:hint="eastAsia"/>
          <w:lang w:val="en-US"/>
        </w:rPr>
        <w:t>дки</w:t>
      </w:r>
      <w:r w:rsidRPr="003D557F">
        <w:rPr>
          <w:lang w:val="en-US"/>
        </w:rPr>
        <w:t></w:t>
      </w:r>
      <w:r w:rsidRPr="003D557F">
        <w:rPr>
          <w:rFonts w:hint="eastAsia"/>
          <w:lang w:val="en-US"/>
        </w:rPr>
        <w:t>утв</w:t>
      </w:r>
      <w:r w:rsidRPr="003D557F">
        <w:rPr>
          <w:lang w:val="en-US"/>
        </w:rPr>
        <w:t></w:t>
      </w:r>
      <w:r w:rsidRPr="003D557F">
        <w:rPr>
          <w:lang w:val="en-US"/>
        </w:rPr>
        <w:t></w:t>
      </w:r>
      <w:r w:rsidRPr="003D557F">
        <w:rPr>
          <w:lang w:val="en-US"/>
        </w:rPr>
        <w:t></w:t>
      </w:r>
      <w:r w:rsidRPr="003D557F">
        <w:rPr>
          <w:rFonts w:hint="eastAsia"/>
          <w:lang w:val="en-US"/>
        </w:rPr>
        <w:t>ння</w:t>
      </w:r>
      <w:r w:rsidRPr="003D557F">
        <w:rPr>
          <w:lang w:val="en-US"/>
        </w:rPr>
        <w:t></w:t>
      </w:r>
      <w:r w:rsidRPr="003D557F">
        <w:rPr>
          <w:rFonts w:hint="eastAsia"/>
          <w:lang w:val="en-US"/>
        </w:rPr>
        <w:t>к</w:t>
      </w:r>
      <w:r w:rsidRPr="003D557F">
        <w:rPr>
          <w:lang w:val="en-US"/>
        </w:rPr>
        <w:t></w:t>
      </w:r>
      <w:r w:rsidRPr="003D557F">
        <w:rPr>
          <w:rFonts w:hint="eastAsia"/>
          <w:lang w:val="en-US"/>
        </w:rPr>
        <w:t>нв</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нтн</w:t>
      </w:r>
      <w:r w:rsidRPr="003D557F">
        <w:rPr>
          <w:lang w:val="en-US"/>
        </w:rPr>
        <w:t></w:t>
      </w:r>
      <w:r w:rsidRPr="003D557F">
        <w:rPr>
          <w:lang w:val="en-US"/>
        </w:rPr>
        <w:t></w:t>
      </w:r>
      <w:r w:rsidRPr="003D557F">
        <w:rPr>
          <w:lang w:val="en-US"/>
        </w:rPr>
        <w:t></w:t>
      </w:r>
      <w:r w:rsidRPr="003D557F">
        <w:rPr>
          <w:rFonts w:hint="eastAsia"/>
          <w:lang w:val="en-US"/>
        </w:rPr>
        <w:t>нт</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ц</w:t>
      </w:r>
      <w:r w:rsidRPr="003D557F">
        <w:rPr>
          <w:lang w:val="en-US"/>
        </w:rPr>
        <w:t></w:t>
      </w:r>
      <w:r w:rsidRPr="003D557F">
        <w:rPr>
          <w:rFonts w:hint="eastAsia"/>
          <w:lang w:val="en-US"/>
        </w:rPr>
        <w:t>йни</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юз</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к</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зульт</w:t>
      </w:r>
      <w:r w:rsidRPr="003D557F">
        <w:rPr>
          <w:lang w:val="en-US"/>
        </w:rPr>
        <w:t></w:t>
      </w:r>
      <w:r w:rsidRPr="003D557F">
        <w:rPr>
          <w:rFonts w:hint="eastAsia"/>
          <w:lang w:val="en-US"/>
        </w:rPr>
        <w:t>ти</w:t>
      </w:r>
    </w:p>
    <w:p w:rsidR="003D557F" w:rsidRPr="003D557F" w:rsidRDefault="003D557F" w:rsidP="003D557F">
      <w:pPr>
        <w:rPr>
          <w:lang w:val="en-US"/>
        </w:rPr>
      </w:pPr>
      <w:r w:rsidRPr="003D557F">
        <w:rPr>
          <w:rFonts w:hint="eastAsia"/>
          <w:lang w:val="en-US"/>
        </w:rPr>
        <w:t>д</w:t>
      </w:r>
      <w:r w:rsidRPr="003D557F">
        <w:rPr>
          <w:lang w:val="en-US"/>
        </w:rPr>
        <w:t></w:t>
      </w:r>
      <w:r w:rsidRPr="003D557F">
        <w:rPr>
          <w:lang w:val="en-US"/>
        </w:rPr>
        <w:t></w:t>
      </w:r>
      <w:r w:rsidRPr="003D557F">
        <w:rPr>
          <w:rFonts w:hint="eastAsia"/>
          <w:lang w:val="en-US"/>
        </w:rPr>
        <w:t>л</w:t>
      </w:r>
      <w:r w:rsidRPr="003D557F">
        <w:rPr>
          <w:lang w:val="en-US"/>
        </w:rPr>
        <w:t></w:t>
      </w:r>
      <w:r w:rsidRPr="003D557F">
        <w:rPr>
          <w:rFonts w:hint="eastAsia"/>
          <w:lang w:val="en-US"/>
        </w:rPr>
        <w:t>дж</w:t>
      </w:r>
      <w:r w:rsidRPr="003D557F">
        <w:rPr>
          <w:lang w:val="en-US"/>
        </w:rPr>
        <w:t></w:t>
      </w:r>
      <w:r w:rsidRPr="003D557F">
        <w:rPr>
          <w:rFonts w:hint="eastAsia"/>
          <w:lang w:val="en-US"/>
        </w:rPr>
        <w:t>ння</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дч</w:t>
      </w:r>
      <w:r w:rsidRPr="003D557F">
        <w:rPr>
          <w:lang w:val="en-US"/>
        </w:rPr>
        <w:t></w:t>
      </w:r>
      <w:r w:rsidRPr="003D557F">
        <w:rPr>
          <w:rFonts w:hint="eastAsia"/>
          <w:lang w:val="en-US"/>
        </w:rPr>
        <w:t>ть</w:t>
      </w:r>
      <w:r w:rsidRPr="003D557F">
        <w:rPr>
          <w:lang w:val="en-US"/>
        </w:rPr>
        <w:t></w:t>
      </w:r>
      <w:r w:rsidRPr="003D557F">
        <w:rPr>
          <w:lang w:val="en-US"/>
        </w:rPr>
        <w:t></w:t>
      </w:r>
      <w:r w:rsidRPr="003D557F">
        <w:rPr>
          <w:rFonts w:hint="eastAsia"/>
          <w:lang w:val="en-US"/>
        </w:rPr>
        <w:t>щ</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н</w:t>
      </w:r>
      <w:r w:rsidRPr="003D557F">
        <w:rPr>
          <w:lang w:val="en-US"/>
        </w:rPr>
        <w:t></w:t>
      </w:r>
      <w:r w:rsidRPr="003D557F">
        <w:rPr>
          <w:rFonts w:hint="eastAsia"/>
          <w:lang w:val="en-US"/>
        </w:rPr>
        <w:t>ц</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ф</w:t>
      </w:r>
      <w:r w:rsidRPr="003D557F">
        <w:rPr>
          <w:lang w:val="en-US"/>
        </w:rPr>
        <w:t></w:t>
      </w:r>
      <w:r w:rsidRPr="003D557F">
        <w:rPr>
          <w:lang w:val="en-US"/>
        </w:rPr>
        <w:t></w:t>
      </w:r>
      <w:r w:rsidRPr="003D557F">
        <w:rPr>
          <w:rFonts w:hint="eastAsia"/>
          <w:lang w:val="en-US"/>
        </w:rPr>
        <w:t>и</w:t>
      </w:r>
      <w:r w:rsidRPr="003D557F">
        <w:rPr>
          <w:lang w:val="en-US"/>
        </w:rPr>
        <w:t></w:t>
      </w:r>
      <w:r w:rsidRPr="003D557F">
        <w:rPr>
          <w:rFonts w:hint="eastAsia"/>
          <w:lang w:val="en-US"/>
        </w:rPr>
        <w:t>к</w:t>
      </w:r>
      <w:r w:rsidRPr="003D557F">
        <w:rPr>
          <w:lang w:val="en-US"/>
        </w:rPr>
        <w:t></w:t>
      </w:r>
      <w:r w:rsidRPr="003D557F">
        <w:rPr>
          <w:rFonts w:hint="eastAsia"/>
          <w:lang w:val="en-US"/>
        </w:rPr>
        <w:t>мп</w:t>
      </w:r>
      <w:r w:rsidRPr="003D557F">
        <w:rPr>
          <w:lang w:val="en-US"/>
        </w:rPr>
        <w:t></w:t>
      </w:r>
      <w:r w:rsidRPr="003D557F">
        <w:rPr>
          <w:rFonts w:hint="eastAsia"/>
          <w:lang w:val="en-US"/>
        </w:rPr>
        <w:t>т</w:t>
      </w:r>
      <w:r w:rsidRPr="003D557F">
        <w:rPr>
          <w:lang w:val="en-US"/>
        </w:rPr>
        <w:t></w:t>
      </w:r>
      <w:r w:rsidRPr="003D557F">
        <w:rPr>
          <w:rFonts w:hint="eastAsia"/>
          <w:lang w:val="en-US"/>
        </w:rPr>
        <w:t>нц</w:t>
      </w:r>
      <w:r w:rsidRPr="003D557F">
        <w:rPr>
          <w:lang w:val="en-US"/>
        </w:rPr>
        <w:t></w:t>
      </w:r>
      <w:r w:rsidRPr="003D557F">
        <w:rPr>
          <w:rFonts w:hint="eastAsia"/>
          <w:lang w:val="en-US"/>
        </w:rPr>
        <w:t>ї</w:t>
      </w:r>
      <w:r w:rsidRPr="003D557F">
        <w:rPr>
          <w:lang w:val="en-US"/>
        </w:rPr>
        <w:t></w:t>
      </w:r>
      <w:r w:rsidRPr="003D557F">
        <w:rPr>
          <w:lang w:val="en-US"/>
        </w:rPr>
        <w:t></w:t>
      </w:r>
      <w:r w:rsidRPr="003D557F">
        <w:rPr>
          <w:lang w:val="en-US"/>
        </w:rPr>
        <w:t></w:t>
      </w:r>
      <w:r w:rsidRPr="003D557F">
        <w:rPr>
          <w:rFonts w:hint="eastAsia"/>
          <w:lang w:val="en-US"/>
        </w:rPr>
        <w:t>як</w:t>
      </w:r>
      <w:r w:rsidRPr="003D557F">
        <w:rPr>
          <w:lang w:val="en-US"/>
        </w:rPr>
        <w:t></w:t>
      </w:r>
      <w:r w:rsidRPr="003D557F">
        <w:rPr>
          <w:lang w:val="en-US"/>
        </w:rPr>
        <w:t></w:t>
      </w:r>
      <w:r w:rsidRPr="003D557F">
        <w:rPr>
          <w:lang w:val="en-US"/>
        </w:rPr>
        <w:t></w:t>
      </w:r>
      <w:r w:rsidRPr="003D557F">
        <w:rPr>
          <w:rFonts w:hint="eastAsia"/>
          <w:lang w:val="en-US"/>
        </w:rPr>
        <w:t>ктивн</w:t>
      </w:r>
      <w:r w:rsidRPr="003D557F">
        <w:rPr>
          <w:lang w:val="en-US"/>
        </w:rPr>
        <w:t></w:t>
      </w:r>
    </w:p>
    <w:p w:rsidR="003D557F" w:rsidRPr="003D557F" w:rsidRDefault="003D557F" w:rsidP="003D557F">
      <w:pPr>
        <w:rPr>
          <w:lang w:val="en-US"/>
        </w:rPr>
      </w:pPr>
      <w:r w:rsidRPr="003D557F">
        <w:rPr>
          <w:lang w:val="en-US"/>
        </w:rPr>
        <w:t></w:t>
      </w:r>
      <w:r w:rsidRPr="003D557F">
        <w:rPr>
          <w:lang w:val="en-US"/>
        </w:rPr>
        <w:t></w:t>
      </w:r>
      <w:r w:rsidRPr="003D557F">
        <w:rPr>
          <w:lang w:val="en-US"/>
        </w:rPr>
        <w:t></w:t>
      </w:r>
    </w:p>
    <w:p w:rsidR="003D557F" w:rsidRPr="003D557F" w:rsidRDefault="003D557F" w:rsidP="003D557F">
      <w:pPr>
        <w:rPr>
          <w:lang w:val="en-US"/>
        </w:rPr>
      </w:pPr>
      <w:r w:rsidRPr="003D557F">
        <w:rPr>
          <w:rFonts w:hint="eastAsia"/>
          <w:lang w:val="en-US"/>
        </w:rPr>
        <w:t>п</w:t>
      </w:r>
      <w:r w:rsidRPr="003D557F">
        <w:rPr>
          <w:lang w:val="en-US"/>
        </w:rPr>
        <w:t></w:t>
      </w:r>
      <w:r w:rsidRPr="003D557F">
        <w:rPr>
          <w:lang w:val="en-US"/>
        </w:rPr>
        <w:t></w:t>
      </w:r>
      <w:r w:rsidRPr="003D557F">
        <w:rPr>
          <w:lang w:val="en-US"/>
        </w:rPr>
        <w:t></w:t>
      </w:r>
      <w:r w:rsidRPr="003D557F">
        <w:rPr>
          <w:rFonts w:hint="eastAsia"/>
          <w:lang w:val="en-US"/>
        </w:rPr>
        <w:t>йм</w:t>
      </w:r>
      <w:r w:rsidRPr="003D557F">
        <w:rPr>
          <w:lang w:val="en-US"/>
        </w:rPr>
        <w:t></w:t>
      </w:r>
      <w:r w:rsidRPr="003D557F">
        <w:rPr>
          <w:rFonts w:hint="eastAsia"/>
          <w:lang w:val="en-US"/>
        </w:rPr>
        <w:t>ють</w:t>
      </w:r>
      <w:r w:rsidRPr="003D557F">
        <w:rPr>
          <w:lang w:val="en-US"/>
        </w:rPr>
        <w:t></w:t>
      </w:r>
      <w:r w:rsidRPr="003D557F">
        <w:rPr>
          <w:rFonts w:hint="eastAsia"/>
          <w:lang w:val="en-US"/>
        </w:rPr>
        <w:t>функц</w:t>
      </w:r>
      <w:r w:rsidRPr="003D557F">
        <w:rPr>
          <w:lang w:val="en-US"/>
        </w:rPr>
        <w:t></w:t>
      </w:r>
      <w:r w:rsidRPr="003D557F">
        <w:rPr>
          <w:rFonts w:hint="eastAsia"/>
          <w:lang w:val="en-US"/>
        </w:rPr>
        <w:t>ї</w:t>
      </w:r>
      <w:r w:rsidRPr="003D557F">
        <w:rPr>
          <w:lang w:val="en-US"/>
        </w:rPr>
        <w:t></w:t>
      </w:r>
      <w:r w:rsidRPr="003D557F">
        <w:rPr>
          <w:lang w:val="en-US"/>
        </w:rPr>
        <w:t></w:t>
      </w:r>
      <w:r w:rsidRPr="003D557F">
        <w:rPr>
          <w:lang w:val="en-US"/>
        </w:rPr>
        <w:t></w:t>
      </w:r>
      <w:r w:rsidRPr="003D557F">
        <w:rPr>
          <w:rFonts w:hint="eastAsia"/>
          <w:lang w:val="en-US"/>
        </w:rPr>
        <w:t>гулюв</w:t>
      </w:r>
      <w:r w:rsidRPr="003D557F">
        <w:rPr>
          <w:lang w:val="en-US"/>
        </w:rPr>
        <w:t></w:t>
      </w:r>
      <w:r w:rsidRPr="003D557F">
        <w:rPr>
          <w:rFonts w:hint="eastAsia"/>
          <w:lang w:val="en-US"/>
        </w:rPr>
        <w:t>ння</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т</w:t>
      </w:r>
      <w:r w:rsidRPr="003D557F">
        <w:rPr>
          <w:lang w:val="en-US"/>
        </w:rPr>
        <w:t></w:t>
      </w:r>
      <w:r w:rsidRPr="003D557F">
        <w:rPr>
          <w:rFonts w:hint="eastAsia"/>
          <w:lang w:val="en-US"/>
        </w:rPr>
        <w:t>в</w:t>
      </w:r>
      <w:r w:rsidRPr="003D557F">
        <w:rPr>
          <w:lang w:val="en-US"/>
        </w:rPr>
        <w:t></w:t>
      </w:r>
      <w:r w:rsidRPr="003D557F">
        <w:rPr>
          <w:rFonts w:hint="eastAsia"/>
          <w:lang w:val="en-US"/>
        </w:rPr>
        <w:t>ю</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w:t>
      </w:r>
      <w:r w:rsidRPr="003D557F">
        <w:rPr>
          <w:lang w:val="en-US"/>
        </w:rPr>
        <w:t></w:t>
      </w:r>
      <w:r w:rsidRPr="003D557F">
        <w:rPr>
          <w:rFonts w:hint="eastAsia"/>
          <w:lang w:val="en-US"/>
        </w:rPr>
        <w:t>льн</w:t>
      </w:r>
      <w:r w:rsidRPr="003D557F">
        <w:rPr>
          <w:lang w:val="en-US"/>
        </w:rPr>
        <w:t></w:t>
      </w:r>
      <w:r w:rsidRPr="003D557F">
        <w:rPr>
          <w:rFonts w:hint="eastAsia"/>
          <w:lang w:val="en-US"/>
        </w:rPr>
        <w:t>ю</w:t>
      </w:r>
      <w:r w:rsidRPr="003D557F">
        <w:rPr>
          <w:lang w:val="en-US"/>
        </w:rPr>
        <w:t></w:t>
      </w:r>
      <w:r w:rsidRPr="003D557F">
        <w:rPr>
          <w:lang w:val="en-US"/>
        </w:rPr>
        <w:t></w:t>
      </w:r>
      <w:r w:rsidRPr="003D557F">
        <w:rPr>
          <w:rFonts w:hint="eastAsia"/>
          <w:lang w:val="en-US"/>
        </w:rPr>
        <w:t>и</w:t>
      </w:r>
      <w:r w:rsidRPr="003D557F">
        <w:rPr>
          <w:lang w:val="en-US"/>
        </w:rPr>
        <w:t></w:t>
      </w:r>
      <w:r w:rsidRPr="003D557F">
        <w:rPr>
          <w:rFonts w:hint="eastAsia"/>
          <w:lang w:val="en-US"/>
        </w:rPr>
        <w:t>т</w:t>
      </w:r>
      <w:r w:rsidRPr="003D557F">
        <w:rPr>
          <w:lang w:val="en-US"/>
        </w:rPr>
        <w:t></w:t>
      </w:r>
      <w:r w:rsidRPr="003D557F">
        <w:rPr>
          <w:rFonts w:hint="eastAsia"/>
          <w:lang w:val="en-US"/>
        </w:rPr>
        <w:t>м</w:t>
      </w:r>
      <w:r w:rsidRPr="003D557F">
        <w:rPr>
          <w:lang w:val="en-US"/>
        </w:rPr>
        <w:t></w:t>
      </w:r>
      <w:r w:rsidRPr="003D557F">
        <w:rPr>
          <w:rFonts w:hint="eastAsia"/>
          <w:lang w:val="en-US"/>
        </w:rPr>
        <w:t>ю</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чин</w:t>
      </w:r>
      <w:r w:rsidRPr="003D557F">
        <w:rPr>
          <w:lang w:val="en-US"/>
        </w:rPr>
        <w:t></w:t>
      </w:r>
      <w:r w:rsidRPr="003D557F">
        <w:rPr>
          <w:rFonts w:hint="eastAsia"/>
          <w:lang w:val="en-US"/>
        </w:rPr>
        <w:t>ючи</w:t>
      </w:r>
      <w:r w:rsidRPr="003D557F">
        <w:rPr>
          <w:lang w:val="en-US"/>
        </w:rPr>
        <w:t></w:t>
      </w:r>
      <w:r w:rsidRPr="003D557F">
        <w:rPr>
          <w:rFonts w:hint="eastAsia"/>
          <w:lang w:val="en-US"/>
        </w:rPr>
        <w:t>в</w:t>
      </w:r>
      <w:r w:rsidRPr="003D557F">
        <w:rPr>
          <w:lang w:val="en-US"/>
        </w:rPr>
        <w:t></w:t>
      </w:r>
      <w:r w:rsidRPr="003D557F">
        <w:rPr>
          <w:rFonts w:hint="eastAsia"/>
          <w:lang w:val="en-US"/>
        </w:rPr>
        <w:t>д</w:t>
      </w:r>
    </w:p>
    <w:p w:rsidR="003D557F" w:rsidRPr="003D557F" w:rsidRDefault="003D557F" w:rsidP="003D557F">
      <w:pPr>
        <w:rPr>
          <w:lang w:val="en-US"/>
        </w:rPr>
      </w:pPr>
      <w:r w:rsidRPr="003D557F">
        <w:rPr>
          <w:rFonts w:hint="eastAsia"/>
          <w:lang w:val="en-US"/>
        </w:rPr>
        <w:t>л</w:t>
      </w:r>
      <w:r w:rsidRPr="003D557F">
        <w:rPr>
          <w:lang w:val="en-US"/>
        </w:rPr>
        <w:t></w:t>
      </w:r>
      <w:r w:rsidRPr="003D557F">
        <w:rPr>
          <w:rFonts w:hint="eastAsia"/>
          <w:lang w:val="en-US"/>
        </w:rPr>
        <w:t>г</w:t>
      </w:r>
      <w:r w:rsidRPr="003D557F">
        <w:rPr>
          <w:lang w:val="en-US"/>
        </w:rPr>
        <w:t></w:t>
      </w:r>
      <w:r w:rsidRPr="003D557F">
        <w:rPr>
          <w:rFonts w:hint="eastAsia"/>
          <w:lang w:val="en-US"/>
        </w:rPr>
        <w:t>тим</w:t>
      </w:r>
      <w:r w:rsidRPr="003D557F">
        <w:rPr>
          <w:lang w:val="en-US"/>
        </w:rPr>
        <w:t></w:t>
      </w:r>
      <w:r w:rsidRPr="003D557F">
        <w:rPr>
          <w:rFonts w:hint="eastAsia"/>
          <w:lang w:val="en-US"/>
        </w:rPr>
        <w:t>з</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lang w:val="en-US"/>
        </w:rPr>
        <w:t></w:t>
      </w:r>
      <w:r w:rsidRPr="003D557F">
        <w:rPr>
          <w:lang w:val="en-US"/>
        </w:rPr>
        <w:t></w:t>
      </w:r>
      <w:r w:rsidRPr="003D557F">
        <w:rPr>
          <w:rFonts w:hint="eastAsia"/>
          <w:lang w:val="en-US"/>
        </w:rPr>
        <w:t>визн</w:t>
      </w:r>
      <w:r w:rsidRPr="003D557F">
        <w:rPr>
          <w:lang w:val="en-US"/>
        </w:rPr>
        <w:t></w:t>
      </w:r>
      <w:r w:rsidRPr="003D557F">
        <w:rPr>
          <w:rFonts w:hint="eastAsia"/>
          <w:lang w:val="en-US"/>
        </w:rPr>
        <w:t>ння</w:t>
      </w:r>
      <w:r w:rsidRPr="003D557F">
        <w:rPr>
          <w:lang w:val="en-US"/>
        </w:rPr>
        <w:t></w:t>
      </w:r>
      <w:r w:rsidRPr="003D557F">
        <w:rPr>
          <w:rFonts w:hint="eastAsia"/>
          <w:lang w:val="en-US"/>
        </w:rPr>
        <w:t>й</w:t>
      </w:r>
      <w:r w:rsidRPr="003D557F">
        <w:rPr>
          <w:lang w:val="en-US"/>
        </w:rPr>
        <w:t></w:t>
      </w:r>
      <w:r w:rsidRPr="003D557F">
        <w:rPr>
          <w:rFonts w:hint="eastAsia"/>
          <w:lang w:val="en-US"/>
        </w:rPr>
        <w:t>з</w:t>
      </w:r>
      <w:r w:rsidRPr="003D557F">
        <w:rPr>
          <w:lang w:val="en-US"/>
        </w:rPr>
        <w:t></w:t>
      </w:r>
      <w:r w:rsidRPr="003D557F">
        <w:rPr>
          <w:rFonts w:hint="eastAsia"/>
          <w:lang w:val="en-US"/>
        </w:rPr>
        <w:t>к</w:t>
      </w:r>
      <w:r w:rsidRPr="003D557F">
        <w:rPr>
          <w:lang w:val="en-US"/>
        </w:rPr>
        <w:t></w:t>
      </w:r>
      <w:r w:rsidRPr="003D557F">
        <w:rPr>
          <w:rFonts w:hint="eastAsia"/>
          <w:lang w:val="en-US"/>
        </w:rPr>
        <w:t>нчуючи</w:t>
      </w:r>
      <w:r w:rsidRPr="003D557F">
        <w:rPr>
          <w:lang w:val="en-US"/>
        </w:rPr>
        <w:t></w:t>
      </w:r>
      <w:r w:rsidRPr="003D557F">
        <w:rPr>
          <w:rFonts w:hint="eastAsia"/>
          <w:lang w:val="en-US"/>
        </w:rPr>
        <w:t>п</w:t>
      </w:r>
      <w:r w:rsidRPr="003D557F">
        <w:rPr>
          <w:lang w:val="en-US"/>
        </w:rPr>
        <w:t></w:t>
      </w:r>
      <w:r w:rsidRPr="003D557F">
        <w:rPr>
          <w:rFonts w:hint="eastAsia"/>
          <w:lang w:val="en-US"/>
        </w:rPr>
        <w:t>ийняттям</w:t>
      </w:r>
      <w:r w:rsidRPr="003D557F">
        <w:rPr>
          <w:lang w:val="en-US"/>
        </w:rPr>
        <w:t></w:t>
      </w:r>
      <w:r w:rsidRPr="003D557F">
        <w:rPr>
          <w:lang w:val="en-US"/>
        </w:rPr>
        <w:t></w:t>
      </w:r>
      <w:r w:rsidRPr="003D557F">
        <w:rPr>
          <w:lang w:val="en-US"/>
        </w:rPr>
        <w:t></w:t>
      </w:r>
      <w:r w:rsidRPr="003D557F">
        <w:rPr>
          <w:rFonts w:hint="eastAsia"/>
          <w:lang w:val="en-US"/>
        </w:rPr>
        <w:t>ш</w:t>
      </w:r>
      <w:r w:rsidRPr="003D557F">
        <w:rPr>
          <w:lang w:val="en-US"/>
        </w:rPr>
        <w:t></w:t>
      </w:r>
      <w:r w:rsidRPr="003D557F">
        <w:rPr>
          <w:rFonts w:hint="eastAsia"/>
          <w:lang w:val="en-US"/>
        </w:rPr>
        <w:t>нь</w:t>
      </w:r>
      <w:r w:rsidRPr="003D557F">
        <w:rPr>
          <w:lang w:val="en-US"/>
        </w:rPr>
        <w:t></w:t>
      </w:r>
      <w:r w:rsidRPr="003D557F">
        <w:rPr>
          <w:rFonts w:hint="eastAsia"/>
          <w:lang w:val="en-US"/>
        </w:rPr>
        <w:t>т</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гулюв</w:t>
      </w:r>
      <w:r w:rsidRPr="003D557F">
        <w:rPr>
          <w:lang w:val="en-US"/>
        </w:rPr>
        <w:t></w:t>
      </w:r>
      <w:r w:rsidRPr="003D557F">
        <w:rPr>
          <w:rFonts w:hint="eastAsia"/>
          <w:lang w:val="en-US"/>
        </w:rPr>
        <w:t>нням</w:t>
      </w:r>
      <w:r w:rsidRPr="003D557F">
        <w:rPr>
          <w:lang w:val="en-US"/>
        </w:rPr>
        <w:t></w:t>
      </w:r>
      <w:r w:rsidRPr="003D557F">
        <w:rPr>
          <w:lang w:val="en-US"/>
        </w:rPr>
        <w:t></w:t>
      </w:r>
    </w:p>
    <w:p w:rsidR="003D557F" w:rsidRPr="003D557F" w:rsidRDefault="003D557F" w:rsidP="003D557F">
      <w:pPr>
        <w:rPr>
          <w:lang w:val="en-US"/>
        </w:rPr>
      </w:pPr>
      <w:r w:rsidRPr="003D557F">
        <w:rPr>
          <w:lang w:val="en-US"/>
        </w:rPr>
        <w:t></w:t>
      </w:r>
      <w:r w:rsidRPr="003D557F">
        <w:rPr>
          <w:rFonts w:hint="eastAsia"/>
          <w:lang w:val="en-US"/>
        </w:rPr>
        <w:t>п</w:t>
      </w:r>
      <w:r w:rsidRPr="003D557F">
        <w:rPr>
          <w:lang w:val="en-US"/>
        </w:rPr>
        <w:t></w:t>
      </w:r>
      <w:r w:rsidRPr="003D557F">
        <w:rPr>
          <w:rFonts w:hint="eastAsia"/>
          <w:lang w:val="en-US"/>
        </w:rPr>
        <w:t>ияють</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змив</w:t>
      </w:r>
      <w:r w:rsidRPr="003D557F">
        <w:rPr>
          <w:lang w:val="en-US"/>
        </w:rPr>
        <w:t></w:t>
      </w:r>
      <w:r w:rsidRPr="003D557F">
        <w:rPr>
          <w:rFonts w:hint="eastAsia"/>
          <w:lang w:val="en-US"/>
        </w:rPr>
        <w:t>нню</w:t>
      </w:r>
      <w:r w:rsidRPr="003D557F">
        <w:rPr>
          <w:lang w:val="en-US"/>
        </w:rPr>
        <w:t></w:t>
      </w:r>
      <w:r w:rsidRPr="003D557F">
        <w:rPr>
          <w:lang w:val="en-US"/>
        </w:rPr>
        <w:t></w:t>
      </w:r>
      <w:r w:rsidRPr="003D557F">
        <w:rPr>
          <w:lang w:val="en-US"/>
        </w:rPr>
        <w:t></w:t>
      </w:r>
      <w:r w:rsidRPr="003D557F">
        <w:rPr>
          <w:rFonts w:hint="eastAsia"/>
          <w:lang w:val="en-US"/>
        </w:rPr>
        <w:t>є</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чни</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титуц</w:t>
      </w:r>
      <w:r w:rsidRPr="003D557F">
        <w:rPr>
          <w:lang w:val="en-US"/>
        </w:rPr>
        <w:t></w:t>
      </w:r>
      <w:r w:rsidRPr="003D557F">
        <w:rPr>
          <w:rFonts w:hint="eastAsia"/>
          <w:lang w:val="en-US"/>
        </w:rPr>
        <w:t>йни</w:t>
      </w:r>
      <w:r w:rsidRPr="003D557F">
        <w:rPr>
          <w:lang w:val="en-US"/>
        </w:rPr>
        <w:t></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укту</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ду</w:t>
      </w:r>
      <w:r w:rsidRPr="003D557F">
        <w:rPr>
          <w:lang w:val="en-US"/>
        </w:rPr>
        <w:t></w:t>
      </w:r>
      <w:r w:rsidRPr="003D557F">
        <w:rPr>
          <w:rFonts w:hint="eastAsia"/>
          <w:lang w:val="en-US"/>
        </w:rPr>
        <w:t>д</w:t>
      </w:r>
      <w:r w:rsidRPr="003D557F">
        <w:rPr>
          <w:lang w:val="en-US"/>
        </w:rPr>
        <w:t></w:t>
      </w:r>
    </w:p>
    <w:p w:rsidR="003D557F" w:rsidRPr="003D557F" w:rsidRDefault="003D557F" w:rsidP="003D557F">
      <w:pPr>
        <w:rPr>
          <w:lang w:val="en-US"/>
        </w:rPr>
      </w:pPr>
      <w:r w:rsidRPr="003D557F">
        <w:rPr>
          <w:rFonts w:hint="eastAsia"/>
          <w:lang w:val="en-US"/>
        </w:rPr>
        <w:t>м</w:t>
      </w:r>
      <w:r w:rsidRPr="003D557F">
        <w:rPr>
          <w:lang w:val="en-US"/>
        </w:rPr>
        <w:t></w:t>
      </w:r>
      <w:r w:rsidRPr="003D557F">
        <w:rPr>
          <w:lang w:val="en-US"/>
        </w:rPr>
        <w:t></w:t>
      </w:r>
      <w:r w:rsidRPr="003D557F">
        <w:rPr>
          <w:lang w:val="en-US"/>
        </w:rPr>
        <w:t></w:t>
      </w:r>
      <w:r w:rsidRPr="003D557F">
        <w:rPr>
          <w:rFonts w:hint="eastAsia"/>
          <w:lang w:val="en-US"/>
        </w:rPr>
        <w:t>ж</w:t>
      </w:r>
      <w:r w:rsidRPr="003D557F">
        <w:rPr>
          <w:lang w:val="en-US"/>
        </w:rPr>
        <w:t></w:t>
      </w:r>
      <w:r w:rsidRPr="003D557F">
        <w:rPr>
          <w:rFonts w:hint="eastAsia"/>
          <w:lang w:val="en-US"/>
        </w:rPr>
        <w:t>ви</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д</w:t>
      </w:r>
      <w:r w:rsidRPr="003D557F">
        <w:rPr>
          <w:lang w:val="en-US"/>
        </w:rPr>
        <w:t></w:t>
      </w:r>
      <w:r w:rsidRPr="003D557F">
        <w:rPr>
          <w:rFonts w:hint="eastAsia"/>
          <w:lang w:val="en-US"/>
        </w:rPr>
        <w:t>л</w:t>
      </w:r>
      <w:r w:rsidRPr="003D557F">
        <w:rPr>
          <w:lang w:val="en-US"/>
        </w:rPr>
        <w:t></w:t>
      </w:r>
      <w:r w:rsidRPr="003D557F">
        <w:rPr>
          <w:rFonts w:hint="eastAsia"/>
          <w:lang w:val="en-US"/>
        </w:rPr>
        <w:t>й</w:t>
      </w:r>
      <w:r w:rsidRPr="003D557F">
        <w:rPr>
          <w:lang w:val="en-US"/>
        </w:rPr>
        <w:t></w:t>
      </w:r>
      <w:r w:rsidRPr="003D557F">
        <w:rPr>
          <w:rFonts w:hint="eastAsia"/>
          <w:lang w:val="en-US"/>
        </w:rPr>
        <w:t>вз</w:t>
      </w:r>
      <w:r w:rsidRPr="003D557F">
        <w:rPr>
          <w:lang w:val="en-US"/>
        </w:rPr>
        <w:t></w:t>
      </w:r>
      <w:r w:rsidRPr="003D557F">
        <w:rPr>
          <w:rFonts w:hint="eastAsia"/>
          <w:lang w:val="en-US"/>
        </w:rPr>
        <w:t>єм</w:t>
      </w:r>
      <w:r w:rsidRPr="003D557F">
        <w:rPr>
          <w:lang w:val="en-US"/>
        </w:rPr>
        <w:t></w:t>
      </w:r>
      <w:r w:rsidRPr="003D557F">
        <w:rPr>
          <w:rFonts w:hint="eastAsia"/>
          <w:lang w:val="en-US"/>
        </w:rPr>
        <w:t>д</w:t>
      </w:r>
      <w:r w:rsidRPr="003D557F">
        <w:rPr>
          <w:lang w:val="en-US"/>
        </w:rPr>
        <w:t></w:t>
      </w:r>
      <w:r w:rsidRPr="003D557F">
        <w:rPr>
          <w:rFonts w:hint="eastAsia"/>
          <w:lang w:val="en-US"/>
        </w:rPr>
        <w:t>ї</w:t>
      </w:r>
      <w:r w:rsidRPr="003D557F">
        <w:rPr>
          <w:lang w:val="en-US"/>
        </w:rPr>
        <w:t></w:t>
      </w:r>
      <w:r w:rsidRPr="003D557F">
        <w:rPr>
          <w:rFonts w:hint="eastAsia"/>
          <w:lang w:val="en-US"/>
        </w:rPr>
        <w:t>з</w:t>
      </w:r>
      <w:r w:rsidRPr="003D557F">
        <w:rPr>
          <w:lang w:val="en-US"/>
        </w:rPr>
        <w:t></w:t>
      </w:r>
      <w:r w:rsidRPr="003D557F">
        <w:rPr>
          <w:rFonts w:hint="eastAsia"/>
          <w:lang w:val="en-US"/>
        </w:rPr>
        <w:t>ви</w:t>
      </w:r>
      <w:r w:rsidRPr="003D557F">
        <w:rPr>
          <w:lang w:val="en-US"/>
        </w:rPr>
        <w:t></w:t>
      </w:r>
      <w:r w:rsidRPr="003D557F">
        <w:rPr>
          <w:lang w:val="en-US"/>
        </w:rPr>
        <w:t></w:t>
      </w:r>
      <w:r w:rsidRPr="003D557F">
        <w:rPr>
          <w:rFonts w:hint="eastAsia"/>
          <w:lang w:val="en-US"/>
        </w:rPr>
        <w:t>ким</w:t>
      </w:r>
      <w:r w:rsidRPr="003D557F">
        <w:rPr>
          <w:lang w:val="en-US"/>
        </w:rPr>
        <w:t></w:t>
      </w:r>
      <w:r w:rsidRPr="003D557F">
        <w:rPr>
          <w:rFonts w:hint="eastAsia"/>
          <w:lang w:val="en-US"/>
        </w:rPr>
        <w:t>к</w:t>
      </w:r>
      <w:r w:rsidRPr="003D557F">
        <w:rPr>
          <w:lang w:val="en-US"/>
        </w:rPr>
        <w:t></w:t>
      </w:r>
      <w:r w:rsidRPr="003D557F">
        <w:rPr>
          <w:lang w:val="en-US"/>
        </w:rPr>
        <w:t></w:t>
      </w:r>
      <w:r w:rsidRPr="003D557F">
        <w:rPr>
          <w:lang w:val="en-US"/>
        </w:rPr>
        <w:t></w:t>
      </w:r>
      <w:r w:rsidRPr="003D557F">
        <w:rPr>
          <w:rFonts w:hint="eastAsia"/>
          <w:lang w:val="en-US"/>
        </w:rPr>
        <w:t>тивним</w:t>
      </w:r>
      <w:r w:rsidRPr="003D557F">
        <w:rPr>
          <w:lang w:val="en-US"/>
        </w:rPr>
        <w:t></w:t>
      </w:r>
      <w:r w:rsidRPr="003D557F">
        <w:rPr>
          <w:rFonts w:hint="eastAsia"/>
          <w:lang w:val="en-US"/>
        </w:rPr>
        <w:t>п</w:t>
      </w:r>
      <w:r w:rsidRPr="003D557F">
        <w:rPr>
          <w:lang w:val="en-US"/>
        </w:rPr>
        <w:t></w:t>
      </w:r>
      <w:r w:rsidRPr="003D557F">
        <w:rPr>
          <w:rFonts w:hint="eastAsia"/>
          <w:lang w:val="en-US"/>
        </w:rPr>
        <w:t>т</w:t>
      </w:r>
      <w:r w:rsidRPr="003D557F">
        <w:rPr>
          <w:lang w:val="en-US"/>
        </w:rPr>
        <w:t></w:t>
      </w:r>
      <w:r w:rsidRPr="003D557F">
        <w:rPr>
          <w:rFonts w:hint="eastAsia"/>
          <w:lang w:val="en-US"/>
        </w:rPr>
        <w:t>нц</w:t>
      </w:r>
      <w:r w:rsidRPr="003D557F">
        <w:rPr>
          <w:lang w:val="en-US"/>
        </w:rPr>
        <w:t></w:t>
      </w:r>
      <w:r w:rsidRPr="003D557F">
        <w:rPr>
          <w:lang w:val="en-US"/>
        </w:rPr>
        <w:t></w:t>
      </w:r>
      <w:r w:rsidRPr="003D557F">
        <w:rPr>
          <w:rFonts w:hint="eastAsia"/>
          <w:lang w:val="en-US"/>
        </w:rPr>
        <w:t>л</w:t>
      </w:r>
      <w:r w:rsidRPr="003D557F">
        <w:rPr>
          <w:lang w:val="en-US"/>
        </w:rPr>
        <w:t></w:t>
      </w:r>
      <w:r w:rsidRPr="003D557F">
        <w:rPr>
          <w:rFonts w:hint="eastAsia"/>
          <w:lang w:val="en-US"/>
        </w:rPr>
        <w:t>м</w:t>
      </w:r>
    </w:p>
    <w:p w:rsidR="003D557F" w:rsidRPr="003D557F" w:rsidRDefault="003D557F" w:rsidP="003D557F">
      <w:pPr>
        <w:rPr>
          <w:lang w:val="en-US"/>
        </w:rPr>
      </w:pP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к</w:t>
      </w:r>
      <w:r w:rsidRPr="003D557F">
        <w:rPr>
          <w:lang w:val="en-US"/>
        </w:rPr>
        <w:t></w:t>
      </w:r>
      <w:r w:rsidRPr="003D557F">
        <w:rPr>
          <w:rFonts w:hint="eastAsia"/>
          <w:lang w:val="en-US"/>
        </w:rPr>
        <w:t>нф</w:t>
      </w:r>
      <w:r w:rsidRPr="003D557F">
        <w:rPr>
          <w:lang w:val="en-US"/>
        </w:rPr>
        <w:t></w:t>
      </w:r>
      <w:r w:rsidRPr="003D557F">
        <w:rPr>
          <w:rFonts w:hint="eastAsia"/>
          <w:lang w:val="en-US"/>
        </w:rPr>
        <w:t>гу</w:t>
      </w:r>
      <w:r w:rsidRPr="003D557F">
        <w:rPr>
          <w:lang w:val="en-US"/>
        </w:rPr>
        <w:t></w:t>
      </w:r>
      <w:r w:rsidRPr="003D557F">
        <w:rPr>
          <w:rFonts w:hint="eastAsia"/>
          <w:lang w:val="en-US"/>
        </w:rPr>
        <w:t>ув</w:t>
      </w:r>
      <w:r w:rsidRPr="003D557F">
        <w:rPr>
          <w:lang w:val="en-US"/>
        </w:rPr>
        <w:t></w:t>
      </w:r>
      <w:r w:rsidRPr="003D557F">
        <w:rPr>
          <w:rFonts w:hint="eastAsia"/>
          <w:lang w:val="en-US"/>
        </w:rPr>
        <w:t>ння</w:t>
      </w:r>
      <w:r w:rsidRPr="003D557F">
        <w:rPr>
          <w:lang w:val="en-US"/>
        </w:rPr>
        <w:t></w:t>
      </w:r>
    </w:p>
    <w:p w:rsidR="003D557F" w:rsidRPr="003D557F" w:rsidRDefault="003D557F" w:rsidP="003D557F">
      <w:pPr>
        <w:rPr>
          <w:lang w:val="en-US"/>
        </w:rPr>
      </w:pP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д</w:t>
      </w:r>
      <w:r w:rsidRPr="003D557F">
        <w:rPr>
          <w:lang w:val="en-US"/>
        </w:rPr>
        <w:t></w:t>
      </w:r>
      <w:r w:rsidRPr="003D557F">
        <w:rPr>
          <w:lang w:val="en-US"/>
        </w:rPr>
        <w:t></w:t>
      </w:r>
      <w:r w:rsidRPr="003D557F">
        <w:rPr>
          <w:rFonts w:hint="eastAsia"/>
          <w:lang w:val="en-US"/>
        </w:rPr>
        <w:t>л</w:t>
      </w:r>
      <w:r w:rsidRPr="003D557F">
        <w:rPr>
          <w:lang w:val="en-US"/>
        </w:rPr>
        <w:t></w:t>
      </w:r>
      <w:r w:rsidRPr="003D557F">
        <w:rPr>
          <w:rFonts w:hint="eastAsia"/>
          <w:lang w:val="en-US"/>
        </w:rPr>
        <w:t>дж</w:t>
      </w:r>
      <w:r w:rsidRPr="003D557F">
        <w:rPr>
          <w:lang w:val="en-US"/>
        </w:rPr>
        <w:t></w:t>
      </w:r>
      <w:r w:rsidRPr="003D557F">
        <w:rPr>
          <w:rFonts w:hint="eastAsia"/>
          <w:lang w:val="en-US"/>
        </w:rPr>
        <w:t>ння</w:t>
      </w:r>
      <w:r w:rsidRPr="003D557F">
        <w:rPr>
          <w:lang w:val="en-US"/>
        </w:rPr>
        <w:t></w:t>
      </w:r>
      <w:r w:rsidRPr="003D557F">
        <w:rPr>
          <w:rFonts w:hint="eastAsia"/>
          <w:lang w:val="en-US"/>
        </w:rPr>
        <w:t>чинник</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тив</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як</w:t>
      </w:r>
      <w:r w:rsidRPr="003D557F">
        <w:rPr>
          <w:lang w:val="en-US"/>
        </w:rPr>
        <w:t></w:t>
      </w:r>
      <w:r w:rsidRPr="003D557F">
        <w:rPr>
          <w:lang w:val="en-US"/>
        </w:rPr>
        <w:t></w:t>
      </w:r>
      <w:r w:rsidRPr="003D557F">
        <w:rPr>
          <w:rFonts w:hint="eastAsia"/>
          <w:lang w:val="en-US"/>
        </w:rPr>
        <w:t>вплив</w:t>
      </w:r>
      <w:r w:rsidRPr="003D557F">
        <w:rPr>
          <w:lang w:val="en-US"/>
        </w:rPr>
        <w:t></w:t>
      </w:r>
      <w:r w:rsidRPr="003D557F">
        <w:rPr>
          <w:rFonts w:hint="eastAsia"/>
          <w:lang w:val="en-US"/>
        </w:rPr>
        <w:t>ють</w:t>
      </w:r>
      <w:r w:rsidRPr="003D557F">
        <w:rPr>
          <w:lang w:val="en-US"/>
        </w:rPr>
        <w:t></w:t>
      </w:r>
      <w:r w:rsidRPr="003D557F">
        <w:rPr>
          <w:rFonts w:hint="eastAsia"/>
          <w:lang w:val="en-US"/>
        </w:rPr>
        <w:t>н</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нь</w:t>
      </w:r>
    </w:p>
    <w:p w:rsidR="003D557F" w:rsidRPr="003D557F" w:rsidRDefault="003D557F" w:rsidP="003D557F">
      <w:pPr>
        <w:rPr>
          <w:lang w:val="en-US"/>
        </w:rPr>
      </w:pPr>
      <w:r w:rsidRPr="003D557F">
        <w:rPr>
          <w:rFonts w:hint="eastAsia"/>
          <w:lang w:val="en-US"/>
        </w:rPr>
        <w:t>т</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ф</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lang w:val="en-US"/>
        </w:rPr>
        <w:t></w:t>
      </w:r>
      <w:r w:rsidRPr="003D557F">
        <w:rPr>
          <w:lang w:val="en-US"/>
        </w:rPr>
        <w:t></w:t>
      </w:r>
      <w:r w:rsidRPr="003D557F">
        <w:rPr>
          <w:rFonts w:hint="eastAsia"/>
          <w:lang w:val="en-US"/>
        </w:rPr>
        <w:t>к</w:t>
      </w:r>
      <w:r w:rsidRPr="003D557F">
        <w:rPr>
          <w:lang w:val="en-US"/>
        </w:rPr>
        <w:t></w:t>
      </w:r>
      <w:r w:rsidRPr="003D557F">
        <w:rPr>
          <w:lang w:val="en-US"/>
        </w:rPr>
        <w:t></w:t>
      </w:r>
      <w:r w:rsidRPr="003D557F">
        <w:rPr>
          <w:lang w:val="en-US"/>
        </w:rPr>
        <w:t></w:t>
      </w:r>
      <w:r w:rsidRPr="003D557F">
        <w:rPr>
          <w:rFonts w:hint="eastAsia"/>
          <w:lang w:val="en-US"/>
        </w:rPr>
        <w:t>дин</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rFonts w:hint="eastAsia"/>
          <w:lang w:val="en-US"/>
        </w:rPr>
        <w:t>д</w:t>
      </w:r>
      <w:r w:rsidRPr="003D557F">
        <w:rPr>
          <w:lang w:val="en-US"/>
        </w:rPr>
        <w:t></w:t>
      </w:r>
      <w:r w:rsidRPr="003D557F">
        <w:rPr>
          <w:rFonts w:hint="eastAsia"/>
          <w:lang w:val="en-US"/>
        </w:rPr>
        <w:t>яльн</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титуц</w:t>
      </w:r>
      <w:r w:rsidRPr="003D557F">
        <w:rPr>
          <w:lang w:val="en-US"/>
        </w:rPr>
        <w:t></w:t>
      </w:r>
      <w:r w:rsidRPr="003D557F">
        <w:rPr>
          <w:rFonts w:hint="eastAsia"/>
          <w:lang w:val="en-US"/>
        </w:rPr>
        <w:t>й</w:t>
      </w:r>
      <w:r w:rsidRPr="003D557F">
        <w:rPr>
          <w:lang w:val="en-US"/>
        </w:rPr>
        <w:t></w:t>
      </w:r>
      <w:r w:rsidRPr="003D557F">
        <w:rPr>
          <w:rFonts w:hint="eastAsia"/>
          <w:lang w:val="en-US"/>
        </w:rPr>
        <w:t>у</w:t>
      </w:r>
      <w:r w:rsidRPr="003D557F">
        <w:rPr>
          <w:lang w:val="en-US"/>
        </w:rPr>
        <w:t></w:t>
      </w:r>
      <w:r w:rsidRPr="003D557F">
        <w:rPr>
          <w:lang w:val="en-US"/>
        </w:rPr>
        <w:t></w:t>
      </w:r>
      <w:r w:rsidRPr="003D557F">
        <w:rPr>
          <w:rFonts w:hint="eastAsia"/>
          <w:lang w:val="en-US"/>
        </w:rPr>
        <w:t>ф</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т</w:t>
      </w:r>
      <w:r w:rsidRPr="003D557F">
        <w:rPr>
          <w:lang w:val="en-US"/>
        </w:rPr>
        <w:t></w:t>
      </w:r>
      <w:r w:rsidRPr="003D557F">
        <w:rPr>
          <w:rFonts w:hint="eastAsia"/>
          <w:lang w:val="en-US"/>
        </w:rPr>
        <w:t>в</w:t>
      </w:r>
      <w:r w:rsidRPr="003D557F">
        <w:rPr>
          <w:lang w:val="en-US"/>
        </w:rPr>
        <w:t></w:t>
      </w:r>
      <w:r w:rsidRPr="003D557F">
        <w:rPr>
          <w:rFonts w:hint="eastAsia"/>
          <w:lang w:val="en-US"/>
        </w:rPr>
        <w:t>ї</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вл</w:t>
      </w:r>
      <w:r w:rsidRPr="003D557F">
        <w:rPr>
          <w:lang w:val="en-US"/>
        </w:rPr>
        <w:t></w:t>
      </w:r>
      <w:r w:rsidRPr="003D557F">
        <w:rPr>
          <w:lang w:val="en-US"/>
        </w:rPr>
        <w:t></w:t>
      </w:r>
      <w:r w:rsidRPr="003D557F">
        <w:rPr>
          <w:rFonts w:hint="eastAsia"/>
          <w:lang w:val="en-US"/>
        </w:rPr>
        <w:t>д</w:t>
      </w:r>
      <w:r w:rsidRPr="003D557F">
        <w:rPr>
          <w:lang w:val="en-US"/>
        </w:rPr>
        <w:t></w:t>
      </w:r>
      <w:r w:rsidRPr="003D557F">
        <w:rPr>
          <w:rFonts w:hint="eastAsia"/>
          <w:lang w:val="en-US"/>
        </w:rPr>
        <w:t>в</w:t>
      </w:r>
      <w:r w:rsidRPr="003D557F">
        <w:rPr>
          <w:lang w:val="en-US"/>
        </w:rPr>
        <w:t></w:t>
      </w:r>
      <w:r w:rsidRPr="003D557F">
        <w:rPr>
          <w:rFonts w:hint="eastAsia"/>
          <w:lang w:val="en-US"/>
        </w:rPr>
        <w:t>д</w:t>
      </w:r>
      <w:r w:rsidRPr="003D557F">
        <w:rPr>
          <w:lang w:val="en-US"/>
        </w:rPr>
        <w:t></w:t>
      </w:r>
      <w:r w:rsidRPr="003D557F">
        <w:rPr>
          <w:rFonts w:hint="eastAsia"/>
          <w:lang w:val="en-US"/>
        </w:rPr>
        <w:t>н</w:t>
      </w:r>
      <w:r w:rsidRPr="003D557F">
        <w:rPr>
          <w:lang w:val="en-US"/>
        </w:rPr>
        <w:t></w:t>
      </w:r>
      <w:r w:rsidRPr="003D557F">
        <w:rPr>
          <w:lang w:val="en-US"/>
        </w:rPr>
        <w:t></w:t>
      </w:r>
    </w:p>
    <w:p w:rsidR="003D557F" w:rsidRPr="003D557F" w:rsidRDefault="003D557F" w:rsidP="003D557F">
      <w:pPr>
        <w:rPr>
          <w:lang w:val="en-US"/>
        </w:rPr>
      </w:pPr>
      <w:r w:rsidRPr="003D557F">
        <w:rPr>
          <w:rFonts w:hint="eastAsia"/>
          <w:lang w:val="en-US"/>
        </w:rPr>
        <w:t>щ</w:t>
      </w:r>
      <w:r w:rsidRPr="003D557F">
        <w:rPr>
          <w:lang w:val="en-US"/>
        </w:rPr>
        <w:t></w:t>
      </w:r>
      <w:r w:rsidRPr="003D557F">
        <w:rPr>
          <w:lang w:val="en-US"/>
        </w:rPr>
        <w:t></w:t>
      </w:r>
      <w:r w:rsidRPr="003D557F">
        <w:rPr>
          <w:rFonts w:hint="eastAsia"/>
          <w:lang w:val="en-US"/>
        </w:rPr>
        <w:t>гл</w:t>
      </w:r>
      <w:r w:rsidRPr="003D557F">
        <w:rPr>
          <w:lang w:val="en-US"/>
        </w:rPr>
        <w:t></w:t>
      </w:r>
      <w:r w:rsidRPr="003D557F">
        <w:rPr>
          <w:rFonts w:hint="eastAsia"/>
          <w:lang w:val="en-US"/>
        </w:rPr>
        <w:t>б</w:t>
      </w:r>
      <w:r w:rsidRPr="003D557F">
        <w:rPr>
          <w:lang w:val="en-US"/>
        </w:rPr>
        <w:t></w:t>
      </w:r>
      <w:r w:rsidRPr="003D557F">
        <w:rPr>
          <w:rFonts w:hint="eastAsia"/>
          <w:lang w:val="en-US"/>
        </w:rPr>
        <w:t>льн</w:t>
      </w:r>
      <w:r w:rsidRPr="003D557F">
        <w:rPr>
          <w:lang w:val="en-US"/>
        </w:rPr>
        <w:t></w:t>
      </w:r>
      <w:r w:rsidRPr="003D557F">
        <w:rPr>
          <w:lang w:val="en-US"/>
        </w:rPr>
        <w:t></w:t>
      </w:r>
      <w:r w:rsidRPr="003D557F">
        <w:rPr>
          <w:rFonts w:hint="eastAsia"/>
          <w:lang w:val="en-US"/>
        </w:rPr>
        <w:t>ди</w:t>
      </w:r>
      <w:r w:rsidRPr="003D557F">
        <w:rPr>
          <w:lang w:val="en-US"/>
        </w:rPr>
        <w:t></w:t>
      </w:r>
      <w:r w:rsidRPr="003D557F">
        <w:rPr>
          <w:rFonts w:hint="eastAsia"/>
          <w:lang w:val="en-US"/>
        </w:rPr>
        <w:t>б</w:t>
      </w:r>
      <w:r w:rsidRPr="003D557F">
        <w:rPr>
          <w:lang w:val="en-US"/>
        </w:rPr>
        <w:t></w:t>
      </w:r>
      <w:r w:rsidRPr="003D557F">
        <w:rPr>
          <w:rFonts w:hint="eastAsia"/>
          <w:lang w:val="en-US"/>
        </w:rPr>
        <w:t>л</w:t>
      </w:r>
      <w:r w:rsidRPr="003D557F">
        <w:rPr>
          <w:lang w:val="en-US"/>
        </w:rPr>
        <w:t></w:t>
      </w:r>
      <w:r w:rsidRPr="003D557F">
        <w:rPr>
          <w:rFonts w:hint="eastAsia"/>
          <w:lang w:val="en-US"/>
        </w:rPr>
        <w:t>н</w:t>
      </w:r>
      <w:r w:rsidRPr="003D557F">
        <w:rPr>
          <w:lang w:val="en-US"/>
        </w:rPr>
        <w:t></w:t>
      </w:r>
      <w:r w:rsidRPr="003D557F">
        <w:rPr>
          <w:rFonts w:hint="eastAsia"/>
          <w:lang w:val="en-US"/>
        </w:rPr>
        <w:t>и</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д</w:t>
      </w:r>
      <w:r w:rsidRPr="003D557F">
        <w:rPr>
          <w:lang w:val="en-US"/>
        </w:rPr>
        <w:t></w:t>
      </w:r>
      <w:r w:rsidRPr="003D557F">
        <w:rPr>
          <w:rFonts w:hint="eastAsia"/>
          <w:lang w:val="en-US"/>
        </w:rPr>
        <w:t>нн</w:t>
      </w:r>
      <w:r w:rsidRPr="003D557F">
        <w:rPr>
          <w:lang w:val="en-US"/>
        </w:rPr>
        <w:t></w:t>
      </w:r>
      <w:r w:rsidRPr="003D557F">
        <w:rPr>
          <w:rFonts w:hint="eastAsia"/>
          <w:lang w:val="en-US"/>
        </w:rPr>
        <w:t>г</w:t>
      </w:r>
      <w:r w:rsidRPr="003D557F">
        <w:rPr>
          <w:lang w:val="en-US"/>
        </w:rPr>
        <w:t></w:t>
      </w:r>
      <w:r w:rsidRPr="003D557F">
        <w:rPr>
          <w:lang w:val="en-US"/>
        </w:rPr>
        <w:t></w:t>
      </w:r>
      <w:r w:rsidRPr="003D557F">
        <w:rPr>
          <w:lang w:val="en-US"/>
        </w:rPr>
        <w:t></w:t>
      </w:r>
      <w:r w:rsidRPr="003D557F">
        <w:rPr>
          <w:rFonts w:hint="eastAsia"/>
          <w:lang w:val="en-US"/>
        </w:rPr>
        <w:t>у</w:t>
      </w:r>
      <w:r w:rsidRPr="003D557F">
        <w:rPr>
          <w:lang w:val="en-US"/>
        </w:rPr>
        <w:t></w:t>
      </w:r>
      <w:r w:rsidRPr="003D557F">
        <w:rPr>
          <w:rFonts w:hint="eastAsia"/>
          <w:lang w:val="en-US"/>
        </w:rPr>
        <w:t>у</w:t>
      </w:r>
      <w:r w:rsidRPr="003D557F">
        <w:rPr>
          <w:lang w:val="en-US"/>
        </w:rPr>
        <w:t></w:t>
      </w:r>
      <w:r w:rsidRPr="003D557F">
        <w:rPr>
          <w:rFonts w:hint="eastAsia"/>
          <w:lang w:val="en-US"/>
        </w:rPr>
        <w:t>к</w:t>
      </w:r>
      <w:r w:rsidRPr="003D557F">
        <w:rPr>
          <w:lang w:val="en-US"/>
        </w:rPr>
        <w:t></w:t>
      </w:r>
      <w:r w:rsidRPr="003D557F">
        <w:rPr>
          <w:rFonts w:hint="eastAsia"/>
          <w:lang w:val="en-US"/>
        </w:rPr>
        <w:t>п</w:t>
      </w:r>
      <w:r w:rsidRPr="003D557F">
        <w:rPr>
          <w:lang w:val="en-US"/>
        </w:rPr>
        <w:t></w:t>
      </w:r>
      <w:r w:rsidRPr="003D557F">
        <w:rPr>
          <w:rFonts w:hint="eastAsia"/>
          <w:lang w:val="en-US"/>
        </w:rPr>
        <w:t>т</w:t>
      </w:r>
      <w:r w:rsidRPr="003D557F">
        <w:rPr>
          <w:lang w:val="en-US"/>
        </w:rPr>
        <w:t></w:t>
      </w:r>
      <w:r w:rsidRPr="003D557F">
        <w:rPr>
          <w:rFonts w:hint="eastAsia"/>
          <w:lang w:val="en-US"/>
        </w:rPr>
        <w:t>л</w:t>
      </w:r>
      <w:r w:rsidRPr="003D557F">
        <w:rPr>
          <w:lang w:val="en-US"/>
        </w:rPr>
        <w:t></w:t>
      </w:r>
      <w:r w:rsidRPr="003D557F">
        <w:rPr>
          <w:rFonts w:hint="eastAsia"/>
          <w:lang w:val="en-US"/>
        </w:rPr>
        <w:t>в</w:t>
      </w:r>
      <w:r w:rsidRPr="003D557F">
        <w:rPr>
          <w:lang w:val="en-US"/>
        </w:rPr>
        <w:t></w:t>
      </w:r>
      <w:r w:rsidRPr="003D557F">
        <w:rPr>
          <w:rFonts w:hint="eastAsia"/>
          <w:lang w:val="en-US"/>
        </w:rPr>
        <w:t>з</w:t>
      </w:r>
      <w:r w:rsidRPr="003D557F">
        <w:rPr>
          <w:lang w:val="en-US"/>
        </w:rPr>
        <w:t></w:t>
      </w:r>
      <w:r w:rsidRPr="003D557F">
        <w:rPr>
          <w:lang w:val="en-US"/>
        </w:rPr>
        <w:t></w:t>
      </w:r>
      <w:r w:rsidRPr="003D557F">
        <w:rPr>
          <w:rFonts w:hint="eastAsia"/>
          <w:lang w:val="en-US"/>
        </w:rPr>
        <w:t>низьк</w:t>
      </w:r>
      <w:r w:rsidRPr="003D557F">
        <w:rPr>
          <w:lang w:val="en-US"/>
        </w:rPr>
        <w:t></w:t>
      </w:r>
      <w:r w:rsidRPr="003D557F">
        <w:rPr>
          <w:rFonts w:hint="eastAsia"/>
          <w:lang w:val="en-US"/>
        </w:rPr>
        <w:t>ї</w:t>
      </w:r>
      <w:r w:rsidRPr="003D557F">
        <w:rPr>
          <w:lang w:val="en-US"/>
        </w:rPr>
        <w:t></w:t>
      </w:r>
      <w:r w:rsidRPr="003D557F">
        <w:rPr>
          <w:lang w:val="en-US"/>
        </w:rPr>
        <w:t></w:t>
      </w:r>
      <w:r w:rsidRPr="003D557F">
        <w:rPr>
          <w:rFonts w:hint="eastAsia"/>
          <w:lang w:val="en-US"/>
        </w:rPr>
        <w:t>ф</w:t>
      </w:r>
      <w:r w:rsidRPr="003D557F">
        <w:rPr>
          <w:lang w:val="en-US"/>
        </w:rPr>
        <w:t></w:t>
      </w:r>
      <w:r w:rsidRPr="003D557F">
        <w:rPr>
          <w:rFonts w:hint="eastAsia"/>
          <w:lang w:val="en-US"/>
        </w:rPr>
        <w:t>ктивн</w:t>
      </w:r>
      <w:r w:rsidRPr="003D557F">
        <w:rPr>
          <w:lang w:val="en-US"/>
        </w:rPr>
        <w:t></w:t>
      </w:r>
      <w:r w:rsidRPr="003D557F">
        <w:rPr>
          <w:lang w:val="en-US"/>
        </w:rPr>
        <w:t></w:t>
      </w:r>
      <w:r w:rsidRPr="003D557F">
        <w:rPr>
          <w:rFonts w:hint="eastAsia"/>
          <w:lang w:val="en-US"/>
        </w:rPr>
        <w:t>т</w:t>
      </w:r>
      <w:r w:rsidRPr="003D557F">
        <w:rPr>
          <w:lang w:val="en-US"/>
        </w:rPr>
        <w:t></w:t>
      </w:r>
    </w:p>
    <w:p w:rsidR="003D557F" w:rsidRPr="003D557F" w:rsidRDefault="003D557F" w:rsidP="003D557F">
      <w:pPr>
        <w:rPr>
          <w:lang w:val="en-US"/>
        </w:rPr>
      </w:pPr>
      <w:r w:rsidRPr="003D557F">
        <w:rPr>
          <w:rFonts w:hint="eastAsia"/>
          <w:lang w:val="en-US"/>
        </w:rPr>
        <w:t>н</w:t>
      </w:r>
      <w:r w:rsidRPr="003D557F">
        <w:rPr>
          <w:lang w:val="en-US"/>
        </w:rPr>
        <w:t></w:t>
      </w:r>
      <w:r w:rsidRPr="003D557F">
        <w:rPr>
          <w:rFonts w:hint="eastAsia"/>
          <w:lang w:val="en-US"/>
        </w:rPr>
        <w:t>дн</w:t>
      </w:r>
      <w:r w:rsidRPr="003D557F">
        <w:rPr>
          <w:lang w:val="en-US"/>
        </w:rPr>
        <w:t></w:t>
      </w:r>
      <w:r w:rsidRPr="003D557F">
        <w:rPr>
          <w:rFonts w:hint="eastAsia"/>
          <w:lang w:val="en-US"/>
        </w:rPr>
        <w:t>ц</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w:t>
      </w:r>
      <w:r w:rsidRPr="003D557F">
        <w:rPr>
          <w:lang w:val="en-US"/>
        </w:rPr>
        <w:t></w:t>
      </w:r>
      <w:r w:rsidRPr="003D557F">
        <w:rPr>
          <w:rFonts w:hint="eastAsia"/>
          <w:lang w:val="en-US"/>
        </w:rPr>
        <w:t>г</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гулюв</w:t>
      </w:r>
      <w:r w:rsidRPr="003D557F">
        <w:rPr>
          <w:lang w:val="en-US"/>
        </w:rPr>
        <w:t></w:t>
      </w:r>
      <w:r w:rsidRPr="003D557F">
        <w:rPr>
          <w:rFonts w:hint="eastAsia"/>
          <w:lang w:val="en-US"/>
        </w:rPr>
        <w:t>ння</w:t>
      </w:r>
      <w:r w:rsidRPr="003D557F">
        <w:rPr>
          <w:lang w:val="en-US"/>
        </w:rPr>
        <w:t></w:t>
      </w:r>
      <w:r w:rsidRPr="003D557F">
        <w:rPr>
          <w:rFonts w:hint="eastAsia"/>
          <w:lang w:val="en-US"/>
        </w:rPr>
        <w:t>п</w:t>
      </w:r>
      <w:r w:rsidRPr="003D557F">
        <w:rPr>
          <w:lang w:val="en-US"/>
        </w:rPr>
        <w:t></w:t>
      </w:r>
      <w:r w:rsidRPr="003D557F">
        <w:rPr>
          <w:rFonts w:hint="eastAsia"/>
          <w:lang w:val="en-US"/>
        </w:rPr>
        <w:t>изв</w:t>
      </w:r>
      <w:r w:rsidRPr="003D557F">
        <w:rPr>
          <w:lang w:val="en-US"/>
        </w:rPr>
        <w:t></w:t>
      </w:r>
      <w:r w:rsidRPr="003D557F">
        <w:rPr>
          <w:rFonts w:hint="eastAsia"/>
          <w:lang w:val="en-US"/>
        </w:rPr>
        <w:t>ли</w:t>
      </w:r>
      <w:r w:rsidRPr="003D557F">
        <w:rPr>
          <w:lang w:val="en-US"/>
        </w:rPr>
        <w:t></w:t>
      </w:r>
      <w:r w:rsidRPr="003D557F">
        <w:rPr>
          <w:rFonts w:hint="eastAsia"/>
          <w:lang w:val="en-US"/>
        </w:rPr>
        <w:t>д</w:t>
      </w:r>
      <w:r w:rsidRPr="003D557F">
        <w:rPr>
          <w:lang w:val="en-US"/>
        </w:rPr>
        <w:t></w:t>
      </w:r>
      <w:r w:rsidRPr="003D557F">
        <w:rPr>
          <w:lang w:val="en-US"/>
        </w:rPr>
        <w:t></w:t>
      </w:r>
      <w:r w:rsidRPr="003D557F">
        <w:rPr>
          <w:rFonts w:hint="eastAsia"/>
          <w:lang w:val="en-US"/>
        </w:rPr>
        <w:t>виникн</w:t>
      </w:r>
      <w:r w:rsidRPr="003D557F">
        <w:rPr>
          <w:lang w:val="en-US"/>
        </w:rPr>
        <w:t></w:t>
      </w:r>
      <w:r w:rsidRPr="003D557F">
        <w:rPr>
          <w:rFonts w:hint="eastAsia"/>
          <w:lang w:val="en-US"/>
        </w:rPr>
        <w:t>ння</w:t>
      </w:r>
      <w:r w:rsidRPr="003D557F">
        <w:rPr>
          <w:lang w:val="en-US"/>
        </w:rPr>
        <w:t></w:t>
      </w:r>
      <w:r w:rsidRPr="003D557F">
        <w:rPr>
          <w:rFonts w:hint="eastAsia"/>
          <w:lang w:val="en-US"/>
        </w:rPr>
        <w:t>б</w:t>
      </w:r>
      <w:r w:rsidRPr="003D557F">
        <w:rPr>
          <w:lang w:val="en-US"/>
        </w:rPr>
        <w:t></w:t>
      </w:r>
      <w:r w:rsidRPr="003D557F">
        <w:rPr>
          <w:rFonts w:hint="eastAsia"/>
          <w:lang w:val="en-US"/>
        </w:rPr>
        <w:t>з</w:t>
      </w:r>
      <w:r w:rsidRPr="003D557F">
        <w:rPr>
          <w:lang w:val="en-US"/>
        </w:rPr>
        <w:t></w:t>
      </w:r>
      <w:r w:rsidRPr="003D557F">
        <w:rPr>
          <w:rFonts w:hint="eastAsia"/>
          <w:lang w:val="en-US"/>
        </w:rPr>
        <w:t>в</w:t>
      </w:r>
      <w:r w:rsidRPr="003D557F">
        <w:rPr>
          <w:lang w:val="en-US"/>
        </w:rPr>
        <w:t></w:t>
      </w:r>
      <w:r w:rsidRPr="003D557F">
        <w:rPr>
          <w:rFonts w:hint="eastAsia"/>
          <w:lang w:val="en-US"/>
        </w:rPr>
        <w:t>ї</w:t>
      </w:r>
      <w:r w:rsidRPr="003D557F">
        <w:rPr>
          <w:lang w:val="en-US"/>
        </w:rPr>
        <w:t></w:t>
      </w:r>
      <w:r w:rsidRPr="003D557F">
        <w:rPr>
          <w:lang w:val="en-US"/>
        </w:rPr>
        <w:t></w:t>
      </w:r>
      <w:r w:rsidRPr="003D557F">
        <w:rPr>
          <w:lang w:val="en-US"/>
        </w:rPr>
        <w:t></w:t>
      </w:r>
      <w:r w:rsidRPr="003D557F">
        <w:rPr>
          <w:rFonts w:hint="eastAsia"/>
          <w:lang w:val="en-US"/>
        </w:rPr>
        <w:t>им</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ї</w:t>
      </w:r>
      <w:r w:rsidRPr="003D557F">
        <w:rPr>
          <w:lang w:val="en-US"/>
        </w:rPr>
        <w:t></w:t>
      </w:r>
      <w:r w:rsidRPr="003D557F">
        <w:rPr>
          <w:lang w:val="en-US"/>
        </w:rPr>
        <w:t></w:t>
      </w:r>
      <w:r w:rsidRPr="003D557F">
        <w:rPr>
          <w:rFonts w:hint="eastAsia"/>
          <w:lang w:val="en-US"/>
        </w:rPr>
        <w:t>уч</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ї</w:t>
      </w:r>
    </w:p>
    <w:p w:rsidR="003D557F" w:rsidRPr="003D557F" w:rsidRDefault="003D557F" w:rsidP="003D557F">
      <w:pPr>
        <w:rPr>
          <w:lang w:val="en-US"/>
        </w:rPr>
      </w:pP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чн</w:t>
      </w:r>
      <w:r w:rsidRPr="003D557F">
        <w:rPr>
          <w:lang w:val="en-US"/>
        </w:rPr>
        <w:t></w:t>
      </w:r>
      <w:r w:rsidRPr="003D557F">
        <w:rPr>
          <w:rFonts w:hint="eastAsia"/>
          <w:lang w:val="en-US"/>
        </w:rPr>
        <w:t>ї</w:t>
      </w:r>
      <w:r w:rsidRPr="003D557F">
        <w:rPr>
          <w:lang w:val="en-US"/>
        </w:rPr>
        <w:t></w:t>
      </w:r>
      <w:r w:rsidRPr="003D557F">
        <w:rPr>
          <w:rFonts w:hint="eastAsia"/>
          <w:lang w:val="en-US"/>
        </w:rPr>
        <w:t>гл</w:t>
      </w:r>
      <w:r w:rsidRPr="003D557F">
        <w:rPr>
          <w:lang w:val="en-US"/>
        </w:rPr>
        <w:t></w:t>
      </w:r>
      <w:r w:rsidRPr="003D557F">
        <w:rPr>
          <w:rFonts w:hint="eastAsia"/>
          <w:lang w:val="en-US"/>
        </w:rPr>
        <w:t>б</w:t>
      </w:r>
      <w:r w:rsidRPr="003D557F">
        <w:rPr>
          <w:lang w:val="en-US"/>
        </w:rPr>
        <w:t></w:t>
      </w:r>
      <w:r w:rsidRPr="003D557F">
        <w:rPr>
          <w:rFonts w:hint="eastAsia"/>
          <w:lang w:val="en-US"/>
        </w:rPr>
        <w:t>л</w:t>
      </w:r>
      <w:r w:rsidRPr="003D557F">
        <w:rPr>
          <w:lang w:val="en-US"/>
        </w:rPr>
        <w:t></w:t>
      </w:r>
      <w:r w:rsidRPr="003D557F">
        <w:rPr>
          <w:rFonts w:hint="eastAsia"/>
          <w:lang w:val="en-US"/>
        </w:rPr>
        <w:t>з</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lang w:val="en-US"/>
        </w:rPr>
        <w:t></w:t>
      </w:r>
      <w:r w:rsidRPr="003D557F">
        <w:rPr>
          <w:rFonts w:hint="eastAsia"/>
          <w:lang w:val="en-US"/>
        </w:rPr>
        <w:t>у</w:t>
      </w:r>
      <w:r w:rsidRPr="003D557F">
        <w:rPr>
          <w:lang w:val="en-US"/>
        </w:rPr>
        <w:t></w:t>
      </w:r>
      <w:r w:rsidRPr="003D557F">
        <w:rPr>
          <w:rFonts w:hint="eastAsia"/>
          <w:lang w:val="en-US"/>
        </w:rPr>
        <w:t>ч</w:t>
      </w:r>
      <w:r w:rsidRPr="003D557F">
        <w:rPr>
          <w:lang w:val="en-US"/>
        </w:rPr>
        <w:t></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му</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луз</w:t>
      </w:r>
      <w:r w:rsidRPr="003D557F">
        <w:rPr>
          <w:lang w:val="en-US"/>
        </w:rPr>
        <w:t></w:t>
      </w:r>
      <w:r w:rsidRPr="003D557F">
        <w:rPr>
          <w:rFonts w:hint="eastAsia"/>
          <w:lang w:val="en-US"/>
        </w:rPr>
        <w:t>в</w:t>
      </w:r>
      <w:r w:rsidRPr="003D557F">
        <w:rPr>
          <w:lang w:val="en-US"/>
        </w:rPr>
        <w:t></w:t>
      </w:r>
      <w:r w:rsidRPr="003D557F">
        <w:rPr>
          <w:rFonts w:hint="eastAsia"/>
          <w:lang w:val="en-US"/>
        </w:rPr>
        <w:t>му</w:t>
      </w:r>
      <w:r w:rsidRPr="003D557F">
        <w:rPr>
          <w:lang w:val="en-US"/>
        </w:rPr>
        <w:t></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ит</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льн</w:t>
      </w:r>
      <w:r w:rsidRPr="003D557F">
        <w:rPr>
          <w:lang w:val="en-US"/>
        </w:rPr>
        <w:t></w:t>
      </w:r>
      <w:r w:rsidRPr="003D557F">
        <w:rPr>
          <w:rFonts w:hint="eastAsia"/>
          <w:lang w:val="en-US"/>
        </w:rPr>
        <w:t>му</w:t>
      </w:r>
      <w:r w:rsidRPr="003D557F">
        <w:rPr>
          <w:lang w:val="en-US"/>
        </w:rPr>
        <w:t></w:t>
      </w:r>
      <w:r w:rsidRPr="003D557F">
        <w:rPr>
          <w:rFonts w:hint="eastAsia"/>
          <w:lang w:val="en-US"/>
        </w:rPr>
        <w:t>вим</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p>
    <w:p w:rsidR="003D557F" w:rsidRPr="003D557F" w:rsidRDefault="003D557F" w:rsidP="003D557F">
      <w:pPr>
        <w:rPr>
          <w:lang w:val="en-US"/>
        </w:rPr>
      </w:pPr>
      <w:r w:rsidRPr="003D557F">
        <w:rPr>
          <w:lang w:val="en-US"/>
        </w:rPr>
        <w:t></w:t>
      </w:r>
      <w:r w:rsidRPr="003D557F">
        <w:rPr>
          <w:lang w:val="en-US"/>
        </w:rPr>
        <w:t></w:t>
      </w:r>
      <w:r w:rsidRPr="003D557F">
        <w:rPr>
          <w:rFonts w:hint="eastAsia"/>
          <w:lang w:val="en-US"/>
        </w:rPr>
        <w:t>нуюч</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титуц</w:t>
      </w:r>
      <w:r w:rsidRPr="003D557F">
        <w:rPr>
          <w:lang w:val="en-US"/>
        </w:rPr>
        <w:t></w:t>
      </w:r>
      <w:r w:rsidRPr="003D557F">
        <w:rPr>
          <w:rFonts w:hint="eastAsia"/>
          <w:lang w:val="en-US"/>
        </w:rPr>
        <w:t>йн</w:t>
      </w:r>
      <w:r w:rsidRPr="003D557F">
        <w:rPr>
          <w:lang w:val="en-US"/>
        </w:rPr>
        <w:t></w:t>
      </w:r>
      <w:r w:rsidRPr="003D557F">
        <w:rPr>
          <w:lang w:val="en-US"/>
        </w:rPr>
        <w:t></w:t>
      </w:r>
      <w:r w:rsidRPr="003D557F">
        <w:rPr>
          <w:rFonts w:hint="eastAsia"/>
          <w:lang w:val="en-US"/>
        </w:rPr>
        <w:t>з</w:t>
      </w:r>
      <w:r w:rsidRPr="003D557F">
        <w:rPr>
          <w:lang w:val="en-US"/>
        </w:rPr>
        <w:t></w:t>
      </w:r>
      <w:r w:rsidRPr="003D557F">
        <w:rPr>
          <w:rFonts w:hint="eastAsia"/>
          <w:lang w:val="en-US"/>
        </w:rPr>
        <w:t>б</w:t>
      </w:r>
      <w:r w:rsidRPr="003D557F">
        <w:rPr>
          <w:lang w:val="en-US"/>
        </w:rPr>
        <w:t></w:t>
      </w:r>
      <w:r w:rsidRPr="003D557F">
        <w:rPr>
          <w:rFonts w:hint="eastAsia"/>
          <w:lang w:val="en-US"/>
        </w:rPr>
        <w:t>зп</w:t>
      </w:r>
      <w:r w:rsidRPr="003D557F">
        <w:rPr>
          <w:lang w:val="en-US"/>
        </w:rPr>
        <w:t></w:t>
      </w:r>
      <w:r w:rsidRPr="003D557F">
        <w:rPr>
          <w:rFonts w:hint="eastAsia"/>
          <w:lang w:val="en-US"/>
        </w:rPr>
        <w:t>ч</w:t>
      </w:r>
      <w:r w:rsidRPr="003D557F">
        <w:rPr>
          <w:lang w:val="en-US"/>
        </w:rPr>
        <w:t></w:t>
      </w:r>
      <w:r w:rsidRPr="003D557F">
        <w:rPr>
          <w:rFonts w:hint="eastAsia"/>
          <w:lang w:val="en-US"/>
        </w:rPr>
        <w:t>ння</w:t>
      </w:r>
      <w:r w:rsidRPr="003D557F">
        <w:rPr>
          <w:lang w:val="en-US"/>
        </w:rPr>
        <w:t></w:t>
      </w:r>
      <w:r w:rsidRPr="003D557F">
        <w:rPr>
          <w:rFonts w:hint="eastAsia"/>
          <w:lang w:val="en-US"/>
        </w:rPr>
        <w:t>н</w:t>
      </w:r>
      <w:r w:rsidRPr="003D557F">
        <w:rPr>
          <w:lang w:val="en-US"/>
        </w:rPr>
        <w:t></w:t>
      </w:r>
      <w:r w:rsidRPr="003D557F">
        <w:rPr>
          <w:lang w:val="en-US"/>
        </w:rPr>
        <w:t></w:t>
      </w:r>
      <w:r w:rsidRPr="003D557F">
        <w:rPr>
          <w:lang w:val="en-US"/>
        </w:rPr>
        <w:t></w:t>
      </w:r>
      <w:r w:rsidRPr="003D557F">
        <w:rPr>
          <w:rFonts w:hint="eastAsia"/>
          <w:lang w:val="en-US"/>
        </w:rPr>
        <w:t>тв</w:t>
      </w:r>
      <w:r w:rsidRPr="003D557F">
        <w:rPr>
          <w:lang w:val="en-US"/>
        </w:rPr>
        <w:t></w:t>
      </w:r>
      <w:r w:rsidRPr="003D557F">
        <w:rPr>
          <w:lang w:val="en-US"/>
        </w:rPr>
        <w:t></w:t>
      </w:r>
      <w:r w:rsidRPr="003D557F">
        <w:rPr>
          <w:rFonts w:hint="eastAsia"/>
          <w:lang w:val="en-US"/>
        </w:rPr>
        <w:t>ює</w:t>
      </w:r>
      <w:r w:rsidRPr="003D557F">
        <w:rPr>
          <w:lang w:val="en-US"/>
        </w:rPr>
        <w:t></w:t>
      </w:r>
      <w:r w:rsidRPr="003D557F">
        <w:rPr>
          <w:rFonts w:hint="eastAsia"/>
          <w:lang w:val="en-US"/>
        </w:rPr>
        <w:t>в</w:t>
      </w:r>
      <w:r w:rsidRPr="003D557F">
        <w:rPr>
          <w:lang w:val="en-US"/>
        </w:rPr>
        <w:t></w:t>
      </w:r>
      <w:r w:rsidRPr="003D557F">
        <w:rPr>
          <w:rFonts w:hint="eastAsia"/>
          <w:lang w:val="en-US"/>
        </w:rPr>
        <w:t>дп</w:t>
      </w:r>
      <w:r w:rsidRPr="003D557F">
        <w:rPr>
          <w:lang w:val="en-US"/>
        </w:rPr>
        <w:t></w:t>
      </w:r>
      <w:r w:rsidRPr="003D557F">
        <w:rPr>
          <w:rFonts w:hint="eastAsia"/>
          <w:lang w:val="en-US"/>
        </w:rPr>
        <w:t>в</w:t>
      </w:r>
      <w:r w:rsidRPr="003D557F">
        <w:rPr>
          <w:lang w:val="en-US"/>
        </w:rPr>
        <w:t></w:t>
      </w:r>
      <w:r w:rsidRPr="003D557F">
        <w:rPr>
          <w:rFonts w:hint="eastAsia"/>
          <w:lang w:val="en-US"/>
        </w:rPr>
        <w:t>дни</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жлив</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й</w:t>
      </w:r>
    </w:p>
    <w:p w:rsidR="003D557F" w:rsidRPr="003D557F" w:rsidRDefault="003D557F" w:rsidP="003D557F">
      <w:pPr>
        <w:rPr>
          <w:lang w:val="en-US"/>
        </w:rPr>
      </w:pPr>
      <w:r w:rsidRPr="003D557F">
        <w:rPr>
          <w:lang w:val="en-US"/>
        </w:rPr>
        <w:t></w:t>
      </w:r>
      <w:r w:rsidRPr="003D557F">
        <w:rPr>
          <w:rFonts w:hint="eastAsia"/>
          <w:lang w:val="en-US"/>
        </w:rPr>
        <w:t>ф</w:t>
      </w:r>
      <w:r w:rsidRPr="003D557F">
        <w:rPr>
          <w:lang w:val="en-US"/>
        </w:rPr>
        <w:t></w:t>
      </w:r>
      <w:r w:rsidRPr="003D557F">
        <w:rPr>
          <w:rFonts w:hint="eastAsia"/>
          <w:lang w:val="en-US"/>
        </w:rPr>
        <w:t>ктивн</w:t>
      </w:r>
      <w:r w:rsidRPr="003D557F">
        <w:rPr>
          <w:lang w:val="en-US"/>
        </w:rPr>
        <w:t></w:t>
      </w:r>
      <w:r w:rsidRPr="003D557F">
        <w:rPr>
          <w:rFonts w:hint="eastAsia"/>
          <w:lang w:val="en-US"/>
        </w:rPr>
        <w:t>г</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зв’яз</w:t>
      </w:r>
      <w:r w:rsidRPr="003D557F">
        <w:rPr>
          <w:lang w:val="en-US"/>
        </w:rPr>
        <w:t></w:t>
      </w:r>
      <w:r w:rsidRPr="003D557F">
        <w:rPr>
          <w:rFonts w:hint="eastAsia"/>
          <w:lang w:val="en-US"/>
        </w:rPr>
        <w:t>ння</w:t>
      </w:r>
      <w:r w:rsidRPr="003D557F">
        <w:rPr>
          <w:lang w:val="en-US"/>
        </w:rPr>
        <w:t></w:t>
      </w:r>
      <w:r w:rsidRPr="003D557F">
        <w:rPr>
          <w:lang w:val="en-US"/>
        </w:rPr>
        <w:t></w:t>
      </w:r>
      <w:r w:rsidRPr="003D557F">
        <w:rPr>
          <w:rFonts w:hint="eastAsia"/>
          <w:lang w:val="en-US"/>
        </w:rPr>
        <w:t>уп</w:t>
      </w:r>
      <w:r w:rsidRPr="003D557F">
        <w:rPr>
          <w:lang w:val="en-US"/>
        </w:rPr>
        <w:t></w:t>
      </w:r>
      <w:r w:rsidRPr="003D557F">
        <w:rPr>
          <w:lang w:val="en-US"/>
        </w:rPr>
        <w:t></w:t>
      </w:r>
      <w:r w:rsidRPr="003D557F">
        <w:rPr>
          <w:lang w:val="en-US"/>
        </w:rPr>
        <w:t></w:t>
      </w:r>
      <w:r w:rsidRPr="003D557F">
        <w:rPr>
          <w:rFonts w:hint="eastAsia"/>
          <w:lang w:val="en-US"/>
        </w:rPr>
        <w:t>чн</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й</w:t>
      </w:r>
      <w:r w:rsidRPr="003D557F">
        <w:rPr>
          <w:lang w:val="en-US"/>
        </w:rPr>
        <w:t></w:t>
      </w:r>
      <w:r w:rsidRPr="003D557F">
        <w:rPr>
          <w:rFonts w:hint="eastAsia"/>
          <w:lang w:val="en-US"/>
        </w:rPr>
        <w:t>гл</w:t>
      </w:r>
      <w:r w:rsidRPr="003D557F">
        <w:rPr>
          <w:lang w:val="en-US"/>
        </w:rPr>
        <w:t></w:t>
      </w:r>
      <w:r w:rsidRPr="003D557F">
        <w:rPr>
          <w:rFonts w:hint="eastAsia"/>
          <w:lang w:val="en-US"/>
        </w:rPr>
        <w:t>б</w:t>
      </w:r>
      <w:r w:rsidRPr="003D557F">
        <w:rPr>
          <w:lang w:val="en-US"/>
        </w:rPr>
        <w:t></w:t>
      </w:r>
      <w:r w:rsidRPr="003D557F">
        <w:rPr>
          <w:rFonts w:hint="eastAsia"/>
          <w:lang w:val="en-US"/>
        </w:rPr>
        <w:t>льн</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уп</w:t>
      </w:r>
      <w:r w:rsidRPr="003D557F">
        <w:rPr>
          <w:lang w:val="en-US"/>
        </w:rPr>
        <w:t></w:t>
      </w:r>
      <w:r w:rsidRPr="003D557F">
        <w:rPr>
          <w:lang w:val="en-US"/>
        </w:rPr>
        <w:t></w:t>
      </w:r>
      <w:r w:rsidRPr="003D557F">
        <w:rPr>
          <w:rFonts w:hint="eastAsia"/>
          <w:lang w:val="en-US"/>
        </w:rPr>
        <w:t>вл</w:t>
      </w:r>
      <w:r w:rsidRPr="003D557F">
        <w:rPr>
          <w:lang w:val="en-US"/>
        </w:rPr>
        <w:t></w:t>
      </w:r>
      <w:r w:rsidRPr="003D557F">
        <w:rPr>
          <w:rFonts w:hint="eastAsia"/>
          <w:lang w:val="en-US"/>
        </w:rPr>
        <w:t>ння</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т</w:t>
      </w:r>
      <w:r w:rsidRPr="003D557F">
        <w:rPr>
          <w:lang w:val="en-US"/>
        </w:rPr>
        <w:t></w:t>
      </w:r>
      <w:r w:rsidRPr="003D557F">
        <w:rPr>
          <w:rFonts w:hint="eastAsia"/>
          <w:lang w:val="en-US"/>
        </w:rPr>
        <w:t>в</w:t>
      </w:r>
      <w:r w:rsidRPr="003D557F">
        <w:rPr>
          <w:lang w:val="en-US"/>
        </w:rPr>
        <w:t></w:t>
      </w:r>
      <w:r w:rsidRPr="003D557F">
        <w:rPr>
          <w:rFonts w:hint="eastAsia"/>
          <w:lang w:val="en-US"/>
        </w:rPr>
        <w:t>ю</w:t>
      </w:r>
    </w:p>
    <w:p w:rsidR="003D557F" w:rsidRPr="003D557F" w:rsidRDefault="003D557F" w:rsidP="003D557F">
      <w:pPr>
        <w:rPr>
          <w:lang w:val="en-US"/>
        </w:rPr>
      </w:pP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w:t>
      </w:r>
      <w:r w:rsidRPr="003D557F">
        <w:rPr>
          <w:lang w:val="en-US"/>
        </w:rPr>
        <w:t></w:t>
      </w:r>
      <w:r w:rsidRPr="003D557F">
        <w:rPr>
          <w:rFonts w:hint="eastAsia"/>
          <w:lang w:val="en-US"/>
        </w:rPr>
        <w:t>льн</w:t>
      </w:r>
      <w:r w:rsidRPr="003D557F">
        <w:rPr>
          <w:lang w:val="en-US"/>
        </w:rPr>
        <w:t></w:t>
      </w:r>
      <w:r w:rsidRPr="003D557F">
        <w:rPr>
          <w:rFonts w:hint="eastAsia"/>
          <w:lang w:val="en-US"/>
        </w:rPr>
        <w:t>ю</w:t>
      </w:r>
      <w:r w:rsidRPr="003D557F">
        <w:rPr>
          <w:lang w:val="en-US"/>
        </w:rPr>
        <w:t></w:t>
      </w:r>
      <w:r w:rsidRPr="003D557F">
        <w:rPr>
          <w:lang w:val="en-US"/>
        </w:rPr>
        <w:t></w:t>
      </w:r>
      <w:r w:rsidRPr="003D557F">
        <w:rPr>
          <w:rFonts w:hint="eastAsia"/>
          <w:lang w:val="en-US"/>
        </w:rPr>
        <w:t>и</w:t>
      </w:r>
      <w:r w:rsidRPr="003D557F">
        <w:rPr>
          <w:lang w:val="en-US"/>
        </w:rPr>
        <w:t></w:t>
      </w:r>
      <w:r w:rsidRPr="003D557F">
        <w:rPr>
          <w:rFonts w:hint="eastAsia"/>
          <w:lang w:val="en-US"/>
        </w:rPr>
        <w:t>т</w:t>
      </w:r>
      <w:r w:rsidRPr="003D557F">
        <w:rPr>
          <w:lang w:val="en-US"/>
        </w:rPr>
        <w:t></w:t>
      </w:r>
      <w:r w:rsidRPr="003D557F">
        <w:rPr>
          <w:rFonts w:hint="eastAsia"/>
          <w:lang w:val="en-US"/>
        </w:rPr>
        <w:t>м</w:t>
      </w:r>
      <w:r w:rsidRPr="003D557F">
        <w:rPr>
          <w:lang w:val="en-US"/>
        </w:rPr>
        <w:t></w:t>
      </w:r>
      <w:r w:rsidRPr="003D557F">
        <w:rPr>
          <w:rFonts w:hint="eastAsia"/>
          <w:lang w:val="en-US"/>
        </w:rPr>
        <w:t>ю</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бт</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w:t>
      </w:r>
      <w:r w:rsidRPr="003D557F">
        <w:rPr>
          <w:lang w:val="en-US"/>
        </w:rPr>
        <w:t></w:t>
      </w:r>
      <w:r w:rsidRPr="003D557F">
        <w:rPr>
          <w:lang w:val="en-US"/>
        </w:rPr>
        <w:t></w:t>
      </w:r>
      <w:r w:rsidRPr="003D557F">
        <w:rPr>
          <w:lang w:val="en-US"/>
        </w:rPr>
        <w:t></w:t>
      </w:r>
      <w:r w:rsidRPr="003D557F">
        <w:rPr>
          <w:rFonts w:hint="eastAsia"/>
          <w:lang w:val="en-US"/>
        </w:rPr>
        <w:t>б’єдн</w:t>
      </w:r>
      <w:r w:rsidRPr="003D557F">
        <w:rPr>
          <w:lang w:val="en-US"/>
        </w:rPr>
        <w:t></w:t>
      </w:r>
      <w:r w:rsidRPr="003D557F">
        <w:rPr>
          <w:rFonts w:hint="eastAsia"/>
          <w:lang w:val="en-US"/>
        </w:rPr>
        <w:t>ння</w:t>
      </w:r>
      <w:r w:rsidRPr="003D557F">
        <w:rPr>
          <w:lang w:val="en-US"/>
        </w:rPr>
        <w:t></w:t>
      </w:r>
      <w:r w:rsidRPr="003D557F">
        <w:rPr>
          <w:rFonts w:hint="eastAsia"/>
          <w:lang w:val="en-US"/>
        </w:rPr>
        <w:t>ви</w:t>
      </w:r>
      <w:r w:rsidRPr="003D557F">
        <w:rPr>
          <w:lang w:val="en-US"/>
        </w:rPr>
        <w:t></w:t>
      </w:r>
      <w:r w:rsidRPr="003D557F">
        <w:rPr>
          <w:rFonts w:hint="eastAsia"/>
          <w:lang w:val="en-US"/>
        </w:rPr>
        <w:t>туп</w:t>
      </w:r>
      <w:r w:rsidRPr="003D557F">
        <w:rPr>
          <w:lang w:val="en-US"/>
        </w:rPr>
        <w:t></w:t>
      </w:r>
      <w:r w:rsidRPr="003D557F">
        <w:rPr>
          <w:rFonts w:hint="eastAsia"/>
          <w:lang w:val="en-US"/>
        </w:rPr>
        <w:t>ють</w:t>
      </w:r>
      <w:r w:rsidRPr="003D557F">
        <w:rPr>
          <w:lang w:val="en-US"/>
        </w:rPr>
        <w:t></w:t>
      </w:r>
      <w:r w:rsidRPr="003D557F">
        <w:rPr>
          <w:lang w:val="en-US"/>
        </w:rPr>
        <w:t></w:t>
      </w:r>
      <w:r w:rsidRPr="003D557F">
        <w:rPr>
          <w:rFonts w:hint="eastAsia"/>
          <w:lang w:val="en-US"/>
        </w:rPr>
        <w:t>з</w:t>
      </w:r>
      <w:r w:rsidRPr="003D557F">
        <w:rPr>
          <w:lang w:val="en-US"/>
        </w:rPr>
        <w:t></w:t>
      </w:r>
      <w:r w:rsidRPr="003D557F">
        <w:rPr>
          <w:lang w:val="en-US"/>
        </w:rPr>
        <w:t></w:t>
      </w:r>
      <w:r w:rsidRPr="003D557F">
        <w:rPr>
          <w:rFonts w:hint="eastAsia"/>
          <w:lang w:val="en-US"/>
        </w:rPr>
        <w:t>дн</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б</w:t>
      </w:r>
      <w:r w:rsidRPr="003D557F">
        <w:rPr>
          <w:lang w:val="en-US"/>
        </w:rPr>
        <w:t></w:t>
      </w:r>
      <w:r w:rsidRPr="003D557F">
        <w:rPr>
          <w:rFonts w:hint="eastAsia"/>
          <w:lang w:val="en-US"/>
        </w:rPr>
        <w:t>ку</w:t>
      </w:r>
      <w:r w:rsidRPr="003D557F">
        <w:rPr>
          <w:lang w:val="en-US"/>
        </w:rPr>
        <w:t></w:t>
      </w:r>
    </w:p>
    <w:p w:rsidR="003D557F" w:rsidRPr="003D557F" w:rsidRDefault="003D557F" w:rsidP="003D557F">
      <w:pPr>
        <w:rPr>
          <w:lang w:val="en-US"/>
        </w:rPr>
      </w:pPr>
      <w:r w:rsidRPr="003D557F">
        <w:rPr>
          <w:rFonts w:hint="eastAsia"/>
          <w:lang w:val="en-US"/>
        </w:rPr>
        <w:t>як</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ктичн</w:t>
      </w:r>
      <w:r w:rsidRPr="003D557F">
        <w:rPr>
          <w:lang w:val="en-US"/>
        </w:rPr>
        <w:t></w:t>
      </w:r>
      <w:r w:rsidRPr="003D557F">
        <w:rPr>
          <w:lang w:val="en-US"/>
        </w:rPr>
        <w:t></w:t>
      </w:r>
      <w:r w:rsidRPr="003D557F">
        <w:rPr>
          <w:rFonts w:hint="eastAsia"/>
          <w:lang w:val="en-US"/>
        </w:rPr>
        <w:t>вт</w:t>
      </w:r>
      <w:r w:rsidRPr="003D557F">
        <w:rPr>
          <w:lang w:val="en-US"/>
        </w:rPr>
        <w:t></w:t>
      </w:r>
      <w:r w:rsidRPr="003D557F">
        <w:rPr>
          <w:rFonts w:hint="eastAsia"/>
          <w:lang w:val="en-US"/>
        </w:rPr>
        <w:t>л</w:t>
      </w:r>
      <w:r w:rsidRPr="003D557F">
        <w:rPr>
          <w:lang w:val="en-US"/>
        </w:rPr>
        <w:t></w:t>
      </w:r>
      <w:r w:rsidRPr="003D557F">
        <w:rPr>
          <w:rFonts w:hint="eastAsia"/>
          <w:lang w:val="en-US"/>
        </w:rPr>
        <w:t>ння</w:t>
      </w:r>
      <w:r w:rsidRPr="003D557F">
        <w:rPr>
          <w:lang w:val="en-US"/>
        </w:rPr>
        <w:t></w:t>
      </w:r>
      <w:r w:rsidRPr="003D557F">
        <w:rPr>
          <w:rFonts w:hint="eastAsia"/>
          <w:lang w:val="en-US"/>
        </w:rPr>
        <w:t>гл</w:t>
      </w:r>
      <w:r w:rsidRPr="003D557F">
        <w:rPr>
          <w:lang w:val="en-US"/>
        </w:rPr>
        <w:t></w:t>
      </w:r>
      <w:r w:rsidRPr="003D557F">
        <w:rPr>
          <w:rFonts w:hint="eastAsia"/>
          <w:lang w:val="en-US"/>
        </w:rPr>
        <w:t>б</w:t>
      </w:r>
      <w:r w:rsidRPr="003D557F">
        <w:rPr>
          <w:lang w:val="en-US"/>
        </w:rPr>
        <w:t></w:t>
      </w:r>
      <w:r w:rsidRPr="003D557F">
        <w:rPr>
          <w:rFonts w:hint="eastAsia"/>
          <w:lang w:val="en-US"/>
        </w:rPr>
        <w:t>л</w:t>
      </w:r>
      <w:r w:rsidRPr="003D557F">
        <w:rPr>
          <w:lang w:val="en-US"/>
        </w:rPr>
        <w:t></w:t>
      </w:r>
      <w:r w:rsidRPr="003D557F">
        <w:rPr>
          <w:rFonts w:hint="eastAsia"/>
          <w:lang w:val="en-US"/>
        </w:rPr>
        <w:t>з</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з</w:t>
      </w:r>
      <w:r w:rsidRPr="003D557F">
        <w:rPr>
          <w:lang w:val="en-US"/>
        </w:rPr>
        <w:t></w:t>
      </w:r>
      <w:r w:rsidRPr="003D557F">
        <w:rPr>
          <w:lang w:val="en-US"/>
        </w:rPr>
        <w:t></w:t>
      </w:r>
      <w:r w:rsidRPr="003D557F">
        <w:rPr>
          <w:rFonts w:hint="eastAsia"/>
          <w:lang w:val="en-US"/>
        </w:rPr>
        <w:t>нш</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w:t>
      </w:r>
      <w:r w:rsidRPr="003D557F">
        <w:rPr>
          <w:lang w:val="en-US"/>
        </w:rPr>
        <w:t></w:t>
      </w:r>
      <w:r w:rsidRPr="003D557F">
        <w:rPr>
          <w:rFonts w:hint="eastAsia"/>
          <w:lang w:val="en-US"/>
        </w:rPr>
        <w:t>як</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н</w:t>
      </w:r>
      <w:r w:rsidRPr="003D557F">
        <w:rPr>
          <w:lang w:val="en-US"/>
        </w:rPr>
        <w:t></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и</w:t>
      </w:r>
      <w:r w:rsidRPr="003D557F">
        <w:rPr>
          <w:lang w:val="en-US"/>
        </w:rPr>
        <w:t></w:t>
      </w:r>
      <w:r w:rsidRPr="003D557F">
        <w:rPr>
          <w:lang w:val="en-US"/>
        </w:rPr>
        <w:t></w:t>
      </w:r>
      <w:r w:rsidRPr="003D557F">
        <w:rPr>
          <w:rFonts w:hint="eastAsia"/>
          <w:lang w:val="en-US"/>
        </w:rPr>
        <w:t>ф</w:t>
      </w:r>
      <w:r w:rsidRPr="003D557F">
        <w:rPr>
          <w:lang w:val="en-US"/>
        </w:rPr>
        <w:t></w:t>
      </w:r>
      <w:r w:rsidRPr="003D557F">
        <w:rPr>
          <w:lang w:val="en-US"/>
        </w:rPr>
        <w:t></w:t>
      </w:r>
      <w:r w:rsidRPr="003D557F">
        <w:rPr>
          <w:rFonts w:hint="eastAsia"/>
          <w:lang w:val="en-US"/>
        </w:rPr>
        <w:t>мув</w:t>
      </w:r>
      <w:r w:rsidRPr="003D557F">
        <w:rPr>
          <w:lang w:val="en-US"/>
        </w:rPr>
        <w:t></w:t>
      </w:r>
      <w:r w:rsidRPr="003D557F">
        <w:rPr>
          <w:rFonts w:hint="eastAsia"/>
          <w:lang w:val="en-US"/>
        </w:rPr>
        <w:t>ння</w:t>
      </w:r>
    </w:p>
    <w:p w:rsidR="003D557F" w:rsidRPr="003D557F" w:rsidRDefault="003D557F" w:rsidP="003D557F">
      <w:pPr>
        <w:rPr>
          <w:lang w:val="en-US"/>
        </w:rPr>
      </w:pPr>
      <w:r w:rsidRPr="003D557F">
        <w:rPr>
          <w:rFonts w:hint="eastAsia"/>
          <w:lang w:val="en-US"/>
        </w:rPr>
        <w:t>п</w:t>
      </w:r>
      <w:r w:rsidRPr="003D557F">
        <w:rPr>
          <w:lang w:val="en-US"/>
        </w:rPr>
        <w:t></w:t>
      </w:r>
      <w:r w:rsidRPr="003D557F">
        <w:rPr>
          <w:rFonts w:hint="eastAsia"/>
          <w:lang w:val="en-US"/>
        </w:rPr>
        <w:t>лю</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гл</w:t>
      </w:r>
      <w:r w:rsidRPr="003D557F">
        <w:rPr>
          <w:lang w:val="en-US"/>
        </w:rPr>
        <w:t></w:t>
      </w:r>
      <w:r w:rsidRPr="003D557F">
        <w:rPr>
          <w:rFonts w:hint="eastAsia"/>
          <w:lang w:val="en-US"/>
        </w:rPr>
        <w:t>б</w:t>
      </w:r>
      <w:r w:rsidRPr="003D557F">
        <w:rPr>
          <w:lang w:val="en-US"/>
        </w:rPr>
        <w:t></w:t>
      </w:r>
      <w:r w:rsidRPr="003D557F">
        <w:rPr>
          <w:rFonts w:hint="eastAsia"/>
          <w:lang w:val="en-US"/>
        </w:rPr>
        <w:t>л</w:t>
      </w:r>
      <w:r w:rsidRPr="003D557F">
        <w:rPr>
          <w:lang w:val="en-US"/>
        </w:rPr>
        <w:t></w:t>
      </w:r>
      <w:r w:rsidRPr="003D557F">
        <w:rPr>
          <w:rFonts w:hint="eastAsia"/>
          <w:lang w:val="en-US"/>
        </w:rPr>
        <w:t>з</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lang w:val="en-US"/>
        </w:rPr>
        <w:t></w:t>
      </w:r>
      <w:r w:rsidRPr="003D557F">
        <w:rPr>
          <w:rFonts w:hint="eastAsia"/>
          <w:lang w:val="en-US"/>
        </w:rPr>
        <w:t>У</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ю</w:t>
      </w:r>
      <w:r w:rsidRPr="003D557F">
        <w:rPr>
          <w:lang w:val="en-US"/>
        </w:rPr>
        <w:t></w:t>
      </w:r>
      <w:r w:rsidRPr="003D557F">
        <w:rPr>
          <w:rFonts w:hint="eastAsia"/>
          <w:lang w:val="en-US"/>
        </w:rPr>
        <w:t>ч</w:t>
      </w:r>
      <w:r w:rsidRPr="003D557F">
        <w:rPr>
          <w:lang w:val="en-US"/>
        </w:rPr>
        <w:t></w:t>
      </w:r>
      <w:r w:rsidRPr="003D557F">
        <w:rPr>
          <w:lang w:val="en-US"/>
        </w:rPr>
        <w:t></w:t>
      </w:r>
      <w:r w:rsidRPr="003D557F">
        <w:rPr>
          <w:rFonts w:hint="eastAsia"/>
          <w:lang w:val="en-US"/>
        </w:rPr>
        <w:t>гу</w:t>
      </w:r>
      <w:r w:rsidRPr="003D557F">
        <w:rPr>
          <w:lang w:val="en-US"/>
        </w:rPr>
        <w:t></w:t>
      </w:r>
      <w:r w:rsidRPr="003D557F">
        <w:rPr>
          <w:rFonts w:hint="eastAsia"/>
          <w:lang w:val="en-US"/>
        </w:rPr>
        <w:t>м</w:t>
      </w:r>
      <w:r w:rsidRPr="003D557F">
        <w:rPr>
          <w:lang w:val="en-US"/>
        </w:rPr>
        <w:t></w:t>
      </w:r>
      <w:r w:rsidRPr="003D557F">
        <w:rPr>
          <w:rFonts w:hint="eastAsia"/>
          <w:lang w:val="en-US"/>
        </w:rPr>
        <w:t>жк</w:t>
      </w:r>
      <w:r w:rsidRPr="003D557F">
        <w:rPr>
          <w:lang w:val="en-US"/>
        </w:rPr>
        <w:t></w:t>
      </w:r>
      <w:r w:rsidRPr="003D557F">
        <w:rPr>
          <w:lang w:val="en-US"/>
        </w:rPr>
        <w:t></w:t>
      </w:r>
      <w:r w:rsidRPr="003D557F">
        <w:rPr>
          <w:rFonts w:hint="eastAsia"/>
          <w:lang w:val="en-US"/>
        </w:rPr>
        <w:t>їн</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ж</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им</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ї</w:t>
      </w:r>
    </w:p>
    <w:p w:rsidR="003D557F" w:rsidRPr="003D557F" w:rsidRDefault="003D557F" w:rsidP="003D557F">
      <w:pPr>
        <w:rPr>
          <w:lang w:val="en-US"/>
        </w:rPr>
      </w:pPr>
      <w:r w:rsidRPr="003D557F">
        <w:rPr>
          <w:rFonts w:hint="eastAsia"/>
          <w:lang w:val="en-US"/>
        </w:rPr>
        <w:t>п</w:t>
      </w:r>
      <w:r w:rsidRPr="003D557F">
        <w:rPr>
          <w:lang w:val="en-US"/>
        </w:rPr>
        <w:t></w:t>
      </w:r>
      <w:r w:rsidRPr="003D557F">
        <w:rPr>
          <w:lang w:val="en-US"/>
        </w:rPr>
        <w:t></w:t>
      </w:r>
      <w:r w:rsidRPr="003D557F">
        <w:rPr>
          <w:rFonts w:hint="eastAsia"/>
          <w:lang w:val="en-US"/>
        </w:rPr>
        <w:t>илили</w:t>
      </w:r>
      <w:r w:rsidRPr="003D557F">
        <w:rPr>
          <w:lang w:val="en-US"/>
        </w:rPr>
        <w:t></w:t>
      </w:r>
      <w:r w:rsidRPr="003D557F">
        <w:rPr>
          <w:lang w:val="en-US"/>
        </w:rPr>
        <w:t></w:t>
      </w:r>
      <w:r w:rsidRPr="003D557F">
        <w:rPr>
          <w:lang w:val="en-US"/>
        </w:rPr>
        <w:t></w:t>
      </w:r>
      <w:r w:rsidRPr="003D557F">
        <w:rPr>
          <w:rFonts w:hint="eastAsia"/>
          <w:lang w:val="en-US"/>
        </w:rPr>
        <w:t>ль</w:t>
      </w:r>
      <w:r w:rsidRPr="003D557F">
        <w:rPr>
          <w:lang w:val="en-US"/>
        </w:rPr>
        <w:t></w:t>
      </w:r>
      <w:r w:rsidRPr="003D557F">
        <w:rPr>
          <w:rFonts w:hint="eastAsia"/>
          <w:lang w:val="en-US"/>
        </w:rPr>
        <w:t>н</w:t>
      </w:r>
      <w:r w:rsidRPr="003D557F">
        <w:rPr>
          <w:lang w:val="en-US"/>
        </w:rPr>
        <w:t></w:t>
      </w:r>
      <w:r w:rsidRPr="003D557F">
        <w:rPr>
          <w:rFonts w:hint="eastAsia"/>
          <w:lang w:val="en-US"/>
        </w:rPr>
        <w:t>дн</w:t>
      </w:r>
      <w:r w:rsidRPr="003D557F">
        <w:rPr>
          <w:lang w:val="en-US"/>
        </w:rPr>
        <w:t></w:t>
      </w:r>
      <w:r w:rsidRPr="003D557F">
        <w:rPr>
          <w:rFonts w:hint="eastAsia"/>
          <w:lang w:val="en-US"/>
        </w:rPr>
        <w:t>ц</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льни</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титуц</w:t>
      </w:r>
      <w:r w:rsidRPr="003D557F">
        <w:rPr>
          <w:lang w:val="en-US"/>
        </w:rPr>
        <w:t></w:t>
      </w:r>
      <w:r w:rsidRPr="003D557F">
        <w:rPr>
          <w:rFonts w:hint="eastAsia"/>
          <w:lang w:val="en-US"/>
        </w:rPr>
        <w:t>й</w:t>
      </w:r>
      <w:r w:rsidRPr="003D557F">
        <w:rPr>
          <w:lang w:val="en-US"/>
        </w:rPr>
        <w:t></w:t>
      </w:r>
      <w:r w:rsidRPr="003D557F">
        <w:rPr>
          <w:rFonts w:hint="eastAsia"/>
          <w:lang w:val="en-US"/>
        </w:rPr>
        <w:t>у</w:t>
      </w:r>
      <w:r w:rsidRPr="003D557F">
        <w:rPr>
          <w:lang w:val="en-US"/>
        </w:rPr>
        <w:t></w:t>
      </w:r>
      <w:r w:rsidRPr="003D557F">
        <w:rPr>
          <w:rFonts w:hint="eastAsia"/>
          <w:lang w:val="en-US"/>
        </w:rPr>
        <w:t>п</w:t>
      </w:r>
      <w:r w:rsidRPr="003D557F">
        <w:rPr>
          <w:lang w:val="en-US"/>
        </w:rPr>
        <w:t></w:t>
      </w:r>
      <w:r w:rsidRPr="003D557F">
        <w:rPr>
          <w:rFonts w:hint="eastAsia"/>
          <w:lang w:val="en-US"/>
        </w:rPr>
        <w:t>шуку</w:t>
      </w:r>
      <w:r w:rsidRPr="003D557F">
        <w:rPr>
          <w:lang w:val="en-US"/>
        </w:rPr>
        <w:t></w:t>
      </w:r>
      <w:r w:rsidRPr="003D557F">
        <w:rPr>
          <w:lang w:val="en-US"/>
        </w:rPr>
        <w:t></w:t>
      </w:r>
      <w:r w:rsidRPr="003D557F">
        <w:rPr>
          <w:rFonts w:hint="eastAsia"/>
          <w:lang w:val="en-US"/>
        </w:rPr>
        <w:t>птим</w:t>
      </w:r>
      <w:r w:rsidRPr="003D557F">
        <w:rPr>
          <w:lang w:val="en-US"/>
        </w:rPr>
        <w:t></w:t>
      </w:r>
      <w:r w:rsidRPr="003D557F">
        <w:rPr>
          <w:rFonts w:hint="eastAsia"/>
          <w:lang w:val="en-US"/>
        </w:rPr>
        <w:t>льн</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й</w:t>
      </w:r>
      <w:r w:rsidRPr="003D557F">
        <w:rPr>
          <w:lang w:val="en-US"/>
        </w:rPr>
        <w:t></w:t>
      </w:r>
      <w:r w:rsidRPr="003D557F">
        <w:rPr>
          <w:lang w:val="en-US"/>
        </w:rPr>
        <w:t></w:t>
      </w:r>
      <w:r w:rsidRPr="003D557F">
        <w:rPr>
          <w:rFonts w:hint="eastAsia"/>
          <w:lang w:val="en-US"/>
        </w:rPr>
        <w:t>ф</w:t>
      </w:r>
      <w:r w:rsidRPr="003D557F">
        <w:rPr>
          <w:lang w:val="en-US"/>
        </w:rPr>
        <w:t></w:t>
      </w:r>
      <w:r w:rsidRPr="003D557F">
        <w:rPr>
          <w:rFonts w:hint="eastAsia"/>
          <w:lang w:val="en-US"/>
        </w:rPr>
        <w:t>ктивн</w:t>
      </w:r>
      <w:r w:rsidRPr="003D557F">
        <w:rPr>
          <w:lang w:val="en-US"/>
        </w:rPr>
        <w:t></w:t>
      </w:r>
      <w:r w:rsidRPr="003D557F">
        <w:rPr>
          <w:rFonts w:hint="eastAsia"/>
          <w:lang w:val="en-US"/>
        </w:rPr>
        <w:t>г</w:t>
      </w:r>
      <w:r w:rsidRPr="003D557F">
        <w:rPr>
          <w:lang w:val="en-US"/>
        </w:rPr>
        <w:t></w:t>
      </w:r>
    </w:p>
    <w:p w:rsidR="003D557F" w:rsidRPr="003D557F" w:rsidRDefault="003D557F" w:rsidP="003D557F">
      <w:pPr>
        <w:rPr>
          <w:lang w:val="en-US"/>
        </w:rPr>
      </w:pPr>
      <w:r w:rsidRPr="003D557F">
        <w:rPr>
          <w:rFonts w:hint="eastAsia"/>
          <w:lang w:val="en-US"/>
        </w:rPr>
        <w:t>м</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зму</w:t>
      </w:r>
      <w:r w:rsidRPr="003D557F">
        <w:rPr>
          <w:lang w:val="en-US"/>
        </w:rPr>
        <w:t></w:t>
      </w:r>
      <w:r w:rsidRPr="003D557F">
        <w:rPr>
          <w:lang w:val="en-US"/>
        </w:rPr>
        <w:t></w:t>
      </w:r>
      <w:r w:rsidRPr="003D557F">
        <w:rPr>
          <w:rFonts w:hint="eastAsia"/>
          <w:lang w:val="en-US"/>
        </w:rPr>
        <w:t>к</w:t>
      </w:r>
      <w:r w:rsidRPr="003D557F">
        <w:rPr>
          <w:lang w:val="en-US"/>
        </w:rPr>
        <w:t></w:t>
      </w:r>
      <w:r w:rsidRPr="003D557F">
        <w:rPr>
          <w:lang w:val="en-US"/>
        </w:rPr>
        <w:t></w:t>
      </w:r>
      <w:r w:rsidRPr="003D557F">
        <w:rPr>
          <w:lang w:val="en-US"/>
        </w:rPr>
        <w:t></w:t>
      </w:r>
      <w:r w:rsidRPr="003D557F">
        <w:rPr>
          <w:rFonts w:hint="eastAsia"/>
          <w:lang w:val="en-US"/>
        </w:rPr>
        <w:t>дин</w:t>
      </w:r>
      <w:r w:rsidRPr="003D557F">
        <w:rPr>
          <w:lang w:val="en-US"/>
        </w:rPr>
        <w:t></w:t>
      </w:r>
      <w:r w:rsidRPr="003D557F">
        <w:rPr>
          <w:rFonts w:hint="eastAsia"/>
          <w:lang w:val="en-US"/>
        </w:rPr>
        <w:t>в</w:t>
      </w:r>
      <w:r w:rsidRPr="003D557F">
        <w:rPr>
          <w:lang w:val="en-US"/>
        </w:rPr>
        <w:t></w:t>
      </w:r>
      <w:r w:rsidRPr="003D557F">
        <w:rPr>
          <w:rFonts w:hint="eastAsia"/>
          <w:lang w:val="en-US"/>
        </w:rPr>
        <w:t>ни</w:t>
      </w:r>
      <w:r w:rsidRPr="003D557F">
        <w:rPr>
          <w:lang w:val="en-US"/>
        </w:rPr>
        <w:t></w:t>
      </w:r>
      <w:r w:rsidRPr="003D557F">
        <w:rPr>
          <w:lang w:val="en-US"/>
        </w:rPr>
        <w:t></w:t>
      </w:r>
      <w:r w:rsidRPr="003D557F">
        <w:rPr>
          <w:rFonts w:hint="eastAsia"/>
          <w:lang w:val="en-US"/>
        </w:rPr>
        <w:t>д</w:t>
      </w:r>
      <w:r w:rsidRPr="003D557F">
        <w:rPr>
          <w:lang w:val="en-US"/>
        </w:rPr>
        <w:t></w:t>
      </w:r>
      <w:r w:rsidRPr="003D557F">
        <w:rPr>
          <w:rFonts w:hint="eastAsia"/>
          <w:lang w:val="en-US"/>
        </w:rPr>
        <w:t>й</w:t>
      </w:r>
      <w:r w:rsidRPr="003D557F">
        <w:rPr>
          <w:lang w:val="en-US"/>
        </w:rPr>
        <w:t></w:t>
      </w:r>
    </w:p>
    <w:p w:rsidR="003D557F" w:rsidRPr="003D557F" w:rsidRDefault="003D557F" w:rsidP="003D557F">
      <w:pPr>
        <w:rPr>
          <w:lang w:val="en-US"/>
        </w:rPr>
      </w:pP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w:t>
      </w:r>
      <w:r w:rsidRPr="003D557F">
        <w:rPr>
          <w:lang w:val="en-US"/>
        </w:rPr>
        <w:t></w:t>
      </w:r>
      <w:r w:rsidRPr="003D557F">
        <w:rPr>
          <w:rFonts w:hint="eastAsia"/>
          <w:lang w:val="en-US"/>
        </w:rPr>
        <w:t>з</w:t>
      </w:r>
      <w:r w:rsidRPr="003D557F">
        <w:rPr>
          <w:lang w:val="en-US"/>
        </w:rPr>
        <w:t></w:t>
      </w:r>
      <w:r w:rsidRPr="003D557F">
        <w:rPr>
          <w:rFonts w:hint="eastAsia"/>
          <w:lang w:val="en-US"/>
        </w:rPr>
        <w:t>г</w:t>
      </w:r>
      <w:r w:rsidRPr="003D557F">
        <w:rPr>
          <w:lang w:val="en-US"/>
        </w:rPr>
        <w:t></w:t>
      </w:r>
      <w:r w:rsidRPr="003D557F">
        <w:rPr>
          <w:rFonts w:hint="eastAsia"/>
          <w:lang w:val="en-US"/>
        </w:rPr>
        <w:t>н</w:t>
      </w:r>
      <w:r w:rsidRPr="003D557F">
        <w:rPr>
          <w:lang w:val="en-US"/>
        </w:rPr>
        <w:t></w:t>
      </w:r>
      <w:r w:rsidRPr="003D557F">
        <w:rPr>
          <w:rFonts w:hint="eastAsia"/>
          <w:lang w:val="en-US"/>
        </w:rPr>
        <w:t>зи</w:t>
      </w:r>
      <w:r w:rsidRPr="003D557F">
        <w:rPr>
          <w:lang w:val="en-US"/>
        </w:rPr>
        <w:t></w:t>
      </w:r>
      <w:r w:rsidRPr="003D557F">
        <w:rPr>
          <w:rFonts w:hint="eastAsia"/>
          <w:lang w:val="en-US"/>
        </w:rPr>
        <w:t>т</w:t>
      </w:r>
      <w:r w:rsidRPr="003D557F">
        <w:rPr>
          <w:lang w:val="en-US"/>
        </w:rPr>
        <w:t></w:t>
      </w:r>
      <w:r w:rsidRPr="003D557F">
        <w:rPr>
          <w:rFonts w:hint="eastAsia"/>
          <w:lang w:val="en-US"/>
        </w:rPr>
        <w:t>и</w:t>
      </w:r>
      <w:r w:rsidRPr="003D557F">
        <w:rPr>
          <w:lang w:val="en-US"/>
        </w:rPr>
        <w:t></w:t>
      </w:r>
      <w:r w:rsidRPr="003D557F">
        <w:rPr>
          <w:lang w:val="en-US"/>
        </w:rPr>
        <w:t></w:t>
      </w:r>
      <w:r w:rsidRPr="003D557F">
        <w:rPr>
          <w:rFonts w:hint="eastAsia"/>
          <w:lang w:val="en-US"/>
        </w:rPr>
        <w:t>вн</w:t>
      </w:r>
      <w:r w:rsidRPr="003D557F">
        <w:rPr>
          <w:lang w:val="en-US"/>
        </w:rPr>
        <w:t></w:t>
      </w:r>
      <w:r w:rsidRPr="003D557F">
        <w:rPr>
          <w:rFonts w:hint="eastAsia"/>
          <w:lang w:val="en-US"/>
        </w:rPr>
        <w:t>в</w:t>
      </w:r>
      <w:r w:rsidRPr="003D557F">
        <w:rPr>
          <w:lang w:val="en-US"/>
        </w:rPr>
        <w:t></w:t>
      </w:r>
      <w:r w:rsidRPr="003D557F">
        <w:rPr>
          <w:rFonts w:hint="eastAsia"/>
          <w:lang w:val="en-US"/>
        </w:rPr>
        <w:t>ї</w:t>
      </w:r>
      <w:r w:rsidRPr="003D557F">
        <w:rPr>
          <w:lang w:val="en-US"/>
        </w:rPr>
        <w:t></w:t>
      </w:r>
      <w:r w:rsidRPr="003D557F">
        <w:rPr>
          <w:rFonts w:hint="eastAsia"/>
          <w:lang w:val="en-US"/>
        </w:rPr>
        <w:t>м</w:t>
      </w:r>
      <w:r w:rsidRPr="003D557F">
        <w:rPr>
          <w:lang w:val="en-US"/>
        </w:rPr>
        <w:t></w:t>
      </w:r>
      <w:r w:rsidRPr="003D557F">
        <w:rPr>
          <w:rFonts w:hint="eastAsia"/>
          <w:lang w:val="en-US"/>
        </w:rPr>
        <w:t>д</w:t>
      </w:r>
      <w:r w:rsidRPr="003D557F">
        <w:rPr>
          <w:lang w:val="en-US"/>
        </w:rPr>
        <w:t></w:t>
      </w:r>
      <w:r w:rsidRPr="003D557F">
        <w:rPr>
          <w:rFonts w:hint="eastAsia"/>
          <w:lang w:val="en-US"/>
        </w:rPr>
        <w:t>л</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льни</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нв</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нтн</w:t>
      </w:r>
      <w:r w:rsidRPr="003D557F">
        <w:rPr>
          <w:lang w:val="en-US"/>
        </w:rPr>
        <w:t></w:t>
      </w:r>
      <w:r w:rsidRPr="003D557F">
        <w:rPr>
          <w:lang w:val="en-US"/>
        </w:rPr>
        <w:t></w:t>
      </w:r>
      <w:r w:rsidRPr="003D557F">
        <w:rPr>
          <w:lang w:val="en-US"/>
        </w:rPr>
        <w:t></w:t>
      </w:r>
      <w:r w:rsidRPr="003D557F">
        <w:rPr>
          <w:rFonts w:hint="eastAsia"/>
          <w:lang w:val="en-US"/>
        </w:rPr>
        <w:t>нт</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ц</w:t>
      </w:r>
      <w:r w:rsidRPr="003D557F">
        <w:rPr>
          <w:lang w:val="en-US"/>
        </w:rPr>
        <w:t></w:t>
      </w:r>
      <w:r w:rsidRPr="003D557F">
        <w:rPr>
          <w:rFonts w:hint="eastAsia"/>
          <w:lang w:val="en-US"/>
        </w:rPr>
        <w:t>йни</w:t>
      </w:r>
      <w:r w:rsidRPr="003D557F">
        <w:rPr>
          <w:lang w:val="en-US"/>
        </w:rPr>
        <w:t></w:t>
      </w:r>
    </w:p>
    <w:p w:rsidR="003D557F" w:rsidRPr="003D557F" w:rsidRDefault="003D557F" w:rsidP="003D557F">
      <w:pPr>
        <w:rPr>
          <w:lang w:val="en-US"/>
        </w:rPr>
      </w:pPr>
      <w:r w:rsidRPr="003D557F">
        <w:rPr>
          <w:rFonts w:hint="eastAsia"/>
          <w:lang w:val="en-US"/>
        </w:rPr>
        <w:t>уг</w:t>
      </w:r>
      <w:r w:rsidRPr="003D557F">
        <w:rPr>
          <w:lang w:val="en-US"/>
        </w:rPr>
        <w:t></w:t>
      </w:r>
      <w:r w:rsidRPr="003D557F">
        <w:rPr>
          <w:rFonts w:hint="eastAsia"/>
          <w:lang w:val="en-US"/>
        </w:rPr>
        <w:t>уп</w:t>
      </w:r>
      <w:r w:rsidRPr="003D557F">
        <w:rPr>
          <w:lang w:val="en-US"/>
        </w:rPr>
        <w:t></w:t>
      </w:r>
      <w:r w:rsidRPr="003D557F">
        <w:rPr>
          <w:rFonts w:hint="eastAsia"/>
          <w:lang w:val="en-US"/>
        </w:rPr>
        <w:t>в</w:t>
      </w:r>
      <w:r w:rsidRPr="003D557F">
        <w:rPr>
          <w:lang w:val="en-US"/>
        </w:rPr>
        <w:t></w:t>
      </w:r>
      <w:r w:rsidRPr="003D557F">
        <w:rPr>
          <w:rFonts w:hint="eastAsia"/>
          <w:lang w:val="en-US"/>
        </w:rPr>
        <w:t>нь</w:t>
      </w:r>
      <w:r w:rsidRPr="003D557F">
        <w:rPr>
          <w:lang w:val="en-US"/>
        </w:rPr>
        <w:t></w:t>
      </w:r>
      <w:r w:rsidRPr="003D557F">
        <w:rPr>
          <w:rFonts w:hint="eastAsia"/>
          <w:lang w:val="en-US"/>
        </w:rPr>
        <w:t>д</w:t>
      </w:r>
      <w:r w:rsidRPr="003D557F">
        <w:rPr>
          <w:lang w:val="en-US"/>
        </w:rPr>
        <w:t></w:t>
      </w:r>
      <w:r w:rsidRPr="003D557F">
        <w:rPr>
          <w:rFonts w:hint="eastAsia"/>
          <w:lang w:val="en-US"/>
        </w:rPr>
        <w:t>в</w:t>
      </w:r>
      <w:r w:rsidRPr="003D557F">
        <w:rPr>
          <w:lang w:val="en-US"/>
        </w:rPr>
        <w:t></w:t>
      </w:r>
      <w:r w:rsidRPr="003D557F">
        <w:rPr>
          <w:rFonts w:hint="eastAsia"/>
          <w:lang w:val="en-US"/>
        </w:rPr>
        <w:t>зм</w:t>
      </w:r>
      <w:r w:rsidRPr="003D557F">
        <w:rPr>
          <w:lang w:val="en-US"/>
        </w:rPr>
        <w:t></w:t>
      </w:r>
      <w:r w:rsidRPr="003D557F">
        <w:rPr>
          <w:rFonts w:hint="eastAsia"/>
          <w:lang w:val="en-US"/>
        </w:rPr>
        <w:t>гу</w:t>
      </w:r>
      <w:r w:rsidRPr="003D557F">
        <w:rPr>
          <w:lang w:val="en-US"/>
        </w:rPr>
        <w:t></w:t>
      </w:r>
      <w:r w:rsidRPr="003D557F">
        <w:rPr>
          <w:rFonts w:hint="eastAsia"/>
          <w:lang w:val="en-US"/>
        </w:rPr>
        <w:t>визн</w:t>
      </w:r>
      <w:r w:rsidRPr="003D557F">
        <w:rPr>
          <w:lang w:val="en-US"/>
        </w:rPr>
        <w:t></w:t>
      </w:r>
      <w:r w:rsidRPr="003D557F">
        <w:rPr>
          <w:rFonts w:hint="eastAsia"/>
          <w:lang w:val="en-US"/>
        </w:rPr>
        <w:t>чити</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чн</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титуц</w:t>
      </w:r>
      <w:r w:rsidRPr="003D557F">
        <w:rPr>
          <w:lang w:val="en-US"/>
        </w:rPr>
        <w:t></w:t>
      </w:r>
      <w:r w:rsidRPr="003D557F">
        <w:rPr>
          <w:rFonts w:hint="eastAsia"/>
          <w:lang w:val="en-US"/>
        </w:rPr>
        <w:t>ї</w:t>
      </w:r>
      <w:r w:rsidRPr="003D557F">
        <w:rPr>
          <w:lang w:val="en-US"/>
        </w:rPr>
        <w:t></w:t>
      </w:r>
      <w:r w:rsidRPr="003D557F">
        <w:rPr>
          <w:rFonts w:hint="eastAsia"/>
          <w:lang w:val="en-US"/>
        </w:rPr>
        <w:t>як</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дн</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н</w:t>
      </w:r>
      <w:r w:rsidRPr="003D557F">
        <w:rPr>
          <w:lang w:val="en-US"/>
        </w:rPr>
        <w:t></w:t>
      </w:r>
      <w:r w:rsidRPr="003D557F">
        <w:rPr>
          <w:rFonts w:hint="eastAsia"/>
          <w:lang w:val="en-US"/>
        </w:rPr>
        <w:t>з</w:t>
      </w:r>
      <w:r w:rsidRPr="003D557F">
        <w:rPr>
          <w:lang w:val="en-US"/>
        </w:rPr>
        <w:t></w:t>
      </w:r>
      <w:r w:rsidRPr="003D557F">
        <w:rPr>
          <w:rFonts w:hint="eastAsia"/>
          <w:lang w:val="en-US"/>
        </w:rPr>
        <w:t>ц</w:t>
      </w:r>
      <w:r w:rsidRPr="003D557F">
        <w:rPr>
          <w:lang w:val="en-US"/>
        </w:rPr>
        <w:t></w:t>
      </w:r>
      <w:r w:rsidRPr="003D557F">
        <w:rPr>
          <w:rFonts w:hint="eastAsia"/>
          <w:lang w:val="en-US"/>
        </w:rPr>
        <w:t>йн</w:t>
      </w:r>
      <w:r w:rsidRPr="003D557F">
        <w:rPr>
          <w:lang w:val="en-US"/>
        </w:rPr>
        <w:t></w:t>
      </w:r>
    </w:p>
    <w:p w:rsidR="003D557F" w:rsidRPr="003D557F" w:rsidRDefault="003D557F" w:rsidP="003D557F">
      <w:pPr>
        <w:rPr>
          <w:lang w:val="en-US"/>
        </w:rPr>
      </w:pPr>
      <w:r w:rsidRPr="003D557F">
        <w:rPr>
          <w:rFonts w:hint="eastAsia"/>
          <w:lang w:val="en-US"/>
        </w:rPr>
        <w:t>утв</w:t>
      </w:r>
      <w:r w:rsidRPr="003D557F">
        <w:rPr>
          <w:lang w:val="en-US"/>
        </w:rPr>
        <w:t></w:t>
      </w:r>
      <w:r w:rsidRPr="003D557F">
        <w:rPr>
          <w:lang w:val="en-US"/>
        </w:rPr>
        <w:t></w:t>
      </w:r>
      <w:r w:rsidRPr="003D557F">
        <w:rPr>
          <w:lang w:val="en-US"/>
        </w:rPr>
        <w:t></w:t>
      </w:r>
      <w:r w:rsidRPr="003D557F">
        <w:rPr>
          <w:rFonts w:hint="eastAsia"/>
          <w:lang w:val="en-US"/>
        </w:rPr>
        <w:t>ння</w:t>
      </w:r>
      <w:r w:rsidRPr="003D557F">
        <w:rPr>
          <w:lang w:val="en-US"/>
        </w:rPr>
        <w:t></w:t>
      </w:r>
      <w:r w:rsidRPr="003D557F">
        <w:rPr>
          <w:rFonts w:hint="eastAsia"/>
          <w:lang w:val="en-US"/>
        </w:rPr>
        <w:t>з</w:t>
      </w:r>
      <w:r w:rsidRPr="003D557F">
        <w:rPr>
          <w:lang w:val="en-US"/>
        </w:rPr>
        <w:t></w:t>
      </w:r>
      <w:r w:rsidRPr="003D557F">
        <w:rPr>
          <w:rFonts w:hint="eastAsia"/>
          <w:lang w:val="en-US"/>
        </w:rPr>
        <w:t>в</w:t>
      </w:r>
      <w:r w:rsidRPr="003D557F">
        <w:rPr>
          <w:lang w:val="en-US"/>
        </w:rPr>
        <w:t></w:t>
      </w:r>
      <w:r w:rsidRPr="003D557F">
        <w:rPr>
          <w:rFonts w:hint="eastAsia"/>
          <w:lang w:val="en-US"/>
        </w:rPr>
        <w:t>дп</w:t>
      </w:r>
      <w:r w:rsidRPr="003D557F">
        <w:rPr>
          <w:lang w:val="en-US"/>
        </w:rPr>
        <w:t></w:t>
      </w:r>
      <w:r w:rsidRPr="003D557F">
        <w:rPr>
          <w:rFonts w:hint="eastAsia"/>
          <w:lang w:val="en-US"/>
        </w:rPr>
        <w:t>в</w:t>
      </w:r>
      <w:r w:rsidRPr="003D557F">
        <w:rPr>
          <w:lang w:val="en-US"/>
        </w:rPr>
        <w:t></w:t>
      </w:r>
      <w:r w:rsidRPr="003D557F">
        <w:rPr>
          <w:rFonts w:hint="eastAsia"/>
          <w:lang w:val="en-US"/>
        </w:rPr>
        <w:t>дними</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укту</w:t>
      </w:r>
      <w:r w:rsidRPr="003D557F">
        <w:rPr>
          <w:lang w:val="en-US"/>
        </w:rPr>
        <w:t></w:t>
      </w:r>
      <w:r w:rsidRPr="003D557F">
        <w:rPr>
          <w:lang w:val="en-US"/>
        </w:rPr>
        <w:t></w:t>
      </w:r>
      <w:r w:rsidRPr="003D557F">
        <w:rPr>
          <w:rFonts w:hint="eastAsia"/>
          <w:lang w:val="en-US"/>
        </w:rPr>
        <w:t>ми</w:t>
      </w:r>
      <w:r w:rsidRPr="003D557F">
        <w:rPr>
          <w:lang w:val="en-US"/>
        </w:rPr>
        <w:t></w:t>
      </w:r>
      <w:r w:rsidRPr="003D557F">
        <w:rPr>
          <w:rFonts w:hint="eastAsia"/>
          <w:lang w:val="en-US"/>
        </w:rPr>
        <w:t>й</w:t>
      </w:r>
      <w:r w:rsidRPr="003D557F">
        <w:rPr>
          <w:lang w:val="en-US"/>
        </w:rPr>
        <w:t></w:t>
      </w:r>
      <w:r w:rsidRPr="003D557F">
        <w:rPr>
          <w:rFonts w:hint="eastAsia"/>
          <w:lang w:val="en-US"/>
        </w:rPr>
        <w:t>тип</w:t>
      </w:r>
      <w:r w:rsidRPr="003D557F">
        <w:rPr>
          <w:lang w:val="en-US"/>
        </w:rPr>
        <w:t></w:t>
      </w:r>
      <w:r w:rsidRPr="003D557F">
        <w:rPr>
          <w:rFonts w:hint="eastAsia"/>
          <w:lang w:val="en-US"/>
        </w:rPr>
        <w:t>ми</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чн</w:t>
      </w:r>
      <w:r w:rsidRPr="003D557F">
        <w:rPr>
          <w:lang w:val="en-US"/>
        </w:rPr>
        <w:t></w:t>
      </w:r>
      <w:r w:rsidRPr="003D557F">
        <w:rPr>
          <w:rFonts w:hint="eastAsia"/>
          <w:lang w:val="en-US"/>
        </w:rPr>
        <w:t>ї</w:t>
      </w:r>
      <w:r w:rsidRPr="003D557F">
        <w:rPr>
          <w:lang w:val="en-US"/>
        </w:rPr>
        <w:t></w:t>
      </w:r>
      <w:r w:rsidRPr="003D557F">
        <w:rPr>
          <w:rFonts w:hint="eastAsia"/>
          <w:lang w:val="en-US"/>
        </w:rPr>
        <w:t>культу</w:t>
      </w:r>
      <w:r w:rsidRPr="003D557F">
        <w:rPr>
          <w:lang w:val="en-US"/>
        </w:rPr>
        <w:t></w:t>
      </w:r>
      <w:r w:rsidRPr="003D557F">
        <w:rPr>
          <w:rFonts w:hint="eastAsia"/>
          <w:lang w:val="en-US"/>
        </w:rPr>
        <w:t>и</w:t>
      </w:r>
      <w:r w:rsidRPr="003D557F">
        <w:rPr>
          <w:lang w:val="en-US"/>
        </w:rPr>
        <w:t></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чн</w:t>
      </w:r>
      <w:r w:rsidRPr="003D557F">
        <w:rPr>
          <w:lang w:val="en-US"/>
        </w:rPr>
        <w:t></w:t>
      </w:r>
      <w:r w:rsidRPr="003D557F">
        <w:rPr>
          <w:rFonts w:hint="eastAsia"/>
          <w:lang w:val="en-US"/>
        </w:rPr>
        <w:t>ї</w:t>
      </w:r>
    </w:p>
    <w:p w:rsidR="003D557F" w:rsidRPr="003D557F" w:rsidRDefault="003D557F" w:rsidP="003D557F">
      <w:pPr>
        <w:rPr>
          <w:lang w:val="en-US"/>
        </w:rPr>
      </w:pPr>
      <w:r w:rsidRPr="003D557F">
        <w:rPr>
          <w:rFonts w:hint="eastAsia"/>
          <w:lang w:val="en-US"/>
        </w:rPr>
        <w:t>п</w:t>
      </w:r>
      <w:r w:rsidRPr="003D557F">
        <w:rPr>
          <w:lang w:val="en-US"/>
        </w:rPr>
        <w:t></w:t>
      </w:r>
      <w:r w:rsidRPr="003D557F">
        <w:rPr>
          <w:rFonts w:hint="eastAsia"/>
          <w:lang w:val="en-US"/>
        </w:rPr>
        <w:t>в</w:t>
      </w:r>
      <w:r w:rsidRPr="003D557F">
        <w:rPr>
          <w:lang w:val="en-US"/>
        </w:rPr>
        <w:t></w:t>
      </w:r>
      <w:r w:rsidRPr="003D557F">
        <w:rPr>
          <w:rFonts w:hint="eastAsia"/>
          <w:lang w:val="en-US"/>
        </w:rPr>
        <w:t>д</w:t>
      </w:r>
      <w:r w:rsidRPr="003D557F">
        <w:rPr>
          <w:lang w:val="en-US"/>
        </w:rPr>
        <w:t></w:t>
      </w:r>
      <w:r w:rsidRPr="003D557F">
        <w:rPr>
          <w:rFonts w:hint="eastAsia"/>
          <w:lang w:val="en-US"/>
        </w:rPr>
        <w:t>нки</w:t>
      </w:r>
      <w:r w:rsidRPr="003D557F">
        <w:rPr>
          <w:lang w:val="en-US"/>
        </w:rPr>
        <w:t></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lang w:val="en-US"/>
        </w:rPr>
        <w:t></w:t>
      </w:r>
      <w:r w:rsidRPr="003D557F">
        <w:rPr>
          <w:rFonts w:hint="eastAsia"/>
          <w:lang w:val="en-US"/>
        </w:rPr>
        <w:t>б</w:t>
      </w:r>
      <w:r w:rsidRPr="003D557F">
        <w:rPr>
          <w:lang w:val="en-US"/>
        </w:rPr>
        <w:t></w:t>
      </w:r>
      <w:r w:rsidRPr="003D557F">
        <w:rPr>
          <w:rFonts w:hint="eastAsia"/>
          <w:lang w:val="en-US"/>
        </w:rPr>
        <w:t>ми</w:t>
      </w:r>
      <w:r w:rsidRPr="003D557F">
        <w:rPr>
          <w:lang w:val="en-US"/>
        </w:rPr>
        <w:t></w:t>
      </w:r>
      <w:r w:rsidRPr="003D557F">
        <w:rPr>
          <w:rFonts w:hint="eastAsia"/>
          <w:lang w:val="en-US"/>
        </w:rPr>
        <w:t>зд</w:t>
      </w:r>
      <w:r w:rsidRPr="003D557F">
        <w:rPr>
          <w:lang w:val="en-US"/>
        </w:rPr>
        <w:t></w:t>
      </w:r>
      <w:r w:rsidRPr="003D557F">
        <w:rPr>
          <w:rFonts w:hint="eastAsia"/>
          <w:lang w:val="en-US"/>
        </w:rPr>
        <w:t>й</w:t>
      </w:r>
      <w:r w:rsidRPr="003D557F">
        <w:rPr>
          <w:lang w:val="en-US"/>
        </w:rPr>
        <w:t></w:t>
      </w:r>
      <w:r w:rsidRPr="003D557F">
        <w:rPr>
          <w:rFonts w:hint="eastAsia"/>
          <w:lang w:val="en-US"/>
        </w:rPr>
        <w:t>н</w:t>
      </w:r>
      <w:r w:rsidRPr="003D557F">
        <w:rPr>
          <w:lang w:val="en-US"/>
        </w:rPr>
        <w:t></w:t>
      </w:r>
      <w:r w:rsidRPr="003D557F">
        <w:rPr>
          <w:rFonts w:hint="eastAsia"/>
          <w:lang w:val="en-US"/>
        </w:rPr>
        <w:t>ння</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гулюв</w:t>
      </w:r>
      <w:r w:rsidRPr="003D557F">
        <w:rPr>
          <w:lang w:val="en-US"/>
        </w:rPr>
        <w:t></w:t>
      </w:r>
      <w:r w:rsidRPr="003D557F">
        <w:rPr>
          <w:rFonts w:hint="eastAsia"/>
          <w:lang w:val="en-US"/>
        </w:rPr>
        <w:t>ння</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чни</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ц</w:t>
      </w:r>
      <w:r w:rsidRPr="003D557F">
        <w:rPr>
          <w:lang w:val="en-US"/>
        </w:rPr>
        <w:t></w:t>
      </w:r>
      <w:r w:rsidRPr="003D557F">
        <w:rPr>
          <w:lang w:val="en-US"/>
        </w:rPr>
        <w:t></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як</w:t>
      </w:r>
      <w:r w:rsidRPr="003D557F">
        <w:rPr>
          <w:lang w:val="en-US"/>
        </w:rPr>
        <w:t></w:t>
      </w:r>
      <w:r w:rsidRPr="003D557F">
        <w:rPr>
          <w:lang w:val="en-US"/>
        </w:rPr>
        <w:t></w:t>
      </w:r>
      <w:r w:rsidRPr="003D557F">
        <w:rPr>
          <w:rFonts w:hint="eastAsia"/>
          <w:lang w:val="en-US"/>
        </w:rPr>
        <w:t>є</w:t>
      </w:r>
    </w:p>
    <w:p w:rsidR="003D557F" w:rsidRPr="003D557F" w:rsidRDefault="003D557F" w:rsidP="003D557F">
      <w:pPr>
        <w:rPr>
          <w:lang w:val="en-US"/>
        </w:rPr>
      </w:pPr>
      <w:r w:rsidRPr="003D557F">
        <w:rPr>
          <w:lang w:val="en-US"/>
        </w:rPr>
        <w:t></w:t>
      </w:r>
      <w:r w:rsidRPr="003D557F">
        <w:rPr>
          <w:rFonts w:hint="eastAsia"/>
          <w:lang w:val="en-US"/>
        </w:rPr>
        <w:t>в</w:t>
      </w:r>
      <w:r w:rsidRPr="003D557F">
        <w:rPr>
          <w:lang w:val="en-US"/>
        </w:rPr>
        <w:t></w:t>
      </w:r>
      <w:r w:rsidRPr="003D557F">
        <w:rPr>
          <w:rFonts w:hint="eastAsia"/>
          <w:lang w:val="en-US"/>
        </w:rPr>
        <w:t>є</w:t>
      </w:r>
      <w:r w:rsidRPr="003D557F">
        <w:rPr>
          <w:lang w:val="en-US"/>
        </w:rPr>
        <w:t></w:t>
      </w:r>
      <w:r w:rsidRPr="003D557F">
        <w:rPr>
          <w:lang w:val="en-US"/>
        </w:rPr>
        <w:t></w:t>
      </w:r>
      <w:r w:rsidRPr="003D557F">
        <w:rPr>
          <w:rFonts w:hint="eastAsia"/>
          <w:lang w:val="en-US"/>
        </w:rPr>
        <w:t>дним</w:t>
      </w:r>
      <w:r w:rsidRPr="003D557F">
        <w:rPr>
          <w:lang w:val="en-US"/>
        </w:rPr>
        <w:t></w:t>
      </w:r>
      <w:r w:rsidRPr="003D557F">
        <w:rPr>
          <w:rFonts w:hint="eastAsia"/>
          <w:lang w:val="en-US"/>
        </w:rPr>
        <w:t>к</w:t>
      </w:r>
      <w:r w:rsidRPr="003D557F">
        <w:rPr>
          <w:lang w:val="en-US"/>
        </w:rPr>
        <w:t></w:t>
      </w:r>
      <w:r w:rsidRPr="003D557F">
        <w:rPr>
          <w:rFonts w:hint="eastAsia"/>
          <w:lang w:val="en-US"/>
        </w:rPr>
        <w:t>нт</w:t>
      </w:r>
      <w:r w:rsidRPr="003D557F">
        <w:rPr>
          <w:lang w:val="en-US"/>
        </w:rPr>
        <w:t></w:t>
      </w:r>
      <w:r w:rsidRPr="003D557F">
        <w:rPr>
          <w:rFonts w:hint="eastAsia"/>
          <w:lang w:val="en-US"/>
        </w:rPr>
        <w:t>к</w:t>
      </w:r>
      <w:r w:rsidRPr="003D557F">
        <w:rPr>
          <w:lang w:val="en-US"/>
        </w:rPr>
        <w:t></w:t>
      </w:r>
      <w:r w:rsidRPr="003D557F">
        <w:rPr>
          <w:rFonts w:hint="eastAsia"/>
          <w:lang w:val="en-US"/>
        </w:rPr>
        <w:t>т</w:t>
      </w:r>
      <w:r w:rsidRPr="003D557F">
        <w:rPr>
          <w:lang w:val="en-US"/>
        </w:rPr>
        <w:t></w:t>
      </w:r>
      <w:r w:rsidRPr="003D557F">
        <w:rPr>
          <w:rFonts w:hint="eastAsia"/>
          <w:lang w:val="en-US"/>
        </w:rPr>
        <w:t>м</w:t>
      </w:r>
      <w:r w:rsidRPr="003D557F">
        <w:rPr>
          <w:lang w:val="en-US"/>
        </w:rPr>
        <w:t></w:t>
      </w:r>
      <w:r w:rsidRPr="003D557F">
        <w:rPr>
          <w:rFonts w:hint="eastAsia"/>
          <w:lang w:val="en-US"/>
        </w:rPr>
        <w:t>для</w:t>
      </w:r>
      <w:r w:rsidRPr="003D557F">
        <w:rPr>
          <w:lang w:val="en-US"/>
        </w:rPr>
        <w:t></w:t>
      </w:r>
      <w:r w:rsidRPr="003D557F">
        <w:rPr>
          <w:rFonts w:hint="eastAsia"/>
          <w:lang w:val="en-US"/>
        </w:rPr>
        <w:t>функц</w:t>
      </w:r>
      <w:r w:rsidRPr="003D557F">
        <w:rPr>
          <w:lang w:val="en-US"/>
        </w:rPr>
        <w:t></w:t>
      </w:r>
      <w:r w:rsidRPr="003D557F">
        <w:rPr>
          <w:lang w:val="en-US"/>
        </w:rPr>
        <w:t></w:t>
      </w:r>
      <w:r w:rsidRPr="003D557F">
        <w:rPr>
          <w:rFonts w:hint="eastAsia"/>
          <w:lang w:val="en-US"/>
        </w:rPr>
        <w:t>нув</w:t>
      </w:r>
      <w:r w:rsidRPr="003D557F">
        <w:rPr>
          <w:lang w:val="en-US"/>
        </w:rPr>
        <w:t></w:t>
      </w:r>
      <w:r w:rsidRPr="003D557F">
        <w:rPr>
          <w:rFonts w:hint="eastAsia"/>
          <w:lang w:val="en-US"/>
        </w:rPr>
        <w:t>ння</w:t>
      </w:r>
      <w:r w:rsidRPr="003D557F">
        <w:rPr>
          <w:lang w:val="en-US"/>
        </w:rPr>
        <w:t></w:t>
      </w:r>
      <w:r w:rsidRPr="003D557F">
        <w:rPr>
          <w:lang w:val="en-US"/>
        </w:rPr>
        <w:t></w:t>
      </w:r>
      <w:r w:rsidRPr="003D557F">
        <w:rPr>
          <w:rFonts w:hint="eastAsia"/>
          <w:lang w:val="en-US"/>
        </w:rPr>
        <w:t>уб’єкт</w:t>
      </w:r>
      <w:r w:rsidRPr="003D557F">
        <w:rPr>
          <w:lang w:val="en-US"/>
        </w:rPr>
        <w:t></w:t>
      </w:r>
      <w:r w:rsidRPr="003D557F">
        <w:rPr>
          <w:rFonts w:hint="eastAsia"/>
          <w:lang w:val="en-US"/>
        </w:rPr>
        <w:t>в</w:t>
      </w:r>
      <w:r w:rsidRPr="003D557F">
        <w:rPr>
          <w:lang w:val="en-US"/>
        </w:rPr>
        <w:t></w:t>
      </w:r>
      <w:r w:rsidRPr="003D557F">
        <w:rPr>
          <w:rFonts w:hint="eastAsia"/>
          <w:lang w:val="en-US"/>
        </w:rPr>
        <w:t>п</w:t>
      </w:r>
      <w:r w:rsidRPr="003D557F">
        <w:rPr>
          <w:lang w:val="en-US"/>
        </w:rPr>
        <w:t></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ф</w:t>
      </w:r>
      <w:r w:rsidRPr="003D557F">
        <w:rPr>
          <w:lang w:val="en-US"/>
        </w:rPr>
        <w:t></w:t>
      </w:r>
      <w:r w:rsidRPr="003D557F">
        <w:rPr>
          <w:rFonts w:hint="eastAsia"/>
          <w:lang w:val="en-US"/>
        </w:rPr>
        <w:t>чн</w:t>
      </w:r>
      <w:r w:rsidRPr="003D557F">
        <w:rPr>
          <w:lang w:val="en-US"/>
        </w:rPr>
        <w:t></w:t>
      </w:r>
      <w:r w:rsidRPr="003D557F">
        <w:rPr>
          <w:rFonts w:hint="eastAsia"/>
          <w:lang w:val="en-US"/>
        </w:rPr>
        <w:t>г</w:t>
      </w:r>
      <w:r w:rsidRPr="003D557F">
        <w:rPr>
          <w:lang w:val="en-US"/>
        </w:rPr>
        <w:t></w:t>
      </w:r>
    </w:p>
    <w:p w:rsidR="003D557F" w:rsidRPr="003D557F" w:rsidRDefault="003D557F" w:rsidP="003D557F">
      <w:pPr>
        <w:rPr>
          <w:lang w:val="en-US"/>
        </w:rPr>
      </w:pPr>
      <w:r w:rsidRPr="003D557F">
        <w:rPr>
          <w:rFonts w:hint="eastAsia"/>
          <w:lang w:val="en-US"/>
        </w:rPr>
        <w:t>г</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д</w:t>
      </w:r>
      <w:r w:rsidRPr="003D557F">
        <w:rPr>
          <w:lang w:val="en-US"/>
        </w:rPr>
        <w:t></w:t>
      </w:r>
      <w:r w:rsidRPr="003D557F">
        <w:rPr>
          <w:lang w:val="en-US"/>
        </w:rPr>
        <w:t></w:t>
      </w:r>
      <w:r w:rsidRPr="003D557F">
        <w:rPr>
          <w:rFonts w:hint="eastAsia"/>
          <w:lang w:val="en-US"/>
        </w:rPr>
        <w:t>юв</w:t>
      </w:r>
      <w:r w:rsidRPr="003D557F">
        <w:rPr>
          <w:lang w:val="en-US"/>
        </w:rPr>
        <w:t></w:t>
      </w:r>
      <w:r w:rsidRPr="003D557F">
        <w:rPr>
          <w:rFonts w:hint="eastAsia"/>
          <w:lang w:val="en-US"/>
        </w:rPr>
        <w:t>ння</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и</w:t>
      </w:r>
      <w:r w:rsidRPr="003D557F">
        <w:rPr>
          <w:lang w:val="en-US"/>
        </w:rPr>
        <w:t></w:t>
      </w:r>
      <w:r w:rsidRPr="003D557F">
        <w:rPr>
          <w:rFonts w:hint="eastAsia"/>
          <w:lang w:val="en-US"/>
        </w:rPr>
        <w:t>ць</w:t>
      </w:r>
      <w:r w:rsidRPr="003D557F">
        <w:rPr>
          <w:lang w:val="en-US"/>
        </w:rPr>
        <w:t></w:t>
      </w:r>
      <w:r w:rsidRPr="003D557F">
        <w:rPr>
          <w:rFonts w:hint="eastAsia"/>
          <w:lang w:val="en-US"/>
        </w:rPr>
        <w:t>му</w:t>
      </w:r>
      <w:r w:rsidRPr="003D557F">
        <w:rPr>
          <w:lang w:val="en-US"/>
        </w:rPr>
        <w:t></w:t>
      </w:r>
      <w:r w:rsidRPr="003D557F">
        <w:rPr>
          <w:lang w:val="en-US"/>
        </w:rPr>
        <w:t></w:t>
      </w:r>
      <w:r w:rsidRPr="003D557F">
        <w:rPr>
          <w:lang w:val="en-US"/>
        </w:rPr>
        <w:t></w:t>
      </w:r>
      <w:r w:rsidRPr="003D557F">
        <w:rPr>
          <w:rFonts w:hint="eastAsia"/>
          <w:lang w:val="en-US"/>
        </w:rPr>
        <w:t>звит</w:t>
      </w:r>
      <w:r w:rsidRPr="003D557F">
        <w:rPr>
          <w:lang w:val="en-US"/>
        </w:rPr>
        <w:t></w:t>
      </w:r>
      <w:r w:rsidRPr="003D557F">
        <w:rPr>
          <w:rFonts w:hint="eastAsia"/>
          <w:lang w:val="en-US"/>
        </w:rPr>
        <w:t>к</w:t>
      </w:r>
      <w:r w:rsidRPr="003D557F">
        <w:rPr>
          <w:lang w:val="en-US"/>
        </w:rPr>
        <w:t></w:t>
      </w:r>
      <w:r w:rsidRPr="003D557F">
        <w:rPr>
          <w:rFonts w:hint="eastAsia"/>
          <w:lang w:val="en-US"/>
        </w:rPr>
        <w:t>внут</w:t>
      </w:r>
      <w:r w:rsidRPr="003D557F">
        <w:rPr>
          <w:lang w:val="en-US"/>
        </w:rPr>
        <w:t></w:t>
      </w:r>
      <w:r w:rsidRPr="003D557F">
        <w:rPr>
          <w:lang w:val="en-US"/>
        </w:rPr>
        <w:t></w:t>
      </w:r>
      <w:r w:rsidRPr="003D557F">
        <w:rPr>
          <w:rFonts w:hint="eastAsia"/>
          <w:lang w:val="en-US"/>
        </w:rPr>
        <w:t>шн</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титуц</w:t>
      </w:r>
      <w:r w:rsidRPr="003D557F">
        <w:rPr>
          <w:lang w:val="en-US"/>
        </w:rPr>
        <w:t></w:t>
      </w:r>
      <w:r w:rsidRPr="003D557F">
        <w:rPr>
          <w:rFonts w:hint="eastAsia"/>
          <w:lang w:val="en-US"/>
        </w:rPr>
        <w:t>й</w:t>
      </w:r>
      <w:r w:rsidRPr="003D557F">
        <w:rPr>
          <w:lang w:val="en-US"/>
        </w:rPr>
        <w:t></w:t>
      </w:r>
      <w:r w:rsidRPr="003D557F">
        <w:rPr>
          <w:rFonts w:hint="eastAsia"/>
          <w:lang w:val="en-US"/>
        </w:rPr>
        <w:t>визн</w:t>
      </w:r>
      <w:r w:rsidRPr="003D557F">
        <w:rPr>
          <w:lang w:val="en-US"/>
        </w:rPr>
        <w:t></w:t>
      </w:r>
      <w:r w:rsidRPr="003D557F">
        <w:rPr>
          <w:rFonts w:hint="eastAsia"/>
          <w:lang w:val="en-US"/>
        </w:rPr>
        <w:t>ч</w:t>
      </w:r>
      <w:r w:rsidRPr="003D557F">
        <w:rPr>
          <w:lang w:val="en-US"/>
        </w:rPr>
        <w:t></w:t>
      </w:r>
      <w:r w:rsidRPr="003D557F">
        <w:rPr>
          <w:rFonts w:hint="eastAsia"/>
          <w:lang w:val="en-US"/>
        </w:rPr>
        <w:t>є</w:t>
      </w:r>
      <w:r w:rsidRPr="003D557F">
        <w:rPr>
          <w:lang w:val="en-US"/>
        </w:rPr>
        <w:t></w:t>
      </w:r>
      <w:r w:rsidRPr="003D557F">
        <w:rPr>
          <w:rFonts w:hint="eastAsia"/>
          <w:lang w:val="en-US"/>
        </w:rPr>
        <w:t>к</w:t>
      </w:r>
      <w:r w:rsidRPr="003D557F">
        <w:rPr>
          <w:lang w:val="en-US"/>
        </w:rPr>
        <w:t></w:t>
      </w:r>
      <w:r w:rsidRPr="003D557F">
        <w:rPr>
          <w:rFonts w:hint="eastAsia"/>
          <w:lang w:val="en-US"/>
        </w:rPr>
        <w:t>л</w:t>
      </w:r>
      <w:r w:rsidRPr="003D557F">
        <w:rPr>
          <w:lang w:val="en-US"/>
        </w:rPr>
        <w:t></w:t>
      </w:r>
    </w:p>
    <w:p w:rsidR="003D557F" w:rsidRPr="003D557F" w:rsidRDefault="003D557F" w:rsidP="003D557F">
      <w:pPr>
        <w:rPr>
          <w:lang w:val="en-US"/>
        </w:rPr>
      </w:pP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w:t>
      </w:r>
      <w:r w:rsidRPr="003D557F">
        <w:rPr>
          <w:lang w:val="en-US"/>
        </w:rPr>
        <w:t></w:t>
      </w:r>
      <w:r w:rsidRPr="003D557F">
        <w:rPr>
          <w:rFonts w:hint="eastAsia"/>
          <w:lang w:val="en-US"/>
        </w:rPr>
        <w:t>льни</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тн</w:t>
      </w:r>
      <w:r w:rsidRPr="003D557F">
        <w:rPr>
          <w:lang w:val="en-US"/>
        </w:rPr>
        <w:t></w:t>
      </w:r>
      <w:r w:rsidRPr="003D557F">
        <w:rPr>
          <w:lang w:val="en-US"/>
        </w:rPr>
        <w:t></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як</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л</w:t>
      </w:r>
      <w:r w:rsidRPr="003D557F">
        <w:rPr>
          <w:lang w:val="en-US"/>
        </w:rPr>
        <w:t></w:t>
      </w:r>
      <w:r w:rsidRPr="003D557F">
        <w:rPr>
          <w:rFonts w:hint="eastAsia"/>
          <w:lang w:val="en-US"/>
        </w:rPr>
        <w:t>д</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з</w:t>
      </w:r>
      <w:r w:rsidRPr="003D557F">
        <w:rPr>
          <w:lang w:val="en-US"/>
        </w:rPr>
        <w:t></w:t>
      </w:r>
      <w:r w:rsidRPr="003D557F">
        <w:rPr>
          <w:rFonts w:hint="eastAsia"/>
          <w:lang w:val="en-US"/>
        </w:rPr>
        <w:t>г</w:t>
      </w:r>
      <w:r w:rsidRPr="003D557F">
        <w:rPr>
          <w:lang w:val="en-US"/>
        </w:rPr>
        <w:t></w:t>
      </w:r>
      <w:r w:rsidRPr="003D557F">
        <w:rPr>
          <w:rFonts w:hint="eastAsia"/>
          <w:lang w:val="en-US"/>
        </w:rPr>
        <w:t>льн</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д</w:t>
      </w:r>
      <w:r w:rsidRPr="003D557F">
        <w:rPr>
          <w:lang w:val="en-US"/>
        </w:rPr>
        <w:t></w:t>
      </w:r>
      <w:r w:rsidRPr="003D557F">
        <w:rPr>
          <w:rFonts w:hint="eastAsia"/>
          <w:lang w:val="en-US"/>
        </w:rPr>
        <w:t>л</w:t>
      </w:r>
      <w:r w:rsidRPr="003D557F">
        <w:rPr>
          <w:lang w:val="en-US"/>
        </w:rPr>
        <w:t></w:t>
      </w:r>
      <w:r w:rsidRPr="003D557F">
        <w:rPr>
          <w:lang w:val="en-US"/>
        </w:rPr>
        <w:t></w:t>
      </w:r>
      <w:r w:rsidRPr="003D557F">
        <w:rPr>
          <w:rFonts w:hint="eastAsia"/>
          <w:lang w:val="en-US"/>
        </w:rPr>
        <w:t>з</w:t>
      </w:r>
      <w:r w:rsidRPr="003D557F">
        <w:rPr>
          <w:lang w:val="en-US"/>
        </w:rPr>
        <w:t></w:t>
      </w:r>
      <w:r w:rsidRPr="003D557F">
        <w:rPr>
          <w:rFonts w:hint="eastAsia"/>
          <w:lang w:val="en-US"/>
        </w:rPr>
        <w:t>вн</w:t>
      </w:r>
      <w:r w:rsidRPr="003D557F">
        <w:rPr>
          <w:lang w:val="en-US"/>
        </w:rPr>
        <w:t></w:t>
      </w:r>
      <w:r w:rsidRPr="003D557F">
        <w:rPr>
          <w:rFonts w:hint="eastAsia"/>
          <w:lang w:val="en-US"/>
        </w:rPr>
        <w:t>шнь</w:t>
      </w:r>
      <w:r w:rsidRPr="003D557F">
        <w:rPr>
          <w:lang w:val="en-US"/>
        </w:rPr>
        <w:t></w:t>
      </w:r>
      <w:r w:rsidRPr="003D557F">
        <w:rPr>
          <w:rFonts w:hint="eastAsia"/>
          <w:lang w:val="en-US"/>
        </w:rPr>
        <w:t>ї</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вл</w:t>
      </w:r>
      <w:r w:rsidRPr="003D557F">
        <w:rPr>
          <w:lang w:val="en-US"/>
        </w:rPr>
        <w:t></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їн</w:t>
      </w:r>
      <w:r w:rsidRPr="003D557F">
        <w:rPr>
          <w:lang w:val="en-US"/>
        </w:rPr>
        <w:t></w:t>
      </w:r>
    </w:p>
    <w:p w:rsidR="003D557F" w:rsidRPr="003D557F" w:rsidRDefault="003D557F" w:rsidP="003D557F">
      <w:pPr>
        <w:rPr>
          <w:lang w:val="en-US"/>
        </w:rPr>
      </w:pPr>
      <w:r w:rsidRPr="003D557F">
        <w:rPr>
          <w:rFonts w:hint="eastAsia"/>
          <w:lang w:val="en-US"/>
        </w:rPr>
        <w:t>вплив</w:t>
      </w:r>
      <w:r w:rsidRPr="003D557F">
        <w:rPr>
          <w:lang w:val="en-US"/>
        </w:rPr>
        <w:t></w:t>
      </w:r>
      <w:r w:rsidRPr="003D557F">
        <w:rPr>
          <w:rFonts w:hint="eastAsia"/>
          <w:lang w:val="en-US"/>
        </w:rPr>
        <w:t>є</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з</w:t>
      </w:r>
      <w:r w:rsidRPr="003D557F">
        <w:rPr>
          <w:lang w:val="en-US"/>
        </w:rPr>
        <w:t></w:t>
      </w:r>
      <w:r w:rsidRPr="003D557F">
        <w:rPr>
          <w:rFonts w:hint="eastAsia"/>
          <w:lang w:val="en-US"/>
        </w:rPr>
        <w:t>г</w:t>
      </w:r>
      <w:r w:rsidRPr="003D557F">
        <w:rPr>
          <w:lang w:val="en-US"/>
        </w:rPr>
        <w:t></w:t>
      </w:r>
      <w:r w:rsidRPr="003D557F">
        <w:rPr>
          <w:rFonts w:hint="eastAsia"/>
          <w:lang w:val="en-US"/>
        </w:rPr>
        <w:t>льний</w:t>
      </w:r>
      <w:r w:rsidRPr="003D557F">
        <w:rPr>
          <w:lang w:val="en-US"/>
        </w:rPr>
        <w:t></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нь</w:t>
      </w:r>
      <w:r w:rsidRPr="003D557F">
        <w:rPr>
          <w:lang w:val="en-US"/>
        </w:rPr>
        <w:t></w:t>
      </w:r>
      <w:r w:rsidRPr="003D557F">
        <w:rPr>
          <w:rFonts w:hint="eastAsia"/>
          <w:lang w:val="en-US"/>
        </w:rPr>
        <w:t>в</w:t>
      </w:r>
      <w:r w:rsidRPr="003D557F">
        <w:rPr>
          <w:lang w:val="en-US"/>
        </w:rPr>
        <w:t></w:t>
      </w:r>
      <w:r w:rsidRPr="003D557F">
        <w:rPr>
          <w:rFonts w:hint="eastAsia"/>
          <w:lang w:val="en-US"/>
        </w:rPr>
        <w:t>дк</w:t>
      </w:r>
      <w:r w:rsidRPr="003D557F">
        <w:rPr>
          <w:lang w:val="en-US"/>
        </w:rPr>
        <w:t></w:t>
      </w:r>
      <w:r w:rsidRPr="003D557F">
        <w:rPr>
          <w:rFonts w:hint="eastAsia"/>
          <w:lang w:val="en-US"/>
        </w:rPr>
        <w:t>ит</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їни</w:t>
      </w:r>
      <w:r w:rsidRPr="003D557F">
        <w:rPr>
          <w:lang w:val="en-US"/>
        </w:rPr>
        <w:t></w:t>
      </w:r>
      <w:r w:rsidRPr="003D557F">
        <w:rPr>
          <w:rFonts w:hint="eastAsia"/>
          <w:lang w:val="en-US"/>
        </w:rPr>
        <w:t>в</w:t>
      </w:r>
      <w:r w:rsidRPr="003D557F">
        <w:rPr>
          <w:lang w:val="en-US"/>
        </w:rPr>
        <w:t></w:t>
      </w:r>
      <w:r w:rsidRPr="003D557F">
        <w:rPr>
          <w:rFonts w:hint="eastAsia"/>
          <w:lang w:val="en-US"/>
        </w:rPr>
        <w:t>т</w:t>
      </w:r>
      <w:r w:rsidRPr="003D557F">
        <w:rPr>
          <w:lang w:val="en-US"/>
        </w:rPr>
        <w:t></w:t>
      </w:r>
      <w:r w:rsidRPr="003D557F">
        <w:rPr>
          <w:rFonts w:hint="eastAsia"/>
          <w:lang w:val="en-US"/>
        </w:rPr>
        <w:t>му</w:t>
      </w:r>
      <w:r w:rsidRPr="003D557F">
        <w:rPr>
          <w:lang w:val="en-US"/>
        </w:rPr>
        <w:t></w:t>
      </w:r>
      <w:r w:rsidRPr="003D557F">
        <w:rPr>
          <w:lang w:val="en-US"/>
        </w:rPr>
        <w:t></w:t>
      </w:r>
      <w:r w:rsidRPr="003D557F">
        <w:rPr>
          <w:lang w:val="en-US"/>
        </w:rPr>
        <w:t></w:t>
      </w:r>
      <w:r w:rsidRPr="003D557F">
        <w:rPr>
          <w:rFonts w:hint="eastAsia"/>
          <w:lang w:val="en-US"/>
        </w:rPr>
        <w:t>зум</w:t>
      </w:r>
      <w:r w:rsidRPr="003D557F">
        <w:rPr>
          <w:lang w:val="en-US"/>
        </w:rPr>
        <w:t></w:t>
      </w:r>
      <w:r w:rsidRPr="003D557F">
        <w:rPr>
          <w:rFonts w:hint="eastAsia"/>
          <w:lang w:val="en-US"/>
        </w:rPr>
        <w:t>нн</w:t>
      </w:r>
      <w:r w:rsidRPr="003D557F">
        <w:rPr>
          <w:lang w:val="en-US"/>
        </w:rPr>
        <w:t></w:t>
      </w:r>
      <w:r w:rsidRPr="003D557F">
        <w:rPr>
          <w:lang w:val="en-US"/>
        </w:rPr>
        <w:t></w:t>
      </w:r>
      <w:r w:rsidRPr="003D557F">
        <w:rPr>
          <w:lang w:val="en-US"/>
        </w:rPr>
        <w:t></w:t>
      </w:r>
      <w:r w:rsidRPr="003D557F">
        <w:rPr>
          <w:rFonts w:hint="eastAsia"/>
          <w:lang w:val="en-US"/>
        </w:rPr>
        <w:t>щ</w:t>
      </w:r>
      <w:r w:rsidRPr="003D557F">
        <w:rPr>
          <w:lang w:val="en-US"/>
        </w:rPr>
        <w:t></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їни</w:t>
      </w:r>
      <w:r w:rsidRPr="003D557F">
        <w:rPr>
          <w:lang w:val="en-US"/>
        </w:rPr>
        <w:t></w:t>
      </w:r>
      <w:r w:rsidRPr="003D557F">
        <w:rPr>
          <w:rFonts w:hint="eastAsia"/>
          <w:lang w:val="en-US"/>
        </w:rPr>
        <w:t>з</w:t>
      </w:r>
    </w:p>
    <w:p w:rsidR="003D557F" w:rsidRPr="003D557F" w:rsidRDefault="003D557F" w:rsidP="003D557F">
      <w:pPr>
        <w:rPr>
          <w:lang w:val="en-US"/>
        </w:rPr>
      </w:pPr>
      <w:r w:rsidRPr="003D557F">
        <w:rPr>
          <w:rFonts w:hint="eastAsia"/>
          <w:lang w:val="en-US"/>
        </w:rPr>
        <w:t>к</w:t>
      </w:r>
      <w:r w:rsidRPr="003D557F">
        <w:rPr>
          <w:lang w:val="en-US"/>
        </w:rPr>
        <w:t></w:t>
      </w:r>
      <w:r w:rsidRPr="003D557F">
        <w:rPr>
          <w:lang w:val="en-US"/>
        </w:rPr>
        <w:t></w:t>
      </w:r>
      <w:r w:rsidRPr="003D557F">
        <w:rPr>
          <w:rFonts w:hint="eastAsia"/>
          <w:lang w:val="en-US"/>
        </w:rPr>
        <w:t>щими</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титуц</w:t>
      </w:r>
      <w:r w:rsidRPr="003D557F">
        <w:rPr>
          <w:lang w:val="en-US"/>
        </w:rPr>
        <w:t></w:t>
      </w:r>
      <w:r w:rsidRPr="003D557F">
        <w:rPr>
          <w:rFonts w:hint="eastAsia"/>
          <w:lang w:val="en-US"/>
        </w:rPr>
        <w:t>ями</w:t>
      </w:r>
      <w:r w:rsidRPr="003D557F">
        <w:rPr>
          <w:lang w:val="en-US"/>
        </w:rPr>
        <w:t></w:t>
      </w:r>
      <w:r w:rsidRPr="003D557F">
        <w:rPr>
          <w:rFonts w:hint="eastAsia"/>
          <w:lang w:val="en-US"/>
        </w:rPr>
        <w:t>м</w:t>
      </w:r>
      <w:r w:rsidRPr="003D557F">
        <w:rPr>
          <w:lang w:val="en-US"/>
        </w:rPr>
        <w:t></w:t>
      </w:r>
      <w:r w:rsidRPr="003D557F">
        <w:rPr>
          <w:rFonts w:hint="eastAsia"/>
          <w:lang w:val="en-US"/>
        </w:rPr>
        <w:t>ють</w:t>
      </w:r>
      <w:r w:rsidRPr="003D557F">
        <w:rPr>
          <w:lang w:val="en-US"/>
        </w:rPr>
        <w:t></w:t>
      </w:r>
      <w:r w:rsidRPr="003D557F">
        <w:rPr>
          <w:rFonts w:hint="eastAsia"/>
          <w:lang w:val="en-US"/>
        </w:rPr>
        <w:t>дин</w:t>
      </w:r>
      <w:r w:rsidRPr="003D557F">
        <w:rPr>
          <w:lang w:val="en-US"/>
        </w:rPr>
        <w:t></w:t>
      </w:r>
      <w:r w:rsidRPr="003D557F">
        <w:rPr>
          <w:rFonts w:hint="eastAsia"/>
          <w:lang w:val="en-US"/>
        </w:rPr>
        <w:t>м</w:t>
      </w:r>
      <w:r w:rsidRPr="003D557F">
        <w:rPr>
          <w:lang w:val="en-US"/>
        </w:rPr>
        <w:t></w:t>
      </w:r>
      <w:r w:rsidRPr="003D557F">
        <w:rPr>
          <w:rFonts w:hint="eastAsia"/>
          <w:lang w:val="en-US"/>
        </w:rPr>
        <w:t>чн</w:t>
      </w:r>
      <w:r w:rsidRPr="003D557F">
        <w:rPr>
          <w:lang w:val="en-US"/>
        </w:rPr>
        <w:t></w:t>
      </w:r>
      <w:r w:rsidRPr="003D557F">
        <w:rPr>
          <w:rFonts w:hint="eastAsia"/>
          <w:lang w:val="en-US"/>
        </w:rPr>
        <w:t>ш</w:t>
      </w:r>
      <w:r w:rsidRPr="003D557F">
        <w:rPr>
          <w:lang w:val="en-US"/>
        </w:rPr>
        <w:t></w:t>
      </w:r>
      <w:r w:rsidRPr="003D557F">
        <w:rPr>
          <w:lang w:val="en-US"/>
        </w:rPr>
        <w:t></w:t>
      </w:r>
      <w:r w:rsidRPr="003D557F">
        <w:rPr>
          <w:rFonts w:hint="eastAsia"/>
          <w:lang w:val="en-US"/>
        </w:rPr>
        <w:t>з</w:t>
      </w:r>
      <w:r w:rsidRPr="003D557F">
        <w:rPr>
          <w:lang w:val="en-US"/>
        </w:rPr>
        <w:t></w:t>
      </w:r>
      <w:r w:rsidRPr="003D557F">
        <w:rPr>
          <w:rFonts w:hint="eastAsia"/>
          <w:lang w:val="en-US"/>
        </w:rPr>
        <w:t>вн</w:t>
      </w:r>
      <w:r w:rsidRPr="003D557F">
        <w:rPr>
          <w:lang w:val="en-US"/>
        </w:rPr>
        <w:t></w:t>
      </w:r>
      <w:r w:rsidRPr="003D557F">
        <w:rPr>
          <w:rFonts w:hint="eastAsia"/>
          <w:lang w:val="en-US"/>
        </w:rPr>
        <w:t>шнь</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w:t>
      </w:r>
      <w:r w:rsidRPr="003D557F">
        <w:rPr>
          <w:lang w:val="en-US"/>
        </w:rPr>
        <w:t></w:t>
      </w:r>
      <w:r w:rsidRPr="003D557F">
        <w:rPr>
          <w:rFonts w:hint="eastAsia"/>
          <w:lang w:val="en-US"/>
        </w:rPr>
        <w:t>льн</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дн</w:t>
      </w:r>
      <w:r w:rsidRPr="003D557F">
        <w:rPr>
          <w:lang w:val="en-US"/>
        </w:rPr>
        <w:t></w:t>
      </w:r>
      <w:r w:rsidRPr="003D557F">
        <w:rPr>
          <w:lang w:val="en-US"/>
        </w:rPr>
        <w:t></w:t>
      </w:r>
      <w:r w:rsidRPr="003D557F">
        <w:rPr>
          <w:rFonts w:hint="eastAsia"/>
          <w:lang w:val="en-US"/>
        </w:rPr>
        <w:t>ини</w:t>
      </w:r>
      <w:r w:rsidRPr="003D557F">
        <w:rPr>
          <w:lang w:val="en-US"/>
        </w:rPr>
        <w:t></w:t>
      </w:r>
      <w:r w:rsidRPr="003D557F">
        <w:rPr>
          <w:lang w:val="en-US"/>
        </w:rPr>
        <w:t></w:t>
      </w:r>
      <w:r w:rsidRPr="003D557F">
        <w:rPr>
          <w:rFonts w:hint="eastAsia"/>
          <w:lang w:val="en-US"/>
        </w:rPr>
        <w:t>У</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ю</w:t>
      </w:r>
    </w:p>
    <w:p w:rsidR="003D557F" w:rsidRPr="003D557F" w:rsidRDefault="003D557F" w:rsidP="003D557F">
      <w:pPr>
        <w:rPr>
          <w:lang w:val="en-US"/>
        </w:rPr>
      </w:pPr>
      <w:r w:rsidRPr="003D557F">
        <w:rPr>
          <w:rFonts w:hint="eastAsia"/>
          <w:lang w:val="en-US"/>
        </w:rPr>
        <w:t>ч</w:t>
      </w:r>
      <w:r w:rsidRPr="003D557F">
        <w:rPr>
          <w:lang w:val="en-US"/>
        </w:rPr>
        <w:t></w:t>
      </w:r>
      <w:r w:rsidRPr="003D557F">
        <w:rPr>
          <w:lang w:val="en-US"/>
        </w:rPr>
        <w:t></w:t>
      </w:r>
      <w:r w:rsidRPr="003D557F">
        <w:rPr>
          <w:rFonts w:hint="eastAsia"/>
          <w:lang w:val="en-US"/>
        </w:rPr>
        <w:t>гу</w:t>
      </w:r>
      <w:r w:rsidRPr="003D557F">
        <w:rPr>
          <w:lang w:val="en-US"/>
        </w:rPr>
        <w:t></w:t>
      </w:r>
      <w:r w:rsidRPr="003D557F">
        <w:rPr>
          <w:lang w:val="en-US"/>
        </w:rPr>
        <w:t></w:t>
      </w:r>
      <w:r w:rsidRPr="003D557F">
        <w:rPr>
          <w:lang w:val="en-US"/>
        </w:rPr>
        <w:t></w:t>
      </w:r>
      <w:r w:rsidRPr="003D557F">
        <w:rPr>
          <w:rFonts w:hint="eastAsia"/>
          <w:lang w:val="en-US"/>
        </w:rPr>
        <w:t>нує</w:t>
      </w:r>
      <w:r w:rsidRPr="003D557F">
        <w:rPr>
          <w:lang w:val="en-US"/>
        </w:rPr>
        <w:t></w:t>
      </w:r>
      <w:r w:rsidRPr="003D557F">
        <w:rPr>
          <w:rFonts w:hint="eastAsia"/>
          <w:lang w:val="en-US"/>
        </w:rPr>
        <w:t>п</w:t>
      </w:r>
      <w:r w:rsidRPr="003D557F">
        <w:rPr>
          <w:lang w:val="en-US"/>
        </w:rPr>
        <w:t></w:t>
      </w:r>
      <w:r w:rsidRPr="003D557F">
        <w:rPr>
          <w:rFonts w:hint="eastAsia"/>
          <w:lang w:val="en-US"/>
        </w:rPr>
        <w:t>ям</w:t>
      </w:r>
      <w:r w:rsidRPr="003D557F">
        <w:rPr>
          <w:lang w:val="en-US"/>
        </w:rPr>
        <w:t></w:t>
      </w:r>
      <w:r w:rsidRPr="003D557F">
        <w:rPr>
          <w:lang w:val="en-US"/>
        </w:rPr>
        <w:t></w:t>
      </w:r>
      <w:r w:rsidRPr="003D557F">
        <w:rPr>
          <w:rFonts w:hint="eastAsia"/>
          <w:lang w:val="en-US"/>
        </w:rPr>
        <w:t>з</w:t>
      </w:r>
      <w:r w:rsidRPr="003D557F">
        <w:rPr>
          <w:lang w:val="en-US"/>
        </w:rPr>
        <w:t></w:t>
      </w:r>
      <w:r w:rsidRPr="003D557F">
        <w:rPr>
          <w:rFonts w:hint="eastAsia"/>
          <w:lang w:val="en-US"/>
        </w:rPr>
        <w:t>л</w:t>
      </w:r>
      <w:r w:rsidRPr="003D557F">
        <w:rPr>
          <w:lang w:val="en-US"/>
        </w:rPr>
        <w:t></w:t>
      </w:r>
      <w:r w:rsidRPr="003D557F">
        <w:rPr>
          <w:rFonts w:hint="eastAsia"/>
          <w:lang w:val="en-US"/>
        </w:rPr>
        <w:t>жн</w:t>
      </w:r>
      <w:r w:rsidRPr="003D557F">
        <w:rPr>
          <w:lang w:val="en-US"/>
        </w:rPr>
        <w:t></w:t>
      </w:r>
      <w:r w:rsidRPr="003D557F">
        <w:rPr>
          <w:lang w:val="en-US"/>
        </w:rPr>
        <w:t></w:t>
      </w:r>
      <w:r w:rsidRPr="003D557F">
        <w:rPr>
          <w:rFonts w:hint="eastAsia"/>
          <w:lang w:val="en-US"/>
        </w:rPr>
        <w:t>ть</w:t>
      </w:r>
      <w:r w:rsidRPr="003D557F">
        <w:rPr>
          <w:lang w:val="en-US"/>
        </w:rPr>
        <w:t></w:t>
      </w:r>
      <w:r w:rsidRPr="003D557F">
        <w:rPr>
          <w:rFonts w:hint="eastAsia"/>
          <w:lang w:val="en-US"/>
        </w:rPr>
        <w:t>м</w:t>
      </w:r>
      <w:r w:rsidRPr="003D557F">
        <w:rPr>
          <w:lang w:val="en-US"/>
        </w:rPr>
        <w:t></w:t>
      </w:r>
      <w:r w:rsidRPr="003D557F">
        <w:rPr>
          <w:rFonts w:hint="eastAsia"/>
          <w:lang w:val="en-US"/>
        </w:rPr>
        <w:t>ж</w:t>
      </w:r>
      <w:r w:rsidRPr="003D557F">
        <w:rPr>
          <w:lang w:val="en-US"/>
        </w:rPr>
        <w:t></w:t>
      </w:r>
      <w:r w:rsidRPr="003D557F">
        <w:rPr>
          <w:lang w:val="en-US"/>
        </w:rPr>
        <w:t></w:t>
      </w:r>
      <w:r w:rsidRPr="003D557F">
        <w:rPr>
          <w:lang w:val="en-US"/>
        </w:rPr>
        <w:t></w:t>
      </w:r>
      <w:r w:rsidRPr="003D557F">
        <w:rPr>
          <w:rFonts w:hint="eastAsia"/>
          <w:lang w:val="en-US"/>
        </w:rPr>
        <w:t>вн</w:t>
      </w:r>
      <w:r w:rsidRPr="003D557F">
        <w:rPr>
          <w:lang w:val="en-US"/>
        </w:rPr>
        <w:t></w:t>
      </w:r>
      <w:r w:rsidRPr="003D557F">
        <w:rPr>
          <w:rFonts w:hint="eastAsia"/>
          <w:lang w:val="en-US"/>
        </w:rPr>
        <w:t>м</w:t>
      </w:r>
      <w:r w:rsidRPr="003D557F">
        <w:rPr>
          <w:lang w:val="en-US"/>
        </w:rPr>
        <w:t></w:t>
      </w:r>
      <w:r w:rsidRPr="003D557F">
        <w:rPr>
          <w:lang w:val="en-US"/>
        </w:rPr>
        <w:t></w:t>
      </w:r>
      <w:r w:rsidRPr="003D557F">
        <w:rPr>
          <w:lang w:val="en-US"/>
        </w:rPr>
        <w:t></w:t>
      </w:r>
      <w:r w:rsidRPr="003D557F">
        <w:rPr>
          <w:rFonts w:hint="eastAsia"/>
          <w:lang w:val="en-US"/>
        </w:rPr>
        <w:t>звитку</w:t>
      </w:r>
      <w:r w:rsidRPr="003D557F">
        <w:rPr>
          <w:lang w:val="en-US"/>
        </w:rPr>
        <w:t></w:t>
      </w:r>
      <w:r w:rsidRPr="003D557F">
        <w:rPr>
          <w:rFonts w:hint="eastAsia"/>
          <w:lang w:val="en-US"/>
        </w:rPr>
        <w:t>й</w:t>
      </w:r>
      <w:r w:rsidRPr="003D557F">
        <w:rPr>
          <w:lang w:val="en-US"/>
        </w:rPr>
        <w:t></w:t>
      </w:r>
      <w:r w:rsidRPr="003D557F">
        <w:rPr>
          <w:rFonts w:hint="eastAsia"/>
          <w:lang w:val="en-US"/>
        </w:rPr>
        <w:t>функц</w:t>
      </w:r>
      <w:r w:rsidRPr="003D557F">
        <w:rPr>
          <w:lang w:val="en-US"/>
        </w:rPr>
        <w:t></w:t>
      </w:r>
      <w:r w:rsidRPr="003D557F">
        <w:rPr>
          <w:lang w:val="en-US"/>
        </w:rPr>
        <w:t></w:t>
      </w:r>
      <w:r w:rsidRPr="003D557F">
        <w:rPr>
          <w:rFonts w:hint="eastAsia"/>
          <w:lang w:val="en-US"/>
        </w:rPr>
        <w:t>нув</w:t>
      </w:r>
      <w:r w:rsidRPr="003D557F">
        <w:rPr>
          <w:lang w:val="en-US"/>
        </w:rPr>
        <w:t></w:t>
      </w:r>
      <w:r w:rsidRPr="003D557F">
        <w:rPr>
          <w:rFonts w:hint="eastAsia"/>
          <w:lang w:val="en-US"/>
        </w:rPr>
        <w:t>ння</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титуц</w:t>
      </w:r>
      <w:r w:rsidRPr="003D557F">
        <w:rPr>
          <w:lang w:val="en-US"/>
        </w:rPr>
        <w:t></w:t>
      </w:r>
      <w:r w:rsidRPr="003D557F">
        <w:rPr>
          <w:rFonts w:hint="eastAsia"/>
          <w:lang w:val="en-US"/>
        </w:rPr>
        <w:t>й</w:t>
      </w:r>
      <w:r w:rsidRPr="003D557F">
        <w:rPr>
          <w:lang w:val="en-US"/>
        </w:rPr>
        <w:t></w:t>
      </w:r>
      <w:r w:rsidRPr="003D557F">
        <w:rPr>
          <w:rFonts w:hint="eastAsia"/>
          <w:lang w:val="en-US"/>
        </w:rPr>
        <w:t>т</w:t>
      </w:r>
      <w:r w:rsidRPr="003D557F">
        <w:rPr>
          <w:lang w:val="en-US"/>
        </w:rPr>
        <w:t></w:t>
      </w:r>
    </w:p>
    <w:p w:rsidR="003D557F" w:rsidRPr="003D557F" w:rsidRDefault="003D557F" w:rsidP="003D557F">
      <w:pPr>
        <w:rPr>
          <w:lang w:val="en-US"/>
        </w:rPr>
      </w:pPr>
      <w:r w:rsidRPr="003D557F">
        <w:rPr>
          <w:rFonts w:hint="eastAsia"/>
          <w:lang w:val="en-US"/>
        </w:rPr>
        <w:t>в</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тю</w:t>
      </w:r>
      <w:r w:rsidRPr="003D557F">
        <w:rPr>
          <w:lang w:val="en-US"/>
        </w:rPr>
        <w:t></w:t>
      </w:r>
      <w:r w:rsidRPr="003D557F">
        <w:rPr>
          <w:rFonts w:hint="eastAsia"/>
          <w:lang w:val="en-US"/>
        </w:rPr>
        <w:t>т</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луг</w:t>
      </w:r>
      <w:r w:rsidRPr="003D557F">
        <w:rPr>
          <w:lang w:val="en-US"/>
        </w:rPr>
        <w:t></w:t>
      </w:r>
      <w:r w:rsidRPr="003D557F">
        <w:rPr>
          <w:rFonts w:hint="eastAsia"/>
          <w:lang w:val="en-US"/>
        </w:rPr>
        <w:t>н</w:t>
      </w:r>
      <w:r w:rsidRPr="003D557F">
        <w:rPr>
          <w:lang w:val="en-US"/>
        </w:rPr>
        <w:t></w:t>
      </w:r>
      <w:r w:rsidRPr="003D557F">
        <w:rPr>
          <w:rFonts w:hint="eastAsia"/>
          <w:lang w:val="en-US"/>
        </w:rPr>
        <w:t>ц</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льни</w:t>
      </w:r>
      <w:r w:rsidRPr="003D557F">
        <w:rPr>
          <w:lang w:val="en-US"/>
        </w:rPr>
        <w:t></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ї</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нку</w:t>
      </w:r>
      <w:r w:rsidRPr="003D557F">
        <w:rPr>
          <w:lang w:val="en-US"/>
        </w:rPr>
        <w:t></w:t>
      </w:r>
      <w:r w:rsidRPr="003D557F">
        <w:rPr>
          <w:lang w:val="en-US"/>
        </w:rPr>
        <w:t></w:t>
      </w:r>
      <w:r w:rsidRPr="003D557F">
        <w:rPr>
          <w:rFonts w:hint="eastAsia"/>
          <w:lang w:val="en-US"/>
        </w:rPr>
        <w:t>нт</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жн</w:t>
      </w:r>
      <w:r w:rsidRPr="003D557F">
        <w:rPr>
          <w:lang w:val="en-US"/>
        </w:rPr>
        <w:t></w:t>
      </w:r>
      <w:r w:rsidRPr="003D557F">
        <w:rPr>
          <w:lang w:val="en-US"/>
        </w:rPr>
        <w:t></w:t>
      </w:r>
      <w:r w:rsidRPr="003D557F">
        <w:rPr>
          <w:rFonts w:hint="eastAsia"/>
          <w:lang w:val="en-US"/>
        </w:rPr>
        <w:t>тю</w:t>
      </w:r>
      <w:r w:rsidRPr="003D557F">
        <w:rPr>
          <w:lang w:val="en-US"/>
        </w:rPr>
        <w:t></w:t>
      </w:r>
      <w:r w:rsidRPr="003D557F">
        <w:rPr>
          <w:rFonts w:hint="eastAsia"/>
          <w:lang w:val="en-US"/>
        </w:rPr>
        <w:t>н</w:t>
      </w:r>
      <w:r w:rsidRPr="003D557F">
        <w:rPr>
          <w:lang w:val="en-US"/>
        </w:rPr>
        <w:t></w:t>
      </w:r>
    </w:p>
    <w:p w:rsidR="003D557F" w:rsidRPr="003D557F" w:rsidRDefault="003D557F" w:rsidP="003D557F">
      <w:pPr>
        <w:rPr>
          <w:lang w:val="en-US"/>
        </w:rPr>
      </w:pPr>
      <w:r w:rsidRPr="003D557F">
        <w:rPr>
          <w:lang w:val="en-US"/>
        </w:rPr>
        <w:t></w:t>
      </w:r>
      <w:r w:rsidRPr="003D557F">
        <w:rPr>
          <w:rFonts w:hint="eastAsia"/>
          <w:lang w:val="en-US"/>
        </w:rPr>
        <w:t>в</w:t>
      </w:r>
      <w:r w:rsidRPr="003D557F">
        <w:rPr>
          <w:lang w:val="en-US"/>
        </w:rPr>
        <w:t></w:t>
      </w:r>
      <w:r w:rsidRPr="003D557F">
        <w:rPr>
          <w:rFonts w:hint="eastAsia"/>
          <w:lang w:val="en-US"/>
        </w:rPr>
        <w:t>т</w:t>
      </w:r>
      <w:r w:rsidRPr="003D557F">
        <w:rPr>
          <w:lang w:val="en-US"/>
        </w:rPr>
        <w:t></w:t>
      </w:r>
      <w:r w:rsidRPr="003D557F">
        <w:rPr>
          <w:rFonts w:hint="eastAsia"/>
          <w:lang w:val="en-US"/>
        </w:rPr>
        <w:t>ви</w:t>
      </w:r>
      <w:r w:rsidRPr="003D557F">
        <w:rPr>
          <w:lang w:val="en-US"/>
        </w:rPr>
        <w:t></w:t>
      </w:r>
      <w:r w:rsidRPr="003D557F">
        <w:rPr>
          <w:lang w:val="en-US"/>
        </w:rPr>
        <w:t></w:t>
      </w:r>
      <w:r w:rsidRPr="003D557F">
        <w:rPr>
          <w:lang w:val="en-US"/>
        </w:rPr>
        <w:t></w:t>
      </w:r>
      <w:r w:rsidRPr="003D557F">
        <w:rPr>
          <w:rFonts w:hint="eastAsia"/>
          <w:lang w:val="en-US"/>
        </w:rPr>
        <w:t>инк</w:t>
      </w:r>
      <w:r w:rsidRPr="003D557F">
        <w:rPr>
          <w:lang w:val="en-US"/>
        </w:rPr>
        <w:t></w:t>
      </w:r>
      <w:r w:rsidRPr="003D557F">
        <w:rPr>
          <w:lang w:val="en-US"/>
        </w:rPr>
        <w:t></w:t>
      </w:r>
      <w:r w:rsidRPr="003D557F">
        <w:rPr>
          <w:lang w:val="en-US"/>
        </w:rPr>
        <w:t></w:t>
      </w:r>
    </w:p>
    <w:p w:rsidR="003D557F" w:rsidRPr="003D557F" w:rsidRDefault="003D557F" w:rsidP="003D557F">
      <w:pPr>
        <w:rPr>
          <w:lang w:val="en-US"/>
        </w:rPr>
      </w:pPr>
      <w:r w:rsidRPr="003D557F">
        <w:rPr>
          <w:lang w:val="en-US"/>
        </w:rPr>
        <w:t></w:t>
      </w:r>
      <w:r w:rsidRPr="003D557F">
        <w:rPr>
          <w:lang w:val="en-US"/>
        </w:rPr>
        <w:t></w:t>
      </w:r>
      <w:r w:rsidRPr="003D557F">
        <w:rPr>
          <w:lang w:val="en-US"/>
        </w:rPr>
        <w:t></w:t>
      </w:r>
    </w:p>
    <w:p w:rsidR="003D557F" w:rsidRPr="003D557F" w:rsidRDefault="003D557F" w:rsidP="003D557F">
      <w:pPr>
        <w:rPr>
          <w:lang w:val="en-US"/>
        </w:rPr>
      </w:pPr>
      <w:r w:rsidRPr="003D557F">
        <w:rPr>
          <w:lang w:val="en-US"/>
        </w:rPr>
        <w:t></w:t>
      </w:r>
      <w:r w:rsidRPr="003D557F">
        <w:rPr>
          <w:lang w:val="en-US"/>
        </w:rPr>
        <w:t></w:t>
      </w:r>
      <w:r w:rsidRPr="003D557F">
        <w:rPr>
          <w:lang w:val="en-US"/>
        </w:rPr>
        <w:t></w:t>
      </w:r>
      <w:r w:rsidRPr="003D557F">
        <w:rPr>
          <w:rFonts w:hint="eastAsia"/>
          <w:lang w:val="en-US"/>
        </w:rPr>
        <w:t>Д</w:t>
      </w:r>
      <w:r w:rsidRPr="003D557F">
        <w:rPr>
          <w:lang w:val="en-US"/>
        </w:rPr>
        <w:t></w:t>
      </w:r>
      <w:r w:rsidRPr="003D557F">
        <w:rPr>
          <w:lang w:val="en-US"/>
        </w:rPr>
        <w:t></w:t>
      </w:r>
      <w:r w:rsidRPr="003D557F">
        <w:rPr>
          <w:rFonts w:hint="eastAsia"/>
          <w:lang w:val="en-US"/>
        </w:rPr>
        <w:t>л</w:t>
      </w:r>
      <w:r w:rsidRPr="003D557F">
        <w:rPr>
          <w:lang w:val="en-US"/>
        </w:rPr>
        <w:t></w:t>
      </w:r>
      <w:r w:rsidRPr="003D557F">
        <w:rPr>
          <w:rFonts w:hint="eastAsia"/>
          <w:lang w:val="en-US"/>
        </w:rPr>
        <w:t>ктичн</w:t>
      </w:r>
      <w:r w:rsidRPr="003D557F">
        <w:rPr>
          <w:lang w:val="en-US"/>
        </w:rPr>
        <w:t></w:t>
      </w:r>
      <w:r w:rsidRPr="003D557F">
        <w:rPr>
          <w:lang w:val="en-US"/>
        </w:rPr>
        <w:t></w:t>
      </w:r>
      <w:r w:rsidRPr="003D557F">
        <w:rPr>
          <w:rFonts w:hint="eastAsia"/>
          <w:lang w:val="en-US"/>
        </w:rPr>
        <w:t>вз</w:t>
      </w:r>
      <w:r w:rsidRPr="003D557F">
        <w:rPr>
          <w:lang w:val="en-US"/>
        </w:rPr>
        <w:t></w:t>
      </w:r>
      <w:r w:rsidRPr="003D557F">
        <w:rPr>
          <w:rFonts w:hint="eastAsia"/>
          <w:lang w:val="en-US"/>
        </w:rPr>
        <w:t>єм</w:t>
      </w:r>
      <w:r w:rsidRPr="003D557F">
        <w:rPr>
          <w:lang w:val="en-US"/>
        </w:rPr>
        <w:t></w:t>
      </w:r>
      <w:r w:rsidRPr="003D557F">
        <w:rPr>
          <w:rFonts w:hint="eastAsia"/>
          <w:lang w:val="en-US"/>
        </w:rPr>
        <w:t>д</w:t>
      </w:r>
      <w:r w:rsidRPr="003D557F">
        <w:rPr>
          <w:lang w:val="en-US"/>
        </w:rPr>
        <w:t></w:t>
      </w:r>
      <w:r w:rsidRPr="003D557F">
        <w:rPr>
          <w:rFonts w:hint="eastAsia"/>
          <w:lang w:val="en-US"/>
        </w:rPr>
        <w:t>я</w:t>
      </w:r>
      <w:r w:rsidRPr="003D557F">
        <w:rPr>
          <w:lang w:val="en-US"/>
        </w:rPr>
        <w:t></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льни</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w:t>
      </w:r>
      <w:r w:rsidRPr="003D557F">
        <w:rPr>
          <w:lang w:val="en-US"/>
        </w:rPr>
        <w:t></w:t>
      </w:r>
      <w:r w:rsidRPr="003D557F">
        <w:rPr>
          <w:rFonts w:hint="eastAsia"/>
          <w:lang w:val="en-US"/>
        </w:rPr>
        <w:t>льн</w:t>
      </w:r>
      <w:r w:rsidRPr="003D557F">
        <w:rPr>
          <w:lang w:val="en-US"/>
        </w:rPr>
        <w:t></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чни</w:t>
      </w:r>
      <w:r w:rsidRPr="003D557F">
        <w:rPr>
          <w:lang w:val="en-US"/>
        </w:rPr>
        <w:t></w:t>
      </w:r>
      <w:r w:rsidRPr="003D557F">
        <w:rPr>
          <w:lang w:val="en-US"/>
        </w:rPr>
        <w:t></w:t>
      </w:r>
      <w:r w:rsidRPr="003D557F">
        <w:rPr>
          <w:lang w:val="en-US"/>
        </w:rPr>
        <w:t></w:t>
      </w:r>
      <w:r w:rsidRPr="003D557F">
        <w:rPr>
          <w:rFonts w:hint="eastAsia"/>
          <w:lang w:val="en-US"/>
        </w:rPr>
        <w:t>б’єдн</w:t>
      </w:r>
      <w:r w:rsidRPr="003D557F">
        <w:rPr>
          <w:lang w:val="en-US"/>
        </w:rPr>
        <w:t></w:t>
      </w:r>
      <w:r w:rsidRPr="003D557F">
        <w:rPr>
          <w:rFonts w:hint="eastAsia"/>
          <w:lang w:val="en-US"/>
        </w:rPr>
        <w:t>нь</w:t>
      </w:r>
      <w:r w:rsidRPr="003D557F">
        <w:rPr>
          <w:lang w:val="en-US"/>
        </w:rPr>
        <w:t></w:t>
      </w:r>
      <w:r w:rsidRPr="003D557F">
        <w:rPr>
          <w:rFonts w:hint="eastAsia"/>
          <w:lang w:val="en-US"/>
        </w:rPr>
        <w:t>т</w:t>
      </w:r>
      <w:r w:rsidRPr="003D557F">
        <w:rPr>
          <w:lang w:val="en-US"/>
        </w:rPr>
        <w:t></w:t>
      </w:r>
    </w:p>
    <w:p w:rsidR="003D557F" w:rsidRPr="003D557F" w:rsidRDefault="003D557F" w:rsidP="003D557F">
      <w:pPr>
        <w:rPr>
          <w:lang w:val="en-US"/>
        </w:rPr>
      </w:pPr>
      <w:r w:rsidRPr="003D557F">
        <w:rPr>
          <w:rFonts w:hint="eastAsia"/>
          <w:lang w:val="en-US"/>
        </w:rPr>
        <w:t>к</w:t>
      </w:r>
      <w:r w:rsidRPr="003D557F">
        <w:rPr>
          <w:lang w:val="en-US"/>
        </w:rPr>
        <w:t></w:t>
      </w:r>
      <w:r w:rsidRPr="003D557F">
        <w:rPr>
          <w:rFonts w:hint="eastAsia"/>
          <w:lang w:val="en-US"/>
        </w:rPr>
        <w:t>нв</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нтни</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титуц</w:t>
      </w:r>
      <w:r w:rsidRPr="003D557F">
        <w:rPr>
          <w:lang w:val="en-US"/>
        </w:rPr>
        <w:t></w:t>
      </w:r>
      <w:r w:rsidRPr="003D557F">
        <w:rPr>
          <w:rFonts w:hint="eastAsia"/>
          <w:lang w:val="en-US"/>
        </w:rPr>
        <w:t>й</w:t>
      </w:r>
      <w:r w:rsidRPr="003D557F">
        <w:rPr>
          <w:lang w:val="en-US"/>
        </w:rPr>
        <w:t></w:t>
      </w:r>
      <w:r w:rsidRPr="003D557F">
        <w:rPr>
          <w:rFonts w:hint="eastAsia"/>
          <w:lang w:val="en-US"/>
        </w:rPr>
        <w:t>будуєть</w:t>
      </w:r>
      <w:r w:rsidRPr="003D557F">
        <w:rPr>
          <w:lang w:val="en-US"/>
        </w:rPr>
        <w:t></w:t>
      </w:r>
      <w:r w:rsidRPr="003D557F">
        <w:rPr>
          <w:rFonts w:hint="eastAsia"/>
          <w:lang w:val="en-US"/>
        </w:rPr>
        <w:t>я</w:t>
      </w:r>
      <w:r w:rsidRPr="003D557F">
        <w:rPr>
          <w:lang w:val="en-US"/>
        </w:rPr>
        <w:t></w:t>
      </w:r>
      <w:r w:rsidRPr="003D557F">
        <w:rPr>
          <w:rFonts w:hint="eastAsia"/>
          <w:lang w:val="en-US"/>
        </w:rPr>
        <w:t>н</w:t>
      </w:r>
      <w:r w:rsidRPr="003D557F">
        <w:rPr>
          <w:lang w:val="en-US"/>
        </w:rPr>
        <w:t></w:t>
      </w:r>
      <w:r w:rsidRPr="003D557F">
        <w:rPr>
          <w:lang w:val="en-US"/>
        </w:rPr>
        <w:t></w:t>
      </w:r>
      <w:r w:rsidRPr="003D557F">
        <w:rPr>
          <w:lang w:val="en-US"/>
        </w:rPr>
        <w:t></w:t>
      </w:r>
      <w:r w:rsidRPr="003D557F">
        <w:rPr>
          <w:rFonts w:hint="eastAsia"/>
          <w:lang w:val="en-US"/>
        </w:rPr>
        <w:t>б’єктивн</w:t>
      </w:r>
      <w:r w:rsidRPr="003D557F">
        <w:rPr>
          <w:lang w:val="en-US"/>
        </w:rPr>
        <w:t></w:t>
      </w:r>
      <w:r w:rsidRPr="003D557F">
        <w:rPr>
          <w:rFonts w:hint="eastAsia"/>
          <w:lang w:val="en-US"/>
        </w:rPr>
        <w:t>му</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ти</w:t>
      </w:r>
      <w:r w:rsidRPr="003D557F">
        <w:rPr>
          <w:lang w:val="en-US"/>
        </w:rPr>
        <w:t></w:t>
      </w:r>
      <w:r w:rsidRPr="003D557F">
        <w:rPr>
          <w:lang w:val="en-US"/>
        </w:rPr>
        <w:t></w:t>
      </w:r>
      <w:r w:rsidRPr="003D557F">
        <w:rPr>
          <w:rFonts w:hint="eastAsia"/>
          <w:lang w:val="en-US"/>
        </w:rPr>
        <w:t>чч</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ж</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чними</w:t>
      </w:r>
    </w:p>
    <w:p w:rsidR="003D557F" w:rsidRPr="003D557F" w:rsidRDefault="003D557F" w:rsidP="003D557F">
      <w:pPr>
        <w:rPr>
          <w:lang w:val="en-US"/>
        </w:rPr>
      </w:pPr>
      <w:r w:rsidRPr="003D557F">
        <w:rPr>
          <w:rFonts w:hint="eastAsia"/>
          <w:lang w:val="en-US"/>
        </w:rPr>
        <w:t>ум</w:t>
      </w:r>
      <w:r w:rsidRPr="003D557F">
        <w:rPr>
          <w:lang w:val="en-US"/>
        </w:rPr>
        <w:t></w:t>
      </w:r>
      <w:r w:rsidRPr="003D557F">
        <w:rPr>
          <w:rFonts w:hint="eastAsia"/>
          <w:lang w:val="en-US"/>
        </w:rPr>
        <w:t>в</w:t>
      </w:r>
      <w:r w:rsidRPr="003D557F">
        <w:rPr>
          <w:lang w:val="en-US"/>
        </w:rPr>
        <w:t></w:t>
      </w:r>
      <w:r w:rsidRPr="003D557F">
        <w:rPr>
          <w:rFonts w:hint="eastAsia"/>
          <w:lang w:val="en-US"/>
        </w:rPr>
        <w:t>ми</w:t>
      </w:r>
      <w:r w:rsidRPr="003D557F">
        <w:rPr>
          <w:lang w:val="en-US"/>
        </w:rPr>
        <w:t></w:t>
      </w:r>
      <w:r w:rsidRPr="003D557F">
        <w:rPr>
          <w:lang w:val="en-US"/>
        </w:rPr>
        <w:t></w:t>
      </w:r>
      <w:r w:rsidRPr="003D557F">
        <w:rPr>
          <w:rFonts w:hint="eastAsia"/>
          <w:lang w:val="en-US"/>
        </w:rPr>
        <w:t>нт</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rFonts w:hint="eastAsia"/>
          <w:lang w:val="en-US"/>
        </w:rPr>
        <w:t>ви</w:t>
      </w:r>
      <w:r w:rsidRPr="003D557F">
        <w:rPr>
          <w:lang w:val="en-US"/>
        </w:rPr>
        <w:t></w:t>
      </w:r>
      <w:r w:rsidRPr="003D557F">
        <w:rPr>
          <w:lang w:val="en-US"/>
        </w:rPr>
        <w:t></w:t>
      </w:r>
      <w:r w:rsidRPr="003D557F">
        <w:rPr>
          <w:rFonts w:hint="eastAsia"/>
          <w:lang w:val="en-US"/>
        </w:rPr>
        <w:t>бництв</w:t>
      </w:r>
      <w:r w:rsidRPr="003D557F">
        <w:rPr>
          <w:lang w:val="en-US"/>
        </w:rPr>
        <w:t></w:t>
      </w:r>
      <w:r w:rsidRPr="003D557F">
        <w:rPr>
          <w:lang w:val="en-US"/>
        </w:rPr>
        <w:t></w:t>
      </w:r>
      <w:r w:rsidRPr="003D557F">
        <w:rPr>
          <w:rFonts w:hint="eastAsia"/>
          <w:lang w:val="en-US"/>
        </w:rPr>
        <w:t>й</w:t>
      </w:r>
      <w:r w:rsidRPr="003D557F">
        <w:rPr>
          <w:lang w:val="en-US"/>
        </w:rPr>
        <w:t></w:t>
      </w:r>
      <w:r w:rsidRPr="003D557F">
        <w:rPr>
          <w:rFonts w:hint="eastAsia"/>
          <w:lang w:val="en-US"/>
        </w:rPr>
        <w:t>к</w:t>
      </w:r>
      <w:r w:rsidRPr="003D557F">
        <w:rPr>
          <w:lang w:val="en-US"/>
        </w:rPr>
        <w:t></w:t>
      </w:r>
      <w:r w:rsidRPr="003D557F">
        <w:rPr>
          <w:rFonts w:hint="eastAsia"/>
          <w:lang w:val="en-US"/>
        </w:rPr>
        <w:t>п</w:t>
      </w:r>
      <w:r w:rsidRPr="003D557F">
        <w:rPr>
          <w:lang w:val="en-US"/>
        </w:rPr>
        <w:t></w:t>
      </w:r>
      <w:r w:rsidRPr="003D557F">
        <w:rPr>
          <w:rFonts w:hint="eastAsia"/>
          <w:lang w:val="en-US"/>
        </w:rPr>
        <w:t>т</w:t>
      </w:r>
      <w:r w:rsidRPr="003D557F">
        <w:rPr>
          <w:lang w:val="en-US"/>
        </w:rPr>
        <w:t></w:t>
      </w:r>
      <w:r w:rsidRPr="003D557F">
        <w:rPr>
          <w:rFonts w:hint="eastAsia"/>
          <w:lang w:val="en-US"/>
        </w:rPr>
        <w:t>лу</w:t>
      </w:r>
      <w:r w:rsidRPr="003D557F">
        <w:rPr>
          <w:lang w:val="en-US"/>
        </w:rPr>
        <w:t></w:t>
      </w:r>
      <w:r w:rsidRPr="003D557F">
        <w:rPr>
          <w:lang w:val="en-US"/>
        </w:rPr>
        <w:t></w:t>
      </w:r>
      <w:r w:rsidRPr="003D557F">
        <w:rPr>
          <w:lang w:val="en-US"/>
        </w:rPr>
        <w:t></w:t>
      </w:r>
      <w:r w:rsidRPr="003D557F">
        <w:rPr>
          <w:rFonts w:hint="eastAsia"/>
          <w:lang w:val="en-US"/>
        </w:rPr>
        <w:t>ф</w:t>
      </w:r>
      <w:r w:rsidRPr="003D557F">
        <w:rPr>
          <w:lang w:val="en-US"/>
        </w:rPr>
        <w:t></w:t>
      </w:r>
      <w:r w:rsidRPr="003D557F">
        <w:rPr>
          <w:rFonts w:hint="eastAsia"/>
          <w:lang w:val="en-US"/>
        </w:rPr>
        <w:t>кти</w:t>
      </w:r>
      <w:r w:rsidRPr="003D557F">
        <w:rPr>
          <w:lang w:val="en-US"/>
        </w:rPr>
        <w:t></w:t>
      </w:r>
      <w:r w:rsidRPr="003D557F">
        <w:rPr>
          <w:lang w:val="en-US"/>
        </w:rPr>
        <w:t></w:t>
      </w:r>
      <w:r w:rsidRPr="003D557F">
        <w:rPr>
          <w:lang w:val="en-US"/>
        </w:rPr>
        <w:t></w:t>
      </w:r>
      <w:r w:rsidRPr="003D557F">
        <w:rPr>
          <w:rFonts w:hint="eastAsia"/>
          <w:lang w:val="en-US"/>
        </w:rPr>
        <w:t>б</w:t>
      </w:r>
      <w:r w:rsidRPr="003D557F">
        <w:rPr>
          <w:lang w:val="en-US"/>
        </w:rPr>
        <w:t></w:t>
      </w:r>
      <w:r w:rsidRPr="003D557F">
        <w:rPr>
          <w:rFonts w:hint="eastAsia"/>
          <w:lang w:val="en-US"/>
        </w:rPr>
        <w:t>яг</w:t>
      </w:r>
      <w:r w:rsidRPr="003D557F">
        <w:rPr>
          <w:lang w:val="en-US"/>
        </w:rPr>
        <w:t></w:t>
      </w:r>
      <w:r w:rsidRPr="003D557F">
        <w:rPr>
          <w:rFonts w:hint="eastAsia"/>
          <w:lang w:val="en-US"/>
        </w:rPr>
        <w:t>в</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нку</w:t>
      </w:r>
      <w:r w:rsidRPr="003D557F">
        <w:rPr>
          <w:lang w:val="en-US"/>
        </w:rPr>
        <w:t></w:t>
      </w:r>
      <w:r w:rsidRPr="003D557F">
        <w:rPr>
          <w:lang w:val="en-US"/>
        </w:rPr>
        <w:t></w:t>
      </w:r>
      <w:r w:rsidRPr="003D557F">
        <w:rPr>
          <w:rFonts w:hint="eastAsia"/>
          <w:lang w:val="en-US"/>
        </w:rPr>
        <w:t>нц</w:t>
      </w:r>
      <w:r w:rsidRPr="003D557F">
        <w:rPr>
          <w:lang w:val="en-US"/>
        </w:rPr>
        <w:t></w:t>
      </w:r>
      <w:r w:rsidRPr="003D557F">
        <w:rPr>
          <w:rFonts w:hint="eastAsia"/>
          <w:lang w:val="en-US"/>
        </w:rPr>
        <w:t>ї</w:t>
      </w:r>
      <w:r w:rsidRPr="003D557F">
        <w:rPr>
          <w:lang w:val="en-US"/>
        </w:rPr>
        <w:t></w:t>
      </w:r>
      <w:r w:rsidRPr="003D557F">
        <w:rPr>
          <w:lang w:val="en-US"/>
        </w:rPr>
        <w:t></w:t>
      </w:r>
      <w:r w:rsidRPr="003D557F">
        <w:rPr>
          <w:lang w:val="en-US"/>
        </w:rPr>
        <w:t></w:t>
      </w:r>
    </w:p>
    <w:p w:rsidR="003D557F" w:rsidRPr="003D557F" w:rsidRDefault="003D557F" w:rsidP="003D557F">
      <w:pPr>
        <w:rPr>
          <w:lang w:val="en-US"/>
        </w:rPr>
      </w:pP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вл</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ди</w:t>
      </w:r>
      <w:r w:rsidRPr="003D557F">
        <w:rPr>
          <w:lang w:val="en-US"/>
        </w:rPr>
        <w:t></w:t>
      </w:r>
      <w:r w:rsidRPr="003D557F">
        <w:rPr>
          <w:rFonts w:hint="eastAsia"/>
          <w:lang w:val="en-US"/>
        </w:rPr>
        <w:t>л</w:t>
      </w:r>
      <w:r w:rsidRPr="003D557F">
        <w:rPr>
          <w:lang w:val="en-US"/>
        </w:rPr>
        <w:t></w:t>
      </w:r>
      <w:r w:rsidRPr="003D557F">
        <w:rPr>
          <w:rFonts w:hint="eastAsia"/>
          <w:lang w:val="en-US"/>
        </w:rPr>
        <w:t>к</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щ</w:t>
      </w:r>
      <w:r w:rsidRPr="003D557F">
        <w:rPr>
          <w:lang w:val="en-US"/>
        </w:rPr>
        <w:t></w:t>
      </w:r>
      <w:r w:rsidRPr="003D557F">
        <w:rPr>
          <w:lang w:val="en-US"/>
        </w:rPr>
        <w:t></w:t>
      </w:r>
      <w:r w:rsidRPr="003D557F">
        <w:rPr>
          <w:rFonts w:hint="eastAsia"/>
          <w:lang w:val="en-US"/>
        </w:rPr>
        <w:t>д</w:t>
      </w:r>
      <w:r w:rsidRPr="003D557F">
        <w:rPr>
          <w:lang w:val="en-US"/>
        </w:rPr>
        <w:t></w:t>
      </w:r>
      <w:r w:rsidRPr="003D557F">
        <w:rPr>
          <w:rFonts w:hint="eastAsia"/>
          <w:lang w:val="en-US"/>
        </w:rPr>
        <w:t>й</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єднують</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ки</w:t>
      </w:r>
      <w:r w:rsidRPr="003D557F">
        <w:rPr>
          <w:lang w:val="en-US"/>
        </w:rPr>
        <w:t></w:t>
      </w:r>
      <w:r w:rsidRPr="003D557F">
        <w:rPr>
          <w:lang w:val="en-US"/>
        </w:rPr>
        <w:t></w:t>
      </w:r>
      <w:r w:rsidRPr="003D557F">
        <w:rPr>
          <w:lang w:val="en-US"/>
        </w:rPr>
        <w:t></w:t>
      </w:r>
      <w:r w:rsidRPr="003D557F">
        <w:rPr>
          <w:rFonts w:hint="eastAsia"/>
          <w:lang w:val="en-US"/>
        </w:rPr>
        <w:t>зни</w:t>
      </w:r>
      <w:r w:rsidRPr="003D557F">
        <w:rPr>
          <w:lang w:val="en-US"/>
        </w:rPr>
        <w:t></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їн</w:t>
      </w:r>
      <w:r w:rsidRPr="003D557F">
        <w:rPr>
          <w:lang w:val="en-US"/>
        </w:rPr>
        <w:t></w:t>
      </w:r>
      <w:r w:rsidRPr="003D557F">
        <w:rPr>
          <w:lang w:val="en-US"/>
        </w:rPr>
        <w:t></w:t>
      </w:r>
      <w:r w:rsidRPr="003D557F">
        <w:rPr>
          <w:rFonts w:hint="eastAsia"/>
          <w:lang w:val="en-US"/>
        </w:rPr>
        <w:t>т</w:t>
      </w:r>
      <w:r w:rsidRPr="003D557F">
        <w:rPr>
          <w:lang w:val="en-US"/>
        </w:rPr>
        <w:t></w:t>
      </w:r>
    </w:p>
    <w:p w:rsidR="003D557F" w:rsidRPr="003D557F" w:rsidRDefault="003D557F" w:rsidP="003D557F">
      <w:pPr>
        <w:rPr>
          <w:lang w:val="en-US"/>
        </w:rPr>
      </w:pPr>
      <w:r w:rsidRPr="003D557F">
        <w:rPr>
          <w:lang w:val="en-US"/>
        </w:rPr>
        <w:t></w:t>
      </w:r>
      <w:r w:rsidRPr="003D557F">
        <w:rPr>
          <w:lang w:val="en-US"/>
        </w:rPr>
        <w:t></w:t>
      </w:r>
      <w:r w:rsidRPr="003D557F">
        <w:rPr>
          <w:rFonts w:hint="eastAsia"/>
          <w:lang w:val="en-US"/>
        </w:rPr>
        <w:t>нуючими</w:t>
      </w:r>
      <w:r w:rsidRPr="003D557F">
        <w:rPr>
          <w:lang w:val="en-US"/>
        </w:rPr>
        <w:t></w:t>
      </w:r>
      <w:r w:rsidRPr="003D557F">
        <w:rPr>
          <w:rFonts w:hint="eastAsia"/>
          <w:lang w:val="en-US"/>
        </w:rPr>
        <w:t>н</w:t>
      </w:r>
      <w:r w:rsidRPr="003D557F">
        <w:rPr>
          <w:lang w:val="en-US"/>
        </w:rPr>
        <w:t></w:t>
      </w:r>
      <w:r w:rsidRPr="003D557F">
        <w:rPr>
          <w:rFonts w:hint="eastAsia"/>
          <w:lang w:val="en-US"/>
        </w:rPr>
        <w:t>ц</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льними</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титуц</w:t>
      </w:r>
      <w:r w:rsidRPr="003D557F">
        <w:rPr>
          <w:lang w:val="en-US"/>
        </w:rPr>
        <w:t></w:t>
      </w:r>
      <w:r w:rsidRPr="003D557F">
        <w:rPr>
          <w:rFonts w:hint="eastAsia"/>
          <w:lang w:val="en-US"/>
        </w:rPr>
        <w:t>ями</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титуц</w:t>
      </w:r>
      <w:r w:rsidRPr="003D557F">
        <w:rPr>
          <w:lang w:val="en-US"/>
        </w:rPr>
        <w:t></w:t>
      </w:r>
      <w:r w:rsidRPr="003D557F">
        <w:rPr>
          <w:rFonts w:hint="eastAsia"/>
          <w:lang w:val="en-US"/>
        </w:rPr>
        <w:t>йн</w:t>
      </w:r>
      <w:r w:rsidRPr="003D557F">
        <w:rPr>
          <w:lang w:val="en-US"/>
        </w:rPr>
        <w:t></w:t>
      </w:r>
      <w:r w:rsidRPr="003D557F">
        <w:rPr>
          <w:lang w:val="en-US"/>
        </w:rPr>
        <w:t></w:t>
      </w:r>
      <w:r w:rsidRPr="003D557F">
        <w:rPr>
          <w:rFonts w:hint="eastAsia"/>
          <w:lang w:val="en-US"/>
        </w:rPr>
        <w:t>функц</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w:t>
      </w:r>
      <w:r w:rsidRPr="003D557F">
        <w:rPr>
          <w:lang w:val="en-US"/>
        </w:rPr>
        <w:t></w:t>
      </w:r>
      <w:r w:rsidRPr="003D557F">
        <w:rPr>
          <w:lang w:val="en-US"/>
        </w:rPr>
        <w:t></w:t>
      </w:r>
      <w:r w:rsidRPr="003D557F">
        <w:rPr>
          <w:rFonts w:hint="eastAsia"/>
          <w:lang w:val="en-US"/>
        </w:rPr>
        <w:t>чинники</w:t>
      </w:r>
    </w:p>
    <w:p w:rsidR="003D557F" w:rsidRPr="003D557F" w:rsidRDefault="003D557F" w:rsidP="003D557F">
      <w:pPr>
        <w:rPr>
          <w:lang w:val="en-US"/>
        </w:rPr>
      </w:pPr>
      <w:r w:rsidRPr="003D557F">
        <w:rPr>
          <w:rFonts w:hint="eastAsia"/>
          <w:lang w:val="en-US"/>
        </w:rPr>
        <w:t>п</w:t>
      </w:r>
      <w:r w:rsidRPr="003D557F">
        <w:rPr>
          <w:lang w:val="en-US"/>
        </w:rPr>
        <w:t></w:t>
      </w:r>
      <w:r w:rsidRPr="003D557F">
        <w:rPr>
          <w:lang w:val="en-US"/>
        </w:rPr>
        <w:t></w:t>
      </w:r>
      <w:r w:rsidRPr="003D557F">
        <w:rPr>
          <w:lang w:val="en-US"/>
        </w:rPr>
        <w:t></w:t>
      </w:r>
      <w:r w:rsidRPr="003D557F">
        <w:rPr>
          <w:rFonts w:hint="eastAsia"/>
          <w:lang w:val="en-US"/>
        </w:rPr>
        <w:t>джують</w:t>
      </w:r>
      <w:r w:rsidRPr="003D557F">
        <w:rPr>
          <w:lang w:val="en-US"/>
        </w:rPr>
        <w:t></w:t>
      </w:r>
      <w:r w:rsidRPr="003D557F">
        <w:rPr>
          <w:rFonts w:hint="eastAsia"/>
          <w:lang w:val="en-US"/>
        </w:rPr>
        <w:t>як</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льн</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зитивн</w:t>
      </w:r>
      <w:r w:rsidRPr="003D557F">
        <w:rPr>
          <w:lang w:val="en-US"/>
        </w:rPr>
        <w:t></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л</w:t>
      </w:r>
      <w:r w:rsidRPr="003D557F">
        <w:rPr>
          <w:lang w:val="en-US"/>
        </w:rPr>
        <w:t></w:t>
      </w:r>
      <w:r w:rsidRPr="003D557F">
        <w:rPr>
          <w:rFonts w:hint="eastAsia"/>
          <w:lang w:val="en-US"/>
        </w:rPr>
        <w:t>дки</w:t>
      </w:r>
      <w:r w:rsidRPr="003D557F">
        <w:rPr>
          <w:lang w:val="en-US"/>
        </w:rPr>
        <w:t></w:t>
      </w:r>
      <w:r w:rsidRPr="003D557F">
        <w:rPr>
          <w:rFonts w:hint="eastAsia"/>
          <w:lang w:val="en-US"/>
        </w:rPr>
        <w:t>–</w:t>
      </w:r>
      <w:r w:rsidRPr="003D557F">
        <w:rPr>
          <w:lang w:val="en-US"/>
        </w:rPr>
        <w:t></w:t>
      </w:r>
      <w:r w:rsidRPr="003D557F">
        <w:rPr>
          <w:rFonts w:hint="eastAsia"/>
          <w:lang w:val="en-US"/>
        </w:rPr>
        <w:t>гл</w:t>
      </w:r>
      <w:r w:rsidRPr="003D557F">
        <w:rPr>
          <w:lang w:val="en-US"/>
        </w:rPr>
        <w:t></w:t>
      </w:r>
      <w:r w:rsidRPr="003D557F">
        <w:rPr>
          <w:rFonts w:hint="eastAsia"/>
          <w:lang w:val="en-US"/>
        </w:rPr>
        <w:t>б</w:t>
      </w:r>
      <w:r w:rsidRPr="003D557F">
        <w:rPr>
          <w:lang w:val="en-US"/>
        </w:rPr>
        <w:t></w:t>
      </w:r>
      <w:r w:rsidRPr="003D557F">
        <w:rPr>
          <w:rFonts w:hint="eastAsia"/>
          <w:lang w:val="en-US"/>
        </w:rPr>
        <w:t>льну</w:t>
      </w:r>
      <w:r w:rsidRPr="003D557F">
        <w:rPr>
          <w:lang w:val="en-US"/>
        </w:rPr>
        <w:t></w:t>
      </w:r>
      <w:r w:rsidRPr="003D557F">
        <w:rPr>
          <w:lang w:val="en-US"/>
        </w:rPr>
        <w:t></w:t>
      </w:r>
      <w:r w:rsidRPr="003D557F">
        <w:rPr>
          <w:rFonts w:hint="eastAsia"/>
          <w:lang w:val="en-US"/>
        </w:rPr>
        <w:t>нт</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ц</w:t>
      </w:r>
      <w:r w:rsidRPr="003D557F">
        <w:rPr>
          <w:lang w:val="en-US"/>
        </w:rPr>
        <w:t></w:t>
      </w:r>
      <w:r w:rsidRPr="003D557F">
        <w:rPr>
          <w:rFonts w:hint="eastAsia"/>
          <w:lang w:val="en-US"/>
        </w:rPr>
        <w:t>ю</w:t>
      </w:r>
      <w:r w:rsidRPr="003D557F">
        <w:rPr>
          <w:lang w:val="en-US"/>
        </w:rPr>
        <w:t></w:t>
      </w:r>
      <w:r w:rsidRPr="003D557F">
        <w:rPr>
          <w:rFonts w:hint="eastAsia"/>
          <w:lang w:val="en-US"/>
        </w:rPr>
        <w:t>т</w:t>
      </w:r>
      <w:r w:rsidRPr="003D557F">
        <w:rPr>
          <w:lang w:val="en-US"/>
        </w:rPr>
        <w:t></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чну</w:t>
      </w:r>
    </w:p>
    <w:p w:rsidR="003D557F" w:rsidRPr="003D557F" w:rsidRDefault="003D557F" w:rsidP="003D557F">
      <w:pPr>
        <w:rPr>
          <w:lang w:val="en-US"/>
        </w:rPr>
      </w:pPr>
      <w:r w:rsidRPr="003D557F">
        <w:rPr>
          <w:rFonts w:hint="eastAsia"/>
          <w:lang w:val="en-US"/>
        </w:rPr>
        <w:t>к</w:t>
      </w:r>
      <w:r w:rsidRPr="003D557F">
        <w:rPr>
          <w:lang w:val="en-US"/>
        </w:rPr>
        <w:t></w:t>
      </w:r>
      <w:r w:rsidRPr="003D557F">
        <w:rPr>
          <w:rFonts w:hint="eastAsia"/>
          <w:lang w:val="en-US"/>
        </w:rPr>
        <w:t>нв</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нц</w:t>
      </w:r>
      <w:r w:rsidRPr="003D557F">
        <w:rPr>
          <w:lang w:val="en-US"/>
        </w:rPr>
        <w:t></w:t>
      </w:r>
      <w:r w:rsidRPr="003D557F">
        <w:rPr>
          <w:rFonts w:hint="eastAsia"/>
          <w:lang w:val="en-US"/>
        </w:rPr>
        <w:t>ю</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к</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г</w:t>
      </w:r>
      <w:r w:rsidRPr="003D557F">
        <w:rPr>
          <w:lang w:val="en-US"/>
        </w:rPr>
        <w:t></w:t>
      </w:r>
      <w:r w:rsidRPr="003D557F">
        <w:rPr>
          <w:rFonts w:hint="eastAsia"/>
          <w:lang w:val="en-US"/>
        </w:rPr>
        <w:t>тивн</w:t>
      </w:r>
      <w:r w:rsidRPr="003D557F">
        <w:rPr>
          <w:lang w:val="en-US"/>
        </w:rPr>
        <w:t></w:t>
      </w:r>
      <w:r w:rsidRPr="003D557F">
        <w:rPr>
          <w:lang w:val="en-US"/>
        </w:rPr>
        <w:t></w:t>
      </w:r>
      <w:r w:rsidRPr="003D557F">
        <w:rPr>
          <w:rFonts w:hint="eastAsia"/>
          <w:lang w:val="en-US"/>
        </w:rPr>
        <w:t>–</w:t>
      </w:r>
      <w:r w:rsidRPr="003D557F">
        <w:rPr>
          <w:lang w:val="en-US"/>
        </w:rPr>
        <w:t></w:t>
      </w:r>
      <w:r w:rsidRPr="003D557F">
        <w:rPr>
          <w:rFonts w:hint="eastAsia"/>
          <w:lang w:val="en-US"/>
        </w:rPr>
        <w:t>внут</w:t>
      </w:r>
      <w:r w:rsidRPr="003D557F">
        <w:rPr>
          <w:lang w:val="en-US"/>
        </w:rPr>
        <w:t></w:t>
      </w:r>
      <w:r w:rsidRPr="003D557F">
        <w:rPr>
          <w:lang w:val="en-US"/>
        </w:rPr>
        <w:t></w:t>
      </w:r>
      <w:r w:rsidRPr="003D557F">
        <w:rPr>
          <w:rFonts w:hint="eastAsia"/>
          <w:lang w:val="en-US"/>
        </w:rPr>
        <w:t>шнь</w:t>
      </w:r>
      <w:r w:rsidRPr="003D557F">
        <w:rPr>
          <w:lang w:val="en-US"/>
        </w:rPr>
        <w:t></w:t>
      </w:r>
      <w:r w:rsidRPr="003D557F">
        <w:rPr>
          <w:rFonts w:hint="eastAsia"/>
          <w:lang w:val="en-US"/>
        </w:rPr>
        <w:t>к</w:t>
      </w:r>
      <w:r w:rsidRPr="003D557F">
        <w:rPr>
          <w:lang w:val="en-US"/>
        </w:rPr>
        <w:t></w:t>
      </w:r>
      <w:r w:rsidRPr="003D557F">
        <w:rPr>
          <w:rFonts w:hint="eastAsia"/>
          <w:lang w:val="en-US"/>
        </w:rPr>
        <w:t>нфл</w:t>
      </w:r>
      <w:r w:rsidRPr="003D557F">
        <w:rPr>
          <w:lang w:val="en-US"/>
        </w:rPr>
        <w:t></w:t>
      </w:r>
      <w:r w:rsidRPr="003D557F">
        <w:rPr>
          <w:rFonts w:hint="eastAsia"/>
          <w:lang w:val="en-US"/>
        </w:rPr>
        <w:t>ктну</w:t>
      </w:r>
      <w:r w:rsidRPr="003D557F">
        <w:rPr>
          <w:lang w:val="en-US"/>
        </w:rPr>
        <w:t></w:t>
      </w:r>
      <w:r w:rsidRPr="003D557F">
        <w:rPr>
          <w:lang w:val="en-US"/>
        </w:rPr>
        <w:t></w:t>
      </w:r>
      <w:r w:rsidRPr="003D557F">
        <w:rPr>
          <w:rFonts w:hint="eastAsia"/>
          <w:lang w:val="en-US"/>
        </w:rPr>
        <w:t>ил</w:t>
      </w:r>
      <w:r w:rsidRPr="003D557F">
        <w:rPr>
          <w:lang w:val="en-US"/>
        </w:rPr>
        <w:t></w:t>
      </w:r>
      <w:r w:rsidRPr="003D557F">
        <w:rPr>
          <w:rFonts w:hint="eastAsia"/>
          <w:lang w:val="en-US"/>
        </w:rPr>
        <w:t>ву</w:t>
      </w:r>
      <w:r w:rsidRPr="003D557F">
        <w:rPr>
          <w:lang w:val="en-US"/>
        </w:rPr>
        <w:t></w:t>
      </w:r>
      <w:r w:rsidRPr="003D557F">
        <w:rPr>
          <w:lang w:val="en-US"/>
        </w:rPr>
        <w:t></w:t>
      </w:r>
      <w:r w:rsidRPr="003D557F">
        <w:rPr>
          <w:rFonts w:hint="eastAsia"/>
          <w:lang w:val="en-US"/>
        </w:rPr>
        <w:t>и</w:t>
      </w:r>
      <w:r w:rsidRPr="003D557F">
        <w:rPr>
          <w:lang w:val="en-US"/>
        </w:rPr>
        <w:t></w:t>
      </w:r>
      <w:r w:rsidRPr="003D557F">
        <w:rPr>
          <w:rFonts w:hint="eastAsia"/>
          <w:lang w:val="en-US"/>
        </w:rPr>
        <w:t>т</w:t>
      </w:r>
      <w:r w:rsidRPr="003D557F">
        <w:rPr>
          <w:lang w:val="en-US"/>
        </w:rPr>
        <w:t></w:t>
      </w:r>
      <w:r w:rsidRPr="003D557F">
        <w:rPr>
          <w:rFonts w:hint="eastAsia"/>
          <w:lang w:val="en-US"/>
        </w:rPr>
        <w:t>му</w:t>
      </w:r>
      <w:r w:rsidRPr="003D557F">
        <w:rPr>
          <w:lang w:val="en-US"/>
        </w:rPr>
        <w:t></w:t>
      </w:r>
      <w:r w:rsidRPr="003D557F">
        <w:rPr>
          <w:rFonts w:hint="eastAsia"/>
          <w:lang w:val="en-US"/>
        </w:rPr>
        <w:t>н</w:t>
      </w:r>
      <w:r w:rsidRPr="003D557F">
        <w:rPr>
          <w:lang w:val="en-US"/>
        </w:rPr>
        <w:t></w:t>
      </w:r>
      <w:r w:rsidRPr="003D557F">
        <w:rPr>
          <w:rFonts w:hint="eastAsia"/>
          <w:lang w:val="en-US"/>
        </w:rPr>
        <w:t>в</w:t>
      </w:r>
      <w:r w:rsidRPr="003D557F">
        <w:rPr>
          <w:lang w:val="en-US"/>
        </w:rPr>
        <w:t></w:t>
      </w:r>
      <w:r w:rsidRPr="003D557F">
        <w:rPr>
          <w:rFonts w:hint="eastAsia"/>
          <w:lang w:val="en-US"/>
        </w:rPr>
        <w:t>г</w:t>
      </w:r>
      <w:r w:rsidRPr="003D557F">
        <w:rPr>
          <w:lang w:val="en-US"/>
        </w:rPr>
        <w:t></w:t>
      </w:r>
      <w:r w:rsidRPr="003D557F">
        <w:rPr>
          <w:lang w:val="en-US"/>
        </w:rPr>
        <w:t></w:t>
      </w:r>
    </w:p>
    <w:p w:rsidR="003D557F" w:rsidRPr="003D557F" w:rsidRDefault="003D557F" w:rsidP="003D557F">
      <w:pPr>
        <w:rPr>
          <w:lang w:val="en-US"/>
        </w:rPr>
      </w:pPr>
      <w:r w:rsidRPr="003D557F">
        <w:rPr>
          <w:rFonts w:hint="eastAsia"/>
          <w:lang w:val="en-US"/>
        </w:rPr>
        <w:t>к</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lang w:val="en-US"/>
        </w:rPr>
        <w:t></w:t>
      </w:r>
      <w:r w:rsidRPr="003D557F">
        <w:rPr>
          <w:rFonts w:hint="eastAsia"/>
          <w:lang w:val="en-US"/>
        </w:rPr>
        <w:t>тивн</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нку</w:t>
      </w:r>
      <w:r w:rsidRPr="003D557F">
        <w:rPr>
          <w:lang w:val="en-US"/>
        </w:rPr>
        <w:t></w:t>
      </w:r>
      <w:r w:rsidRPr="003D557F">
        <w:rPr>
          <w:lang w:val="en-US"/>
        </w:rPr>
        <w:t></w:t>
      </w:r>
      <w:r w:rsidRPr="003D557F">
        <w:rPr>
          <w:rFonts w:hint="eastAsia"/>
          <w:lang w:val="en-US"/>
        </w:rPr>
        <w:t>нтн</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гл</w:t>
      </w:r>
      <w:r w:rsidRPr="003D557F">
        <w:rPr>
          <w:lang w:val="en-US"/>
        </w:rPr>
        <w:t></w:t>
      </w:r>
      <w:r w:rsidRPr="003D557F">
        <w:rPr>
          <w:rFonts w:hint="eastAsia"/>
          <w:lang w:val="en-US"/>
        </w:rPr>
        <w:t>б</w:t>
      </w:r>
      <w:r w:rsidRPr="003D557F">
        <w:rPr>
          <w:lang w:val="en-US"/>
        </w:rPr>
        <w:t></w:t>
      </w:r>
      <w:r w:rsidRPr="003D557F">
        <w:rPr>
          <w:rFonts w:hint="eastAsia"/>
          <w:lang w:val="en-US"/>
        </w:rPr>
        <w:t>л</w:t>
      </w:r>
      <w:r w:rsidRPr="003D557F">
        <w:rPr>
          <w:lang w:val="en-US"/>
        </w:rPr>
        <w:t></w:t>
      </w:r>
      <w:r w:rsidRPr="003D557F">
        <w:rPr>
          <w:rFonts w:hint="eastAsia"/>
          <w:lang w:val="en-US"/>
        </w:rPr>
        <w:t>зму</w:t>
      </w:r>
      <w:r w:rsidRPr="003D557F">
        <w:rPr>
          <w:lang w:val="en-US"/>
        </w:rPr>
        <w:t></w:t>
      </w:r>
      <w:r w:rsidRPr="003D557F">
        <w:rPr>
          <w:lang w:val="en-US"/>
        </w:rPr>
        <w:t></w:t>
      </w:r>
      <w:r w:rsidRPr="003D557F">
        <w:rPr>
          <w:rFonts w:hint="eastAsia"/>
          <w:lang w:val="en-US"/>
        </w:rPr>
        <w:t>який</w:t>
      </w:r>
      <w:r w:rsidRPr="003D557F">
        <w:rPr>
          <w:lang w:val="en-US"/>
        </w:rPr>
        <w:t></w:t>
      </w:r>
      <w:r w:rsidRPr="003D557F">
        <w:rPr>
          <w:rFonts w:hint="eastAsia"/>
          <w:lang w:val="en-US"/>
        </w:rPr>
        <w:t>є</w:t>
      </w:r>
      <w:r w:rsidRPr="003D557F">
        <w:rPr>
          <w:lang w:val="en-US"/>
        </w:rPr>
        <w:t></w:t>
      </w:r>
      <w:r w:rsidRPr="003D557F">
        <w:rPr>
          <w:rFonts w:hint="eastAsia"/>
          <w:lang w:val="en-US"/>
        </w:rPr>
        <w:t>н</w:t>
      </w:r>
      <w:r w:rsidRPr="003D557F">
        <w:rPr>
          <w:lang w:val="en-US"/>
        </w:rPr>
        <w:t></w:t>
      </w:r>
      <w:r w:rsidRPr="003D557F">
        <w:rPr>
          <w:rFonts w:hint="eastAsia"/>
          <w:lang w:val="en-US"/>
        </w:rPr>
        <w:t>йб</w:t>
      </w:r>
      <w:r w:rsidRPr="003D557F">
        <w:rPr>
          <w:lang w:val="en-US"/>
        </w:rPr>
        <w:t></w:t>
      </w:r>
      <w:r w:rsidRPr="003D557F">
        <w:rPr>
          <w:rFonts w:hint="eastAsia"/>
          <w:lang w:val="en-US"/>
        </w:rPr>
        <w:t>льш</w:t>
      </w:r>
      <w:r w:rsidRPr="003D557F">
        <w:rPr>
          <w:lang w:val="en-US"/>
        </w:rPr>
        <w:t></w:t>
      </w:r>
      <w:r w:rsidRPr="003D557F">
        <w:rPr>
          <w:rFonts w:hint="eastAsia"/>
          <w:lang w:val="en-US"/>
        </w:rPr>
        <w:t>ю</w:t>
      </w:r>
      <w:r w:rsidRPr="003D557F">
        <w:rPr>
          <w:lang w:val="en-US"/>
        </w:rPr>
        <w:t></w:t>
      </w:r>
      <w:r w:rsidRPr="003D557F">
        <w:rPr>
          <w:rFonts w:hint="eastAsia"/>
          <w:lang w:val="en-US"/>
        </w:rPr>
        <w:t>з</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з</w:t>
      </w:r>
      <w:r w:rsidRPr="003D557F">
        <w:rPr>
          <w:lang w:val="en-US"/>
        </w:rPr>
        <w:t></w:t>
      </w:r>
      <w:r w:rsidRPr="003D557F">
        <w:rPr>
          <w:rFonts w:hint="eastAsia"/>
          <w:lang w:val="en-US"/>
        </w:rPr>
        <w:t>ю</w:t>
      </w:r>
      <w:r w:rsidRPr="003D557F">
        <w:rPr>
          <w:lang w:val="en-US"/>
        </w:rPr>
        <w:t></w:t>
      </w:r>
      <w:r w:rsidRPr="003D557F">
        <w:rPr>
          <w:rFonts w:hint="eastAsia"/>
          <w:lang w:val="en-US"/>
        </w:rPr>
        <w:t>нин</w:t>
      </w:r>
      <w:r w:rsidRPr="003D557F">
        <w:rPr>
          <w:lang w:val="en-US"/>
        </w:rPr>
        <w:t></w:t>
      </w:r>
      <w:r w:rsidRPr="003D557F">
        <w:rPr>
          <w:rFonts w:hint="eastAsia"/>
          <w:lang w:val="en-US"/>
        </w:rPr>
        <w:t>шн</w:t>
      </w:r>
      <w:r w:rsidRPr="003D557F">
        <w:rPr>
          <w:lang w:val="en-US"/>
        </w:rPr>
        <w:t></w:t>
      </w:r>
      <w:r w:rsidRPr="003D557F">
        <w:rPr>
          <w:rFonts w:hint="eastAsia"/>
          <w:lang w:val="en-US"/>
        </w:rPr>
        <w:t>м</w:t>
      </w:r>
    </w:p>
    <w:p w:rsidR="003D557F" w:rsidRPr="003D557F" w:rsidRDefault="003D557F" w:rsidP="003D557F">
      <w:pPr>
        <w:rPr>
          <w:lang w:val="en-US"/>
        </w:rPr>
      </w:pP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льним</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ц</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льним</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титуц</w:t>
      </w:r>
      <w:r w:rsidRPr="003D557F">
        <w:rPr>
          <w:lang w:val="en-US"/>
        </w:rPr>
        <w:t></w:t>
      </w:r>
      <w:r w:rsidRPr="003D557F">
        <w:rPr>
          <w:rFonts w:hint="eastAsia"/>
          <w:lang w:val="en-US"/>
        </w:rPr>
        <w:t>йним</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укту</w:t>
      </w:r>
      <w:r w:rsidRPr="003D557F">
        <w:rPr>
          <w:lang w:val="en-US"/>
        </w:rPr>
        <w:t></w:t>
      </w:r>
      <w:r w:rsidRPr="003D557F">
        <w:rPr>
          <w:lang w:val="en-US"/>
        </w:rPr>
        <w:t></w:t>
      </w:r>
      <w:r w:rsidRPr="003D557F">
        <w:rPr>
          <w:rFonts w:hint="eastAsia"/>
          <w:lang w:val="en-US"/>
        </w:rPr>
        <w:t>м</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бт</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w:t>
      </w:r>
      <w:r w:rsidRPr="003D557F">
        <w:rPr>
          <w:lang w:val="en-US"/>
        </w:rPr>
        <w:t></w:t>
      </w:r>
    </w:p>
    <w:p w:rsidR="003D557F" w:rsidRPr="003D557F" w:rsidRDefault="003D557F" w:rsidP="003D557F">
      <w:pPr>
        <w:rPr>
          <w:lang w:val="en-US"/>
        </w:rPr>
      </w:pPr>
      <w:r w:rsidRPr="003D557F">
        <w:rPr>
          <w:rFonts w:hint="eastAsia"/>
          <w:lang w:val="en-US"/>
        </w:rPr>
        <w:t>к</w:t>
      </w:r>
      <w:r w:rsidRPr="003D557F">
        <w:rPr>
          <w:lang w:val="en-US"/>
        </w:rPr>
        <w:t></w:t>
      </w:r>
      <w:r w:rsidRPr="003D557F">
        <w:rPr>
          <w:rFonts w:hint="eastAsia"/>
          <w:lang w:val="en-US"/>
        </w:rPr>
        <w:t>нв</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нтн</w:t>
      </w:r>
      <w:r w:rsidRPr="003D557F">
        <w:rPr>
          <w:lang w:val="en-US"/>
        </w:rPr>
        <w:t></w:t>
      </w:r>
      <w:r w:rsidRPr="003D557F">
        <w:rPr>
          <w:lang w:val="en-US"/>
        </w:rPr>
        <w:t></w:t>
      </w:r>
      <w:r w:rsidRPr="003D557F">
        <w:rPr>
          <w:lang w:val="en-US"/>
        </w:rPr>
        <w:t></w:t>
      </w:r>
      <w:r w:rsidRPr="003D557F">
        <w:rPr>
          <w:rFonts w:hint="eastAsia"/>
          <w:lang w:val="en-US"/>
        </w:rPr>
        <w:t>нт</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ц</w:t>
      </w:r>
      <w:r w:rsidRPr="003D557F">
        <w:rPr>
          <w:lang w:val="en-US"/>
        </w:rPr>
        <w:t></w:t>
      </w:r>
      <w:r w:rsidRPr="003D557F">
        <w:rPr>
          <w:rFonts w:hint="eastAsia"/>
          <w:lang w:val="en-US"/>
        </w:rPr>
        <w:t>йн</w:t>
      </w:r>
      <w:r w:rsidRPr="003D557F">
        <w:rPr>
          <w:lang w:val="en-US"/>
        </w:rPr>
        <w:t></w:t>
      </w:r>
      <w:r w:rsidRPr="003D557F">
        <w:rPr>
          <w:lang w:val="en-US"/>
        </w:rPr>
        <w:t></w:t>
      </w:r>
      <w:r w:rsidRPr="003D557F">
        <w:rPr>
          <w:rFonts w:hint="eastAsia"/>
          <w:lang w:val="en-US"/>
        </w:rPr>
        <w:t>уг</w:t>
      </w:r>
      <w:r w:rsidRPr="003D557F">
        <w:rPr>
          <w:lang w:val="en-US"/>
        </w:rPr>
        <w:t></w:t>
      </w:r>
      <w:r w:rsidRPr="003D557F">
        <w:rPr>
          <w:rFonts w:hint="eastAsia"/>
          <w:lang w:val="en-US"/>
        </w:rPr>
        <w:t>уп</w:t>
      </w:r>
      <w:r w:rsidRPr="003D557F">
        <w:rPr>
          <w:lang w:val="en-US"/>
        </w:rPr>
        <w:t></w:t>
      </w:r>
      <w:r w:rsidRPr="003D557F">
        <w:rPr>
          <w:rFonts w:hint="eastAsia"/>
          <w:lang w:val="en-US"/>
        </w:rPr>
        <w:t>в</w:t>
      </w:r>
      <w:r w:rsidRPr="003D557F">
        <w:rPr>
          <w:lang w:val="en-US"/>
        </w:rPr>
        <w:t></w:t>
      </w:r>
      <w:r w:rsidRPr="003D557F">
        <w:rPr>
          <w:rFonts w:hint="eastAsia"/>
          <w:lang w:val="en-US"/>
        </w:rPr>
        <w:t>ння</w:t>
      </w:r>
      <w:r w:rsidRPr="003D557F">
        <w:rPr>
          <w:lang w:val="en-US"/>
        </w:rPr>
        <w:t></w:t>
      </w:r>
      <w:r w:rsidRPr="003D557F">
        <w:rPr>
          <w:rFonts w:hint="eastAsia"/>
          <w:lang w:val="en-US"/>
        </w:rPr>
        <w:t>ф</w:t>
      </w:r>
      <w:r w:rsidRPr="003D557F">
        <w:rPr>
          <w:lang w:val="en-US"/>
        </w:rPr>
        <w:t></w:t>
      </w:r>
      <w:r w:rsidRPr="003D557F">
        <w:rPr>
          <w:lang w:val="en-US"/>
        </w:rPr>
        <w:t></w:t>
      </w:r>
      <w:r w:rsidRPr="003D557F">
        <w:rPr>
          <w:rFonts w:hint="eastAsia"/>
          <w:lang w:val="en-US"/>
        </w:rPr>
        <w:t>мують</w:t>
      </w:r>
      <w:r w:rsidRPr="003D557F">
        <w:rPr>
          <w:lang w:val="en-US"/>
        </w:rPr>
        <w:t></w:t>
      </w:r>
      <w:r w:rsidRPr="003D557F">
        <w:rPr>
          <w:rFonts w:hint="eastAsia"/>
          <w:lang w:val="en-US"/>
        </w:rPr>
        <w:t>я</w:t>
      </w:r>
      <w:r w:rsidRPr="003D557F">
        <w:rPr>
          <w:lang w:val="en-US"/>
        </w:rPr>
        <w:t></w:t>
      </w:r>
      <w:r w:rsidRPr="003D557F">
        <w:rPr>
          <w:lang w:val="en-US"/>
        </w:rPr>
        <w:t></w:t>
      </w:r>
      <w:r w:rsidRPr="003D557F">
        <w:rPr>
          <w:rFonts w:hint="eastAsia"/>
          <w:lang w:val="en-US"/>
        </w:rPr>
        <w:t>б</w:t>
      </w:r>
      <w:r w:rsidRPr="003D557F">
        <w:rPr>
          <w:lang w:val="en-US"/>
        </w:rPr>
        <w:t></w:t>
      </w:r>
      <w:r w:rsidRPr="003D557F">
        <w:rPr>
          <w:lang w:val="en-US"/>
        </w:rPr>
        <w:t></w:t>
      </w:r>
      <w:r w:rsidRPr="003D557F">
        <w:rPr>
          <w:rFonts w:hint="eastAsia"/>
          <w:lang w:val="en-US"/>
        </w:rPr>
        <w:t>з</w:t>
      </w:r>
      <w:r w:rsidRPr="003D557F">
        <w:rPr>
          <w:lang w:val="en-US"/>
        </w:rPr>
        <w:t></w:t>
      </w:r>
      <w:r w:rsidRPr="003D557F">
        <w:rPr>
          <w:lang w:val="en-US"/>
        </w:rPr>
        <w:t></w:t>
      </w:r>
      <w:r w:rsidRPr="003D557F">
        <w:rPr>
          <w:rFonts w:hint="eastAsia"/>
          <w:lang w:val="en-US"/>
        </w:rPr>
        <w:t>ум</w:t>
      </w:r>
      <w:r w:rsidRPr="003D557F">
        <w:rPr>
          <w:lang w:val="en-US"/>
        </w:rPr>
        <w:t></w:t>
      </w:r>
      <w:r w:rsidRPr="003D557F">
        <w:rPr>
          <w:rFonts w:hint="eastAsia"/>
          <w:lang w:val="en-US"/>
        </w:rPr>
        <w:t>в</w:t>
      </w:r>
      <w:r w:rsidRPr="003D557F">
        <w:rPr>
          <w:lang w:val="en-US"/>
        </w:rPr>
        <w:t></w:t>
      </w:r>
      <w:r w:rsidRPr="003D557F">
        <w:rPr>
          <w:rFonts w:hint="eastAsia"/>
          <w:lang w:val="en-US"/>
        </w:rPr>
        <w:t>п</w:t>
      </w:r>
      <w:r w:rsidRPr="003D557F">
        <w:rPr>
          <w:lang w:val="en-US"/>
        </w:rPr>
        <w:t></w:t>
      </w:r>
      <w:r w:rsidRPr="003D557F">
        <w:rPr>
          <w:rFonts w:hint="eastAsia"/>
          <w:lang w:val="en-US"/>
        </w:rPr>
        <w:t>д</w:t>
      </w:r>
      <w:r w:rsidRPr="003D557F">
        <w:rPr>
          <w:lang w:val="en-US"/>
        </w:rPr>
        <w:t></w:t>
      </w:r>
      <w:r w:rsidRPr="003D557F">
        <w:rPr>
          <w:rFonts w:hint="eastAsia"/>
          <w:lang w:val="en-US"/>
        </w:rPr>
        <w:t>ил</w:t>
      </w:r>
      <w:r w:rsidRPr="003D557F">
        <w:rPr>
          <w:lang w:val="en-US"/>
        </w:rPr>
        <w:t></w:t>
      </w:r>
      <w:r w:rsidRPr="003D557F">
        <w:rPr>
          <w:rFonts w:hint="eastAsia"/>
          <w:lang w:val="en-US"/>
        </w:rPr>
        <w:t>ння</w:t>
      </w:r>
    </w:p>
    <w:p w:rsidR="003D557F" w:rsidRPr="003D557F" w:rsidRDefault="003D557F" w:rsidP="003D557F">
      <w:pPr>
        <w:rPr>
          <w:lang w:val="en-US"/>
        </w:rPr>
      </w:pPr>
      <w:r w:rsidRPr="003D557F">
        <w:rPr>
          <w:rFonts w:hint="eastAsia"/>
          <w:lang w:val="en-US"/>
        </w:rPr>
        <w:t>п</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кц</w:t>
      </w:r>
      <w:r w:rsidRPr="003D557F">
        <w:rPr>
          <w:lang w:val="en-US"/>
        </w:rPr>
        <w:t></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ьк</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з</w:t>
      </w:r>
      <w:r w:rsidRPr="003D557F">
        <w:rPr>
          <w:lang w:val="en-US"/>
        </w:rPr>
        <w:t></w:t>
      </w:r>
      <w:r w:rsidRPr="003D557F">
        <w:rPr>
          <w:lang w:val="en-US"/>
        </w:rPr>
        <w:t></w:t>
      </w:r>
      <w:r w:rsidRPr="003D557F">
        <w:rPr>
          <w:rFonts w:hint="eastAsia"/>
          <w:lang w:val="en-US"/>
        </w:rPr>
        <w:t>и</w:t>
      </w:r>
      <w:r w:rsidRPr="003D557F">
        <w:rPr>
          <w:lang w:val="en-US"/>
        </w:rPr>
        <w:t></w:t>
      </w:r>
      <w:r w:rsidRPr="003D557F">
        <w:rPr>
          <w:rFonts w:hint="eastAsia"/>
          <w:lang w:val="en-US"/>
        </w:rPr>
        <w:t>ту</w:t>
      </w:r>
      <w:r w:rsidRPr="003D557F">
        <w:rPr>
          <w:lang w:val="en-US"/>
        </w:rPr>
        <w:t></w:t>
      </w:r>
      <w:r w:rsidRPr="003D557F">
        <w:rPr>
          <w:lang w:val="en-US"/>
        </w:rPr>
        <w:t></w:t>
      </w:r>
      <w:r w:rsidRPr="003D557F">
        <w:rPr>
          <w:lang w:val="en-US"/>
        </w:rPr>
        <w:t></w:t>
      </w:r>
      <w:r w:rsidRPr="003D557F">
        <w:rPr>
          <w:rFonts w:hint="eastAsia"/>
          <w:lang w:val="en-US"/>
        </w:rPr>
        <w:t>б</w:t>
      </w:r>
      <w:r w:rsidRPr="003D557F">
        <w:rPr>
          <w:lang w:val="en-US"/>
        </w:rPr>
        <w:t></w:t>
      </w:r>
      <w:r w:rsidRPr="003D557F">
        <w:rPr>
          <w:lang w:val="en-US"/>
        </w:rPr>
        <w:t></w:t>
      </w:r>
      <w:r w:rsidRPr="003D557F">
        <w:rPr>
          <w:rFonts w:hint="eastAsia"/>
          <w:lang w:val="en-US"/>
        </w:rPr>
        <w:t>якщ</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дук</w:t>
      </w:r>
      <w:r w:rsidRPr="003D557F">
        <w:rPr>
          <w:lang w:val="en-US"/>
        </w:rPr>
        <w:t></w:t>
      </w:r>
      <w:r w:rsidRPr="003D557F">
        <w:rPr>
          <w:rFonts w:hint="eastAsia"/>
          <w:lang w:val="en-US"/>
        </w:rPr>
        <w:t>в</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ними</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живч</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нт</w:t>
      </w:r>
      <w:r w:rsidRPr="003D557F">
        <w:rPr>
          <w:lang w:val="en-US"/>
        </w:rPr>
        <w:t></w:t>
      </w:r>
    </w:p>
    <w:p w:rsidR="003D557F" w:rsidRPr="003D557F" w:rsidRDefault="003D557F" w:rsidP="003D557F">
      <w:pPr>
        <w:rPr>
          <w:lang w:val="en-US"/>
        </w:rPr>
      </w:pPr>
      <w:r w:rsidRPr="003D557F">
        <w:rPr>
          <w:rFonts w:hint="eastAsia"/>
          <w:lang w:val="en-US"/>
        </w:rPr>
        <w:t>п</w:t>
      </w:r>
      <w:r w:rsidRPr="003D557F">
        <w:rPr>
          <w:lang w:val="en-US"/>
        </w:rPr>
        <w:t></w:t>
      </w:r>
      <w:r w:rsidRPr="003D557F">
        <w:rPr>
          <w:lang w:val="en-US"/>
        </w:rPr>
        <w:t></w:t>
      </w:r>
      <w:r w:rsidRPr="003D557F">
        <w:rPr>
          <w:lang w:val="en-US"/>
        </w:rPr>
        <w:t></w:t>
      </w:r>
      <w:r w:rsidRPr="003D557F">
        <w:rPr>
          <w:rFonts w:hint="eastAsia"/>
          <w:lang w:val="en-US"/>
        </w:rPr>
        <w:t>вищує</w:t>
      </w:r>
      <w:r w:rsidRPr="003D557F">
        <w:rPr>
          <w:lang w:val="en-US"/>
        </w:rPr>
        <w:t></w:t>
      </w:r>
      <w:r w:rsidRPr="003D557F">
        <w:rPr>
          <w:lang w:val="en-US"/>
        </w:rPr>
        <w:t></w:t>
      </w:r>
      <w:r w:rsidRPr="003D557F">
        <w:rPr>
          <w:rFonts w:hint="eastAsia"/>
          <w:lang w:val="en-US"/>
        </w:rPr>
        <w:t>ф</w:t>
      </w:r>
      <w:r w:rsidRPr="003D557F">
        <w:rPr>
          <w:lang w:val="en-US"/>
        </w:rPr>
        <w:t></w:t>
      </w:r>
      <w:r w:rsidRPr="003D557F">
        <w:rPr>
          <w:rFonts w:hint="eastAsia"/>
          <w:lang w:val="en-US"/>
        </w:rPr>
        <w:t>кт</w:t>
      </w:r>
      <w:r w:rsidRPr="003D557F">
        <w:rPr>
          <w:lang w:val="en-US"/>
        </w:rPr>
        <w:t></w:t>
      </w:r>
      <w:r w:rsidRPr="003D557F">
        <w:rPr>
          <w:rFonts w:hint="eastAsia"/>
          <w:lang w:val="en-US"/>
        </w:rPr>
        <w:t>“в</w:t>
      </w:r>
      <w:r w:rsidRPr="003D557F">
        <w:rPr>
          <w:lang w:val="en-US"/>
        </w:rPr>
        <w:t></w:t>
      </w:r>
      <w:r w:rsidRPr="003D557F">
        <w:rPr>
          <w:rFonts w:hint="eastAsia"/>
          <w:lang w:val="en-US"/>
        </w:rPr>
        <w:t>д</w:t>
      </w:r>
      <w:r w:rsidRPr="003D557F">
        <w:rPr>
          <w:lang w:val="en-US"/>
        </w:rPr>
        <w:t></w:t>
      </w:r>
      <w:r w:rsidRPr="003D557F">
        <w:rPr>
          <w:rFonts w:hint="eastAsia"/>
          <w:lang w:val="en-US"/>
        </w:rPr>
        <w:t>ил</w:t>
      </w:r>
      <w:r w:rsidRPr="003D557F">
        <w:rPr>
          <w:lang w:val="en-US"/>
        </w:rPr>
        <w:t></w:t>
      </w:r>
      <w:r w:rsidRPr="003D557F">
        <w:rPr>
          <w:rFonts w:hint="eastAsia"/>
          <w:lang w:val="en-US"/>
        </w:rPr>
        <w:t>ння</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вл</w:t>
      </w:r>
      <w:r w:rsidRPr="003D557F">
        <w:rPr>
          <w:lang w:val="en-US"/>
        </w:rPr>
        <w:t></w:t>
      </w:r>
      <w:r w:rsidRPr="003D557F">
        <w:rPr>
          <w:rFonts w:hint="eastAsia"/>
          <w:lang w:val="en-US"/>
        </w:rPr>
        <w:t>”</w:t>
      </w:r>
      <w:r w:rsidRPr="003D557F">
        <w:rPr>
          <w:lang w:val="en-US"/>
        </w:rPr>
        <w:t></w:t>
      </w:r>
      <w:r w:rsidRPr="003D557F">
        <w:rPr>
          <w:lang w:val="en-US"/>
        </w:rPr>
        <w:t></w:t>
      </w:r>
      <w:r w:rsidRPr="003D557F">
        <w:rPr>
          <w:rFonts w:hint="eastAsia"/>
          <w:lang w:val="en-US"/>
        </w:rPr>
        <w:t>З</w:t>
      </w:r>
      <w:r w:rsidRPr="003D557F">
        <w:rPr>
          <w:lang w:val="en-US"/>
        </w:rPr>
        <w:t></w:t>
      </w:r>
      <w:r w:rsidRPr="003D557F">
        <w:rPr>
          <w:lang w:val="en-US"/>
        </w:rPr>
        <w:t></w:t>
      </w:r>
      <w:r w:rsidRPr="003D557F">
        <w:rPr>
          <w:lang w:val="en-US"/>
        </w:rPr>
        <w:t></w:t>
      </w:r>
      <w:r w:rsidRPr="003D557F">
        <w:rPr>
          <w:rFonts w:hint="eastAsia"/>
          <w:lang w:val="en-US"/>
        </w:rPr>
        <w:t>нши</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вни</w:t>
      </w:r>
      <w:r w:rsidRPr="003D557F">
        <w:rPr>
          <w:lang w:val="en-US"/>
        </w:rPr>
        <w:t></w:t>
      </w:r>
      <w:r w:rsidRPr="003D557F">
        <w:rPr>
          <w:lang w:val="en-US"/>
        </w:rPr>
        <w:t></w:t>
      </w:r>
      <w:r w:rsidRPr="003D557F">
        <w:rPr>
          <w:rFonts w:hint="eastAsia"/>
          <w:lang w:val="en-US"/>
        </w:rPr>
        <w:t>ум</w:t>
      </w:r>
      <w:r w:rsidRPr="003D557F">
        <w:rPr>
          <w:lang w:val="en-US"/>
        </w:rPr>
        <w:t></w:t>
      </w:r>
      <w:r w:rsidRPr="003D557F">
        <w:rPr>
          <w:rFonts w:hint="eastAsia"/>
          <w:lang w:val="en-US"/>
        </w:rPr>
        <w:t>в</w:t>
      </w:r>
      <w:r w:rsidRPr="003D557F">
        <w:rPr>
          <w:lang w:val="en-US"/>
        </w:rPr>
        <w:t></w:t>
      </w:r>
      <w:r w:rsidRPr="003D557F">
        <w:rPr>
          <w:rFonts w:hint="eastAsia"/>
          <w:lang w:val="en-US"/>
        </w:rPr>
        <w:t>у</w:t>
      </w:r>
      <w:r w:rsidRPr="003D557F">
        <w:rPr>
          <w:lang w:val="en-US"/>
        </w:rPr>
        <w:t></w:t>
      </w:r>
      <w:r w:rsidRPr="003D557F">
        <w:rPr>
          <w:rFonts w:hint="eastAsia"/>
          <w:lang w:val="en-US"/>
        </w:rPr>
        <w:t>г</w:t>
      </w:r>
      <w:r w:rsidRPr="003D557F">
        <w:rPr>
          <w:lang w:val="en-US"/>
        </w:rPr>
        <w:t></w:t>
      </w:r>
      <w:r w:rsidRPr="003D557F">
        <w:rPr>
          <w:rFonts w:hint="eastAsia"/>
          <w:lang w:val="en-US"/>
        </w:rPr>
        <w:t>лузя</w:t>
      </w:r>
      <w:r w:rsidRPr="003D557F">
        <w:rPr>
          <w:lang w:val="en-US"/>
        </w:rPr>
        <w:t></w:t>
      </w:r>
      <w:r w:rsidRPr="003D557F">
        <w:rPr>
          <w:lang w:val="en-US"/>
        </w:rPr>
        <w:t></w:t>
      </w:r>
      <w:r w:rsidRPr="003D557F">
        <w:rPr>
          <w:lang w:val="en-US"/>
        </w:rPr>
        <w:t></w:t>
      </w:r>
      <w:r w:rsidRPr="003D557F">
        <w:rPr>
          <w:rFonts w:hint="eastAsia"/>
          <w:lang w:val="en-US"/>
        </w:rPr>
        <w:t>д</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нують</w:t>
      </w:r>
    </w:p>
    <w:p w:rsidR="003D557F" w:rsidRPr="003D557F" w:rsidRDefault="003D557F" w:rsidP="003D557F">
      <w:pPr>
        <w:rPr>
          <w:lang w:val="en-US"/>
        </w:rPr>
      </w:pPr>
      <w:r w:rsidRPr="003D557F">
        <w:rPr>
          <w:lang w:val="en-US"/>
        </w:rPr>
        <w:t></w:t>
      </w:r>
      <w:r w:rsidRPr="003D557F">
        <w:rPr>
          <w:rFonts w:hint="eastAsia"/>
          <w:lang w:val="en-US"/>
        </w:rPr>
        <w:t>ф</w:t>
      </w:r>
      <w:r w:rsidRPr="003D557F">
        <w:rPr>
          <w:lang w:val="en-US"/>
        </w:rPr>
        <w:t></w:t>
      </w:r>
      <w:r w:rsidRPr="003D557F">
        <w:rPr>
          <w:rFonts w:hint="eastAsia"/>
          <w:lang w:val="en-US"/>
        </w:rPr>
        <w:t>кти</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тв</w:t>
      </w:r>
      <w:r w:rsidRPr="003D557F">
        <w:rPr>
          <w:lang w:val="en-US"/>
        </w:rPr>
        <w:t></w:t>
      </w:r>
      <w:r w:rsidRPr="003D557F">
        <w:rPr>
          <w:lang w:val="en-US"/>
        </w:rPr>
        <w:t></w:t>
      </w:r>
      <w:r w:rsidRPr="003D557F">
        <w:rPr>
          <w:lang w:val="en-US"/>
        </w:rPr>
        <w:t></w:t>
      </w:r>
      <w:r w:rsidRPr="003D557F">
        <w:rPr>
          <w:rFonts w:hint="eastAsia"/>
          <w:lang w:val="en-US"/>
        </w:rPr>
        <w:t>ння</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ви</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т</w:t>
      </w:r>
      <w:r w:rsidRPr="003D557F">
        <w:rPr>
          <w:lang w:val="en-US"/>
        </w:rPr>
        <w:t></w:t>
      </w:r>
      <w:r w:rsidRPr="003D557F">
        <w:rPr>
          <w:rFonts w:hint="eastAsia"/>
          <w:lang w:val="en-US"/>
        </w:rPr>
        <w:t>к</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нт</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ц</w:t>
      </w:r>
      <w:r w:rsidRPr="003D557F">
        <w:rPr>
          <w:lang w:val="en-US"/>
        </w:rPr>
        <w:t></w:t>
      </w:r>
      <w:r w:rsidRPr="003D557F">
        <w:rPr>
          <w:rFonts w:hint="eastAsia"/>
          <w:lang w:val="en-US"/>
        </w:rPr>
        <w:t>я</w:t>
      </w:r>
      <w:r w:rsidRPr="003D557F">
        <w:rPr>
          <w:lang w:val="en-US"/>
        </w:rPr>
        <w:t></w:t>
      </w:r>
      <w:r w:rsidRPr="003D557F">
        <w:rPr>
          <w:rFonts w:hint="eastAsia"/>
          <w:lang w:val="en-US"/>
        </w:rPr>
        <w:t>зд</w:t>
      </w:r>
      <w:r w:rsidRPr="003D557F">
        <w:rPr>
          <w:lang w:val="en-US"/>
        </w:rPr>
        <w:t></w:t>
      </w:r>
      <w:r w:rsidRPr="003D557F">
        <w:rPr>
          <w:rFonts w:hint="eastAsia"/>
          <w:lang w:val="en-US"/>
        </w:rPr>
        <w:t>й</w:t>
      </w:r>
      <w:r w:rsidRPr="003D557F">
        <w:rPr>
          <w:lang w:val="en-US"/>
        </w:rPr>
        <w:t></w:t>
      </w:r>
      <w:r w:rsidRPr="003D557F">
        <w:rPr>
          <w:rFonts w:hint="eastAsia"/>
          <w:lang w:val="en-US"/>
        </w:rPr>
        <w:t>нюєть</w:t>
      </w:r>
      <w:r w:rsidRPr="003D557F">
        <w:rPr>
          <w:lang w:val="en-US"/>
        </w:rPr>
        <w:t></w:t>
      </w:r>
      <w:r w:rsidRPr="003D557F">
        <w:rPr>
          <w:rFonts w:hint="eastAsia"/>
          <w:lang w:val="en-US"/>
        </w:rPr>
        <w:t>я</w:t>
      </w:r>
    </w:p>
    <w:p w:rsidR="003D557F" w:rsidRPr="003D557F" w:rsidRDefault="003D557F" w:rsidP="003D557F">
      <w:pPr>
        <w:rPr>
          <w:lang w:val="en-US"/>
        </w:rPr>
      </w:pPr>
      <w:r w:rsidRPr="003D557F">
        <w:rPr>
          <w:rFonts w:hint="eastAsia"/>
          <w:lang w:val="en-US"/>
        </w:rPr>
        <w:t>швидшими</w:t>
      </w:r>
      <w:r w:rsidRPr="003D557F">
        <w:rPr>
          <w:lang w:val="en-US"/>
        </w:rPr>
        <w:t></w:t>
      </w:r>
      <w:r w:rsidRPr="003D557F">
        <w:rPr>
          <w:rFonts w:hint="eastAsia"/>
          <w:lang w:val="en-US"/>
        </w:rPr>
        <w:t>т</w:t>
      </w:r>
      <w:r w:rsidRPr="003D557F">
        <w:rPr>
          <w:lang w:val="en-US"/>
        </w:rPr>
        <w:t></w:t>
      </w:r>
      <w:r w:rsidRPr="003D557F">
        <w:rPr>
          <w:rFonts w:hint="eastAsia"/>
          <w:lang w:val="en-US"/>
        </w:rPr>
        <w:t>мп</w:t>
      </w:r>
      <w:r w:rsidRPr="003D557F">
        <w:rPr>
          <w:lang w:val="en-US"/>
        </w:rPr>
        <w:t></w:t>
      </w:r>
      <w:r w:rsidRPr="003D557F">
        <w:rPr>
          <w:rFonts w:hint="eastAsia"/>
          <w:lang w:val="en-US"/>
        </w:rPr>
        <w:t>ми</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ж</w:t>
      </w:r>
      <w:r w:rsidRPr="003D557F">
        <w:rPr>
          <w:lang w:val="en-US"/>
        </w:rPr>
        <w:t></w:t>
      </w:r>
      <w:r w:rsidRPr="003D557F">
        <w:rPr>
          <w:rFonts w:hint="eastAsia"/>
          <w:lang w:val="en-US"/>
        </w:rPr>
        <w:t>у</w:t>
      </w:r>
      <w:r w:rsidRPr="003D557F">
        <w:rPr>
          <w:lang w:val="en-US"/>
        </w:rPr>
        <w:t></w:t>
      </w:r>
      <w:r w:rsidRPr="003D557F">
        <w:rPr>
          <w:rFonts w:hint="eastAsia"/>
          <w:lang w:val="en-US"/>
        </w:rPr>
        <w:t>г</w:t>
      </w:r>
      <w:r w:rsidRPr="003D557F">
        <w:rPr>
          <w:lang w:val="en-US"/>
        </w:rPr>
        <w:t></w:t>
      </w:r>
      <w:r w:rsidRPr="003D557F">
        <w:rPr>
          <w:rFonts w:hint="eastAsia"/>
          <w:lang w:val="en-US"/>
        </w:rPr>
        <w:t>лузя</w:t>
      </w:r>
      <w:r w:rsidRPr="003D557F">
        <w:rPr>
          <w:lang w:val="en-US"/>
        </w:rPr>
        <w:t></w:t>
      </w:r>
      <w:r w:rsidRPr="003D557F">
        <w:rPr>
          <w:lang w:val="en-US"/>
        </w:rPr>
        <w:t></w:t>
      </w:r>
      <w:r w:rsidRPr="003D557F">
        <w:rPr>
          <w:lang w:val="en-US"/>
        </w:rPr>
        <w:t></w:t>
      </w:r>
      <w:r w:rsidRPr="003D557F">
        <w:rPr>
          <w:rFonts w:hint="eastAsia"/>
          <w:lang w:val="en-US"/>
        </w:rPr>
        <w:t>тв</w:t>
      </w:r>
      <w:r w:rsidRPr="003D557F">
        <w:rPr>
          <w:lang w:val="en-US"/>
        </w:rPr>
        <w:t></w:t>
      </w:r>
      <w:r w:rsidRPr="003D557F">
        <w:rPr>
          <w:lang w:val="en-US"/>
        </w:rPr>
        <w:t></w:t>
      </w:r>
      <w:r w:rsidRPr="003D557F">
        <w:rPr>
          <w:lang w:val="en-US"/>
        </w:rPr>
        <w:t></w:t>
      </w:r>
      <w:r w:rsidRPr="003D557F">
        <w:rPr>
          <w:rFonts w:hint="eastAsia"/>
          <w:lang w:val="en-US"/>
        </w:rPr>
        <w:t>ння</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w:t>
      </w:r>
      <w:r w:rsidRPr="003D557F">
        <w:rPr>
          <w:lang w:val="en-US"/>
        </w:rPr>
        <w:t></w:t>
      </w:r>
      <w:r w:rsidRPr="003D557F">
        <w:rPr>
          <w:rFonts w:hint="eastAsia"/>
          <w:lang w:val="en-US"/>
        </w:rPr>
        <w:t>льни</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т</w:t>
      </w:r>
      <w:r w:rsidRPr="003D557F">
        <w:rPr>
          <w:lang w:val="en-US"/>
        </w:rPr>
        <w:t></w:t>
      </w:r>
      <w:r w:rsidRPr="003D557F">
        <w:rPr>
          <w:rFonts w:hint="eastAsia"/>
          <w:lang w:val="en-US"/>
        </w:rPr>
        <w:t>к</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p>
    <w:p w:rsidR="003D557F" w:rsidRPr="003D557F" w:rsidRDefault="003D557F" w:rsidP="003D557F">
      <w:pPr>
        <w:rPr>
          <w:lang w:val="en-US"/>
        </w:rPr>
      </w:pPr>
      <w:r w:rsidRPr="003D557F">
        <w:rPr>
          <w:rFonts w:hint="eastAsia"/>
          <w:lang w:val="en-US"/>
        </w:rPr>
        <w:t>щ</w:t>
      </w:r>
      <w:r w:rsidRPr="003D557F">
        <w:rPr>
          <w:lang w:val="en-US"/>
        </w:rPr>
        <w:t></w:t>
      </w:r>
      <w:r w:rsidRPr="003D557F">
        <w:rPr>
          <w:lang w:val="en-US"/>
        </w:rPr>
        <w:t></w:t>
      </w:r>
      <w:r w:rsidRPr="003D557F">
        <w:rPr>
          <w:rFonts w:hint="eastAsia"/>
          <w:lang w:val="en-US"/>
        </w:rPr>
        <w:t>з</w:t>
      </w:r>
      <w:r w:rsidRPr="003D557F">
        <w:rPr>
          <w:lang w:val="en-US"/>
        </w:rPr>
        <w:t></w:t>
      </w:r>
      <w:r w:rsidRPr="003D557F">
        <w:rPr>
          <w:rFonts w:hint="eastAsia"/>
          <w:lang w:val="en-US"/>
        </w:rPr>
        <w:t>лиш</w:t>
      </w:r>
      <w:r w:rsidRPr="003D557F">
        <w:rPr>
          <w:lang w:val="en-US"/>
        </w:rPr>
        <w:t></w:t>
      </w:r>
      <w:r w:rsidRPr="003D557F">
        <w:rPr>
          <w:rFonts w:hint="eastAsia"/>
          <w:lang w:val="en-US"/>
        </w:rPr>
        <w:t>ють</w:t>
      </w:r>
      <w:r w:rsidRPr="003D557F">
        <w:rPr>
          <w:lang w:val="en-US"/>
        </w:rPr>
        <w:t></w:t>
      </w:r>
      <w:r w:rsidRPr="003D557F">
        <w:rPr>
          <w:rFonts w:hint="eastAsia"/>
          <w:lang w:val="en-US"/>
        </w:rPr>
        <w:t>я</w:t>
      </w:r>
      <w:r w:rsidRPr="003D557F">
        <w:rPr>
          <w:lang w:val="en-US"/>
        </w:rPr>
        <w:t></w:t>
      </w:r>
      <w:r w:rsidRPr="003D557F">
        <w:rPr>
          <w:rFonts w:hint="eastAsia"/>
          <w:lang w:val="en-US"/>
        </w:rPr>
        <w:t>п</w:t>
      </w:r>
      <w:r w:rsidRPr="003D557F">
        <w:rPr>
          <w:lang w:val="en-US"/>
        </w:rPr>
        <w:t></w:t>
      </w:r>
      <w:r w:rsidRPr="003D557F">
        <w:rPr>
          <w:rFonts w:hint="eastAsia"/>
          <w:lang w:val="en-US"/>
        </w:rPr>
        <w:t>д</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кц</w:t>
      </w:r>
      <w:r w:rsidRPr="003D557F">
        <w:rPr>
          <w:lang w:val="en-US"/>
        </w:rPr>
        <w:t></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ьким</w:t>
      </w:r>
      <w:r w:rsidRPr="003D557F">
        <w:rPr>
          <w:lang w:val="en-US"/>
        </w:rPr>
        <w:t></w:t>
      </w:r>
      <w:r w:rsidRPr="003D557F">
        <w:rPr>
          <w:rFonts w:hint="eastAsia"/>
          <w:lang w:val="en-US"/>
        </w:rPr>
        <w:t>з</w:t>
      </w:r>
      <w:r w:rsidRPr="003D557F">
        <w:rPr>
          <w:lang w:val="en-US"/>
        </w:rPr>
        <w:t></w:t>
      </w:r>
      <w:r w:rsidRPr="003D557F">
        <w:rPr>
          <w:lang w:val="en-US"/>
        </w:rPr>
        <w:t></w:t>
      </w:r>
      <w:r w:rsidRPr="003D557F">
        <w:rPr>
          <w:rFonts w:hint="eastAsia"/>
          <w:lang w:val="en-US"/>
        </w:rPr>
        <w:t>и</w:t>
      </w:r>
      <w:r w:rsidRPr="003D557F">
        <w:rPr>
          <w:lang w:val="en-US"/>
        </w:rPr>
        <w:t></w:t>
      </w:r>
      <w:r w:rsidRPr="003D557F">
        <w:rPr>
          <w:rFonts w:hint="eastAsia"/>
          <w:lang w:val="en-US"/>
        </w:rPr>
        <w:t>т</w:t>
      </w:r>
      <w:r w:rsidRPr="003D557F">
        <w:rPr>
          <w:lang w:val="en-US"/>
        </w:rPr>
        <w:t></w:t>
      </w:r>
      <w:r w:rsidRPr="003D557F">
        <w:rPr>
          <w:rFonts w:hint="eastAsia"/>
          <w:lang w:val="en-US"/>
        </w:rPr>
        <w:t>м</w:t>
      </w:r>
      <w:r w:rsidRPr="003D557F">
        <w:rPr>
          <w:lang w:val="en-US"/>
        </w:rPr>
        <w:t></w:t>
      </w:r>
    </w:p>
    <w:p w:rsidR="003D557F" w:rsidRPr="003D557F" w:rsidRDefault="003D557F" w:rsidP="003D557F">
      <w:pPr>
        <w:rPr>
          <w:lang w:val="en-US"/>
        </w:rPr>
      </w:pPr>
      <w:r w:rsidRPr="003D557F">
        <w:rPr>
          <w:lang w:val="en-US"/>
        </w:rPr>
        <w:t></w:t>
      </w:r>
      <w:r w:rsidRPr="003D557F">
        <w:rPr>
          <w:lang w:val="en-US"/>
        </w:rPr>
        <w:t></w:t>
      </w:r>
      <w:r w:rsidRPr="003D557F">
        <w:rPr>
          <w:lang w:val="en-US"/>
        </w:rPr>
        <w:t></w:t>
      </w:r>
      <w:r w:rsidRPr="003D557F">
        <w:rPr>
          <w:rFonts w:hint="eastAsia"/>
          <w:lang w:val="en-US"/>
        </w:rPr>
        <w:t>З</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в</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вик</w:t>
      </w:r>
      <w:r w:rsidRPr="003D557F">
        <w:rPr>
          <w:lang w:val="en-US"/>
        </w:rPr>
        <w:t></w:t>
      </w:r>
      <w:r w:rsidRPr="003D557F">
        <w:rPr>
          <w:lang w:val="en-US"/>
        </w:rPr>
        <w:t></w:t>
      </w:r>
      <w:r w:rsidRPr="003D557F">
        <w:rPr>
          <w:rFonts w:hint="eastAsia"/>
          <w:lang w:val="en-US"/>
        </w:rPr>
        <w:t>и</w:t>
      </w:r>
      <w:r w:rsidRPr="003D557F">
        <w:rPr>
          <w:lang w:val="en-US"/>
        </w:rPr>
        <w:t></w:t>
      </w:r>
      <w:r w:rsidRPr="003D557F">
        <w:rPr>
          <w:rFonts w:hint="eastAsia"/>
          <w:lang w:val="en-US"/>
        </w:rPr>
        <w:t>т</w:t>
      </w:r>
      <w:r w:rsidRPr="003D557F">
        <w:rPr>
          <w:lang w:val="en-US"/>
        </w:rPr>
        <w:t></w:t>
      </w:r>
      <w:r w:rsidRPr="003D557F">
        <w:rPr>
          <w:rFonts w:hint="eastAsia"/>
          <w:lang w:val="en-US"/>
        </w:rPr>
        <w:t>нн</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зм</w:t>
      </w:r>
      <w:r w:rsidRPr="003D557F">
        <w:rPr>
          <w:lang w:val="en-US"/>
        </w:rPr>
        <w:t></w:t>
      </w:r>
      <w:r w:rsidRPr="003D557F">
        <w:rPr>
          <w:rFonts w:hint="eastAsia"/>
          <w:lang w:val="en-US"/>
        </w:rPr>
        <w:t>їття</w:t>
      </w:r>
      <w:r w:rsidRPr="003D557F">
        <w:rPr>
          <w:lang w:val="en-US"/>
        </w:rPr>
        <w:t></w:t>
      </w:r>
      <w:r w:rsidRPr="003D557F">
        <w:rPr>
          <w:rFonts w:hint="eastAsia"/>
          <w:lang w:val="en-US"/>
        </w:rPr>
        <w:t>м</w:t>
      </w:r>
      <w:r w:rsidRPr="003D557F">
        <w:rPr>
          <w:lang w:val="en-US"/>
        </w:rPr>
        <w:t></w:t>
      </w:r>
      <w:r w:rsidRPr="003D557F">
        <w:rPr>
          <w:rFonts w:hint="eastAsia"/>
          <w:lang w:val="en-US"/>
        </w:rPr>
        <w:t>д</w:t>
      </w:r>
      <w:r w:rsidRPr="003D557F">
        <w:rPr>
          <w:lang w:val="en-US"/>
        </w:rPr>
        <w:t></w:t>
      </w:r>
      <w:r w:rsidRPr="003D557F">
        <w:rPr>
          <w:rFonts w:hint="eastAsia"/>
          <w:lang w:val="en-US"/>
        </w:rPr>
        <w:t>л</w:t>
      </w:r>
      <w:r w:rsidRPr="003D557F">
        <w:rPr>
          <w:lang w:val="en-US"/>
        </w:rPr>
        <w:t></w:t>
      </w:r>
      <w:r w:rsidRPr="003D557F">
        <w:rPr>
          <w:rFonts w:hint="eastAsia"/>
          <w:lang w:val="en-US"/>
        </w:rPr>
        <w:t>й</w:t>
      </w:r>
      <w:r w:rsidRPr="003D557F">
        <w:rPr>
          <w:lang w:val="en-US"/>
        </w:rPr>
        <w:t></w:t>
      </w:r>
      <w:r w:rsidRPr="003D557F">
        <w:rPr>
          <w:lang w:val="en-US"/>
        </w:rPr>
        <w:t></w:t>
      </w:r>
      <w:r w:rsidRPr="003D557F">
        <w:rPr>
          <w:lang w:val="en-US"/>
        </w:rPr>
        <w:t></w:t>
      </w:r>
      <w:r w:rsidRPr="003D557F">
        <w:rPr>
          <w:rFonts w:hint="eastAsia"/>
          <w:lang w:val="en-US"/>
        </w:rPr>
        <w:t>ф</w:t>
      </w:r>
      <w:r w:rsidRPr="003D557F">
        <w:rPr>
          <w:lang w:val="en-US"/>
        </w:rPr>
        <w:t></w:t>
      </w:r>
      <w:r w:rsidRPr="003D557F">
        <w:rPr>
          <w:lang w:val="en-US"/>
        </w:rPr>
        <w:t></w:t>
      </w:r>
      <w:r w:rsidRPr="003D557F">
        <w:rPr>
          <w:rFonts w:hint="eastAsia"/>
          <w:lang w:val="en-US"/>
        </w:rPr>
        <w:t>м</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л</w:t>
      </w:r>
      <w:r w:rsidRPr="003D557F">
        <w:rPr>
          <w:lang w:val="en-US"/>
        </w:rPr>
        <w:t></w:t>
      </w:r>
      <w:r w:rsidRPr="003D557F">
        <w:rPr>
          <w:rFonts w:hint="eastAsia"/>
          <w:lang w:val="en-US"/>
        </w:rPr>
        <w:t>з</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rFonts w:hint="eastAsia"/>
          <w:lang w:val="en-US"/>
        </w:rPr>
        <w:t>к</w:t>
      </w:r>
      <w:r w:rsidRPr="003D557F">
        <w:rPr>
          <w:lang w:val="en-US"/>
        </w:rPr>
        <w:t></w:t>
      </w:r>
      <w:r w:rsidRPr="003D557F">
        <w:rPr>
          <w:rFonts w:hint="eastAsia"/>
          <w:lang w:val="en-US"/>
        </w:rPr>
        <w:t>нв</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нтн</w:t>
      </w:r>
      <w:r w:rsidRPr="003D557F">
        <w:rPr>
          <w:lang w:val="en-US"/>
        </w:rPr>
        <w:t></w:t>
      </w:r>
      <w:r w:rsidRPr="003D557F">
        <w:rPr>
          <w:lang w:val="en-US"/>
        </w:rPr>
        <w:t></w:t>
      </w:r>
      <w:r w:rsidRPr="003D557F">
        <w:rPr>
          <w:rFonts w:hint="eastAsia"/>
          <w:lang w:val="en-US"/>
        </w:rPr>
        <w:t>нт</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ц</w:t>
      </w:r>
      <w:r w:rsidRPr="003D557F">
        <w:rPr>
          <w:lang w:val="en-US"/>
        </w:rPr>
        <w:t></w:t>
      </w:r>
      <w:r w:rsidRPr="003D557F">
        <w:rPr>
          <w:rFonts w:hint="eastAsia"/>
          <w:lang w:val="en-US"/>
        </w:rPr>
        <w:t>йн</w:t>
      </w:r>
      <w:r w:rsidRPr="003D557F">
        <w:rPr>
          <w:lang w:val="en-US"/>
        </w:rPr>
        <w:t></w:t>
      </w:r>
      <w:r w:rsidRPr="003D557F">
        <w:rPr>
          <w:lang w:val="en-US"/>
        </w:rPr>
        <w:t></w:t>
      </w:r>
      <w:r w:rsidRPr="003D557F">
        <w:rPr>
          <w:rFonts w:hint="eastAsia"/>
          <w:lang w:val="en-US"/>
        </w:rPr>
        <w:t>утв</w:t>
      </w:r>
      <w:r w:rsidRPr="003D557F">
        <w:rPr>
          <w:lang w:val="en-US"/>
        </w:rPr>
        <w:t></w:t>
      </w:r>
      <w:r w:rsidRPr="003D557F">
        <w:rPr>
          <w:lang w:val="en-US"/>
        </w:rPr>
        <w:t></w:t>
      </w:r>
      <w:r w:rsidRPr="003D557F">
        <w:rPr>
          <w:lang w:val="en-US"/>
        </w:rPr>
        <w:t></w:t>
      </w:r>
      <w:r w:rsidRPr="003D557F">
        <w:rPr>
          <w:rFonts w:hint="eastAsia"/>
          <w:lang w:val="en-US"/>
        </w:rPr>
        <w:t>ння</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ї</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титуц</w:t>
      </w:r>
      <w:r w:rsidRPr="003D557F">
        <w:rPr>
          <w:lang w:val="en-US"/>
        </w:rPr>
        <w:t></w:t>
      </w:r>
      <w:r w:rsidRPr="003D557F">
        <w:rPr>
          <w:rFonts w:hint="eastAsia"/>
          <w:lang w:val="en-US"/>
        </w:rPr>
        <w:t>ї</w:t>
      </w:r>
      <w:r w:rsidRPr="003D557F">
        <w:rPr>
          <w:lang w:val="en-US"/>
        </w:rPr>
        <w:t></w:t>
      </w:r>
      <w:r w:rsidRPr="003D557F">
        <w:rPr>
          <w:rFonts w:hint="eastAsia"/>
          <w:lang w:val="en-US"/>
        </w:rPr>
        <w:t>ф</w:t>
      </w:r>
      <w:r w:rsidRPr="003D557F">
        <w:rPr>
          <w:lang w:val="en-US"/>
        </w:rPr>
        <w:t></w:t>
      </w:r>
      <w:r w:rsidRPr="003D557F">
        <w:rPr>
          <w:lang w:val="en-US"/>
        </w:rPr>
        <w:t></w:t>
      </w:r>
      <w:r w:rsidRPr="003D557F">
        <w:rPr>
          <w:rFonts w:hint="eastAsia"/>
          <w:lang w:val="en-US"/>
        </w:rPr>
        <w:t>мують</w:t>
      </w:r>
      <w:r w:rsidRPr="003D557F">
        <w:rPr>
          <w:lang w:val="en-US"/>
        </w:rPr>
        <w:t></w:t>
      </w:r>
      <w:r w:rsidRPr="003D557F">
        <w:rPr>
          <w:rFonts w:hint="eastAsia"/>
          <w:lang w:val="en-US"/>
        </w:rPr>
        <w:t>я</w:t>
      </w:r>
      <w:r w:rsidRPr="003D557F">
        <w:rPr>
          <w:lang w:val="en-US"/>
        </w:rPr>
        <w:t></w:t>
      </w:r>
      <w:r w:rsidRPr="003D557F">
        <w:rPr>
          <w:rFonts w:hint="eastAsia"/>
          <w:lang w:val="en-US"/>
        </w:rPr>
        <w:t>н</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укту</w:t>
      </w:r>
      <w:r w:rsidRPr="003D557F">
        <w:rPr>
          <w:lang w:val="en-US"/>
        </w:rPr>
        <w:t></w:t>
      </w:r>
      <w:r w:rsidRPr="003D557F">
        <w:rPr>
          <w:rFonts w:hint="eastAsia"/>
          <w:lang w:val="en-US"/>
        </w:rPr>
        <w:t>н</w:t>
      </w:r>
      <w:r w:rsidRPr="003D557F">
        <w:rPr>
          <w:lang w:val="en-US"/>
        </w:rPr>
        <w:t></w:t>
      </w:r>
      <w:r w:rsidRPr="003D557F">
        <w:rPr>
          <w:rFonts w:hint="eastAsia"/>
          <w:lang w:val="en-US"/>
        </w:rPr>
        <w:t>функц</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льни</w:t>
      </w:r>
      <w:r w:rsidRPr="003D557F">
        <w:rPr>
          <w:lang w:val="en-US"/>
        </w:rPr>
        <w:t></w:t>
      </w:r>
      <w:r w:rsidRPr="003D557F">
        <w:rPr>
          <w:lang w:val="en-US"/>
        </w:rPr>
        <w:t></w:t>
      </w:r>
      <w:r w:rsidRPr="003D557F">
        <w:rPr>
          <w:rFonts w:hint="eastAsia"/>
          <w:lang w:val="en-US"/>
        </w:rPr>
        <w:t>чинник</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rFonts w:hint="eastAsia"/>
          <w:lang w:val="en-US"/>
        </w:rPr>
        <w:t>им</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ї</w:t>
      </w:r>
      <w:r w:rsidRPr="003D557F">
        <w:rPr>
          <w:lang w:val="en-US"/>
        </w:rPr>
        <w:t></w:t>
      </w:r>
      <w:r w:rsidRPr="003D557F">
        <w:rPr>
          <w:lang w:val="en-US"/>
        </w:rPr>
        <w:t></w:t>
      </w:r>
      <w:r w:rsidRPr="003D557F">
        <w:rPr>
          <w:lang w:val="en-US"/>
        </w:rPr>
        <w:t></w:t>
      </w:r>
      <w:r w:rsidRPr="003D557F">
        <w:rPr>
          <w:rFonts w:hint="eastAsia"/>
          <w:lang w:val="en-US"/>
        </w:rPr>
        <w:t>звитку</w:t>
      </w:r>
      <w:r w:rsidRPr="003D557F">
        <w:rPr>
          <w:lang w:val="en-US"/>
        </w:rPr>
        <w:t></w:t>
      </w:r>
      <w:r w:rsidRPr="003D557F">
        <w:rPr>
          <w:rFonts w:hint="eastAsia"/>
          <w:lang w:val="en-US"/>
        </w:rPr>
        <w:t>м</w:t>
      </w:r>
      <w:r w:rsidRPr="003D557F">
        <w:rPr>
          <w:lang w:val="en-US"/>
        </w:rPr>
        <w:t></w:t>
      </w:r>
      <w:r w:rsidRPr="003D557F">
        <w:rPr>
          <w:rFonts w:hint="eastAsia"/>
          <w:lang w:val="en-US"/>
        </w:rPr>
        <w:t>ж</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льни</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w:t>
      </w:r>
      <w:r w:rsidRPr="003D557F">
        <w:rPr>
          <w:lang w:val="en-US"/>
        </w:rPr>
        <w:t></w:t>
      </w:r>
      <w:r w:rsidRPr="003D557F">
        <w:rPr>
          <w:rFonts w:hint="eastAsia"/>
          <w:lang w:val="en-US"/>
        </w:rPr>
        <w:t>льн</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чни</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юз</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м</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м</w:t>
      </w:r>
      <w:r w:rsidRPr="003D557F">
        <w:rPr>
          <w:lang w:val="en-US"/>
        </w:rPr>
        <w:t></w:t>
      </w:r>
      <w:r w:rsidRPr="003D557F">
        <w:rPr>
          <w:rFonts w:hint="eastAsia"/>
          <w:lang w:val="en-US"/>
        </w:rPr>
        <w:t>ж</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йб</w:t>
      </w:r>
      <w:r w:rsidRPr="003D557F">
        <w:rPr>
          <w:lang w:val="en-US"/>
        </w:rPr>
        <w:t></w:t>
      </w:r>
      <w:r w:rsidRPr="003D557F">
        <w:rPr>
          <w:rFonts w:hint="eastAsia"/>
          <w:lang w:val="en-US"/>
        </w:rPr>
        <w:t>льш</w:t>
      </w:r>
      <w:r w:rsidRPr="003D557F">
        <w:rPr>
          <w:lang w:val="en-US"/>
        </w:rPr>
        <w:t></w:t>
      </w:r>
      <w:r w:rsidRPr="003D557F">
        <w:rPr>
          <w:rFonts w:hint="eastAsia"/>
          <w:lang w:val="en-US"/>
        </w:rPr>
        <w:t>вплив</w:t>
      </w:r>
      <w:r w:rsidRPr="003D557F">
        <w:rPr>
          <w:lang w:val="en-US"/>
        </w:rPr>
        <w:t></w:t>
      </w:r>
      <w:r w:rsidRPr="003D557F">
        <w:rPr>
          <w:rFonts w:hint="eastAsia"/>
          <w:lang w:val="en-US"/>
        </w:rPr>
        <w:t>ви</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як</w:t>
      </w:r>
      <w:r w:rsidRPr="003D557F">
        <w:rPr>
          <w:lang w:val="en-US"/>
        </w:rPr>
        <w:t></w:t>
      </w:r>
      <w:r w:rsidRPr="003D557F">
        <w:rPr>
          <w:lang w:val="en-US"/>
        </w:rPr>
        <w:t></w:t>
      </w:r>
      <w:r w:rsidRPr="003D557F">
        <w:rPr>
          <w:lang w:val="en-US"/>
        </w:rPr>
        <w:t></w:t>
      </w:r>
      <w:r w:rsidRPr="003D557F">
        <w:rPr>
          <w:rFonts w:hint="eastAsia"/>
          <w:lang w:val="en-US"/>
        </w:rPr>
        <w:t>ь</w:t>
      </w:r>
      <w:r w:rsidRPr="003D557F">
        <w:rPr>
          <w:lang w:val="en-US"/>
        </w:rPr>
        <w:t></w:t>
      </w:r>
      <w:r w:rsidRPr="003D557F">
        <w:rPr>
          <w:rFonts w:hint="eastAsia"/>
          <w:lang w:val="en-US"/>
        </w:rPr>
        <w:t>г</w:t>
      </w:r>
      <w:r w:rsidRPr="003D557F">
        <w:rPr>
          <w:lang w:val="en-US"/>
        </w:rPr>
        <w:t></w:t>
      </w:r>
      <w:r w:rsidRPr="003D557F">
        <w:rPr>
          <w:rFonts w:hint="eastAsia"/>
          <w:lang w:val="en-US"/>
        </w:rPr>
        <w:t>дн</w:t>
      </w:r>
      <w:r w:rsidRPr="003D557F">
        <w:rPr>
          <w:lang w:val="en-US"/>
        </w:rPr>
        <w:t></w:t>
      </w:r>
    </w:p>
    <w:p w:rsidR="003D557F" w:rsidRPr="003D557F" w:rsidRDefault="003D557F" w:rsidP="003D557F">
      <w:pPr>
        <w:rPr>
          <w:lang w:val="en-US"/>
        </w:rPr>
      </w:pPr>
      <w:r w:rsidRPr="003D557F">
        <w:rPr>
          <w:rFonts w:hint="eastAsia"/>
          <w:lang w:val="en-US"/>
        </w:rPr>
        <w:t>п</w:t>
      </w:r>
      <w:r w:rsidRPr="003D557F">
        <w:rPr>
          <w:lang w:val="en-US"/>
        </w:rPr>
        <w:t></w:t>
      </w:r>
      <w:r w:rsidRPr="003D557F">
        <w:rPr>
          <w:lang w:val="en-US"/>
        </w:rPr>
        <w:t></w:t>
      </w:r>
      <w:r w:rsidRPr="003D557F">
        <w:rPr>
          <w:rFonts w:hint="eastAsia"/>
          <w:lang w:val="en-US"/>
        </w:rPr>
        <w:t>д</w:t>
      </w:r>
      <w:r w:rsidRPr="003D557F">
        <w:rPr>
          <w:lang w:val="en-US"/>
        </w:rPr>
        <w:t></w:t>
      </w:r>
      <w:r w:rsidRPr="003D557F">
        <w:rPr>
          <w:rFonts w:hint="eastAsia"/>
          <w:lang w:val="en-US"/>
        </w:rPr>
        <w:t>т</w:t>
      </w:r>
      <w:r w:rsidRPr="003D557F">
        <w:rPr>
          <w:lang w:val="en-US"/>
        </w:rPr>
        <w:t></w:t>
      </w:r>
      <w:r w:rsidRPr="003D557F">
        <w:rPr>
          <w:rFonts w:hint="eastAsia"/>
          <w:lang w:val="en-US"/>
        </w:rPr>
        <w:t>вл</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lang w:val="en-US"/>
        </w:rPr>
        <w:t></w:t>
      </w:r>
      <w:r w:rsidRPr="003D557F">
        <w:rPr>
          <w:rFonts w:hint="eastAsia"/>
          <w:lang w:val="en-US"/>
        </w:rPr>
        <w:t>д</w:t>
      </w:r>
      <w:r w:rsidRPr="003D557F">
        <w:rPr>
          <w:lang w:val="en-US"/>
        </w:rPr>
        <w:t></w:t>
      </w:r>
      <w:r w:rsidRPr="003D557F">
        <w:rPr>
          <w:rFonts w:hint="eastAsia"/>
          <w:lang w:val="en-US"/>
        </w:rPr>
        <w:t>ю</w:t>
      </w:r>
      <w:r w:rsidRPr="003D557F">
        <w:rPr>
          <w:lang w:val="en-US"/>
        </w:rPr>
        <w:t></w:t>
      </w:r>
      <w:r w:rsidRPr="003D557F">
        <w:rPr>
          <w:rFonts w:hint="eastAsia"/>
          <w:lang w:val="en-US"/>
        </w:rPr>
        <w:t>–</w:t>
      </w:r>
      <w:r w:rsidRPr="003D557F">
        <w:rPr>
          <w:lang w:val="en-US"/>
        </w:rPr>
        <w:t></w:t>
      </w:r>
      <w:r w:rsidRPr="003D557F">
        <w:rPr>
          <w:rFonts w:hint="eastAsia"/>
          <w:lang w:val="en-US"/>
        </w:rPr>
        <w:t>єв</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й</w:t>
      </w:r>
      <w:r w:rsidRPr="003D557F">
        <w:rPr>
          <w:lang w:val="en-US"/>
        </w:rPr>
        <w:t></w:t>
      </w:r>
      <w:r w:rsidRPr="003D557F">
        <w:rPr>
          <w:rFonts w:hint="eastAsia"/>
          <w:lang w:val="en-US"/>
        </w:rPr>
        <w:t>ьк</w:t>
      </w:r>
      <w:r w:rsidRPr="003D557F">
        <w:rPr>
          <w:lang w:val="en-US"/>
        </w:rPr>
        <w:t></w:t>
      </w:r>
      <w:r w:rsidRPr="003D557F">
        <w:rPr>
          <w:rFonts w:hint="eastAsia"/>
          <w:lang w:val="en-US"/>
        </w:rPr>
        <w:t>ю</w:t>
      </w:r>
      <w:r w:rsidRPr="003D557F">
        <w:rPr>
          <w:lang w:val="en-US"/>
        </w:rPr>
        <w:t></w:t>
      </w:r>
      <w:r w:rsidRPr="003D557F">
        <w:rPr>
          <w:lang w:val="en-US"/>
        </w:rPr>
        <w:t></w:t>
      </w:r>
      <w:r w:rsidRPr="003D557F">
        <w:rPr>
          <w:rFonts w:hint="eastAsia"/>
          <w:lang w:val="en-US"/>
        </w:rPr>
        <w:t>Є</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вн</w:t>
      </w:r>
      <w:r w:rsidRPr="003D557F">
        <w:rPr>
          <w:lang w:val="en-US"/>
        </w:rPr>
        <w:t></w:t>
      </w:r>
      <w:r w:rsidRPr="003D557F">
        <w:rPr>
          <w:rFonts w:hint="eastAsia"/>
          <w:lang w:val="en-US"/>
        </w:rPr>
        <w:t>чн</w:t>
      </w:r>
      <w:r w:rsidRPr="003D557F">
        <w:rPr>
          <w:lang w:val="en-US"/>
        </w:rPr>
        <w:t></w:t>
      </w:r>
      <w:r w:rsidRPr="003D557F">
        <w:rPr>
          <w:lang w:val="en-US"/>
        </w:rPr>
        <w:t></w:t>
      </w:r>
      <w:r w:rsidRPr="003D557F">
        <w:rPr>
          <w:rFonts w:hint="eastAsia"/>
          <w:lang w:val="en-US"/>
        </w:rPr>
        <w:t>м</w:t>
      </w:r>
      <w:r w:rsidRPr="003D557F">
        <w:rPr>
          <w:lang w:val="en-US"/>
        </w:rPr>
        <w:t></w:t>
      </w:r>
      <w:r w:rsidRPr="003D557F">
        <w:rPr>
          <w:lang w:val="en-US"/>
        </w:rPr>
        <w:t></w:t>
      </w:r>
      <w:r w:rsidRPr="003D557F">
        <w:rPr>
          <w:rFonts w:hint="eastAsia"/>
          <w:lang w:val="en-US"/>
        </w:rPr>
        <w:t>ик</w:t>
      </w:r>
      <w:r w:rsidRPr="003D557F">
        <w:rPr>
          <w:lang w:val="en-US"/>
        </w:rPr>
        <w:t></w:t>
      </w:r>
      <w:r w:rsidRPr="003D557F">
        <w:rPr>
          <w:rFonts w:hint="eastAsia"/>
          <w:lang w:val="en-US"/>
        </w:rPr>
        <w:t>н</w:t>
      </w:r>
      <w:r w:rsidRPr="003D557F">
        <w:rPr>
          <w:lang w:val="en-US"/>
        </w:rPr>
        <w:t></w:t>
      </w:r>
      <w:r w:rsidRPr="003D557F">
        <w:rPr>
          <w:rFonts w:hint="eastAsia"/>
          <w:lang w:val="en-US"/>
        </w:rPr>
        <w:t>ьк</w:t>
      </w:r>
      <w:r w:rsidRPr="003D557F">
        <w:rPr>
          <w:lang w:val="en-US"/>
        </w:rPr>
        <w:t></w:t>
      </w:r>
      <w:r w:rsidRPr="003D557F">
        <w:rPr>
          <w:rFonts w:hint="eastAsia"/>
          <w:lang w:val="en-US"/>
        </w:rPr>
        <w:t>ю</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ФТ</w:t>
      </w:r>
      <w:r w:rsidRPr="003D557F">
        <w:rPr>
          <w:lang w:val="en-US"/>
        </w:rPr>
        <w:t></w:t>
      </w:r>
      <w:r w:rsidRPr="003D557F">
        <w:rPr>
          <w:lang w:val="en-US"/>
        </w:rPr>
        <w:t></w:t>
      </w:r>
      <w:r w:rsidRPr="003D557F">
        <w:rPr>
          <w:lang w:val="en-US"/>
        </w:rPr>
        <w:t></w:t>
      </w:r>
      <w:r w:rsidRPr="003D557F">
        <w:rPr>
          <w:rFonts w:hint="eastAsia"/>
          <w:lang w:val="en-US"/>
        </w:rPr>
        <w:t>т</w:t>
      </w:r>
      <w:r w:rsidRPr="003D557F">
        <w:rPr>
          <w:lang w:val="en-US"/>
        </w:rPr>
        <w:t></w:t>
      </w:r>
    </w:p>
    <w:p w:rsidR="003D557F" w:rsidRPr="003D557F" w:rsidRDefault="003D557F" w:rsidP="003D557F">
      <w:pPr>
        <w:rPr>
          <w:lang w:val="en-US"/>
        </w:rPr>
      </w:pPr>
      <w:r w:rsidRPr="003D557F">
        <w:rPr>
          <w:lang w:val="en-US"/>
        </w:rPr>
        <w:t></w:t>
      </w:r>
      <w:r w:rsidRPr="003D557F">
        <w:rPr>
          <w:rFonts w:hint="eastAsia"/>
          <w:lang w:val="en-US"/>
        </w:rPr>
        <w:t>з</w:t>
      </w:r>
      <w:r w:rsidRPr="003D557F">
        <w:rPr>
          <w:lang w:val="en-US"/>
        </w:rPr>
        <w:t></w:t>
      </w:r>
      <w:r w:rsidRPr="003D557F">
        <w:rPr>
          <w:rFonts w:hint="eastAsia"/>
          <w:lang w:val="en-US"/>
        </w:rPr>
        <w:t>й</w:t>
      </w:r>
      <w:r w:rsidRPr="003D557F">
        <w:rPr>
          <w:lang w:val="en-US"/>
        </w:rPr>
        <w:t></w:t>
      </w:r>
      <w:r w:rsidRPr="003D557F">
        <w:rPr>
          <w:rFonts w:hint="eastAsia"/>
          <w:lang w:val="en-US"/>
        </w:rPr>
        <w:t>ьк</w:t>
      </w:r>
      <w:r w:rsidRPr="003D557F">
        <w:rPr>
          <w:lang w:val="en-US"/>
        </w:rPr>
        <w:t></w:t>
      </w:r>
      <w:r w:rsidRPr="003D557F">
        <w:rPr>
          <w:lang w:val="en-US"/>
        </w:rPr>
        <w:t></w:t>
      </w:r>
      <w:r w:rsidRPr="003D557F">
        <w:rPr>
          <w:rFonts w:hint="eastAsia"/>
          <w:lang w:val="en-US"/>
        </w:rPr>
        <w:t>ти</w:t>
      </w:r>
      <w:r w:rsidRPr="003D557F">
        <w:rPr>
          <w:lang w:val="en-US"/>
        </w:rPr>
        <w:t></w:t>
      </w:r>
      <w:r w:rsidRPr="003D557F">
        <w:rPr>
          <w:lang w:val="en-US"/>
        </w:rPr>
        <w:t></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ьк</w:t>
      </w:r>
      <w:r w:rsidRPr="003D557F">
        <w:rPr>
          <w:lang w:val="en-US"/>
        </w:rPr>
        <w:t></w:t>
      </w:r>
      <w:r w:rsidRPr="003D557F">
        <w:rPr>
          <w:rFonts w:hint="eastAsia"/>
          <w:lang w:val="en-US"/>
        </w:rPr>
        <w:t>ю</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lang w:val="en-US"/>
        </w:rPr>
        <w:t></w:t>
      </w:r>
      <w:r w:rsidRPr="003D557F">
        <w:rPr>
          <w:lang w:val="en-US"/>
        </w:rPr>
        <w:t></w:t>
      </w:r>
      <w:r w:rsidRPr="003D557F">
        <w:rPr>
          <w:rFonts w:hint="eastAsia"/>
          <w:lang w:val="en-US"/>
        </w:rPr>
        <w:t>–</w:t>
      </w:r>
      <w:r w:rsidRPr="003D557F">
        <w:rPr>
          <w:lang w:val="en-US"/>
        </w:rPr>
        <w:t></w:t>
      </w:r>
      <w:r w:rsidRPr="003D557F">
        <w:rPr>
          <w:lang w:val="en-US"/>
        </w:rPr>
        <w:t></w:t>
      </w:r>
      <w:r w:rsidRPr="003D557F">
        <w:rPr>
          <w:lang w:val="en-US"/>
        </w:rPr>
        <w:t></w:t>
      </w:r>
      <w:r w:rsidRPr="003D557F">
        <w:rPr>
          <w:rFonts w:hint="eastAsia"/>
          <w:lang w:val="en-US"/>
        </w:rPr>
        <w:t>звив</w:t>
      </w:r>
      <w:r w:rsidRPr="003D557F">
        <w:rPr>
          <w:lang w:val="en-US"/>
        </w:rPr>
        <w:t></w:t>
      </w:r>
      <w:r w:rsidRPr="003D557F">
        <w:rPr>
          <w:rFonts w:hint="eastAsia"/>
          <w:lang w:val="en-US"/>
        </w:rPr>
        <w:t>ють</w:t>
      </w:r>
      <w:r w:rsidRPr="003D557F">
        <w:rPr>
          <w:lang w:val="en-US"/>
        </w:rPr>
        <w:t></w:t>
      </w:r>
      <w:r w:rsidRPr="003D557F">
        <w:rPr>
          <w:rFonts w:hint="eastAsia"/>
          <w:lang w:val="en-US"/>
        </w:rPr>
        <w:t>я</w:t>
      </w:r>
      <w:r w:rsidRPr="003D557F">
        <w:rPr>
          <w:lang w:val="en-US"/>
        </w:rPr>
        <w:t></w:t>
      </w:r>
      <w:r w:rsidRPr="003D557F">
        <w:rPr>
          <w:rFonts w:hint="eastAsia"/>
          <w:lang w:val="en-US"/>
        </w:rPr>
        <w:t>н</w:t>
      </w:r>
      <w:r w:rsidRPr="003D557F">
        <w:rPr>
          <w:lang w:val="en-US"/>
        </w:rPr>
        <w:t></w:t>
      </w:r>
      <w:r w:rsidRPr="003D557F">
        <w:rPr>
          <w:rFonts w:hint="eastAsia"/>
          <w:lang w:val="en-US"/>
        </w:rPr>
        <w:t>йб</w:t>
      </w:r>
      <w:r w:rsidRPr="003D557F">
        <w:rPr>
          <w:lang w:val="en-US"/>
        </w:rPr>
        <w:t></w:t>
      </w:r>
      <w:r w:rsidRPr="003D557F">
        <w:rPr>
          <w:rFonts w:hint="eastAsia"/>
          <w:lang w:val="en-US"/>
        </w:rPr>
        <w:t>льш</w:t>
      </w:r>
      <w:r w:rsidRPr="003D557F">
        <w:rPr>
          <w:lang w:val="en-US"/>
        </w:rPr>
        <w:t></w:t>
      </w:r>
      <w:r w:rsidRPr="003D557F">
        <w:rPr>
          <w:rFonts w:hint="eastAsia"/>
          <w:lang w:val="en-US"/>
        </w:rPr>
        <w:t>п</w:t>
      </w:r>
      <w:r w:rsidRPr="003D557F">
        <w:rPr>
          <w:lang w:val="en-US"/>
        </w:rPr>
        <w:t></w:t>
      </w:r>
      <w:r w:rsidRPr="003D557F">
        <w:rPr>
          <w:rFonts w:hint="eastAsia"/>
          <w:lang w:val="en-US"/>
        </w:rPr>
        <w:t>тужн</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w:t>
      </w:r>
      <w:r w:rsidRPr="003D557F">
        <w:rPr>
          <w:lang w:val="en-US"/>
        </w:rPr>
        <w:t></w:t>
      </w:r>
    </w:p>
    <w:p w:rsidR="003D557F" w:rsidRPr="003D557F" w:rsidRDefault="003D557F" w:rsidP="003D557F">
      <w:pPr>
        <w:rPr>
          <w:lang w:val="en-US"/>
        </w:rPr>
      </w:pP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чн</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юзи</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їн</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т</w:t>
      </w:r>
      <w:r w:rsidRPr="003D557F">
        <w:rPr>
          <w:lang w:val="en-US"/>
        </w:rPr>
        <w:t></w:t>
      </w:r>
      <w:r w:rsidRPr="003D557F">
        <w:rPr>
          <w:lang w:val="en-US"/>
        </w:rPr>
        <w:t></w:t>
      </w:r>
      <w:r w:rsidRPr="003D557F">
        <w:rPr>
          <w:lang w:val="en-US"/>
        </w:rPr>
        <w:t></w:t>
      </w:r>
      <w:r w:rsidRPr="003D557F">
        <w:rPr>
          <w:rFonts w:hint="eastAsia"/>
          <w:lang w:val="en-US"/>
        </w:rPr>
        <w:t>у</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ю</w:t>
      </w:r>
      <w:r w:rsidRPr="003D557F">
        <w:rPr>
          <w:lang w:val="en-US"/>
        </w:rPr>
        <w:t></w:t>
      </w:r>
      <w:r w:rsidRPr="003D557F">
        <w:rPr>
          <w:rFonts w:hint="eastAsia"/>
          <w:lang w:val="en-US"/>
        </w:rPr>
        <w:t>ч</w:t>
      </w:r>
      <w:r w:rsidRPr="003D557F">
        <w:rPr>
          <w:lang w:val="en-US"/>
        </w:rPr>
        <w:t></w:t>
      </w:r>
      <w:r w:rsidRPr="003D557F">
        <w:rPr>
          <w:lang w:val="en-US"/>
        </w:rPr>
        <w:t></w:t>
      </w:r>
      <w:r w:rsidRPr="003D557F">
        <w:rPr>
          <w:rFonts w:hint="eastAsia"/>
          <w:lang w:val="en-US"/>
        </w:rPr>
        <w:t>гу</w:t>
      </w:r>
      <w:r w:rsidRPr="003D557F">
        <w:rPr>
          <w:lang w:val="en-US"/>
        </w:rPr>
        <w:t></w:t>
      </w:r>
      <w:r w:rsidRPr="003D557F">
        <w:rPr>
          <w:rFonts w:hint="eastAsia"/>
          <w:lang w:val="en-US"/>
        </w:rPr>
        <w:t>визн</w:t>
      </w:r>
      <w:r w:rsidRPr="003D557F">
        <w:rPr>
          <w:lang w:val="en-US"/>
        </w:rPr>
        <w:t></w:t>
      </w:r>
      <w:r w:rsidRPr="003D557F">
        <w:rPr>
          <w:rFonts w:hint="eastAsia"/>
          <w:lang w:val="en-US"/>
        </w:rPr>
        <w:t>ч</w:t>
      </w:r>
      <w:r w:rsidRPr="003D557F">
        <w:rPr>
          <w:lang w:val="en-US"/>
        </w:rPr>
        <w:t></w:t>
      </w:r>
      <w:r w:rsidRPr="003D557F">
        <w:rPr>
          <w:rFonts w:hint="eastAsia"/>
          <w:lang w:val="en-US"/>
        </w:rPr>
        <w:t>ють</w:t>
      </w:r>
      <w:r w:rsidRPr="003D557F">
        <w:rPr>
          <w:lang w:val="en-US"/>
        </w:rPr>
        <w:t></w:t>
      </w:r>
      <w:r w:rsidRPr="003D557F">
        <w:rPr>
          <w:rFonts w:hint="eastAsia"/>
          <w:lang w:val="en-US"/>
        </w:rPr>
        <w:t>т</w:t>
      </w:r>
      <w:r w:rsidRPr="003D557F">
        <w:rPr>
          <w:lang w:val="en-US"/>
        </w:rPr>
        <w:t></w:t>
      </w:r>
      <w:r w:rsidRPr="003D557F">
        <w:rPr>
          <w:rFonts w:hint="eastAsia"/>
          <w:lang w:val="en-US"/>
        </w:rPr>
        <w:t>и</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вн</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д</w:t>
      </w:r>
      <w:r w:rsidRPr="003D557F">
        <w:rPr>
          <w:lang w:val="en-US"/>
        </w:rPr>
        <w:t></w:t>
      </w:r>
      <w:r w:rsidRPr="003D557F">
        <w:rPr>
          <w:rFonts w:hint="eastAsia"/>
          <w:lang w:val="en-US"/>
        </w:rPr>
        <w:t>л</w:t>
      </w:r>
      <w:r w:rsidRPr="003D557F">
        <w:rPr>
          <w:lang w:val="en-US"/>
        </w:rPr>
        <w:t></w:t>
      </w:r>
    </w:p>
    <w:p w:rsidR="003D557F" w:rsidRPr="003D557F" w:rsidRDefault="003D557F" w:rsidP="003D557F">
      <w:pPr>
        <w:rPr>
          <w:lang w:val="en-US"/>
        </w:rPr>
      </w:pP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w:t>
      </w:r>
      <w:r w:rsidRPr="003D557F">
        <w:rPr>
          <w:lang w:val="en-US"/>
        </w:rPr>
        <w:t></w:t>
      </w:r>
      <w:r w:rsidRPr="003D557F">
        <w:rPr>
          <w:rFonts w:hint="eastAsia"/>
          <w:lang w:val="en-US"/>
        </w:rPr>
        <w:t>ї</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чн</w:t>
      </w:r>
      <w:r w:rsidRPr="003D557F">
        <w:rPr>
          <w:lang w:val="en-US"/>
        </w:rPr>
        <w:t></w:t>
      </w:r>
      <w:r w:rsidRPr="003D557F">
        <w:rPr>
          <w:rFonts w:hint="eastAsia"/>
          <w:lang w:val="en-US"/>
        </w:rPr>
        <w:t>ї</w:t>
      </w:r>
      <w:r w:rsidRPr="003D557F">
        <w:rPr>
          <w:lang w:val="en-US"/>
        </w:rPr>
        <w:t></w:t>
      </w:r>
      <w:r w:rsidRPr="003D557F">
        <w:rPr>
          <w:lang w:val="en-US"/>
        </w:rPr>
        <w:t></w:t>
      </w:r>
      <w:r w:rsidRPr="003D557F">
        <w:rPr>
          <w:rFonts w:hint="eastAsia"/>
          <w:lang w:val="en-US"/>
        </w:rPr>
        <w:t>нт</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lang w:val="en-US"/>
        </w:rPr>
        <w:t></w:t>
      </w:r>
      <w:r w:rsidRPr="003D557F">
        <w:rPr>
          <w:rFonts w:hint="eastAsia"/>
          <w:lang w:val="en-US"/>
        </w:rPr>
        <w:t>щ</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ують</w:t>
      </w:r>
      <w:r w:rsidRPr="003D557F">
        <w:rPr>
          <w:lang w:val="en-US"/>
        </w:rPr>
        <w:t></w:t>
      </w:r>
      <w:r w:rsidRPr="003D557F">
        <w:rPr>
          <w:lang w:val="en-US"/>
        </w:rPr>
        <w:t></w:t>
      </w:r>
      <w:r w:rsidRPr="003D557F">
        <w:rPr>
          <w:rFonts w:hint="eastAsia"/>
          <w:lang w:val="en-US"/>
        </w:rPr>
        <w:t>уч</w:t>
      </w:r>
      <w:r w:rsidRPr="003D557F">
        <w:rPr>
          <w:lang w:val="en-US"/>
        </w:rPr>
        <w:t></w:t>
      </w:r>
      <w:r w:rsidRPr="003D557F">
        <w:rPr>
          <w:lang w:val="en-US"/>
        </w:rPr>
        <w:t></w:t>
      </w:r>
      <w:r w:rsidRPr="003D557F">
        <w:rPr>
          <w:rFonts w:hint="eastAsia"/>
          <w:lang w:val="en-US"/>
        </w:rPr>
        <w:t>ну</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титуц</w:t>
      </w:r>
      <w:r w:rsidRPr="003D557F">
        <w:rPr>
          <w:lang w:val="en-US"/>
        </w:rPr>
        <w:t></w:t>
      </w:r>
      <w:r w:rsidRPr="003D557F">
        <w:rPr>
          <w:rFonts w:hint="eastAsia"/>
          <w:lang w:val="en-US"/>
        </w:rPr>
        <w:t>йн</w:t>
      </w:r>
      <w:r w:rsidRPr="003D557F">
        <w:rPr>
          <w:lang w:val="en-US"/>
        </w:rPr>
        <w:t></w:t>
      </w:r>
      <w:r w:rsidRPr="003D557F">
        <w:rPr>
          <w:rFonts w:hint="eastAsia"/>
          <w:lang w:val="en-US"/>
        </w:rPr>
        <w:t>функц</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льну</w:t>
      </w:r>
      <w:r w:rsidRPr="003D557F">
        <w:rPr>
          <w:lang w:val="en-US"/>
        </w:rPr>
        <w:t></w:t>
      </w:r>
      <w:r w:rsidRPr="003D557F">
        <w:rPr>
          <w:rFonts w:hint="eastAsia"/>
          <w:lang w:val="en-US"/>
        </w:rPr>
        <w:t>м</w:t>
      </w:r>
      <w:r w:rsidRPr="003D557F">
        <w:rPr>
          <w:lang w:val="en-US"/>
        </w:rPr>
        <w:t></w:t>
      </w:r>
      <w:r w:rsidRPr="003D557F">
        <w:rPr>
          <w:rFonts w:hint="eastAsia"/>
          <w:lang w:val="en-US"/>
        </w:rPr>
        <w:t>д</w:t>
      </w:r>
      <w:r w:rsidRPr="003D557F">
        <w:rPr>
          <w:lang w:val="en-US"/>
        </w:rPr>
        <w:t></w:t>
      </w:r>
      <w:r w:rsidRPr="003D557F">
        <w:rPr>
          <w:rFonts w:hint="eastAsia"/>
          <w:lang w:val="en-US"/>
        </w:rPr>
        <w:t>ль</w:t>
      </w:r>
      <w:r w:rsidRPr="003D557F">
        <w:rPr>
          <w:lang w:val="en-US"/>
        </w:rPr>
        <w:t></w:t>
      </w:r>
      <w:r w:rsidRPr="003D557F">
        <w:rPr>
          <w:lang w:val="en-US"/>
        </w:rPr>
        <w:t></w:t>
      </w:r>
      <w:r w:rsidRPr="003D557F">
        <w:rPr>
          <w:lang w:val="en-US"/>
        </w:rPr>
        <w:t></w:t>
      </w:r>
      <w:r w:rsidRPr="003D557F">
        <w:rPr>
          <w:rFonts w:hint="eastAsia"/>
          <w:lang w:val="en-US"/>
        </w:rPr>
        <w:t>звитку</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т</w:t>
      </w:r>
      <w:r w:rsidRPr="003D557F">
        <w:rPr>
          <w:lang w:val="en-US"/>
        </w:rPr>
        <w:t></w:t>
      </w:r>
      <w:r w:rsidRPr="003D557F">
        <w:rPr>
          <w:rFonts w:hint="eastAsia"/>
          <w:lang w:val="en-US"/>
        </w:rPr>
        <w:t>в</w:t>
      </w:r>
      <w:r w:rsidRPr="003D557F">
        <w:rPr>
          <w:lang w:val="en-US"/>
        </w:rPr>
        <w:t></w:t>
      </w:r>
      <w:r w:rsidRPr="003D557F">
        <w:rPr>
          <w:rFonts w:hint="eastAsia"/>
          <w:lang w:val="en-US"/>
        </w:rPr>
        <w:t>ї</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вл</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ияють</w:t>
      </w:r>
      <w:r w:rsidRPr="003D557F">
        <w:rPr>
          <w:lang w:val="en-US"/>
        </w:rPr>
        <w:t></w:t>
      </w:r>
      <w:r w:rsidRPr="003D557F">
        <w:rPr>
          <w:rFonts w:hint="eastAsia"/>
          <w:lang w:val="en-US"/>
        </w:rPr>
        <w:t>п</w:t>
      </w:r>
      <w:r w:rsidRPr="003D557F">
        <w:rPr>
          <w:lang w:val="en-US"/>
        </w:rPr>
        <w:t></w:t>
      </w:r>
      <w:r w:rsidRPr="003D557F">
        <w:rPr>
          <w:rFonts w:hint="eastAsia"/>
          <w:lang w:val="en-US"/>
        </w:rPr>
        <w:t>яв</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ви</w:t>
      </w:r>
      <w:r w:rsidRPr="003D557F">
        <w:rPr>
          <w:lang w:val="en-US"/>
        </w:rPr>
        <w:t></w:t>
      </w:r>
    </w:p>
    <w:p w:rsidR="003D557F" w:rsidRPr="003D557F" w:rsidRDefault="003D557F" w:rsidP="003D557F">
      <w:pPr>
        <w:rPr>
          <w:lang w:val="en-US"/>
        </w:rPr>
      </w:pPr>
      <w:r w:rsidRPr="003D557F">
        <w:rPr>
          <w:rFonts w:hint="eastAsia"/>
          <w:lang w:val="en-US"/>
        </w:rPr>
        <w:t>м</w:t>
      </w:r>
      <w:r w:rsidRPr="003D557F">
        <w:rPr>
          <w:lang w:val="en-US"/>
        </w:rPr>
        <w:t></w:t>
      </w:r>
      <w:r w:rsidRPr="003D557F">
        <w:rPr>
          <w:rFonts w:hint="eastAsia"/>
          <w:lang w:val="en-US"/>
        </w:rPr>
        <w:t>жн</w:t>
      </w:r>
      <w:r w:rsidRPr="003D557F">
        <w:rPr>
          <w:lang w:val="en-US"/>
        </w:rPr>
        <w:t></w:t>
      </w:r>
      <w:r w:rsidRPr="003D557F">
        <w:rPr>
          <w:lang w:val="en-US"/>
        </w:rPr>
        <w:t></w:t>
      </w:r>
      <w:r w:rsidRPr="003D557F">
        <w:rPr>
          <w:lang w:val="en-US"/>
        </w:rPr>
        <w:t></w:t>
      </w:r>
      <w:r w:rsidRPr="003D557F">
        <w:rPr>
          <w:rFonts w:hint="eastAsia"/>
          <w:lang w:val="en-US"/>
        </w:rPr>
        <w:t>дни</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w:t>
      </w:r>
      <w:r w:rsidRPr="003D557F">
        <w:rPr>
          <w:lang w:val="en-US"/>
        </w:rPr>
        <w:t></w:t>
      </w:r>
      <w:r w:rsidRPr="003D557F">
        <w:rPr>
          <w:rFonts w:hint="eastAsia"/>
          <w:lang w:val="en-US"/>
        </w:rPr>
        <w:t>льн</w:t>
      </w:r>
      <w:r w:rsidRPr="003D557F">
        <w:rPr>
          <w:lang w:val="en-US"/>
        </w:rPr>
        <w:t></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чни</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юз</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rFonts w:hint="eastAsia"/>
          <w:lang w:val="en-US"/>
        </w:rPr>
        <w:t>тв</w:t>
      </w:r>
      <w:r w:rsidRPr="003D557F">
        <w:rPr>
          <w:lang w:val="en-US"/>
        </w:rPr>
        <w:t></w:t>
      </w:r>
      <w:r w:rsidRPr="003D557F">
        <w:rPr>
          <w:lang w:val="en-US"/>
        </w:rPr>
        <w:t></w:t>
      </w:r>
      <w:r w:rsidRPr="003D557F">
        <w:rPr>
          <w:rFonts w:hint="eastAsia"/>
          <w:lang w:val="en-US"/>
        </w:rPr>
        <w:t>юють</w:t>
      </w:r>
      <w:r w:rsidRPr="003D557F">
        <w:rPr>
          <w:lang w:val="en-US"/>
        </w:rPr>
        <w:t></w:t>
      </w:r>
      <w:r w:rsidRPr="003D557F">
        <w:rPr>
          <w:rFonts w:hint="eastAsia"/>
          <w:lang w:val="en-US"/>
        </w:rPr>
        <w:t>як</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б</w:t>
      </w:r>
      <w:r w:rsidRPr="003D557F">
        <w:rPr>
          <w:lang w:val="en-US"/>
        </w:rPr>
        <w:t></w:t>
      </w:r>
      <w:r w:rsidRPr="003D557F">
        <w:rPr>
          <w:rFonts w:hint="eastAsia"/>
          <w:lang w:val="en-US"/>
        </w:rPr>
        <w:t>льну</w:t>
      </w:r>
      <w:r w:rsidRPr="003D557F">
        <w:rPr>
          <w:lang w:val="en-US"/>
        </w:rPr>
        <w:t></w:t>
      </w:r>
      <w:r w:rsidRPr="003D557F">
        <w:rPr>
          <w:rFonts w:hint="eastAsia"/>
          <w:lang w:val="en-US"/>
        </w:rPr>
        <w:t>пл</w:t>
      </w:r>
      <w:r w:rsidRPr="003D557F">
        <w:rPr>
          <w:lang w:val="en-US"/>
        </w:rPr>
        <w:t></w:t>
      </w:r>
      <w:r w:rsidRPr="003D557F">
        <w:rPr>
          <w:rFonts w:hint="eastAsia"/>
          <w:lang w:val="en-US"/>
        </w:rPr>
        <w:t>тф</w:t>
      </w:r>
      <w:r w:rsidRPr="003D557F">
        <w:rPr>
          <w:lang w:val="en-US"/>
        </w:rPr>
        <w:t></w:t>
      </w:r>
      <w:r w:rsidRPr="003D557F">
        <w:rPr>
          <w:lang w:val="en-US"/>
        </w:rPr>
        <w:t></w:t>
      </w:r>
      <w:r w:rsidRPr="003D557F">
        <w:rPr>
          <w:rFonts w:hint="eastAsia"/>
          <w:lang w:val="en-US"/>
        </w:rPr>
        <w:t>му</w:t>
      </w:r>
    </w:p>
    <w:p w:rsidR="003D557F" w:rsidRPr="003D557F" w:rsidRDefault="003D557F" w:rsidP="003D557F">
      <w:pPr>
        <w:rPr>
          <w:lang w:val="en-US"/>
        </w:rPr>
      </w:pPr>
      <w:r w:rsidRPr="003D557F">
        <w:rPr>
          <w:rFonts w:hint="eastAsia"/>
          <w:lang w:val="en-US"/>
        </w:rPr>
        <w:t>для</w:t>
      </w:r>
      <w:r w:rsidRPr="003D557F">
        <w:rPr>
          <w:lang w:val="en-US"/>
        </w:rPr>
        <w:t></w:t>
      </w:r>
      <w:r w:rsidRPr="003D557F">
        <w:rPr>
          <w:lang w:val="en-US"/>
        </w:rPr>
        <w:t></w:t>
      </w:r>
      <w:r w:rsidRPr="003D557F">
        <w:rPr>
          <w:lang w:val="en-US"/>
        </w:rPr>
        <w:t></w:t>
      </w:r>
      <w:r w:rsidRPr="003D557F">
        <w:rPr>
          <w:rFonts w:hint="eastAsia"/>
          <w:lang w:val="en-US"/>
        </w:rPr>
        <w:t>звитку</w:t>
      </w:r>
      <w:r w:rsidRPr="003D557F">
        <w:rPr>
          <w:lang w:val="en-US"/>
        </w:rPr>
        <w:t></w:t>
      </w:r>
      <w:r w:rsidRPr="003D557F">
        <w:rPr>
          <w:rFonts w:hint="eastAsia"/>
          <w:lang w:val="en-US"/>
        </w:rPr>
        <w:t>вз</w:t>
      </w:r>
      <w:r w:rsidRPr="003D557F">
        <w:rPr>
          <w:lang w:val="en-US"/>
        </w:rPr>
        <w:t></w:t>
      </w:r>
      <w:r w:rsidRPr="003D557F">
        <w:rPr>
          <w:rFonts w:hint="eastAsia"/>
          <w:lang w:val="en-US"/>
        </w:rPr>
        <w:t>ємн</w:t>
      </w:r>
      <w:r w:rsidRPr="003D557F">
        <w:rPr>
          <w:lang w:val="en-US"/>
        </w:rPr>
        <w:t></w:t>
      </w:r>
      <w:r w:rsidRPr="003D557F">
        <w:rPr>
          <w:rFonts w:hint="eastAsia"/>
          <w:lang w:val="en-US"/>
        </w:rPr>
        <w:t>ї</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вл</w:t>
      </w:r>
      <w:r w:rsidRPr="003D557F">
        <w:rPr>
          <w:lang w:val="en-US"/>
        </w:rPr>
        <w:t></w:t>
      </w:r>
      <w:r w:rsidRPr="003D557F">
        <w:rPr>
          <w:lang w:val="en-US"/>
        </w:rPr>
        <w:t></w:t>
      </w:r>
      <w:r w:rsidRPr="003D557F">
        <w:rPr>
          <w:rFonts w:hint="eastAsia"/>
          <w:lang w:val="en-US"/>
        </w:rPr>
        <w:t>ч</w:t>
      </w:r>
      <w:r w:rsidRPr="003D557F">
        <w:rPr>
          <w:lang w:val="en-US"/>
        </w:rPr>
        <w:t></w:t>
      </w:r>
      <w:r w:rsidRPr="003D557F">
        <w:rPr>
          <w:lang w:val="en-US"/>
        </w:rPr>
        <w:t></w:t>
      </w:r>
      <w:r w:rsidRPr="003D557F">
        <w:rPr>
          <w:lang w:val="en-US"/>
        </w:rPr>
        <w:t></w:t>
      </w:r>
      <w:r w:rsidRPr="003D557F">
        <w:rPr>
          <w:rFonts w:hint="eastAsia"/>
          <w:lang w:val="en-US"/>
        </w:rPr>
        <w:t>з</w:t>
      </w:r>
      <w:r w:rsidRPr="003D557F">
        <w:rPr>
          <w:lang w:val="en-US"/>
        </w:rPr>
        <w:t></w:t>
      </w:r>
      <w:r w:rsidRPr="003D557F">
        <w:rPr>
          <w:rFonts w:hint="eastAsia"/>
          <w:lang w:val="en-US"/>
        </w:rPr>
        <w:t>б</w:t>
      </w:r>
      <w:r w:rsidRPr="003D557F">
        <w:rPr>
          <w:lang w:val="en-US"/>
        </w:rPr>
        <w:t></w:t>
      </w:r>
      <w:r w:rsidRPr="003D557F">
        <w:rPr>
          <w:rFonts w:hint="eastAsia"/>
          <w:lang w:val="en-US"/>
        </w:rPr>
        <w:t>зп</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дню</w:t>
      </w:r>
      <w:r w:rsidRPr="003D557F">
        <w:rPr>
          <w:lang w:val="en-US"/>
        </w:rPr>
        <w:t></w:t>
      </w:r>
      <w:r w:rsidRPr="003D557F">
        <w:rPr>
          <w:rFonts w:hint="eastAsia"/>
          <w:lang w:val="en-US"/>
        </w:rPr>
        <w:t>уч</w:t>
      </w:r>
      <w:r w:rsidRPr="003D557F">
        <w:rPr>
          <w:lang w:val="en-US"/>
        </w:rPr>
        <w:t></w:t>
      </w:r>
      <w:r w:rsidRPr="003D557F">
        <w:rPr>
          <w:lang w:val="en-US"/>
        </w:rPr>
        <w:t></w:t>
      </w:r>
      <w:r w:rsidRPr="003D557F">
        <w:rPr>
          <w:rFonts w:hint="eastAsia"/>
          <w:lang w:val="en-US"/>
        </w:rPr>
        <w:t>ть</w:t>
      </w:r>
      <w:r w:rsidRPr="003D557F">
        <w:rPr>
          <w:lang w:val="en-US"/>
        </w:rPr>
        <w:t></w:t>
      </w:r>
      <w:r w:rsidRPr="003D557F">
        <w:rPr>
          <w:rFonts w:hint="eastAsia"/>
          <w:lang w:val="en-US"/>
        </w:rPr>
        <w:t>у</w:t>
      </w:r>
      <w:r w:rsidRPr="003D557F">
        <w:rPr>
          <w:lang w:val="en-US"/>
        </w:rPr>
        <w:t></w:t>
      </w:r>
      <w:r w:rsidRPr="003D557F">
        <w:rPr>
          <w:lang w:val="en-US"/>
        </w:rPr>
        <w:t></w:t>
      </w:r>
      <w:r w:rsidRPr="003D557F">
        <w:rPr>
          <w:lang w:val="en-US"/>
        </w:rPr>
        <w:t></w:t>
      </w:r>
      <w:r w:rsidRPr="003D557F">
        <w:rPr>
          <w:rFonts w:hint="eastAsia"/>
          <w:lang w:val="en-US"/>
        </w:rPr>
        <w:t>гулюв</w:t>
      </w:r>
      <w:r w:rsidRPr="003D557F">
        <w:rPr>
          <w:lang w:val="en-US"/>
        </w:rPr>
        <w:t></w:t>
      </w:r>
      <w:r w:rsidRPr="003D557F">
        <w:rPr>
          <w:rFonts w:hint="eastAsia"/>
          <w:lang w:val="en-US"/>
        </w:rPr>
        <w:t>нн</w:t>
      </w:r>
      <w:r w:rsidRPr="003D557F">
        <w:rPr>
          <w:lang w:val="en-US"/>
        </w:rPr>
        <w:t></w:t>
      </w:r>
    </w:p>
    <w:p w:rsidR="003D557F" w:rsidRPr="003D557F" w:rsidRDefault="003D557F" w:rsidP="003D557F">
      <w:pPr>
        <w:rPr>
          <w:lang w:val="en-US"/>
        </w:rPr>
      </w:pPr>
      <w:r w:rsidRPr="003D557F">
        <w:rPr>
          <w:rFonts w:hint="eastAsia"/>
          <w:lang w:val="en-US"/>
        </w:rPr>
        <w:t>м</w:t>
      </w:r>
      <w:r w:rsidRPr="003D557F">
        <w:rPr>
          <w:lang w:val="en-US"/>
        </w:rPr>
        <w:t></w:t>
      </w:r>
      <w:r w:rsidRPr="003D557F">
        <w:rPr>
          <w:rFonts w:hint="eastAsia"/>
          <w:lang w:val="en-US"/>
        </w:rPr>
        <w:t>жн</w:t>
      </w:r>
      <w:r w:rsidRPr="003D557F">
        <w:rPr>
          <w:lang w:val="en-US"/>
        </w:rPr>
        <w:t></w:t>
      </w:r>
      <w:r w:rsidRPr="003D557F">
        <w:rPr>
          <w:lang w:val="en-US"/>
        </w:rPr>
        <w:t></w:t>
      </w:r>
      <w:r w:rsidRPr="003D557F">
        <w:rPr>
          <w:lang w:val="en-US"/>
        </w:rPr>
        <w:t></w:t>
      </w:r>
      <w:r w:rsidRPr="003D557F">
        <w:rPr>
          <w:rFonts w:hint="eastAsia"/>
          <w:lang w:val="en-US"/>
        </w:rPr>
        <w:t>дни</w:t>
      </w:r>
      <w:r w:rsidRPr="003D557F">
        <w:rPr>
          <w:lang w:val="en-US"/>
        </w:rPr>
        <w:t></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чни</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дн</w:t>
      </w:r>
      <w:r w:rsidRPr="003D557F">
        <w:rPr>
          <w:lang w:val="en-US"/>
        </w:rPr>
        <w:t></w:t>
      </w:r>
      <w:r w:rsidRPr="003D557F">
        <w:rPr>
          <w:lang w:val="en-US"/>
        </w:rPr>
        <w:t></w:t>
      </w:r>
      <w:r w:rsidRPr="003D557F">
        <w:rPr>
          <w:rFonts w:hint="eastAsia"/>
          <w:lang w:val="en-US"/>
        </w:rPr>
        <w:t>ин</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к</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блив</w:t>
      </w:r>
      <w:r w:rsidRPr="003D557F">
        <w:rPr>
          <w:lang w:val="en-US"/>
        </w:rPr>
        <w:t></w:t>
      </w:r>
      <w:r w:rsidRPr="003D557F">
        <w:rPr>
          <w:lang w:val="en-US"/>
        </w:rPr>
        <w:t></w:t>
      </w:r>
      <w:r w:rsidRPr="003D557F">
        <w:rPr>
          <w:rFonts w:hint="eastAsia"/>
          <w:lang w:val="en-US"/>
        </w:rPr>
        <w:t>з</w:t>
      </w:r>
      <w:r w:rsidRPr="003D557F">
        <w:rPr>
          <w:lang w:val="en-US"/>
        </w:rPr>
        <w:t></w:t>
      </w:r>
      <w:r w:rsidRPr="003D557F">
        <w:rPr>
          <w:rFonts w:hint="eastAsia"/>
          <w:lang w:val="en-US"/>
        </w:rPr>
        <w:t>ни</w:t>
      </w:r>
      <w:r w:rsidRPr="003D557F">
        <w:rPr>
          <w:lang w:val="en-US"/>
        </w:rPr>
        <w:t></w:t>
      </w:r>
      <w:r w:rsidRPr="003D557F">
        <w:rPr>
          <w:rFonts w:hint="eastAsia"/>
          <w:lang w:val="en-US"/>
        </w:rPr>
        <w:t>впливу</w:t>
      </w:r>
      <w:r w:rsidRPr="003D557F">
        <w:rPr>
          <w:lang w:val="en-US"/>
        </w:rPr>
        <w:t></w:t>
      </w:r>
      <w:r w:rsidRPr="003D557F">
        <w:rPr>
          <w:rFonts w:hint="eastAsia"/>
          <w:lang w:val="en-US"/>
        </w:rPr>
        <w:t>з</w:t>
      </w:r>
      <w:r w:rsidRPr="003D557F">
        <w:rPr>
          <w:lang w:val="en-US"/>
        </w:rPr>
        <w:t></w:t>
      </w:r>
      <w:r w:rsidRPr="003D557F">
        <w:rPr>
          <w:rFonts w:hint="eastAsia"/>
          <w:lang w:val="en-US"/>
        </w:rPr>
        <w:t>б</w:t>
      </w:r>
      <w:r w:rsidRPr="003D557F">
        <w:rPr>
          <w:lang w:val="en-US"/>
        </w:rPr>
        <w:t></w:t>
      </w:r>
      <w:r w:rsidRPr="003D557F">
        <w:rPr>
          <w:rFonts w:hint="eastAsia"/>
          <w:lang w:val="en-US"/>
        </w:rPr>
        <w:t>ку</w:t>
      </w:r>
      <w:r w:rsidRPr="003D557F">
        <w:rPr>
          <w:lang w:val="en-US"/>
        </w:rPr>
        <w:t></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ми</w:t>
      </w:r>
      <w:r w:rsidRPr="003D557F">
        <w:rPr>
          <w:lang w:val="en-US"/>
        </w:rPr>
        <w:t></w:t>
      </w:r>
    </w:p>
    <w:p w:rsidR="003D557F" w:rsidRPr="003D557F" w:rsidRDefault="003D557F" w:rsidP="003D557F">
      <w:pPr>
        <w:rPr>
          <w:lang w:val="en-US"/>
        </w:rPr>
      </w:pPr>
      <w:r w:rsidRPr="003D557F">
        <w:rPr>
          <w:rFonts w:hint="eastAsia"/>
          <w:lang w:val="en-US"/>
        </w:rPr>
        <w:t>д</w:t>
      </w:r>
      <w:r w:rsidRPr="003D557F">
        <w:rPr>
          <w:lang w:val="en-US"/>
        </w:rPr>
        <w:t></w:t>
      </w:r>
      <w:r w:rsidRPr="003D557F">
        <w:rPr>
          <w:lang w:val="en-US"/>
        </w:rPr>
        <w:t></w:t>
      </w:r>
      <w:r w:rsidRPr="003D557F">
        <w:rPr>
          <w:rFonts w:hint="eastAsia"/>
          <w:lang w:val="en-US"/>
        </w:rPr>
        <w:t>ж</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уп</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їн</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и</w:t>
      </w:r>
      <w:r w:rsidRPr="003D557F">
        <w:rPr>
          <w:lang w:val="en-US"/>
        </w:rPr>
        <w:t></w:t>
      </w:r>
      <w:r w:rsidRPr="003D557F">
        <w:rPr>
          <w:rFonts w:hint="eastAsia"/>
          <w:lang w:val="en-US"/>
        </w:rPr>
        <w:t>ць</w:t>
      </w:r>
      <w:r w:rsidRPr="003D557F">
        <w:rPr>
          <w:lang w:val="en-US"/>
        </w:rPr>
        <w:t></w:t>
      </w:r>
      <w:r w:rsidRPr="003D557F">
        <w:rPr>
          <w:rFonts w:hint="eastAsia"/>
          <w:lang w:val="en-US"/>
        </w:rPr>
        <w:t>му</w:t>
      </w:r>
      <w:r w:rsidRPr="003D557F">
        <w:rPr>
          <w:lang w:val="en-US"/>
        </w:rPr>
        <w:t></w:t>
      </w:r>
      <w:r w:rsidRPr="003D557F">
        <w:rPr>
          <w:rFonts w:hint="eastAsia"/>
          <w:lang w:val="en-US"/>
        </w:rPr>
        <w:t>л</w:t>
      </w:r>
      <w:r w:rsidRPr="003D557F">
        <w:rPr>
          <w:lang w:val="en-US"/>
        </w:rPr>
        <w:t></w:t>
      </w:r>
      <w:r w:rsidRPr="003D557F">
        <w:rPr>
          <w:rFonts w:hint="eastAsia"/>
          <w:lang w:val="en-US"/>
        </w:rPr>
        <w:t>б</w:t>
      </w:r>
      <w:r w:rsidRPr="003D557F">
        <w:rPr>
          <w:lang w:val="en-US"/>
        </w:rPr>
        <w:t></w:t>
      </w:r>
      <w:r w:rsidRPr="003D557F">
        <w:rPr>
          <w:lang w:val="en-US"/>
        </w:rPr>
        <w:t></w:t>
      </w:r>
      <w:r w:rsidRPr="003D557F">
        <w:rPr>
          <w:lang w:val="en-US"/>
        </w:rPr>
        <w:t></w:t>
      </w:r>
      <w:r w:rsidRPr="003D557F">
        <w:rPr>
          <w:rFonts w:hint="eastAsia"/>
          <w:lang w:val="en-US"/>
        </w:rPr>
        <w:t>л</w:t>
      </w:r>
      <w:r w:rsidRPr="003D557F">
        <w:rPr>
          <w:lang w:val="en-US"/>
        </w:rPr>
        <w:t></w:t>
      </w:r>
      <w:r w:rsidRPr="003D557F">
        <w:rPr>
          <w:rFonts w:hint="eastAsia"/>
          <w:lang w:val="en-US"/>
        </w:rPr>
        <w:t>з</w:t>
      </w:r>
      <w:r w:rsidRPr="003D557F">
        <w:rPr>
          <w:lang w:val="en-US"/>
        </w:rPr>
        <w:t></w:t>
      </w:r>
      <w:r w:rsidRPr="003D557F">
        <w:rPr>
          <w:rFonts w:hint="eastAsia"/>
          <w:lang w:val="en-US"/>
        </w:rPr>
        <w:t>ц</w:t>
      </w:r>
      <w:r w:rsidRPr="003D557F">
        <w:rPr>
          <w:lang w:val="en-US"/>
        </w:rPr>
        <w:t></w:t>
      </w:r>
      <w:r w:rsidRPr="003D557F">
        <w:rPr>
          <w:rFonts w:hint="eastAsia"/>
          <w:lang w:val="en-US"/>
        </w:rPr>
        <w:t>я</w:t>
      </w:r>
      <w:r w:rsidRPr="003D557F">
        <w:rPr>
          <w:lang w:val="en-US"/>
        </w:rPr>
        <w:t></w:t>
      </w:r>
      <w:r w:rsidRPr="003D557F">
        <w:rPr>
          <w:lang w:val="en-US"/>
        </w:rPr>
        <w:t></w:t>
      </w:r>
      <w:r w:rsidRPr="003D557F">
        <w:rPr>
          <w:rFonts w:hint="eastAsia"/>
          <w:lang w:val="en-US"/>
        </w:rPr>
        <w:t>дв</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lang w:val="en-US"/>
        </w:rPr>
        <w:t></w:t>
      </w:r>
      <w:r w:rsidRPr="003D557F">
        <w:rPr>
          <w:rFonts w:hint="eastAsia"/>
          <w:lang w:val="en-US"/>
        </w:rPr>
        <w:t>ння</w:t>
      </w:r>
      <w:r w:rsidRPr="003D557F">
        <w:rPr>
          <w:lang w:val="en-US"/>
        </w:rPr>
        <w:t></w:t>
      </w:r>
      <w:r w:rsidRPr="003D557F">
        <w:rPr>
          <w:lang w:val="en-US"/>
        </w:rPr>
        <w:t></w:t>
      </w:r>
      <w:r w:rsidRPr="003D557F">
        <w:rPr>
          <w:rFonts w:hint="eastAsia"/>
          <w:lang w:val="en-US"/>
        </w:rPr>
        <w:t>б</w:t>
      </w:r>
      <w:r w:rsidRPr="003D557F">
        <w:rPr>
          <w:lang w:val="en-US"/>
        </w:rPr>
        <w:t></w:t>
      </w:r>
      <w:r w:rsidRPr="003D557F">
        <w:rPr>
          <w:rFonts w:hint="eastAsia"/>
          <w:lang w:val="en-US"/>
        </w:rPr>
        <w:t>г</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lang w:val="en-US"/>
        </w:rPr>
        <w:t></w:t>
      </w:r>
      <w:r w:rsidRPr="003D557F">
        <w:rPr>
          <w:rFonts w:hint="eastAsia"/>
          <w:lang w:val="en-US"/>
        </w:rPr>
        <w:t>ння</w:t>
      </w:r>
      <w:r w:rsidRPr="003D557F">
        <w:rPr>
          <w:lang w:val="en-US"/>
        </w:rPr>
        <w:t></w:t>
      </w:r>
      <w:r w:rsidRPr="003D557F">
        <w:rPr>
          <w:lang w:val="en-US"/>
        </w:rPr>
        <w:t></w:t>
      </w:r>
      <w:r w:rsidRPr="003D557F">
        <w:rPr>
          <w:rFonts w:hint="eastAsia"/>
          <w:lang w:val="en-US"/>
        </w:rPr>
        <w:t>б</w:t>
      </w:r>
      <w:r w:rsidRPr="003D557F">
        <w:rPr>
          <w:lang w:val="en-US"/>
        </w:rPr>
        <w:t></w:t>
      </w:r>
    </w:p>
    <w:p w:rsidR="003D557F" w:rsidRPr="003D557F" w:rsidRDefault="003D557F" w:rsidP="003D557F">
      <w:pPr>
        <w:rPr>
          <w:lang w:val="en-US"/>
        </w:rPr>
      </w:pPr>
      <w:r w:rsidRPr="003D557F">
        <w:rPr>
          <w:rFonts w:hint="eastAsia"/>
          <w:lang w:val="en-US"/>
        </w:rPr>
        <w:t>гл</w:t>
      </w:r>
      <w:r w:rsidRPr="003D557F">
        <w:rPr>
          <w:lang w:val="en-US"/>
        </w:rPr>
        <w:t></w:t>
      </w:r>
      <w:r w:rsidRPr="003D557F">
        <w:rPr>
          <w:rFonts w:hint="eastAsia"/>
          <w:lang w:val="en-US"/>
        </w:rPr>
        <w:t>б</w:t>
      </w:r>
      <w:r w:rsidRPr="003D557F">
        <w:rPr>
          <w:lang w:val="en-US"/>
        </w:rPr>
        <w:t></w:t>
      </w:r>
      <w:r w:rsidRPr="003D557F">
        <w:rPr>
          <w:rFonts w:hint="eastAsia"/>
          <w:lang w:val="en-US"/>
        </w:rPr>
        <w:t>льн</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є</w:t>
      </w:r>
      <w:r w:rsidRPr="003D557F">
        <w:rPr>
          <w:lang w:val="en-US"/>
        </w:rPr>
        <w:t></w:t>
      </w:r>
      <w:r w:rsidRPr="003D557F">
        <w:rPr>
          <w:rFonts w:hint="eastAsia"/>
          <w:lang w:val="en-US"/>
        </w:rPr>
        <w:t>г</w:t>
      </w:r>
      <w:r w:rsidRPr="003D557F">
        <w:rPr>
          <w:lang w:val="en-US"/>
        </w:rPr>
        <w:t></w:t>
      </w:r>
      <w:r w:rsidRPr="003D557F">
        <w:rPr>
          <w:lang w:val="en-US"/>
        </w:rPr>
        <w:t></w:t>
      </w:r>
      <w:r w:rsidRPr="003D557F">
        <w:rPr>
          <w:lang w:val="en-US"/>
        </w:rPr>
        <w:t></w:t>
      </w:r>
      <w:r w:rsidRPr="003D557F">
        <w:rPr>
          <w:rFonts w:hint="eastAsia"/>
          <w:lang w:val="en-US"/>
        </w:rPr>
        <w:t>нт</w:t>
      </w:r>
      <w:r w:rsidRPr="003D557F">
        <w:rPr>
          <w:lang w:val="en-US"/>
        </w:rPr>
        <w:t></w:t>
      </w:r>
      <w:r w:rsidRPr="003D557F">
        <w:rPr>
          <w:rFonts w:hint="eastAsia"/>
          <w:lang w:val="en-US"/>
        </w:rPr>
        <w:t>єю</w:t>
      </w:r>
      <w:r w:rsidRPr="003D557F">
        <w:rPr>
          <w:lang w:val="en-US"/>
        </w:rPr>
        <w:t></w:t>
      </w:r>
      <w:r w:rsidRPr="003D557F">
        <w:rPr>
          <w:lang w:val="en-US"/>
        </w:rPr>
        <w:t></w:t>
      </w:r>
      <w:r w:rsidRPr="003D557F">
        <w:rPr>
          <w:lang w:val="en-US"/>
        </w:rPr>
        <w:t></w:t>
      </w:r>
      <w:r w:rsidRPr="003D557F">
        <w:rPr>
          <w:rFonts w:hint="eastAsia"/>
          <w:lang w:val="en-US"/>
        </w:rPr>
        <w:t>вн</w:t>
      </w:r>
      <w:r w:rsidRPr="003D557F">
        <w:rPr>
          <w:lang w:val="en-US"/>
        </w:rPr>
        <w:t></w:t>
      </w:r>
      <w:r w:rsidRPr="003D557F">
        <w:rPr>
          <w:rFonts w:hint="eastAsia"/>
          <w:lang w:val="en-US"/>
        </w:rPr>
        <w:t>м</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г</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зп</w:t>
      </w:r>
      <w:r w:rsidRPr="003D557F">
        <w:rPr>
          <w:lang w:val="en-US"/>
        </w:rPr>
        <w:t></w:t>
      </w:r>
      <w:r w:rsidRPr="003D557F">
        <w:rPr>
          <w:rFonts w:hint="eastAsia"/>
          <w:lang w:val="en-US"/>
        </w:rPr>
        <w:t>д</w:t>
      </w:r>
      <w:r w:rsidRPr="003D557F">
        <w:rPr>
          <w:lang w:val="en-US"/>
        </w:rPr>
        <w:t></w:t>
      </w:r>
      <w:r w:rsidRPr="003D557F">
        <w:rPr>
          <w:rFonts w:hint="eastAsia"/>
          <w:lang w:val="en-US"/>
        </w:rPr>
        <w:t>лу</w:t>
      </w:r>
      <w:r w:rsidRPr="003D557F">
        <w:rPr>
          <w:lang w:val="en-US"/>
        </w:rPr>
        <w:t></w:t>
      </w:r>
      <w:r w:rsidRPr="003D557F">
        <w:rPr>
          <w:rFonts w:hint="eastAsia"/>
          <w:lang w:val="en-US"/>
        </w:rPr>
        <w:t>п</w:t>
      </w:r>
      <w:r w:rsidRPr="003D557F">
        <w:rPr>
          <w:lang w:val="en-US"/>
        </w:rPr>
        <w:t></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г</w:t>
      </w:r>
      <w:r w:rsidRPr="003D557F">
        <w:rPr>
          <w:lang w:val="en-US"/>
        </w:rPr>
        <w:t></w:t>
      </w:r>
      <w:r w:rsidRPr="003D557F">
        <w:rPr>
          <w:lang w:val="en-US"/>
        </w:rPr>
        <w:t></w:t>
      </w:r>
      <w:r w:rsidRPr="003D557F">
        <w:rPr>
          <w:lang w:val="en-US"/>
        </w:rPr>
        <w:t></w:t>
      </w:r>
      <w:r w:rsidRPr="003D557F">
        <w:rPr>
          <w:rFonts w:hint="eastAsia"/>
          <w:lang w:val="en-US"/>
        </w:rPr>
        <w:t>виг</w:t>
      </w:r>
      <w:r w:rsidRPr="003D557F">
        <w:rPr>
          <w:lang w:val="en-US"/>
        </w:rPr>
        <w:t></w:t>
      </w:r>
      <w:r w:rsidRPr="003D557F">
        <w:rPr>
          <w:rFonts w:hint="eastAsia"/>
          <w:lang w:val="en-US"/>
        </w:rPr>
        <w:t>д</w:t>
      </w:r>
      <w:r w:rsidRPr="003D557F">
        <w:rPr>
          <w:lang w:val="en-US"/>
        </w:rPr>
        <w:t></w:t>
      </w:r>
      <w:r w:rsidRPr="003D557F">
        <w:rPr>
          <w:rFonts w:hint="eastAsia"/>
          <w:lang w:val="en-US"/>
        </w:rPr>
        <w:t>в</w:t>
      </w:r>
      <w:r w:rsidRPr="003D557F">
        <w:rPr>
          <w:lang w:val="en-US"/>
        </w:rPr>
        <w:t></w:t>
      </w:r>
      <w:r w:rsidRPr="003D557F">
        <w:rPr>
          <w:rFonts w:hint="eastAsia"/>
          <w:lang w:val="en-US"/>
        </w:rPr>
        <w:t>д</w:t>
      </w:r>
    </w:p>
    <w:p w:rsidR="003D557F" w:rsidRPr="003D557F" w:rsidRDefault="003D557F" w:rsidP="003D557F">
      <w:pPr>
        <w:rPr>
          <w:lang w:val="en-US"/>
        </w:rPr>
      </w:pPr>
      <w:r w:rsidRPr="003D557F">
        <w:rPr>
          <w:lang w:val="en-US"/>
        </w:rPr>
        <w:t></w:t>
      </w:r>
      <w:r w:rsidRPr="003D557F">
        <w:rPr>
          <w:rFonts w:hint="eastAsia"/>
          <w:lang w:val="en-US"/>
        </w:rPr>
        <w:t>п</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б</w:t>
      </w:r>
      <w:r w:rsidRPr="003D557F">
        <w:rPr>
          <w:lang w:val="en-US"/>
        </w:rPr>
        <w:t></w:t>
      </w:r>
      <w:r w:rsidRPr="003D557F">
        <w:rPr>
          <w:rFonts w:hint="eastAsia"/>
          <w:lang w:val="en-US"/>
        </w:rPr>
        <w:t>тництв</w:t>
      </w:r>
      <w:r w:rsidRPr="003D557F">
        <w:rPr>
          <w:lang w:val="en-US"/>
        </w:rPr>
        <w:t></w:t>
      </w:r>
      <w:r w:rsidRPr="003D557F">
        <w:rPr>
          <w:lang w:val="en-US"/>
        </w:rPr>
        <w:t></w:t>
      </w:r>
      <w:r w:rsidRPr="003D557F">
        <w:rPr>
          <w:lang w:val="en-US"/>
        </w:rPr>
        <w:t></w:t>
      </w:r>
      <w:r w:rsidRPr="003D557F">
        <w:rPr>
          <w:rFonts w:hint="eastAsia"/>
          <w:lang w:val="en-US"/>
        </w:rPr>
        <w:t>який</w:t>
      </w:r>
      <w:r w:rsidRPr="003D557F">
        <w:rPr>
          <w:lang w:val="en-US"/>
        </w:rPr>
        <w:t></w:t>
      </w:r>
      <w:r w:rsidRPr="003D557F">
        <w:rPr>
          <w:rFonts w:hint="eastAsia"/>
          <w:lang w:val="en-US"/>
        </w:rPr>
        <w:t>би</w:t>
      </w:r>
      <w:r w:rsidRPr="003D557F">
        <w:rPr>
          <w:lang w:val="en-US"/>
        </w:rPr>
        <w:t></w:t>
      </w:r>
      <w:r w:rsidRPr="003D557F">
        <w:rPr>
          <w:rFonts w:hint="eastAsia"/>
          <w:lang w:val="en-US"/>
        </w:rPr>
        <w:t>з</w:t>
      </w:r>
      <w:r w:rsidRPr="003D557F">
        <w:rPr>
          <w:lang w:val="en-US"/>
        </w:rPr>
        <w:t></w:t>
      </w:r>
      <w:r w:rsidRPr="003D557F">
        <w:rPr>
          <w:rFonts w:hint="eastAsia"/>
          <w:lang w:val="en-US"/>
        </w:rPr>
        <w:t>д</w:t>
      </w:r>
      <w:r w:rsidRPr="003D557F">
        <w:rPr>
          <w:lang w:val="en-US"/>
        </w:rPr>
        <w:t></w:t>
      </w:r>
      <w:r w:rsidRPr="003D557F">
        <w:rPr>
          <w:rFonts w:hint="eastAsia"/>
          <w:lang w:val="en-US"/>
        </w:rPr>
        <w:t>в</w:t>
      </w:r>
      <w:r w:rsidRPr="003D557F">
        <w:rPr>
          <w:lang w:val="en-US"/>
        </w:rPr>
        <w:t></w:t>
      </w:r>
      <w:r w:rsidRPr="003D557F">
        <w:rPr>
          <w:rFonts w:hint="eastAsia"/>
          <w:lang w:val="en-US"/>
        </w:rPr>
        <w:t>льняв</w:t>
      </w:r>
      <w:r w:rsidRPr="003D557F">
        <w:rPr>
          <w:lang w:val="en-US"/>
        </w:rPr>
        <w:t></w:t>
      </w:r>
      <w:r w:rsidRPr="003D557F">
        <w:rPr>
          <w:rFonts w:hint="eastAsia"/>
          <w:lang w:val="en-US"/>
        </w:rPr>
        <w:t>у</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й</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уч</w:t>
      </w:r>
      <w:r w:rsidRPr="003D557F">
        <w:rPr>
          <w:lang w:val="en-US"/>
        </w:rPr>
        <w:t></w:t>
      </w:r>
      <w:r w:rsidRPr="003D557F">
        <w:rPr>
          <w:lang w:val="en-US"/>
        </w:rPr>
        <w:t></w:t>
      </w:r>
      <w:r w:rsidRPr="003D557F">
        <w:rPr>
          <w:rFonts w:hint="eastAsia"/>
          <w:lang w:val="en-US"/>
        </w:rPr>
        <w:t>ник</w:t>
      </w:r>
      <w:r w:rsidRPr="003D557F">
        <w:rPr>
          <w:lang w:val="en-US"/>
        </w:rPr>
        <w:t></w:t>
      </w:r>
      <w:r w:rsidRPr="003D557F">
        <w:rPr>
          <w:rFonts w:hint="eastAsia"/>
          <w:lang w:val="en-US"/>
        </w:rPr>
        <w:t>в</w:t>
      </w:r>
      <w:r w:rsidRPr="003D557F">
        <w:rPr>
          <w:lang w:val="en-US"/>
        </w:rPr>
        <w:t></w:t>
      </w:r>
    </w:p>
    <w:p w:rsidR="003D557F" w:rsidRPr="003D557F" w:rsidRDefault="003D557F" w:rsidP="003D557F">
      <w:pPr>
        <w:rPr>
          <w:lang w:val="en-US"/>
        </w:rPr>
      </w:pPr>
      <w:r w:rsidRPr="003D557F">
        <w:rPr>
          <w:lang w:val="en-US"/>
        </w:rPr>
        <w:t></w:t>
      </w:r>
      <w:r w:rsidRPr="003D557F">
        <w:rPr>
          <w:lang w:val="en-US"/>
        </w:rPr>
        <w:t></w:t>
      </w:r>
      <w:r w:rsidRPr="003D557F">
        <w:rPr>
          <w:lang w:val="en-US"/>
        </w:rPr>
        <w:t></w:t>
      </w:r>
    </w:p>
    <w:p w:rsidR="003D557F" w:rsidRPr="003D557F" w:rsidRDefault="003D557F" w:rsidP="003D557F">
      <w:pPr>
        <w:rPr>
          <w:lang w:val="en-US"/>
        </w:rPr>
      </w:pP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ин</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тичний</w:t>
      </w:r>
      <w:r w:rsidRPr="003D557F">
        <w:rPr>
          <w:lang w:val="en-US"/>
        </w:rPr>
        <w:t></w:t>
      </w:r>
      <w:r w:rsidRPr="003D557F">
        <w:rPr>
          <w:rFonts w:hint="eastAsia"/>
          <w:lang w:val="en-US"/>
        </w:rPr>
        <w:t>тип</w:t>
      </w:r>
      <w:r w:rsidRPr="003D557F">
        <w:rPr>
          <w:lang w:val="en-US"/>
        </w:rPr>
        <w:t></w:t>
      </w:r>
      <w:r w:rsidRPr="003D557F">
        <w:rPr>
          <w:rFonts w:hint="eastAsia"/>
          <w:lang w:val="en-US"/>
        </w:rPr>
        <w:t>гл</w:t>
      </w:r>
      <w:r w:rsidRPr="003D557F">
        <w:rPr>
          <w:lang w:val="en-US"/>
        </w:rPr>
        <w:t></w:t>
      </w:r>
      <w:r w:rsidRPr="003D557F">
        <w:rPr>
          <w:rFonts w:hint="eastAsia"/>
          <w:lang w:val="en-US"/>
        </w:rPr>
        <w:t>б</w:t>
      </w:r>
      <w:r w:rsidRPr="003D557F">
        <w:rPr>
          <w:lang w:val="en-US"/>
        </w:rPr>
        <w:t></w:t>
      </w:r>
      <w:r w:rsidRPr="003D557F">
        <w:rPr>
          <w:rFonts w:hint="eastAsia"/>
          <w:lang w:val="en-US"/>
        </w:rPr>
        <w:t>льни</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нв</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нтн</w:t>
      </w:r>
      <w:r w:rsidRPr="003D557F">
        <w:rPr>
          <w:lang w:val="en-US"/>
        </w:rPr>
        <w:t></w:t>
      </w:r>
      <w:r w:rsidRPr="003D557F">
        <w:rPr>
          <w:lang w:val="en-US"/>
        </w:rPr>
        <w:t></w:t>
      </w:r>
      <w:r w:rsidRPr="003D557F">
        <w:rPr>
          <w:lang w:val="en-US"/>
        </w:rPr>
        <w:t></w:t>
      </w:r>
      <w:r w:rsidRPr="003D557F">
        <w:rPr>
          <w:rFonts w:hint="eastAsia"/>
          <w:lang w:val="en-US"/>
        </w:rPr>
        <w:t>нт</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ц</w:t>
      </w:r>
      <w:r w:rsidRPr="003D557F">
        <w:rPr>
          <w:lang w:val="en-US"/>
        </w:rPr>
        <w:t></w:t>
      </w:r>
      <w:r w:rsidRPr="003D557F">
        <w:rPr>
          <w:rFonts w:hint="eastAsia"/>
          <w:lang w:val="en-US"/>
        </w:rPr>
        <w:t>йни</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ц</w:t>
      </w:r>
      <w:r w:rsidRPr="003D557F">
        <w:rPr>
          <w:lang w:val="en-US"/>
        </w:rPr>
        <w:t></w:t>
      </w:r>
      <w:r w:rsidRPr="003D557F">
        <w:rPr>
          <w:lang w:val="en-US"/>
        </w:rPr>
        <w:t></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щ</w:t>
      </w:r>
      <w:r w:rsidRPr="003D557F">
        <w:rPr>
          <w:lang w:val="en-US"/>
        </w:rPr>
        <w:t></w:t>
      </w:r>
    </w:p>
    <w:p w:rsidR="003D557F" w:rsidRPr="003D557F" w:rsidRDefault="003D557F" w:rsidP="003D557F">
      <w:pPr>
        <w:rPr>
          <w:lang w:val="en-US"/>
        </w:rPr>
      </w:pPr>
      <w:r w:rsidRPr="003D557F">
        <w:rPr>
          <w:rFonts w:hint="eastAsia"/>
          <w:lang w:val="en-US"/>
        </w:rPr>
        <w:t>п</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дять</w:t>
      </w:r>
      <w:r w:rsidRPr="003D557F">
        <w:rPr>
          <w:lang w:val="en-US"/>
        </w:rPr>
        <w:t></w:t>
      </w:r>
      <w:r w:rsidRPr="003D557F">
        <w:rPr>
          <w:rFonts w:hint="eastAsia"/>
          <w:lang w:val="en-US"/>
        </w:rPr>
        <w:t>ч</w:t>
      </w:r>
      <w:r w:rsidRPr="003D557F">
        <w:rPr>
          <w:lang w:val="en-US"/>
        </w:rPr>
        <w:t></w:t>
      </w:r>
      <w:r w:rsidRPr="003D557F">
        <w:rPr>
          <w:lang w:val="en-US"/>
        </w:rPr>
        <w:t></w:t>
      </w:r>
      <w:r w:rsidRPr="003D557F">
        <w:rPr>
          <w:lang w:val="en-US"/>
        </w:rPr>
        <w:t></w:t>
      </w:r>
      <w:r w:rsidRPr="003D557F">
        <w:rPr>
          <w:rFonts w:hint="eastAsia"/>
          <w:lang w:val="en-US"/>
        </w:rPr>
        <w:t>з</w:t>
      </w:r>
      <w:r w:rsidRPr="003D557F">
        <w:rPr>
          <w:lang w:val="en-US"/>
        </w:rPr>
        <w:t></w:t>
      </w:r>
      <w:r w:rsidRPr="003D557F">
        <w:rPr>
          <w:rFonts w:hint="eastAsia"/>
          <w:lang w:val="en-US"/>
        </w:rPr>
        <w:t>ф</w:t>
      </w:r>
      <w:r w:rsidRPr="003D557F">
        <w:rPr>
          <w:lang w:val="en-US"/>
        </w:rPr>
        <w:t></w:t>
      </w:r>
      <w:r w:rsidRPr="003D557F">
        <w:rPr>
          <w:rFonts w:hint="eastAsia"/>
          <w:lang w:val="en-US"/>
        </w:rPr>
        <w:t>зи</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ядку</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у</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lang w:val="en-US"/>
        </w:rPr>
        <w:t></w:t>
      </w:r>
      <w:r w:rsidRPr="003D557F">
        <w:rPr>
          <w:lang w:val="en-US"/>
        </w:rPr>
        <w:t></w:t>
      </w:r>
      <w:r w:rsidRPr="003D557F">
        <w:rPr>
          <w:rFonts w:hint="eastAsia"/>
          <w:lang w:val="en-US"/>
        </w:rPr>
        <w:t>вн</w:t>
      </w:r>
      <w:r w:rsidRPr="003D557F">
        <w:rPr>
          <w:lang w:val="en-US"/>
        </w:rPr>
        <w:t></w:t>
      </w:r>
      <w:r w:rsidRPr="003D557F">
        <w:rPr>
          <w:rFonts w:hint="eastAsia"/>
          <w:lang w:val="en-US"/>
        </w:rPr>
        <w:t>м</w:t>
      </w:r>
      <w:r w:rsidRPr="003D557F">
        <w:rPr>
          <w:lang w:val="en-US"/>
        </w:rPr>
        <w:t></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й</w:t>
      </w:r>
      <w:r w:rsidRPr="003D557F">
        <w:rPr>
          <w:lang w:val="en-US"/>
        </w:rPr>
        <w:t></w:t>
      </w:r>
      <w:r w:rsidRPr="003D557F">
        <w:rPr>
          <w:lang w:val="en-US"/>
        </w:rPr>
        <w:t></w:t>
      </w:r>
      <w:r w:rsidRPr="003D557F">
        <w:rPr>
          <w:rFonts w:hint="eastAsia"/>
          <w:lang w:val="en-US"/>
        </w:rPr>
        <w:t>нт</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ї</w:t>
      </w:r>
      <w:r w:rsidRPr="003D557F">
        <w:rPr>
          <w:lang w:val="en-US"/>
        </w:rPr>
        <w:t></w:t>
      </w:r>
      <w:r w:rsidRPr="003D557F">
        <w:rPr>
          <w:lang w:val="en-US"/>
        </w:rPr>
        <w:t></w:t>
      </w:r>
      <w:r w:rsidRPr="003D557F">
        <w:rPr>
          <w:rFonts w:hint="eastAsia"/>
          <w:lang w:val="en-US"/>
        </w:rPr>
        <w:t>–</w:t>
      </w:r>
      <w:r w:rsidRPr="003D557F">
        <w:rPr>
          <w:lang w:val="en-US"/>
        </w:rPr>
        <w:t></w:t>
      </w:r>
      <w:r w:rsidRPr="003D557F">
        <w:rPr>
          <w:rFonts w:hint="eastAsia"/>
          <w:lang w:val="en-US"/>
        </w:rPr>
        <w:t>ц</w:t>
      </w:r>
      <w:r w:rsidRPr="003D557F">
        <w:rPr>
          <w:lang w:val="en-US"/>
        </w:rPr>
        <w:t></w:t>
      </w:r>
    </w:p>
    <w:p w:rsidR="003D557F" w:rsidRPr="003D557F" w:rsidRDefault="003D557F" w:rsidP="003D557F">
      <w:pPr>
        <w:rPr>
          <w:lang w:val="en-US"/>
        </w:rPr>
      </w:pPr>
      <w:r w:rsidRPr="003D557F">
        <w:rPr>
          <w:rFonts w:hint="eastAsia"/>
          <w:lang w:val="en-US"/>
        </w:rPr>
        <w:t>н</w:t>
      </w:r>
      <w:r w:rsidRPr="003D557F">
        <w:rPr>
          <w:lang w:val="en-US"/>
        </w:rPr>
        <w:t></w:t>
      </w:r>
      <w:r w:rsidRPr="003D557F">
        <w:rPr>
          <w:rFonts w:hint="eastAsia"/>
          <w:lang w:val="en-US"/>
        </w:rPr>
        <w:t>л</w:t>
      </w:r>
      <w:r w:rsidRPr="003D557F">
        <w:rPr>
          <w:lang w:val="en-US"/>
        </w:rPr>
        <w:t></w:t>
      </w:r>
      <w:r w:rsidRPr="003D557F">
        <w:rPr>
          <w:rFonts w:hint="eastAsia"/>
          <w:lang w:val="en-US"/>
        </w:rPr>
        <w:t>н</w:t>
      </w:r>
      <w:r w:rsidRPr="003D557F">
        <w:rPr>
          <w:lang w:val="en-US"/>
        </w:rPr>
        <w:t></w:t>
      </w:r>
      <w:r w:rsidRPr="003D557F">
        <w:rPr>
          <w:rFonts w:hint="eastAsia"/>
          <w:lang w:val="en-US"/>
        </w:rPr>
        <w:t>йний</w:t>
      </w:r>
      <w:r w:rsidRPr="003D557F">
        <w:rPr>
          <w:lang w:val="en-US"/>
        </w:rPr>
        <w:t></w:t>
      </w:r>
      <w:r w:rsidRPr="003D557F">
        <w:rPr>
          <w:rFonts w:hint="eastAsia"/>
          <w:lang w:val="en-US"/>
        </w:rPr>
        <w:t>ф</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н</w:t>
      </w:r>
      <w:r w:rsidRPr="003D557F">
        <w:rPr>
          <w:lang w:val="en-US"/>
        </w:rPr>
        <w:t></w:t>
      </w:r>
      <w:r w:rsidRPr="003D557F">
        <w:rPr>
          <w:lang w:val="en-US"/>
        </w:rPr>
        <w:t></w:t>
      </w:r>
      <w:r w:rsidRPr="003D557F">
        <w:rPr>
          <w:lang w:val="en-US"/>
        </w:rPr>
        <w:t></w:t>
      </w:r>
      <w:r w:rsidRPr="003D557F">
        <w:rPr>
          <w:rFonts w:hint="eastAsia"/>
          <w:lang w:val="en-US"/>
        </w:rPr>
        <w:t>звитку</w:t>
      </w:r>
      <w:r w:rsidRPr="003D557F">
        <w:rPr>
          <w:lang w:val="en-US"/>
        </w:rPr>
        <w:t></w:t>
      </w:r>
      <w:r w:rsidRPr="003D557F">
        <w:rPr>
          <w:lang w:val="en-US"/>
        </w:rPr>
        <w:t></w:t>
      </w:r>
      <w:r w:rsidRPr="003D557F">
        <w:rPr>
          <w:lang w:val="en-US"/>
        </w:rPr>
        <w:t></w:t>
      </w:r>
      <w:r w:rsidRPr="003D557F">
        <w:rPr>
          <w:rFonts w:hint="eastAsia"/>
          <w:lang w:val="en-US"/>
        </w:rPr>
        <w:t>дн</w:t>
      </w:r>
      <w:r w:rsidRPr="003D557F">
        <w:rPr>
          <w:lang w:val="en-US"/>
        </w:rPr>
        <w:t></w:t>
      </w:r>
      <w:r w:rsidRPr="003D557F">
        <w:rPr>
          <w:rFonts w:hint="eastAsia"/>
          <w:lang w:val="en-US"/>
        </w:rPr>
        <w:t>к</w:t>
      </w:r>
      <w:r w:rsidRPr="003D557F">
        <w:rPr>
          <w:lang w:val="en-US"/>
        </w:rPr>
        <w:t></w:t>
      </w:r>
      <w:r w:rsidRPr="003D557F">
        <w:rPr>
          <w:rFonts w:hint="eastAsia"/>
          <w:lang w:val="en-US"/>
        </w:rPr>
        <w:t>вид</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зн</w:t>
      </w:r>
      <w:r w:rsidRPr="003D557F">
        <w:rPr>
          <w:lang w:val="en-US"/>
        </w:rPr>
        <w:t></w:t>
      </w:r>
      <w:r w:rsidRPr="003D557F">
        <w:rPr>
          <w:rFonts w:hint="eastAsia"/>
          <w:lang w:val="en-US"/>
        </w:rPr>
        <w:t>м</w:t>
      </w:r>
      <w:r w:rsidRPr="003D557F">
        <w:rPr>
          <w:lang w:val="en-US"/>
        </w:rPr>
        <w:t></w:t>
      </w:r>
      <w:r w:rsidRPr="003D557F">
        <w:rPr>
          <w:rFonts w:hint="eastAsia"/>
          <w:lang w:val="en-US"/>
        </w:rPr>
        <w:t>н</w:t>
      </w:r>
      <w:r w:rsidRPr="003D557F">
        <w:rPr>
          <w:lang w:val="en-US"/>
        </w:rPr>
        <w:t></w:t>
      </w:r>
      <w:r w:rsidRPr="003D557F">
        <w:rPr>
          <w:rFonts w:hint="eastAsia"/>
          <w:lang w:val="en-US"/>
        </w:rPr>
        <w:t>тн</w:t>
      </w:r>
      <w:r w:rsidRPr="003D557F">
        <w:rPr>
          <w:lang w:val="en-US"/>
        </w:rPr>
        <w:t></w:t>
      </w:r>
      <w:r w:rsidRPr="003D557F">
        <w:rPr>
          <w:lang w:val="en-US"/>
        </w:rPr>
        <w:t></w:t>
      </w:r>
      <w:r w:rsidRPr="003D557F">
        <w:rPr>
          <w:rFonts w:hint="eastAsia"/>
          <w:lang w:val="en-US"/>
        </w:rPr>
        <w:t>ть</w:t>
      </w:r>
      <w:r w:rsidRPr="003D557F">
        <w:rPr>
          <w:lang w:val="en-US"/>
        </w:rPr>
        <w:t></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lang w:val="en-US"/>
        </w:rPr>
        <w:t></w:t>
      </w:r>
      <w:r w:rsidRPr="003D557F">
        <w:rPr>
          <w:rFonts w:hint="eastAsia"/>
          <w:lang w:val="en-US"/>
        </w:rPr>
        <w:t>в</w:t>
      </w:r>
      <w:r w:rsidRPr="003D557F">
        <w:rPr>
          <w:lang w:val="en-US"/>
        </w:rPr>
        <w:t></w:t>
      </w:r>
    </w:p>
    <w:p w:rsidR="003D557F" w:rsidRPr="003D557F" w:rsidRDefault="003D557F" w:rsidP="003D557F">
      <w:pPr>
        <w:rPr>
          <w:lang w:val="en-US"/>
        </w:rPr>
      </w:pPr>
      <w:r w:rsidRPr="003D557F">
        <w:rPr>
          <w:rFonts w:hint="eastAsia"/>
          <w:lang w:val="en-US"/>
        </w:rPr>
        <w:t>к</w:t>
      </w:r>
      <w:r w:rsidRPr="003D557F">
        <w:rPr>
          <w:lang w:val="en-US"/>
        </w:rPr>
        <w:t></w:t>
      </w:r>
      <w:r w:rsidRPr="003D557F">
        <w:rPr>
          <w:rFonts w:hint="eastAsia"/>
          <w:lang w:val="en-US"/>
        </w:rPr>
        <w:t>нф</w:t>
      </w:r>
      <w:r w:rsidRPr="003D557F">
        <w:rPr>
          <w:lang w:val="en-US"/>
        </w:rPr>
        <w:t></w:t>
      </w:r>
      <w:r w:rsidRPr="003D557F">
        <w:rPr>
          <w:rFonts w:hint="eastAsia"/>
          <w:lang w:val="en-US"/>
        </w:rPr>
        <w:t>гу</w:t>
      </w:r>
      <w:r w:rsidRPr="003D557F">
        <w:rPr>
          <w:lang w:val="en-US"/>
        </w:rPr>
        <w:t></w:t>
      </w:r>
      <w:r w:rsidRPr="003D557F">
        <w:rPr>
          <w:lang w:val="en-US"/>
        </w:rPr>
        <w:t></w:t>
      </w:r>
      <w:r w:rsidRPr="003D557F">
        <w:rPr>
          <w:rFonts w:hint="eastAsia"/>
          <w:lang w:val="en-US"/>
        </w:rPr>
        <w:t>ц</w:t>
      </w:r>
      <w:r w:rsidRPr="003D557F">
        <w:rPr>
          <w:lang w:val="en-US"/>
        </w:rPr>
        <w:t></w:t>
      </w:r>
      <w:r w:rsidRPr="003D557F">
        <w:rPr>
          <w:rFonts w:hint="eastAsia"/>
          <w:lang w:val="en-US"/>
        </w:rPr>
        <w:t>я</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чни</w:t>
      </w:r>
      <w:r w:rsidRPr="003D557F">
        <w:rPr>
          <w:lang w:val="en-US"/>
        </w:rPr>
        <w:t></w:t>
      </w:r>
      <w:r w:rsidRPr="003D557F">
        <w:rPr>
          <w:lang w:val="en-US"/>
        </w:rPr>
        <w:t></w:t>
      </w:r>
      <w:r w:rsidRPr="003D557F">
        <w:rPr>
          <w:rFonts w:hint="eastAsia"/>
          <w:lang w:val="en-US"/>
        </w:rPr>
        <w:t>бл</w:t>
      </w:r>
      <w:r w:rsidRPr="003D557F">
        <w:rPr>
          <w:lang w:val="en-US"/>
        </w:rPr>
        <w:t></w:t>
      </w:r>
      <w:r w:rsidRPr="003D557F">
        <w:rPr>
          <w:rFonts w:hint="eastAsia"/>
          <w:lang w:val="en-US"/>
        </w:rPr>
        <w:t>к</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rFonts w:hint="eastAsia"/>
          <w:lang w:val="en-US"/>
        </w:rPr>
        <w:t>зни</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титуц</w:t>
      </w:r>
      <w:r w:rsidRPr="003D557F">
        <w:rPr>
          <w:lang w:val="en-US"/>
        </w:rPr>
        <w:t></w:t>
      </w:r>
      <w:r w:rsidRPr="003D557F">
        <w:rPr>
          <w:rFonts w:hint="eastAsia"/>
          <w:lang w:val="en-US"/>
        </w:rPr>
        <w:t>йни</w:t>
      </w:r>
      <w:r w:rsidRPr="003D557F">
        <w:rPr>
          <w:lang w:val="en-US"/>
        </w:rPr>
        <w:t></w:t>
      </w:r>
      <w:r w:rsidRPr="003D557F">
        <w:rPr>
          <w:lang w:val="en-US"/>
        </w:rPr>
        <w:t></w:t>
      </w:r>
      <w:r w:rsidRPr="003D557F">
        <w:rPr>
          <w:rFonts w:hint="eastAsia"/>
          <w:lang w:val="en-US"/>
        </w:rPr>
        <w:t>ф</w:t>
      </w:r>
      <w:r w:rsidRPr="003D557F">
        <w:rPr>
          <w:lang w:val="en-US"/>
        </w:rPr>
        <w:t></w:t>
      </w:r>
      <w:r w:rsidRPr="003D557F">
        <w:rPr>
          <w:lang w:val="en-US"/>
        </w:rPr>
        <w:t></w:t>
      </w:r>
      <w:r w:rsidRPr="003D557F">
        <w:rPr>
          <w:rFonts w:hint="eastAsia"/>
          <w:lang w:val="en-US"/>
        </w:rPr>
        <w:t>м</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lang w:val="en-US"/>
        </w:rPr>
        <w:t></w:t>
      </w:r>
      <w:r w:rsidRPr="003D557F">
        <w:rPr>
          <w:rFonts w:hint="eastAsia"/>
          <w:lang w:val="en-US"/>
        </w:rPr>
        <w:t>ди</w:t>
      </w:r>
      <w:r w:rsidRPr="003D557F">
        <w:rPr>
          <w:lang w:val="en-US"/>
        </w:rPr>
        <w:t></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ияє</w:t>
      </w:r>
      <w:r w:rsidRPr="003D557F">
        <w:rPr>
          <w:lang w:val="en-US"/>
        </w:rPr>
        <w:t></w:t>
      </w:r>
      <w:r w:rsidRPr="003D557F">
        <w:rPr>
          <w:rFonts w:hint="eastAsia"/>
          <w:lang w:val="en-US"/>
        </w:rPr>
        <w:t>як</w:t>
      </w:r>
    </w:p>
    <w:p w:rsidR="003D557F" w:rsidRPr="003D557F" w:rsidRDefault="003D557F" w:rsidP="003D557F">
      <w:pPr>
        <w:rPr>
          <w:lang w:val="en-US"/>
        </w:rPr>
      </w:pPr>
      <w:r w:rsidRPr="003D557F">
        <w:rPr>
          <w:rFonts w:hint="eastAsia"/>
          <w:lang w:val="en-US"/>
        </w:rPr>
        <w:t>у</w:t>
      </w:r>
      <w:r w:rsidRPr="003D557F">
        <w:rPr>
          <w:lang w:val="en-US"/>
        </w:rPr>
        <w:t></w:t>
      </w:r>
      <w:r w:rsidRPr="003D557F">
        <w:rPr>
          <w:rFonts w:hint="eastAsia"/>
          <w:lang w:val="en-US"/>
        </w:rPr>
        <w:t>ун</w:t>
      </w:r>
      <w:r w:rsidRPr="003D557F">
        <w:rPr>
          <w:lang w:val="en-US"/>
        </w:rPr>
        <w:t></w:t>
      </w:r>
      <w:r w:rsidRPr="003D557F">
        <w:rPr>
          <w:rFonts w:hint="eastAsia"/>
          <w:lang w:val="en-US"/>
        </w:rPr>
        <w:t>нню</w:t>
      </w:r>
      <w:r w:rsidRPr="003D557F">
        <w:rPr>
          <w:lang w:val="en-US"/>
        </w:rPr>
        <w:t></w:t>
      </w:r>
      <w:r w:rsidRPr="003D557F">
        <w:rPr>
          <w:rFonts w:hint="eastAsia"/>
          <w:lang w:val="en-US"/>
        </w:rPr>
        <w:t>чи</w:t>
      </w:r>
      <w:r w:rsidRPr="003D557F">
        <w:rPr>
          <w:lang w:val="en-US"/>
        </w:rPr>
        <w:t></w:t>
      </w:r>
      <w:r w:rsidRPr="003D557F">
        <w:rPr>
          <w:rFonts w:hint="eastAsia"/>
          <w:lang w:val="en-US"/>
        </w:rPr>
        <w:t>л</w:t>
      </w:r>
      <w:r w:rsidRPr="003D557F">
        <w:rPr>
          <w:lang w:val="en-US"/>
        </w:rPr>
        <w:t></w:t>
      </w:r>
      <w:r w:rsidRPr="003D557F">
        <w:rPr>
          <w:rFonts w:hint="eastAsia"/>
          <w:lang w:val="en-US"/>
        </w:rPr>
        <w:t>нни</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lang w:val="en-US"/>
        </w:rPr>
        <w:t></w:t>
      </w:r>
      <w:r w:rsidRPr="003D557F">
        <w:rPr>
          <w:rFonts w:hint="eastAsia"/>
          <w:lang w:val="en-US"/>
        </w:rPr>
        <w:t>шк</w:t>
      </w:r>
      <w:r w:rsidRPr="003D557F">
        <w:rPr>
          <w:lang w:val="en-US"/>
        </w:rPr>
        <w:t></w:t>
      </w:r>
      <w:r w:rsidRPr="003D557F">
        <w:rPr>
          <w:rFonts w:hint="eastAsia"/>
          <w:lang w:val="en-US"/>
        </w:rPr>
        <w:t>д</w:t>
      </w:r>
      <w:r w:rsidRPr="003D557F">
        <w:rPr>
          <w:lang w:val="en-US"/>
        </w:rPr>
        <w:t></w:t>
      </w:r>
      <w:r w:rsidRPr="003D557F">
        <w:rPr>
          <w:rFonts w:hint="eastAsia"/>
          <w:lang w:val="en-US"/>
        </w:rPr>
        <w:t>у</w:t>
      </w:r>
      <w:r w:rsidRPr="003D557F">
        <w:rPr>
          <w:lang w:val="en-US"/>
        </w:rPr>
        <w:t></w:t>
      </w:r>
      <w:r w:rsidRPr="003D557F">
        <w:rPr>
          <w:rFonts w:hint="eastAsia"/>
          <w:lang w:val="en-US"/>
        </w:rPr>
        <w:t>зд</w:t>
      </w:r>
      <w:r w:rsidRPr="003D557F">
        <w:rPr>
          <w:lang w:val="en-US"/>
        </w:rPr>
        <w:t></w:t>
      </w:r>
      <w:r w:rsidRPr="003D557F">
        <w:rPr>
          <w:rFonts w:hint="eastAsia"/>
          <w:lang w:val="en-US"/>
        </w:rPr>
        <w:t>й</w:t>
      </w:r>
      <w:r w:rsidRPr="003D557F">
        <w:rPr>
          <w:lang w:val="en-US"/>
        </w:rPr>
        <w:t></w:t>
      </w:r>
      <w:r w:rsidRPr="003D557F">
        <w:rPr>
          <w:rFonts w:hint="eastAsia"/>
          <w:lang w:val="en-US"/>
        </w:rPr>
        <w:t>н</w:t>
      </w:r>
      <w:r w:rsidRPr="003D557F">
        <w:rPr>
          <w:lang w:val="en-US"/>
        </w:rPr>
        <w:t></w:t>
      </w:r>
      <w:r w:rsidRPr="003D557F">
        <w:rPr>
          <w:rFonts w:hint="eastAsia"/>
          <w:lang w:val="en-US"/>
        </w:rPr>
        <w:t>нн</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жн</w:t>
      </w:r>
      <w:r w:rsidRPr="003D557F">
        <w:rPr>
          <w:lang w:val="en-US"/>
        </w:rPr>
        <w:t></w:t>
      </w:r>
      <w:r w:rsidRPr="003D557F">
        <w:rPr>
          <w:lang w:val="en-US"/>
        </w:rPr>
        <w:t></w:t>
      </w:r>
      <w:r w:rsidRPr="003D557F">
        <w:rPr>
          <w:lang w:val="en-US"/>
        </w:rPr>
        <w:t></w:t>
      </w:r>
      <w:r w:rsidRPr="003D557F">
        <w:rPr>
          <w:rFonts w:hint="eastAsia"/>
          <w:lang w:val="en-US"/>
        </w:rPr>
        <w:t>дн</w:t>
      </w:r>
      <w:r w:rsidRPr="003D557F">
        <w:rPr>
          <w:lang w:val="en-US"/>
        </w:rPr>
        <w:t></w:t>
      </w:r>
      <w:r w:rsidRPr="003D557F">
        <w:rPr>
          <w:rFonts w:hint="eastAsia"/>
          <w:lang w:val="en-US"/>
        </w:rPr>
        <w:t>ї</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вл</w:t>
      </w:r>
      <w:r w:rsidRPr="003D557F">
        <w:rPr>
          <w:lang w:val="en-US"/>
        </w:rPr>
        <w:t></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к</w:t>
      </w:r>
      <w:r w:rsidRPr="003D557F">
        <w:rPr>
          <w:lang w:val="en-US"/>
        </w:rPr>
        <w:t></w:t>
      </w:r>
      <w:r w:rsidRPr="003D557F">
        <w:rPr>
          <w:rFonts w:hint="eastAsia"/>
          <w:lang w:val="en-US"/>
        </w:rPr>
        <w:t>й</w:t>
      </w:r>
      <w:r w:rsidRPr="003D557F">
        <w:rPr>
          <w:lang w:val="en-US"/>
        </w:rPr>
        <w:t></w:t>
      </w:r>
      <w:r w:rsidRPr="003D557F">
        <w:rPr>
          <w:lang w:val="en-US"/>
        </w:rPr>
        <w:t></w:t>
      </w:r>
      <w:r w:rsidRPr="003D557F">
        <w:rPr>
          <w:lang w:val="en-US"/>
        </w:rPr>
        <w:t></w:t>
      </w:r>
      <w:r w:rsidRPr="003D557F">
        <w:rPr>
          <w:rFonts w:hint="eastAsia"/>
          <w:lang w:val="en-US"/>
        </w:rPr>
        <w:t>нув</w:t>
      </w:r>
      <w:r w:rsidRPr="003D557F">
        <w:rPr>
          <w:lang w:val="en-US"/>
        </w:rPr>
        <w:t></w:t>
      </w:r>
      <w:r w:rsidRPr="003D557F">
        <w:rPr>
          <w:rFonts w:hint="eastAsia"/>
          <w:lang w:val="en-US"/>
        </w:rPr>
        <w:t>нню</w:t>
      </w:r>
    </w:p>
    <w:p w:rsidR="003D557F" w:rsidRPr="003D557F" w:rsidRDefault="003D557F" w:rsidP="003D557F">
      <w:pPr>
        <w:rPr>
          <w:lang w:val="en-US"/>
        </w:rPr>
      </w:pPr>
      <w:r w:rsidRPr="003D557F">
        <w:rPr>
          <w:rFonts w:hint="eastAsia"/>
          <w:lang w:val="en-US"/>
        </w:rPr>
        <w:t>вл</w:t>
      </w:r>
      <w:r w:rsidRPr="003D557F">
        <w:rPr>
          <w:lang w:val="en-US"/>
        </w:rPr>
        <w:t></w:t>
      </w:r>
      <w:r w:rsidRPr="003D557F">
        <w:rPr>
          <w:lang w:val="en-US"/>
        </w:rPr>
        <w:t></w:t>
      </w:r>
      <w:r w:rsidRPr="003D557F">
        <w:rPr>
          <w:rFonts w:hint="eastAsia"/>
          <w:lang w:val="en-US"/>
        </w:rPr>
        <w:t>ни</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нв</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нтни</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ит</w:t>
      </w:r>
      <w:r w:rsidRPr="003D557F">
        <w:rPr>
          <w:lang w:val="en-US"/>
        </w:rPr>
        <w:t></w:t>
      </w:r>
      <w:r w:rsidRPr="003D557F">
        <w:rPr>
          <w:rFonts w:hint="eastAsia"/>
          <w:lang w:val="en-US"/>
        </w:rPr>
        <w:t>т</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вн</w:t>
      </w:r>
      <w:r w:rsidRPr="003D557F">
        <w:rPr>
          <w:lang w:val="en-US"/>
        </w:rPr>
        <w:t></w:t>
      </w:r>
      <w:r w:rsidRPr="003D557F">
        <w:rPr>
          <w:rFonts w:hint="eastAsia"/>
          <w:lang w:val="en-US"/>
        </w:rPr>
        <w:t>ю</w:t>
      </w:r>
      <w:r w:rsidRPr="003D557F">
        <w:rPr>
          <w:lang w:val="en-US"/>
        </w:rPr>
        <w:t></w:t>
      </w:r>
      <w:r w:rsidRPr="003D557F">
        <w:rPr>
          <w:rFonts w:hint="eastAsia"/>
          <w:lang w:val="en-US"/>
        </w:rPr>
        <w:t>м</w:t>
      </w:r>
      <w:r w:rsidRPr="003D557F">
        <w:rPr>
          <w:lang w:val="en-US"/>
        </w:rPr>
        <w:t></w:t>
      </w:r>
      <w:r w:rsidRPr="003D557F">
        <w:rPr>
          <w:rFonts w:hint="eastAsia"/>
          <w:lang w:val="en-US"/>
        </w:rPr>
        <w:t>т</w:t>
      </w:r>
      <w:r w:rsidRPr="003D557F">
        <w:rPr>
          <w:lang w:val="en-US"/>
        </w:rPr>
        <w:t></w:t>
      </w:r>
      <w:r w:rsidRPr="003D557F">
        <w:rPr>
          <w:rFonts w:hint="eastAsia"/>
          <w:lang w:val="en-US"/>
        </w:rPr>
        <w:t>ю</w:t>
      </w:r>
      <w:r w:rsidRPr="003D557F">
        <w:rPr>
          <w:lang w:val="en-US"/>
        </w:rPr>
        <w:t></w:t>
      </w:r>
      <w:r w:rsidRPr="003D557F">
        <w:rPr>
          <w:lang w:val="en-US"/>
        </w:rPr>
        <w:t></w:t>
      </w:r>
      <w:r w:rsidRPr="003D557F">
        <w:rPr>
          <w:lang w:val="en-US"/>
        </w:rPr>
        <w:t></w:t>
      </w:r>
      <w:r w:rsidRPr="003D557F">
        <w:rPr>
          <w:rFonts w:hint="eastAsia"/>
          <w:lang w:val="en-US"/>
        </w:rPr>
        <w:t>звитку</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циф</w:t>
      </w:r>
      <w:r w:rsidRPr="003D557F">
        <w:rPr>
          <w:lang w:val="en-US"/>
        </w:rPr>
        <w:t></w:t>
      </w:r>
      <w:r w:rsidRPr="003D557F">
        <w:rPr>
          <w:rFonts w:hint="eastAsia"/>
          <w:lang w:val="en-US"/>
        </w:rPr>
        <w:t>чн</w:t>
      </w:r>
      <w:r w:rsidRPr="003D557F">
        <w:rPr>
          <w:lang w:val="en-US"/>
        </w:rPr>
        <w:t></w:t>
      </w:r>
      <w:r w:rsidRPr="003D557F">
        <w:rPr>
          <w:rFonts w:hint="eastAsia"/>
          <w:lang w:val="en-US"/>
        </w:rPr>
        <w:t>ї</w:t>
      </w:r>
    </w:p>
    <w:p w:rsidR="003D557F" w:rsidRPr="003D557F" w:rsidRDefault="003D557F" w:rsidP="003D557F">
      <w:pPr>
        <w:rPr>
          <w:lang w:val="en-US"/>
        </w:rPr>
      </w:pPr>
      <w:r w:rsidRPr="003D557F">
        <w:rPr>
          <w:rFonts w:hint="eastAsia"/>
          <w:lang w:val="en-US"/>
        </w:rPr>
        <w:t>м</w:t>
      </w:r>
      <w:r w:rsidRPr="003D557F">
        <w:rPr>
          <w:lang w:val="en-US"/>
        </w:rPr>
        <w:t></w:t>
      </w:r>
      <w:r w:rsidRPr="003D557F">
        <w:rPr>
          <w:rFonts w:hint="eastAsia"/>
          <w:lang w:val="en-US"/>
        </w:rPr>
        <w:t>г</w:t>
      </w:r>
      <w:r w:rsidRPr="003D557F">
        <w:rPr>
          <w:lang w:val="en-US"/>
        </w:rPr>
        <w:t></w:t>
      </w:r>
      <w:r w:rsidRPr="003D557F">
        <w:rPr>
          <w:rFonts w:hint="eastAsia"/>
          <w:lang w:val="en-US"/>
        </w:rPr>
        <w:t>д</w:t>
      </w:r>
      <w:r w:rsidRPr="003D557F">
        <w:rPr>
          <w:lang w:val="en-US"/>
        </w:rPr>
        <w:t></w:t>
      </w:r>
      <w:r w:rsidRPr="003D557F">
        <w:rPr>
          <w:lang w:val="en-US"/>
        </w:rPr>
        <w:t></w:t>
      </w:r>
      <w:r w:rsidRPr="003D557F">
        <w:rPr>
          <w:rFonts w:hint="eastAsia"/>
          <w:lang w:val="en-US"/>
        </w:rPr>
        <w:t>ж</w:t>
      </w:r>
      <w:r w:rsidRPr="003D557F">
        <w:rPr>
          <w:lang w:val="en-US"/>
        </w:rPr>
        <w:t></w:t>
      </w:r>
      <w:r w:rsidRPr="003D557F">
        <w:rPr>
          <w:rFonts w:hint="eastAsia"/>
          <w:lang w:val="en-US"/>
        </w:rPr>
        <w:t>вн</w:t>
      </w:r>
      <w:r w:rsidRPr="003D557F">
        <w:rPr>
          <w:lang w:val="en-US"/>
        </w:rPr>
        <w:t></w:t>
      </w:r>
      <w:r w:rsidRPr="003D557F">
        <w:rPr>
          <w:rFonts w:hint="eastAsia"/>
          <w:lang w:val="en-US"/>
        </w:rPr>
        <w:t>ї</w:t>
      </w:r>
      <w:r w:rsidRPr="003D557F">
        <w:rPr>
          <w:lang w:val="en-US"/>
        </w:rPr>
        <w:t></w:t>
      </w:r>
      <w:r w:rsidRPr="003D557F">
        <w:rPr>
          <w:lang w:val="en-US"/>
        </w:rPr>
        <w:t></w:t>
      </w:r>
      <w:r w:rsidRPr="003D557F">
        <w:rPr>
          <w:lang w:val="en-US"/>
        </w:rPr>
        <w:t></w:t>
      </w:r>
      <w:r w:rsidRPr="003D557F">
        <w:rPr>
          <w:rFonts w:hint="eastAsia"/>
          <w:lang w:val="en-US"/>
        </w:rPr>
        <w:t>гулююч</w:t>
      </w:r>
      <w:r w:rsidRPr="003D557F">
        <w:rPr>
          <w:lang w:val="en-US"/>
        </w:rPr>
        <w:t></w:t>
      </w:r>
      <w:r w:rsidRPr="003D557F">
        <w:rPr>
          <w:rFonts w:hint="eastAsia"/>
          <w:lang w:val="en-US"/>
        </w:rPr>
        <w:t>ї</w:t>
      </w:r>
      <w:r w:rsidRPr="003D557F">
        <w:rPr>
          <w:lang w:val="en-US"/>
        </w:rPr>
        <w:t></w:t>
      </w:r>
      <w:r w:rsidRPr="003D557F">
        <w:rPr>
          <w:lang w:val="en-US"/>
        </w:rPr>
        <w:t></w:t>
      </w:r>
      <w:r w:rsidRPr="003D557F">
        <w:rPr>
          <w:rFonts w:hint="eastAsia"/>
          <w:lang w:val="en-US"/>
        </w:rPr>
        <w:t>нф</w:t>
      </w:r>
      <w:r w:rsidRPr="003D557F">
        <w:rPr>
          <w:lang w:val="en-US"/>
        </w:rPr>
        <w:t></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укту</w:t>
      </w:r>
      <w:r w:rsidRPr="003D557F">
        <w:rPr>
          <w:lang w:val="en-US"/>
        </w:rPr>
        <w:t></w:t>
      </w:r>
      <w:r w:rsidRPr="003D557F">
        <w:rPr>
          <w:rFonts w:hint="eastAsia"/>
          <w:lang w:val="en-US"/>
        </w:rPr>
        <w:t>и</w:t>
      </w:r>
      <w:r w:rsidRPr="003D557F">
        <w:rPr>
          <w:lang w:val="en-US"/>
        </w:rPr>
        <w:t></w:t>
      </w:r>
      <w:r w:rsidRPr="003D557F">
        <w:rPr>
          <w:rFonts w:hint="eastAsia"/>
          <w:lang w:val="en-US"/>
        </w:rPr>
        <w:t>Є</w:t>
      </w:r>
      <w:r w:rsidRPr="003D557F">
        <w:rPr>
          <w:lang w:val="en-US"/>
        </w:rPr>
        <w:t></w:t>
      </w:r>
      <w:r w:rsidRPr="003D557F">
        <w:rPr>
          <w:lang w:val="en-US"/>
        </w:rPr>
        <w:t></w:t>
      </w:r>
      <w:r w:rsidRPr="003D557F">
        <w:rPr>
          <w:lang w:val="en-US"/>
        </w:rPr>
        <w:t></w:t>
      </w:r>
      <w:r w:rsidRPr="003D557F">
        <w:rPr>
          <w:rFonts w:hint="eastAsia"/>
          <w:lang w:val="en-US"/>
        </w:rPr>
        <w:t>щ</w:t>
      </w:r>
      <w:r w:rsidRPr="003D557F">
        <w:rPr>
          <w:lang w:val="en-US"/>
        </w:rPr>
        <w:t></w:t>
      </w:r>
      <w:r w:rsidRPr="003D557F">
        <w:rPr>
          <w:lang w:val="en-US"/>
        </w:rPr>
        <w:t></w:t>
      </w:r>
      <w:r w:rsidRPr="003D557F">
        <w:rPr>
          <w:rFonts w:hint="eastAsia"/>
          <w:lang w:val="en-US"/>
        </w:rPr>
        <w:t>ґ</w:t>
      </w:r>
      <w:r w:rsidRPr="003D557F">
        <w:rPr>
          <w:lang w:val="en-US"/>
        </w:rPr>
        <w:t></w:t>
      </w:r>
      <w:r w:rsidRPr="003D557F">
        <w:rPr>
          <w:rFonts w:hint="eastAsia"/>
          <w:lang w:val="en-US"/>
        </w:rPr>
        <w:t>унтуєть</w:t>
      </w:r>
      <w:r w:rsidRPr="003D557F">
        <w:rPr>
          <w:lang w:val="en-US"/>
        </w:rPr>
        <w:t></w:t>
      </w:r>
      <w:r w:rsidRPr="003D557F">
        <w:rPr>
          <w:rFonts w:hint="eastAsia"/>
          <w:lang w:val="en-US"/>
        </w:rPr>
        <w:t>я</w:t>
      </w:r>
      <w:r w:rsidRPr="003D557F">
        <w:rPr>
          <w:lang w:val="en-US"/>
        </w:rPr>
        <w:t></w:t>
      </w:r>
      <w:r w:rsidRPr="003D557F">
        <w:rPr>
          <w:rFonts w:hint="eastAsia"/>
          <w:lang w:val="en-US"/>
        </w:rPr>
        <w:t>н</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ц</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w:t>
      </w:r>
      <w:r w:rsidRPr="003D557F">
        <w:rPr>
          <w:lang w:val="en-US"/>
        </w:rPr>
        <w:t></w:t>
      </w:r>
      <w:r w:rsidRPr="003D557F">
        <w:rPr>
          <w:rFonts w:hint="eastAsia"/>
          <w:lang w:val="en-US"/>
        </w:rPr>
        <w:t>му</w:t>
      </w:r>
    </w:p>
    <w:p w:rsidR="003D557F" w:rsidRPr="003D557F" w:rsidRDefault="003D557F" w:rsidP="003D557F">
      <w:pPr>
        <w:rPr>
          <w:lang w:val="en-US"/>
        </w:rPr>
      </w:pPr>
      <w:r w:rsidRPr="003D557F">
        <w:rPr>
          <w:rFonts w:hint="eastAsia"/>
          <w:lang w:val="en-US"/>
        </w:rPr>
        <w:t>вик</w:t>
      </w:r>
      <w:r w:rsidRPr="003D557F">
        <w:rPr>
          <w:lang w:val="en-US"/>
        </w:rPr>
        <w:t></w:t>
      </w:r>
      <w:r w:rsidRPr="003D557F">
        <w:rPr>
          <w:lang w:val="en-US"/>
        </w:rPr>
        <w:t></w:t>
      </w:r>
      <w:r w:rsidRPr="003D557F">
        <w:rPr>
          <w:rFonts w:hint="eastAsia"/>
          <w:lang w:val="en-US"/>
        </w:rPr>
        <w:t>и</w:t>
      </w:r>
      <w:r w:rsidRPr="003D557F">
        <w:rPr>
          <w:lang w:val="en-US"/>
        </w:rPr>
        <w:t></w:t>
      </w:r>
      <w:r w:rsidRPr="003D557F">
        <w:rPr>
          <w:rFonts w:hint="eastAsia"/>
          <w:lang w:val="en-US"/>
        </w:rPr>
        <w:t>т</w:t>
      </w:r>
      <w:r w:rsidRPr="003D557F">
        <w:rPr>
          <w:lang w:val="en-US"/>
        </w:rPr>
        <w:t></w:t>
      </w:r>
      <w:r w:rsidRPr="003D557F">
        <w:rPr>
          <w:rFonts w:hint="eastAsia"/>
          <w:lang w:val="en-US"/>
        </w:rPr>
        <w:t>нн</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зн</w:t>
      </w:r>
      <w:r w:rsidRPr="003D557F">
        <w:rPr>
          <w:lang w:val="en-US"/>
        </w:rPr>
        <w:t></w:t>
      </w:r>
      <w:r w:rsidRPr="003D557F">
        <w:rPr>
          <w:rFonts w:hint="eastAsia"/>
          <w:lang w:val="en-US"/>
        </w:rPr>
        <w:t>м</w:t>
      </w:r>
      <w:r w:rsidRPr="003D557F">
        <w:rPr>
          <w:lang w:val="en-US"/>
        </w:rPr>
        <w:t></w:t>
      </w:r>
      <w:r w:rsidRPr="003D557F">
        <w:rPr>
          <w:rFonts w:hint="eastAsia"/>
          <w:lang w:val="en-US"/>
        </w:rPr>
        <w:t>н</w:t>
      </w:r>
      <w:r w:rsidRPr="003D557F">
        <w:rPr>
          <w:lang w:val="en-US"/>
        </w:rPr>
        <w:t></w:t>
      </w:r>
      <w:r w:rsidRPr="003D557F">
        <w:rPr>
          <w:rFonts w:hint="eastAsia"/>
          <w:lang w:val="en-US"/>
        </w:rPr>
        <w:t>тн</w:t>
      </w:r>
      <w:r w:rsidRPr="003D557F">
        <w:rPr>
          <w:lang w:val="en-US"/>
        </w:rPr>
        <w:t></w:t>
      </w:r>
      <w:r w:rsidRPr="003D557F">
        <w:rPr>
          <w:rFonts w:hint="eastAsia"/>
          <w:lang w:val="en-US"/>
        </w:rPr>
        <w:t>ї</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у</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ї</w:t>
      </w:r>
      <w:r w:rsidRPr="003D557F">
        <w:rPr>
          <w:lang w:val="en-US"/>
        </w:rPr>
        <w:t></w:t>
      </w:r>
      <w:r w:rsidRPr="003D557F">
        <w:rPr>
          <w:rFonts w:hint="eastAsia"/>
          <w:lang w:val="en-US"/>
        </w:rPr>
        <w:t>б</w:t>
      </w:r>
      <w:r w:rsidRPr="003D557F">
        <w:rPr>
          <w:lang w:val="en-US"/>
        </w:rPr>
        <w:t></w:t>
      </w:r>
      <w:r w:rsidRPr="003D557F">
        <w:rPr>
          <w:rFonts w:hint="eastAsia"/>
          <w:lang w:val="en-US"/>
        </w:rPr>
        <w:t>зи</w:t>
      </w:r>
      <w:r w:rsidRPr="003D557F">
        <w:rPr>
          <w:lang w:val="en-US"/>
        </w:rPr>
        <w:t></w:t>
      </w:r>
      <w:r w:rsidRPr="003D557F">
        <w:rPr>
          <w:lang w:val="en-US"/>
        </w:rPr>
        <w:t></w:t>
      </w:r>
      <w:r w:rsidRPr="003D557F">
        <w:rPr>
          <w:lang w:val="en-US"/>
        </w:rPr>
        <w:t></w:t>
      </w:r>
      <w:r w:rsidRPr="003D557F">
        <w:rPr>
          <w:rFonts w:hint="eastAsia"/>
          <w:lang w:val="en-US"/>
        </w:rPr>
        <w:t>ви</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му</w:t>
      </w:r>
      <w:r w:rsidRPr="003D557F">
        <w:rPr>
          <w:lang w:val="en-US"/>
        </w:rPr>
        <w:t></w:t>
      </w:r>
      <w:r w:rsidRPr="003D557F">
        <w:rPr>
          <w:lang w:val="en-US"/>
        </w:rPr>
        <w:t></w:t>
      </w:r>
      <w:r w:rsidRPr="003D557F">
        <w:rPr>
          <w:rFonts w:hint="eastAsia"/>
          <w:lang w:val="en-US"/>
        </w:rPr>
        <w:t>туп</w:t>
      </w:r>
      <w:r w:rsidRPr="003D557F">
        <w:rPr>
          <w:lang w:val="en-US"/>
        </w:rPr>
        <w:t></w:t>
      </w:r>
      <w:r w:rsidRPr="003D557F">
        <w:rPr>
          <w:rFonts w:hint="eastAsia"/>
          <w:lang w:val="en-US"/>
        </w:rPr>
        <w:t>н</w:t>
      </w:r>
      <w:r w:rsidRPr="003D557F">
        <w:rPr>
          <w:lang w:val="en-US"/>
        </w:rPr>
        <w:t></w:t>
      </w:r>
      <w:r w:rsidRPr="003D557F">
        <w:rPr>
          <w:lang w:val="en-US"/>
        </w:rPr>
        <w:t></w:t>
      </w:r>
      <w:r w:rsidRPr="003D557F">
        <w:rPr>
          <w:lang w:val="en-US"/>
        </w:rPr>
        <w:t></w:t>
      </w:r>
      <w:r w:rsidRPr="003D557F">
        <w:rPr>
          <w:rFonts w:hint="eastAsia"/>
          <w:lang w:val="en-US"/>
        </w:rPr>
        <w:t>им</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ї</w:t>
      </w:r>
      <w:r w:rsidRPr="003D557F">
        <w:rPr>
          <w:lang w:val="en-US"/>
        </w:rPr>
        <w:t></w:t>
      </w:r>
      <w:r w:rsidRPr="003D557F">
        <w:rPr>
          <w:rFonts w:hint="eastAsia"/>
          <w:lang w:val="en-US"/>
        </w:rPr>
        <w:t>т</w:t>
      </w:r>
      <w:r w:rsidRPr="003D557F">
        <w:rPr>
          <w:lang w:val="en-US"/>
        </w:rPr>
        <w:t></w:t>
      </w:r>
    </w:p>
    <w:p w:rsidR="003D557F" w:rsidRPr="003D557F" w:rsidRDefault="003D557F" w:rsidP="003D557F">
      <w:pPr>
        <w:rPr>
          <w:lang w:val="en-US"/>
        </w:rPr>
      </w:pPr>
      <w:r w:rsidRPr="003D557F">
        <w:rPr>
          <w:lang w:val="en-US"/>
        </w:rPr>
        <w:t></w:t>
      </w:r>
      <w:r w:rsidRPr="003D557F">
        <w:rPr>
          <w:rFonts w:hint="eastAsia"/>
          <w:lang w:val="en-US"/>
        </w:rPr>
        <w:t>дн</w:t>
      </w:r>
      <w:r w:rsidRPr="003D557F">
        <w:rPr>
          <w:lang w:val="en-US"/>
        </w:rPr>
        <w:t></w:t>
      </w:r>
      <w:r w:rsidRPr="003D557F">
        <w:rPr>
          <w:lang w:val="en-US"/>
        </w:rPr>
        <w:t></w:t>
      </w:r>
      <w:r w:rsidRPr="003D557F">
        <w:rPr>
          <w:lang w:val="en-US"/>
        </w:rPr>
        <w:t></w:t>
      </w:r>
      <w:r w:rsidRPr="003D557F">
        <w:rPr>
          <w:rFonts w:hint="eastAsia"/>
          <w:lang w:val="en-US"/>
        </w:rPr>
        <w:t>дн</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lang w:val="en-US"/>
        </w:rPr>
        <w:t></w:t>
      </w:r>
      <w:r w:rsidRPr="003D557F">
        <w:rPr>
          <w:rFonts w:hint="eastAsia"/>
          <w:lang w:val="en-US"/>
        </w:rPr>
        <w:t>вняльн</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w:t>
      </w:r>
      <w:r w:rsidRPr="003D557F">
        <w:rPr>
          <w:lang w:val="en-US"/>
        </w:rPr>
        <w:t></w:t>
      </w:r>
      <w:r w:rsidRPr="003D557F">
        <w:rPr>
          <w:rFonts w:hint="eastAsia"/>
          <w:lang w:val="en-US"/>
        </w:rPr>
        <w:t>г</w:t>
      </w:r>
      <w:r w:rsidRPr="003D557F">
        <w:rPr>
          <w:lang w:val="en-US"/>
        </w:rPr>
        <w:t></w:t>
      </w:r>
      <w:r w:rsidRPr="003D557F">
        <w:rPr>
          <w:rFonts w:hint="eastAsia"/>
          <w:lang w:val="en-US"/>
        </w:rPr>
        <w:t>чни</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жлив</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й</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вн</w:t>
      </w:r>
      <w:r w:rsidRPr="003D557F">
        <w:rPr>
          <w:lang w:val="en-US"/>
        </w:rPr>
        <w:t></w:t>
      </w:r>
      <w:r w:rsidRPr="003D557F">
        <w:rPr>
          <w:rFonts w:hint="eastAsia"/>
          <w:lang w:val="en-US"/>
        </w:rPr>
        <w:t>в</w:t>
      </w:r>
      <w:r w:rsidRPr="003D557F">
        <w:rPr>
          <w:lang w:val="en-US"/>
        </w:rPr>
        <w:t></w:t>
      </w:r>
      <w:r w:rsidRPr="003D557F">
        <w:rPr>
          <w:rFonts w:hint="eastAsia"/>
          <w:lang w:val="en-US"/>
        </w:rPr>
        <w:t>життя</w:t>
      </w:r>
      <w:r w:rsidRPr="003D557F">
        <w:rPr>
          <w:lang w:val="en-US"/>
        </w:rPr>
        <w:t></w:t>
      </w:r>
      <w:r w:rsidRPr="003D557F">
        <w:rPr>
          <w:lang w:val="en-US"/>
        </w:rPr>
        <w:t></w:t>
      </w:r>
      <w:r w:rsidRPr="003D557F">
        <w:rPr>
          <w:rFonts w:hint="eastAsia"/>
          <w:lang w:val="en-US"/>
        </w:rPr>
        <w:t>є</w:t>
      </w:r>
      <w:r w:rsidRPr="003D557F">
        <w:rPr>
          <w:lang w:val="en-US"/>
        </w:rPr>
        <w:t></w:t>
      </w:r>
      <w:r w:rsidRPr="003D557F">
        <w:rPr>
          <w:rFonts w:hint="eastAsia"/>
          <w:lang w:val="en-US"/>
        </w:rPr>
        <w:t>вик</w:t>
      </w:r>
      <w:r w:rsidRPr="003D557F">
        <w:rPr>
          <w:lang w:val="en-US"/>
        </w:rPr>
        <w:t></w:t>
      </w:r>
      <w:r w:rsidRPr="003D557F">
        <w:rPr>
          <w:rFonts w:hint="eastAsia"/>
          <w:lang w:val="en-US"/>
        </w:rPr>
        <w:t>н</w:t>
      </w:r>
      <w:r w:rsidRPr="003D557F">
        <w:rPr>
          <w:lang w:val="en-US"/>
        </w:rPr>
        <w:t></w:t>
      </w:r>
      <w:r w:rsidRPr="003D557F">
        <w:rPr>
          <w:rFonts w:hint="eastAsia"/>
          <w:lang w:val="en-US"/>
        </w:rPr>
        <w:t>ння</w:t>
      </w:r>
    </w:p>
    <w:p w:rsidR="003D557F" w:rsidRPr="003D557F" w:rsidRDefault="003D557F" w:rsidP="003D557F">
      <w:pPr>
        <w:rPr>
          <w:lang w:val="en-US"/>
        </w:rPr>
      </w:pPr>
      <w:r w:rsidRPr="003D557F">
        <w:rPr>
          <w:rFonts w:hint="eastAsia"/>
          <w:lang w:val="en-US"/>
        </w:rPr>
        <w:t>д</w:t>
      </w:r>
      <w:r w:rsidRPr="003D557F">
        <w:rPr>
          <w:lang w:val="en-US"/>
        </w:rPr>
        <w:t></w:t>
      </w:r>
      <w:r w:rsidRPr="003D557F">
        <w:rPr>
          <w:rFonts w:hint="eastAsia"/>
          <w:lang w:val="en-US"/>
        </w:rPr>
        <w:t>вг</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ви</w:t>
      </w:r>
      <w:r w:rsidRPr="003D557F">
        <w:rPr>
          <w:lang w:val="en-US"/>
        </w:rPr>
        <w:t></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укту</w:t>
      </w:r>
      <w:r w:rsidRPr="003D557F">
        <w:rPr>
          <w:lang w:val="en-US"/>
        </w:rPr>
        <w:t></w:t>
      </w:r>
      <w:r w:rsidRPr="003D557F">
        <w:rPr>
          <w:rFonts w:hint="eastAsia"/>
          <w:lang w:val="en-US"/>
        </w:rPr>
        <w:t>ни</w:t>
      </w:r>
      <w:r w:rsidRPr="003D557F">
        <w:rPr>
          <w:lang w:val="en-US"/>
        </w:rPr>
        <w:t></w:t>
      </w:r>
      <w:r w:rsidRPr="003D557F">
        <w:rPr>
          <w:lang w:val="en-US"/>
        </w:rPr>
        <w:t></w:t>
      </w:r>
      <w:r w:rsidRPr="003D557F">
        <w:rPr>
          <w:rFonts w:hint="eastAsia"/>
          <w:lang w:val="en-US"/>
        </w:rPr>
        <w:t>з</w:t>
      </w:r>
      <w:r w:rsidRPr="003D557F">
        <w:rPr>
          <w:lang w:val="en-US"/>
        </w:rPr>
        <w:t></w:t>
      </w:r>
      <w:r w:rsidRPr="003D557F">
        <w:rPr>
          <w:rFonts w:hint="eastAsia"/>
          <w:lang w:val="en-US"/>
        </w:rPr>
        <w:t>вд</w:t>
      </w:r>
      <w:r w:rsidRPr="003D557F">
        <w:rPr>
          <w:lang w:val="en-US"/>
        </w:rPr>
        <w:t></w:t>
      </w:r>
      <w:r w:rsidRPr="003D557F">
        <w:rPr>
          <w:rFonts w:hint="eastAsia"/>
          <w:lang w:val="en-US"/>
        </w:rPr>
        <w:t>нь</w:t>
      </w:r>
      <w:r w:rsidRPr="003D557F">
        <w:rPr>
          <w:lang w:val="en-US"/>
        </w:rPr>
        <w:t></w:t>
      </w:r>
      <w:r w:rsidRPr="003D557F">
        <w:rPr>
          <w:lang w:val="en-US"/>
        </w:rPr>
        <w:t></w:t>
      </w:r>
      <w:r w:rsidRPr="003D557F">
        <w:rPr>
          <w:rFonts w:hint="eastAsia"/>
          <w:lang w:val="en-US"/>
        </w:rPr>
        <w:t>д</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lang w:val="en-US"/>
        </w:rPr>
        <w:t></w:t>
      </w:r>
      <w:r w:rsidRPr="003D557F">
        <w:rPr>
          <w:lang w:val="en-US"/>
        </w:rPr>
        <w:t></w:t>
      </w:r>
      <w:r w:rsidRPr="003D557F">
        <w:rPr>
          <w:rFonts w:hint="eastAsia"/>
          <w:lang w:val="en-US"/>
        </w:rPr>
        <w:t>згляд</w:t>
      </w:r>
      <w:r w:rsidRPr="003D557F">
        <w:rPr>
          <w:lang w:val="en-US"/>
        </w:rPr>
        <w:t></w:t>
      </w:r>
      <w:r w:rsidRPr="003D557F">
        <w:rPr>
          <w:rFonts w:hint="eastAsia"/>
          <w:lang w:val="en-US"/>
        </w:rPr>
        <w:t>єть</w:t>
      </w:r>
      <w:r w:rsidRPr="003D557F">
        <w:rPr>
          <w:lang w:val="en-US"/>
        </w:rPr>
        <w:t></w:t>
      </w:r>
      <w:r w:rsidRPr="003D557F">
        <w:rPr>
          <w:rFonts w:hint="eastAsia"/>
          <w:lang w:val="en-US"/>
        </w:rPr>
        <w:t>я</w:t>
      </w:r>
      <w:r w:rsidRPr="003D557F">
        <w:rPr>
          <w:lang w:val="en-US"/>
        </w:rPr>
        <w:t></w:t>
      </w:r>
      <w:r w:rsidRPr="003D557F">
        <w:rPr>
          <w:rFonts w:hint="eastAsia"/>
          <w:lang w:val="en-US"/>
        </w:rPr>
        <w:t>як</w:t>
      </w:r>
      <w:r w:rsidRPr="003D557F">
        <w:rPr>
          <w:lang w:val="en-US"/>
        </w:rPr>
        <w:t></w:t>
      </w:r>
      <w:r w:rsidRPr="003D557F">
        <w:rPr>
          <w:rFonts w:hint="eastAsia"/>
          <w:lang w:val="en-US"/>
        </w:rPr>
        <w:t>н</w:t>
      </w:r>
      <w:r w:rsidRPr="003D557F">
        <w:rPr>
          <w:lang w:val="en-US"/>
        </w:rPr>
        <w:t></w:t>
      </w:r>
      <w:r w:rsidRPr="003D557F">
        <w:rPr>
          <w:rFonts w:hint="eastAsia"/>
          <w:lang w:val="en-US"/>
        </w:rPr>
        <w:t>йв</w:t>
      </w:r>
      <w:r w:rsidRPr="003D557F">
        <w:rPr>
          <w:lang w:val="en-US"/>
        </w:rPr>
        <w:t></w:t>
      </w:r>
      <w:r w:rsidRPr="003D557F">
        <w:rPr>
          <w:rFonts w:hint="eastAsia"/>
          <w:lang w:val="en-US"/>
        </w:rPr>
        <w:t>жлив</w:t>
      </w:r>
      <w:r w:rsidRPr="003D557F">
        <w:rPr>
          <w:lang w:val="en-US"/>
        </w:rPr>
        <w:t></w:t>
      </w:r>
      <w:r w:rsidRPr="003D557F">
        <w:rPr>
          <w:rFonts w:hint="eastAsia"/>
          <w:lang w:val="en-US"/>
        </w:rPr>
        <w:t>ший</w:t>
      </w:r>
    </w:p>
    <w:p w:rsidR="003D557F" w:rsidRPr="003D557F" w:rsidRDefault="003D557F" w:rsidP="003D557F">
      <w:pPr>
        <w:rPr>
          <w:lang w:val="en-US"/>
        </w:rPr>
      </w:pPr>
      <w:r w:rsidRPr="003D557F">
        <w:rPr>
          <w:lang w:val="en-US"/>
        </w:rPr>
        <w:t></w:t>
      </w:r>
      <w:r w:rsidRPr="003D557F">
        <w:rPr>
          <w:lang w:val="en-US"/>
        </w:rPr>
        <w:t></w:t>
      </w:r>
      <w:r w:rsidRPr="003D557F">
        <w:rPr>
          <w:rFonts w:hint="eastAsia"/>
          <w:lang w:val="en-US"/>
        </w:rPr>
        <w:t>з</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внут</w:t>
      </w:r>
      <w:r w:rsidRPr="003D557F">
        <w:rPr>
          <w:lang w:val="en-US"/>
        </w:rPr>
        <w:t></w:t>
      </w:r>
      <w:r w:rsidRPr="003D557F">
        <w:rPr>
          <w:lang w:val="en-US"/>
        </w:rPr>
        <w:t></w:t>
      </w:r>
      <w:r w:rsidRPr="003D557F">
        <w:rPr>
          <w:rFonts w:hint="eastAsia"/>
          <w:lang w:val="en-US"/>
        </w:rPr>
        <w:t>шнь</w:t>
      </w:r>
      <w:r w:rsidRPr="003D557F">
        <w:rPr>
          <w:lang w:val="en-US"/>
        </w:rPr>
        <w:t></w:t>
      </w:r>
      <w:r w:rsidRPr="003D557F">
        <w:rPr>
          <w:rFonts w:hint="eastAsia"/>
          <w:lang w:val="en-US"/>
        </w:rPr>
        <w:t>ї</w:t>
      </w:r>
      <w:r w:rsidRPr="003D557F">
        <w:rPr>
          <w:lang w:val="en-US"/>
        </w:rPr>
        <w:t></w:t>
      </w:r>
      <w:r w:rsidRPr="003D557F">
        <w:rPr>
          <w:rFonts w:hint="eastAsia"/>
          <w:lang w:val="en-US"/>
        </w:rPr>
        <w:t>єдн</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єв</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й</w:t>
      </w:r>
      <w:r w:rsidRPr="003D557F">
        <w:rPr>
          <w:lang w:val="en-US"/>
        </w:rPr>
        <w:t></w:t>
      </w:r>
      <w:r w:rsidRPr="003D557F">
        <w:rPr>
          <w:rFonts w:hint="eastAsia"/>
          <w:lang w:val="en-US"/>
        </w:rPr>
        <w:t>ьк</w:t>
      </w:r>
      <w:r w:rsidRPr="003D557F">
        <w:rPr>
          <w:lang w:val="en-US"/>
        </w:rPr>
        <w:t></w:t>
      </w:r>
      <w:r w:rsidRPr="003D557F">
        <w:rPr>
          <w:rFonts w:hint="eastAsia"/>
          <w:lang w:val="en-US"/>
        </w:rPr>
        <w:t>ї</w:t>
      </w:r>
      <w:r w:rsidRPr="003D557F">
        <w:rPr>
          <w:lang w:val="en-US"/>
        </w:rPr>
        <w:t></w:t>
      </w:r>
      <w:r w:rsidRPr="003D557F">
        <w:rPr>
          <w:lang w:val="en-US"/>
        </w:rPr>
        <w:t></w:t>
      </w:r>
      <w:r w:rsidRPr="003D557F">
        <w:rPr>
          <w:rFonts w:hint="eastAsia"/>
          <w:lang w:val="en-US"/>
        </w:rPr>
        <w:t>нт</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звит</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ФТ</w:t>
      </w:r>
      <w:r w:rsidRPr="003D557F">
        <w:rPr>
          <w:lang w:val="en-US"/>
        </w:rPr>
        <w:t></w:t>
      </w:r>
      <w:r w:rsidRPr="003D557F">
        <w:rPr>
          <w:lang w:val="en-US"/>
        </w:rPr>
        <w:t></w:t>
      </w:r>
      <w:r w:rsidRPr="003D557F">
        <w:rPr>
          <w:rFonts w:hint="eastAsia"/>
          <w:lang w:val="en-US"/>
        </w:rPr>
        <w:t>ґ</w:t>
      </w:r>
      <w:r w:rsidRPr="003D557F">
        <w:rPr>
          <w:lang w:val="en-US"/>
        </w:rPr>
        <w:t></w:t>
      </w:r>
      <w:r w:rsidRPr="003D557F">
        <w:rPr>
          <w:rFonts w:hint="eastAsia"/>
          <w:lang w:val="en-US"/>
        </w:rPr>
        <w:t>унтуєть</w:t>
      </w:r>
      <w:r w:rsidRPr="003D557F">
        <w:rPr>
          <w:lang w:val="en-US"/>
        </w:rPr>
        <w:t></w:t>
      </w:r>
      <w:r w:rsidRPr="003D557F">
        <w:rPr>
          <w:rFonts w:hint="eastAsia"/>
          <w:lang w:val="en-US"/>
        </w:rPr>
        <w:t>я</w:t>
      </w:r>
      <w:r w:rsidRPr="003D557F">
        <w:rPr>
          <w:lang w:val="en-US"/>
        </w:rPr>
        <w:t></w:t>
      </w:r>
      <w:r w:rsidRPr="003D557F">
        <w:rPr>
          <w:rFonts w:hint="eastAsia"/>
          <w:lang w:val="en-US"/>
        </w:rPr>
        <w:t>н</w:t>
      </w:r>
      <w:r w:rsidRPr="003D557F">
        <w:rPr>
          <w:lang w:val="en-US"/>
        </w:rPr>
        <w:t></w:t>
      </w:r>
    </w:p>
    <w:p w:rsidR="003D557F" w:rsidRPr="003D557F" w:rsidRDefault="003D557F" w:rsidP="003D557F">
      <w:pPr>
        <w:rPr>
          <w:lang w:val="en-US"/>
        </w:rPr>
      </w:pPr>
      <w:r w:rsidRPr="003D557F">
        <w:rPr>
          <w:rFonts w:hint="eastAsia"/>
          <w:lang w:val="en-US"/>
        </w:rPr>
        <w:t>д</w:t>
      </w:r>
      <w:r w:rsidRPr="003D557F">
        <w:rPr>
          <w:lang w:val="en-US"/>
        </w:rPr>
        <w:t></w:t>
      </w:r>
      <w:r w:rsidRPr="003D557F">
        <w:rPr>
          <w:rFonts w:hint="eastAsia"/>
          <w:lang w:val="en-US"/>
        </w:rPr>
        <w:t>м</w:t>
      </w:r>
      <w:r w:rsidRPr="003D557F">
        <w:rPr>
          <w:lang w:val="en-US"/>
        </w:rPr>
        <w:t></w:t>
      </w:r>
      <w:r w:rsidRPr="003D557F">
        <w:rPr>
          <w:rFonts w:hint="eastAsia"/>
          <w:lang w:val="en-US"/>
        </w:rPr>
        <w:t>нув</w:t>
      </w:r>
      <w:r w:rsidRPr="003D557F">
        <w:rPr>
          <w:lang w:val="en-US"/>
        </w:rPr>
        <w:t></w:t>
      </w:r>
      <w:r w:rsidRPr="003D557F">
        <w:rPr>
          <w:rFonts w:hint="eastAsia"/>
          <w:lang w:val="en-US"/>
        </w:rPr>
        <w:t>нн</w:t>
      </w:r>
      <w:r w:rsidRPr="003D557F">
        <w:rPr>
          <w:lang w:val="en-US"/>
        </w:rPr>
        <w:t></w:t>
      </w:r>
      <w:r w:rsidRPr="003D557F">
        <w:rPr>
          <w:lang w:val="en-US"/>
        </w:rPr>
        <w:t></w:t>
      </w:r>
      <w:r w:rsidRPr="003D557F">
        <w:rPr>
          <w:lang w:val="en-US"/>
        </w:rPr>
        <w:t></w:t>
      </w:r>
      <w:r w:rsidRPr="003D557F">
        <w:rPr>
          <w:rFonts w:hint="eastAsia"/>
          <w:lang w:val="en-US"/>
        </w:rPr>
        <w:t>б’єктивни</w:t>
      </w:r>
      <w:r w:rsidRPr="003D557F">
        <w:rPr>
          <w:lang w:val="en-US"/>
        </w:rPr>
        <w:t></w:t>
      </w:r>
      <w:r w:rsidRPr="003D557F">
        <w:rPr>
          <w:lang w:val="en-US"/>
        </w:rPr>
        <w:t></w:t>
      </w:r>
      <w:r w:rsidRPr="003D557F">
        <w:rPr>
          <w:rFonts w:hint="eastAsia"/>
          <w:lang w:val="en-US"/>
        </w:rPr>
        <w:t>чинник</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в’яз</w:t>
      </w:r>
      <w:r w:rsidRPr="003D557F">
        <w:rPr>
          <w:lang w:val="en-US"/>
        </w:rPr>
        <w:t></w:t>
      </w:r>
      <w:r w:rsidRPr="003D557F">
        <w:rPr>
          <w:rFonts w:hint="eastAsia"/>
          <w:lang w:val="en-US"/>
        </w:rPr>
        <w:t>ни</w:t>
      </w:r>
      <w:r w:rsidRPr="003D557F">
        <w:rPr>
          <w:lang w:val="en-US"/>
        </w:rPr>
        <w:t></w:t>
      </w:r>
      <w:r w:rsidRPr="003D557F">
        <w:rPr>
          <w:lang w:val="en-US"/>
        </w:rPr>
        <w:t></w:t>
      </w:r>
      <w:r w:rsidRPr="003D557F">
        <w:rPr>
          <w:rFonts w:hint="eastAsia"/>
          <w:lang w:val="en-US"/>
        </w:rPr>
        <w:t>з</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ц</w:t>
      </w:r>
      <w:r w:rsidRPr="003D557F">
        <w:rPr>
          <w:lang w:val="en-US"/>
        </w:rPr>
        <w:t></w:t>
      </w:r>
      <w:r w:rsidRPr="003D557F">
        <w:rPr>
          <w:lang w:val="en-US"/>
        </w:rPr>
        <w:t></w:t>
      </w:r>
      <w:r w:rsidRPr="003D557F">
        <w:rPr>
          <w:rFonts w:hint="eastAsia"/>
          <w:lang w:val="en-US"/>
        </w:rPr>
        <w:t>тив</w:t>
      </w:r>
      <w:r w:rsidRPr="003D557F">
        <w:rPr>
          <w:lang w:val="en-US"/>
        </w:rPr>
        <w:t></w:t>
      </w:r>
      <w:r w:rsidRPr="003D557F">
        <w:rPr>
          <w:rFonts w:hint="eastAsia"/>
          <w:lang w:val="en-US"/>
        </w:rPr>
        <w:t>ю</w:t>
      </w:r>
      <w:r w:rsidRPr="003D557F">
        <w:rPr>
          <w:lang w:val="en-US"/>
        </w:rPr>
        <w:t></w:t>
      </w:r>
      <w:r w:rsidRPr="003D557F">
        <w:rPr>
          <w:rFonts w:hint="eastAsia"/>
          <w:lang w:val="en-US"/>
        </w:rPr>
        <w:t>б</w:t>
      </w:r>
      <w:r w:rsidRPr="003D557F">
        <w:rPr>
          <w:lang w:val="en-US"/>
        </w:rPr>
        <w:t></w:t>
      </w:r>
      <w:r w:rsidRPr="003D557F">
        <w:rPr>
          <w:rFonts w:hint="eastAsia"/>
          <w:lang w:val="en-US"/>
        </w:rPr>
        <w:t>зн</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кт</w:t>
      </w:r>
      <w:r w:rsidRPr="003D557F">
        <w:rPr>
          <w:lang w:val="en-US"/>
        </w:rPr>
        <w:t></w:t>
      </w:r>
      <w:r w:rsidRPr="003D557F">
        <w:rPr>
          <w:lang w:val="en-US"/>
        </w:rPr>
        <w:t></w:t>
      </w:r>
      <w:r w:rsidRPr="003D557F">
        <w:rPr>
          <w:rFonts w:hint="eastAsia"/>
          <w:lang w:val="en-US"/>
        </w:rPr>
        <w:t>у</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їн</w:t>
      </w:r>
    </w:p>
    <w:p w:rsidR="003D557F" w:rsidRPr="003D557F" w:rsidRDefault="003D557F" w:rsidP="003D557F">
      <w:pPr>
        <w:rPr>
          <w:lang w:val="en-US"/>
        </w:rPr>
      </w:pPr>
      <w:r w:rsidRPr="003D557F">
        <w:rPr>
          <w:lang w:val="en-US"/>
        </w:rPr>
        <w:t></w:t>
      </w:r>
      <w:r w:rsidRPr="003D557F">
        <w:rPr>
          <w:rFonts w:hint="eastAsia"/>
          <w:lang w:val="en-US"/>
        </w:rPr>
        <w:t>м</w:t>
      </w:r>
      <w:r w:rsidRPr="003D557F">
        <w:rPr>
          <w:lang w:val="en-US"/>
        </w:rPr>
        <w:t></w:t>
      </w:r>
      <w:r w:rsidRPr="003D557F">
        <w:rPr>
          <w:rFonts w:hint="eastAsia"/>
          <w:lang w:val="en-US"/>
        </w:rPr>
        <w:t>к</w:t>
      </w:r>
      <w:r w:rsidRPr="003D557F">
        <w:rPr>
          <w:lang w:val="en-US"/>
        </w:rPr>
        <w:t></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чн</w:t>
      </w:r>
      <w:r w:rsidRPr="003D557F">
        <w:rPr>
          <w:lang w:val="en-US"/>
        </w:rPr>
        <w:t></w:t>
      </w:r>
      <w:r w:rsidRPr="003D557F">
        <w:rPr>
          <w:lang w:val="en-US"/>
        </w:rPr>
        <w:t></w:t>
      </w:r>
      <w:r w:rsidRPr="003D557F">
        <w:rPr>
          <w:lang w:val="en-US"/>
        </w:rPr>
        <w:t></w:t>
      </w:r>
      <w:r w:rsidRPr="003D557F">
        <w:rPr>
          <w:rFonts w:hint="eastAsia"/>
          <w:lang w:val="en-US"/>
        </w:rPr>
        <w:t>кл</w:t>
      </w:r>
      <w:r w:rsidRPr="003D557F">
        <w:rPr>
          <w:lang w:val="en-US"/>
        </w:rPr>
        <w:t></w:t>
      </w:r>
      <w:r w:rsidRPr="003D557F">
        <w:rPr>
          <w:rFonts w:hint="eastAsia"/>
          <w:lang w:val="en-US"/>
        </w:rPr>
        <w:t>д</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д</w:t>
      </w:r>
      <w:r w:rsidRPr="003D557F">
        <w:rPr>
          <w:lang w:val="en-US"/>
        </w:rPr>
        <w:t></w:t>
      </w:r>
      <w:r w:rsidRPr="003D557F">
        <w:rPr>
          <w:rFonts w:hint="eastAsia"/>
          <w:lang w:val="en-US"/>
        </w:rPr>
        <w:t>вплив</w:t>
      </w:r>
      <w:r w:rsidRPr="003D557F">
        <w:rPr>
          <w:lang w:val="en-US"/>
        </w:rPr>
        <w:t></w:t>
      </w:r>
      <w:r w:rsidRPr="003D557F">
        <w:rPr>
          <w:rFonts w:hint="eastAsia"/>
          <w:lang w:val="en-US"/>
        </w:rPr>
        <w:t>м</w:t>
      </w:r>
      <w:r w:rsidRPr="003D557F">
        <w:rPr>
          <w:lang w:val="en-US"/>
        </w:rPr>
        <w:t></w:t>
      </w:r>
      <w:r w:rsidRPr="003D557F">
        <w:rPr>
          <w:rFonts w:hint="eastAsia"/>
          <w:lang w:val="en-US"/>
        </w:rPr>
        <w:t>як</w:t>
      </w:r>
      <w:r w:rsidRPr="003D557F">
        <w:rPr>
          <w:lang w:val="en-US"/>
        </w:rPr>
        <w:t></w:t>
      </w:r>
      <w:r w:rsidRPr="003D557F">
        <w:rPr>
          <w:rFonts w:hint="eastAsia"/>
          <w:lang w:val="en-US"/>
        </w:rPr>
        <w:t>ї</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илюєть</w:t>
      </w:r>
      <w:r w:rsidRPr="003D557F">
        <w:rPr>
          <w:lang w:val="en-US"/>
        </w:rPr>
        <w:t></w:t>
      </w:r>
      <w:r w:rsidRPr="003D557F">
        <w:rPr>
          <w:rFonts w:hint="eastAsia"/>
          <w:lang w:val="en-US"/>
        </w:rPr>
        <w:t>я</w:t>
      </w:r>
      <w:r w:rsidRPr="003D557F">
        <w:rPr>
          <w:lang w:val="en-US"/>
        </w:rPr>
        <w:t></w:t>
      </w:r>
      <w:r w:rsidRPr="003D557F">
        <w:rPr>
          <w:rFonts w:hint="eastAsia"/>
          <w:lang w:val="en-US"/>
        </w:rPr>
        <w:t>м</w:t>
      </w:r>
      <w:r w:rsidRPr="003D557F">
        <w:rPr>
          <w:lang w:val="en-US"/>
        </w:rPr>
        <w:t></w:t>
      </w:r>
      <w:r w:rsidRPr="003D557F">
        <w:rPr>
          <w:rFonts w:hint="eastAsia"/>
          <w:lang w:val="en-US"/>
        </w:rPr>
        <w:t>жд</w:t>
      </w:r>
      <w:r w:rsidRPr="003D557F">
        <w:rPr>
          <w:lang w:val="en-US"/>
        </w:rPr>
        <w:t></w:t>
      </w:r>
      <w:r w:rsidRPr="003D557F">
        <w:rPr>
          <w:lang w:val="en-US"/>
        </w:rPr>
        <w:t></w:t>
      </w:r>
      <w:r w:rsidRPr="003D557F">
        <w:rPr>
          <w:rFonts w:hint="eastAsia"/>
          <w:lang w:val="en-US"/>
        </w:rPr>
        <w:t>ж</w:t>
      </w:r>
      <w:r w:rsidRPr="003D557F">
        <w:rPr>
          <w:lang w:val="en-US"/>
        </w:rPr>
        <w:t></w:t>
      </w:r>
      <w:r w:rsidRPr="003D557F">
        <w:rPr>
          <w:rFonts w:hint="eastAsia"/>
          <w:lang w:val="en-US"/>
        </w:rPr>
        <w:t>вн</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вля</w:t>
      </w:r>
      <w:r w:rsidRPr="003D557F">
        <w:rPr>
          <w:lang w:val="en-US"/>
        </w:rPr>
        <w:t></w:t>
      </w:r>
      <w:r w:rsidRPr="003D557F">
        <w:rPr>
          <w:rFonts w:hint="eastAsia"/>
          <w:lang w:val="en-US"/>
        </w:rPr>
        <w:t>у</w:t>
      </w:r>
    </w:p>
    <w:p w:rsidR="003D557F" w:rsidRPr="003D557F" w:rsidRDefault="003D557F" w:rsidP="003D557F">
      <w:pPr>
        <w:rPr>
          <w:lang w:val="en-US"/>
        </w:rPr>
      </w:pPr>
      <w:r w:rsidRPr="003D557F">
        <w:rPr>
          <w:rFonts w:hint="eastAsia"/>
          <w:lang w:val="en-US"/>
        </w:rPr>
        <w:t>м</w:t>
      </w:r>
      <w:r w:rsidRPr="003D557F">
        <w:rPr>
          <w:lang w:val="en-US"/>
        </w:rPr>
        <w:t></w:t>
      </w:r>
      <w:r w:rsidRPr="003D557F">
        <w:rPr>
          <w:rFonts w:hint="eastAsia"/>
          <w:lang w:val="en-US"/>
        </w:rPr>
        <w:t>ж</w:t>
      </w:r>
      <w:r w:rsidRPr="003D557F">
        <w:rPr>
          <w:lang w:val="en-US"/>
        </w:rPr>
        <w:t></w:t>
      </w:r>
      <w:r w:rsidRPr="003D557F">
        <w:rPr>
          <w:lang w:val="en-US"/>
        </w:rPr>
        <w:t></w:t>
      </w:r>
      <w:r w:rsidRPr="003D557F">
        <w:rPr>
          <w:lang w:val="en-US"/>
        </w:rPr>
        <w:t></w:t>
      </w:r>
      <w:r w:rsidRPr="003D557F">
        <w:rPr>
          <w:rFonts w:hint="eastAsia"/>
          <w:lang w:val="en-US"/>
        </w:rPr>
        <w:t>бл</w:t>
      </w:r>
      <w:r w:rsidRPr="003D557F">
        <w:rPr>
          <w:lang w:val="en-US"/>
        </w:rPr>
        <w:t></w:t>
      </w:r>
      <w:r w:rsidRPr="003D557F">
        <w:rPr>
          <w:rFonts w:hint="eastAsia"/>
          <w:lang w:val="en-US"/>
        </w:rPr>
        <w:t>ку</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к</w:t>
      </w:r>
      <w:r w:rsidRPr="003D557F">
        <w:rPr>
          <w:lang w:val="en-US"/>
        </w:rPr>
        <w:t></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чн</w:t>
      </w:r>
      <w:r w:rsidRPr="003D557F">
        <w:rPr>
          <w:lang w:val="en-US"/>
        </w:rPr>
        <w:t></w:t>
      </w:r>
      <w:r w:rsidRPr="003D557F">
        <w:rPr>
          <w:lang w:val="en-US"/>
        </w:rPr>
        <w:t></w:t>
      </w:r>
      <w:r w:rsidRPr="003D557F">
        <w:rPr>
          <w:lang w:val="en-US"/>
        </w:rPr>
        <w:t></w:t>
      </w:r>
      <w:r w:rsidRPr="003D557F">
        <w:rPr>
          <w:rFonts w:hint="eastAsia"/>
          <w:lang w:val="en-US"/>
        </w:rPr>
        <w:t>кл</w:t>
      </w:r>
      <w:r w:rsidRPr="003D557F">
        <w:rPr>
          <w:lang w:val="en-US"/>
        </w:rPr>
        <w:t></w:t>
      </w:r>
      <w:r w:rsidRPr="003D557F">
        <w:rPr>
          <w:rFonts w:hint="eastAsia"/>
          <w:lang w:val="en-US"/>
        </w:rPr>
        <w:t>д</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дн</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lang w:val="en-US"/>
        </w:rPr>
        <w:t></w:t>
      </w:r>
      <w:r w:rsidRPr="003D557F">
        <w:rPr>
          <w:rFonts w:hint="eastAsia"/>
          <w:lang w:val="en-US"/>
        </w:rPr>
        <w:t>дб</w:t>
      </w:r>
      <w:r w:rsidRPr="003D557F">
        <w:rPr>
          <w:lang w:val="en-US"/>
        </w:rPr>
        <w:t></w:t>
      </w:r>
      <w:r w:rsidRPr="003D557F">
        <w:rPr>
          <w:rFonts w:hint="eastAsia"/>
          <w:lang w:val="en-US"/>
        </w:rPr>
        <w:t>ч</w:t>
      </w:r>
      <w:r w:rsidRPr="003D557F">
        <w:rPr>
          <w:lang w:val="en-US"/>
        </w:rPr>
        <w:t></w:t>
      </w:r>
      <w:r w:rsidRPr="003D557F">
        <w:rPr>
          <w:rFonts w:hint="eastAsia"/>
          <w:lang w:val="en-US"/>
        </w:rPr>
        <w:t>є</w:t>
      </w:r>
      <w:r w:rsidRPr="003D557F">
        <w:rPr>
          <w:lang w:val="en-US"/>
        </w:rPr>
        <w:t></w:t>
      </w:r>
      <w:r w:rsidRPr="003D557F">
        <w:rPr>
          <w:rFonts w:hint="eastAsia"/>
          <w:lang w:val="en-US"/>
        </w:rPr>
        <w:t>д</w:t>
      </w:r>
      <w:r w:rsidRPr="003D557F">
        <w:rPr>
          <w:lang w:val="en-US"/>
        </w:rPr>
        <w:t></w:t>
      </w:r>
      <w:r w:rsidRPr="003D557F">
        <w:rPr>
          <w:lang w:val="en-US"/>
        </w:rPr>
        <w:t></w:t>
      </w:r>
      <w:r w:rsidRPr="003D557F">
        <w:rPr>
          <w:rFonts w:hint="eastAsia"/>
          <w:lang w:val="en-US"/>
        </w:rPr>
        <w:t>ягн</w:t>
      </w:r>
      <w:r w:rsidRPr="003D557F">
        <w:rPr>
          <w:lang w:val="en-US"/>
        </w:rPr>
        <w:t></w:t>
      </w:r>
      <w:r w:rsidRPr="003D557F">
        <w:rPr>
          <w:rFonts w:hint="eastAsia"/>
          <w:lang w:val="en-US"/>
        </w:rPr>
        <w:t>ння</w:t>
      </w:r>
      <w:r w:rsidRPr="003D557F">
        <w:rPr>
          <w:lang w:val="en-US"/>
        </w:rPr>
        <w:t></w:t>
      </w:r>
      <w:r w:rsidRPr="003D557F">
        <w:rPr>
          <w:rFonts w:hint="eastAsia"/>
          <w:lang w:val="en-US"/>
        </w:rPr>
        <w:t>ви</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г</w:t>
      </w:r>
      <w:r w:rsidRPr="003D557F">
        <w:rPr>
          <w:lang w:val="en-US"/>
        </w:rPr>
        <w:t></w:t>
      </w:r>
    </w:p>
    <w:p w:rsidR="003D557F" w:rsidRPr="003D557F" w:rsidRDefault="003D557F" w:rsidP="003D557F">
      <w:pPr>
        <w:rPr>
          <w:lang w:val="en-US"/>
        </w:rPr>
      </w:pPr>
      <w:r w:rsidRPr="003D557F">
        <w:rPr>
          <w:lang w:val="en-US"/>
        </w:rPr>
        <w:t></w:t>
      </w:r>
      <w:r w:rsidRPr="003D557F">
        <w:rPr>
          <w:lang w:val="en-US"/>
        </w:rPr>
        <w:t></w:t>
      </w:r>
      <w:r w:rsidRPr="003D557F">
        <w:rPr>
          <w:rFonts w:hint="eastAsia"/>
          <w:lang w:val="en-US"/>
        </w:rPr>
        <w:t>вня</w:t>
      </w:r>
      <w:r w:rsidRPr="003D557F">
        <w:rPr>
          <w:lang w:val="en-US"/>
        </w:rPr>
        <w:t></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н</w:t>
      </w:r>
      <w:r w:rsidRPr="003D557F">
        <w:rPr>
          <w:lang w:val="en-US"/>
        </w:rPr>
        <w:t></w:t>
      </w:r>
      <w:r w:rsidRPr="003D557F">
        <w:rPr>
          <w:rFonts w:hint="eastAsia"/>
          <w:lang w:val="en-US"/>
        </w:rPr>
        <w:t>з</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rFonts w:hint="eastAsia"/>
          <w:lang w:val="en-US"/>
        </w:rPr>
        <w:t>н</w:t>
      </w:r>
      <w:r w:rsidRPr="003D557F">
        <w:rPr>
          <w:lang w:val="en-US"/>
        </w:rPr>
        <w:t></w:t>
      </w:r>
      <w:r w:rsidRPr="003D557F">
        <w:rPr>
          <w:rFonts w:hint="eastAsia"/>
          <w:lang w:val="en-US"/>
        </w:rPr>
        <w:t>дн</w:t>
      </w:r>
      <w:r w:rsidRPr="003D557F">
        <w:rPr>
          <w:lang w:val="en-US"/>
        </w:rPr>
        <w:t></w:t>
      </w:r>
      <w:r w:rsidRPr="003D557F">
        <w:rPr>
          <w:rFonts w:hint="eastAsia"/>
          <w:lang w:val="en-US"/>
        </w:rPr>
        <w:t>ц</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льни</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титуц</w:t>
      </w:r>
      <w:r w:rsidRPr="003D557F">
        <w:rPr>
          <w:lang w:val="en-US"/>
        </w:rPr>
        <w:t></w:t>
      </w:r>
      <w:r w:rsidRPr="003D557F">
        <w:rPr>
          <w:rFonts w:hint="eastAsia"/>
          <w:lang w:val="en-US"/>
        </w:rPr>
        <w:t>й</w:t>
      </w:r>
      <w:r w:rsidRPr="003D557F">
        <w:rPr>
          <w:lang w:val="en-US"/>
        </w:rPr>
        <w:t></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циф</w:t>
      </w:r>
      <w:r w:rsidRPr="003D557F">
        <w:rPr>
          <w:lang w:val="en-US"/>
        </w:rPr>
        <w:t></w:t>
      </w:r>
      <w:r w:rsidRPr="003D557F">
        <w:rPr>
          <w:rFonts w:hint="eastAsia"/>
          <w:lang w:val="en-US"/>
        </w:rPr>
        <w:t>чн</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нв</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нтн</w:t>
      </w:r>
      <w:r w:rsidRPr="003D557F">
        <w:rPr>
          <w:lang w:val="en-US"/>
        </w:rPr>
        <w:t></w:t>
      </w:r>
      <w:r w:rsidRPr="003D557F">
        <w:rPr>
          <w:lang w:val="en-US"/>
        </w:rPr>
        <w:t></w:t>
      </w:r>
      <w:r w:rsidRPr="003D557F">
        <w:rPr>
          <w:rFonts w:hint="eastAsia"/>
          <w:lang w:val="en-US"/>
        </w:rPr>
        <w:t>нт</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ц</w:t>
      </w:r>
      <w:r w:rsidRPr="003D557F">
        <w:rPr>
          <w:lang w:val="en-US"/>
        </w:rPr>
        <w:t></w:t>
      </w:r>
      <w:r w:rsidRPr="003D557F">
        <w:rPr>
          <w:rFonts w:hint="eastAsia"/>
          <w:lang w:val="en-US"/>
        </w:rPr>
        <w:t>йн</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ц</w:t>
      </w:r>
      <w:r w:rsidRPr="003D557F">
        <w:rPr>
          <w:lang w:val="en-US"/>
        </w:rPr>
        <w:t></w:t>
      </w:r>
      <w:r w:rsidRPr="003D557F">
        <w:rPr>
          <w:lang w:val="en-US"/>
        </w:rPr>
        <w:t></w:t>
      </w:r>
      <w:r w:rsidRPr="003D557F">
        <w:rPr>
          <w:rFonts w:hint="eastAsia"/>
          <w:lang w:val="en-US"/>
        </w:rPr>
        <w:t>тиви</w:t>
      </w:r>
      <w:r w:rsidRPr="003D557F">
        <w:rPr>
          <w:lang w:val="en-US"/>
        </w:rPr>
        <w:t></w:t>
      </w:r>
      <w:r w:rsidRPr="003D557F">
        <w:rPr>
          <w:rFonts w:hint="eastAsia"/>
          <w:lang w:val="en-US"/>
        </w:rPr>
        <w:t>з</w:t>
      </w:r>
      <w:r w:rsidRPr="003D557F">
        <w:rPr>
          <w:lang w:val="en-US"/>
        </w:rPr>
        <w:t></w:t>
      </w:r>
      <w:r w:rsidRPr="003D557F">
        <w:rPr>
          <w:rFonts w:hint="eastAsia"/>
          <w:lang w:val="en-US"/>
        </w:rPr>
        <w:t>ви</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мл</w:t>
      </w:r>
      <w:r w:rsidRPr="003D557F">
        <w:rPr>
          <w:lang w:val="en-US"/>
        </w:rPr>
        <w:t></w:t>
      </w:r>
      <w:r w:rsidRPr="003D557F">
        <w:rPr>
          <w:rFonts w:hint="eastAsia"/>
          <w:lang w:val="en-US"/>
        </w:rPr>
        <w:t>нням</w:t>
      </w:r>
      <w:r w:rsidRPr="003D557F">
        <w:rPr>
          <w:lang w:val="en-US"/>
        </w:rPr>
        <w:t></w:t>
      </w:r>
      <w:r w:rsidRPr="003D557F">
        <w:rPr>
          <w:rFonts w:hint="eastAsia"/>
          <w:lang w:val="en-US"/>
        </w:rPr>
        <w:t>п</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ит</w:t>
      </w:r>
      <w:r w:rsidRPr="003D557F">
        <w:rPr>
          <w:lang w:val="en-US"/>
        </w:rPr>
        <w:t></w:t>
      </w:r>
      <w:r w:rsidRPr="003D557F">
        <w:rPr>
          <w:rFonts w:hint="eastAsia"/>
          <w:lang w:val="en-US"/>
        </w:rPr>
        <w:t>т</w:t>
      </w:r>
      <w:r w:rsidRPr="003D557F">
        <w:rPr>
          <w:lang w:val="en-US"/>
        </w:rPr>
        <w:t></w:t>
      </w:r>
      <w:r w:rsidRPr="003D557F">
        <w:rPr>
          <w:rFonts w:hint="eastAsia"/>
          <w:lang w:val="en-US"/>
        </w:rPr>
        <w:t>в</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н</w:t>
      </w:r>
      <w:r w:rsidRPr="003D557F">
        <w:rPr>
          <w:lang w:val="en-US"/>
        </w:rPr>
        <w:t></w:t>
      </w:r>
      <w:r w:rsidRPr="003D557F">
        <w:rPr>
          <w:rFonts w:hint="eastAsia"/>
          <w:lang w:val="en-US"/>
        </w:rPr>
        <w:t>ц</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б</w:t>
      </w:r>
      <w:r w:rsidRPr="003D557F">
        <w:rPr>
          <w:lang w:val="en-US"/>
        </w:rPr>
        <w:t></w:t>
      </w:r>
      <w:r w:rsidRPr="003D557F">
        <w:rPr>
          <w:rFonts w:hint="eastAsia"/>
          <w:lang w:val="en-US"/>
        </w:rPr>
        <w:t>зн</w:t>
      </w:r>
      <w:r w:rsidRPr="003D557F">
        <w:rPr>
          <w:lang w:val="en-US"/>
        </w:rPr>
        <w:t></w:t>
      </w:r>
      <w:r w:rsidRPr="003D557F">
        <w:rPr>
          <w:lang w:val="en-US"/>
        </w:rPr>
        <w:t></w:t>
      </w:r>
      <w:r w:rsidRPr="003D557F">
        <w:rPr>
          <w:rFonts w:hint="eastAsia"/>
          <w:lang w:val="en-US"/>
        </w:rPr>
        <w:t>у</w:t>
      </w:r>
    </w:p>
    <w:p w:rsidR="003D557F" w:rsidRPr="003D557F" w:rsidRDefault="003D557F" w:rsidP="003D557F">
      <w:pPr>
        <w:rPr>
          <w:lang w:val="en-US"/>
        </w:rPr>
      </w:pP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льни</w:t>
      </w:r>
      <w:r w:rsidRPr="003D557F">
        <w:rPr>
          <w:lang w:val="en-US"/>
        </w:rPr>
        <w:t></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вц</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дп</w:t>
      </w:r>
      <w:r w:rsidRPr="003D557F">
        <w:rPr>
          <w:lang w:val="en-US"/>
        </w:rPr>
        <w:t></w:t>
      </w:r>
      <w:r w:rsidRPr="003D557F">
        <w:rPr>
          <w:rFonts w:hint="eastAsia"/>
          <w:lang w:val="en-US"/>
        </w:rPr>
        <w:t>в</w:t>
      </w:r>
      <w:r w:rsidRPr="003D557F">
        <w:rPr>
          <w:lang w:val="en-US"/>
        </w:rPr>
        <w:t></w:t>
      </w:r>
      <w:r w:rsidRPr="003D557F">
        <w:rPr>
          <w:rFonts w:hint="eastAsia"/>
          <w:lang w:val="en-US"/>
        </w:rPr>
        <w:t>дни</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л</w:t>
      </w:r>
      <w:r w:rsidRPr="003D557F">
        <w:rPr>
          <w:lang w:val="en-US"/>
        </w:rPr>
        <w:t></w:t>
      </w:r>
      <w:r w:rsidRPr="003D557F">
        <w:rPr>
          <w:rFonts w:hint="eastAsia"/>
          <w:lang w:val="en-US"/>
        </w:rPr>
        <w:t>тични</w:t>
      </w:r>
      <w:r w:rsidRPr="003D557F">
        <w:rPr>
          <w:lang w:val="en-US"/>
        </w:rPr>
        <w:t></w:t>
      </w:r>
      <w:r w:rsidRPr="003D557F">
        <w:rPr>
          <w:lang w:val="en-US"/>
        </w:rPr>
        <w:t></w:t>
      </w:r>
      <w:r w:rsidRPr="003D557F">
        <w:rPr>
          <w:lang w:val="en-US"/>
        </w:rPr>
        <w:t></w:t>
      </w:r>
      <w:r w:rsidRPr="003D557F">
        <w:rPr>
          <w:rFonts w:hint="eastAsia"/>
          <w:lang w:val="en-US"/>
        </w:rPr>
        <w:t>кл</w:t>
      </w:r>
      <w:r w:rsidRPr="003D557F">
        <w:rPr>
          <w:lang w:val="en-US"/>
        </w:rPr>
        <w:t></w:t>
      </w:r>
      <w:r w:rsidRPr="003D557F">
        <w:rPr>
          <w:rFonts w:hint="eastAsia"/>
          <w:lang w:val="en-US"/>
        </w:rPr>
        <w:t>д</w:t>
      </w:r>
      <w:r w:rsidRPr="003D557F">
        <w:rPr>
          <w:lang w:val="en-US"/>
        </w:rPr>
        <w:t></w:t>
      </w:r>
      <w:r w:rsidRPr="003D557F">
        <w:rPr>
          <w:rFonts w:hint="eastAsia"/>
          <w:lang w:val="en-US"/>
        </w:rPr>
        <w:t>ви</w:t>
      </w:r>
      <w:r w:rsidRPr="003D557F">
        <w:rPr>
          <w:lang w:val="en-US"/>
        </w:rPr>
        <w:t></w:t>
      </w:r>
      <w:r w:rsidRPr="003D557F">
        <w:rPr>
          <w:lang w:val="en-US"/>
        </w:rPr>
        <w:t></w:t>
      </w:r>
      <w:r w:rsidRPr="003D557F">
        <w:rPr>
          <w:rFonts w:hint="eastAsia"/>
          <w:lang w:val="en-US"/>
        </w:rPr>
        <w:t>є</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в</w:t>
      </w:r>
      <w:r w:rsidRPr="003D557F">
        <w:rPr>
          <w:lang w:val="en-US"/>
        </w:rPr>
        <w:t></w:t>
      </w:r>
      <w:r w:rsidRPr="003D557F">
        <w:rPr>
          <w:rFonts w:hint="eastAsia"/>
          <w:lang w:val="en-US"/>
        </w:rPr>
        <w:t>ю</w:t>
      </w:r>
      <w:r w:rsidRPr="003D557F">
        <w:rPr>
          <w:lang w:val="en-US"/>
        </w:rPr>
        <w:t></w:t>
      </w:r>
      <w:r w:rsidRPr="003D557F">
        <w:rPr>
          <w:lang w:val="en-US"/>
        </w:rPr>
        <w:t></w:t>
      </w:r>
      <w:r w:rsidRPr="003D557F">
        <w:rPr>
          <w:lang w:val="en-US"/>
        </w:rPr>
        <w:t></w:t>
      </w:r>
      <w:r w:rsidRPr="003D557F">
        <w:rPr>
          <w:rFonts w:hint="eastAsia"/>
          <w:lang w:val="en-US"/>
        </w:rPr>
        <w:t>звитку</w:t>
      </w:r>
    </w:p>
    <w:p w:rsidR="003D557F" w:rsidRPr="003D557F" w:rsidRDefault="003D557F" w:rsidP="003D557F">
      <w:pPr>
        <w:rPr>
          <w:lang w:val="en-US"/>
        </w:rPr>
      </w:pPr>
      <w:r w:rsidRPr="003D557F">
        <w:rPr>
          <w:lang w:val="en-US"/>
        </w:rPr>
        <w:t></w:t>
      </w:r>
      <w:r w:rsidRPr="003D557F">
        <w:rPr>
          <w:rFonts w:hint="eastAsia"/>
          <w:lang w:val="en-US"/>
        </w:rPr>
        <w:t>з</w:t>
      </w:r>
      <w:r w:rsidRPr="003D557F">
        <w:rPr>
          <w:lang w:val="en-US"/>
        </w:rPr>
        <w:t></w:t>
      </w:r>
      <w:r w:rsidRPr="003D557F">
        <w:rPr>
          <w:rFonts w:hint="eastAsia"/>
          <w:lang w:val="en-US"/>
        </w:rPr>
        <w:t>й</w:t>
      </w:r>
      <w:r w:rsidRPr="003D557F">
        <w:rPr>
          <w:lang w:val="en-US"/>
        </w:rPr>
        <w:t></w:t>
      </w:r>
      <w:r w:rsidRPr="003D557F">
        <w:rPr>
          <w:rFonts w:hint="eastAsia"/>
          <w:lang w:val="en-US"/>
        </w:rPr>
        <w:t>ьк</w:t>
      </w:r>
      <w:r w:rsidRPr="003D557F">
        <w:rPr>
          <w:lang w:val="en-US"/>
        </w:rPr>
        <w:t></w:t>
      </w:r>
      <w:r w:rsidRPr="003D557F">
        <w:rPr>
          <w:lang w:val="en-US"/>
        </w:rPr>
        <w:t></w:t>
      </w:r>
      <w:r w:rsidRPr="003D557F">
        <w:rPr>
          <w:rFonts w:hint="eastAsia"/>
          <w:lang w:val="en-US"/>
        </w:rPr>
        <w:t>ти</w:t>
      </w:r>
      <w:r w:rsidRPr="003D557F">
        <w:rPr>
          <w:lang w:val="en-US"/>
        </w:rPr>
        <w:t></w:t>
      </w:r>
      <w:r w:rsidRPr="003D557F">
        <w:rPr>
          <w:lang w:val="en-US"/>
        </w:rPr>
        <w:t></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ьк</w:t>
      </w:r>
      <w:r w:rsidRPr="003D557F">
        <w:rPr>
          <w:lang w:val="en-US"/>
        </w:rPr>
        <w:t></w:t>
      </w:r>
      <w:r w:rsidRPr="003D557F">
        <w:rPr>
          <w:rFonts w:hint="eastAsia"/>
          <w:lang w:val="en-US"/>
        </w:rPr>
        <w:t>ї</w:t>
      </w:r>
      <w:r w:rsidRPr="003D557F">
        <w:rPr>
          <w:lang w:val="en-US"/>
        </w:rPr>
        <w:t></w:t>
      </w:r>
      <w:r w:rsidRPr="003D557F">
        <w:rPr>
          <w:rFonts w:hint="eastAsia"/>
          <w:lang w:val="en-US"/>
        </w:rPr>
        <w:t>м</w:t>
      </w:r>
      <w:r w:rsidRPr="003D557F">
        <w:rPr>
          <w:lang w:val="en-US"/>
        </w:rPr>
        <w:t></w:t>
      </w:r>
      <w:r w:rsidRPr="003D557F">
        <w:rPr>
          <w:rFonts w:hint="eastAsia"/>
          <w:lang w:val="en-US"/>
        </w:rPr>
        <w:t>д</w:t>
      </w:r>
      <w:r w:rsidRPr="003D557F">
        <w:rPr>
          <w:lang w:val="en-US"/>
        </w:rPr>
        <w:t></w:t>
      </w:r>
      <w:r w:rsidRPr="003D557F">
        <w:rPr>
          <w:rFonts w:hint="eastAsia"/>
          <w:lang w:val="en-US"/>
        </w:rPr>
        <w:t>л</w:t>
      </w:r>
      <w:r w:rsidRPr="003D557F">
        <w:rPr>
          <w:lang w:val="en-US"/>
        </w:rPr>
        <w:t></w:t>
      </w:r>
      <w:r w:rsidRPr="003D557F">
        <w:rPr>
          <w:lang w:val="en-US"/>
        </w:rPr>
        <w:t></w:t>
      </w:r>
    </w:p>
    <w:p w:rsidR="003D557F" w:rsidRPr="003D557F" w:rsidRDefault="003D557F" w:rsidP="003D557F">
      <w:pPr>
        <w:rPr>
          <w:lang w:val="en-US"/>
        </w:rPr>
      </w:pP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w:t>
      </w:r>
      <w:r w:rsidRPr="003D557F">
        <w:rPr>
          <w:lang w:val="en-US"/>
        </w:rPr>
        <w:t></w:t>
      </w:r>
      <w:r w:rsidRPr="003D557F">
        <w:rPr>
          <w:rFonts w:hint="eastAsia"/>
          <w:lang w:val="en-US"/>
        </w:rPr>
        <w:t>з</w:t>
      </w:r>
      <w:r w:rsidRPr="003D557F">
        <w:rPr>
          <w:lang w:val="en-US"/>
        </w:rPr>
        <w:t></w:t>
      </w:r>
      <w:r w:rsidRPr="003D557F">
        <w:rPr>
          <w:rFonts w:hint="eastAsia"/>
          <w:lang w:val="en-US"/>
        </w:rPr>
        <w:t>дин</w:t>
      </w:r>
      <w:r w:rsidRPr="003D557F">
        <w:rPr>
          <w:lang w:val="en-US"/>
        </w:rPr>
        <w:t></w:t>
      </w:r>
      <w:r w:rsidRPr="003D557F">
        <w:rPr>
          <w:rFonts w:hint="eastAsia"/>
          <w:lang w:val="en-US"/>
        </w:rPr>
        <w:t>м</w:t>
      </w:r>
      <w:r w:rsidRPr="003D557F">
        <w:rPr>
          <w:lang w:val="en-US"/>
        </w:rPr>
        <w:t></w:t>
      </w:r>
      <w:r w:rsidRPr="003D557F">
        <w:rPr>
          <w:rFonts w:hint="eastAsia"/>
          <w:lang w:val="en-US"/>
        </w:rPr>
        <w:t>ки</w:t>
      </w:r>
      <w:r w:rsidRPr="003D557F">
        <w:rPr>
          <w:lang w:val="en-US"/>
        </w:rPr>
        <w:t></w:t>
      </w:r>
      <w:r w:rsidRPr="003D557F">
        <w:rPr>
          <w:rFonts w:hint="eastAsia"/>
          <w:lang w:val="en-US"/>
        </w:rPr>
        <w:t>м</w:t>
      </w:r>
      <w:r w:rsidRPr="003D557F">
        <w:rPr>
          <w:lang w:val="en-US"/>
        </w:rPr>
        <w:t></w:t>
      </w:r>
      <w:r w:rsidRPr="003D557F">
        <w:rPr>
          <w:rFonts w:hint="eastAsia"/>
          <w:lang w:val="en-US"/>
        </w:rPr>
        <w:t>ж</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льни</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w:t>
      </w:r>
      <w:r w:rsidRPr="003D557F">
        <w:rPr>
          <w:lang w:val="en-US"/>
        </w:rPr>
        <w:t></w:t>
      </w:r>
      <w:r w:rsidRPr="003D557F">
        <w:rPr>
          <w:rFonts w:hint="eastAsia"/>
          <w:lang w:val="en-US"/>
        </w:rPr>
        <w:t>льни</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т</w:t>
      </w:r>
      <w:r w:rsidRPr="003D557F">
        <w:rPr>
          <w:lang w:val="en-US"/>
        </w:rPr>
        <w:t></w:t>
      </w:r>
      <w:r w:rsidRPr="003D557F">
        <w:rPr>
          <w:rFonts w:hint="eastAsia"/>
          <w:lang w:val="en-US"/>
        </w:rPr>
        <w:t>к</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lang w:val="en-US"/>
        </w:rPr>
        <w:t></w:t>
      </w:r>
      <w:r w:rsidRPr="003D557F">
        <w:rPr>
          <w:rFonts w:hint="eastAsia"/>
          <w:lang w:val="en-US"/>
        </w:rPr>
        <w:t>ди</w:t>
      </w:r>
      <w:r w:rsidRPr="003D557F">
        <w:rPr>
          <w:lang w:val="en-US"/>
        </w:rPr>
        <w:t></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дчить</w:t>
      </w:r>
      <w:r w:rsidRPr="003D557F">
        <w:rPr>
          <w:lang w:val="en-US"/>
        </w:rPr>
        <w:t></w:t>
      </w:r>
    </w:p>
    <w:p w:rsidR="003D557F" w:rsidRPr="003D557F" w:rsidRDefault="003D557F" w:rsidP="003D557F">
      <w:pPr>
        <w:rPr>
          <w:lang w:val="en-US"/>
        </w:rPr>
      </w:pPr>
      <w:r w:rsidRPr="003D557F">
        <w:rPr>
          <w:rFonts w:hint="eastAsia"/>
          <w:lang w:val="en-US"/>
        </w:rPr>
        <w:t>щ</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у</w:t>
      </w:r>
      <w:r w:rsidRPr="003D557F">
        <w:rPr>
          <w:lang w:val="en-US"/>
        </w:rPr>
        <w:t></w:t>
      </w:r>
      <w:r w:rsidRPr="003D557F">
        <w:rPr>
          <w:rFonts w:hint="eastAsia"/>
          <w:lang w:val="en-US"/>
        </w:rPr>
        <w:t>м</w:t>
      </w:r>
      <w:r w:rsidRPr="003D557F">
        <w:rPr>
          <w:lang w:val="en-US"/>
        </w:rPr>
        <w:t></w:t>
      </w:r>
      <w:r w:rsidRPr="003D557F">
        <w:rPr>
          <w:rFonts w:hint="eastAsia"/>
          <w:lang w:val="en-US"/>
        </w:rPr>
        <w:t>ж</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льни</w:t>
      </w:r>
      <w:r w:rsidRPr="003D557F">
        <w:rPr>
          <w:lang w:val="en-US"/>
        </w:rPr>
        <w:t></w:t>
      </w:r>
      <w:r w:rsidRPr="003D557F">
        <w:rPr>
          <w:lang w:val="en-US"/>
        </w:rPr>
        <w:t></w:t>
      </w:r>
      <w:r w:rsidRPr="003D557F">
        <w:rPr>
          <w:lang w:val="en-US"/>
        </w:rPr>
        <w:t></w:t>
      </w:r>
      <w:r w:rsidRPr="003D557F">
        <w:rPr>
          <w:rFonts w:hint="eastAsia"/>
          <w:lang w:val="en-US"/>
        </w:rPr>
        <w:t>нт</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ц</w:t>
      </w:r>
      <w:r w:rsidRPr="003D557F">
        <w:rPr>
          <w:lang w:val="en-US"/>
        </w:rPr>
        <w:t></w:t>
      </w:r>
      <w:r w:rsidRPr="003D557F">
        <w:rPr>
          <w:rFonts w:hint="eastAsia"/>
          <w:lang w:val="en-US"/>
        </w:rPr>
        <w:t>йни</w:t>
      </w:r>
      <w:r w:rsidRPr="003D557F">
        <w:rPr>
          <w:lang w:val="en-US"/>
        </w:rPr>
        <w:t></w:t>
      </w:r>
      <w:r w:rsidRPr="003D557F">
        <w:rPr>
          <w:lang w:val="en-US"/>
        </w:rPr>
        <w:t></w:t>
      </w:r>
      <w:r w:rsidRPr="003D557F">
        <w:rPr>
          <w:rFonts w:hint="eastAsia"/>
          <w:lang w:val="en-US"/>
        </w:rPr>
        <w:t>уг</w:t>
      </w:r>
      <w:r w:rsidRPr="003D557F">
        <w:rPr>
          <w:lang w:val="en-US"/>
        </w:rPr>
        <w:t></w:t>
      </w:r>
      <w:r w:rsidRPr="003D557F">
        <w:rPr>
          <w:rFonts w:hint="eastAsia"/>
          <w:lang w:val="en-US"/>
        </w:rPr>
        <w:t>д</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lang w:val="en-US"/>
        </w:rPr>
        <w:t></w:t>
      </w:r>
      <w:r w:rsidRPr="003D557F">
        <w:rPr>
          <w:rFonts w:hint="eastAsia"/>
          <w:lang w:val="en-US"/>
        </w:rPr>
        <w:t>ди</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звит</w:t>
      </w:r>
      <w:r w:rsidRPr="003D557F">
        <w:rPr>
          <w:lang w:val="en-US"/>
        </w:rPr>
        <w:t></w:t>
      </w:r>
      <w:r w:rsidRPr="003D557F">
        <w:rPr>
          <w:rFonts w:hint="eastAsia"/>
          <w:lang w:val="en-US"/>
        </w:rPr>
        <w:t>к</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ц</w:t>
      </w:r>
      <w:r w:rsidRPr="003D557F">
        <w:rPr>
          <w:lang w:val="en-US"/>
        </w:rPr>
        <w:t></w:t>
      </w:r>
      <w:r w:rsidRPr="003D557F">
        <w:rPr>
          <w:lang w:val="en-US"/>
        </w:rPr>
        <w:t></w:t>
      </w:r>
      <w:r w:rsidRPr="003D557F">
        <w:rPr>
          <w:lang w:val="en-US"/>
        </w:rPr>
        <w:t></w:t>
      </w:r>
      <w:r w:rsidRPr="003D557F">
        <w:rPr>
          <w:rFonts w:hint="eastAsia"/>
          <w:lang w:val="en-US"/>
        </w:rPr>
        <w:t>в</w:t>
      </w:r>
    </w:p>
    <w:p w:rsidR="003D557F" w:rsidRPr="003D557F" w:rsidRDefault="003D557F" w:rsidP="003D557F">
      <w:pPr>
        <w:rPr>
          <w:lang w:val="en-US"/>
        </w:rPr>
      </w:pP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w:t>
      </w:r>
      <w:r w:rsidRPr="003D557F">
        <w:rPr>
          <w:lang w:val="en-US"/>
        </w:rPr>
        <w:t></w:t>
      </w:r>
      <w:r w:rsidRPr="003D557F">
        <w:rPr>
          <w:rFonts w:hint="eastAsia"/>
          <w:lang w:val="en-US"/>
        </w:rPr>
        <w:t>ї</w:t>
      </w:r>
      <w:r w:rsidRPr="003D557F">
        <w:rPr>
          <w:lang w:val="en-US"/>
        </w:rPr>
        <w:t></w:t>
      </w:r>
      <w:r w:rsidRPr="003D557F">
        <w:rPr>
          <w:rFonts w:hint="eastAsia"/>
          <w:lang w:val="en-US"/>
        </w:rPr>
        <w:t>к</w:t>
      </w:r>
      <w:r w:rsidRPr="003D557F">
        <w:rPr>
          <w:lang w:val="en-US"/>
        </w:rPr>
        <w:t></w:t>
      </w:r>
      <w:r w:rsidRPr="003D557F">
        <w:rPr>
          <w:rFonts w:hint="eastAsia"/>
          <w:lang w:val="en-US"/>
        </w:rPr>
        <w:t>нв</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нц</w:t>
      </w:r>
      <w:r w:rsidRPr="003D557F">
        <w:rPr>
          <w:lang w:val="en-US"/>
        </w:rPr>
        <w:t></w:t>
      </w:r>
      <w:r w:rsidRPr="003D557F">
        <w:rPr>
          <w:rFonts w:hint="eastAsia"/>
          <w:lang w:val="en-US"/>
        </w:rPr>
        <w:t>ї</w:t>
      </w:r>
      <w:r w:rsidRPr="003D557F">
        <w:rPr>
          <w:lang w:val="en-US"/>
        </w:rPr>
        <w:t></w:t>
      </w:r>
      <w:r w:rsidRPr="003D557F">
        <w:rPr>
          <w:rFonts w:hint="eastAsia"/>
          <w:lang w:val="en-US"/>
        </w:rPr>
        <w:t>й</w:t>
      </w:r>
      <w:r w:rsidRPr="003D557F">
        <w:rPr>
          <w:lang w:val="en-US"/>
        </w:rPr>
        <w:t></w:t>
      </w:r>
      <w:r w:rsidRPr="003D557F">
        <w:rPr>
          <w:lang w:val="en-US"/>
        </w:rPr>
        <w:t></w:t>
      </w:r>
      <w:r w:rsidRPr="003D557F">
        <w:rPr>
          <w:rFonts w:hint="eastAsia"/>
          <w:lang w:val="en-US"/>
        </w:rPr>
        <w:t>нт</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rFonts w:hint="eastAsia"/>
          <w:lang w:val="en-US"/>
        </w:rPr>
        <w:t>н</w:t>
      </w:r>
      <w:r w:rsidRPr="003D557F">
        <w:rPr>
          <w:lang w:val="en-US"/>
        </w:rPr>
        <w:t></w:t>
      </w:r>
      <w:r w:rsidRPr="003D557F">
        <w:rPr>
          <w:rFonts w:hint="eastAsia"/>
          <w:lang w:val="en-US"/>
        </w:rPr>
        <w:t>був</w:t>
      </w:r>
      <w:r w:rsidRPr="003D557F">
        <w:rPr>
          <w:lang w:val="en-US"/>
        </w:rPr>
        <w:t></w:t>
      </w:r>
      <w:r w:rsidRPr="003D557F">
        <w:rPr>
          <w:rFonts w:hint="eastAsia"/>
          <w:lang w:val="en-US"/>
        </w:rPr>
        <w:t>б</w:t>
      </w:r>
      <w:r w:rsidRPr="003D557F">
        <w:rPr>
          <w:lang w:val="en-US"/>
        </w:rPr>
        <w:t></w:t>
      </w:r>
      <w:r w:rsidRPr="003D557F">
        <w:rPr>
          <w:rFonts w:hint="eastAsia"/>
          <w:lang w:val="en-US"/>
        </w:rPr>
        <w:t>льш</w:t>
      </w:r>
      <w:r w:rsidRPr="003D557F">
        <w:rPr>
          <w:lang w:val="en-US"/>
        </w:rPr>
        <w:t></w:t>
      </w:r>
      <w:r w:rsidRPr="003D557F">
        <w:rPr>
          <w:rFonts w:hint="eastAsia"/>
          <w:lang w:val="en-US"/>
        </w:rPr>
        <w:t>ї</w:t>
      </w:r>
      <w:r w:rsidRPr="003D557F">
        <w:rPr>
          <w:lang w:val="en-US"/>
        </w:rPr>
        <w:t></w:t>
      </w:r>
      <w:r w:rsidRPr="003D557F">
        <w:rPr>
          <w:lang w:val="en-US"/>
        </w:rPr>
        <w:t></w:t>
      </w:r>
      <w:r w:rsidRPr="003D557F">
        <w:rPr>
          <w:lang w:val="en-US"/>
        </w:rPr>
        <w:t></w:t>
      </w:r>
      <w:r w:rsidRPr="003D557F">
        <w:rPr>
          <w:rFonts w:hint="eastAsia"/>
          <w:lang w:val="en-US"/>
        </w:rPr>
        <w:t>зульт</w:t>
      </w:r>
      <w:r w:rsidRPr="003D557F">
        <w:rPr>
          <w:lang w:val="en-US"/>
        </w:rPr>
        <w:t></w:t>
      </w:r>
      <w:r w:rsidRPr="003D557F">
        <w:rPr>
          <w:rFonts w:hint="eastAsia"/>
          <w:lang w:val="en-US"/>
        </w:rPr>
        <w:t>тивн</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lang w:val="en-US"/>
        </w:rPr>
        <w:t></w:t>
      </w:r>
      <w:r w:rsidRPr="003D557F">
        <w:rPr>
          <w:rFonts w:hint="eastAsia"/>
          <w:lang w:val="en-US"/>
        </w:rPr>
        <w:t>внян</w:t>
      </w:r>
      <w:r w:rsidRPr="003D557F">
        <w:rPr>
          <w:lang w:val="en-US"/>
        </w:rPr>
        <w:t></w:t>
      </w:r>
      <w:r w:rsidRPr="003D557F">
        <w:rPr>
          <w:lang w:val="en-US"/>
        </w:rPr>
        <w:t></w:t>
      </w:r>
      <w:r w:rsidRPr="003D557F">
        <w:rPr>
          <w:rFonts w:hint="eastAsia"/>
          <w:lang w:val="en-US"/>
        </w:rPr>
        <w:t>з</w:t>
      </w:r>
    </w:p>
    <w:p w:rsidR="003D557F" w:rsidRPr="003D557F" w:rsidRDefault="003D557F" w:rsidP="003D557F">
      <w:pPr>
        <w:rPr>
          <w:lang w:val="en-US"/>
        </w:rPr>
      </w:pPr>
      <w:r w:rsidRPr="003D557F">
        <w:rPr>
          <w:rFonts w:hint="eastAsia"/>
          <w:lang w:val="en-US"/>
        </w:rPr>
        <w:t>б</w:t>
      </w:r>
      <w:r w:rsidRPr="003D557F">
        <w:rPr>
          <w:lang w:val="en-US"/>
        </w:rPr>
        <w:t></w:t>
      </w:r>
      <w:r w:rsidRPr="003D557F">
        <w:rPr>
          <w:rFonts w:hint="eastAsia"/>
          <w:lang w:val="en-US"/>
        </w:rPr>
        <w:t>г</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lang w:val="en-US"/>
        </w:rPr>
        <w:t></w:t>
      </w:r>
      <w:r w:rsidRPr="003D557F">
        <w:rPr>
          <w:rFonts w:hint="eastAsia"/>
          <w:lang w:val="en-US"/>
        </w:rPr>
        <w:t>нн</w:t>
      </w:r>
      <w:r w:rsidRPr="003D557F">
        <w:rPr>
          <w:lang w:val="en-US"/>
        </w:rPr>
        <w:t></w:t>
      </w:r>
      <w:r w:rsidRPr="003D557F">
        <w:rPr>
          <w:rFonts w:hint="eastAsia"/>
          <w:lang w:val="en-US"/>
        </w:rPr>
        <w:t>м</w:t>
      </w:r>
      <w:r w:rsidRPr="003D557F">
        <w:rPr>
          <w:lang w:val="en-US"/>
        </w:rPr>
        <w:t></w:t>
      </w:r>
      <w:r w:rsidRPr="003D557F">
        <w:rPr>
          <w:rFonts w:hint="eastAsia"/>
          <w:lang w:val="en-US"/>
        </w:rPr>
        <w:t>м</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зм</w:t>
      </w:r>
      <w:r w:rsidRPr="003D557F">
        <w:rPr>
          <w:lang w:val="en-US"/>
        </w:rPr>
        <w:t></w:t>
      </w:r>
      <w:r w:rsidRPr="003D557F">
        <w:rPr>
          <w:rFonts w:hint="eastAsia"/>
          <w:lang w:val="en-US"/>
        </w:rPr>
        <w:t>м</w:t>
      </w:r>
      <w:r w:rsidRPr="003D557F">
        <w:rPr>
          <w:lang w:val="en-US"/>
        </w:rPr>
        <w:t></w:t>
      </w:r>
      <w:r w:rsidRPr="003D557F">
        <w:rPr>
          <w:lang w:val="en-US"/>
        </w:rPr>
        <w:t></w:t>
      </w:r>
      <w:r w:rsidRPr="003D557F">
        <w:rPr>
          <w:lang w:val="en-US"/>
        </w:rPr>
        <w:t></w:t>
      </w:r>
      <w:r w:rsidRPr="003D557F">
        <w:rPr>
          <w:rFonts w:hint="eastAsia"/>
          <w:lang w:val="en-US"/>
        </w:rPr>
        <w:t>гулюв</w:t>
      </w:r>
      <w:r w:rsidRPr="003D557F">
        <w:rPr>
          <w:lang w:val="en-US"/>
        </w:rPr>
        <w:t></w:t>
      </w:r>
      <w:r w:rsidRPr="003D557F">
        <w:rPr>
          <w:rFonts w:hint="eastAsia"/>
          <w:lang w:val="en-US"/>
        </w:rPr>
        <w:t>ння</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w:t>
      </w:r>
      <w:r w:rsidRPr="003D557F">
        <w:rPr>
          <w:lang w:val="en-US"/>
        </w:rPr>
        <w:t></w:t>
      </w:r>
      <w:r w:rsidRPr="003D557F">
        <w:rPr>
          <w:rFonts w:hint="eastAsia"/>
          <w:lang w:val="en-US"/>
        </w:rPr>
        <w:t>льн</w:t>
      </w:r>
      <w:r w:rsidRPr="003D557F">
        <w:rPr>
          <w:lang w:val="en-US"/>
        </w:rPr>
        <w:t></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чн</w:t>
      </w:r>
      <w:r w:rsidRPr="003D557F">
        <w:rPr>
          <w:lang w:val="en-US"/>
        </w:rPr>
        <w:t></w:t>
      </w:r>
      <w:r w:rsidRPr="003D557F">
        <w:rPr>
          <w:rFonts w:hint="eastAsia"/>
          <w:lang w:val="en-US"/>
        </w:rPr>
        <w:t>г</w:t>
      </w:r>
      <w:r w:rsidRPr="003D557F">
        <w:rPr>
          <w:lang w:val="en-US"/>
        </w:rPr>
        <w:t></w:t>
      </w:r>
    </w:p>
    <w:p w:rsidR="003D557F" w:rsidRPr="003D557F" w:rsidRDefault="003D557F" w:rsidP="003D557F">
      <w:pPr>
        <w:rPr>
          <w:lang w:val="en-US"/>
        </w:rPr>
      </w:pPr>
      <w:r w:rsidRPr="003D557F">
        <w:rPr>
          <w:lang w:val="en-US"/>
        </w:rPr>
        <w:t></w:t>
      </w:r>
      <w:r w:rsidRPr="003D557F">
        <w:rPr>
          <w:rFonts w:hint="eastAsia"/>
          <w:lang w:val="en-US"/>
        </w:rPr>
        <w:t>п</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б</w:t>
      </w:r>
      <w:r w:rsidRPr="003D557F">
        <w:rPr>
          <w:lang w:val="en-US"/>
        </w:rPr>
        <w:t></w:t>
      </w:r>
      <w:r w:rsidRPr="003D557F">
        <w:rPr>
          <w:rFonts w:hint="eastAsia"/>
          <w:lang w:val="en-US"/>
        </w:rPr>
        <w:t>тництв</w:t>
      </w:r>
      <w:r w:rsidRPr="003D557F">
        <w:rPr>
          <w:lang w:val="en-US"/>
        </w:rPr>
        <w:t></w:t>
      </w:r>
      <w:r w:rsidRPr="003D557F">
        <w:rPr>
          <w:lang w:val="en-US"/>
        </w:rPr>
        <w:t></w:t>
      </w:r>
      <w:r w:rsidRPr="003D557F">
        <w:rPr>
          <w:lang w:val="en-US"/>
        </w:rPr>
        <w:t></w:t>
      </w:r>
      <w:r w:rsidRPr="003D557F">
        <w:rPr>
          <w:rFonts w:hint="eastAsia"/>
          <w:lang w:val="en-US"/>
        </w:rPr>
        <w:t>б</w:t>
      </w:r>
      <w:r w:rsidRPr="003D557F">
        <w:rPr>
          <w:lang w:val="en-US"/>
        </w:rPr>
        <w:t></w:t>
      </w:r>
      <w:r w:rsidRPr="003D557F">
        <w:rPr>
          <w:lang w:val="en-US"/>
        </w:rPr>
        <w:t></w:t>
      </w:r>
      <w:r w:rsidRPr="003D557F">
        <w:rPr>
          <w:lang w:val="en-US"/>
        </w:rPr>
        <w:t></w:t>
      </w:r>
      <w:r w:rsidRPr="003D557F">
        <w:rPr>
          <w:rFonts w:hint="eastAsia"/>
          <w:lang w:val="en-US"/>
        </w:rPr>
        <w:t>ф</w:t>
      </w:r>
      <w:r w:rsidRPr="003D557F">
        <w:rPr>
          <w:lang w:val="en-US"/>
        </w:rPr>
        <w:t></w:t>
      </w:r>
      <w:r w:rsidRPr="003D557F">
        <w:rPr>
          <w:rFonts w:hint="eastAsia"/>
          <w:lang w:val="en-US"/>
        </w:rPr>
        <w:t>кт</w:t>
      </w:r>
      <w:r w:rsidRPr="003D557F">
        <w:rPr>
          <w:lang w:val="en-US"/>
        </w:rPr>
        <w:t></w:t>
      </w:r>
      <w:r w:rsidRPr="003D557F">
        <w:rPr>
          <w:rFonts w:hint="eastAsia"/>
          <w:lang w:val="en-US"/>
        </w:rPr>
        <w:t>впливу</w:t>
      </w:r>
      <w:r w:rsidRPr="003D557F">
        <w:rPr>
          <w:lang w:val="en-US"/>
        </w:rPr>
        <w:t></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w:t>
      </w:r>
      <w:r w:rsidRPr="003D557F">
        <w:rPr>
          <w:lang w:val="en-US"/>
        </w:rPr>
        <w:t></w:t>
      </w:r>
      <w:r w:rsidRPr="003D557F">
        <w:rPr>
          <w:rFonts w:hint="eastAsia"/>
          <w:lang w:val="en-US"/>
        </w:rPr>
        <w:t>г</w:t>
      </w:r>
      <w:r w:rsidRPr="003D557F">
        <w:rPr>
          <w:lang w:val="en-US"/>
        </w:rPr>
        <w:t></w:t>
      </w:r>
      <w:r w:rsidRPr="003D557F">
        <w:rPr>
          <w:lang w:val="en-US"/>
        </w:rPr>
        <w:t></w:t>
      </w:r>
      <w:r w:rsidRPr="003D557F">
        <w:rPr>
          <w:lang w:val="en-US"/>
        </w:rPr>
        <w:t></w:t>
      </w:r>
      <w:r w:rsidRPr="003D557F">
        <w:rPr>
          <w:rFonts w:hint="eastAsia"/>
          <w:lang w:val="en-US"/>
        </w:rPr>
        <w:t>б’єдн</w:t>
      </w:r>
      <w:r w:rsidRPr="003D557F">
        <w:rPr>
          <w:lang w:val="en-US"/>
        </w:rPr>
        <w:t></w:t>
      </w:r>
      <w:r w:rsidRPr="003D557F">
        <w:rPr>
          <w:rFonts w:hint="eastAsia"/>
          <w:lang w:val="en-US"/>
        </w:rPr>
        <w:t>ння</w:t>
      </w:r>
      <w:r w:rsidRPr="003D557F">
        <w:rPr>
          <w:lang w:val="en-US"/>
        </w:rPr>
        <w:t></w:t>
      </w:r>
      <w:r w:rsidRPr="003D557F">
        <w:rPr>
          <w:rFonts w:hint="eastAsia"/>
          <w:lang w:val="en-US"/>
        </w:rPr>
        <w:t>н</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звит</w:t>
      </w:r>
      <w:r w:rsidRPr="003D557F">
        <w:rPr>
          <w:lang w:val="en-US"/>
        </w:rPr>
        <w:t></w:t>
      </w:r>
      <w:r w:rsidRPr="003D557F">
        <w:rPr>
          <w:rFonts w:hint="eastAsia"/>
          <w:lang w:val="en-US"/>
        </w:rPr>
        <w:t>к</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їн</w:t>
      </w:r>
      <w:r w:rsidRPr="003D557F">
        <w:rPr>
          <w:lang w:val="en-US"/>
        </w:rPr>
        <w:t></w:t>
      </w:r>
      <w:r w:rsidRPr="003D557F">
        <w:rPr>
          <w:lang w:val="en-US"/>
        </w:rPr>
        <w:t></w:t>
      </w:r>
      <w:r w:rsidRPr="003D557F">
        <w:rPr>
          <w:rFonts w:hint="eastAsia"/>
          <w:lang w:val="en-US"/>
        </w:rPr>
        <w:t>щ</w:t>
      </w:r>
      <w:r w:rsidRPr="003D557F">
        <w:rPr>
          <w:lang w:val="en-US"/>
        </w:rPr>
        <w:t></w:t>
      </w:r>
    </w:p>
    <w:p w:rsidR="003D557F" w:rsidRPr="003D557F" w:rsidRDefault="003D557F" w:rsidP="003D557F">
      <w:pPr>
        <w:rPr>
          <w:lang w:val="en-US"/>
        </w:rPr>
      </w:pPr>
      <w:r w:rsidRPr="003D557F">
        <w:rPr>
          <w:rFonts w:hint="eastAsia"/>
          <w:lang w:val="en-US"/>
        </w:rPr>
        <w:t>й</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утв</w:t>
      </w:r>
      <w:r w:rsidRPr="003D557F">
        <w:rPr>
          <w:lang w:val="en-US"/>
        </w:rPr>
        <w:t></w:t>
      </w:r>
      <w:r w:rsidRPr="003D557F">
        <w:rPr>
          <w:lang w:val="en-US"/>
        </w:rPr>
        <w:t></w:t>
      </w:r>
      <w:r w:rsidRPr="003D557F">
        <w:rPr>
          <w:rFonts w:hint="eastAsia"/>
          <w:lang w:val="en-US"/>
        </w:rPr>
        <w:t>или</w:t>
      </w:r>
      <w:r w:rsidRPr="003D557F">
        <w:rPr>
          <w:lang w:val="en-US"/>
        </w:rPr>
        <w:t></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rFonts w:hint="eastAsia"/>
          <w:lang w:val="en-US"/>
        </w:rPr>
        <w:t>б</w:t>
      </w:r>
      <w:r w:rsidRPr="003D557F">
        <w:rPr>
          <w:lang w:val="en-US"/>
        </w:rPr>
        <w:t></w:t>
      </w:r>
      <w:r w:rsidRPr="003D557F">
        <w:rPr>
          <w:rFonts w:hint="eastAsia"/>
          <w:lang w:val="en-US"/>
        </w:rPr>
        <w:t>льш</w:t>
      </w:r>
      <w:r w:rsidRPr="003D557F">
        <w:rPr>
          <w:lang w:val="en-US"/>
        </w:rPr>
        <w:t></w:t>
      </w:r>
      <w:r w:rsidRPr="003D557F">
        <w:rPr>
          <w:lang w:val="en-US"/>
        </w:rPr>
        <w:t></w:t>
      </w:r>
      <w:r w:rsidRPr="003D557F">
        <w:rPr>
          <w:rFonts w:hint="eastAsia"/>
          <w:lang w:val="en-US"/>
        </w:rPr>
        <w:t>з</w:t>
      </w:r>
      <w:r w:rsidRPr="003D557F">
        <w:rPr>
          <w:lang w:val="en-US"/>
        </w:rPr>
        <w:t></w:t>
      </w:r>
      <w:r w:rsidRPr="003D557F">
        <w:rPr>
          <w:rFonts w:hint="eastAsia"/>
          <w:lang w:val="en-US"/>
        </w:rPr>
        <w:t>л</w:t>
      </w:r>
      <w:r w:rsidRPr="003D557F">
        <w:rPr>
          <w:lang w:val="en-US"/>
        </w:rPr>
        <w:t></w:t>
      </w:r>
      <w:r w:rsidRPr="003D557F">
        <w:rPr>
          <w:rFonts w:hint="eastAsia"/>
          <w:lang w:val="en-US"/>
        </w:rPr>
        <w:t>жить</w:t>
      </w:r>
      <w:r w:rsidRPr="003D557F">
        <w:rPr>
          <w:lang w:val="en-US"/>
        </w:rPr>
        <w:t></w:t>
      </w:r>
      <w:r w:rsidRPr="003D557F">
        <w:rPr>
          <w:rFonts w:hint="eastAsia"/>
          <w:lang w:val="en-US"/>
        </w:rPr>
        <w:t>в</w:t>
      </w:r>
      <w:r w:rsidRPr="003D557F">
        <w:rPr>
          <w:lang w:val="en-US"/>
        </w:rPr>
        <w:t></w:t>
      </w:r>
      <w:r w:rsidRPr="003D557F">
        <w:rPr>
          <w:rFonts w:hint="eastAsia"/>
          <w:lang w:val="en-US"/>
        </w:rPr>
        <w:t>д</w:t>
      </w:r>
      <w:r w:rsidRPr="003D557F">
        <w:rPr>
          <w:lang w:val="en-US"/>
        </w:rPr>
        <w:t></w:t>
      </w:r>
      <w:r w:rsidRPr="003D557F">
        <w:rPr>
          <w:rFonts w:hint="eastAsia"/>
          <w:lang w:val="en-US"/>
        </w:rPr>
        <w:t>б</w:t>
      </w:r>
      <w:r w:rsidRPr="003D557F">
        <w:rPr>
          <w:lang w:val="en-US"/>
        </w:rPr>
        <w:t></w:t>
      </w:r>
      <w:r w:rsidRPr="003D557F">
        <w:rPr>
          <w:rFonts w:hint="eastAsia"/>
          <w:lang w:val="en-US"/>
        </w:rPr>
        <w:t>л</w:t>
      </w:r>
      <w:r w:rsidRPr="003D557F">
        <w:rPr>
          <w:lang w:val="en-US"/>
        </w:rPr>
        <w:t></w:t>
      </w:r>
      <w:r w:rsidRPr="003D557F">
        <w:rPr>
          <w:rFonts w:hint="eastAsia"/>
          <w:lang w:val="en-US"/>
        </w:rPr>
        <w:t>н</w:t>
      </w:r>
      <w:r w:rsidRPr="003D557F">
        <w:rPr>
          <w:lang w:val="en-US"/>
        </w:rPr>
        <w:t></w:t>
      </w:r>
      <w:r w:rsidRPr="003D557F">
        <w:rPr>
          <w:rFonts w:hint="eastAsia"/>
          <w:lang w:val="en-US"/>
        </w:rPr>
        <w:t>у</w:t>
      </w:r>
      <w:r w:rsidRPr="003D557F">
        <w:rPr>
          <w:lang w:val="en-US"/>
        </w:rPr>
        <w:t></w:t>
      </w:r>
      <w:r w:rsidRPr="003D557F">
        <w:rPr>
          <w:rFonts w:hint="eastAsia"/>
          <w:lang w:val="en-US"/>
        </w:rPr>
        <w:t>дв</w:t>
      </w:r>
      <w:r w:rsidRPr="003D557F">
        <w:rPr>
          <w:lang w:val="en-US"/>
        </w:rPr>
        <w:t></w:t>
      </w:r>
      <w:r w:rsidRPr="003D557F">
        <w:rPr>
          <w:lang w:val="en-US"/>
        </w:rPr>
        <w:t></w:t>
      </w:r>
      <w:r w:rsidRPr="003D557F">
        <w:rPr>
          <w:lang w:val="en-US"/>
        </w:rPr>
        <w:t></w:t>
      </w:r>
      <w:r w:rsidRPr="003D557F">
        <w:rPr>
          <w:rFonts w:hint="eastAsia"/>
          <w:lang w:val="en-US"/>
        </w:rPr>
        <w:t>чинник</w:t>
      </w:r>
      <w:r w:rsidRPr="003D557F">
        <w:rPr>
          <w:lang w:val="en-US"/>
        </w:rPr>
        <w:t></w:t>
      </w:r>
      <w:r w:rsidRPr="003D557F">
        <w:rPr>
          <w:rFonts w:hint="eastAsia"/>
          <w:lang w:val="en-US"/>
        </w:rPr>
        <w:t>в</w:t>
      </w:r>
      <w:r w:rsidRPr="003D557F">
        <w:rPr>
          <w:lang w:val="en-US"/>
        </w:rPr>
        <w:t></w:t>
      </w:r>
      <w:r w:rsidRPr="003D557F">
        <w:rPr>
          <w:rFonts w:hint="eastAsia"/>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ив</w:t>
      </w:r>
      <w:r w:rsidRPr="003D557F">
        <w:rPr>
          <w:lang w:val="en-US"/>
        </w:rPr>
        <w:t></w:t>
      </w:r>
      <w:r w:rsidRPr="003D557F">
        <w:rPr>
          <w:rFonts w:hint="eastAsia"/>
          <w:lang w:val="en-US"/>
        </w:rPr>
        <w:t>л</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г</w:t>
      </w:r>
    </w:p>
    <w:p w:rsidR="003D557F" w:rsidRPr="003D557F" w:rsidRDefault="003D557F" w:rsidP="003D557F">
      <w:pPr>
        <w:rPr>
          <w:lang w:val="en-US"/>
        </w:rPr>
      </w:pP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w:t>
      </w:r>
      <w:r w:rsidRPr="003D557F">
        <w:rPr>
          <w:lang w:val="en-US"/>
        </w:rPr>
        <w:t></w:t>
      </w:r>
      <w:r w:rsidRPr="003D557F">
        <w:rPr>
          <w:rFonts w:hint="eastAsia"/>
          <w:lang w:val="en-US"/>
        </w:rPr>
        <w:t>льн</w:t>
      </w:r>
      <w:r w:rsidRPr="003D557F">
        <w:rPr>
          <w:lang w:val="en-US"/>
        </w:rPr>
        <w:t></w:t>
      </w:r>
      <w:r w:rsidRPr="003D557F">
        <w:rPr>
          <w:rFonts w:hint="eastAsia"/>
          <w:lang w:val="en-US"/>
        </w:rPr>
        <w:t>ї</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ктики</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їн</w:t>
      </w:r>
      <w:r w:rsidRPr="003D557F">
        <w:rPr>
          <w:lang w:val="en-US"/>
        </w:rPr>
        <w:t></w:t>
      </w:r>
      <w:r w:rsidRPr="003D557F">
        <w:rPr>
          <w:rFonts w:hint="eastAsia"/>
          <w:lang w:val="en-US"/>
        </w:rPr>
        <w:t>й</w:t>
      </w:r>
      <w:r w:rsidRPr="003D557F">
        <w:rPr>
          <w:lang w:val="en-US"/>
        </w:rPr>
        <w:t></w:t>
      </w:r>
      <w:r w:rsidRPr="003D557F">
        <w:rPr>
          <w:lang w:val="en-US"/>
        </w:rPr>
        <w:t></w:t>
      </w:r>
      <w:r w:rsidRPr="003D557F">
        <w:rPr>
          <w:rFonts w:hint="eastAsia"/>
          <w:lang w:val="en-US"/>
        </w:rPr>
        <w:t>ф</w:t>
      </w:r>
      <w:r w:rsidRPr="003D557F">
        <w:rPr>
          <w:lang w:val="en-US"/>
        </w:rPr>
        <w:t></w:t>
      </w:r>
      <w:r w:rsidRPr="003D557F">
        <w:rPr>
          <w:rFonts w:hint="eastAsia"/>
          <w:lang w:val="en-US"/>
        </w:rPr>
        <w:t>кту</w:t>
      </w:r>
      <w:r w:rsidRPr="003D557F">
        <w:rPr>
          <w:lang w:val="en-US"/>
        </w:rPr>
        <w:t></w:t>
      </w:r>
      <w:r w:rsidRPr="003D557F">
        <w:rPr>
          <w:rFonts w:hint="eastAsia"/>
          <w:lang w:val="en-US"/>
        </w:rPr>
        <w:t>в</w:t>
      </w:r>
      <w:r w:rsidRPr="003D557F">
        <w:rPr>
          <w:lang w:val="en-US"/>
        </w:rPr>
        <w:t></w:t>
      </w:r>
      <w:r w:rsidRPr="003D557F">
        <w:rPr>
          <w:rFonts w:hint="eastAsia"/>
          <w:lang w:val="en-US"/>
        </w:rPr>
        <w:t>д</w:t>
      </w:r>
      <w:r w:rsidRPr="003D557F">
        <w:rPr>
          <w:lang w:val="en-US"/>
        </w:rPr>
        <w:t></w:t>
      </w:r>
      <w:r w:rsidRPr="003D557F">
        <w:rPr>
          <w:rFonts w:hint="eastAsia"/>
          <w:lang w:val="en-US"/>
        </w:rPr>
        <w:t>ил</w:t>
      </w:r>
      <w:r w:rsidRPr="003D557F">
        <w:rPr>
          <w:lang w:val="en-US"/>
        </w:rPr>
        <w:t></w:t>
      </w:r>
      <w:r w:rsidRPr="003D557F">
        <w:rPr>
          <w:rFonts w:hint="eastAsia"/>
          <w:lang w:val="en-US"/>
        </w:rPr>
        <w:t>нь</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кт</w:t>
      </w:r>
      <w:r w:rsidRPr="003D557F">
        <w:rPr>
          <w:lang w:val="en-US"/>
        </w:rPr>
        <w:t></w:t>
      </w:r>
      <w:r w:rsidRPr="003D557F">
        <w:rPr>
          <w:lang w:val="en-US"/>
        </w:rPr>
        <w:t></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вл</w:t>
      </w:r>
      <w:r w:rsidRPr="003D557F">
        <w:rPr>
          <w:lang w:val="en-US"/>
        </w:rPr>
        <w:t></w:t>
      </w:r>
      <w:r w:rsidRPr="003D557F">
        <w:rPr>
          <w:lang w:val="en-US"/>
        </w:rPr>
        <w:t></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дбул</w:t>
      </w:r>
      <w:r w:rsidRPr="003D557F">
        <w:rPr>
          <w:lang w:val="en-US"/>
        </w:rPr>
        <w:t></w:t>
      </w:r>
      <w:r w:rsidRPr="003D557F">
        <w:rPr>
          <w:lang w:val="en-US"/>
        </w:rPr>
        <w:t></w:t>
      </w:r>
      <w:r w:rsidRPr="003D557F">
        <w:rPr>
          <w:rFonts w:hint="eastAsia"/>
          <w:lang w:val="en-US"/>
        </w:rPr>
        <w:t>я</w:t>
      </w:r>
    </w:p>
    <w:p w:rsidR="003D557F" w:rsidRPr="003D557F" w:rsidRDefault="003D557F" w:rsidP="003D557F">
      <w:pPr>
        <w:rPr>
          <w:lang w:val="en-US"/>
        </w:rPr>
      </w:pPr>
      <w:r w:rsidRPr="003D557F">
        <w:rPr>
          <w:rFonts w:hint="eastAsia"/>
          <w:lang w:val="en-US"/>
        </w:rPr>
        <w:t>к</w:t>
      </w:r>
      <w:r w:rsidRPr="003D557F">
        <w:rPr>
          <w:lang w:val="en-US"/>
        </w:rPr>
        <w:t></w:t>
      </w:r>
      <w:r w:rsidRPr="003D557F">
        <w:rPr>
          <w:lang w:val="en-US"/>
        </w:rPr>
        <w:t></w:t>
      </w:r>
      <w:r w:rsidRPr="003D557F">
        <w:rPr>
          <w:lang w:val="en-US"/>
        </w:rPr>
        <w:t></w:t>
      </w:r>
      <w:r w:rsidRPr="003D557F">
        <w:rPr>
          <w:rFonts w:hint="eastAsia"/>
          <w:lang w:val="en-US"/>
        </w:rPr>
        <w:t>ляц</w:t>
      </w:r>
      <w:r w:rsidRPr="003D557F">
        <w:rPr>
          <w:lang w:val="en-US"/>
        </w:rPr>
        <w:t></w:t>
      </w:r>
      <w:r w:rsidRPr="003D557F">
        <w:rPr>
          <w:rFonts w:hint="eastAsia"/>
          <w:lang w:val="en-US"/>
        </w:rPr>
        <w:t>я</w:t>
      </w:r>
      <w:r w:rsidRPr="003D557F">
        <w:rPr>
          <w:lang w:val="en-US"/>
        </w:rPr>
        <w:t></w:t>
      </w:r>
      <w:r w:rsidRPr="003D557F">
        <w:rPr>
          <w:lang w:val="en-US"/>
        </w:rPr>
        <w:t></w:t>
      </w:r>
      <w:r w:rsidRPr="003D557F">
        <w:rPr>
          <w:lang w:val="en-US"/>
        </w:rPr>
        <w:t></w:t>
      </w:r>
      <w:r w:rsidRPr="003D557F">
        <w:rPr>
          <w:rFonts w:hint="eastAsia"/>
          <w:lang w:val="en-US"/>
        </w:rPr>
        <w:t>вн</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нфляц</w:t>
      </w:r>
      <w:r w:rsidRPr="003D557F">
        <w:rPr>
          <w:lang w:val="en-US"/>
        </w:rPr>
        <w:t></w:t>
      </w:r>
      <w:r w:rsidRPr="003D557F">
        <w:rPr>
          <w:rFonts w:hint="eastAsia"/>
          <w:lang w:val="en-US"/>
        </w:rPr>
        <w:t>ї</w:t>
      </w:r>
      <w:r w:rsidRPr="003D557F">
        <w:rPr>
          <w:lang w:val="en-US"/>
        </w:rPr>
        <w:t></w:t>
      </w:r>
      <w:r w:rsidRPr="003D557F">
        <w:rPr>
          <w:rFonts w:hint="eastAsia"/>
          <w:lang w:val="en-US"/>
        </w:rPr>
        <w:t>т</w:t>
      </w:r>
      <w:r w:rsidRPr="003D557F">
        <w:rPr>
          <w:lang w:val="en-US"/>
        </w:rPr>
        <w:t></w:t>
      </w:r>
      <w:r w:rsidRPr="003D557F">
        <w:rPr>
          <w:lang w:val="en-US"/>
        </w:rPr>
        <w:t></w:t>
      </w:r>
      <w:r w:rsidRPr="003D557F">
        <w:rPr>
          <w:lang w:val="en-US"/>
        </w:rPr>
        <w:t></w:t>
      </w:r>
      <w:r w:rsidRPr="003D557F">
        <w:rPr>
          <w:rFonts w:hint="eastAsia"/>
          <w:lang w:val="en-US"/>
        </w:rPr>
        <w:t>ин</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з</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льни</w:t>
      </w:r>
      <w:r w:rsidRPr="003D557F">
        <w:rPr>
          <w:lang w:val="en-US"/>
        </w:rPr>
        <w:t></w:t>
      </w:r>
      <w:r w:rsidRPr="003D557F">
        <w:rPr>
          <w:lang w:val="en-US"/>
        </w:rPr>
        <w:t></w:t>
      </w:r>
      <w:r w:rsidRPr="003D557F">
        <w:rPr>
          <w:rFonts w:hint="eastAsia"/>
          <w:lang w:val="en-US"/>
        </w:rPr>
        <w:t>ф</w:t>
      </w:r>
      <w:r w:rsidRPr="003D557F">
        <w:rPr>
          <w:lang w:val="en-US"/>
        </w:rPr>
        <w:t></w:t>
      </w:r>
      <w:r w:rsidRPr="003D557F">
        <w:rPr>
          <w:rFonts w:hint="eastAsia"/>
          <w:lang w:val="en-US"/>
        </w:rPr>
        <w:t>н</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чни</w:t>
      </w:r>
      <w:r w:rsidRPr="003D557F">
        <w:rPr>
          <w:lang w:val="en-US"/>
        </w:rPr>
        <w:t></w:t>
      </w:r>
      <w:r w:rsidRPr="003D557F">
        <w:rPr>
          <w:lang w:val="en-US"/>
        </w:rPr>
        <w:t></w:t>
      </w:r>
      <w:r w:rsidRPr="003D557F">
        <w:rPr>
          <w:rFonts w:hint="eastAsia"/>
          <w:lang w:val="en-US"/>
        </w:rPr>
        <w:t>ш</w:t>
      </w:r>
      <w:r w:rsidRPr="003D557F">
        <w:rPr>
          <w:lang w:val="en-US"/>
        </w:rPr>
        <w:t></w:t>
      </w:r>
      <w:r w:rsidRPr="003D557F">
        <w:rPr>
          <w:rFonts w:hint="eastAsia"/>
          <w:lang w:val="en-US"/>
        </w:rPr>
        <w:t>к</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з</w:t>
      </w:r>
    </w:p>
    <w:p w:rsidR="003D557F" w:rsidRPr="003D557F" w:rsidRDefault="003D557F" w:rsidP="003D557F">
      <w:pPr>
        <w:rPr>
          <w:lang w:val="en-US"/>
        </w:rPr>
      </w:pPr>
      <w:r w:rsidRPr="003D557F">
        <w:rPr>
          <w:rFonts w:hint="eastAsia"/>
          <w:lang w:val="en-US"/>
        </w:rPr>
        <w:t>ф</w:t>
      </w:r>
      <w:r w:rsidRPr="003D557F">
        <w:rPr>
          <w:lang w:val="en-US"/>
        </w:rPr>
        <w:t></w:t>
      </w:r>
      <w:r w:rsidRPr="003D557F">
        <w:rPr>
          <w:lang w:val="en-US"/>
        </w:rPr>
        <w:t></w:t>
      </w:r>
      <w:r w:rsidRPr="003D557F">
        <w:rPr>
          <w:rFonts w:hint="eastAsia"/>
          <w:lang w:val="en-US"/>
        </w:rPr>
        <w:t>мув</w:t>
      </w:r>
      <w:r w:rsidRPr="003D557F">
        <w:rPr>
          <w:lang w:val="en-US"/>
        </w:rPr>
        <w:t></w:t>
      </w:r>
      <w:r w:rsidRPr="003D557F">
        <w:rPr>
          <w:rFonts w:hint="eastAsia"/>
          <w:lang w:val="en-US"/>
        </w:rPr>
        <w:t>нням</w:t>
      </w:r>
      <w:r w:rsidRPr="003D557F">
        <w:rPr>
          <w:lang w:val="en-US"/>
        </w:rPr>
        <w:t></w:t>
      </w:r>
      <w:r w:rsidRPr="003D557F">
        <w:rPr>
          <w:rFonts w:hint="eastAsia"/>
          <w:lang w:val="en-US"/>
        </w:rPr>
        <w:t>п</w:t>
      </w:r>
      <w:r w:rsidRPr="003D557F">
        <w:rPr>
          <w:lang w:val="en-US"/>
        </w:rPr>
        <w:t></w:t>
      </w:r>
      <w:r w:rsidRPr="003D557F">
        <w:rPr>
          <w:rFonts w:hint="eastAsia"/>
          <w:lang w:val="en-US"/>
        </w:rPr>
        <w:t>вни</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lang w:val="en-US"/>
        </w:rPr>
        <w:t></w:t>
      </w:r>
      <w:r w:rsidRPr="003D557F">
        <w:rPr>
          <w:rFonts w:hint="eastAsia"/>
          <w:lang w:val="en-US"/>
        </w:rPr>
        <w:t>ви</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гм</w:t>
      </w:r>
      <w:r w:rsidRPr="003D557F">
        <w:rPr>
          <w:lang w:val="en-US"/>
        </w:rPr>
        <w:t></w:t>
      </w:r>
      <w:r w:rsidRPr="003D557F">
        <w:rPr>
          <w:rFonts w:hint="eastAsia"/>
          <w:lang w:val="en-US"/>
        </w:rPr>
        <w:t>нт</w:t>
      </w:r>
      <w:r w:rsidRPr="003D557F">
        <w:rPr>
          <w:lang w:val="en-US"/>
        </w:rPr>
        <w:t></w:t>
      </w:r>
      <w:r w:rsidRPr="003D557F">
        <w:rPr>
          <w:rFonts w:hint="eastAsia"/>
          <w:lang w:val="en-US"/>
        </w:rPr>
        <w:t>в</w:t>
      </w:r>
      <w:r w:rsidRPr="003D557F">
        <w:rPr>
          <w:lang w:val="en-US"/>
        </w:rPr>
        <w:t></w:t>
      </w:r>
      <w:r w:rsidRPr="003D557F">
        <w:rPr>
          <w:rFonts w:hint="eastAsia"/>
          <w:lang w:val="en-US"/>
        </w:rPr>
        <w:t>у</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укту</w:t>
      </w:r>
      <w:r w:rsidRPr="003D557F">
        <w:rPr>
          <w:lang w:val="en-US"/>
        </w:rPr>
        <w:t></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к</w:t>
      </w:r>
      <w:r w:rsidRPr="003D557F">
        <w:rPr>
          <w:lang w:val="en-US"/>
        </w:rPr>
        <w:t></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чн</w:t>
      </w:r>
      <w:r w:rsidRPr="003D557F">
        <w:rPr>
          <w:lang w:val="en-US"/>
        </w:rPr>
        <w:t></w:t>
      </w:r>
      <w:r w:rsidRPr="003D557F">
        <w:rPr>
          <w:rFonts w:hint="eastAsia"/>
          <w:lang w:val="en-US"/>
        </w:rPr>
        <w:t>г</w:t>
      </w:r>
      <w:r w:rsidRPr="003D557F">
        <w:rPr>
          <w:lang w:val="en-US"/>
        </w:rPr>
        <w:t></w:t>
      </w:r>
    </w:p>
    <w:p w:rsidR="003D557F" w:rsidRPr="003D557F" w:rsidRDefault="003D557F" w:rsidP="003D557F">
      <w:pPr>
        <w:rPr>
          <w:lang w:val="en-US"/>
        </w:rPr>
      </w:pPr>
      <w:r w:rsidRPr="003D557F">
        <w:rPr>
          <w:lang w:val="en-US"/>
        </w:rPr>
        <w:t></w:t>
      </w:r>
      <w:r w:rsidRPr="003D557F">
        <w:rPr>
          <w:lang w:val="en-US"/>
        </w:rPr>
        <w:t></w:t>
      </w:r>
      <w:r w:rsidRPr="003D557F">
        <w:rPr>
          <w:rFonts w:hint="eastAsia"/>
          <w:lang w:val="en-US"/>
        </w:rPr>
        <w:t>гулюв</w:t>
      </w:r>
      <w:r w:rsidRPr="003D557F">
        <w:rPr>
          <w:lang w:val="en-US"/>
        </w:rPr>
        <w:t></w:t>
      </w:r>
      <w:r w:rsidRPr="003D557F">
        <w:rPr>
          <w:rFonts w:hint="eastAsia"/>
          <w:lang w:val="en-US"/>
        </w:rPr>
        <w:t>ння</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вл</w:t>
      </w:r>
      <w:r w:rsidRPr="003D557F">
        <w:rPr>
          <w:lang w:val="en-US"/>
        </w:rPr>
        <w:t></w:t>
      </w:r>
      <w:r w:rsidRPr="003D557F">
        <w:rPr>
          <w:lang w:val="en-US"/>
        </w:rPr>
        <w:t></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ми</w:t>
      </w:r>
      <w:r w:rsidRPr="003D557F">
        <w:rPr>
          <w:lang w:val="en-US"/>
        </w:rPr>
        <w:t></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їн</w:t>
      </w:r>
      <w:r w:rsidRPr="003D557F">
        <w:rPr>
          <w:lang w:val="en-US"/>
        </w:rPr>
        <w:t></w:t>
      </w:r>
      <w:r w:rsidRPr="003D557F">
        <w:rPr>
          <w:rFonts w:hint="eastAsia"/>
          <w:lang w:val="en-US"/>
        </w:rPr>
        <w:t>бл</w:t>
      </w:r>
      <w:r w:rsidRPr="003D557F">
        <w:rPr>
          <w:lang w:val="en-US"/>
        </w:rPr>
        <w:t></w:t>
      </w:r>
      <w:r w:rsidRPr="003D557F">
        <w:rPr>
          <w:rFonts w:hint="eastAsia"/>
          <w:lang w:val="en-US"/>
        </w:rPr>
        <w:t>ку</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lang w:val="en-US"/>
        </w:rPr>
        <w:t></w:t>
      </w:r>
      <w:r w:rsidRPr="003D557F">
        <w:rPr>
          <w:rFonts w:hint="eastAsia"/>
          <w:lang w:val="en-US"/>
        </w:rPr>
        <w:t>нт</w:t>
      </w:r>
      <w:r w:rsidRPr="003D557F">
        <w:rPr>
          <w:lang w:val="en-US"/>
        </w:rPr>
        <w:t></w:t>
      </w:r>
      <w:r w:rsidRPr="003D557F">
        <w:rPr>
          <w:rFonts w:hint="eastAsia"/>
          <w:lang w:val="en-US"/>
        </w:rPr>
        <w:t>н</w:t>
      </w:r>
      <w:r w:rsidRPr="003D557F">
        <w:rPr>
          <w:lang w:val="en-US"/>
        </w:rPr>
        <w:t></w:t>
      </w:r>
      <w:r w:rsidRPr="003D557F">
        <w:rPr>
          <w:rFonts w:hint="eastAsia"/>
          <w:lang w:val="en-US"/>
        </w:rPr>
        <w:t>ивн</w:t>
      </w:r>
      <w:r w:rsidRPr="003D557F">
        <w:rPr>
          <w:lang w:val="en-US"/>
        </w:rPr>
        <w:t></w:t>
      </w:r>
      <w:r w:rsidRPr="003D557F">
        <w:rPr>
          <w:lang w:val="en-US"/>
        </w:rPr>
        <w:t></w:t>
      </w:r>
      <w:r w:rsidRPr="003D557F">
        <w:rPr>
          <w:rFonts w:hint="eastAsia"/>
          <w:lang w:val="en-US"/>
        </w:rPr>
        <w:t>з</w:t>
      </w:r>
      <w:r w:rsidRPr="003D557F">
        <w:rPr>
          <w:lang w:val="en-US"/>
        </w:rPr>
        <w:t></w:t>
      </w:r>
      <w:r w:rsidRPr="003D557F">
        <w:rPr>
          <w:rFonts w:hint="eastAsia"/>
          <w:lang w:val="en-US"/>
        </w:rPr>
        <w:t>кл</w:t>
      </w:r>
      <w:r w:rsidRPr="003D557F">
        <w:rPr>
          <w:lang w:val="en-US"/>
        </w:rPr>
        <w:t></w:t>
      </w:r>
      <w:r w:rsidRPr="003D557F">
        <w:rPr>
          <w:rFonts w:hint="eastAsia"/>
          <w:lang w:val="en-US"/>
        </w:rPr>
        <w:t>д</w:t>
      </w:r>
      <w:r w:rsidRPr="003D557F">
        <w:rPr>
          <w:lang w:val="en-US"/>
        </w:rPr>
        <w:t></w:t>
      </w:r>
      <w:r w:rsidRPr="003D557F">
        <w:rPr>
          <w:rFonts w:hint="eastAsia"/>
          <w:lang w:val="en-US"/>
        </w:rPr>
        <w:t>ють</w:t>
      </w:r>
      <w:r w:rsidRPr="003D557F">
        <w:rPr>
          <w:lang w:val="en-US"/>
        </w:rPr>
        <w:t></w:t>
      </w:r>
      <w:r w:rsidRPr="003D557F">
        <w:rPr>
          <w:rFonts w:hint="eastAsia"/>
          <w:lang w:val="en-US"/>
        </w:rPr>
        <w:t>я</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ви</w:t>
      </w:r>
      <w:r w:rsidRPr="003D557F">
        <w:rPr>
          <w:lang w:val="en-US"/>
        </w:rPr>
        <w:t></w:t>
      </w:r>
      <w:r w:rsidRPr="003D557F">
        <w:rPr>
          <w:rFonts w:hint="eastAsia"/>
          <w:lang w:val="en-US"/>
        </w:rPr>
        <w:t>для</w:t>
      </w:r>
    </w:p>
    <w:p w:rsidR="003D557F" w:rsidRPr="003D557F" w:rsidRDefault="003D557F" w:rsidP="003D557F">
      <w:pPr>
        <w:rPr>
          <w:lang w:val="en-US"/>
        </w:rPr>
      </w:pPr>
      <w:r w:rsidRPr="003D557F">
        <w:rPr>
          <w:rFonts w:hint="eastAsia"/>
          <w:lang w:val="en-US"/>
        </w:rPr>
        <w:t>т</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к</w:t>
      </w:r>
      <w:r w:rsidRPr="003D557F">
        <w:rPr>
          <w:lang w:val="en-US"/>
        </w:rPr>
        <w:t></w:t>
      </w:r>
      <w:r w:rsidRPr="003D557F">
        <w:rPr>
          <w:rFonts w:hint="eastAsia"/>
          <w:lang w:val="en-US"/>
        </w:rPr>
        <w:t>нтин</w:t>
      </w:r>
      <w:r w:rsidRPr="003D557F">
        <w:rPr>
          <w:lang w:val="en-US"/>
        </w:rPr>
        <w:t></w:t>
      </w:r>
      <w:r w:rsidRPr="003D557F">
        <w:rPr>
          <w:rFonts w:hint="eastAsia"/>
          <w:lang w:val="en-US"/>
        </w:rPr>
        <w:t>нт</w:t>
      </w:r>
      <w:r w:rsidRPr="003D557F">
        <w:rPr>
          <w:lang w:val="en-US"/>
        </w:rPr>
        <w:t></w:t>
      </w:r>
      <w:r w:rsidRPr="003D557F">
        <w:rPr>
          <w:rFonts w:hint="eastAsia"/>
          <w:lang w:val="en-US"/>
        </w:rPr>
        <w:t>льни</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нв</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нтн</w:t>
      </w:r>
      <w:r w:rsidRPr="003D557F">
        <w:rPr>
          <w:lang w:val="en-US"/>
        </w:rPr>
        <w:t></w:t>
      </w:r>
      <w:r w:rsidRPr="003D557F">
        <w:rPr>
          <w:lang w:val="en-US"/>
        </w:rPr>
        <w:t></w:t>
      </w:r>
      <w:r w:rsidRPr="003D557F">
        <w:rPr>
          <w:lang w:val="en-US"/>
        </w:rPr>
        <w:t></w:t>
      </w:r>
      <w:r w:rsidRPr="003D557F">
        <w:rPr>
          <w:rFonts w:hint="eastAsia"/>
          <w:lang w:val="en-US"/>
        </w:rPr>
        <w:t>нт</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ц</w:t>
      </w:r>
      <w:r w:rsidRPr="003D557F">
        <w:rPr>
          <w:lang w:val="en-US"/>
        </w:rPr>
        <w:t></w:t>
      </w:r>
      <w:r w:rsidRPr="003D557F">
        <w:rPr>
          <w:rFonts w:hint="eastAsia"/>
          <w:lang w:val="en-US"/>
        </w:rPr>
        <w:t>йни</w:t>
      </w:r>
      <w:r w:rsidRPr="003D557F">
        <w:rPr>
          <w:lang w:val="en-US"/>
        </w:rPr>
        <w:t></w:t>
      </w:r>
      <w:r w:rsidRPr="003D557F">
        <w:rPr>
          <w:lang w:val="en-US"/>
        </w:rPr>
        <w:t></w:t>
      </w:r>
      <w:r w:rsidRPr="003D557F">
        <w:rPr>
          <w:lang w:val="en-US"/>
        </w:rPr>
        <w:t></w:t>
      </w:r>
      <w:r w:rsidRPr="003D557F">
        <w:rPr>
          <w:rFonts w:hint="eastAsia"/>
          <w:lang w:val="en-US"/>
        </w:rPr>
        <w:t>б’єдн</w:t>
      </w:r>
      <w:r w:rsidRPr="003D557F">
        <w:rPr>
          <w:lang w:val="en-US"/>
        </w:rPr>
        <w:t></w:t>
      </w:r>
      <w:r w:rsidRPr="003D557F">
        <w:rPr>
          <w:rFonts w:hint="eastAsia"/>
          <w:lang w:val="en-US"/>
        </w:rPr>
        <w:t>нь</w:t>
      </w:r>
      <w:r w:rsidRPr="003D557F">
        <w:rPr>
          <w:lang w:val="en-US"/>
        </w:rPr>
        <w:t></w:t>
      </w:r>
      <w:r w:rsidRPr="003D557F">
        <w:rPr>
          <w:lang w:val="en-US"/>
        </w:rPr>
        <w:t></w:t>
      </w:r>
      <w:r w:rsidRPr="003D557F">
        <w:rPr>
          <w:rFonts w:hint="eastAsia"/>
          <w:lang w:val="en-US"/>
        </w:rPr>
        <w:t>д</w:t>
      </w:r>
      <w:r w:rsidRPr="003D557F">
        <w:rPr>
          <w:lang w:val="en-US"/>
        </w:rPr>
        <w:t></w:t>
      </w:r>
      <w:r w:rsidRPr="003D557F">
        <w:rPr>
          <w:lang w:val="en-US"/>
        </w:rPr>
        <w:t></w:t>
      </w:r>
      <w:r w:rsidRPr="003D557F">
        <w:rPr>
          <w:rFonts w:hint="eastAsia"/>
          <w:lang w:val="en-US"/>
        </w:rPr>
        <w:t>яки</w:t>
      </w:r>
      <w:r w:rsidRPr="003D557F">
        <w:rPr>
          <w:lang w:val="en-US"/>
        </w:rPr>
        <w:t></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дять</w:t>
      </w:r>
    </w:p>
    <w:p w:rsidR="003D557F" w:rsidRPr="003D557F" w:rsidRDefault="003D557F" w:rsidP="003D557F">
      <w:pPr>
        <w:rPr>
          <w:lang w:val="en-US"/>
        </w:rPr>
      </w:pPr>
      <w:r w:rsidRPr="003D557F">
        <w:rPr>
          <w:rFonts w:hint="eastAsia"/>
          <w:lang w:val="en-US"/>
        </w:rPr>
        <w:t>к</w:t>
      </w:r>
      <w:r w:rsidRPr="003D557F">
        <w:rPr>
          <w:lang w:val="en-US"/>
        </w:rPr>
        <w:t></w:t>
      </w:r>
      <w:r w:rsidRPr="003D557F">
        <w:rPr>
          <w:lang w:val="en-US"/>
        </w:rPr>
        <w:t></w:t>
      </w:r>
      <w:r w:rsidRPr="003D557F">
        <w:rPr>
          <w:rFonts w:hint="eastAsia"/>
          <w:lang w:val="en-US"/>
        </w:rPr>
        <w:t>їни</w:t>
      </w:r>
      <w:r w:rsidRPr="003D557F">
        <w:rPr>
          <w:lang w:val="en-US"/>
        </w:rPr>
        <w:t></w:t>
      </w:r>
      <w:r w:rsidRPr="003D557F">
        <w:rPr>
          <w:lang w:val="en-US"/>
        </w:rPr>
        <w:t></w:t>
      </w:r>
      <w:r w:rsidRPr="003D557F">
        <w:rPr>
          <w:rFonts w:hint="eastAsia"/>
          <w:lang w:val="en-US"/>
        </w:rPr>
        <w:t>щ</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w:t>
      </w:r>
      <w:r w:rsidRPr="003D557F">
        <w:rPr>
          <w:lang w:val="en-US"/>
        </w:rPr>
        <w:t></w:t>
      </w:r>
      <w:r w:rsidRPr="003D557F">
        <w:rPr>
          <w:rFonts w:hint="eastAsia"/>
          <w:lang w:val="en-US"/>
        </w:rPr>
        <w:t>ж</w:t>
      </w:r>
      <w:r w:rsidRPr="003D557F">
        <w:rPr>
          <w:lang w:val="en-US"/>
        </w:rPr>
        <w:t></w:t>
      </w:r>
      <w:r w:rsidRPr="003D557F">
        <w:rPr>
          <w:rFonts w:hint="eastAsia"/>
          <w:lang w:val="en-US"/>
        </w:rPr>
        <w:t>ть</w:t>
      </w:r>
      <w:r w:rsidRPr="003D557F">
        <w:rPr>
          <w:lang w:val="en-US"/>
        </w:rPr>
        <w:t></w:t>
      </w:r>
      <w:r w:rsidRPr="003D557F">
        <w:rPr>
          <w:rFonts w:hint="eastAsia"/>
          <w:lang w:val="en-US"/>
        </w:rPr>
        <w:t>д</w:t>
      </w:r>
      <w:r w:rsidRPr="003D557F">
        <w:rPr>
          <w:lang w:val="en-US"/>
        </w:rPr>
        <w:t></w:t>
      </w:r>
      <w:r w:rsidRPr="003D557F">
        <w:rPr>
          <w:lang w:val="en-US"/>
        </w:rPr>
        <w:t></w:t>
      </w:r>
      <w:r w:rsidRPr="003D557F">
        <w:rPr>
          <w:rFonts w:hint="eastAsia"/>
          <w:lang w:val="en-US"/>
        </w:rPr>
        <w:t>д</w:t>
      </w:r>
      <w:r w:rsidRPr="003D557F">
        <w:rPr>
          <w:lang w:val="en-US"/>
        </w:rPr>
        <w:t></w:t>
      </w:r>
      <w:r w:rsidRPr="003D557F">
        <w:rPr>
          <w:rFonts w:hint="eastAsia"/>
          <w:lang w:val="en-US"/>
        </w:rPr>
        <w:t>к</w:t>
      </w:r>
      <w:r w:rsidRPr="003D557F">
        <w:rPr>
          <w:lang w:val="en-US"/>
        </w:rPr>
        <w:t></w:t>
      </w:r>
      <w:r w:rsidRPr="003D557F">
        <w:rPr>
          <w:rFonts w:hint="eastAsia"/>
          <w:lang w:val="en-US"/>
        </w:rPr>
        <w:t>льк</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в</w:t>
      </w:r>
      <w:r w:rsidRPr="003D557F">
        <w:rPr>
          <w:lang w:val="en-US"/>
        </w:rPr>
        <w:t></w:t>
      </w:r>
      <w:r w:rsidRPr="003D557F">
        <w:rPr>
          <w:rFonts w:hint="eastAsia"/>
          <w:lang w:val="en-US"/>
        </w:rPr>
        <w:t>к</w:t>
      </w:r>
      <w:r w:rsidRPr="003D557F">
        <w:rPr>
          <w:lang w:val="en-US"/>
        </w:rPr>
        <w:t></w:t>
      </w:r>
      <w:r w:rsidRPr="003D557F">
        <w:rPr>
          <w:rFonts w:hint="eastAsia"/>
          <w:lang w:val="en-US"/>
        </w:rPr>
        <w:t>нтин</w:t>
      </w:r>
      <w:r w:rsidRPr="003D557F">
        <w:rPr>
          <w:lang w:val="en-US"/>
        </w:rPr>
        <w:t></w:t>
      </w:r>
      <w:r w:rsidRPr="003D557F">
        <w:rPr>
          <w:rFonts w:hint="eastAsia"/>
          <w:lang w:val="en-US"/>
        </w:rPr>
        <w:t>нт</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ту</w:t>
      </w:r>
      <w:r w:rsidRPr="003D557F">
        <w:rPr>
          <w:lang w:val="en-US"/>
        </w:rPr>
        <w:t></w:t>
      </w:r>
      <w:r w:rsidRPr="003D557F">
        <w:rPr>
          <w:lang w:val="en-US"/>
        </w:rPr>
        <w:t></w:t>
      </w:r>
      <w:r w:rsidRPr="003D557F">
        <w:rPr>
          <w:rFonts w:hint="eastAsia"/>
          <w:lang w:val="en-US"/>
        </w:rPr>
        <w:t>У</w:t>
      </w:r>
      <w:r w:rsidRPr="003D557F">
        <w:rPr>
          <w:lang w:val="en-US"/>
        </w:rPr>
        <w:t></w:t>
      </w:r>
      <w:r w:rsidRPr="003D557F">
        <w:rPr>
          <w:rFonts w:hint="eastAsia"/>
          <w:lang w:val="en-US"/>
        </w:rPr>
        <w:t>зв’язку</w:t>
      </w:r>
      <w:r w:rsidRPr="003D557F">
        <w:rPr>
          <w:lang w:val="en-US"/>
        </w:rPr>
        <w:t></w:t>
      </w:r>
      <w:r w:rsidRPr="003D557F">
        <w:rPr>
          <w:rFonts w:hint="eastAsia"/>
          <w:lang w:val="en-US"/>
        </w:rPr>
        <w:t>з</w:t>
      </w:r>
      <w:r w:rsidRPr="003D557F">
        <w:rPr>
          <w:lang w:val="en-US"/>
        </w:rPr>
        <w:t></w:t>
      </w:r>
      <w:r w:rsidRPr="003D557F">
        <w:rPr>
          <w:rFonts w:hint="eastAsia"/>
          <w:lang w:val="en-US"/>
        </w:rPr>
        <w:t>цим</w:t>
      </w:r>
    </w:p>
    <w:p w:rsidR="003D557F" w:rsidRPr="003D557F" w:rsidRDefault="003D557F" w:rsidP="003D557F">
      <w:pPr>
        <w:rPr>
          <w:lang w:val="en-US"/>
        </w:rPr>
      </w:pPr>
      <w:r w:rsidRPr="003D557F">
        <w:rPr>
          <w:lang w:val="en-US"/>
        </w:rPr>
        <w:t></w:t>
      </w:r>
      <w:r w:rsidRPr="003D557F">
        <w:rPr>
          <w:lang w:val="en-US"/>
        </w:rPr>
        <w:t></w:t>
      </w:r>
      <w:r w:rsidRPr="003D557F">
        <w:rPr>
          <w:lang w:val="en-US"/>
        </w:rPr>
        <w:t></w:t>
      </w:r>
    </w:p>
    <w:p w:rsidR="003D557F" w:rsidRPr="003D557F" w:rsidRDefault="003D557F" w:rsidP="003D557F">
      <w:pPr>
        <w:rPr>
          <w:lang w:val="en-US"/>
        </w:rPr>
      </w:pPr>
      <w:r w:rsidRPr="003D557F">
        <w:rPr>
          <w:rFonts w:hint="eastAsia"/>
          <w:lang w:val="en-US"/>
        </w:rPr>
        <w:t>п</w:t>
      </w:r>
      <w:r w:rsidRPr="003D557F">
        <w:rPr>
          <w:lang w:val="en-US"/>
        </w:rPr>
        <w:t></w:t>
      </w:r>
      <w:r w:rsidRPr="003D557F">
        <w:rPr>
          <w:lang w:val="en-US"/>
        </w:rPr>
        <w:t></w:t>
      </w:r>
      <w:r w:rsidRPr="003D557F">
        <w:rPr>
          <w:rFonts w:hint="eastAsia"/>
          <w:lang w:val="en-US"/>
        </w:rPr>
        <w:t>тб</w:t>
      </w:r>
      <w:r w:rsidRPr="003D557F">
        <w:rPr>
          <w:lang w:val="en-US"/>
        </w:rPr>
        <w:t></w:t>
      </w:r>
      <w:r w:rsidRPr="003D557F">
        <w:rPr>
          <w:rFonts w:hint="eastAsia"/>
          <w:lang w:val="en-US"/>
        </w:rPr>
        <w:t>п</w:t>
      </w:r>
      <w:r w:rsidRPr="003D557F">
        <w:rPr>
          <w:lang w:val="en-US"/>
        </w:rPr>
        <w:t></w:t>
      </w:r>
      <w:r w:rsidRPr="003D557F">
        <w:rPr>
          <w:rFonts w:hint="eastAsia"/>
          <w:lang w:val="en-US"/>
        </w:rPr>
        <w:t>ля</w:t>
      </w:r>
      <w:r w:rsidRPr="003D557F">
        <w:rPr>
          <w:lang w:val="en-US"/>
        </w:rPr>
        <w:t></w:t>
      </w:r>
      <w:r w:rsidRPr="003D557F">
        <w:rPr>
          <w:rFonts w:hint="eastAsia"/>
          <w:lang w:val="en-US"/>
        </w:rPr>
        <w:t>ний</w:t>
      </w:r>
      <w:r w:rsidRPr="003D557F">
        <w:rPr>
          <w:lang w:val="en-US"/>
        </w:rPr>
        <w:t></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w:t>
      </w:r>
      <w:r w:rsidRPr="003D557F">
        <w:rPr>
          <w:lang w:val="en-US"/>
        </w:rPr>
        <w:t></w:t>
      </w:r>
      <w:r w:rsidRPr="003D557F">
        <w:rPr>
          <w:rFonts w:hint="eastAsia"/>
          <w:lang w:val="en-US"/>
        </w:rPr>
        <w:t>зм</w:t>
      </w:r>
      <w:r w:rsidRPr="003D557F">
        <w:rPr>
          <w:lang w:val="en-US"/>
        </w:rPr>
        <w:t></w:t>
      </w:r>
      <w:r w:rsidRPr="003D557F">
        <w:rPr>
          <w:rFonts w:hint="eastAsia"/>
          <w:lang w:val="en-US"/>
        </w:rPr>
        <w:t>Є</w:t>
      </w:r>
      <w:r w:rsidRPr="003D557F">
        <w:rPr>
          <w:lang w:val="en-US"/>
        </w:rPr>
        <w:t></w:t>
      </w:r>
      <w:r w:rsidRPr="003D557F">
        <w:rPr>
          <w:lang w:val="en-US"/>
        </w:rPr>
        <w:t></w:t>
      </w:r>
      <w:r w:rsidRPr="003D557F">
        <w:rPr>
          <w:rFonts w:hint="eastAsia"/>
          <w:lang w:val="en-US"/>
        </w:rPr>
        <w:t>–</w:t>
      </w:r>
      <w:r w:rsidRPr="003D557F">
        <w:rPr>
          <w:lang w:val="en-US"/>
        </w:rPr>
        <w:t></w:t>
      </w:r>
      <w:r w:rsidRPr="003D557F">
        <w:rPr>
          <w:rFonts w:hint="eastAsia"/>
          <w:lang w:val="en-US"/>
        </w:rPr>
        <w:t>як</w:t>
      </w:r>
      <w:r w:rsidRPr="003D557F">
        <w:rPr>
          <w:lang w:val="en-US"/>
        </w:rPr>
        <w:t></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вий</w:t>
      </w:r>
      <w:r w:rsidRPr="003D557F">
        <w:rPr>
          <w:lang w:val="en-US"/>
        </w:rPr>
        <w:t></w:t>
      </w:r>
      <w:r w:rsidRPr="003D557F">
        <w:rPr>
          <w:rFonts w:hint="eastAsia"/>
          <w:lang w:val="en-US"/>
        </w:rPr>
        <w:t>тип</w:t>
      </w:r>
      <w:r w:rsidRPr="003D557F">
        <w:rPr>
          <w:lang w:val="en-US"/>
        </w:rPr>
        <w:t></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w:t>
      </w:r>
      <w:r w:rsidRPr="003D557F">
        <w:rPr>
          <w:lang w:val="en-US"/>
        </w:rPr>
        <w:t></w:t>
      </w:r>
      <w:r w:rsidRPr="003D557F">
        <w:rPr>
          <w:rFonts w:hint="eastAsia"/>
          <w:lang w:val="en-US"/>
        </w:rPr>
        <w:t>г</w:t>
      </w:r>
      <w:r w:rsidRPr="003D557F">
        <w:rPr>
          <w:lang w:val="en-US"/>
        </w:rPr>
        <w:t></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б</w:t>
      </w:r>
      <w:r w:rsidRPr="003D557F">
        <w:rPr>
          <w:lang w:val="en-US"/>
        </w:rPr>
        <w:t></w:t>
      </w:r>
      <w:r w:rsidRPr="003D557F">
        <w:rPr>
          <w:rFonts w:hint="eastAsia"/>
          <w:lang w:val="en-US"/>
        </w:rPr>
        <w:t>тництв</w:t>
      </w:r>
      <w:r w:rsidRPr="003D557F">
        <w:rPr>
          <w:lang w:val="en-US"/>
        </w:rPr>
        <w:t></w:t>
      </w:r>
      <w:r w:rsidRPr="003D557F">
        <w:rPr>
          <w:lang w:val="en-US"/>
        </w:rPr>
        <w:t></w:t>
      </w:r>
    </w:p>
    <w:p w:rsidR="003D557F" w:rsidRPr="003D557F" w:rsidRDefault="003D557F" w:rsidP="003D557F">
      <w:pPr>
        <w:rPr>
          <w:lang w:val="en-US"/>
        </w:rPr>
      </w:pPr>
      <w:r w:rsidRPr="003D557F">
        <w:rPr>
          <w:rFonts w:hint="eastAsia"/>
          <w:lang w:val="en-US"/>
        </w:rPr>
        <w:t>який</w:t>
      </w:r>
      <w:r w:rsidRPr="003D557F">
        <w:rPr>
          <w:lang w:val="en-US"/>
        </w:rPr>
        <w:t></w:t>
      </w:r>
      <w:r w:rsidRPr="003D557F">
        <w:rPr>
          <w:lang w:val="en-US"/>
        </w:rPr>
        <w:t></w:t>
      </w:r>
      <w:r w:rsidRPr="003D557F">
        <w:rPr>
          <w:rFonts w:hint="eastAsia"/>
          <w:lang w:val="en-US"/>
        </w:rPr>
        <w:t>ф</w:t>
      </w:r>
      <w:r w:rsidRPr="003D557F">
        <w:rPr>
          <w:lang w:val="en-US"/>
        </w:rPr>
        <w:t></w:t>
      </w:r>
      <w:r w:rsidRPr="003D557F">
        <w:rPr>
          <w:lang w:val="en-US"/>
        </w:rPr>
        <w:t></w:t>
      </w:r>
      <w:r w:rsidRPr="003D557F">
        <w:rPr>
          <w:rFonts w:hint="eastAsia"/>
          <w:lang w:val="en-US"/>
        </w:rPr>
        <w:t>мув</w:t>
      </w:r>
      <w:r w:rsidRPr="003D557F">
        <w:rPr>
          <w:lang w:val="en-US"/>
        </w:rPr>
        <w:t></w:t>
      </w:r>
      <w:r w:rsidRPr="003D557F">
        <w:rPr>
          <w:rFonts w:hint="eastAsia"/>
          <w:lang w:val="en-US"/>
        </w:rPr>
        <w:t>в</w:t>
      </w:r>
      <w:r w:rsidRPr="003D557F">
        <w:rPr>
          <w:lang w:val="en-US"/>
        </w:rPr>
        <w:t></w:t>
      </w:r>
      <w:r w:rsidRPr="003D557F">
        <w:rPr>
          <w:rFonts w:hint="eastAsia"/>
          <w:lang w:val="en-US"/>
        </w:rPr>
        <w:t>я</w:t>
      </w:r>
      <w:r w:rsidRPr="003D557F">
        <w:rPr>
          <w:lang w:val="en-US"/>
        </w:rPr>
        <w:t></w:t>
      </w:r>
      <w:r w:rsidRPr="003D557F">
        <w:rPr>
          <w:rFonts w:hint="eastAsia"/>
          <w:lang w:val="en-US"/>
        </w:rPr>
        <w:t>в</w:t>
      </w:r>
      <w:r w:rsidRPr="003D557F">
        <w:rPr>
          <w:lang w:val="en-US"/>
        </w:rPr>
        <w:t></w:t>
      </w:r>
      <w:r w:rsidRPr="003D557F">
        <w:rPr>
          <w:rFonts w:hint="eastAsia"/>
          <w:lang w:val="en-US"/>
        </w:rPr>
        <w:t>ум</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rFonts w:hint="eastAsia"/>
          <w:lang w:val="en-US"/>
        </w:rPr>
        <w:t>д</w:t>
      </w:r>
      <w:r w:rsidRPr="003D557F">
        <w:rPr>
          <w:lang w:val="en-US"/>
        </w:rPr>
        <w:t></w:t>
      </w:r>
      <w:r w:rsidRPr="003D557F">
        <w:rPr>
          <w:rFonts w:hint="eastAsia"/>
          <w:lang w:val="en-US"/>
        </w:rPr>
        <w:t>п</w:t>
      </w:r>
      <w:r w:rsidRPr="003D557F">
        <w:rPr>
          <w:lang w:val="en-US"/>
        </w:rPr>
        <w:t></w:t>
      </w:r>
      <w:r w:rsidRPr="003D557F">
        <w:rPr>
          <w:rFonts w:hint="eastAsia"/>
          <w:lang w:val="en-US"/>
        </w:rPr>
        <w:t>ля</w:t>
      </w:r>
      <w:r w:rsidRPr="003D557F">
        <w:rPr>
          <w:lang w:val="en-US"/>
        </w:rPr>
        <w:t></w:t>
      </w:r>
      <w:r w:rsidRPr="003D557F">
        <w:rPr>
          <w:rFonts w:hint="eastAsia"/>
          <w:lang w:val="en-US"/>
        </w:rPr>
        <w:t>из</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rFonts w:hint="eastAsia"/>
          <w:lang w:val="en-US"/>
        </w:rPr>
        <w:t>гл</w:t>
      </w:r>
      <w:r w:rsidRPr="003D557F">
        <w:rPr>
          <w:lang w:val="en-US"/>
        </w:rPr>
        <w:t></w:t>
      </w:r>
      <w:r w:rsidRPr="003D557F">
        <w:rPr>
          <w:rFonts w:hint="eastAsia"/>
          <w:lang w:val="en-US"/>
        </w:rPr>
        <w:t>б</w:t>
      </w:r>
      <w:r w:rsidRPr="003D557F">
        <w:rPr>
          <w:lang w:val="en-US"/>
        </w:rPr>
        <w:t></w:t>
      </w:r>
      <w:r w:rsidRPr="003D557F">
        <w:rPr>
          <w:rFonts w:hint="eastAsia"/>
          <w:lang w:val="en-US"/>
        </w:rPr>
        <w:t>льн</w:t>
      </w:r>
      <w:r w:rsidRPr="003D557F">
        <w:rPr>
          <w:lang w:val="en-US"/>
        </w:rPr>
        <w:t></w:t>
      </w:r>
      <w:r w:rsidRPr="003D557F">
        <w:rPr>
          <w:rFonts w:hint="eastAsia"/>
          <w:lang w:val="en-US"/>
        </w:rPr>
        <w:t>ї</w:t>
      </w:r>
      <w:r w:rsidRPr="003D557F">
        <w:rPr>
          <w:lang w:val="en-US"/>
        </w:rPr>
        <w:t></w:t>
      </w:r>
      <w:r w:rsidRPr="003D557F">
        <w:rPr>
          <w:lang w:val="en-US"/>
        </w:rPr>
        <w:t></w:t>
      </w:r>
      <w:r w:rsidRPr="003D557F">
        <w:rPr>
          <w:rFonts w:hint="eastAsia"/>
          <w:lang w:val="en-US"/>
        </w:rPr>
        <w:t>и</w:t>
      </w:r>
      <w:r w:rsidRPr="003D557F">
        <w:rPr>
          <w:lang w:val="en-US"/>
        </w:rPr>
        <w:t></w:t>
      </w:r>
      <w:r w:rsidRPr="003D557F">
        <w:rPr>
          <w:rFonts w:hint="eastAsia"/>
          <w:lang w:val="en-US"/>
        </w:rPr>
        <w:t>т</w:t>
      </w:r>
      <w:r w:rsidRPr="003D557F">
        <w:rPr>
          <w:lang w:val="en-US"/>
        </w:rPr>
        <w:t></w:t>
      </w:r>
      <w:r w:rsidRPr="003D557F">
        <w:rPr>
          <w:rFonts w:hint="eastAsia"/>
          <w:lang w:val="en-US"/>
        </w:rPr>
        <w:t>ми</w:t>
      </w:r>
      <w:r w:rsidRPr="003D557F">
        <w:rPr>
          <w:lang w:val="en-US"/>
        </w:rPr>
        <w:t></w:t>
      </w:r>
      <w:r w:rsidRPr="003D557F">
        <w:rPr>
          <w:rFonts w:hint="eastAsia"/>
          <w:lang w:val="en-US"/>
        </w:rPr>
        <w:t>м</w:t>
      </w:r>
      <w:r w:rsidRPr="003D557F">
        <w:rPr>
          <w:lang w:val="en-US"/>
        </w:rPr>
        <w:t></w:t>
      </w:r>
      <w:r w:rsidRPr="003D557F">
        <w:rPr>
          <w:rFonts w:hint="eastAsia"/>
          <w:lang w:val="en-US"/>
        </w:rPr>
        <w:t>жн</w:t>
      </w:r>
      <w:r w:rsidRPr="003D557F">
        <w:rPr>
          <w:lang w:val="en-US"/>
        </w:rPr>
        <w:t></w:t>
      </w:r>
      <w:r w:rsidRPr="003D557F">
        <w:rPr>
          <w:lang w:val="en-US"/>
        </w:rPr>
        <w:t></w:t>
      </w:r>
      <w:r w:rsidRPr="003D557F">
        <w:rPr>
          <w:lang w:val="en-US"/>
        </w:rPr>
        <w:t></w:t>
      </w:r>
      <w:r w:rsidRPr="003D557F">
        <w:rPr>
          <w:rFonts w:hint="eastAsia"/>
          <w:lang w:val="en-US"/>
        </w:rPr>
        <w:t>дни</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дн</w:t>
      </w:r>
      <w:r w:rsidRPr="003D557F">
        <w:rPr>
          <w:lang w:val="en-US"/>
        </w:rPr>
        <w:t></w:t>
      </w:r>
      <w:r w:rsidRPr="003D557F">
        <w:rPr>
          <w:lang w:val="en-US"/>
        </w:rPr>
        <w:t></w:t>
      </w:r>
      <w:r w:rsidRPr="003D557F">
        <w:rPr>
          <w:rFonts w:hint="eastAsia"/>
          <w:lang w:val="en-US"/>
        </w:rPr>
        <w:t>ин</w:t>
      </w:r>
    </w:p>
    <w:p w:rsidR="003D557F" w:rsidRPr="003D557F" w:rsidRDefault="003D557F" w:rsidP="003D557F">
      <w:pPr>
        <w:rPr>
          <w:lang w:val="en-US"/>
        </w:rPr>
      </w:pP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укту</w:t>
      </w:r>
      <w:r w:rsidRPr="003D557F">
        <w:rPr>
          <w:lang w:val="en-US"/>
        </w:rPr>
        <w:t></w:t>
      </w:r>
      <w:r w:rsidRPr="003D557F">
        <w:rPr>
          <w:rFonts w:hint="eastAsia"/>
          <w:lang w:val="en-US"/>
        </w:rPr>
        <w:t>из</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йк</w:t>
      </w:r>
      <w:r w:rsidRPr="003D557F">
        <w:rPr>
          <w:lang w:val="en-US"/>
        </w:rPr>
        <w:t></w:t>
      </w:r>
      <w:r w:rsidRPr="003D557F">
        <w:rPr>
          <w:rFonts w:hint="eastAsia"/>
          <w:lang w:val="en-US"/>
        </w:rPr>
        <w:t>г</w:t>
      </w:r>
      <w:r w:rsidRPr="003D557F">
        <w:rPr>
          <w:lang w:val="en-US"/>
        </w:rPr>
        <w:t></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т</w:t>
      </w:r>
      <w:r w:rsidRPr="003D557F">
        <w:rPr>
          <w:lang w:val="en-US"/>
        </w:rPr>
        <w:t></w:t>
      </w:r>
      <w:r w:rsidRPr="003D557F">
        <w:rPr>
          <w:rFonts w:hint="eastAsia"/>
          <w:lang w:val="en-US"/>
        </w:rPr>
        <w:t>в</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б</w:t>
      </w:r>
      <w:r w:rsidRPr="003D557F">
        <w:rPr>
          <w:lang w:val="en-US"/>
        </w:rPr>
        <w:t></w:t>
      </w:r>
      <w:r w:rsidRPr="003D557F">
        <w:rPr>
          <w:rFonts w:hint="eastAsia"/>
          <w:lang w:val="en-US"/>
        </w:rPr>
        <w:t>л</w:t>
      </w:r>
      <w:r w:rsidRPr="003D557F">
        <w:rPr>
          <w:lang w:val="en-US"/>
        </w:rPr>
        <w:t></w:t>
      </w:r>
      <w:r w:rsidRPr="003D557F">
        <w:rPr>
          <w:rFonts w:hint="eastAsia"/>
          <w:lang w:val="en-US"/>
        </w:rPr>
        <w:t>н</w:t>
      </w:r>
      <w:r w:rsidRPr="003D557F">
        <w:rPr>
          <w:lang w:val="en-US"/>
        </w:rPr>
        <w:t></w:t>
      </w:r>
      <w:r w:rsidRPr="003D557F">
        <w:rPr>
          <w:rFonts w:hint="eastAsia"/>
          <w:lang w:val="en-US"/>
        </w:rPr>
        <w:t>у</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й</w:t>
      </w:r>
      <w:r w:rsidRPr="003D557F">
        <w:rPr>
          <w:lang w:val="en-US"/>
        </w:rPr>
        <w:t></w:t>
      </w:r>
      <w:r w:rsidRPr="003D557F">
        <w:rPr>
          <w:rFonts w:hint="eastAsia"/>
          <w:lang w:val="en-US"/>
        </w:rPr>
        <w:t>г</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блив</w:t>
      </w:r>
      <w:r w:rsidRPr="003D557F">
        <w:rPr>
          <w:lang w:val="en-US"/>
        </w:rPr>
        <w:t></w:t>
      </w:r>
      <w:r w:rsidRPr="003D557F">
        <w:rPr>
          <w:lang w:val="en-US"/>
        </w:rPr>
        <w:t></w:t>
      </w:r>
      <w:r w:rsidRPr="003D557F">
        <w:rPr>
          <w:rFonts w:hint="eastAsia"/>
          <w:lang w:val="en-US"/>
        </w:rPr>
        <w:t>тю</w:t>
      </w:r>
      <w:r w:rsidRPr="003D557F">
        <w:rPr>
          <w:lang w:val="en-US"/>
        </w:rPr>
        <w:t></w:t>
      </w:r>
      <w:r w:rsidRPr="003D557F">
        <w:rPr>
          <w:rFonts w:hint="eastAsia"/>
          <w:lang w:val="en-US"/>
        </w:rPr>
        <w:t>є</w:t>
      </w:r>
      <w:r w:rsidRPr="003D557F">
        <w:rPr>
          <w:lang w:val="en-US"/>
        </w:rPr>
        <w:t></w:t>
      </w:r>
      <w:r w:rsidRPr="003D557F">
        <w:rPr>
          <w:rFonts w:hint="eastAsia"/>
          <w:lang w:val="en-US"/>
        </w:rPr>
        <w:t>п</w:t>
      </w:r>
      <w:r w:rsidRPr="003D557F">
        <w:rPr>
          <w:lang w:val="en-US"/>
        </w:rPr>
        <w:t></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ги</w:t>
      </w:r>
    </w:p>
    <w:p w:rsidR="003D557F" w:rsidRPr="003D557F" w:rsidRDefault="003D557F" w:rsidP="003D557F">
      <w:pPr>
        <w:rPr>
          <w:lang w:val="en-US"/>
        </w:rPr>
      </w:pPr>
      <w:r w:rsidRPr="003D557F">
        <w:rPr>
          <w:lang w:val="en-US"/>
        </w:rPr>
        <w:t></w:t>
      </w:r>
      <w:r w:rsidRPr="003D557F">
        <w:rPr>
          <w:lang w:val="en-US"/>
        </w:rPr>
        <w:t></w:t>
      </w:r>
      <w:r w:rsidRPr="003D557F">
        <w:rPr>
          <w:rFonts w:hint="eastAsia"/>
          <w:lang w:val="en-US"/>
        </w:rPr>
        <w:t>вн</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вн</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тн</w:t>
      </w:r>
      <w:r w:rsidRPr="003D557F">
        <w:rPr>
          <w:lang w:val="en-US"/>
        </w:rPr>
        <w:t></w:t>
      </w:r>
      <w:r w:rsidRPr="003D557F">
        <w:rPr>
          <w:lang w:val="en-US"/>
        </w:rPr>
        <w:t></w:t>
      </w:r>
      <w:r w:rsidRPr="003D557F">
        <w:rPr>
          <w:lang w:val="en-US"/>
        </w:rPr>
        <w:t></w:t>
      </w:r>
      <w:r w:rsidRPr="003D557F">
        <w:rPr>
          <w:rFonts w:hint="eastAsia"/>
          <w:lang w:val="en-US"/>
        </w:rPr>
        <w:t>тв</w:t>
      </w:r>
      <w:r w:rsidRPr="003D557F">
        <w:rPr>
          <w:lang w:val="en-US"/>
        </w:rPr>
        <w:t></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тив</w:t>
      </w:r>
      <w:r w:rsidRPr="003D557F">
        <w:rPr>
          <w:lang w:val="en-US"/>
        </w:rPr>
        <w:t></w:t>
      </w:r>
      <w:r w:rsidRPr="003D557F">
        <w:rPr>
          <w:rFonts w:hint="eastAsia"/>
          <w:lang w:val="en-US"/>
        </w:rPr>
        <w:t>гу</w:t>
      </w:r>
      <w:r w:rsidRPr="003D557F">
        <w:rPr>
          <w:lang w:val="en-US"/>
        </w:rPr>
        <w:t></w:t>
      </w:r>
      <w:r w:rsidRPr="003D557F">
        <w:rPr>
          <w:rFonts w:hint="eastAsia"/>
          <w:lang w:val="en-US"/>
        </w:rPr>
        <w:t>д</w:t>
      </w:r>
      <w:r w:rsidRPr="003D557F">
        <w:rPr>
          <w:lang w:val="en-US"/>
        </w:rPr>
        <w:t></w:t>
      </w:r>
      <w:r w:rsidRPr="003D557F">
        <w:rPr>
          <w:rFonts w:hint="eastAsia"/>
          <w:lang w:val="en-US"/>
        </w:rPr>
        <w:t>м</w:t>
      </w:r>
      <w:r w:rsidRPr="003D557F">
        <w:rPr>
          <w:lang w:val="en-US"/>
        </w:rPr>
        <w:t></w:t>
      </w:r>
      <w:r w:rsidRPr="003D557F">
        <w:rPr>
          <w:rFonts w:hint="eastAsia"/>
          <w:lang w:val="en-US"/>
        </w:rPr>
        <w:t>нув</w:t>
      </w:r>
      <w:r w:rsidRPr="003D557F">
        <w:rPr>
          <w:lang w:val="en-US"/>
        </w:rPr>
        <w:t></w:t>
      </w:r>
      <w:r w:rsidRPr="003D557F">
        <w:rPr>
          <w:rFonts w:hint="eastAsia"/>
          <w:lang w:val="en-US"/>
        </w:rPr>
        <w:t>нню</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їн</w:t>
      </w:r>
      <w:r w:rsidRPr="003D557F">
        <w:rPr>
          <w:lang w:val="en-US"/>
        </w:rPr>
        <w:t></w:t>
      </w:r>
      <w:r w:rsidRPr="003D557F">
        <w:rPr>
          <w:rFonts w:hint="eastAsia"/>
          <w:lang w:val="en-US"/>
        </w:rPr>
        <w:t>–</w:t>
      </w:r>
      <w:r w:rsidRPr="003D557F">
        <w:rPr>
          <w:lang w:val="en-US"/>
        </w:rPr>
        <w:t></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льни</w:t>
      </w:r>
      <w:r w:rsidRPr="003D557F">
        <w:rPr>
          <w:lang w:val="en-US"/>
        </w:rPr>
        <w:t></w:t>
      </w:r>
      <w:r w:rsidRPr="003D557F">
        <w:rPr>
          <w:lang w:val="en-US"/>
        </w:rPr>
        <w:t></w:t>
      </w:r>
      <w:r w:rsidRPr="003D557F">
        <w:rPr>
          <w:rFonts w:hint="eastAsia"/>
          <w:lang w:val="en-US"/>
        </w:rPr>
        <w:t>л</w:t>
      </w:r>
      <w:r w:rsidRPr="003D557F">
        <w:rPr>
          <w:lang w:val="en-US"/>
        </w:rPr>
        <w:t></w:t>
      </w:r>
      <w:r w:rsidRPr="003D557F">
        <w:rPr>
          <w:rFonts w:hint="eastAsia"/>
          <w:lang w:val="en-US"/>
        </w:rPr>
        <w:t>д</w:t>
      </w:r>
      <w:r w:rsidRPr="003D557F">
        <w:rPr>
          <w:lang w:val="en-US"/>
        </w:rPr>
        <w:t></w:t>
      </w:r>
      <w:r w:rsidRPr="003D557F">
        <w:rPr>
          <w:lang w:val="en-US"/>
        </w:rPr>
        <w:t></w:t>
      </w:r>
      <w:r w:rsidRPr="003D557F">
        <w:rPr>
          <w:lang w:val="en-US"/>
        </w:rPr>
        <w:t></w:t>
      </w:r>
      <w:r w:rsidRPr="003D557F">
        <w:rPr>
          <w:rFonts w:hint="eastAsia"/>
          <w:lang w:val="en-US"/>
        </w:rPr>
        <w:t>в</w:t>
      </w:r>
    </w:p>
    <w:p w:rsidR="003D557F" w:rsidRPr="003D557F" w:rsidRDefault="003D557F" w:rsidP="003D557F">
      <w:pPr>
        <w:rPr>
          <w:lang w:val="en-US"/>
        </w:rPr>
      </w:pPr>
      <w:r w:rsidRPr="003D557F">
        <w:rPr>
          <w:rFonts w:hint="eastAsia"/>
          <w:lang w:val="en-US"/>
        </w:rPr>
        <w:t>н</w:t>
      </w:r>
      <w:r w:rsidRPr="003D557F">
        <w:rPr>
          <w:lang w:val="en-US"/>
        </w:rPr>
        <w:t></w:t>
      </w:r>
      <w:r w:rsidRPr="003D557F">
        <w:rPr>
          <w:rFonts w:hint="eastAsia"/>
          <w:lang w:val="en-US"/>
        </w:rPr>
        <w:t>д</w:t>
      </w:r>
      <w:r w:rsidRPr="003D557F">
        <w:rPr>
          <w:lang w:val="en-US"/>
        </w:rPr>
        <w:t></w:t>
      </w:r>
      <w:r w:rsidRPr="003D557F">
        <w:rPr>
          <w:rFonts w:hint="eastAsia"/>
          <w:lang w:val="en-US"/>
        </w:rPr>
        <w:t>м</w:t>
      </w:r>
      <w:r w:rsidRPr="003D557F">
        <w:rPr>
          <w:lang w:val="en-US"/>
        </w:rPr>
        <w:t></w:t>
      </w:r>
      <w:r w:rsidRPr="003D557F">
        <w:rPr>
          <w:rFonts w:hint="eastAsia"/>
          <w:lang w:val="en-US"/>
        </w:rPr>
        <w:t>лими</w:t>
      </w:r>
      <w:r w:rsidRPr="003D557F">
        <w:rPr>
          <w:lang w:val="en-US"/>
        </w:rPr>
        <w:t></w:t>
      </w:r>
      <w:r w:rsidRPr="003D557F">
        <w:rPr>
          <w:rFonts w:hint="eastAsia"/>
          <w:lang w:val="en-US"/>
        </w:rPr>
        <w:t>д</w:t>
      </w:r>
      <w:r w:rsidRPr="003D557F">
        <w:rPr>
          <w:lang w:val="en-US"/>
        </w:rPr>
        <w:t></w:t>
      </w:r>
      <w:r w:rsidRPr="003D557F">
        <w:rPr>
          <w:lang w:val="en-US"/>
        </w:rPr>
        <w:t></w:t>
      </w:r>
      <w:r w:rsidRPr="003D557F">
        <w:rPr>
          <w:rFonts w:hint="eastAsia"/>
          <w:lang w:val="en-US"/>
        </w:rPr>
        <w:t>ж</w:t>
      </w:r>
      <w:r w:rsidRPr="003D557F">
        <w:rPr>
          <w:lang w:val="en-US"/>
        </w:rPr>
        <w:t></w:t>
      </w:r>
      <w:r w:rsidRPr="003D557F">
        <w:rPr>
          <w:rFonts w:hint="eastAsia"/>
          <w:lang w:val="en-US"/>
        </w:rPr>
        <w:t>в</w:t>
      </w:r>
      <w:r w:rsidRPr="003D557F">
        <w:rPr>
          <w:lang w:val="en-US"/>
        </w:rPr>
        <w:t></w:t>
      </w:r>
      <w:r w:rsidRPr="003D557F">
        <w:rPr>
          <w:rFonts w:hint="eastAsia"/>
          <w:lang w:val="en-US"/>
        </w:rPr>
        <w:t>ми</w:t>
      </w:r>
      <w:r w:rsidRPr="003D557F">
        <w:rPr>
          <w:lang w:val="en-US"/>
        </w:rPr>
        <w:t></w:t>
      </w:r>
    </w:p>
    <w:p w:rsidR="003D557F" w:rsidRPr="003D557F" w:rsidRDefault="003D557F" w:rsidP="003D557F">
      <w:pPr>
        <w:rPr>
          <w:lang w:val="en-US"/>
        </w:rPr>
      </w:pP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вн</w:t>
      </w:r>
      <w:r w:rsidRPr="003D557F">
        <w:rPr>
          <w:lang w:val="en-US"/>
        </w:rPr>
        <w:t></w:t>
      </w:r>
      <w:r w:rsidRPr="003D557F">
        <w:rPr>
          <w:rFonts w:hint="eastAsia"/>
          <w:lang w:val="en-US"/>
        </w:rPr>
        <w:t>ю</w:t>
      </w:r>
      <w:r w:rsidRPr="003D557F">
        <w:rPr>
          <w:lang w:val="en-US"/>
        </w:rPr>
        <w:t></w:t>
      </w:r>
      <w:r w:rsidRPr="003D557F">
        <w:rPr>
          <w:rFonts w:hint="eastAsia"/>
          <w:lang w:val="en-US"/>
        </w:rPr>
        <w:t>т</w:t>
      </w:r>
      <w:r w:rsidRPr="003D557F">
        <w:rPr>
          <w:lang w:val="en-US"/>
        </w:rPr>
        <w:t></w:t>
      </w:r>
      <w:r w:rsidRPr="003D557F">
        <w:rPr>
          <w:rFonts w:hint="eastAsia"/>
          <w:lang w:val="en-US"/>
        </w:rPr>
        <w:t>нд</w:t>
      </w:r>
      <w:r w:rsidRPr="003D557F">
        <w:rPr>
          <w:lang w:val="en-US"/>
        </w:rPr>
        <w:t></w:t>
      </w:r>
      <w:r w:rsidRPr="003D557F">
        <w:rPr>
          <w:rFonts w:hint="eastAsia"/>
          <w:lang w:val="en-US"/>
        </w:rPr>
        <w:t>нц</w:t>
      </w:r>
      <w:r w:rsidRPr="003D557F">
        <w:rPr>
          <w:lang w:val="en-US"/>
        </w:rPr>
        <w:t></w:t>
      </w:r>
      <w:r w:rsidRPr="003D557F">
        <w:rPr>
          <w:rFonts w:hint="eastAsia"/>
          <w:lang w:val="en-US"/>
        </w:rPr>
        <w:t>єю</w:t>
      </w:r>
      <w:r w:rsidRPr="003D557F">
        <w:rPr>
          <w:lang w:val="en-US"/>
        </w:rPr>
        <w:t></w:t>
      </w:r>
      <w:r w:rsidRPr="003D557F">
        <w:rPr>
          <w:lang w:val="en-US"/>
        </w:rPr>
        <w:t></w:t>
      </w:r>
      <w:r w:rsidRPr="003D557F">
        <w:rPr>
          <w:lang w:val="en-US"/>
        </w:rPr>
        <w:t></w:t>
      </w:r>
      <w:r w:rsidRPr="003D557F">
        <w:rPr>
          <w:rFonts w:hint="eastAsia"/>
          <w:lang w:val="en-US"/>
        </w:rPr>
        <w:t>звитку</w:t>
      </w:r>
      <w:r w:rsidRPr="003D557F">
        <w:rPr>
          <w:lang w:val="en-US"/>
        </w:rPr>
        <w:t></w:t>
      </w:r>
      <w:r w:rsidRPr="003D557F">
        <w:rPr>
          <w:rFonts w:hint="eastAsia"/>
          <w:lang w:val="en-US"/>
        </w:rPr>
        <w:t>к</w:t>
      </w:r>
      <w:r w:rsidRPr="003D557F">
        <w:rPr>
          <w:lang w:val="en-US"/>
        </w:rPr>
        <w:t></w:t>
      </w:r>
      <w:r w:rsidRPr="003D557F">
        <w:rPr>
          <w:rFonts w:hint="eastAsia"/>
          <w:lang w:val="en-US"/>
        </w:rPr>
        <w:t>нку</w:t>
      </w:r>
      <w:r w:rsidRPr="003D557F">
        <w:rPr>
          <w:lang w:val="en-US"/>
        </w:rPr>
        <w:t></w:t>
      </w:r>
      <w:r w:rsidRPr="003D557F">
        <w:rPr>
          <w:lang w:val="en-US"/>
        </w:rPr>
        <w:t></w:t>
      </w:r>
      <w:r w:rsidRPr="003D557F">
        <w:rPr>
          <w:rFonts w:hint="eastAsia"/>
          <w:lang w:val="en-US"/>
        </w:rPr>
        <w:t>нтни</w:t>
      </w:r>
      <w:r w:rsidRPr="003D557F">
        <w:rPr>
          <w:lang w:val="en-US"/>
        </w:rPr>
        <w:t></w:t>
      </w:r>
      <w:r w:rsidRPr="003D557F">
        <w:rPr>
          <w:lang w:val="en-US"/>
        </w:rPr>
        <w:t></w:t>
      </w:r>
      <w:r w:rsidRPr="003D557F">
        <w:rPr>
          <w:lang w:val="en-US"/>
        </w:rPr>
        <w:t></w:t>
      </w:r>
      <w:r w:rsidRPr="003D557F">
        <w:rPr>
          <w:rFonts w:hint="eastAsia"/>
          <w:lang w:val="en-US"/>
        </w:rPr>
        <w:t>ТУ</w:t>
      </w:r>
      <w:r w:rsidRPr="003D557F">
        <w:rPr>
          <w:lang w:val="en-US"/>
        </w:rPr>
        <w:t></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нн</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в</w:t>
      </w:r>
      <w:r w:rsidRPr="003D557F">
        <w:rPr>
          <w:lang w:val="en-US"/>
        </w:rPr>
        <w:t></w:t>
      </w:r>
      <w:r w:rsidRPr="003D557F">
        <w:rPr>
          <w:rFonts w:hint="eastAsia"/>
          <w:lang w:val="en-US"/>
        </w:rPr>
        <w:t>є</w:t>
      </w:r>
      <w:r w:rsidRPr="003D557F">
        <w:rPr>
          <w:lang w:val="en-US"/>
        </w:rPr>
        <w:t></w:t>
      </w:r>
      <w:r w:rsidRPr="003D557F">
        <w:rPr>
          <w:rFonts w:hint="eastAsia"/>
          <w:lang w:val="en-US"/>
        </w:rPr>
        <w:t>п</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д</w:t>
      </w:r>
    </w:p>
    <w:p w:rsidR="003D557F" w:rsidRPr="003D557F" w:rsidRDefault="003D557F" w:rsidP="003D557F">
      <w:pPr>
        <w:rPr>
          <w:lang w:val="en-US"/>
        </w:rPr>
      </w:pPr>
      <w:r w:rsidRPr="003D557F">
        <w:rPr>
          <w:rFonts w:hint="eastAsia"/>
          <w:lang w:val="en-US"/>
        </w:rPr>
        <w:t>в</w:t>
      </w:r>
      <w:r w:rsidRPr="003D557F">
        <w:rPr>
          <w:lang w:val="en-US"/>
        </w:rPr>
        <w:t></w:t>
      </w:r>
      <w:r w:rsidRPr="003D557F">
        <w:rPr>
          <w:rFonts w:hint="eastAsia"/>
          <w:lang w:val="en-US"/>
        </w:rPr>
        <w:t>д</w:t>
      </w:r>
      <w:r w:rsidRPr="003D557F">
        <w:rPr>
          <w:lang w:val="en-US"/>
        </w:rPr>
        <w:t></w:t>
      </w:r>
      <w:r w:rsidRPr="003D557F">
        <w:rPr>
          <w:rFonts w:hint="eastAsia"/>
          <w:lang w:val="en-US"/>
        </w:rPr>
        <w:t>дв</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lang w:val="en-US"/>
        </w:rPr>
        <w:t></w:t>
      </w:r>
      <w:r w:rsidRPr="003D557F">
        <w:rPr>
          <w:rFonts w:hint="eastAsia"/>
          <w:lang w:val="en-US"/>
        </w:rPr>
        <w:t>нн</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б</w:t>
      </w:r>
      <w:r w:rsidRPr="003D557F">
        <w:rPr>
          <w:lang w:val="en-US"/>
        </w:rPr>
        <w:t></w:t>
      </w:r>
      <w:r w:rsidRPr="003D557F">
        <w:rPr>
          <w:rFonts w:hint="eastAsia"/>
          <w:lang w:val="en-US"/>
        </w:rPr>
        <w:t>г</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lang w:val="en-US"/>
        </w:rPr>
        <w:t></w:t>
      </w:r>
      <w:r w:rsidRPr="003D557F">
        <w:rPr>
          <w:rFonts w:hint="eastAsia"/>
          <w:lang w:val="en-US"/>
        </w:rPr>
        <w:t>нн</w:t>
      </w:r>
      <w:r w:rsidRPr="003D557F">
        <w:rPr>
          <w:lang w:val="en-US"/>
        </w:rPr>
        <w:t></w:t>
      </w:r>
      <w:r w:rsidRPr="003D557F">
        <w:rPr>
          <w:lang w:val="en-US"/>
        </w:rPr>
        <w:t></w:t>
      </w:r>
      <w:r w:rsidRPr="003D557F">
        <w:rPr>
          <w:lang w:val="en-US"/>
        </w:rPr>
        <w:t></w:t>
      </w:r>
      <w:r w:rsidRPr="003D557F">
        <w:rPr>
          <w:rFonts w:hint="eastAsia"/>
          <w:lang w:val="en-US"/>
        </w:rPr>
        <w:t>ф</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w:t>
      </w:r>
      <w:r w:rsidRPr="003D557F">
        <w:rPr>
          <w:lang w:val="en-US"/>
        </w:rPr>
        <w:t></w:t>
      </w:r>
      <w:r w:rsidRPr="003D557F">
        <w:rPr>
          <w:rFonts w:hint="eastAsia"/>
          <w:lang w:val="en-US"/>
        </w:rPr>
        <w:t>льни</w:t>
      </w:r>
      <w:r w:rsidRPr="003D557F">
        <w:rPr>
          <w:lang w:val="en-US"/>
        </w:rPr>
        <w:t></w:t>
      </w:r>
      <w:r w:rsidRPr="003D557F">
        <w:rPr>
          <w:lang w:val="en-US"/>
        </w:rPr>
        <w:t></w:t>
      </w:r>
      <w:r w:rsidRPr="003D557F">
        <w:rPr>
          <w:rFonts w:hint="eastAsia"/>
          <w:lang w:val="en-US"/>
        </w:rPr>
        <w:t>уг</w:t>
      </w:r>
      <w:r w:rsidRPr="003D557F">
        <w:rPr>
          <w:lang w:val="en-US"/>
        </w:rPr>
        <w:t></w:t>
      </w:r>
      <w:r w:rsidRPr="003D557F">
        <w:rPr>
          <w:rFonts w:hint="eastAsia"/>
          <w:lang w:val="en-US"/>
        </w:rPr>
        <w:t>д</w:t>
      </w:r>
      <w:r w:rsidRPr="003D557F">
        <w:rPr>
          <w:lang w:val="en-US"/>
        </w:rPr>
        <w:t></w:t>
      </w:r>
      <w:r w:rsidRPr="003D557F">
        <w:rPr>
          <w:rFonts w:hint="eastAsia"/>
          <w:lang w:val="en-US"/>
        </w:rPr>
        <w:t>д</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дн</w:t>
      </w:r>
      <w:r w:rsidRPr="003D557F">
        <w:rPr>
          <w:lang w:val="en-US"/>
        </w:rPr>
        <w:t></w:t>
      </w:r>
      <w:r w:rsidRPr="003D557F">
        <w:rPr>
          <w:rFonts w:hint="eastAsia"/>
          <w:lang w:val="en-US"/>
        </w:rPr>
        <w:t>ч</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ї</w:t>
      </w:r>
      <w:r w:rsidRPr="003D557F">
        <w:rPr>
          <w:lang w:val="en-US"/>
        </w:rPr>
        <w:t></w:t>
      </w:r>
      <w:r w:rsidRPr="003D557F">
        <w:rPr>
          <w:rFonts w:hint="eastAsia"/>
          <w:lang w:val="en-US"/>
        </w:rPr>
        <w:t>уч</w:t>
      </w:r>
      <w:r w:rsidRPr="003D557F">
        <w:rPr>
          <w:lang w:val="en-US"/>
        </w:rPr>
        <w:t></w:t>
      </w:r>
      <w:r w:rsidRPr="003D557F">
        <w:rPr>
          <w:lang w:val="en-US"/>
        </w:rPr>
        <w:t></w:t>
      </w:r>
      <w:r w:rsidRPr="003D557F">
        <w:rPr>
          <w:rFonts w:hint="eastAsia"/>
          <w:lang w:val="en-US"/>
        </w:rPr>
        <w:t>т</w:t>
      </w:r>
      <w:r w:rsidRPr="003D557F">
        <w:rPr>
          <w:lang w:val="en-US"/>
        </w:rPr>
        <w:t></w:t>
      </w:r>
    </w:p>
    <w:p w:rsidR="003D557F" w:rsidRPr="003D557F" w:rsidRDefault="003D557F" w:rsidP="003D557F">
      <w:pPr>
        <w:rPr>
          <w:lang w:val="en-US"/>
        </w:rPr>
      </w:pPr>
      <w:r w:rsidRPr="003D557F">
        <w:rPr>
          <w:rFonts w:hint="eastAsia"/>
          <w:lang w:val="en-US"/>
        </w:rPr>
        <w:t>к</w:t>
      </w:r>
      <w:r w:rsidRPr="003D557F">
        <w:rPr>
          <w:lang w:val="en-US"/>
        </w:rPr>
        <w:t></w:t>
      </w:r>
      <w:r w:rsidRPr="003D557F">
        <w:rPr>
          <w:lang w:val="en-US"/>
        </w:rPr>
        <w:t></w:t>
      </w:r>
      <w:r w:rsidRPr="003D557F">
        <w:rPr>
          <w:rFonts w:hint="eastAsia"/>
          <w:lang w:val="en-US"/>
        </w:rPr>
        <w:t>їн</w:t>
      </w:r>
      <w:r w:rsidRPr="003D557F">
        <w:rPr>
          <w:lang w:val="en-US"/>
        </w:rPr>
        <w:t></w:t>
      </w:r>
      <w:r w:rsidRPr="003D557F">
        <w:rPr>
          <w:rFonts w:hint="eastAsia"/>
          <w:lang w:val="en-US"/>
        </w:rPr>
        <w:t>у</w:t>
      </w:r>
      <w:r w:rsidRPr="003D557F">
        <w:rPr>
          <w:lang w:val="en-US"/>
        </w:rPr>
        <w:t></w:t>
      </w:r>
      <w:r w:rsidRPr="003D557F">
        <w:rPr>
          <w:rFonts w:hint="eastAsia"/>
          <w:lang w:val="en-US"/>
        </w:rPr>
        <w:t>к</w:t>
      </w:r>
      <w:r w:rsidRPr="003D557F">
        <w:rPr>
          <w:lang w:val="en-US"/>
        </w:rPr>
        <w:t></w:t>
      </w:r>
      <w:r w:rsidRPr="003D557F">
        <w:rPr>
          <w:rFonts w:hint="eastAsia"/>
          <w:lang w:val="en-US"/>
        </w:rPr>
        <w:t>льк</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ТУ</w:t>
      </w:r>
      <w:r w:rsidRPr="003D557F">
        <w:rPr>
          <w:lang w:val="en-US"/>
        </w:rPr>
        <w:t></w:t>
      </w:r>
      <w:r w:rsidRPr="003D557F">
        <w:rPr>
          <w:lang w:val="en-US"/>
        </w:rPr>
        <w:t></w:t>
      </w:r>
      <w:r w:rsidRPr="003D557F">
        <w:rPr>
          <w:rFonts w:hint="eastAsia"/>
          <w:lang w:val="en-US"/>
        </w:rPr>
        <w:t>як</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кл</w:t>
      </w:r>
      <w:r w:rsidRPr="003D557F">
        <w:rPr>
          <w:lang w:val="en-US"/>
        </w:rPr>
        <w:t></w:t>
      </w:r>
      <w:r w:rsidRPr="003D557F">
        <w:rPr>
          <w:rFonts w:hint="eastAsia"/>
          <w:lang w:val="en-US"/>
        </w:rPr>
        <w:t>д</w:t>
      </w:r>
      <w:r w:rsidRPr="003D557F">
        <w:rPr>
          <w:lang w:val="en-US"/>
        </w:rPr>
        <w:t></w:t>
      </w:r>
      <w:r w:rsidRPr="003D557F">
        <w:rPr>
          <w:rFonts w:hint="eastAsia"/>
          <w:lang w:val="en-US"/>
        </w:rPr>
        <w:t>ють</w:t>
      </w:r>
      <w:r w:rsidRPr="003D557F">
        <w:rPr>
          <w:lang w:val="en-US"/>
        </w:rPr>
        <w:t></w:t>
      </w:r>
      <w:r w:rsidRPr="003D557F">
        <w:rPr>
          <w:rFonts w:hint="eastAsia"/>
          <w:lang w:val="en-US"/>
        </w:rPr>
        <w:t>я</w:t>
      </w:r>
      <w:r w:rsidRPr="003D557F">
        <w:rPr>
          <w:lang w:val="en-US"/>
        </w:rPr>
        <w:t></w:t>
      </w:r>
      <w:r w:rsidRPr="003D557F">
        <w:rPr>
          <w:lang w:val="en-US"/>
        </w:rPr>
        <w:t></w:t>
      </w:r>
      <w:r w:rsidRPr="003D557F">
        <w:rPr>
          <w:rFonts w:hint="eastAsia"/>
          <w:lang w:val="en-US"/>
        </w:rPr>
        <w:t>дн</w:t>
      </w:r>
      <w:r w:rsidRPr="003D557F">
        <w:rPr>
          <w:lang w:val="en-US"/>
        </w:rPr>
        <w:t></w:t>
      </w:r>
      <w:r w:rsidRPr="003D557F">
        <w:rPr>
          <w:lang w:val="en-US"/>
        </w:rPr>
        <w:t></w:t>
      </w:r>
      <w:r w:rsidRPr="003D557F">
        <w:rPr>
          <w:rFonts w:hint="eastAsia"/>
          <w:lang w:val="en-US"/>
        </w:rPr>
        <w:t>н</w:t>
      </w:r>
      <w:r w:rsidRPr="003D557F">
        <w:rPr>
          <w:lang w:val="en-US"/>
        </w:rPr>
        <w:t></w:t>
      </w:r>
      <w:r w:rsidRPr="003D557F">
        <w:rPr>
          <w:lang w:val="en-US"/>
        </w:rPr>
        <w:t></w:t>
      </w:r>
      <w:r w:rsidRPr="003D557F">
        <w:rPr>
          <w:lang w:val="en-US"/>
        </w:rPr>
        <w:t></w:t>
      </w:r>
      <w:r w:rsidRPr="003D557F">
        <w:rPr>
          <w:rFonts w:hint="eastAsia"/>
          <w:lang w:val="en-US"/>
        </w:rPr>
        <w:t>дну</w:t>
      </w:r>
      <w:r w:rsidRPr="003D557F">
        <w:rPr>
          <w:lang w:val="en-US"/>
        </w:rPr>
        <w:t></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льки</w:t>
      </w:r>
      <w:r w:rsidRPr="003D557F">
        <w:rPr>
          <w:lang w:val="en-US"/>
        </w:rPr>
        <w:t></w:t>
      </w:r>
      <w:r w:rsidRPr="003D557F">
        <w:rPr>
          <w:lang w:val="en-US"/>
        </w:rPr>
        <w:t></w:t>
      </w:r>
      <w:r w:rsidRPr="003D557F">
        <w:rPr>
          <w:rFonts w:hint="eastAsia"/>
          <w:lang w:val="en-US"/>
        </w:rPr>
        <w:t>тв</w:t>
      </w:r>
      <w:r w:rsidRPr="003D557F">
        <w:rPr>
          <w:lang w:val="en-US"/>
        </w:rPr>
        <w:t></w:t>
      </w:r>
      <w:r w:rsidRPr="003D557F">
        <w:rPr>
          <w:lang w:val="en-US"/>
        </w:rPr>
        <w:t></w:t>
      </w:r>
      <w:r w:rsidRPr="003D557F">
        <w:rPr>
          <w:rFonts w:hint="eastAsia"/>
          <w:lang w:val="en-US"/>
        </w:rPr>
        <w:t>юючи</w:t>
      </w:r>
    </w:p>
    <w:p w:rsidR="003D557F" w:rsidRPr="003D557F" w:rsidRDefault="003D557F" w:rsidP="003D557F">
      <w:pPr>
        <w:rPr>
          <w:lang w:val="en-US"/>
        </w:rPr>
      </w:pPr>
      <w:r w:rsidRPr="003D557F">
        <w:rPr>
          <w:rFonts w:hint="eastAsia"/>
          <w:lang w:val="en-US"/>
        </w:rPr>
        <w:t>к</w:t>
      </w:r>
      <w:r w:rsidRPr="003D557F">
        <w:rPr>
          <w:lang w:val="en-US"/>
        </w:rPr>
        <w:t></w:t>
      </w:r>
      <w:r w:rsidRPr="003D557F">
        <w:rPr>
          <w:rFonts w:hint="eastAsia"/>
          <w:lang w:val="en-US"/>
        </w:rPr>
        <w:t>мпл</w:t>
      </w:r>
      <w:r w:rsidRPr="003D557F">
        <w:rPr>
          <w:lang w:val="en-US"/>
        </w:rPr>
        <w:t></w:t>
      </w:r>
      <w:r w:rsidRPr="003D557F">
        <w:rPr>
          <w:rFonts w:hint="eastAsia"/>
          <w:lang w:val="en-US"/>
        </w:rPr>
        <w:t>к</w:t>
      </w:r>
      <w:r w:rsidRPr="003D557F">
        <w:rPr>
          <w:lang w:val="en-US"/>
        </w:rPr>
        <w:t></w:t>
      </w:r>
      <w:r w:rsidRPr="003D557F">
        <w:rPr>
          <w:rFonts w:hint="eastAsia"/>
          <w:lang w:val="en-US"/>
        </w:rPr>
        <w:t>ний</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кл</w:t>
      </w:r>
      <w:r w:rsidRPr="003D557F">
        <w:rPr>
          <w:lang w:val="en-US"/>
        </w:rPr>
        <w:t></w:t>
      </w:r>
      <w:r w:rsidRPr="003D557F">
        <w:rPr>
          <w:rFonts w:hint="eastAsia"/>
          <w:lang w:val="en-US"/>
        </w:rPr>
        <w:t>дний</w:t>
      </w:r>
      <w:r w:rsidRPr="003D557F">
        <w:rPr>
          <w:lang w:val="en-US"/>
        </w:rPr>
        <w:t></w:t>
      </w:r>
      <w:r w:rsidRPr="003D557F">
        <w:rPr>
          <w:rFonts w:hint="eastAsia"/>
          <w:lang w:val="en-US"/>
        </w:rPr>
        <w:t>м</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зм</w:t>
      </w:r>
      <w:r w:rsidRPr="003D557F">
        <w:rPr>
          <w:lang w:val="en-US"/>
        </w:rPr>
        <w:t></w:t>
      </w:r>
      <w:r w:rsidRPr="003D557F">
        <w:rPr>
          <w:rFonts w:hint="eastAsia"/>
          <w:lang w:val="en-US"/>
        </w:rPr>
        <w:t>вз</w:t>
      </w:r>
      <w:r w:rsidRPr="003D557F">
        <w:rPr>
          <w:lang w:val="en-US"/>
        </w:rPr>
        <w:t></w:t>
      </w:r>
      <w:r w:rsidRPr="003D557F">
        <w:rPr>
          <w:rFonts w:hint="eastAsia"/>
          <w:lang w:val="en-US"/>
        </w:rPr>
        <w:t>єм</w:t>
      </w:r>
      <w:r w:rsidRPr="003D557F">
        <w:rPr>
          <w:lang w:val="en-US"/>
        </w:rPr>
        <w:t></w:t>
      </w:r>
      <w:r w:rsidRPr="003D557F">
        <w:rPr>
          <w:rFonts w:hint="eastAsia"/>
          <w:lang w:val="en-US"/>
        </w:rPr>
        <w:t>д</w:t>
      </w:r>
      <w:r w:rsidRPr="003D557F">
        <w:rPr>
          <w:lang w:val="en-US"/>
        </w:rPr>
        <w:t></w:t>
      </w:r>
      <w:r w:rsidRPr="003D557F">
        <w:rPr>
          <w:rFonts w:hint="eastAsia"/>
          <w:lang w:val="en-US"/>
        </w:rPr>
        <w:t>ї</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й</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илюючи</w:t>
      </w:r>
      <w:r w:rsidRPr="003D557F">
        <w:rPr>
          <w:lang w:val="en-US"/>
        </w:rPr>
        <w:t></w:t>
      </w:r>
      <w:r w:rsidRPr="003D557F">
        <w:rPr>
          <w:rFonts w:hint="eastAsia"/>
          <w:lang w:val="en-US"/>
        </w:rPr>
        <w:t>к</w:t>
      </w:r>
      <w:r w:rsidRPr="003D557F">
        <w:rPr>
          <w:lang w:val="en-US"/>
        </w:rPr>
        <w:t></w:t>
      </w:r>
      <w:r w:rsidRPr="003D557F">
        <w:rPr>
          <w:rFonts w:hint="eastAsia"/>
          <w:lang w:val="en-US"/>
        </w:rPr>
        <w:t>нку</w:t>
      </w:r>
      <w:r w:rsidRPr="003D557F">
        <w:rPr>
          <w:lang w:val="en-US"/>
        </w:rPr>
        <w:t></w:t>
      </w:r>
      <w:r w:rsidRPr="003D557F">
        <w:rPr>
          <w:lang w:val="en-US"/>
        </w:rPr>
        <w:t></w:t>
      </w:r>
      <w:r w:rsidRPr="003D557F">
        <w:rPr>
          <w:rFonts w:hint="eastAsia"/>
          <w:lang w:val="en-US"/>
        </w:rPr>
        <w:t>нц</w:t>
      </w:r>
      <w:r w:rsidRPr="003D557F">
        <w:rPr>
          <w:lang w:val="en-US"/>
        </w:rPr>
        <w:t></w:t>
      </w:r>
      <w:r w:rsidRPr="003D557F">
        <w:rPr>
          <w:rFonts w:hint="eastAsia"/>
          <w:lang w:val="en-US"/>
        </w:rPr>
        <w:t>ю</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д</w:t>
      </w:r>
    </w:p>
    <w:p w:rsidR="003D557F" w:rsidRPr="003D557F" w:rsidRDefault="003D557F" w:rsidP="003D557F">
      <w:pPr>
        <w:rPr>
          <w:lang w:val="en-US"/>
        </w:rPr>
      </w:pP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ми</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w:t>
      </w:r>
      <w:r w:rsidRPr="003D557F">
        <w:rPr>
          <w:lang w:val="en-US"/>
        </w:rPr>
        <w:t></w:t>
      </w:r>
      <w:r w:rsidRPr="003D557F">
        <w:rPr>
          <w:rFonts w:hint="eastAsia"/>
          <w:lang w:val="en-US"/>
        </w:rPr>
        <w:t>льни</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жим</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б</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зши</w:t>
      </w:r>
      <w:r w:rsidRPr="003D557F">
        <w:rPr>
          <w:lang w:val="en-US"/>
        </w:rPr>
        <w:t></w:t>
      </w:r>
      <w:r w:rsidRPr="003D557F">
        <w:rPr>
          <w:lang w:val="en-US"/>
        </w:rPr>
        <w:t></w:t>
      </w:r>
      <w:r w:rsidRPr="003D557F">
        <w:rPr>
          <w:rFonts w:hint="eastAsia"/>
          <w:lang w:val="en-US"/>
        </w:rPr>
        <w:t>ння</w:t>
      </w:r>
      <w:r w:rsidRPr="003D557F">
        <w:rPr>
          <w:lang w:val="en-US"/>
        </w:rPr>
        <w:t></w:t>
      </w:r>
      <w:r w:rsidRPr="003D557F">
        <w:rPr>
          <w:rFonts w:hint="eastAsia"/>
          <w:lang w:val="en-US"/>
        </w:rPr>
        <w:t>зм</w:t>
      </w:r>
      <w:r w:rsidRPr="003D557F">
        <w:rPr>
          <w:lang w:val="en-US"/>
        </w:rPr>
        <w:t></w:t>
      </w:r>
      <w:r w:rsidRPr="003D557F">
        <w:rPr>
          <w:lang w:val="en-US"/>
        </w:rPr>
        <w:t></w:t>
      </w:r>
      <w:r w:rsidRPr="003D557F">
        <w:rPr>
          <w:rFonts w:hint="eastAsia"/>
          <w:lang w:val="en-US"/>
        </w:rPr>
        <w:t>ту</w:t>
      </w:r>
      <w:r w:rsidRPr="003D557F">
        <w:rPr>
          <w:lang w:val="en-US"/>
        </w:rPr>
        <w:t></w:t>
      </w:r>
      <w:r w:rsidRPr="003D557F">
        <w:rPr>
          <w:rFonts w:hint="eastAsia"/>
          <w:lang w:val="en-US"/>
        </w:rPr>
        <w:t>кл</w:t>
      </w:r>
      <w:r w:rsidRPr="003D557F">
        <w:rPr>
          <w:lang w:val="en-US"/>
        </w:rPr>
        <w:t></w:t>
      </w:r>
      <w:r w:rsidRPr="003D557F">
        <w:rPr>
          <w:lang w:val="en-US"/>
        </w:rPr>
        <w:t></w:t>
      </w:r>
      <w:r w:rsidRPr="003D557F">
        <w:rPr>
          <w:rFonts w:hint="eastAsia"/>
          <w:lang w:val="en-US"/>
        </w:rPr>
        <w:t>ични</w:t>
      </w:r>
      <w:r w:rsidRPr="003D557F">
        <w:rPr>
          <w:lang w:val="en-US"/>
        </w:rPr>
        <w:t></w:t>
      </w:r>
      <w:r w:rsidRPr="003D557F">
        <w:rPr>
          <w:lang w:val="en-US"/>
        </w:rPr>
        <w:t></w:t>
      </w:r>
      <w:r w:rsidRPr="003D557F">
        <w:rPr>
          <w:lang w:val="en-US"/>
        </w:rPr>
        <w:t></w:t>
      </w:r>
      <w:r w:rsidRPr="003D557F">
        <w:rPr>
          <w:rFonts w:hint="eastAsia"/>
          <w:lang w:val="en-US"/>
        </w:rPr>
        <w:t>ТУ</w:t>
      </w:r>
      <w:r w:rsidRPr="003D557F">
        <w:rPr>
          <w:lang w:val="en-US"/>
        </w:rPr>
        <w:t></w:t>
      </w:r>
      <w:r w:rsidRPr="003D557F">
        <w:rPr>
          <w:lang w:val="en-US"/>
        </w:rPr>
        <w:t></w:t>
      </w:r>
      <w:r w:rsidRPr="003D557F">
        <w:rPr>
          <w:rFonts w:hint="eastAsia"/>
          <w:lang w:val="en-US"/>
        </w:rPr>
        <w:t>як</w:t>
      </w:r>
      <w:r w:rsidRPr="003D557F">
        <w:rPr>
          <w:lang w:val="en-US"/>
        </w:rPr>
        <w:t></w:t>
      </w:r>
      <w:r w:rsidRPr="003D557F">
        <w:rPr>
          <w:lang w:val="en-US"/>
        </w:rPr>
        <w:t></w:t>
      </w:r>
      <w:r w:rsidRPr="003D557F">
        <w:rPr>
          <w:lang w:val="en-US"/>
        </w:rPr>
        <w:t></w:t>
      </w:r>
      <w:r w:rsidRPr="003D557F">
        <w:rPr>
          <w:rFonts w:hint="eastAsia"/>
          <w:lang w:val="en-US"/>
        </w:rPr>
        <w:t>пи</w:t>
      </w:r>
      <w:r w:rsidRPr="003D557F">
        <w:rPr>
          <w:lang w:val="en-US"/>
        </w:rPr>
        <w:t></w:t>
      </w:r>
      <w:r w:rsidRPr="003D557F">
        <w:rPr>
          <w:rFonts w:hint="eastAsia"/>
          <w:lang w:val="en-US"/>
        </w:rPr>
        <w:t>ують</w:t>
      </w:r>
    </w:p>
    <w:p w:rsidR="003D557F" w:rsidRPr="003D557F" w:rsidRDefault="003D557F" w:rsidP="003D557F">
      <w:pPr>
        <w:rPr>
          <w:lang w:val="en-US"/>
        </w:rPr>
      </w:pPr>
      <w:r w:rsidRPr="003D557F">
        <w:rPr>
          <w:rFonts w:hint="eastAsia"/>
          <w:lang w:val="en-US"/>
        </w:rPr>
        <w:t>н</w:t>
      </w:r>
      <w:r w:rsidRPr="003D557F">
        <w:rPr>
          <w:lang w:val="en-US"/>
        </w:rPr>
        <w:t></w:t>
      </w:r>
      <w:r w:rsidRPr="003D557F">
        <w:rPr>
          <w:lang w:val="en-US"/>
        </w:rPr>
        <w:t></w:t>
      </w:r>
      <w:r w:rsidRPr="003D557F">
        <w:rPr>
          <w:rFonts w:hint="eastAsia"/>
          <w:lang w:val="en-US"/>
        </w:rPr>
        <w:t>лиш</w:t>
      </w:r>
      <w:r w:rsidRPr="003D557F">
        <w:rPr>
          <w:lang w:val="en-US"/>
        </w:rPr>
        <w:t></w:t>
      </w:r>
      <w:r w:rsidRPr="003D557F">
        <w:rPr>
          <w:lang w:val="en-US"/>
        </w:rPr>
        <w:t></w:t>
      </w:r>
      <w:r w:rsidRPr="003D557F">
        <w:rPr>
          <w:lang w:val="en-US"/>
        </w:rPr>
        <w:t></w:t>
      </w:r>
      <w:r w:rsidRPr="003D557F">
        <w:rPr>
          <w:rFonts w:hint="eastAsia"/>
          <w:lang w:val="en-US"/>
        </w:rPr>
        <w:t>у</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й</w:t>
      </w:r>
      <w:r w:rsidRPr="003D557F">
        <w:rPr>
          <w:lang w:val="en-US"/>
        </w:rPr>
        <w:t></w:t>
      </w:r>
      <w:r w:rsidRPr="003D557F">
        <w:rPr>
          <w:lang w:val="en-US"/>
        </w:rPr>
        <w:t></w:t>
      </w:r>
      <w:r w:rsidRPr="003D557F">
        <w:rPr>
          <w:rFonts w:hint="eastAsia"/>
          <w:lang w:val="en-US"/>
        </w:rPr>
        <w:t>нш</w:t>
      </w:r>
      <w:r w:rsidRPr="003D557F">
        <w:rPr>
          <w:lang w:val="en-US"/>
        </w:rPr>
        <w:t></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л</w:t>
      </w:r>
      <w:r w:rsidRPr="003D557F">
        <w:rPr>
          <w:lang w:val="en-US"/>
        </w:rPr>
        <w:t></w:t>
      </w:r>
      <w:r w:rsidRPr="003D557F">
        <w:rPr>
          <w:rFonts w:hint="eastAsia"/>
          <w:lang w:val="en-US"/>
        </w:rPr>
        <w:t>ж</w:t>
      </w:r>
      <w:r w:rsidRPr="003D557F">
        <w:rPr>
          <w:lang w:val="en-US"/>
        </w:rPr>
        <w:t></w:t>
      </w:r>
      <w:r w:rsidRPr="003D557F">
        <w:rPr>
          <w:rFonts w:hint="eastAsia"/>
          <w:lang w:val="en-US"/>
        </w:rPr>
        <w:t>ння</w:t>
      </w:r>
      <w:r w:rsidRPr="003D557F">
        <w:rPr>
          <w:lang w:val="en-US"/>
        </w:rPr>
        <w:t></w:t>
      </w:r>
      <w:r w:rsidRPr="003D557F">
        <w:rPr>
          <w:lang w:val="en-US"/>
        </w:rPr>
        <w:t></w:t>
      </w:r>
      <w:r w:rsidRPr="003D557F">
        <w:rPr>
          <w:rFonts w:hint="eastAsia"/>
          <w:lang w:val="en-US"/>
        </w:rPr>
        <w:t>щ</w:t>
      </w:r>
      <w:r w:rsidRPr="003D557F">
        <w:rPr>
          <w:lang w:val="en-US"/>
        </w:rPr>
        <w:t></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є</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дм</w:t>
      </w:r>
      <w:r w:rsidRPr="003D557F">
        <w:rPr>
          <w:lang w:val="en-US"/>
        </w:rPr>
        <w:t></w:t>
      </w:r>
      <w:r w:rsidRPr="003D557F">
        <w:rPr>
          <w:rFonts w:hint="eastAsia"/>
          <w:lang w:val="en-US"/>
        </w:rPr>
        <w:t>т</w:t>
      </w:r>
      <w:r w:rsidRPr="003D557F">
        <w:rPr>
          <w:lang w:val="en-US"/>
        </w:rPr>
        <w:t></w:t>
      </w:r>
      <w:r w:rsidRPr="003D557F">
        <w:rPr>
          <w:rFonts w:hint="eastAsia"/>
          <w:lang w:val="en-US"/>
        </w:rPr>
        <w:t>м</w:t>
      </w:r>
    </w:p>
    <w:p w:rsidR="003D557F" w:rsidRPr="003D557F" w:rsidRDefault="003D557F" w:rsidP="003D557F">
      <w:pPr>
        <w:rPr>
          <w:lang w:val="en-US"/>
        </w:rPr>
      </w:pPr>
      <w:r w:rsidRPr="003D557F">
        <w:rPr>
          <w:rFonts w:hint="eastAsia"/>
          <w:lang w:val="en-US"/>
        </w:rPr>
        <w:t>д</w:t>
      </w:r>
      <w:r w:rsidRPr="003D557F">
        <w:rPr>
          <w:lang w:val="en-US"/>
        </w:rPr>
        <w:t></w:t>
      </w:r>
      <w:r w:rsidRPr="003D557F">
        <w:rPr>
          <w:rFonts w:hint="eastAsia"/>
          <w:lang w:val="en-US"/>
        </w:rPr>
        <w:t>м</w:t>
      </w:r>
      <w:r w:rsidRPr="003D557F">
        <w:rPr>
          <w:lang w:val="en-US"/>
        </w:rPr>
        <w:t></w:t>
      </w:r>
      <w:r w:rsidRPr="003D557F">
        <w:rPr>
          <w:rFonts w:hint="eastAsia"/>
          <w:lang w:val="en-US"/>
        </w:rPr>
        <w:t>вл</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й</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б</w:t>
      </w:r>
      <w:r w:rsidRPr="003D557F">
        <w:rPr>
          <w:lang w:val="en-US"/>
        </w:rPr>
        <w:t></w:t>
      </w:r>
      <w:r w:rsidRPr="003D557F">
        <w:rPr>
          <w:rFonts w:hint="eastAsia"/>
          <w:lang w:val="en-US"/>
        </w:rPr>
        <w:t>г</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lang w:val="en-US"/>
        </w:rPr>
        <w:t></w:t>
      </w:r>
      <w:r w:rsidRPr="003D557F">
        <w:rPr>
          <w:rFonts w:hint="eastAsia"/>
          <w:lang w:val="en-US"/>
        </w:rPr>
        <w:t>ннь</w:t>
      </w:r>
      <w:r w:rsidRPr="003D557F">
        <w:rPr>
          <w:lang w:val="en-US"/>
        </w:rPr>
        <w:t></w:t>
      </w:r>
      <w:r w:rsidRPr="003D557F">
        <w:rPr>
          <w:rFonts w:hint="eastAsia"/>
          <w:lang w:val="en-US"/>
        </w:rPr>
        <w:t>му</w:t>
      </w:r>
      <w:r w:rsidRPr="003D557F">
        <w:rPr>
          <w:lang w:val="en-US"/>
        </w:rPr>
        <w:t></w:t>
      </w:r>
      <w:r w:rsidRPr="003D557F">
        <w:rPr>
          <w:lang w:val="en-US"/>
        </w:rPr>
        <w:t></w:t>
      </w:r>
      <w:r w:rsidRPr="003D557F">
        <w:rPr>
          <w:lang w:val="en-US"/>
        </w:rPr>
        <w:t></w:t>
      </w:r>
      <w:r w:rsidRPr="003D557F">
        <w:rPr>
          <w:rFonts w:hint="eastAsia"/>
          <w:lang w:val="en-US"/>
        </w:rPr>
        <w:t>вн</w:t>
      </w:r>
      <w:r w:rsidRPr="003D557F">
        <w:rPr>
          <w:lang w:val="en-US"/>
        </w:rPr>
        <w:t></w:t>
      </w:r>
      <w:r w:rsidRPr="003D557F">
        <w:rPr>
          <w:lang w:val="en-US"/>
        </w:rPr>
        <w:t></w:t>
      </w:r>
      <w:r w:rsidRPr="003D557F">
        <w:rPr>
          <w:rFonts w:hint="eastAsia"/>
          <w:lang w:val="en-US"/>
        </w:rPr>
        <w:t>у</w:t>
      </w:r>
      <w:r w:rsidRPr="003D557F">
        <w:rPr>
          <w:lang w:val="en-US"/>
        </w:rPr>
        <w:t></w:t>
      </w:r>
      <w:r w:rsidRPr="003D557F">
        <w:rPr>
          <w:rFonts w:hint="eastAsia"/>
          <w:lang w:val="en-US"/>
        </w:rPr>
        <w:t>м</w:t>
      </w:r>
      <w:r w:rsidRPr="003D557F">
        <w:rPr>
          <w:lang w:val="en-US"/>
        </w:rPr>
        <w:t></w:t>
      </w:r>
      <w:r w:rsidRPr="003D557F">
        <w:rPr>
          <w:rFonts w:hint="eastAsia"/>
          <w:lang w:val="en-US"/>
        </w:rPr>
        <w:t>ж</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зши</w:t>
      </w:r>
      <w:r w:rsidRPr="003D557F">
        <w:rPr>
          <w:lang w:val="en-US"/>
        </w:rPr>
        <w:t></w:t>
      </w:r>
      <w:r w:rsidRPr="003D557F">
        <w:rPr>
          <w:lang w:val="en-US"/>
        </w:rPr>
        <w:t></w:t>
      </w:r>
      <w:r w:rsidRPr="003D557F">
        <w:rPr>
          <w:rFonts w:hint="eastAsia"/>
          <w:lang w:val="en-US"/>
        </w:rPr>
        <w:t>ння</w:t>
      </w:r>
      <w:r w:rsidRPr="003D557F">
        <w:rPr>
          <w:lang w:val="en-US"/>
        </w:rPr>
        <w:t></w:t>
      </w:r>
      <w:r w:rsidRPr="003D557F">
        <w:rPr>
          <w:rFonts w:hint="eastAsia"/>
          <w:lang w:val="en-US"/>
        </w:rPr>
        <w:t>уч</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у</w:t>
      </w:r>
    </w:p>
    <w:p w:rsidR="003D557F" w:rsidRPr="003D557F" w:rsidRDefault="003D557F" w:rsidP="003D557F">
      <w:pPr>
        <w:rPr>
          <w:lang w:val="en-US"/>
        </w:rPr>
      </w:pPr>
      <w:r w:rsidRPr="003D557F">
        <w:rPr>
          <w:lang w:val="en-US"/>
        </w:rPr>
        <w:t></w:t>
      </w:r>
      <w:r w:rsidRPr="003D557F">
        <w:rPr>
          <w:rFonts w:hint="eastAsia"/>
          <w:lang w:val="en-US"/>
        </w:rPr>
        <w:t>ТУ</w:t>
      </w:r>
      <w:r w:rsidRPr="003D557F">
        <w:rPr>
          <w:lang w:val="en-US"/>
        </w:rPr>
        <w:t></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ми</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звин</w:t>
      </w:r>
      <w:r w:rsidRPr="003D557F">
        <w:rPr>
          <w:lang w:val="en-US"/>
        </w:rPr>
        <w:t></w:t>
      </w:r>
      <w:r w:rsidRPr="003D557F">
        <w:rPr>
          <w:rFonts w:hint="eastAsia"/>
          <w:lang w:val="en-US"/>
        </w:rPr>
        <w:t>ни</w:t>
      </w:r>
      <w:r w:rsidRPr="003D557F">
        <w:rPr>
          <w:lang w:val="en-US"/>
        </w:rPr>
        <w:t></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їн</w:t>
      </w:r>
      <w:r w:rsidRPr="003D557F">
        <w:rPr>
          <w:lang w:val="en-US"/>
        </w:rPr>
        <w:t></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їн</w:t>
      </w:r>
      <w:r w:rsidRPr="003D557F">
        <w:rPr>
          <w:lang w:val="en-US"/>
        </w:rPr>
        <w:t></w:t>
      </w:r>
      <w:r w:rsidRPr="003D557F">
        <w:rPr>
          <w:lang w:val="en-US"/>
        </w:rPr>
        <w:t></w:t>
      </w:r>
      <w:r w:rsidRPr="003D557F">
        <w:rPr>
          <w:rFonts w:hint="eastAsia"/>
          <w:lang w:val="en-US"/>
        </w:rPr>
        <w:t>з</w:t>
      </w:r>
      <w:r w:rsidRPr="003D557F">
        <w:rPr>
          <w:lang w:val="en-US"/>
        </w:rPr>
        <w:t></w:t>
      </w:r>
      <w:r w:rsidRPr="003D557F">
        <w:rPr>
          <w:rFonts w:hint="eastAsia"/>
          <w:lang w:val="en-US"/>
        </w:rPr>
        <w:t>п</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дн</w:t>
      </w:r>
      <w:r w:rsidRPr="003D557F">
        <w:rPr>
          <w:lang w:val="en-US"/>
        </w:rPr>
        <w:t></w:t>
      </w:r>
      <w:r w:rsidRPr="003D557F">
        <w:rPr>
          <w:rFonts w:hint="eastAsia"/>
          <w:lang w:val="en-US"/>
        </w:rPr>
        <w:t>ю</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к</w:t>
      </w:r>
      <w:r w:rsidRPr="003D557F">
        <w:rPr>
          <w:lang w:val="en-US"/>
        </w:rPr>
        <w:t></w:t>
      </w:r>
      <w:r w:rsidRPr="003D557F">
        <w:rPr>
          <w:rFonts w:hint="eastAsia"/>
          <w:lang w:val="en-US"/>
        </w:rPr>
        <w:t>ю</w:t>
      </w:r>
      <w:r w:rsidRPr="003D557F">
        <w:rPr>
          <w:lang w:val="en-US"/>
        </w:rPr>
        <w:t></w:t>
      </w:r>
      <w:r w:rsidRPr="003D557F">
        <w:rPr>
          <w:lang w:val="en-US"/>
        </w:rPr>
        <w:t></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їн</w:t>
      </w:r>
      <w:r w:rsidRPr="003D557F">
        <w:rPr>
          <w:lang w:val="en-US"/>
        </w:rPr>
        <w:t></w:t>
      </w:r>
      <w:r w:rsidRPr="003D557F">
        <w:rPr>
          <w:lang w:val="en-US"/>
        </w:rPr>
        <w:t></w:t>
      </w:r>
      <w:r w:rsidRPr="003D557F">
        <w:rPr>
          <w:rFonts w:hint="eastAsia"/>
          <w:lang w:val="en-US"/>
        </w:rPr>
        <w:t>щ</w:t>
      </w:r>
      <w:r w:rsidRPr="003D557F">
        <w:rPr>
          <w:lang w:val="en-US"/>
        </w:rPr>
        <w:t></w:t>
      </w:r>
    </w:p>
    <w:p w:rsidR="003D557F" w:rsidRPr="003D557F" w:rsidRDefault="003D557F" w:rsidP="003D557F">
      <w:pPr>
        <w:rPr>
          <w:lang w:val="en-US"/>
        </w:rPr>
      </w:pPr>
      <w:r w:rsidRPr="003D557F">
        <w:rPr>
          <w:lang w:val="en-US"/>
        </w:rPr>
        <w:t></w:t>
      </w:r>
      <w:r w:rsidRPr="003D557F">
        <w:rPr>
          <w:lang w:val="en-US"/>
        </w:rPr>
        <w:t></w:t>
      </w:r>
      <w:r w:rsidRPr="003D557F">
        <w:rPr>
          <w:rFonts w:hint="eastAsia"/>
          <w:lang w:val="en-US"/>
        </w:rPr>
        <w:t>звив</w:t>
      </w:r>
      <w:r w:rsidRPr="003D557F">
        <w:rPr>
          <w:lang w:val="en-US"/>
        </w:rPr>
        <w:t></w:t>
      </w:r>
      <w:r w:rsidRPr="003D557F">
        <w:rPr>
          <w:rFonts w:hint="eastAsia"/>
          <w:lang w:val="en-US"/>
        </w:rPr>
        <w:t>ють</w:t>
      </w:r>
      <w:r w:rsidRPr="003D557F">
        <w:rPr>
          <w:lang w:val="en-US"/>
        </w:rPr>
        <w:t></w:t>
      </w:r>
      <w:r w:rsidRPr="003D557F">
        <w:rPr>
          <w:rFonts w:hint="eastAsia"/>
          <w:lang w:val="en-US"/>
        </w:rPr>
        <w:t>я</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ж</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льни</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w:t>
      </w:r>
      <w:r w:rsidRPr="003D557F">
        <w:rPr>
          <w:lang w:val="en-US"/>
        </w:rPr>
        <w:t></w:t>
      </w:r>
      <w:r w:rsidRPr="003D557F">
        <w:rPr>
          <w:rFonts w:hint="eastAsia"/>
          <w:lang w:val="en-US"/>
        </w:rPr>
        <w:t>льни</w:t>
      </w:r>
      <w:r w:rsidRPr="003D557F">
        <w:rPr>
          <w:lang w:val="en-US"/>
        </w:rPr>
        <w:t></w:t>
      </w:r>
      <w:r w:rsidRPr="003D557F">
        <w:rPr>
          <w:lang w:val="en-US"/>
        </w:rPr>
        <w:t></w:t>
      </w:r>
      <w:r w:rsidRPr="003D557F">
        <w:rPr>
          <w:rFonts w:hint="eastAsia"/>
          <w:lang w:val="en-US"/>
        </w:rPr>
        <w:t>уг</w:t>
      </w:r>
      <w:r w:rsidRPr="003D557F">
        <w:rPr>
          <w:lang w:val="en-US"/>
        </w:rPr>
        <w:t></w:t>
      </w:r>
      <w:r w:rsidRPr="003D557F">
        <w:rPr>
          <w:rFonts w:hint="eastAsia"/>
          <w:lang w:val="en-US"/>
        </w:rPr>
        <w:t>д</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п</w:t>
      </w:r>
      <w:r w:rsidRPr="003D557F">
        <w:rPr>
          <w:lang w:val="en-US"/>
        </w:rPr>
        <w:t></w:t>
      </w:r>
      <w:r w:rsidRPr="003D557F">
        <w:rPr>
          <w:rFonts w:hint="eastAsia"/>
          <w:lang w:val="en-US"/>
        </w:rPr>
        <w:t>икл</w:t>
      </w:r>
      <w:r w:rsidRPr="003D557F">
        <w:rPr>
          <w:lang w:val="en-US"/>
        </w:rPr>
        <w:t></w:t>
      </w:r>
      <w:r w:rsidRPr="003D557F">
        <w:rPr>
          <w:rFonts w:hint="eastAsia"/>
          <w:lang w:val="en-US"/>
        </w:rPr>
        <w:t>д</w:t>
      </w:r>
      <w:r w:rsidRPr="003D557F">
        <w:rPr>
          <w:lang w:val="en-US"/>
        </w:rPr>
        <w:t></w:t>
      </w:r>
      <w:r w:rsidRPr="003D557F">
        <w:rPr>
          <w:lang w:val="en-US"/>
        </w:rPr>
        <w:t></w:t>
      </w:r>
      <w:r w:rsidRPr="003D557F">
        <w:rPr>
          <w:rFonts w:hint="eastAsia"/>
          <w:lang w:val="en-US"/>
        </w:rPr>
        <w:t>Є</w:t>
      </w:r>
      <w:r w:rsidRPr="003D557F">
        <w:rPr>
          <w:lang w:val="en-US"/>
        </w:rPr>
        <w:t></w:t>
      </w:r>
      <w:r w:rsidRPr="003D557F">
        <w:rPr>
          <w:lang w:val="en-US"/>
        </w:rPr>
        <w:t></w:t>
      </w:r>
      <w:r w:rsidRPr="003D557F">
        <w:rPr>
          <w:lang w:val="en-US"/>
        </w:rPr>
        <w:t></w:t>
      </w:r>
      <w:r w:rsidRPr="003D557F">
        <w:rPr>
          <w:rFonts w:hint="eastAsia"/>
          <w:lang w:val="en-US"/>
        </w:rPr>
        <w:t>з</w:t>
      </w:r>
      <w:r w:rsidRPr="003D557F">
        <w:rPr>
          <w:lang w:val="en-US"/>
        </w:rPr>
        <w:t></w:t>
      </w:r>
      <w:r w:rsidRPr="003D557F">
        <w:rPr>
          <w:rFonts w:hint="eastAsia"/>
          <w:lang w:val="en-US"/>
        </w:rPr>
        <w:t>митними</w:t>
      </w:r>
    </w:p>
    <w:p w:rsidR="003D557F" w:rsidRPr="003D557F" w:rsidRDefault="003D557F" w:rsidP="003D557F">
      <w:pPr>
        <w:rPr>
          <w:lang w:val="en-US"/>
        </w:rPr>
      </w:pPr>
      <w:r w:rsidRPr="003D557F">
        <w:rPr>
          <w:lang w:val="en-US"/>
        </w:rPr>
        <w:t></w:t>
      </w:r>
      <w:r w:rsidRPr="003D557F">
        <w:rPr>
          <w:lang w:val="en-US"/>
        </w:rPr>
        <w:t></w:t>
      </w:r>
      <w:r w:rsidRPr="003D557F">
        <w:rPr>
          <w:rFonts w:hint="eastAsia"/>
          <w:lang w:val="en-US"/>
        </w:rPr>
        <w:t>юз</w:t>
      </w:r>
      <w:r w:rsidRPr="003D557F">
        <w:rPr>
          <w:lang w:val="en-US"/>
        </w:rPr>
        <w:t></w:t>
      </w:r>
      <w:r w:rsidRPr="003D557F">
        <w:rPr>
          <w:rFonts w:hint="eastAsia"/>
          <w:lang w:val="en-US"/>
        </w:rPr>
        <w:t>ми</w:t>
      </w:r>
      <w:r w:rsidRPr="003D557F">
        <w:rPr>
          <w:lang w:val="en-US"/>
        </w:rPr>
        <w:t></w:t>
      </w:r>
      <w:r w:rsidRPr="003D557F">
        <w:rPr>
          <w:rFonts w:hint="eastAsia"/>
          <w:lang w:val="en-US"/>
        </w:rPr>
        <w:t>М</w:t>
      </w:r>
      <w:r w:rsidRPr="003D557F">
        <w:rPr>
          <w:lang w:val="en-US"/>
        </w:rPr>
        <w:t></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у</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ди</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б</w:t>
      </w:r>
      <w:r w:rsidRPr="003D557F">
        <w:rPr>
          <w:lang w:val="en-US"/>
        </w:rPr>
        <w:t></w:t>
      </w:r>
      <w:r w:rsidRPr="003D557F">
        <w:rPr>
          <w:rFonts w:hint="eastAsia"/>
          <w:lang w:val="en-US"/>
        </w:rPr>
        <w:t>тництв</w:t>
      </w:r>
      <w:r w:rsidRPr="003D557F">
        <w:rPr>
          <w:lang w:val="en-US"/>
        </w:rPr>
        <w:t></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їн</w:t>
      </w:r>
      <w:r w:rsidRPr="003D557F">
        <w:rPr>
          <w:lang w:val="en-US"/>
        </w:rPr>
        <w:t></w:t>
      </w:r>
      <w:r w:rsidRPr="003D557F">
        <w:rPr>
          <w:rFonts w:hint="eastAsia"/>
          <w:lang w:val="en-US"/>
        </w:rPr>
        <w:t>П</w:t>
      </w:r>
      <w:r w:rsidRPr="003D557F">
        <w:rPr>
          <w:lang w:val="en-US"/>
        </w:rPr>
        <w:t></w:t>
      </w:r>
      <w:r w:rsidRPr="003D557F">
        <w:rPr>
          <w:lang w:val="en-US"/>
        </w:rPr>
        <w:t></w:t>
      </w:r>
      <w:r w:rsidRPr="003D557F">
        <w:rPr>
          <w:lang w:val="en-US"/>
        </w:rPr>
        <w:t></w:t>
      </w:r>
      <w:r w:rsidRPr="003D557F">
        <w:rPr>
          <w:rFonts w:hint="eastAsia"/>
          <w:lang w:val="en-US"/>
        </w:rPr>
        <w:t>ьк</w:t>
      </w:r>
      <w:r w:rsidRPr="003D557F">
        <w:rPr>
          <w:lang w:val="en-US"/>
        </w:rPr>
        <w:t></w:t>
      </w:r>
      <w:r w:rsidRPr="003D557F">
        <w:rPr>
          <w:rFonts w:hint="eastAsia"/>
          <w:lang w:val="en-US"/>
        </w:rPr>
        <w:t>ї</w:t>
      </w:r>
      <w:r w:rsidRPr="003D557F">
        <w:rPr>
          <w:lang w:val="en-US"/>
        </w:rPr>
        <w:t></w:t>
      </w:r>
      <w:r w:rsidRPr="003D557F">
        <w:rPr>
          <w:rFonts w:hint="eastAsia"/>
          <w:lang w:val="en-US"/>
        </w:rPr>
        <w:t>з</w:t>
      </w:r>
      <w:r w:rsidRPr="003D557F">
        <w:rPr>
          <w:lang w:val="en-US"/>
        </w:rPr>
        <w:t></w:t>
      </w:r>
      <w:r w:rsidRPr="003D557F">
        <w:rPr>
          <w:rFonts w:hint="eastAsia"/>
          <w:lang w:val="en-US"/>
        </w:rPr>
        <w:t>т</w:t>
      </w:r>
      <w:r w:rsidRPr="003D557F">
        <w:rPr>
          <w:lang w:val="en-US"/>
        </w:rPr>
        <w:t></w:t>
      </w:r>
      <w:r w:rsidRPr="003D557F">
        <w:rPr>
          <w:rFonts w:hint="eastAsia"/>
          <w:lang w:val="en-US"/>
        </w:rPr>
        <w:t>ки</w:t>
      </w:r>
      <w:r w:rsidRPr="003D557F">
        <w:rPr>
          <w:lang w:val="en-US"/>
        </w:rPr>
        <w:t></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їн</w:t>
      </w:r>
      <w:r w:rsidRPr="003D557F">
        <w:rPr>
          <w:lang w:val="en-US"/>
        </w:rPr>
        <w:t></w:t>
      </w:r>
      <w:r w:rsidRPr="003D557F">
        <w:rPr>
          <w:rFonts w:hint="eastAsia"/>
          <w:lang w:val="en-US"/>
        </w:rPr>
        <w:t>ми</w:t>
      </w:r>
      <w:r w:rsidRPr="003D557F">
        <w:rPr>
          <w:lang w:val="en-US"/>
        </w:rPr>
        <w:t></w:t>
      </w:r>
      <w:r w:rsidRPr="003D557F">
        <w:rPr>
          <w:lang w:val="en-US"/>
        </w:rPr>
        <w:t></w:t>
      </w:r>
      <w:r w:rsidRPr="003D557F">
        <w:rPr>
          <w:rFonts w:hint="eastAsia"/>
          <w:lang w:val="en-US"/>
        </w:rPr>
        <w:t>КТ</w:t>
      </w:r>
      <w:r w:rsidRPr="003D557F">
        <w:rPr>
          <w:lang w:val="en-US"/>
        </w:rPr>
        <w:t></w:t>
      </w:r>
    </w:p>
    <w:p w:rsidR="003D557F" w:rsidRPr="003D557F" w:rsidRDefault="003D557F" w:rsidP="003D557F">
      <w:pPr>
        <w:rPr>
          <w:lang w:val="en-US"/>
        </w:rPr>
      </w:pP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дз</w:t>
      </w:r>
      <w:r w:rsidRPr="003D557F">
        <w:rPr>
          <w:lang w:val="en-US"/>
        </w:rPr>
        <w:t></w:t>
      </w:r>
      <w:r w:rsidRPr="003D557F">
        <w:rPr>
          <w:rFonts w:hint="eastAsia"/>
          <w:lang w:val="en-US"/>
        </w:rPr>
        <w:t>мн</w:t>
      </w:r>
      <w:r w:rsidRPr="003D557F">
        <w:rPr>
          <w:lang w:val="en-US"/>
        </w:rPr>
        <w:t></w:t>
      </w:r>
      <w:r w:rsidRPr="003D557F">
        <w:rPr>
          <w:rFonts w:hint="eastAsia"/>
          <w:lang w:val="en-US"/>
        </w:rPr>
        <w:t>м</w:t>
      </w:r>
      <w:r w:rsidRPr="003D557F">
        <w:rPr>
          <w:lang w:val="en-US"/>
        </w:rPr>
        <w:t></w:t>
      </w:r>
      <w:r w:rsidRPr="003D557F">
        <w:rPr>
          <w:lang w:val="en-US"/>
        </w:rPr>
        <w:t></w:t>
      </w:r>
      <w:r w:rsidRPr="003D557F">
        <w:rPr>
          <w:lang w:val="en-US"/>
        </w:rPr>
        <w:t></w:t>
      </w:r>
      <w:r w:rsidRPr="003D557F">
        <w:rPr>
          <w:rFonts w:hint="eastAsia"/>
          <w:lang w:val="en-US"/>
        </w:rPr>
        <w:t>ькими</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їн</w:t>
      </w:r>
      <w:r w:rsidRPr="003D557F">
        <w:rPr>
          <w:lang w:val="en-US"/>
        </w:rPr>
        <w:t></w:t>
      </w:r>
      <w:r w:rsidRPr="003D557F">
        <w:rPr>
          <w:rFonts w:hint="eastAsia"/>
          <w:lang w:val="en-US"/>
        </w:rPr>
        <w:t>ми</w:t>
      </w:r>
      <w:r w:rsidRPr="003D557F">
        <w:rPr>
          <w:lang w:val="en-US"/>
        </w:rPr>
        <w:t></w:t>
      </w:r>
      <w:r w:rsidRPr="003D557F">
        <w:rPr>
          <w:lang w:val="en-US"/>
        </w:rPr>
        <w:t></w:t>
      </w:r>
      <w:r w:rsidRPr="003D557F">
        <w:rPr>
          <w:rFonts w:hint="eastAsia"/>
          <w:lang w:val="en-US"/>
        </w:rPr>
        <w:t>н</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жк</w:t>
      </w:r>
      <w:r w:rsidRPr="003D557F">
        <w:rPr>
          <w:lang w:val="en-US"/>
        </w:rPr>
        <w:t></w:t>
      </w:r>
      <w:r w:rsidRPr="003D557F">
        <w:rPr>
          <w:rFonts w:hint="eastAsia"/>
          <w:lang w:val="en-US"/>
        </w:rPr>
        <w:t>нтин</w:t>
      </w:r>
      <w:r w:rsidRPr="003D557F">
        <w:rPr>
          <w:lang w:val="en-US"/>
        </w:rPr>
        <w:t></w:t>
      </w:r>
      <w:r w:rsidRPr="003D557F">
        <w:rPr>
          <w:rFonts w:hint="eastAsia"/>
          <w:lang w:val="en-US"/>
        </w:rPr>
        <w:t>нт</w:t>
      </w:r>
      <w:r w:rsidRPr="003D557F">
        <w:rPr>
          <w:lang w:val="en-US"/>
        </w:rPr>
        <w:t></w:t>
      </w:r>
      <w:r w:rsidRPr="003D557F">
        <w:rPr>
          <w:rFonts w:hint="eastAsia"/>
          <w:lang w:val="en-US"/>
        </w:rPr>
        <w:t>льн</w:t>
      </w:r>
      <w:r w:rsidRPr="003D557F">
        <w:rPr>
          <w:lang w:val="en-US"/>
        </w:rPr>
        <w:t></w:t>
      </w:r>
      <w:r w:rsidRPr="003D557F">
        <w:rPr>
          <w:rFonts w:hint="eastAsia"/>
          <w:lang w:val="en-US"/>
        </w:rPr>
        <w:t>ї</w:t>
      </w:r>
      <w:r w:rsidRPr="003D557F">
        <w:rPr>
          <w:lang w:val="en-US"/>
        </w:rPr>
        <w:t></w:t>
      </w:r>
      <w:r w:rsidRPr="003D557F">
        <w:rPr>
          <w:lang w:val="en-US"/>
        </w:rPr>
        <w:t></w:t>
      </w:r>
      <w:r w:rsidRPr="003D557F">
        <w:rPr>
          <w:rFonts w:hint="eastAsia"/>
          <w:lang w:val="en-US"/>
        </w:rPr>
        <w:t>нт</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lang w:val="en-US"/>
        </w:rPr>
        <w:t></w:t>
      </w:r>
      <w:r w:rsidRPr="003D557F">
        <w:rPr>
          <w:rFonts w:hint="eastAsia"/>
          <w:lang w:val="en-US"/>
        </w:rPr>
        <w:t>ф</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ми</w:t>
      </w:r>
    </w:p>
    <w:p w:rsidR="003D557F" w:rsidRPr="003D557F" w:rsidRDefault="003D557F" w:rsidP="003D557F">
      <w:pPr>
        <w:rPr>
          <w:lang w:val="en-US"/>
        </w:rPr>
      </w:pPr>
      <w:r w:rsidRPr="003D557F">
        <w:rPr>
          <w:rFonts w:hint="eastAsia"/>
          <w:lang w:val="en-US"/>
        </w:rPr>
        <w:t>п</w:t>
      </w:r>
      <w:r w:rsidRPr="003D557F">
        <w:rPr>
          <w:lang w:val="en-US"/>
        </w:rPr>
        <w:t></w:t>
      </w:r>
      <w:r w:rsidRPr="003D557F">
        <w:rPr>
          <w:lang w:val="en-US"/>
        </w:rPr>
        <w:t></w:t>
      </w:r>
      <w:r w:rsidRPr="003D557F">
        <w:rPr>
          <w:rFonts w:hint="eastAsia"/>
          <w:lang w:val="en-US"/>
        </w:rPr>
        <w:t>яву</w:t>
      </w:r>
      <w:r w:rsidRPr="003D557F">
        <w:rPr>
          <w:lang w:val="en-US"/>
        </w:rPr>
        <w:t></w:t>
      </w:r>
      <w:r w:rsidRPr="003D557F">
        <w:rPr>
          <w:rFonts w:hint="eastAsia"/>
          <w:lang w:val="en-US"/>
        </w:rPr>
        <w:t>як</w:t>
      </w:r>
      <w:r w:rsidRPr="003D557F">
        <w:rPr>
          <w:lang w:val="en-US"/>
        </w:rPr>
        <w:t></w:t>
      </w:r>
      <w:r w:rsidRPr="003D557F">
        <w:rPr>
          <w:rFonts w:hint="eastAsia"/>
          <w:lang w:val="en-US"/>
        </w:rPr>
        <w:t>ї</w:t>
      </w:r>
      <w:r w:rsidRPr="003D557F">
        <w:rPr>
          <w:lang w:val="en-US"/>
        </w:rPr>
        <w:t></w:t>
      </w:r>
      <w:r w:rsidRPr="003D557F">
        <w:rPr>
          <w:rFonts w:hint="eastAsia"/>
          <w:lang w:val="en-US"/>
        </w:rPr>
        <w:t>м</w:t>
      </w:r>
      <w:r w:rsidRPr="003D557F">
        <w:rPr>
          <w:lang w:val="en-US"/>
        </w:rPr>
        <w:t></w:t>
      </w:r>
      <w:r w:rsidRPr="003D557F">
        <w:rPr>
          <w:rFonts w:hint="eastAsia"/>
          <w:lang w:val="en-US"/>
        </w:rPr>
        <w:t>жуть</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ти</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тл</w:t>
      </w:r>
      <w:r w:rsidRPr="003D557F">
        <w:rPr>
          <w:lang w:val="en-US"/>
        </w:rPr>
        <w:t></w:t>
      </w:r>
      <w:r w:rsidRPr="003D557F">
        <w:rPr>
          <w:rFonts w:hint="eastAsia"/>
          <w:lang w:val="en-US"/>
        </w:rPr>
        <w:t>нтичн</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ти</w:t>
      </w:r>
      <w:r w:rsidRPr="003D557F">
        <w:rPr>
          <w:lang w:val="en-US"/>
        </w:rPr>
        <w:t></w:t>
      </w:r>
      <w:r w:rsidRPr="003D557F">
        <w:rPr>
          <w:lang w:val="en-US"/>
        </w:rPr>
        <w:t></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ьк</w:t>
      </w:r>
      <w:r w:rsidRPr="003D557F">
        <w:rPr>
          <w:lang w:val="en-US"/>
        </w:rPr>
        <w:t></w:t>
      </w:r>
      <w:r w:rsidRPr="003D557F">
        <w:rPr>
          <w:lang w:val="en-US"/>
        </w:rPr>
        <w:t></w:t>
      </w:r>
      <w:r w:rsidRPr="003D557F">
        <w:rPr>
          <w:rFonts w:hint="eastAsia"/>
          <w:lang w:val="en-US"/>
        </w:rPr>
        <w:t>з</w:t>
      </w:r>
      <w:r w:rsidRPr="003D557F">
        <w:rPr>
          <w:lang w:val="en-US"/>
        </w:rPr>
        <w:t></w:t>
      </w:r>
      <w:r w:rsidRPr="003D557F">
        <w:rPr>
          <w:rFonts w:hint="eastAsia"/>
          <w:lang w:val="en-US"/>
        </w:rPr>
        <w:t>ни</w:t>
      </w:r>
      <w:r w:rsidRPr="003D557F">
        <w:rPr>
          <w:lang w:val="en-US"/>
        </w:rPr>
        <w:t></w:t>
      </w:r>
      <w:r w:rsidRPr="003D557F">
        <w:rPr>
          <w:rFonts w:hint="eastAsia"/>
          <w:lang w:val="en-US"/>
        </w:rPr>
        <w:t>в</w:t>
      </w:r>
      <w:r w:rsidRPr="003D557F">
        <w:rPr>
          <w:lang w:val="en-US"/>
        </w:rPr>
        <w:t></w:t>
      </w:r>
      <w:r w:rsidRPr="003D557F">
        <w:rPr>
          <w:rFonts w:hint="eastAsia"/>
          <w:lang w:val="en-US"/>
        </w:rPr>
        <w:t>льн</w:t>
      </w:r>
      <w:r w:rsidRPr="003D557F">
        <w:rPr>
          <w:lang w:val="en-US"/>
        </w:rPr>
        <w:t></w:t>
      </w:r>
      <w:r w:rsidRPr="003D557F">
        <w:rPr>
          <w:rFonts w:hint="eastAsia"/>
          <w:lang w:val="en-US"/>
        </w:rPr>
        <w:t>ї</w:t>
      </w:r>
    </w:p>
    <w:p w:rsidR="003D557F" w:rsidRPr="003D557F" w:rsidRDefault="003D557F" w:rsidP="003D557F">
      <w:pPr>
        <w:rPr>
          <w:lang w:val="en-US"/>
        </w:rPr>
      </w:pP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вл</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ключ</w:t>
      </w:r>
      <w:r w:rsidRPr="003D557F">
        <w:rPr>
          <w:lang w:val="en-US"/>
        </w:rPr>
        <w:t></w:t>
      </w:r>
      <w:r w:rsidRPr="003D557F">
        <w:rPr>
          <w:rFonts w:hint="eastAsia"/>
          <w:lang w:val="en-US"/>
        </w:rPr>
        <w:t>ву</w:t>
      </w:r>
      <w:r w:rsidRPr="003D557F">
        <w:rPr>
          <w:lang w:val="en-US"/>
        </w:rPr>
        <w:t></w:t>
      </w:r>
      <w:r w:rsidRPr="003D557F">
        <w:rPr>
          <w:rFonts w:hint="eastAsia"/>
          <w:lang w:val="en-US"/>
        </w:rPr>
        <w:t>т</w:t>
      </w:r>
      <w:r w:rsidRPr="003D557F">
        <w:rPr>
          <w:lang w:val="en-US"/>
        </w:rPr>
        <w:t></w:t>
      </w:r>
      <w:r w:rsidRPr="003D557F">
        <w:rPr>
          <w:rFonts w:hint="eastAsia"/>
          <w:lang w:val="en-US"/>
        </w:rPr>
        <w:t>нд</w:t>
      </w:r>
      <w:r w:rsidRPr="003D557F">
        <w:rPr>
          <w:lang w:val="en-US"/>
        </w:rPr>
        <w:t></w:t>
      </w:r>
      <w:r w:rsidRPr="003D557F">
        <w:rPr>
          <w:rFonts w:hint="eastAsia"/>
          <w:lang w:val="en-US"/>
        </w:rPr>
        <w:t>нц</w:t>
      </w:r>
      <w:r w:rsidRPr="003D557F">
        <w:rPr>
          <w:lang w:val="en-US"/>
        </w:rPr>
        <w:t></w:t>
      </w:r>
      <w:r w:rsidRPr="003D557F">
        <w:rPr>
          <w:rFonts w:hint="eastAsia"/>
          <w:lang w:val="en-US"/>
        </w:rPr>
        <w:t>ю</w:t>
      </w:r>
      <w:r w:rsidRPr="003D557F">
        <w:rPr>
          <w:lang w:val="en-US"/>
        </w:rPr>
        <w:t></w:t>
      </w:r>
      <w:r w:rsidRPr="003D557F">
        <w:rPr>
          <w:lang w:val="en-US"/>
        </w:rPr>
        <w:t></w:t>
      </w:r>
      <w:r w:rsidRPr="003D557F">
        <w:rPr>
          <w:lang w:val="en-US"/>
        </w:rPr>
        <w:t></w:t>
      </w:r>
      <w:r w:rsidRPr="003D557F">
        <w:rPr>
          <w:rFonts w:hint="eastAsia"/>
          <w:lang w:val="en-US"/>
        </w:rPr>
        <w:t>звитку</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титуц</w:t>
      </w:r>
      <w:r w:rsidRPr="003D557F">
        <w:rPr>
          <w:lang w:val="en-US"/>
        </w:rPr>
        <w:t></w:t>
      </w:r>
      <w:r w:rsidRPr="003D557F">
        <w:rPr>
          <w:rFonts w:hint="eastAsia"/>
          <w:lang w:val="en-US"/>
        </w:rPr>
        <w:t>йн</w:t>
      </w:r>
      <w:r w:rsidRPr="003D557F">
        <w:rPr>
          <w:lang w:val="en-US"/>
        </w:rPr>
        <w:t></w:t>
      </w:r>
      <w:r w:rsidRPr="003D557F">
        <w:rPr>
          <w:rFonts w:hint="eastAsia"/>
          <w:lang w:val="en-US"/>
        </w:rPr>
        <w:t>г</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гулюв</w:t>
      </w:r>
      <w:r w:rsidRPr="003D557F">
        <w:rPr>
          <w:lang w:val="en-US"/>
        </w:rPr>
        <w:t></w:t>
      </w:r>
      <w:r w:rsidRPr="003D557F">
        <w:rPr>
          <w:rFonts w:hint="eastAsia"/>
          <w:lang w:val="en-US"/>
        </w:rPr>
        <w:t>ння</w:t>
      </w:r>
      <w:r w:rsidRPr="003D557F">
        <w:rPr>
          <w:lang w:val="en-US"/>
        </w:rPr>
        <w:t></w:t>
      </w:r>
      <w:r w:rsidRPr="003D557F">
        <w:rPr>
          <w:rFonts w:hint="eastAsia"/>
          <w:lang w:val="en-US"/>
        </w:rPr>
        <w:t>м</w:t>
      </w:r>
      <w:r w:rsidRPr="003D557F">
        <w:rPr>
          <w:lang w:val="en-US"/>
        </w:rPr>
        <w:t></w:t>
      </w:r>
      <w:r w:rsidRPr="003D557F">
        <w:rPr>
          <w:rFonts w:hint="eastAsia"/>
          <w:lang w:val="en-US"/>
        </w:rPr>
        <w:t>жн</w:t>
      </w:r>
      <w:r w:rsidRPr="003D557F">
        <w:rPr>
          <w:lang w:val="en-US"/>
        </w:rPr>
        <w:t></w:t>
      </w:r>
      <w:r w:rsidRPr="003D557F">
        <w:rPr>
          <w:lang w:val="en-US"/>
        </w:rPr>
        <w:t></w:t>
      </w:r>
      <w:r w:rsidRPr="003D557F">
        <w:rPr>
          <w:lang w:val="en-US"/>
        </w:rPr>
        <w:t></w:t>
      </w:r>
      <w:r w:rsidRPr="003D557F">
        <w:rPr>
          <w:rFonts w:hint="eastAsia"/>
          <w:lang w:val="en-US"/>
        </w:rPr>
        <w:t>дн</w:t>
      </w:r>
      <w:r w:rsidRPr="003D557F">
        <w:rPr>
          <w:lang w:val="en-US"/>
        </w:rPr>
        <w:t></w:t>
      </w:r>
      <w:r w:rsidRPr="003D557F">
        <w:rPr>
          <w:rFonts w:hint="eastAsia"/>
          <w:lang w:val="en-US"/>
        </w:rPr>
        <w:t>ї</w:t>
      </w:r>
    </w:p>
    <w:p w:rsidR="003D557F" w:rsidRPr="003D557F" w:rsidRDefault="003D557F" w:rsidP="003D557F">
      <w:pPr>
        <w:rPr>
          <w:lang w:val="en-US"/>
        </w:rPr>
      </w:pP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вл</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lang w:val="en-US"/>
        </w:rPr>
        <w:t></w:t>
      </w:r>
      <w:r w:rsidRPr="003D557F">
        <w:rPr>
          <w:rFonts w:hint="eastAsia"/>
          <w:lang w:val="en-US"/>
        </w:rPr>
        <w:t>тв</w:t>
      </w:r>
      <w:r w:rsidRPr="003D557F">
        <w:rPr>
          <w:lang w:val="en-US"/>
        </w:rPr>
        <w:t></w:t>
      </w:r>
      <w:r w:rsidRPr="003D557F">
        <w:rPr>
          <w:lang w:val="en-US"/>
        </w:rPr>
        <w:t></w:t>
      </w:r>
      <w:r w:rsidRPr="003D557F">
        <w:rPr>
          <w:rFonts w:hint="eastAsia"/>
          <w:lang w:val="en-US"/>
        </w:rPr>
        <w:t>юєть</w:t>
      </w:r>
      <w:r w:rsidRPr="003D557F">
        <w:rPr>
          <w:lang w:val="en-US"/>
        </w:rPr>
        <w:t></w:t>
      </w:r>
      <w:r w:rsidRPr="003D557F">
        <w:rPr>
          <w:rFonts w:hint="eastAsia"/>
          <w:lang w:val="en-US"/>
        </w:rPr>
        <w:t>я</w:t>
      </w:r>
      <w:r w:rsidRPr="003D557F">
        <w:rPr>
          <w:lang w:val="en-US"/>
        </w:rPr>
        <w:t></w:t>
      </w:r>
      <w:r w:rsidRPr="003D557F">
        <w:rPr>
          <w:lang w:val="en-US"/>
        </w:rPr>
        <w:t></w:t>
      </w:r>
      <w:r w:rsidRPr="003D557F">
        <w:rPr>
          <w:rFonts w:hint="eastAsia"/>
          <w:lang w:val="en-US"/>
        </w:rPr>
        <w:t>птим</w:t>
      </w:r>
      <w:r w:rsidRPr="003D557F">
        <w:rPr>
          <w:lang w:val="en-US"/>
        </w:rPr>
        <w:t></w:t>
      </w:r>
      <w:r w:rsidRPr="003D557F">
        <w:rPr>
          <w:rFonts w:hint="eastAsia"/>
          <w:lang w:val="en-US"/>
        </w:rPr>
        <w:t>з</w:t>
      </w:r>
      <w:r w:rsidRPr="003D557F">
        <w:rPr>
          <w:lang w:val="en-US"/>
        </w:rPr>
        <w:t></w:t>
      </w:r>
      <w:r w:rsidRPr="003D557F">
        <w:rPr>
          <w:rFonts w:hint="eastAsia"/>
          <w:lang w:val="en-US"/>
        </w:rPr>
        <w:t>ц</w:t>
      </w:r>
      <w:r w:rsidRPr="003D557F">
        <w:rPr>
          <w:lang w:val="en-US"/>
        </w:rPr>
        <w:t></w:t>
      </w:r>
      <w:r w:rsidRPr="003D557F">
        <w:rPr>
          <w:rFonts w:hint="eastAsia"/>
          <w:lang w:val="en-US"/>
        </w:rPr>
        <w:t>я</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вв</w:t>
      </w:r>
      <w:r w:rsidRPr="003D557F">
        <w:rPr>
          <w:lang w:val="en-US"/>
        </w:rPr>
        <w:t></w:t>
      </w:r>
      <w:r w:rsidRPr="003D557F">
        <w:rPr>
          <w:rFonts w:hint="eastAsia"/>
          <w:lang w:val="en-US"/>
        </w:rPr>
        <w:t>дн</w:t>
      </w:r>
      <w:r w:rsidRPr="003D557F">
        <w:rPr>
          <w:lang w:val="en-US"/>
        </w:rPr>
        <w:t></w:t>
      </w:r>
      <w:r w:rsidRPr="003D557F">
        <w:rPr>
          <w:rFonts w:hint="eastAsia"/>
          <w:lang w:val="en-US"/>
        </w:rPr>
        <w:t>ш</w:t>
      </w:r>
      <w:r w:rsidRPr="003D557F">
        <w:rPr>
          <w:lang w:val="en-US"/>
        </w:rPr>
        <w:t></w:t>
      </w:r>
      <w:r w:rsidRPr="003D557F">
        <w:rPr>
          <w:rFonts w:hint="eastAsia"/>
          <w:lang w:val="en-US"/>
        </w:rPr>
        <w:t>ння</w:t>
      </w:r>
      <w:r w:rsidRPr="003D557F">
        <w:rPr>
          <w:lang w:val="en-US"/>
        </w:rPr>
        <w:t></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w:t>
      </w:r>
      <w:r w:rsidRPr="003D557F">
        <w:rPr>
          <w:lang w:val="en-US"/>
        </w:rPr>
        <w:t></w:t>
      </w:r>
      <w:r w:rsidRPr="003D557F">
        <w:rPr>
          <w:rFonts w:hint="eastAsia"/>
          <w:lang w:val="en-US"/>
        </w:rPr>
        <w:t>зму</w:t>
      </w:r>
      <w:r w:rsidRPr="003D557F">
        <w:rPr>
          <w:lang w:val="en-US"/>
        </w:rPr>
        <w:t></w:t>
      </w:r>
      <w:r w:rsidRPr="003D557F">
        <w:rPr>
          <w:lang w:val="en-US"/>
        </w:rPr>
        <w:t></w:t>
      </w:r>
      <w:r w:rsidRPr="003D557F">
        <w:rPr>
          <w:lang w:val="en-US"/>
        </w:rPr>
        <w:t></w:t>
      </w:r>
      <w:r w:rsidRPr="003D557F">
        <w:rPr>
          <w:rFonts w:hint="eastAsia"/>
          <w:lang w:val="en-US"/>
        </w:rPr>
        <w:t>гл</w:t>
      </w:r>
      <w:r w:rsidRPr="003D557F">
        <w:rPr>
          <w:lang w:val="en-US"/>
        </w:rPr>
        <w:t></w:t>
      </w:r>
      <w:r w:rsidRPr="003D557F">
        <w:rPr>
          <w:rFonts w:hint="eastAsia"/>
          <w:lang w:val="en-US"/>
        </w:rPr>
        <w:t>б</w:t>
      </w:r>
      <w:r w:rsidRPr="003D557F">
        <w:rPr>
          <w:lang w:val="en-US"/>
        </w:rPr>
        <w:t></w:t>
      </w:r>
      <w:r w:rsidRPr="003D557F">
        <w:rPr>
          <w:rFonts w:hint="eastAsia"/>
          <w:lang w:val="en-US"/>
        </w:rPr>
        <w:t>л</w:t>
      </w:r>
      <w:r w:rsidRPr="003D557F">
        <w:rPr>
          <w:lang w:val="en-US"/>
        </w:rPr>
        <w:t></w:t>
      </w:r>
      <w:r w:rsidRPr="003D557F">
        <w:rPr>
          <w:rFonts w:hint="eastAsia"/>
          <w:lang w:val="en-US"/>
        </w:rPr>
        <w:t>зму</w:t>
      </w:r>
      <w:r w:rsidRPr="003D557F">
        <w:rPr>
          <w:lang w:val="en-US"/>
        </w:rPr>
        <w:t></w:t>
      </w:r>
      <w:r w:rsidRPr="003D557F">
        <w:rPr>
          <w:rFonts w:hint="eastAsia"/>
          <w:lang w:val="en-US"/>
        </w:rPr>
        <w:t>н</w:t>
      </w:r>
      <w:r w:rsidRPr="003D557F">
        <w:rPr>
          <w:lang w:val="en-US"/>
        </w:rPr>
        <w:t></w:t>
      </w:r>
    </w:p>
    <w:p w:rsidR="003D557F" w:rsidRPr="003D557F" w:rsidRDefault="003D557F" w:rsidP="003D557F">
      <w:pPr>
        <w:rPr>
          <w:lang w:val="en-US"/>
        </w:rPr>
      </w:pP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инцип</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в</w:t>
      </w:r>
      <w:r w:rsidRPr="003D557F">
        <w:rPr>
          <w:lang w:val="en-US"/>
        </w:rPr>
        <w:t></w:t>
      </w:r>
      <w:r w:rsidRPr="003D557F">
        <w:rPr>
          <w:rFonts w:hint="eastAsia"/>
          <w:lang w:val="en-US"/>
        </w:rPr>
        <w:t>ум</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rFonts w:hint="eastAsia"/>
          <w:lang w:val="en-US"/>
        </w:rPr>
        <w:t>гл</w:t>
      </w:r>
      <w:r w:rsidRPr="003D557F">
        <w:rPr>
          <w:lang w:val="en-US"/>
        </w:rPr>
        <w:t></w:t>
      </w:r>
      <w:r w:rsidRPr="003D557F">
        <w:rPr>
          <w:rFonts w:hint="eastAsia"/>
          <w:lang w:val="en-US"/>
        </w:rPr>
        <w:t>б</w:t>
      </w:r>
      <w:r w:rsidRPr="003D557F">
        <w:rPr>
          <w:lang w:val="en-US"/>
        </w:rPr>
        <w:t></w:t>
      </w:r>
      <w:r w:rsidRPr="003D557F">
        <w:rPr>
          <w:rFonts w:hint="eastAsia"/>
          <w:lang w:val="en-US"/>
        </w:rPr>
        <w:t>льн</w:t>
      </w:r>
      <w:r w:rsidRPr="003D557F">
        <w:rPr>
          <w:lang w:val="en-US"/>
        </w:rPr>
        <w:t></w:t>
      </w:r>
      <w:r w:rsidRPr="003D557F">
        <w:rPr>
          <w:rFonts w:hint="eastAsia"/>
          <w:lang w:val="en-US"/>
        </w:rPr>
        <w:t>ї</w:t>
      </w:r>
      <w:r w:rsidRPr="003D557F">
        <w:rPr>
          <w:lang w:val="en-US"/>
        </w:rPr>
        <w:t></w:t>
      </w:r>
      <w:r w:rsidRPr="003D557F">
        <w:rPr>
          <w:rFonts w:hint="eastAsia"/>
          <w:lang w:val="en-US"/>
        </w:rPr>
        <w:t>п</w:t>
      </w:r>
      <w:r w:rsidRPr="003D557F">
        <w:rPr>
          <w:lang w:val="en-US"/>
        </w:rPr>
        <w:t></w:t>
      </w:r>
      <w:r w:rsidRPr="003D557F">
        <w:rPr>
          <w:rFonts w:hint="eastAsia"/>
          <w:lang w:val="en-US"/>
        </w:rPr>
        <w:t>ля</w:t>
      </w:r>
      <w:r w:rsidRPr="003D557F">
        <w:rPr>
          <w:lang w:val="en-US"/>
        </w:rPr>
        <w:t></w:t>
      </w:r>
      <w:r w:rsidRPr="003D557F">
        <w:rPr>
          <w:rFonts w:hint="eastAsia"/>
          <w:lang w:val="en-US"/>
        </w:rPr>
        <w:t>из</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т</w:t>
      </w:r>
      <w:r w:rsidRPr="003D557F">
        <w:rPr>
          <w:lang w:val="en-US"/>
        </w:rPr>
        <w:t></w:t>
      </w:r>
      <w:r w:rsidRPr="003D557F">
        <w:rPr>
          <w:rFonts w:hint="eastAsia"/>
          <w:lang w:val="en-US"/>
        </w:rPr>
        <w:t>в</w:t>
      </w:r>
      <w:r w:rsidRPr="003D557F">
        <w:rPr>
          <w:lang w:val="en-US"/>
        </w:rPr>
        <w:t></w:t>
      </w:r>
      <w:r w:rsidRPr="003D557F">
        <w:rPr>
          <w:rFonts w:hint="eastAsia"/>
          <w:lang w:val="en-US"/>
        </w:rPr>
        <w:t>ї</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ки</w:t>
      </w:r>
      <w:r w:rsidRPr="003D557F">
        <w:rPr>
          <w:lang w:val="en-US"/>
        </w:rPr>
        <w:t></w:t>
      </w:r>
    </w:p>
    <w:p w:rsidR="003D557F" w:rsidRPr="003D557F" w:rsidRDefault="003D557F" w:rsidP="003D557F">
      <w:pPr>
        <w:rPr>
          <w:lang w:val="en-US"/>
        </w:rPr>
      </w:pP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зульт</w:t>
      </w:r>
      <w:r w:rsidRPr="003D557F">
        <w:rPr>
          <w:lang w:val="en-US"/>
        </w:rPr>
        <w:t></w:t>
      </w:r>
      <w:r w:rsidRPr="003D557F">
        <w:rPr>
          <w:rFonts w:hint="eastAsia"/>
          <w:lang w:val="en-US"/>
        </w:rPr>
        <w:t>ти</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w:t>
      </w:r>
      <w:r w:rsidRPr="003D557F">
        <w:rPr>
          <w:lang w:val="en-US"/>
        </w:rPr>
        <w:t></w:t>
      </w:r>
      <w:r w:rsidRPr="003D557F">
        <w:rPr>
          <w:rFonts w:hint="eastAsia"/>
          <w:lang w:val="en-US"/>
        </w:rPr>
        <w:t>зу</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д</w:t>
      </w:r>
      <w:r w:rsidRPr="003D557F">
        <w:rPr>
          <w:lang w:val="en-US"/>
        </w:rPr>
        <w:t></w:t>
      </w:r>
      <w:r w:rsidRPr="003D557F">
        <w:rPr>
          <w:rFonts w:hint="eastAsia"/>
          <w:lang w:val="en-US"/>
        </w:rPr>
        <w:t>н</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к</w:t>
      </w:r>
      <w:r w:rsidRPr="003D557F">
        <w:rPr>
          <w:lang w:val="en-US"/>
        </w:rPr>
        <w:t></w:t>
      </w:r>
      <w:r w:rsidRPr="003D557F">
        <w:rPr>
          <w:rFonts w:hint="eastAsia"/>
          <w:lang w:val="en-US"/>
        </w:rPr>
        <w:t>зник</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туп</w:t>
      </w:r>
      <w:r w:rsidRPr="003D557F">
        <w:rPr>
          <w:lang w:val="en-US"/>
        </w:rPr>
        <w:t></w:t>
      </w:r>
      <w:r w:rsidRPr="003D557F">
        <w:rPr>
          <w:rFonts w:hint="eastAsia"/>
          <w:lang w:val="en-US"/>
        </w:rPr>
        <w:t>ня</w:t>
      </w:r>
    </w:p>
    <w:p w:rsidR="003D557F" w:rsidRPr="003D557F" w:rsidRDefault="003D557F" w:rsidP="003D557F">
      <w:pPr>
        <w:rPr>
          <w:lang w:val="en-US"/>
        </w:rPr>
      </w:pPr>
      <w:r w:rsidRPr="003D557F">
        <w:rPr>
          <w:rFonts w:hint="eastAsia"/>
          <w:lang w:val="en-US"/>
        </w:rPr>
        <w:t>див</w:t>
      </w:r>
      <w:r w:rsidRPr="003D557F">
        <w:rPr>
          <w:lang w:val="en-US"/>
        </w:rPr>
        <w:t></w:t>
      </w:r>
      <w:r w:rsidRPr="003D557F">
        <w:rPr>
          <w:lang w:val="en-US"/>
        </w:rPr>
        <w:t></w:t>
      </w:r>
      <w:r w:rsidRPr="003D557F">
        <w:rPr>
          <w:lang w:val="en-US"/>
        </w:rPr>
        <w:t></w:t>
      </w:r>
      <w:r w:rsidRPr="003D557F">
        <w:rPr>
          <w:rFonts w:hint="eastAsia"/>
          <w:lang w:val="en-US"/>
        </w:rPr>
        <w:t>иф</w:t>
      </w:r>
      <w:r w:rsidRPr="003D557F">
        <w:rPr>
          <w:lang w:val="en-US"/>
        </w:rPr>
        <w:t></w:t>
      </w:r>
      <w:r w:rsidRPr="003D557F">
        <w:rPr>
          <w:rFonts w:hint="eastAsia"/>
          <w:lang w:val="en-US"/>
        </w:rPr>
        <w:t>к</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rFonts w:hint="eastAsia"/>
          <w:lang w:val="en-US"/>
        </w:rPr>
        <w:t>т</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г</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тим</w:t>
      </w:r>
      <w:r w:rsidRPr="003D557F">
        <w:rPr>
          <w:lang w:val="en-US"/>
        </w:rPr>
        <w:t></w:t>
      </w:r>
      <w:r w:rsidRPr="003D557F">
        <w:rPr>
          <w:rFonts w:hint="eastAsia"/>
          <w:lang w:val="en-US"/>
        </w:rPr>
        <w:t>нту</w:t>
      </w:r>
      <w:r w:rsidRPr="003D557F">
        <w:rPr>
          <w:lang w:val="en-US"/>
        </w:rPr>
        <w:t></w:t>
      </w:r>
      <w:r w:rsidRPr="003D557F">
        <w:rPr>
          <w:rFonts w:hint="eastAsia"/>
          <w:lang w:val="en-US"/>
        </w:rPr>
        <w:t>з</w:t>
      </w:r>
      <w:r w:rsidRPr="003D557F">
        <w:rPr>
          <w:lang w:val="en-US"/>
        </w:rPr>
        <w:t></w:t>
      </w:r>
      <w:r w:rsidRPr="003D557F">
        <w:rPr>
          <w:rFonts w:hint="eastAsia"/>
          <w:lang w:val="en-US"/>
        </w:rPr>
        <w:t>вн</w:t>
      </w:r>
      <w:r w:rsidRPr="003D557F">
        <w:rPr>
          <w:lang w:val="en-US"/>
        </w:rPr>
        <w:t></w:t>
      </w:r>
      <w:r w:rsidRPr="003D557F">
        <w:rPr>
          <w:rFonts w:hint="eastAsia"/>
          <w:lang w:val="en-US"/>
        </w:rPr>
        <w:t>шнь</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w:t>
      </w:r>
      <w:r w:rsidRPr="003D557F">
        <w:rPr>
          <w:lang w:val="en-US"/>
        </w:rPr>
        <w:t></w:t>
      </w:r>
      <w:r w:rsidRPr="003D557F">
        <w:rPr>
          <w:rFonts w:hint="eastAsia"/>
          <w:lang w:val="en-US"/>
        </w:rPr>
        <w:t>льни</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т</w:t>
      </w:r>
      <w:r w:rsidRPr="003D557F">
        <w:rPr>
          <w:lang w:val="en-US"/>
        </w:rPr>
        <w:t></w:t>
      </w:r>
      <w:r w:rsidRPr="003D557F">
        <w:rPr>
          <w:rFonts w:hint="eastAsia"/>
          <w:lang w:val="en-US"/>
        </w:rPr>
        <w:t>к</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дин</w:t>
      </w:r>
      <w:r w:rsidRPr="003D557F">
        <w:rPr>
          <w:lang w:val="en-US"/>
        </w:rPr>
        <w:t></w:t>
      </w:r>
      <w:r w:rsidRPr="003D557F">
        <w:rPr>
          <w:rFonts w:hint="eastAsia"/>
          <w:lang w:val="en-US"/>
        </w:rPr>
        <w:t>м</w:t>
      </w:r>
      <w:r w:rsidRPr="003D557F">
        <w:rPr>
          <w:lang w:val="en-US"/>
        </w:rPr>
        <w:t></w:t>
      </w:r>
      <w:r w:rsidRPr="003D557F">
        <w:rPr>
          <w:rFonts w:hint="eastAsia"/>
          <w:lang w:val="en-US"/>
        </w:rPr>
        <w:t>ки</w:t>
      </w:r>
    </w:p>
    <w:p w:rsidR="003D557F" w:rsidRPr="003D557F" w:rsidRDefault="003D557F" w:rsidP="003D557F">
      <w:pPr>
        <w:rPr>
          <w:lang w:val="en-US"/>
        </w:rPr>
      </w:pPr>
      <w:r w:rsidRPr="003D557F">
        <w:rPr>
          <w:lang w:val="en-US"/>
        </w:rPr>
        <w:t></w:t>
      </w:r>
      <w:r w:rsidRPr="003D557F">
        <w:rPr>
          <w:rFonts w:hint="eastAsia"/>
          <w:lang w:val="en-US"/>
        </w:rPr>
        <w:t>б</w:t>
      </w:r>
      <w:r w:rsidRPr="003D557F">
        <w:rPr>
          <w:lang w:val="en-US"/>
        </w:rPr>
        <w:t></w:t>
      </w:r>
      <w:r w:rsidRPr="003D557F">
        <w:rPr>
          <w:rFonts w:hint="eastAsia"/>
          <w:lang w:val="en-US"/>
        </w:rPr>
        <w:t>яг</w:t>
      </w:r>
      <w:r w:rsidRPr="003D557F">
        <w:rPr>
          <w:lang w:val="en-US"/>
        </w:rPr>
        <w:t></w:t>
      </w:r>
      <w:r w:rsidRPr="003D557F">
        <w:rPr>
          <w:rFonts w:hint="eastAsia"/>
          <w:lang w:val="en-US"/>
        </w:rPr>
        <w:t>в</w:t>
      </w:r>
      <w:r w:rsidRPr="003D557F">
        <w:rPr>
          <w:lang w:val="en-US"/>
        </w:rPr>
        <w:t></w:t>
      </w:r>
      <w:r w:rsidRPr="003D557F">
        <w:rPr>
          <w:rFonts w:hint="eastAsia"/>
          <w:lang w:val="en-US"/>
        </w:rPr>
        <w:t>з</w:t>
      </w:r>
      <w:r w:rsidRPr="003D557F">
        <w:rPr>
          <w:lang w:val="en-US"/>
        </w:rPr>
        <w:t></w:t>
      </w:r>
      <w:r w:rsidRPr="003D557F">
        <w:rPr>
          <w:rFonts w:hint="eastAsia"/>
          <w:lang w:val="en-US"/>
        </w:rPr>
        <w:t>вн</w:t>
      </w:r>
      <w:r w:rsidRPr="003D557F">
        <w:rPr>
          <w:lang w:val="en-US"/>
        </w:rPr>
        <w:t></w:t>
      </w:r>
      <w:r w:rsidRPr="003D557F">
        <w:rPr>
          <w:rFonts w:hint="eastAsia"/>
          <w:lang w:val="en-US"/>
        </w:rPr>
        <w:t>шнь</w:t>
      </w:r>
      <w:r w:rsidRPr="003D557F">
        <w:rPr>
          <w:lang w:val="en-US"/>
        </w:rPr>
        <w:t></w:t>
      </w:r>
      <w:r w:rsidRPr="003D557F">
        <w:rPr>
          <w:rFonts w:hint="eastAsia"/>
          <w:lang w:val="en-US"/>
        </w:rPr>
        <w:t>ї</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вл</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т</w:t>
      </w:r>
      <w:r w:rsidRPr="003D557F">
        <w:rPr>
          <w:lang w:val="en-US"/>
        </w:rPr>
        <w:t></w:t>
      </w:r>
      <w:r w:rsidRPr="003D557F">
        <w:rPr>
          <w:rFonts w:hint="eastAsia"/>
          <w:lang w:val="en-US"/>
        </w:rPr>
        <w:t>иц</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ни</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lang w:val="en-US"/>
        </w:rPr>
        <w:t></w:t>
      </w:r>
      <w:r w:rsidRPr="003D557F">
        <w:rPr>
          <w:rFonts w:hint="eastAsia"/>
          <w:lang w:val="en-US"/>
        </w:rPr>
        <w:t>внянь</w:t>
      </w:r>
      <w:r w:rsidRPr="003D557F">
        <w:rPr>
          <w:lang w:val="en-US"/>
        </w:rPr>
        <w:t></w:t>
      </w:r>
      <w:r w:rsidRPr="003D557F">
        <w:rPr>
          <w:rFonts w:hint="eastAsia"/>
          <w:lang w:val="en-US"/>
        </w:rPr>
        <w:t>к</w:t>
      </w:r>
      <w:r w:rsidRPr="003D557F">
        <w:rPr>
          <w:lang w:val="en-US"/>
        </w:rPr>
        <w:t></w:t>
      </w:r>
      <w:r w:rsidRPr="003D557F">
        <w:rPr>
          <w:rFonts w:hint="eastAsia"/>
          <w:lang w:val="en-US"/>
        </w:rPr>
        <w:t>ит</w:t>
      </w:r>
      <w:r w:rsidRPr="003D557F">
        <w:rPr>
          <w:lang w:val="en-US"/>
        </w:rPr>
        <w:t></w:t>
      </w:r>
      <w:r w:rsidRPr="003D557F">
        <w:rPr>
          <w:lang w:val="en-US"/>
        </w:rPr>
        <w:t></w:t>
      </w:r>
      <w:r w:rsidRPr="003D557F">
        <w:rPr>
          <w:lang w:val="en-US"/>
        </w:rPr>
        <w:t></w:t>
      </w:r>
      <w:r w:rsidRPr="003D557F">
        <w:rPr>
          <w:rFonts w:hint="eastAsia"/>
          <w:lang w:val="en-US"/>
        </w:rPr>
        <w:t>їв</w:t>
      </w:r>
      <w:r w:rsidRPr="003D557F">
        <w:rPr>
          <w:lang w:val="en-US"/>
        </w:rPr>
        <w:t></w:t>
      </w:r>
      <w:r w:rsidRPr="003D557F">
        <w:rPr>
          <w:rFonts w:hint="eastAsia"/>
          <w:lang w:val="en-US"/>
        </w:rPr>
        <w:t>д</w:t>
      </w:r>
      <w:r w:rsidRPr="003D557F">
        <w:rPr>
          <w:lang w:val="en-US"/>
        </w:rPr>
        <w:t></w:t>
      </w:r>
      <w:r w:rsidRPr="003D557F">
        <w:rPr>
          <w:rFonts w:hint="eastAsia"/>
          <w:lang w:val="en-US"/>
        </w:rPr>
        <w:t>ли</w:t>
      </w:r>
      <w:r w:rsidRPr="003D557F">
        <w:rPr>
          <w:lang w:val="en-US"/>
        </w:rPr>
        <w:t></w:t>
      </w:r>
      <w:r w:rsidRPr="003D557F">
        <w:rPr>
          <w:rFonts w:hint="eastAsia"/>
          <w:lang w:val="en-US"/>
        </w:rPr>
        <w:t>зм</w:t>
      </w:r>
      <w:r w:rsidRPr="003D557F">
        <w:rPr>
          <w:lang w:val="en-US"/>
        </w:rPr>
        <w:t></w:t>
      </w:r>
      <w:r w:rsidRPr="003D557F">
        <w:rPr>
          <w:rFonts w:hint="eastAsia"/>
          <w:lang w:val="en-US"/>
        </w:rPr>
        <w:t>гу</w:t>
      </w:r>
    </w:p>
    <w:p w:rsidR="003D557F" w:rsidRPr="003D557F" w:rsidRDefault="003D557F" w:rsidP="003D557F">
      <w:pPr>
        <w:rPr>
          <w:lang w:val="en-US"/>
        </w:rPr>
      </w:pPr>
      <w:r w:rsidRPr="003D557F">
        <w:rPr>
          <w:lang w:val="en-US"/>
        </w:rPr>
        <w:t></w:t>
      </w:r>
      <w:r w:rsidRPr="003D557F">
        <w:rPr>
          <w:lang w:val="en-US"/>
        </w:rPr>
        <w:t></w:t>
      </w:r>
      <w:r w:rsidRPr="003D557F">
        <w:rPr>
          <w:rFonts w:hint="eastAsia"/>
          <w:lang w:val="en-US"/>
        </w:rPr>
        <w:t>з</w:t>
      </w:r>
      <w:r w:rsidRPr="003D557F">
        <w:rPr>
          <w:lang w:val="en-US"/>
        </w:rPr>
        <w:t></w:t>
      </w:r>
      <w:r w:rsidRPr="003D557F">
        <w:rPr>
          <w:lang w:val="en-US"/>
        </w:rPr>
        <w:t></w:t>
      </w:r>
      <w:r w:rsidRPr="003D557F">
        <w:rPr>
          <w:rFonts w:hint="eastAsia"/>
          <w:lang w:val="en-US"/>
        </w:rPr>
        <w:t>бити</w:t>
      </w:r>
      <w:r w:rsidRPr="003D557F">
        <w:rPr>
          <w:lang w:val="en-US"/>
        </w:rPr>
        <w:t></w:t>
      </w:r>
      <w:r w:rsidRPr="003D557F">
        <w:rPr>
          <w:rFonts w:hint="eastAsia"/>
          <w:lang w:val="en-US"/>
        </w:rPr>
        <w:t>к</w:t>
      </w:r>
      <w:r w:rsidRPr="003D557F">
        <w:rPr>
          <w:lang w:val="en-US"/>
        </w:rPr>
        <w:t></w:t>
      </w:r>
      <w:r w:rsidRPr="003D557F">
        <w:rPr>
          <w:rFonts w:hint="eastAsia"/>
          <w:lang w:val="en-US"/>
        </w:rPr>
        <w:t>льк</w:t>
      </w:r>
      <w:r w:rsidRPr="003D557F">
        <w:rPr>
          <w:lang w:val="en-US"/>
        </w:rPr>
        <w:t></w:t>
      </w:r>
      <w:r w:rsidRPr="003D557F">
        <w:rPr>
          <w:lang w:val="en-US"/>
        </w:rPr>
        <w:t></w:t>
      </w:r>
      <w:r w:rsidRPr="003D557F">
        <w:rPr>
          <w:rFonts w:hint="eastAsia"/>
          <w:lang w:val="en-US"/>
        </w:rPr>
        <w:t>ну</w:t>
      </w:r>
      <w:r w:rsidRPr="003D557F">
        <w:rPr>
          <w:lang w:val="en-US"/>
        </w:rPr>
        <w:t></w:t>
      </w:r>
      <w:r w:rsidRPr="003D557F">
        <w:rPr>
          <w:rFonts w:hint="eastAsia"/>
          <w:lang w:val="en-US"/>
        </w:rPr>
        <w:t>м</w:t>
      </w:r>
      <w:r w:rsidRPr="003D557F">
        <w:rPr>
          <w:lang w:val="en-US"/>
        </w:rPr>
        <w:t></w:t>
      </w:r>
      <w:r w:rsidRPr="003D557F">
        <w:rPr>
          <w:rFonts w:hint="eastAsia"/>
          <w:lang w:val="en-US"/>
        </w:rPr>
        <w:t>д</w:t>
      </w:r>
      <w:r w:rsidRPr="003D557F">
        <w:rPr>
          <w:lang w:val="en-US"/>
        </w:rPr>
        <w:t></w:t>
      </w:r>
      <w:r w:rsidRPr="003D557F">
        <w:rPr>
          <w:rFonts w:hint="eastAsia"/>
          <w:lang w:val="en-US"/>
        </w:rPr>
        <w:t>ль</w:t>
      </w:r>
      <w:r w:rsidRPr="003D557F">
        <w:rPr>
          <w:lang w:val="en-US"/>
        </w:rPr>
        <w:t></w:t>
      </w:r>
      <w:r w:rsidRPr="003D557F">
        <w:rPr>
          <w:lang w:val="en-US"/>
        </w:rPr>
        <w:t></w:t>
      </w:r>
      <w:r w:rsidRPr="003D557F">
        <w:rPr>
          <w:rFonts w:hint="eastAsia"/>
          <w:lang w:val="en-US"/>
        </w:rPr>
        <w:t>щ</w:t>
      </w:r>
      <w:r w:rsidRPr="003D557F">
        <w:rPr>
          <w:lang w:val="en-US"/>
        </w:rPr>
        <w:t></w:t>
      </w:r>
      <w:r w:rsidRPr="003D557F">
        <w:rPr>
          <w:lang w:val="en-US"/>
        </w:rPr>
        <w:t></w:t>
      </w:r>
      <w:r w:rsidRPr="003D557F">
        <w:rPr>
          <w:rFonts w:hint="eastAsia"/>
          <w:lang w:val="en-US"/>
        </w:rPr>
        <w:t>ґ</w:t>
      </w:r>
      <w:r w:rsidRPr="003D557F">
        <w:rPr>
          <w:lang w:val="en-US"/>
        </w:rPr>
        <w:t></w:t>
      </w:r>
      <w:r w:rsidRPr="003D557F">
        <w:rPr>
          <w:rFonts w:hint="eastAsia"/>
          <w:lang w:val="en-US"/>
        </w:rPr>
        <w:t>унтуєть</w:t>
      </w:r>
      <w:r w:rsidRPr="003D557F">
        <w:rPr>
          <w:lang w:val="en-US"/>
        </w:rPr>
        <w:t></w:t>
      </w:r>
      <w:r w:rsidRPr="003D557F">
        <w:rPr>
          <w:rFonts w:hint="eastAsia"/>
          <w:lang w:val="en-US"/>
        </w:rPr>
        <w:t>я</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б</w:t>
      </w:r>
      <w:r w:rsidRPr="003D557F">
        <w:rPr>
          <w:lang w:val="en-US"/>
        </w:rPr>
        <w:t></w:t>
      </w:r>
      <w:r w:rsidRPr="003D557F">
        <w:rPr>
          <w:rFonts w:hint="eastAsia"/>
          <w:lang w:val="en-US"/>
        </w:rPr>
        <w:t>з</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т</w:t>
      </w:r>
      <w:r w:rsidRPr="003D557F">
        <w:rPr>
          <w:lang w:val="en-US"/>
        </w:rPr>
        <w:t></w:t>
      </w:r>
      <w:r w:rsidRPr="003D557F">
        <w:rPr>
          <w:rFonts w:hint="eastAsia"/>
          <w:lang w:val="en-US"/>
        </w:rPr>
        <w:t>ду</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w:t>
      </w:r>
      <w:r w:rsidRPr="003D557F">
        <w:rPr>
          <w:lang w:val="en-US"/>
        </w:rPr>
        <w:t></w:t>
      </w:r>
      <w:r w:rsidRPr="003D557F">
        <w:rPr>
          <w:rFonts w:hint="eastAsia"/>
          <w:lang w:val="en-US"/>
        </w:rPr>
        <w:t>зу</w:t>
      </w:r>
      <w:r w:rsidRPr="003D557F">
        <w:rPr>
          <w:lang w:val="en-US"/>
        </w:rPr>
        <w:t></w:t>
      </w:r>
      <w:r w:rsidRPr="003D557F">
        <w:rPr>
          <w:lang w:val="en-US"/>
        </w:rPr>
        <w:t></w:t>
      </w:r>
      <w:r w:rsidRPr="003D557F">
        <w:rPr>
          <w:rFonts w:hint="eastAsia"/>
          <w:lang w:val="en-US"/>
        </w:rPr>
        <w:t>є</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й</w:t>
      </w:r>
      <w:r w:rsidRPr="003D557F">
        <w:rPr>
          <w:lang w:val="en-US"/>
        </w:rPr>
        <w:t></w:t>
      </w:r>
      <w:r w:rsidRPr="003D557F">
        <w:rPr>
          <w:lang w:val="en-US"/>
        </w:rPr>
        <w:t></w:t>
      </w:r>
      <w:r w:rsidRPr="003D557F">
        <w:rPr>
          <w:rFonts w:hint="eastAsia"/>
          <w:lang w:val="en-US"/>
        </w:rPr>
        <w:t>для</w:t>
      </w:r>
    </w:p>
    <w:p w:rsidR="003D557F" w:rsidRPr="003D557F" w:rsidRDefault="003D557F" w:rsidP="003D557F">
      <w:pPr>
        <w:rPr>
          <w:lang w:val="en-US"/>
        </w:rPr>
      </w:pPr>
      <w:r w:rsidRPr="003D557F">
        <w:rPr>
          <w:lang w:val="en-US"/>
        </w:rPr>
        <w:t></w:t>
      </w:r>
      <w:r w:rsidRPr="003D557F">
        <w:rPr>
          <w:rFonts w:hint="eastAsia"/>
          <w:lang w:val="en-US"/>
        </w:rPr>
        <w:t>ц</w:t>
      </w:r>
      <w:r w:rsidRPr="003D557F">
        <w:rPr>
          <w:lang w:val="en-US"/>
        </w:rPr>
        <w:t></w:t>
      </w:r>
      <w:r w:rsidRPr="003D557F">
        <w:rPr>
          <w:rFonts w:hint="eastAsia"/>
          <w:lang w:val="en-US"/>
        </w:rPr>
        <w:t>нюв</w:t>
      </w:r>
      <w:r w:rsidRPr="003D557F">
        <w:rPr>
          <w:lang w:val="en-US"/>
        </w:rPr>
        <w:t></w:t>
      </w:r>
      <w:r w:rsidRPr="003D557F">
        <w:rPr>
          <w:rFonts w:hint="eastAsia"/>
          <w:lang w:val="en-US"/>
        </w:rPr>
        <w:t>ння</w:t>
      </w:r>
      <w:r w:rsidRPr="003D557F">
        <w:rPr>
          <w:lang w:val="en-US"/>
        </w:rPr>
        <w:t></w:t>
      </w:r>
      <w:r w:rsidRPr="003D557F">
        <w:rPr>
          <w:lang w:val="en-US"/>
        </w:rPr>
        <w:t></w:t>
      </w:r>
      <w:r w:rsidRPr="003D557F">
        <w:rPr>
          <w:rFonts w:hint="eastAsia"/>
          <w:lang w:val="en-US"/>
        </w:rPr>
        <w:t>ф</w:t>
      </w:r>
      <w:r w:rsidRPr="003D557F">
        <w:rPr>
          <w:lang w:val="en-US"/>
        </w:rPr>
        <w:t></w:t>
      </w:r>
      <w:r w:rsidRPr="003D557F">
        <w:rPr>
          <w:rFonts w:hint="eastAsia"/>
          <w:lang w:val="en-US"/>
        </w:rPr>
        <w:t>ктивн</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ктив</w:t>
      </w:r>
      <w:r w:rsidRPr="003D557F">
        <w:rPr>
          <w:lang w:val="en-US"/>
        </w:rPr>
        <w:t></w:t>
      </w:r>
      <w:r w:rsidRPr="003D557F">
        <w:rPr>
          <w:rFonts w:hint="eastAsia"/>
          <w:lang w:val="en-US"/>
        </w:rPr>
        <w:t>уч</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Ук</w:t>
      </w:r>
      <w:r w:rsidRPr="003D557F">
        <w:rPr>
          <w:lang w:val="en-US"/>
        </w:rPr>
        <w:t></w:t>
      </w:r>
      <w:r w:rsidRPr="003D557F">
        <w:rPr>
          <w:lang w:val="en-US"/>
        </w:rPr>
        <w:t></w:t>
      </w:r>
      <w:r w:rsidRPr="003D557F">
        <w:rPr>
          <w:rFonts w:hint="eastAsia"/>
          <w:lang w:val="en-US"/>
        </w:rPr>
        <w:t>їни</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льни</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w:t>
      </w:r>
      <w:r w:rsidRPr="003D557F">
        <w:rPr>
          <w:lang w:val="en-US"/>
        </w:rPr>
        <w:t></w:t>
      </w:r>
      <w:r w:rsidRPr="003D557F">
        <w:rPr>
          <w:rFonts w:hint="eastAsia"/>
          <w:lang w:val="en-US"/>
        </w:rPr>
        <w:t>льн</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чни</w:t>
      </w:r>
      <w:r w:rsidRPr="003D557F">
        <w:rPr>
          <w:lang w:val="en-US"/>
        </w:rPr>
        <w:t></w:t>
      </w:r>
      <w:r w:rsidRPr="003D557F">
        <w:rPr>
          <w:lang w:val="en-US"/>
        </w:rPr>
        <w:t></w:t>
      </w:r>
      <w:r w:rsidRPr="003D557F">
        <w:rPr>
          <w:lang w:val="en-US"/>
        </w:rPr>
        <w:t></w:t>
      </w:r>
      <w:r w:rsidRPr="003D557F">
        <w:rPr>
          <w:rFonts w:hint="eastAsia"/>
          <w:lang w:val="en-US"/>
        </w:rPr>
        <w:t>б’єдн</w:t>
      </w:r>
      <w:r w:rsidRPr="003D557F">
        <w:rPr>
          <w:lang w:val="en-US"/>
        </w:rPr>
        <w:t></w:t>
      </w:r>
      <w:r w:rsidRPr="003D557F">
        <w:rPr>
          <w:rFonts w:hint="eastAsia"/>
          <w:lang w:val="en-US"/>
        </w:rPr>
        <w:t>ння</w:t>
      </w:r>
      <w:r w:rsidRPr="003D557F">
        <w:rPr>
          <w:lang w:val="en-US"/>
        </w:rPr>
        <w:t></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дп</w:t>
      </w:r>
      <w:r w:rsidRPr="003D557F">
        <w:rPr>
          <w:lang w:val="en-US"/>
        </w:rPr>
        <w:t></w:t>
      </w:r>
      <w:r w:rsidRPr="003D557F">
        <w:rPr>
          <w:rFonts w:hint="eastAsia"/>
          <w:lang w:val="en-US"/>
        </w:rPr>
        <w:t>в</w:t>
      </w:r>
      <w:r w:rsidRPr="003D557F">
        <w:rPr>
          <w:lang w:val="en-US"/>
        </w:rPr>
        <w:t></w:t>
      </w:r>
      <w:r w:rsidRPr="003D557F">
        <w:rPr>
          <w:rFonts w:hint="eastAsia"/>
          <w:lang w:val="en-US"/>
        </w:rPr>
        <w:t>дн</w:t>
      </w:r>
      <w:r w:rsidRPr="003D557F">
        <w:rPr>
          <w:lang w:val="en-US"/>
        </w:rPr>
        <w:t></w:t>
      </w:r>
      <w:r w:rsidRPr="003D557F">
        <w:rPr>
          <w:lang w:val="en-US"/>
        </w:rPr>
        <w:t></w:t>
      </w:r>
      <w:r w:rsidRPr="003D557F">
        <w:rPr>
          <w:rFonts w:hint="eastAsia"/>
          <w:lang w:val="en-US"/>
        </w:rPr>
        <w:t>д</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д</w:t>
      </w:r>
      <w:r w:rsidRPr="003D557F">
        <w:rPr>
          <w:lang w:val="en-US"/>
        </w:rPr>
        <w:t></w:t>
      </w:r>
      <w:r w:rsidRPr="003D557F">
        <w:rPr>
          <w:rFonts w:hint="eastAsia"/>
          <w:lang w:val="en-US"/>
        </w:rPr>
        <w:t>ни</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з</w:t>
      </w:r>
      <w:r w:rsidRPr="003D557F">
        <w:rPr>
          <w:lang w:val="en-US"/>
        </w:rPr>
        <w:t></w:t>
      </w:r>
      <w:r w:rsidRPr="003D557F">
        <w:rPr>
          <w:lang w:val="en-US"/>
        </w:rPr>
        <w:t></w:t>
      </w:r>
      <w:r w:rsidRPr="003D557F">
        <w:rPr>
          <w:lang w:val="en-US"/>
        </w:rPr>
        <w:t></w:t>
      </w:r>
      <w:r w:rsidRPr="003D557F">
        <w:rPr>
          <w:rFonts w:hint="eastAsia"/>
          <w:lang w:val="en-US"/>
        </w:rPr>
        <w:t>унк</w:t>
      </w:r>
      <w:r w:rsidRPr="003D557F">
        <w:rPr>
          <w:lang w:val="en-US"/>
        </w:rPr>
        <w:t></w:t>
      </w:r>
      <w:r w:rsidRPr="003D557F">
        <w:rPr>
          <w:rFonts w:hint="eastAsia"/>
          <w:lang w:val="en-US"/>
        </w:rPr>
        <w:t>в</w:t>
      </w:r>
      <w:r w:rsidRPr="003D557F">
        <w:rPr>
          <w:lang w:val="en-US"/>
        </w:rPr>
        <w:t></w:t>
      </w:r>
      <w:r w:rsidRPr="003D557F">
        <w:rPr>
          <w:rFonts w:hint="eastAsia"/>
          <w:lang w:val="en-US"/>
        </w:rPr>
        <w:t>д</w:t>
      </w:r>
      <w:r w:rsidRPr="003D557F">
        <w:rPr>
          <w:lang w:val="en-US"/>
        </w:rPr>
        <w:t></w:t>
      </w:r>
      <w:r w:rsidRPr="003D557F">
        <w:rPr>
          <w:rFonts w:hint="eastAsia"/>
          <w:lang w:val="en-US"/>
        </w:rPr>
        <w:t>в</w:t>
      </w:r>
      <w:r w:rsidRPr="003D557F">
        <w:rPr>
          <w:lang w:val="en-US"/>
        </w:rPr>
        <w:t></w:t>
      </w:r>
      <w:r w:rsidRPr="003D557F">
        <w:rPr>
          <w:rFonts w:hint="eastAsia"/>
          <w:lang w:val="en-US"/>
        </w:rPr>
        <w:t>д</w:t>
      </w:r>
      <w:r w:rsidRPr="003D557F">
        <w:rPr>
          <w:lang w:val="en-US"/>
        </w:rPr>
        <w:t></w:t>
      </w:r>
      <w:r w:rsidRPr="003D557F">
        <w:rPr>
          <w:rFonts w:hint="eastAsia"/>
          <w:lang w:val="en-US"/>
        </w:rPr>
        <w:t>н</w:t>
      </w:r>
      <w:r w:rsidRPr="003D557F">
        <w:rPr>
          <w:lang w:val="en-US"/>
        </w:rPr>
        <w:t></w:t>
      </w:r>
      <w:r w:rsidRPr="003D557F">
        <w:rPr>
          <w:lang w:val="en-US"/>
        </w:rPr>
        <w:t></w:t>
      </w:r>
      <w:r w:rsidRPr="003D557F">
        <w:rPr>
          <w:lang w:val="en-US"/>
        </w:rPr>
        <w:t></w:t>
      </w:r>
      <w:r w:rsidRPr="003D557F">
        <w:rPr>
          <w:rFonts w:hint="eastAsia"/>
          <w:lang w:val="en-US"/>
        </w:rPr>
        <w:t>щ</w:t>
      </w:r>
      <w:r w:rsidRPr="003D557F">
        <w:rPr>
          <w:lang w:val="en-US"/>
        </w:rPr>
        <w:t></w:t>
      </w:r>
      <w:r w:rsidRPr="003D557F">
        <w:rPr>
          <w:lang w:val="en-US"/>
        </w:rPr>
        <w:t></w:t>
      </w:r>
    </w:p>
    <w:p w:rsidR="003D557F" w:rsidRPr="003D557F" w:rsidRDefault="003D557F" w:rsidP="003D557F">
      <w:pPr>
        <w:rPr>
          <w:lang w:val="en-US"/>
        </w:rPr>
      </w:pPr>
      <w:r w:rsidRPr="003D557F">
        <w:rPr>
          <w:lang w:val="en-US"/>
        </w:rPr>
        <w:t></w:t>
      </w:r>
      <w:r w:rsidRPr="003D557F">
        <w:rPr>
          <w:lang w:val="en-US"/>
        </w:rPr>
        <w:t></w:t>
      </w:r>
      <w:r w:rsidRPr="003D557F">
        <w:rPr>
          <w:rFonts w:hint="eastAsia"/>
          <w:lang w:val="en-US"/>
        </w:rPr>
        <w:t>ч</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ив</w:t>
      </w:r>
      <w:r w:rsidRPr="003D557F">
        <w:rPr>
          <w:lang w:val="en-US"/>
        </w:rPr>
        <w:t></w:t>
      </w:r>
      <w:r w:rsidRPr="003D557F">
        <w:rPr>
          <w:rFonts w:hint="eastAsia"/>
          <w:lang w:val="en-US"/>
        </w:rPr>
        <w:t>блив</w:t>
      </w:r>
      <w:r w:rsidRPr="003D557F">
        <w:rPr>
          <w:lang w:val="en-US"/>
        </w:rPr>
        <w:t></w:t>
      </w:r>
      <w:r w:rsidRPr="003D557F">
        <w:rPr>
          <w:lang w:val="en-US"/>
        </w:rPr>
        <w:t></w:t>
      </w:r>
      <w:r w:rsidRPr="003D557F">
        <w:rPr>
          <w:rFonts w:hint="eastAsia"/>
          <w:lang w:val="en-US"/>
        </w:rPr>
        <w:t>ть</w:t>
      </w:r>
      <w:r w:rsidRPr="003D557F">
        <w:rPr>
          <w:lang w:val="en-US"/>
        </w:rPr>
        <w:t></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ми</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льни</w:t>
      </w:r>
      <w:r w:rsidRPr="003D557F">
        <w:rPr>
          <w:lang w:val="en-US"/>
        </w:rPr>
        <w:t></w:t>
      </w:r>
      <w:r w:rsidRPr="003D557F">
        <w:rPr>
          <w:lang w:val="en-US"/>
        </w:rPr>
        <w:t></w:t>
      </w:r>
      <w:r w:rsidRPr="003D557F">
        <w:rPr>
          <w:lang w:val="en-US"/>
        </w:rPr>
        <w:t></w:t>
      </w:r>
      <w:r w:rsidRPr="003D557F">
        <w:rPr>
          <w:rFonts w:hint="eastAsia"/>
          <w:lang w:val="en-US"/>
        </w:rPr>
        <w:t>инк</w:t>
      </w:r>
      <w:r w:rsidRPr="003D557F">
        <w:rPr>
          <w:lang w:val="en-US"/>
        </w:rPr>
        <w:t></w:t>
      </w:r>
      <w:r w:rsidRPr="003D557F">
        <w:rPr>
          <w:rFonts w:hint="eastAsia"/>
          <w:lang w:val="en-US"/>
        </w:rPr>
        <w:t>в</w:t>
      </w:r>
      <w:r w:rsidRPr="003D557F">
        <w:rPr>
          <w:lang w:val="en-US"/>
        </w:rPr>
        <w:t></w:t>
      </w:r>
      <w:r w:rsidRPr="003D557F">
        <w:rPr>
          <w:rFonts w:hint="eastAsia"/>
          <w:lang w:val="en-US"/>
        </w:rPr>
        <w:t>ви</w:t>
      </w:r>
      <w:r w:rsidRPr="003D557F">
        <w:rPr>
          <w:lang w:val="en-US"/>
        </w:rPr>
        <w:t></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з</w:t>
      </w:r>
      <w:r w:rsidRPr="003D557F">
        <w:rPr>
          <w:lang w:val="en-US"/>
        </w:rPr>
        <w:t></w:t>
      </w:r>
      <w:r w:rsidRPr="003D557F">
        <w:rPr>
          <w:rFonts w:hint="eastAsia"/>
          <w:lang w:val="en-US"/>
        </w:rPr>
        <w:t>вдяки</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л</w:t>
      </w:r>
      <w:r w:rsidRPr="003D557F">
        <w:rPr>
          <w:lang w:val="en-US"/>
        </w:rPr>
        <w:t></w:t>
      </w:r>
      <w:r w:rsidRPr="003D557F">
        <w:rPr>
          <w:rFonts w:hint="eastAsia"/>
          <w:lang w:val="en-US"/>
        </w:rPr>
        <w:t>й</w:t>
      </w:r>
      <w:r w:rsidRPr="003D557F">
        <w:rPr>
          <w:lang w:val="en-US"/>
        </w:rPr>
        <w:t></w:t>
      </w:r>
      <w:r w:rsidRPr="003D557F">
        <w:rPr>
          <w:rFonts w:hint="eastAsia"/>
          <w:lang w:val="en-US"/>
        </w:rPr>
        <w:t>т</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й</w:t>
      </w:r>
    </w:p>
    <w:p w:rsidR="003D557F" w:rsidRPr="003D557F" w:rsidRDefault="003D557F" w:rsidP="003D557F">
      <w:pPr>
        <w:rPr>
          <w:lang w:val="en-US"/>
        </w:rPr>
      </w:pPr>
      <w:r w:rsidRPr="003D557F">
        <w:rPr>
          <w:rFonts w:hint="eastAsia"/>
          <w:lang w:val="en-US"/>
        </w:rPr>
        <w:t>див</w:t>
      </w:r>
      <w:r w:rsidRPr="003D557F">
        <w:rPr>
          <w:lang w:val="en-US"/>
        </w:rPr>
        <w:t></w:t>
      </w:r>
      <w:r w:rsidRPr="003D557F">
        <w:rPr>
          <w:lang w:val="en-US"/>
        </w:rPr>
        <w:t></w:t>
      </w:r>
      <w:r w:rsidRPr="003D557F">
        <w:rPr>
          <w:lang w:val="en-US"/>
        </w:rPr>
        <w:t></w:t>
      </w:r>
      <w:r w:rsidRPr="003D557F">
        <w:rPr>
          <w:rFonts w:hint="eastAsia"/>
          <w:lang w:val="en-US"/>
        </w:rPr>
        <w:t>иф</w:t>
      </w:r>
      <w:r w:rsidRPr="003D557F">
        <w:rPr>
          <w:lang w:val="en-US"/>
        </w:rPr>
        <w:t></w:t>
      </w:r>
      <w:r w:rsidRPr="003D557F">
        <w:rPr>
          <w:rFonts w:hint="eastAsia"/>
          <w:lang w:val="en-US"/>
        </w:rPr>
        <w:t>к</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ту</w:t>
      </w:r>
      <w:r w:rsidRPr="003D557F">
        <w:rPr>
          <w:lang w:val="en-US"/>
        </w:rPr>
        <w:t></w:t>
      </w:r>
      <w:r w:rsidRPr="003D557F">
        <w:rPr>
          <w:rFonts w:hint="eastAsia"/>
          <w:lang w:val="en-US"/>
        </w:rPr>
        <w:t>т</w:t>
      </w:r>
      <w:r w:rsidRPr="003D557F">
        <w:rPr>
          <w:lang w:val="en-US"/>
        </w:rPr>
        <w:t></w:t>
      </w:r>
      <w:r w:rsidRPr="003D557F">
        <w:rPr>
          <w:lang w:val="en-US"/>
        </w:rPr>
        <w:t></w:t>
      </w:r>
      <w:r w:rsidRPr="003D557F">
        <w:rPr>
          <w:lang w:val="en-US"/>
        </w:rPr>
        <w:t></w:t>
      </w:r>
      <w:r w:rsidRPr="003D557F">
        <w:rPr>
          <w:rFonts w:hint="eastAsia"/>
          <w:lang w:val="en-US"/>
        </w:rPr>
        <w:t>мп</w:t>
      </w:r>
      <w:r w:rsidRPr="003D557F">
        <w:rPr>
          <w:lang w:val="en-US"/>
        </w:rPr>
        <w:t></w:t>
      </w:r>
      <w:r w:rsidRPr="003D557F">
        <w:rPr>
          <w:lang w:val="en-US"/>
        </w:rPr>
        <w:t></w:t>
      </w:r>
      <w:r w:rsidRPr="003D557F">
        <w:rPr>
          <w:rFonts w:hint="eastAsia"/>
          <w:lang w:val="en-US"/>
        </w:rPr>
        <w:t>ту</w:t>
      </w:r>
      <w:r w:rsidRPr="003D557F">
        <w:rPr>
          <w:lang w:val="en-US"/>
        </w:rPr>
        <w:t></w:t>
      </w:r>
      <w:r w:rsidRPr="003D557F">
        <w:rPr>
          <w:lang w:val="en-US"/>
        </w:rPr>
        <w:t></w:t>
      </w:r>
      <w:r w:rsidRPr="003D557F">
        <w:rPr>
          <w:rFonts w:hint="eastAsia"/>
          <w:lang w:val="en-US"/>
        </w:rPr>
        <w:t>дин</w:t>
      </w:r>
      <w:r w:rsidRPr="003D557F">
        <w:rPr>
          <w:lang w:val="en-US"/>
        </w:rPr>
        <w:t></w:t>
      </w:r>
      <w:r w:rsidRPr="003D557F">
        <w:rPr>
          <w:rFonts w:hint="eastAsia"/>
          <w:lang w:val="en-US"/>
        </w:rPr>
        <w:t>м</w:t>
      </w:r>
      <w:r w:rsidRPr="003D557F">
        <w:rPr>
          <w:lang w:val="en-US"/>
        </w:rPr>
        <w:t></w:t>
      </w:r>
      <w:r w:rsidRPr="003D557F">
        <w:rPr>
          <w:rFonts w:hint="eastAsia"/>
          <w:lang w:val="en-US"/>
        </w:rPr>
        <w:t>чн</w:t>
      </w:r>
      <w:r w:rsidRPr="003D557F">
        <w:rPr>
          <w:lang w:val="en-US"/>
        </w:rPr>
        <w:t></w:t>
      </w:r>
      <w:r w:rsidRPr="003D557F">
        <w:rPr>
          <w:lang w:val="en-US"/>
        </w:rPr>
        <w:t></w:t>
      </w:r>
      <w:r w:rsidRPr="003D557F">
        <w:rPr>
          <w:lang w:val="en-US"/>
        </w:rPr>
        <w:t></w:t>
      </w:r>
      <w:r w:rsidRPr="003D557F">
        <w:rPr>
          <w:rFonts w:hint="eastAsia"/>
          <w:lang w:val="en-US"/>
        </w:rPr>
        <w:t>кл</w:t>
      </w:r>
      <w:r w:rsidRPr="003D557F">
        <w:rPr>
          <w:lang w:val="en-US"/>
        </w:rPr>
        <w:t></w:t>
      </w:r>
      <w:r w:rsidRPr="003D557F">
        <w:rPr>
          <w:rFonts w:hint="eastAsia"/>
          <w:lang w:val="en-US"/>
        </w:rPr>
        <w:t>д</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д</w:t>
      </w:r>
      <w:r w:rsidRPr="003D557F">
        <w:rPr>
          <w:lang w:val="en-US"/>
        </w:rPr>
        <w:t></w:t>
      </w:r>
      <w:r w:rsidRPr="003D557F">
        <w:rPr>
          <w:rFonts w:hint="eastAsia"/>
          <w:lang w:val="en-US"/>
        </w:rPr>
        <w:t>н</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д</w:t>
      </w:r>
      <w:r w:rsidRPr="003D557F">
        <w:rPr>
          <w:lang w:val="en-US"/>
        </w:rPr>
        <w:t></w:t>
      </w:r>
      <w:r w:rsidRPr="003D557F">
        <w:rPr>
          <w:lang w:val="en-US"/>
        </w:rPr>
        <w:t></w:t>
      </w:r>
      <w:r w:rsidRPr="003D557F">
        <w:rPr>
          <w:rFonts w:hint="eastAsia"/>
          <w:lang w:val="en-US"/>
        </w:rPr>
        <w:t>л</w:t>
      </w:r>
      <w:r w:rsidRPr="003D557F">
        <w:rPr>
          <w:lang w:val="en-US"/>
        </w:rPr>
        <w:t></w:t>
      </w:r>
      <w:r w:rsidRPr="003D557F">
        <w:rPr>
          <w:rFonts w:hint="eastAsia"/>
          <w:lang w:val="en-US"/>
        </w:rPr>
        <w:t>дж</w:t>
      </w:r>
      <w:r w:rsidRPr="003D557F">
        <w:rPr>
          <w:lang w:val="en-US"/>
        </w:rPr>
        <w:t></w:t>
      </w:r>
      <w:r w:rsidRPr="003D557F">
        <w:rPr>
          <w:rFonts w:hint="eastAsia"/>
          <w:lang w:val="en-US"/>
        </w:rPr>
        <w:t>ння</w:t>
      </w:r>
    </w:p>
    <w:p w:rsidR="003D557F" w:rsidRPr="003D557F" w:rsidRDefault="003D557F" w:rsidP="003D557F">
      <w:pPr>
        <w:rPr>
          <w:lang w:val="en-US"/>
        </w:rPr>
      </w:pPr>
      <w:r w:rsidRPr="003D557F">
        <w:rPr>
          <w:rFonts w:hint="eastAsia"/>
          <w:lang w:val="en-US"/>
        </w:rPr>
        <w:t>вк</w:t>
      </w:r>
      <w:r w:rsidRPr="003D557F">
        <w:rPr>
          <w:lang w:val="en-US"/>
        </w:rPr>
        <w:t></w:t>
      </w:r>
      <w:r w:rsidRPr="003D557F">
        <w:rPr>
          <w:rFonts w:hint="eastAsia"/>
          <w:lang w:val="en-US"/>
        </w:rPr>
        <w:t>зує</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ви</w:t>
      </w:r>
      <w:r w:rsidRPr="003D557F">
        <w:rPr>
          <w:lang w:val="en-US"/>
        </w:rPr>
        <w:t></w:t>
      </w:r>
      <w:r w:rsidRPr="003D557F">
        <w:rPr>
          <w:lang w:val="en-US"/>
        </w:rPr>
        <w:t></w:t>
      </w:r>
      <w:r w:rsidRPr="003D557F">
        <w:rPr>
          <w:rFonts w:hint="eastAsia"/>
          <w:lang w:val="en-US"/>
        </w:rPr>
        <w:t>ку</w:t>
      </w:r>
      <w:r w:rsidRPr="003D557F">
        <w:rPr>
          <w:lang w:val="en-US"/>
        </w:rPr>
        <w:t></w:t>
      </w:r>
      <w:r w:rsidRPr="003D557F">
        <w:rPr>
          <w:rFonts w:hint="eastAsia"/>
          <w:lang w:val="en-US"/>
        </w:rPr>
        <w:t>п</w:t>
      </w:r>
      <w:r w:rsidRPr="003D557F">
        <w:rPr>
          <w:lang w:val="en-US"/>
        </w:rPr>
        <w:t></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ктивн</w:t>
      </w:r>
      <w:r w:rsidRPr="003D557F">
        <w:rPr>
          <w:lang w:val="en-US"/>
        </w:rPr>
        <w:t></w:t>
      </w:r>
      <w:r w:rsidRPr="003D557F">
        <w:rPr>
          <w:lang w:val="en-US"/>
        </w:rPr>
        <w:t></w:t>
      </w:r>
      <w:r w:rsidRPr="003D557F">
        <w:rPr>
          <w:rFonts w:hint="eastAsia"/>
          <w:lang w:val="en-US"/>
        </w:rPr>
        <w:t>ть</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вп</w:t>
      </w:r>
      <w:r w:rsidRPr="003D557F">
        <w:rPr>
          <w:lang w:val="en-US"/>
        </w:rPr>
        <w:t></w:t>
      </w:r>
      <w:r w:rsidRPr="003D557F">
        <w:rPr>
          <w:lang w:val="en-US"/>
        </w:rPr>
        <w:t></w:t>
      </w:r>
      <w:r w:rsidRPr="003D557F">
        <w:rPr>
          <w:rFonts w:hint="eastAsia"/>
          <w:lang w:val="en-US"/>
        </w:rPr>
        <w:t>ц</w:t>
      </w:r>
      <w:r w:rsidRPr="003D557F">
        <w:rPr>
          <w:lang w:val="en-US"/>
        </w:rPr>
        <w:t></w:t>
      </w:r>
      <w:r w:rsidRPr="003D557F">
        <w:rPr>
          <w:lang w:val="en-US"/>
        </w:rPr>
        <w:t></w:t>
      </w:r>
      <w:r w:rsidRPr="003D557F">
        <w:rPr>
          <w:rFonts w:hint="eastAsia"/>
          <w:lang w:val="en-US"/>
        </w:rPr>
        <w:t>з</w:t>
      </w:r>
      <w:r w:rsidRPr="003D557F">
        <w:rPr>
          <w:lang w:val="en-US"/>
        </w:rPr>
        <w:t></w:t>
      </w:r>
      <w:r w:rsidRPr="003D557F">
        <w:rPr>
          <w:rFonts w:hint="eastAsia"/>
          <w:lang w:val="en-US"/>
        </w:rPr>
        <w:t>Є</w:t>
      </w:r>
      <w:r w:rsidRPr="003D557F">
        <w:rPr>
          <w:lang w:val="en-US"/>
        </w:rPr>
        <w:t></w:t>
      </w:r>
      <w:r w:rsidRPr="003D557F">
        <w:rPr>
          <w:lang w:val="en-US"/>
        </w:rPr>
        <w:t></w:t>
      </w:r>
      <w:r w:rsidRPr="003D557F">
        <w:rPr>
          <w:lang w:val="en-US"/>
        </w:rPr>
        <w:t></w:t>
      </w:r>
      <w:r w:rsidRPr="003D557F">
        <w:rPr>
          <w:rFonts w:hint="eastAsia"/>
          <w:lang w:val="en-US"/>
        </w:rPr>
        <w:t>щ</w:t>
      </w:r>
      <w:r w:rsidRPr="003D557F">
        <w:rPr>
          <w:lang w:val="en-US"/>
        </w:rPr>
        <w:t></w:t>
      </w:r>
      <w:r w:rsidRPr="003D557F">
        <w:rPr>
          <w:lang w:val="en-US"/>
        </w:rPr>
        <w:t></w:t>
      </w:r>
      <w:r w:rsidRPr="003D557F">
        <w:rPr>
          <w:lang w:val="en-US"/>
        </w:rPr>
        <w:t></w:t>
      </w:r>
      <w:r w:rsidRPr="003D557F">
        <w:rPr>
          <w:rFonts w:hint="eastAsia"/>
          <w:lang w:val="en-US"/>
        </w:rPr>
        <w:t>бум</w:t>
      </w:r>
      <w:r w:rsidRPr="003D557F">
        <w:rPr>
          <w:lang w:val="en-US"/>
        </w:rPr>
        <w:t></w:t>
      </w:r>
      <w:r w:rsidRPr="003D557F">
        <w:rPr>
          <w:rFonts w:hint="eastAsia"/>
          <w:lang w:val="en-US"/>
        </w:rPr>
        <w:t>вл</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lang w:val="en-US"/>
        </w:rPr>
        <w:t></w:t>
      </w:r>
      <w:r w:rsidRPr="003D557F">
        <w:rPr>
          <w:rFonts w:hint="eastAsia"/>
          <w:lang w:val="en-US"/>
        </w:rPr>
        <w:t>в</w:t>
      </w:r>
      <w:r w:rsidRPr="003D557F">
        <w:rPr>
          <w:lang w:val="en-US"/>
        </w:rPr>
        <w:t></w:t>
      </w:r>
      <w:r w:rsidRPr="003D557F">
        <w:rPr>
          <w:rFonts w:hint="eastAsia"/>
          <w:lang w:val="en-US"/>
        </w:rPr>
        <w:t>г</w:t>
      </w:r>
      <w:r w:rsidRPr="003D557F">
        <w:rPr>
          <w:lang w:val="en-US"/>
        </w:rPr>
        <w:t></w:t>
      </w:r>
      <w:r w:rsidRPr="003D557F">
        <w:rPr>
          <w:rFonts w:hint="eastAsia"/>
          <w:lang w:val="en-US"/>
        </w:rPr>
        <w:t>ми</w:t>
      </w:r>
    </w:p>
    <w:p w:rsidR="003D557F" w:rsidRPr="003D557F" w:rsidRDefault="003D557F" w:rsidP="003D557F">
      <w:pPr>
        <w:rPr>
          <w:lang w:val="en-US"/>
        </w:rPr>
      </w:pPr>
      <w:r w:rsidRPr="003D557F">
        <w:rPr>
          <w:rFonts w:hint="eastAsia"/>
          <w:lang w:val="en-US"/>
        </w:rPr>
        <w:t>з</w:t>
      </w:r>
      <w:r w:rsidRPr="003D557F">
        <w:rPr>
          <w:lang w:val="en-US"/>
        </w:rPr>
        <w:t></w:t>
      </w:r>
      <w:r w:rsidRPr="003D557F">
        <w:rPr>
          <w:rFonts w:hint="eastAsia"/>
          <w:lang w:val="en-US"/>
        </w:rPr>
        <w:t>г</w:t>
      </w:r>
      <w:r w:rsidRPr="003D557F">
        <w:rPr>
          <w:lang w:val="en-US"/>
        </w:rPr>
        <w:t></w:t>
      </w:r>
      <w:r w:rsidRPr="003D557F">
        <w:rPr>
          <w:rFonts w:hint="eastAsia"/>
          <w:lang w:val="en-US"/>
        </w:rPr>
        <w:t>льни</w:t>
      </w:r>
      <w:r w:rsidRPr="003D557F">
        <w:rPr>
          <w:lang w:val="en-US"/>
        </w:rPr>
        <w:t></w:t>
      </w:r>
      <w:r w:rsidRPr="003D557F">
        <w:rPr>
          <w:lang w:val="en-US"/>
        </w:rPr>
        <w:t></w:t>
      </w:r>
      <w:r w:rsidRPr="003D557F">
        <w:rPr>
          <w:lang w:val="en-US"/>
        </w:rPr>
        <w:t></w:t>
      </w:r>
      <w:r w:rsidRPr="003D557F">
        <w:rPr>
          <w:rFonts w:hint="eastAsia"/>
          <w:lang w:val="en-US"/>
        </w:rPr>
        <w:t>б</w:t>
      </w:r>
      <w:r w:rsidRPr="003D557F">
        <w:rPr>
          <w:lang w:val="en-US"/>
        </w:rPr>
        <w:t></w:t>
      </w:r>
      <w:r w:rsidRPr="003D557F">
        <w:rPr>
          <w:rFonts w:hint="eastAsia"/>
          <w:lang w:val="en-US"/>
        </w:rPr>
        <w:t>яг</w:t>
      </w:r>
      <w:r w:rsidRPr="003D557F">
        <w:rPr>
          <w:lang w:val="en-US"/>
        </w:rPr>
        <w:t></w:t>
      </w:r>
      <w:r w:rsidRPr="003D557F">
        <w:rPr>
          <w:rFonts w:hint="eastAsia"/>
          <w:lang w:val="en-US"/>
        </w:rPr>
        <w:t>в</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w:t>
      </w:r>
      <w:r w:rsidRPr="003D557F">
        <w:rPr>
          <w:lang w:val="en-US"/>
        </w:rPr>
        <w:t></w:t>
      </w:r>
      <w:r w:rsidRPr="003D557F">
        <w:rPr>
          <w:rFonts w:hint="eastAsia"/>
          <w:lang w:val="en-US"/>
        </w:rPr>
        <w:t>льни</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т</w:t>
      </w:r>
      <w:r w:rsidRPr="003D557F">
        <w:rPr>
          <w:lang w:val="en-US"/>
        </w:rPr>
        <w:t></w:t>
      </w:r>
      <w:r w:rsidRPr="003D557F">
        <w:rPr>
          <w:rFonts w:hint="eastAsia"/>
          <w:lang w:val="en-US"/>
        </w:rPr>
        <w:t>к</w:t>
      </w:r>
      <w:r w:rsidRPr="003D557F">
        <w:rPr>
          <w:lang w:val="en-US"/>
        </w:rPr>
        <w:t></w:t>
      </w:r>
      <w:r w:rsidRPr="003D557F">
        <w:rPr>
          <w:rFonts w:hint="eastAsia"/>
          <w:lang w:val="en-US"/>
        </w:rPr>
        <w:t>в</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ї</w:t>
      </w:r>
      <w:r w:rsidRPr="003D557F">
        <w:rPr>
          <w:lang w:val="en-US"/>
        </w:rPr>
        <w:t></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укту</w:t>
      </w:r>
      <w:r w:rsidRPr="003D557F">
        <w:rPr>
          <w:lang w:val="en-US"/>
        </w:rPr>
        <w:t></w:t>
      </w:r>
      <w:r w:rsidRPr="003D557F">
        <w:rPr>
          <w:lang w:val="en-US"/>
        </w:rPr>
        <w:t></w:t>
      </w:r>
      <w:r w:rsidRPr="003D557F">
        <w:rPr>
          <w:rFonts w:hint="eastAsia"/>
          <w:lang w:val="en-US"/>
        </w:rPr>
        <w:t>ю</w:t>
      </w:r>
      <w:r w:rsidRPr="003D557F">
        <w:rPr>
          <w:lang w:val="en-US"/>
        </w:rPr>
        <w:t></w:t>
      </w:r>
      <w:r w:rsidRPr="003D557F">
        <w:rPr>
          <w:lang w:val="en-US"/>
        </w:rPr>
        <w:t></w:t>
      </w:r>
      <w:r w:rsidRPr="003D557F">
        <w:rPr>
          <w:rFonts w:hint="eastAsia"/>
          <w:lang w:val="en-US"/>
        </w:rPr>
        <w:t>низьк</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к</w:t>
      </w:r>
      <w:r w:rsidRPr="003D557F">
        <w:rPr>
          <w:lang w:val="en-US"/>
        </w:rPr>
        <w:t></w:t>
      </w:r>
      <w:r w:rsidRPr="003D557F">
        <w:rPr>
          <w:lang w:val="en-US"/>
        </w:rPr>
        <w:t></w:t>
      </w:r>
      <w:r w:rsidRPr="003D557F">
        <w:rPr>
          <w:rFonts w:hint="eastAsia"/>
          <w:lang w:val="en-US"/>
        </w:rPr>
        <w:t>ф</w:t>
      </w:r>
      <w:r w:rsidRPr="003D557F">
        <w:rPr>
          <w:lang w:val="en-US"/>
        </w:rPr>
        <w:t></w:t>
      </w:r>
      <w:r w:rsidRPr="003D557F">
        <w:rPr>
          <w:rFonts w:hint="eastAsia"/>
          <w:lang w:val="en-US"/>
        </w:rPr>
        <w:t>ц</w:t>
      </w:r>
      <w:r w:rsidRPr="003D557F">
        <w:rPr>
          <w:lang w:val="en-US"/>
        </w:rPr>
        <w:t></w:t>
      </w:r>
      <w:r w:rsidRPr="003D557F">
        <w:rPr>
          <w:rFonts w:hint="eastAsia"/>
          <w:lang w:val="en-US"/>
        </w:rPr>
        <w:t>єнт</w:t>
      </w:r>
      <w:r w:rsidRPr="003D557F">
        <w:rPr>
          <w:lang w:val="en-US"/>
        </w:rPr>
        <w:t></w:t>
      </w:r>
    </w:p>
    <w:p w:rsidR="003D557F" w:rsidRPr="003D557F" w:rsidRDefault="003D557F" w:rsidP="003D557F">
      <w:pPr>
        <w:rPr>
          <w:lang w:val="en-US"/>
        </w:rPr>
      </w:pPr>
      <w:r w:rsidRPr="003D557F">
        <w:rPr>
          <w:lang w:val="en-US"/>
        </w:rPr>
        <w:t></w:t>
      </w:r>
      <w:r w:rsidRPr="003D557F">
        <w:rPr>
          <w:lang w:val="en-US"/>
        </w:rPr>
        <w:t></w:t>
      </w:r>
      <w:r w:rsidRPr="003D557F">
        <w:rPr>
          <w:lang w:val="en-US"/>
        </w:rPr>
        <w:t></w:t>
      </w:r>
    </w:p>
    <w:p w:rsidR="003D557F" w:rsidRPr="003D557F" w:rsidRDefault="003D557F" w:rsidP="003D557F">
      <w:pPr>
        <w:rPr>
          <w:lang w:val="en-US"/>
        </w:rPr>
      </w:pPr>
      <w:r w:rsidRPr="003D557F">
        <w:rPr>
          <w:lang w:val="en-US"/>
        </w:rPr>
        <w:t></w:t>
      </w:r>
      <w:r w:rsidRPr="003D557F">
        <w:rPr>
          <w:rFonts w:hint="eastAsia"/>
          <w:lang w:val="en-US"/>
        </w:rPr>
        <w:t>изик</w:t>
      </w:r>
      <w:r w:rsidRPr="003D557F">
        <w:rPr>
          <w:lang w:val="en-US"/>
        </w:rPr>
        <w:t></w:t>
      </w:r>
      <w:r w:rsidRPr="003D557F">
        <w:rPr>
          <w:rFonts w:hint="eastAsia"/>
          <w:lang w:val="en-US"/>
        </w:rPr>
        <w:t>в</w:t>
      </w:r>
      <w:r w:rsidRPr="003D557F">
        <w:rPr>
          <w:lang w:val="en-US"/>
        </w:rPr>
        <w:t></w:t>
      </w:r>
      <w:r w:rsidRPr="003D557F">
        <w:rPr>
          <w:rFonts w:hint="eastAsia"/>
          <w:lang w:val="en-US"/>
        </w:rPr>
        <w:t>з</w:t>
      </w:r>
      <w:r w:rsidRPr="003D557F">
        <w:rPr>
          <w:lang w:val="en-US"/>
        </w:rPr>
        <w:t></w:t>
      </w:r>
      <w:r w:rsidRPr="003D557F">
        <w:rPr>
          <w:rFonts w:hint="eastAsia"/>
          <w:lang w:val="en-US"/>
        </w:rPr>
        <w:t>вн</w:t>
      </w:r>
      <w:r w:rsidRPr="003D557F">
        <w:rPr>
          <w:lang w:val="en-US"/>
        </w:rPr>
        <w:t></w:t>
      </w:r>
      <w:r w:rsidRPr="003D557F">
        <w:rPr>
          <w:rFonts w:hint="eastAsia"/>
          <w:lang w:val="en-US"/>
        </w:rPr>
        <w:t>шнь</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w:t>
      </w:r>
      <w:r w:rsidRPr="003D557F">
        <w:rPr>
          <w:lang w:val="en-US"/>
        </w:rPr>
        <w:t></w:t>
      </w:r>
      <w:r w:rsidRPr="003D557F">
        <w:rPr>
          <w:rFonts w:hint="eastAsia"/>
          <w:lang w:val="en-US"/>
        </w:rPr>
        <w:t>льн</w:t>
      </w:r>
      <w:r w:rsidRPr="003D557F">
        <w:rPr>
          <w:lang w:val="en-US"/>
        </w:rPr>
        <w:t></w:t>
      </w:r>
      <w:r w:rsidRPr="003D557F">
        <w:rPr>
          <w:rFonts w:hint="eastAsia"/>
          <w:lang w:val="en-US"/>
        </w:rPr>
        <w:t>ї</w:t>
      </w:r>
      <w:r w:rsidRPr="003D557F">
        <w:rPr>
          <w:lang w:val="en-US"/>
        </w:rPr>
        <w:t></w:t>
      </w:r>
      <w:r w:rsidRPr="003D557F">
        <w:rPr>
          <w:rFonts w:hint="eastAsia"/>
          <w:lang w:val="en-US"/>
        </w:rPr>
        <w:t>д</w:t>
      </w:r>
      <w:r w:rsidRPr="003D557F">
        <w:rPr>
          <w:lang w:val="en-US"/>
        </w:rPr>
        <w:t></w:t>
      </w:r>
      <w:r w:rsidRPr="003D557F">
        <w:rPr>
          <w:rFonts w:hint="eastAsia"/>
          <w:lang w:val="en-US"/>
        </w:rPr>
        <w:t>яльн</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к</w:t>
      </w:r>
      <w:r w:rsidRPr="003D557F">
        <w:rPr>
          <w:lang w:val="en-US"/>
        </w:rPr>
        <w:t></w:t>
      </w:r>
      <w:r w:rsidRPr="003D557F">
        <w:rPr>
          <w:rFonts w:hint="eastAsia"/>
          <w:lang w:val="en-US"/>
        </w:rPr>
        <w:t>ж</w:t>
      </w:r>
      <w:r w:rsidRPr="003D557F">
        <w:rPr>
          <w:lang w:val="en-US"/>
        </w:rPr>
        <w:t></w:t>
      </w:r>
      <w:r w:rsidRPr="003D557F">
        <w:rPr>
          <w:rFonts w:hint="eastAsia"/>
          <w:lang w:val="en-US"/>
        </w:rPr>
        <w:t>вик</w:t>
      </w:r>
      <w:r w:rsidRPr="003D557F">
        <w:rPr>
          <w:lang w:val="en-US"/>
        </w:rPr>
        <w:t></w:t>
      </w:r>
      <w:r w:rsidRPr="003D557F">
        <w:rPr>
          <w:lang w:val="en-US"/>
        </w:rPr>
        <w:t></w:t>
      </w:r>
      <w:r w:rsidRPr="003D557F">
        <w:rPr>
          <w:rFonts w:hint="eastAsia"/>
          <w:lang w:val="en-US"/>
        </w:rPr>
        <w:t>и</w:t>
      </w:r>
      <w:r w:rsidRPr="003D557F">
        <w:rPr>
          <w:lang w:val="en-US"/>
        </w:rPr>
        <w:t></w:t>
      </w:r>
      <w:r w:rsidRPr="003D557F">
        <w:rPr>
          <w:rFonts w:hint="eastAsia"/>
          <w:lang w:val="en-US"/>
        </w:rPr>
        <w:t>т</w:t>
      </w:r>
      <w:r w:rsidRPr="003D557F">
        <w:rPr>
          <w:lang w:val="en-US"/>
        </w:rPr>
        <w:t></w:t>
      </w:r>
      <w:r w:rsidRPr="003D557F">
        <w:rPr>
          <w:rFonts w:hint="eastAsia"/>
          <w:lang w:val="en-US"/>
        </w:rPr>
        <w:t>нням</w:t>
      </w:r>
      <w:r w:rsidRPr="003D557F">
        <w:rPr>
          <w:lang w:val="en-US"/>
        </w:rPr>
        <w:t></w:t>
      </w:r>
      <w:r w:rsidRPr="003D557F">
        <w:rPr>
          <w:rFonts w:hint="eastAsia"/>
          <w:lang w:val="en-US"/>
        </w:rPr>
        <w:t>з</w:t>
      </w:r>
      <w:r w:rsidRPr="003D557F">
        <w:rPr>
          <w:lang w:val="en-US"/>
        </w:rPr>
        <w:t></w:t>
      </w:r>
      <w:r w:rsidRPr="003D557F">
        <w:rPr>
          <w:lang w:val="en-US"/>
        </w:rPr>
        <w:t></w:t>
      </w:r>
      <w:r w:rsidRPr="003D557F">
        <w:rPr>
          <w:rFonts w:hint="eastAsia"/>
          <w:lang w:val="en-US"/>
        </w:rPr>
        <w:t>и</w:t>
      </w:r>
      <w:r w:rsidRPr="003D557F">
        <w:rPr>
          <w:lang w:val="en-US"/>
        </w:rPr>
        <w:t></w:t>
      </w:r>
      <w:r w:rsidRPr="003D557F">
        <w:rPr>
          <w:rFonts w:hint="eastAsia"/>
          <w:lang w:val="en-US"/>
        </w:rPr>
        <w:t>ни</w:t>
      </w:r>
      <w:r w:rsidRPr="003D557F">
        <w:rPr>
          <w:lang w:val="en-US"/>
        </w:rPr>
        <w:t></w:t>
      </w:r>
    </w:p>
    <w:p w:rsidR="003D557F" w:rsidRPr="003D557F" w:rsidRDefault="003D557F" w:rsidP="003D557F">
      <w:pPr>
        <w:rPr>
          <w:lang w:val="en-US"/>
        </w:rPr>
      </w:pPr>
      <w:r w:rsidRPr="003D557F">
        <w:rPr>
          <w:lang w:val="en-US"/>
        </w:rPr>
        <w:t></w:t>
      </w:r>
      <w:r w:rsidRPr="003D557F">
        <w:rPr>
          <w:rFonts w:hint="eastAsia"/>
          <w:lang w:val="en-US"/>
        </w:rPr>
        <w:t>н</w:t>
      </w:r>
      <w:r w:rsidRPr="003D557F">
        <w:rPr>
          <w:lang w:val="en-US"/>
        </w:rPr>
        <w:t></w:t>
      </w:r>
      <w:r w:rsidRPr="003D557F">
        <w:rPr>
          <w:rFonts w:hint="eastAsia"/>
          <w:lang w:val="en-US"/>
        </w:rPr>
        <w:t>т</w:t>
      </w:r>
      <w:r w:rsidRPr="003D557F">
        <w:rPr>
          <w:lang w:val="en-US"/>
        </w:rPr>
        <w:t></w:t>
      </w:r>
      <w:r w:rsidRPr="003D557F">
        <w:rPr>
          <w:rFonts w:hint="eastAsia"/>
          <w:lang w:val="en-US"/>
        </w:rPr>
        <w:t>ум</w:t>
      </w:r>
      <w:r w:rsidRPr="003D557F">
        <w:rPr>
          <w:lang w:val="en-US"/>
        </w:rPr>
        <w:t></w:t>
      </w:r>
      <w:r w:rsidRPr="003D557F">
        <w:rPr>
          <w:rFonts w:hint="eastAsia"/>
          <w:lang w:val="en-US"/>
        </w:rPr>
        <w:t>нт</w:t>
      </w:r>
      <w:r w:rsidRPr="003D557F">
        <w:rPr>
          <w:lang w:val="en-US"/>
        </w:rPr>
        <w:t></w:t>
      </w:r>
      <w:r w:rsidRPr="003D557F">
        <w:rPr>
          <w:rFonts w:hint="eastAsia"/>
          <w:lang w:val="en-US"/>
        </w:rPr>
        <w:t>в</w:t>
      </w:r>
      <w:r w:rsidRPr="003D557F">
        <w:rPr>
          <w:lang w:val="en-US"/>
        </w:rPr>
        <w:t></w:t>
      </w:r>
      <w:r w:rsidRPr="003D557F">
        <w:rPr>
          <w:rFonts w:hint="eastAsia"/>
          <w:lang w:val="en-US"/>
        </w:rPr>
        <w:t>митн</w:t>
      </w:r>
      <w:r w:rsidRPr="003D557F">
        <w:rPr>
          <w:lang w:val="en-US"/>
        </w:rPr>
        <w:t></w:t>
      </w:r>
      <w:r w:rsidRPr="003D557F">
        <w:rPr>
          <w:rFonts w:hint="eastAsia"/>
          <w:lang w:val="en-US"/>
        </w:rPr>
        <w:t>г</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гулюв</w:t>
      </w:r>
      <w:r w:rsidRPr="003D557F">
        <w:rPr>
          <w:lang w:val="en-US"/>
        </w:rPr>
        <w:t></w:t>
      </w:r>
      <w:r w:rsidRPr="003D557F">
        <w:rPr>
          <w:rFonts w:hint="eastAsia"/>
          <w:lang w:val="en-US"/>
        </w:rPr>
        <w:t>ння</w:t>
      </w:r>
      <w:r w:rsidRPr="003D557F">
        <w:rPr>
          <w:lang w:val="en-US"/>
        </w:rPr>
        <w:t></w:t>
      </w:r>
      <w:r w:rsidRPr="003D557F">
        <w:rPr>
          <w:rFonts w:hint="eastAsia"/>
          <w:lang w:val="en-US"/>
        </w:rPr>
        <w:t>З</w:t>
      </w:r>
      <w:r w:rsidRPr="003D557F">
        <w:rPr>
          <w:lang w:val="en-US"/>
        </w:rPr>
        <w:t></w:t>
      </w:r>
      <w:r w:rsidRPr="003D557F">
        <w:rPr>
          <w:rFonts w:hint="eastAsia"/>
          <w:lang w:val="en-US"/>
        </w:rPr>
        <w:t>Д</w:t>
      </w:r>
      <w:r w:rsidRPr="003D557F">
        <w:rPr>
          <w:lang w:val="en-US"/>
        </w:rPr>
        <w:t></w:t>
      </w:r>
      <w:r w:rsidRPr="003D557F">
        <w:rPr>
          <w:lang w:val="en-US"/>
        </w:rPr>
        <w:t></w:t>
      </w:r>
      <w:r w:rsidRPr="003D557F">
        <w:rPr>
          <w:rFonts w:hint="eastAsia"/>
          <w:lang w:val="en-US"/>
        </w:rPr>
        <w:t>як</w:t>
      </w:r>
      <w:r w:rsidRPr="003D557F">
        <w:rPr>
          <w:lang w:val="en-US"/>
        </w:rPr>
        <w:t></w:t>
      </w:r>
      <w:r w:rsidRPr="003D557F">
        <w:rPr>
          <w:lang w:val="en-US"/>
        </w:rPr>
        <w:t></w:t>
      </w:r>
      <w:r w:rsidRPr="003D557F">
        <w:rPr>
          <w:rFonts w:hint="eastAsia"/>
          <w:lang w:val="en-US"/>
        </w:rPr>
        <w:t>з</w:t>
      </w:r>
      <w:r w:rsidRPr="003D557F">
        <w:rPr>
          <w:lang w:val="en-US"/>
        </w:rPr>
        <w:t></w:t>
      </w:r>
      <w:r w:rsidRPr="003D557F">
        <w:rPr>
          <w:rFonts w:hint="eastAsia"/>
          <w:lang w:val="en-US"/>
        </w:rPr>
        <w:t>б</w:t>
      </w:r>
      <w:r w:rsidRPr="003D557F">
        <w:rPr>
          <w:lang w:val="en-US"/>
        </w:rPr>
        <w:t></w:t>
      </w:r>
      <w:r w:rsidRPr="003D557F">
        <w:rPr>
          <w:rFonts w:hint="eastAsia"/>
          <w:lang w:val="en-US"/>
        </w:rPr>
        <w:t>зп</w:t>
      </w:r>
      <w:r w:rsidRPr="003D557F">
        <w:rPr>
          <w:lang w:val="en-US"/>
        </w:rPr>
        <w:t></w:t>
      </w:r>
      <w:r w:rsidRPr="003D557F">
        <w:rPr>
          <w:rFonts w:hint="eastAsia"/>
          <w:lang w:val="en-US"/>
        </w:rPr>
        <w:t>чує</w:t>
      </w:r>
      <w:r w:rsidRPr="003D557F">
        <w:rPr>
          <w:lang w:val="en-US"/>
        </w:rPr>
        <w:t></w:t>
      </w:r>
      <w:r w:rsidRPr="003D557F">
        <w:rPr>
          <w:lang w:val="en-US"/>
        </w:rPr>
        <w:t></w:t>
      </w:r>
      <w:r w:rsidRPr="003D557F">
        <w:rPr>
          <w:lang w:val="en-US"/>
        </w:rPr>
        <w:t></w:t>
      </w:r>
      <w:r w:rsidRPr="003D557F">
        <w:rPr>
          <w:rFonts w:hint="eastAsia"/>
          <w:lang w:val="en-US"/>
        </w:rPr>
        <w:t>Т</w:t>
      </w:r>
      <w:r w:rsidRPr="003D557F">
        <w:rPr>
          <w:lang w:val="en-US"/>
        </w:rPr>
        <w:t></w:t>
      </w:r>
    </w:p>
    <w:p w:rsidR="003D557F" w:rsidRPr="003D557F" w:rsidRDefault="003D557F" w:rsidP="003D557F">
      <w:pPr>
        <w:rPr>
          <w:lang w:val="en-US"/>
        </w:rPr>
      </w:pP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б</w:t>
      </w:r>
      <w:r w:rsidRPr="003D557F">
        <w:rPr>
          <w:lang w:val="en-US"/>
        </w:rPr>
        <w:t></w:t>
      </w:r>
      <w:r w:rsidRPr="003D557F">
        <w:rPr>
          <w:rFonts w:hint="eastAsia"/>
          <w:lang w:val="en-US"/>
        </w:rPr>
        <w:t>тництв</w:t>
      </w:r>
      <w:r w:rsidRPr="003D557F">
        <w:rPr>
          <w:lang w:val="en-US"/>
        </w:rPr>
        <w:t></w:t>
      </w:r>
      <w:r w:rsidRPr="003D557F">
        <w:rPr>
          <w:lang w:val="en-US"/>
        </w:rPr>
        <w:t></w:t>
      </w:r>
      <w:r w:rsidRPr="003D557F">
        <w:rPr>
          <w:rFonts w:hint="eastAsia"/>
          <w:lang w:val="en-US"/>
        </w:rPr>
        <w:t>Ук</w:t>
      </w:r>
      <w:r w:rsidRPr="003D557F">
        <w:rPr>
          <w:lang w:val="en-US"/>
        </w:rPr>
        <w:t></w:t>
      </w:r>
      <w:r w:rsidRPr="003D557F">
        <w:rPr>
          <w:lang w:val="en-US"/>
        </w:rPr>
        <w:t></w:t>
      </w:r>
      <w:r w:rsidRPr="003D557F">
        <w:rPr>
          <w:rFonts w:hint="eastAsia"/>
          <w:lang w:val="en-US"/>
        </w:rPr>
        <w:t>їни</w:t>
      </w:r>
      <w:r w:rsidRPr="003D557F">
        <w:rPr>
          <w:lang w:val="en-US"/>
        </w:rPr>
        <w:t></w:t>
      </w:r>
      <w:r w:rsidRPr="003D557F">
        <w:rPr>
          <w:rFonts w:hint="eastAsia"/>
          <w:lang w:val="en-US"/>
        </w:rPr>
        <w:t>з</w:t>
      </w:r>
      <w:r w:rsidRPr="003D557F">
        <w:rPr>
          <w:lang w:val="en-US"/>
        </w:rPr>
        <w:t></w:t>
      </w:r>
      <w:r w:rsidRPr="003D557F">
        <w:rPr>
          <w:rFonts w:hint="eastAsia"/>
          <w:lang w:val="en-US"/>
        </w:rPr>
        <w:t>Є</w:t>
      </w:r>
      <w:r w:rsidRPr="003D557F">
        <w:rPr>
          <w:lang w:val="en-US"/>
        </w:rPr>
        <w:t></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иятим</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ближ</w:t>
      </w:r>
      <w:r w:rsidRPr="003D557F">
        <w:rPr>
          <w:lang w:val="en-US"/>
        </w:rPr>
        <w:t></w:t>
      </w:r>
      <w:r w:rsidRPr="003D557F">
        <w:rPr>
          <w:rFonts w:hint="eastAsia"/>
          <w:lang w:val="en-US"/>
        </w:rPr>
        <w:t>нню</w:t>
      </w:r>
      <w:r w:rsidRPr="003D557F">
        <w:rPr>
          <w:lang w:val="en-US"/>
        </w:rPr>
        <w:t></w:t>
      </w:r>
      <w:r w:rsidRPr="003D557F">
        <w:rPr>
          <w:rFonts w:hint="eastAsia"/>
          <w:lang w:val="en-US"/>
        </w:rPr>
        <w:t>н</w:t>
      </w:r>
      <w:r w:rsidRPr="003D557F">
        <w:rPr>
          <w:lang w:val="en-US"/>
        </w:rPr>
        <w:t></w:t>
      </w:r>
      <w:r w:rsidRPr="003D557F">
        <w:rPr>
          <w:rFonts w:hint="eastAsia"/>
          <w:lang w:val="en-US"/>
        </w:rPr>
        <w:t>ш</w:t>
      </w:r>
      <w:r w:rsidRPr="003D557F">
        <w:rPr>
          <w:lang w:val="en-US"/>
        </w:rPr>
        <w:t></w:t>
      </w:r>
      <w:r w:rsidRPr="003D557F">
        <w:rPr>
          <w:rFonts w:hint="eastAsia"/>
          <w:lang w:val="en-US"/>
        </w:rPr>
        <w:t>ї</w:t>
      </w:r>
      <w:r w:rsidRPr="003D557F">
        <w:rPr>
          <w:lang w:val="en-US"/>
        </w:rPr>
        <w:t></w:t>
      </w:r>
      <w:r w:rsidRPr="003D557F">
        <w:rPr>
          <w:rFonts w:hint="eastAsia"/>
          <w:lang w:val="en-US"/>
        </w:rPr>
        <w:t>д</w:t>
      </w:r>
      <w:r w:rsidRPr="003D557F">
        <w:rPr>
          <w:lang w:val="en-US"/>
        </w:rPr>
        <w:t></w:t>
      </w:r>
      <w:r w:rsidRPr="003D557F">
        <w:rPr>
          <w:lang w:val="en-US"/>
        </w:rPr>
        <w:t></w:t>
      </w:r>
      <w:r w:rsidRPr="003D557F">
        <w:rPr>
          <w:rFonts w:hint="eastAsia"/>
          <w:lang w:val="en-US"/>
        </w:rPr>
        <w:t>ж</w:t>
      </w:r>
      <w:r w:rsidRPr="003D557F">
        <w:rPr>
          <w:lang w:val="en-US"/>
        </w:rPr>
        <w:t></w:t>
      </w:r>
      <w:r w:rsidRPr="003D557F">
        <w:rPr>
          <w:rFonts w:hint="eastAsia"/>
          <w:lang w:val="en-US"/>
        </w:rPr>
        <w:t>ви</w:t>
      </w:r>
      <w:r w:rsidRPr="003D557F">
        <w:rPr>
          <w:lang w:val="en-US"/>
        </w:rPr>
        <w:t></w:t>
      </w:r>
      <w:r w:rsidRPr="003D557F">
        <w:rPr>
          <w:rFonts w:hint="eastAsia"/>
          <w:lang w:val="en-US"/>
        </w:rPr>
        <w:t>д</w:t>
      </w:r>
      <w:r w:rsidRPr="003D557F">
        <w:rPr>
          <w:lang w:val="en-US"/>
        </w:rPr>
        <w:t></w:t>
      </w:r>
    </w:p>
    <w:p w:rsidR="003D557F" w:rsidRPr="003D557F" w:rsidRDefault="003D557F" w:rsidP="003D557F">
      <w:pPr>
        <w:rPr>
          <w:lang w:val="en-US"/>
        </w:rPr>
      </w:pPr>
      <w:r w:rsidRPr="003D557F">
        <w:rPr>
          <w:rFonts w:hint="eastAsia"/>
          <w:lang w:val="en-US"/>
        </w:rPr>
        <w:t>ви</w:t>
      </w:r>
      <w:r w:rsidRPr="003D557F">
        <w:rPr>
          <w:lang w:val="en-US"/>
        </w:rPr>
        <w:t></w:t>
      </w:r>
      <w:r w:rsidRPr="003D557F">
        <w:rPr>
          <w:lang w:val="en-US"/>
        </w:rPr>
        <w:t></w:t>
      </w:r>
      <w:r w:rsidRPr="003D557F">
        <w:rPr>
          <w:rFonts w:hint="eastAsia"/>
          <w:lang w:val="en-US"/>
        </w:rPr>
        <w:t>ки</w:t>
      </w:r>
      <w:r w:rsidRPr="003D557F">
        <w:rPr>
          <w:lang w:val="en-US"/>
        </w:rPr>
        <w:t></w:t>
      </w:r>
      <w:r w:rsidRPr="003D557F">
        <w:rPr>
          <w:lang w:val="en-US"/>
        </w:rPr>
        <w:t></w:t>
      </w:r>
      <w:r w:rsidRPr="003D557F">
        <w:rPr>
          <w:rFonts w:hint="eastAsia"/>
          <w:lang w:val="en-US"/>
        </w:rPr>
        <w:t>єв</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й</w:t>
      </w:r>
      <w:r w:rsidRPr="003D557F">
        <w:rPr>
          <w:lang w:val="en-US"/>
        </w:rPr>
        <w:t></w:t>
      </w:r>
      <w:r w:rsidRPr="003D557F">
        <w:rPr>
          <w:rFonts w:hint="eastAsia"/>
          <w:lang w:val="en-US"/>
        </w:rPr>
        <w:t>ьки</w:t>
      </w:r>
      <w:r w:rsidRPr="003D557F">
        <w:rPr>
          <w:lang w:val="en-US"/>
        </w:rPr>
        <w:t></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нд</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д</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з</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ки</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двищ</w:t>
      </w:r>
      <w:r w:rsidRPr="003D557F">
        <w:rPr>
          <w:lang w:val="en-US"/>
        </w:rPr>
        <w:t></w:t>
      </w:r>
      <w:r w:rsidRPr="003D557F">
        <w:rPr>
          <w:rFonts w:hint="eastAsia"/>
          <w:lang w:val="en-US"/>
        </w:rPr>
        <w:t>нню</w:t>
      </w:r>
      <w:r w:rsidRPr="003D557F">
        <w:rPr>
          <w:lang w:val="en-US"/>
        </w:rPr>
        <w:t></w:t>
      </w:r>
      <w:r w:rsidRPr="003D557F">
        <w:rPr>
          <w:rFonts w:hint="eastAsia"/>
          <w:lang w:val="en-US"/>
        </w:rPr>
        <w:t>її</w:t>
      </w:r>
    </w:p>
    <w:p w:rsidR="003D557F" w:rsidRPr="003D557F" w:rsidRDefault="003D557F" w:rsidP="003D557F">
      <w:pPr>
        <w:rPr>
          <w:lang w:val="en-US"/>
        </w:rPr>
      </w:pPr>
      <w:r w:rsidRPr="003D557F">
        <w:rPr>
          <w:rFonts w:hint="eastAsia"/>
          <w:lang w:val="en-US"/>
        </w:rPr>
        <w:t>к</w:t>
      </w:r>
      <w:r w:rsidRPr="003D557F">
        <w:rPr>
          <w:lang w:val="en-US"/>
        </w:rPr>
        <w:t></w:t>
      </w:r>
      <w:r w:rsidRPr="003D557F">
        <w:rPr>
          <w:rFonts w:hint="eastAsia"/>
          <w:lang w:val="en-US"/>
        </w:rPr>
        <w:t>нку</w:t>
      </w:r>
      <w:r w:rsidRPr="003D557F">
        <w:rPr>
          <w:lang w:val="en-US"/>
        </w:rPr>
        <w:t></w:t>
      </w:r>
      <w:r w:rsidRPr="003D557F">
        <w:rPr>
          <w:lang w:val="en-US"/>
        </w:rPr>
        <w:t></w:t>
      </w:r>
      <w:r w:rsidRPr="003D557F">
        <w:rPr>
          <w:rFonts w:hint="eastAsia"/>
          <w:lang w:val="en-US"/>
        </w:rPr>
        <w:t>нт</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жн</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к</w:t>
      </w:r>
      <w:r w:rsidRPr="003D557F">
        <w:rPr>
          <w:lang w:val="en-US"/>
        </w:rPr>
        <w:t></w:t>
      </w:r>
      <w:r w:rsidRPr="003D557F">
        <w:rPr>
          <w:rFonts w:hint="eastAsia"/>
          <w:lang w:val="en-US"/>
        </w:rPr>
        <w:t>ж</w:t>
      </w:r>
      <w:r w:rsidRPr="003D557F">
        <w:rPr>
          <w:lang w:val="en-US"/>
        </w:rPr>
        <w:t></w:t>
      </w:r>
      <w:r w:rsidRPr="003D557F">
        <w:rPr>
          <w:rFonts w:hint="eastAsia"/>
          <w:lang w:val="en-US"/>
        </w:rPr>
        <w:t>ви</w:t>
      </w:r>
      <w:r w:rsidRPr="003D557F">
        <w:rPr>
          <w:lang w:val="en-US"/>
        </w:rPr>
        <w:t></w:t>
      </w:r>
      <w:r w:rsidRPr="003D557F">
        <w:rPr>
          <w:lang w:val="en-US"/>
        </w:rPr>
        <w:t></w:t>
      </w:r>
      <w:r w:rsidRPr="003D557F">
        <w:rPr>
          <w:rFonts w:hint="eastAsia"/>
          <w:lang w:val="en-US"/>
        </w:rPr>
        <w:t>ду</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єв</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й</w:t>
      </w:r>
      <w:r w:rsidRPr="003D557F">
        <w:rPr>
          <w:lang w:val="en-US"/>
        </w:rPr>
        <w:t></w:t>
      </w:r>
      <w:r w:rsidRPr="003D557F">
        <w:rPr>
          <w:rFonts w:hint="eastAsia"/>
          <w:lang w:val="en-US"/>
        </w:rPr>
        <w:t>ький</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льний</w:t>
      </w:r>
      <w:r w:rsidRPr="003D557F">
        <w:rPr>
          <w:lang w:val="en-US"/>
        </w:rPr>
        <w:t></w:t>
      </w:r>
      <w:r w:rsidRPr="003D557F">
        <w:rPr>
          <w:lang w:val="en-US"/>
        </w:rPr>
        <w:t></w:t>
      </w:r>
      <w:r w:rsidRPr="003D557F">
        <w:rPr>
          <w:rFonts w:hint="eastAsia"/>
          <w:lang w:val="en-US"/>
        </w:rPr>
        <w:t>ин</w:t>
      </w:r>
      <w:r w:rsidRPr="003D557F">
        <w:rPr>
          <w:lang w:val="en-US"/>
        </w:rPr>
        <w:t></w:t>
      </w:r>
      <w:r w:rsidRPr="003D557F">
        <w:rPr>
          <w:rFonts w:hint="eastAsia"/>
          <w:lang w:val="en-US"/>
        </w:rPr>
        <w:t>к</w:t>
      </w:r>
      <w:r w:rsidRPr="003D557F">
        <w:rPr>
          <w:lang w:val="en-US"/>
        </w:rPr>
        <w:t></w:t>
      </w:r>
    </w:p>
    <w:p w:rsidR="003D557F" w:rsidRPr="003D557F" w:rsidRDefault="003D557F" w:rsidP="003D557F">
      <w:pPr>
        <w:rPr>
          <w:lang w:val="en-US"/>
        </w:rPr>
      </w:pPr>
      <w:r w:rsidRPr="003D557F">
        <w:rPr>
          <w:rFonts w:hint="eastAsia"/>
          <w:lang w:val="en-US"/>
        </w:rPr>
        <w:t>П</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ит</w:t>
      </w:r>
      <w:r w:rsidRPr="003D557F">
        <w:rPr>
          <w:lang w:val="en-US"/>
        </w:rPr>
        <w:t></w:t>
      </w:r>
      <w:r w:rsidRPr="003D557F">
        <w:rPr>
          <w:rFonts w:hint="eastAsia"/>
          <w:lang w:val="en-US"/>
        </w:rPr>
        <w:t>тними</w:t>
      </w:r>
      <w:r w:rsidRPr="003D557F">
        <w:rPr>
          <w:lang w:val="en-US"/>
        </w:rPr>
        <w:t></w:t>
      </w:r>
      <w:r w:rsidRPr="003D557F">
        <w:rPr>
          <w:rFonts w:hint="eastAsia"/>
          <w:lang w:val="en-US"/>
        </w:rPr>
        <w:t>н</w:t>
      </w:r>
      <w:r w:rsidRPr="003D557F">
        <w:rPr>
          <w:lang w:val="en-US"/>
        </w:rPr>
        <w:t></w:t>
      </w:r>
      <w:r w:rsidRPr="003D557F">
        <w:rPr>
          <w:rFonts w:hint="eastAsia"/>
          <w:lang w:val="en-US"/>
        </w:rPr>
        <w:t>п</w:t>
      </w:r>
      <w:r w:rsidRPr="003D557F">
        <w:rPr>
          <w:lang w:val="en-US"/>
        </w:rPr>
        <w:t></w:t>
      </w:r>
      <w:r w:rsidRPr="003D557F">
        <w:rPr>
          <w:rFonts w:hint="eastAsia"/>
          <w:lang w:val="en-US"/>
        </w:rPr>
        <w:t>ям</w:t>
      </w:r>
      <w:r w:rsidRPr="003D557F">
        <w:rPr>
          <w:lang w:val="en-US"/>
        </w:rPr>
        <w:t></w:t>
      </w:r>
      <w:r w:rsidRPr="003D557F">
        <w:rPr>
          <w:rFonts w:hint="eastAsia"/>
          <w:lang w:val="en-US"/>
        </w:rPr>
        <w:t>ми</w:t>
      </w:r>
      <w:r w:rsidRPr="003D557F">
        <w:rPr>
          <w:lang w:val="en-US"/>
        </w:rPr>
        <w:t></w:t>
      </w:r>
      <w:r w:rsidRPr="003D557F">
        <w:rPr>
          <w:lang w:val="en-US"/>
        </w:rPr>
        <w:t></w:t>
      </w:r>
      <w:r w:rsidRPr="003D557F">
        <w:rPr>
          <w:rFonts w:hint="eastAsia"/>
          <w:lang w:val="en-US"/>
        </w:rPr>
        <w:t>д</w:t>
      </w:r>
      <w:r w:rsidRPr="003D557F">
        <w:rPr>
          <w:lang w:val="en-US"/>
        </w:rPr>
        <w:t></w:t>
      </w:r>
      <w:r w:rsidRPr="003D557F">
        <w:rPr>
          <w:rFonts w:hint="eastAsia"/>
          <w:lang w:val="en-US"/>
        </w:rPr>
        <w:t>пт</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rFonts w:hint="eastAsia"/>
          <w:lang w:val="en-US"/>
        </w:rPr>
        <w:t>н</w:t>
      </w:r>
      <w:r w:rsidRPr="003D557F">
        <w:rPr>
          <w:lang w:val="en-US"/>
        </w:rPr>
        <w:t></w:t>
      </w:r>
      <w:r w:rsidRPr="003D557F">
        <w:rPr>
          <w:rFonts w:hint="eastAsia"/>
          <w:lang w:val="en-US"/>
        </w:rPr>
        <w:t>ц</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льни</w:t>
      </w:r>
      <w:r w:rsidRPr="003D557F">
        <w:rPr>
          <w:lang w:val="en-US"/>
        </w:rPr>
        <w:t></w:t>
      </w:r>
      <w:r w:rsidRPr="003D557F">
        <w:rPr>
          <w:lang w:val="en-US"/>
        </w:rPr>
        <w:t></w:t>
      </w:r>
      <w:r w:rsidRPr="003D557F">
        <w:rPr>
          <w:rFonts w:hint="eastAsia"/>
          <w:lang w:val="en-US"/>
        </w:rPr>
        <w:t>з</w:t>
      </w:r>
      <w:r w:rsidRPr="003D557F">
        <w:rPr>
          <w:lang w:val="en-US"/>
        </w:rPr>
        <w:t></w:t>
      </w:r>
      <w:r w:rsidRPr="003D557F">
        <w:rPr>
          <w:rFonts w:hint="eastAsia"/>
          <w:lang w:val="en-US"/>
        </w:rPr>
        <w:t>вн</w:t>
      </w:r>
      <w:r w:rsidRPr="003D557F">
        <w:rPr>
          <w:lang w:val="en-US"/>
        </w:rPr>
        <w:t></w:t>
      </w:r>
      <w:r w:rsidRPr="003D557F">
        <w:rPr>
          <w:rFonts w:hint="eastAsia"/>
          <w:lang w:val="en-US"/>
        </w:rPr>
        <w:t>шнь</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w:t>
      </w:r>
      <w:r w:rsidRPr="003D557F">
        <w:rPr>
          <w:lang w:val="en-US"/>
        </w:rPr>
        <w:t></w:t>
      </w:r>
      <w:r w:rsidRPr="003D557F">
        <w:rPr>
          <w:rFonts w:hint="eastAsia"/>
          <w:lang w:val="en-US"/>
        </w:rPr>
        <w:t>льни</w:t>
      </w:r>
      <w:r w:rsidRPr="003D557F">
        <w:rPr>
          <w:lang w:val="en-US"/>
        </w:rPr>
        <w:t></w:t>
      </w:r>
    </w:p>
    <w:p w:rsidR="003D557F" w:rsidRPr="003D557F" w:rsidRDefault="003D557F" w:rsidP="003D557F">
      <w:pPr>
        <w:rPr>
          <w:lang w:val="en-US"/>
        </w:rPr>
      </w:pPr>
      <w:r w:rsidRPr="003D557F">
        <w:rPr>
          <w:lang w:val="en-US"/>
        </w:rPr>
        <w:t></w:t>
      </w:r>
      <w:r w:rsidRPr="003D557F">
        <w:rPr>
          <w:lang w:val="en-US"/>
        </w:rPr>
        <w:t></w:t>
      </w:r>
      <w:r w:rsidRPr="003D557F">
        <w:rPr>
          <w:rFonts w:hint="eastAsia"/>
          <w:lang w:val="en-US"/>
        </w:rPr>
        <w:t>гулят</w:t>
      </w:r>
      <w:r w:rsidRPr="003D557F">
        <w:rPr>
          <w:lang w:val="en-US"/>
        </w:rPr>
        <w:t></w:t>
      </w:r>
      <w:r w:rsidRPr="003D557F">
        <w:rPr>
          <w:lang w:val="en-US"/>
        </w:rPr>
        <w:t></w:t>
      </w:r>
      <w:r w:rsidRPr="003D557F">
        <w:rPr>
          <w:rFonts w:hint="eastAsia"/>
          <w:lang w:val="en-US"/>
        </w:rPr>
        <w:t>ни</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титуц</w:t>
      </w:r>
      <w:r w:rsidRPr="003D557F">
        <w:rPr>
          <w:lang w:val="en-US"/>
        </w:rPr>
        <w:t></w:t>
      </w:r>
      <w:r w:rsidRPr="003D557F">
        <w:rPr>
          <w:rFonts w:hint="eastAsia"/>
          <w:lang w:val="en-US"/>
        </w:rPr>
        <w:t>й</w:t>
      </w:r>
      <w:r w:rsidRPr="003D557F">
        <w:rPr>
          <w:lang w:val="en-US"/>
        </w:rPr>
        <w:t></w:t>
      </w:r>
      <w:r w:rsidRPr="003D557F">
        <w:rPr>
          <w:rFonts w:hint="eastAsia"/>
          <w:lang w:val="en-US"/>
        </w:rPr>
        <w:t>д</w:t>
      </w:r>
      <w:r w:rsidRPr="003D557F">
        <w:rPr>
          <w:lang w:val="en-US"/>
        </w:rPr>
        <w:t></w:t>
      </w:r>
      <w:r w:rsidRPr="003D557F">
        <w:rPr>
          <w:lang w:val="en-US"/>
        </w:rPr>
        <w:t></w:t>
      </w:r>
      <w:r w:rsidRPr="003D557F">
        <w:rPr>
          <w:lang w:val="en-US"/>
        </w:rPr>
        <w:t></w:t>
      </w:r>
      <w:r w:rsidRPr="003D557F">
        <w:rPr>
          <w:rFonts w:hint="eastAsia"/>
          <w:lang w:val="en-US"/>
        </w:rPr>
        <w:t>и</w:t>
      </w:r>
      <w:r w:rsidRPr="003D557F">
        <w:rPr>
          <w:lang w:val="en-US"/>
        </w:rPr>
        <w:t></w:t>
      </w:r>
      <w:r w:rsidRPr="003D557F">
        <w:rPr>
          <w:rFonts w:hint="eastAsia"/>
          <w:lang w:val="en-US"/>
        </w:rPr>
        <w:t>т</w:t>
      </w:r>
      <w:r w:rsidRPr="003D557F">
        <w:rPr>
          <w:lang w:val="en-US"/>
        </w:rPr>
        <w:t></w:t>
      </w:r>
      <w:r w:rsidRPr="003D557F">
        <w:rPr>
          <w:rFonts w:hint="eastAsia"/>
          <w:lang w:val="en-US"/>
        </w:rPr>
        <w:t>ми</w:t>
      </w:r>
      <w:r w:rsidRPr="003D557F">
        <w:rPr>
          <w:lang w:val="en-US"/>
        </w:rPr>
        <w:t></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w:t>
      </w:r>
      <w:r w:rsidRPr="003D557F">
        <w:rPr>
          <w:lang w:val="en-US"/>
        </w:rPr>
        <w:t></w:t>
      </w:r>
      <w:r w:rsidRPr="003D557F">
        <w:rPr>
          <w:rFonts w:hint="eastAsia"/>
          <w:lang w:val="en-US"/>
        </w:rPr>
        <w:t>ї</w:t>
      </w:r>
      <w:r w:rsidRPr="003D557F">
        <w:rPr>
          <w:lang w:val="en-US"/>
        </w:rPr>
        <w:t></w:t>
      </w:r>
      <w:r w:rsidRPr="003D557F">
        <w:rPr>
          <w:rFonts w:hint="eastAsia"/>
          <w:lang w:val="en-US"/>
        </w:rPr>
        <w:t>к</w:t>
      </w:r>
      <w:r w:rsidRPr="003D557F">
        <w:rPr>
          <w:lang w:val="en-US"/>
        </w:rPr>
        <w:t></w:t>
      </w:r>
      <w:r w:rsidRPr="003D557F">
        <w:rPr>
          <w:rFonts w:hint="eastAsia"/>
          <w:lang w:val="en-US"/>
        </w:rPr>
        <w:t>нв</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нтн</w:t>
      </w:r>
      <w:r w:rsidRPr="003D557F">
        <w:rPr>
          <w:lang w:val="en-US"/>
        </w:rPr>
        <w:t></w:t>
      </w:r>
      <w:r w:rsidRPr="003D557F">
        <w:rPr>
          <w:lang w:val="en-US"/>
        </w:rPr>
        <w:t></w:t>
      </w:r>
      <w:r w:rsidRPr="003D557F">
        <w:rPr>
          <w:lang w:val="en-US"/>
        </w:rPr>
        <w:t></w:t>
      </w:r>
      <w:r w:rsidRPr="003D557F">
        <w:rPr>
          <w:rFonts w:hint="eastAsia"/>
          <w:lang w:val="en-US"/>
        </w:rPr>
        <w:t>нт</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ц</w:t>
      </w:r>
      <w:r w:rsidRPr="003D557F">
        <w:rPr>
          <w:lang w:val="en-US"/>
        </w:rPr>
        <w:t></w:t>
      </w:r>
      <w:r w:rsidRPr="003D557F">
        <w:rPr>
          <w:rFonts w:hint="eastAsia"/>
          <w:lang w:val="en-US"/>
        </w:rPr>
        <w:t>йн</w:t>
      </w:r>
      <w:r w:rsidRPr="003D557F">
        <w:rPr>
          <w:lang w:val="en-US"/>
        </w:rPr>
        <w:t></w:t>
      </w:r>
      <w:r w:rsidRPr="003D557F">
        <w:rPr>
          <w:rFonts w:hint="eastAsia"/>
          <w:lang w:val="en-US"/>
        </w:rPr>
        <w:t>ї</w:t>
      </w:r>
    </w:p>
    <w:p w:rsidR="003D557F" w:rsidRPr="003D557F" w:rsidRDefault="003D557F" w:rsidP="003D557F">
      <w:pPr>
        <w:rPr>
          <w:lang w:val="en-US"/>
        </w:rPr>
      </w:pPr>
      <w:r w:rsidRPr="003D557F">
        <w:rPr>
          <w:rFonts w:hint="eastAsia"/>
          <w:lang w:val="en-US"/>
        </w:rPr>
        <w:t>вз</w:t>
      </w:r>
      <w:r w:rsidRPr="003D557F">
        <w:rPr>
          <w:lang w:val="en-US"/>
        </w:rPr>
        <w:t></w:t>
      </w:r>
      <w:r w:rsidRPr="003D557F">
        <w:rPr>
          <w:rFonts w:hint="eastAsia"/>
          <w:lang w:val="en-US"/>
        </w:rPr>
        <w:t>єм</w:t>
      </w:r>
      <w:r w:rsidRPr="003D557F">
        <w:rPr>
          <w:lang w:val="en-US"/>
        </w:rPr>
        <w:t></w:t>
      </w:r>
      <w:r w:rsidRPr="003D557F">
        <w:rPr>
          <w:rFonts w:hint="eastAsia"/>
          <w:lang w:val="en-US"/>
        </w:rPr>
        <w:t>д</w:t>
      </w:r>
      <w:r w:rsidRPr="003D557F">
        <w:rPr>
          <w:lang w:val="en-US"/>
        </w:rPr>
        <w:t></w:t>
      </w:r>
      <w:r w:rsidRPr="003D557F">
        <w:rPr>
          <w:rFonts w:hint="eastAsia"/>
          <w:lang w:val="en-US"/>
        </w:rPr>
        <w:t>ї</w:t>
      </w:r>
      <w:r w:rsidRPr="003D557F">
        <w:rPr>
          <w:lang w:val="en-US"/>
        </w:rPr>
        <w:t></w:t>
      </w:r>
      <w:r w:rsidRPr="003D557F">
        <w:rPr>
          <w:rFonts w:hint="eastAsia"/>
          <w:lang w:val="en-US"/>
        </w:rPr>
        <w:t>у</w:t>
      </w:r>
      <w:r w:rsidRPr="003D557F">
        <w:rPr>
          <w:lang w:val="en-US"/>
        </w:rPr>
        <w:t></w:t>
      </w:r>
      <w:r w:rsidRPr="003D557F">
        <w:rPr>
          <w:rFonts w:hint="eastAsia"/>
          <w:lang w:val="en-US"/>
        </w:rPr>
        <w:t>к</w:t>
      </w:r>
      <w:r w:rsidRPr="003D557F">
        <w:rPr>
          <w:lang w:val="en-US"/>
        </w:rPr>
        <w:t></w:t>
      </w:r>
      <w:r w:rsidRPr="003D557F">
        <w:rPr>
          <w:rFonts w:hint="eastAsia"/>
          <w:lang w:val="en-US"/>
        </w:rPr>
        <w:t>нт</w:t>
      </w:r>
      <w:r w:rsidRPr="003D557F">
        <w:rPr>
          <w:lang w:val="en-US"/>
        </w:rPr>
        <w:t></w:t>
      </w:r>
      <w:r w:rsidRPr="003D557F">
        <w:rPr>
          <w:rFonts w:hint="eastAsia"/>
          <w:lang w:val="en-US"/>
        </w:rPr>
        <w:t>к</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Уг</w:t>
      </w:r>
      <w:r w:rsidRPr="003D557F">
        <w:rPr>
          <w:lang w:val="en-US"/>
        </w:rPr>
        <w:t></w:t>
      </w:r>
      <w:r w:rsidRPr="003D557F">
        <w:rPr>
          <w:rFonts w:hint="eastAsia"/>
          <w:lang w:val="en-US"/>
        </w:rPr>
        <w:t>ди</w:t>
      </w:r>
      <w:r w:rsidRPr="003D557F">
        <w:rPr>
          <w:lang w:val="en-US"/>
        </w:rPr>
        <w:t></w:t>
      </w:r>
      <w:r w:rsidRPr="003D557F">
        <w:rPr>
          <w:rFonts w:hint="eastAsia"/>
          <w:lang w:val="en-US"/>
        </w:rPr>
        <w:t>п</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ц</w:t>
      </w:r>
      <w:r w:rsidRPr="003D557F">
        <w:rPr>
          <w:lang w:val="en-US"/>
        </w:rPr>
        <w:t></w:t>
      </w:r>
      <w:r w:rsidRPr="003D557F">
        <w:rPr>
          <w:lang w:val="en-US"/>
        </w:rPr>
        <w:t></w:t>
      </w:r>
      <w:r w:rsidRPr="003D557F">
        <w:rPr>
          <w:rFonts w:hint="eastAsia"/>
          <w:lang w:val="en-US"/>
        </w:rPr>
        <w:t>ц</w:t>
      </w:r>
      <w:r w:rsidRPr="003D557F">
        <w:rPr>
          <w:lang w:val="en-US"/>
        </w:rPr>
        <w:t></w:t>
      </w:r>
      <w:r w:rsidRPr="003D557F">
        <w:rPr>
          <w:rFonts w:hint="eastAsia"/>
          <w:lang w:val="en-US"/>
        </w:rPr>
        <w:t>ю</w:t>
      </w:r>
      <w:r w:rsidRPr="003D557F">
        <w:rPr>
          <w:lang w:val="en-US"/>
        </w:rPr>
        <w:t></w:t>
      </w:r>
      <w:r w:rsidRPr="003D557F">
        <w:rPr>
          <w:rFonts w:hint="eastAsia"/>
          <w:lang w:val="en-US"/>
        </w:rPr>
        <w:t>м</w:t>
      </w:r>
      <w:r w:rsidRPr="003D557F">
        <w:rPr>
          <w:lang w:val="en-US"/>
        </w:rPr>
        <w:t></w:t>
      </w:r>
      <w:r w:rsidRPr="003D557F">
        <w:rPr>
          <w:rFonts w:hint="eastAsia"/>
          <w:lang w:val="en-US"/>
        </w:rPr>
        <w:t>ж</w:t>
      </w:r>
      <w:r w:rsidRPr="003D557F">
        <w:rPr>
          <w:lang w:val="en-US"/>
        </w:rPr>
        <w:t></w:t>
      </w:r>
      <w:r w:rsidRPr="003D557F">
        <w:rPr>
          <w:rFonts w:hint="eastAsia"/>
          <w:lang w:val="en-US"/>
        </w:rPr>
        <w:t>Ук</w:t>
      </w:r>
      <w:r w:rsidRPr="003D557F">
        <w:rPr>
          <w:lang w:val="en-US"/>
        </w:rPr>
        <w:t></w:t>
      </w:r>
      <w:r w:rsidRPr="003D557F">
        <w:rPr>
          <w:lang w:val="en-US"/>
        </w:rPr>
        <w:t></w:t>
      </w:r>
      <w:r w:rsidRPr="003D557F">
        <w:rPr>
          <w:rFonts w:hint="eastAsia"/>
          <w:lang w:val="en-US"/>
        </w:rPr>
        <w:t>їн</w:t>
      </w:r>
      <w:r w:rsidRPr="003D557F">
        <w:rPr>
          <w:lang w:val="en-US"/>
        </w:rPr>
        <w:t></w:t>
      </w:r>
      <w:r w:rsidRPr="003D557F">
        <w:rPr>
          <w:rFonts w:hint="eastAsia"/>
          <w:lang w:val="en-US"/>
        </w:rPr>
        <w:t>ю</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Є</w:t>
      </w:r>
      <w:r w:rsidRPr="003D557F">
        <w:rPr>
          <w:lang w:val="en-US"/>
        </w:rPr>
        <w:t></w:t>
      </w:r>
      <w:r w:rsidRPr="003D557F">
        <w:rPr>
          <w:lang w:val="en-US"/>
        </w:rPr>
        <w:t></w:t>
      </w:r>
      <w:r w:rsidRPr="003D557F">
        <w:rPr>
          <w:rFonts w:hint="eastAsia"/>
          <w:lang w:val="en-US"/>
        </w:rPr>
        <w:t>є</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визн</w:t>
      </w:r>
      <w:r w:rsidRPr="003D557F">
        <w:rPr>
          <w:lang w:val="en-US"/>
        </w:rPr>
        <w:t></w:t>
      </w:r>
      <w:r w:rsidRPr="003D557F">
        <w:rPr>
          <w:rFonts w:hint="eastAsia"/>
          <w:lang w:val="en-US"/>
        </w:rPr>
        <w:t>ч</w:t>
      </w:r>
      <w:r w:rsidRPr="003D557F">
        <w:rPr>
          <w:lang w:val="en-US"/>
        </w:rPr>
        <w:t></w:t>
      </w:r>
      <w:r w:rsidRPr="003D557F">
        <w:rPr>
          <w:rFonts w:hint="eastAsia"/>
          <w:lang w:val="en-US"/>
        </w:rPr>
        <w:t>ння</w:t>
      </w:r>
    </w:p>
    <w:p w:rsidR="003D557F" w:rsidRPr="003D557F" w:rsidRDefault="003D557F" w:rsidP="003D557F">
      <w:pPr>
        <w:rPr>
          <w:lang w:val="en-US"/>
        </w:rPr>
      </w:pPr>
      <w:r w:rsidRPr="003D557F">
        <w:rPr>
          <w:rFonts w:hint="eastAsia"/>
          <w:lang w:val="en-US"/>
        </w:rPr>
        <w:t>к</w:t>
      </w:r>
      <w:r w:rsidRPr="003D557F">
        <w:rPr>
          <w:lang w:val="en-US"/>
        </w:rPr>
        <w:t></w:t>
      </w:r>
      <w:r w:rsidRPr="003D557F">
        <w:rPr>
          <w:rFonts w:hint="eastAsia"/>
          <w:lang w:val="en-US"/>
        </w:rPr>
        <w:t>нц</w:t>
      </w:r>
      <w:r w:rsidRPr="003D557F">
        <w:rPr>
          <w:lang w:val="en-US"/>
        </w:rPr>
        <w:t></w:t>
      </w:r>
      <w:r w:rsidRPr="003D557F">
        <w:rPr>
          <w:rFonts w:hint="eastAsia"/>
          <w:lang w:val="en-US"/>
        </w:rPr>
        <w:t>пту</w:t>
      </w:r>
      <w:r w:rsidRPr="003D557F">
        <w:rPr>
          <w:lang w:val="en-US"/>
        </w:rPr>
        <w:t></w:t>
      </w:r>
      <w:r w:rsidRPr="003D557F">
        <w:rPr>
          <w:rFonts w:hint="eastAsia"/>
          <w:lang w:val="en-US"/>
        </w:rPr>
        <w:t>льни</w:t>
      </w:r>
      <w:r w:rsidRPr="003D557F">
        <w:rPr>
          <w:lang w:val="en-US"/>
        </w:rPr>
        <w:t></w:t>
      </w:r>
      <w:r w:rsidRPr="003D557F">
        <w:rPr>
          <w:lang w:val="en-US"/>
        </w:rPr>
        <w:t></w:t>
      </w:r>
      <w:r w:rsidRPr="003D557F">
        <w:rPr>
          <w:rFonts w:hint="eastAsia"/>
          <w:lang w:val="en-US"/>
        </w:rPr>
        <w:t>з</w:t>
      </w:r>
      <w:r w:rsidRPr="003D557F">
        <w:rPr>
          <w:lang w:val="en-US"/>
        </w:rPr>
        <w:t></w:t>
      </w:r>
      <w:r w:rsidRPr="003D557F">
        <w:rPr>
          <w:lang w:val="en-US"/>
        </w:rPr>
        <w:t></w:t>
      </w:r>
      <w:r w:rsidRPr="003D557F">
        <w:rPr>
          <w:lang w:val="en-US"/>
        </w:rPr>
        <w:t></w:t>
      </w:r>
      <w:r w:rsidRPr="003D557F">
        <w:rPr>
          <w:rFonts w:hint="eastAsia"/>
          <w:lang w:val="en-US"/>
        </w:rPr>
        <w:t>д</w:t>
      </w:r>
      <w:r w:rsidRPr="003D557F">
        <w:rPr>
          <w:lang w:val="en-US"/>
        </w:rPr>
        <w:t></w:t>
      </w:r>
      <w:r w:rsidRPr="003D557F">
        <w:rPr>
          <w:rFonts w:hint="eastAsia"/>
          <w:lang w:val="en-US"/>
        </w:rPr>
        <w:t>ф</w:t>
      </w:r>
      <w:r w:rsidRPr="003D557F">
        <w:rPr>
          <w:lang w:val="en-US"/>
        </w:rPr>
        <w:t></w:t>
      </w:r>
      <w:r w:rsidRPr="003D557F">
        <w:rPr>
          <w:lang w:val="en-US"/>
        </w:rPr>
        <w:t></w:t>
      </w:r>
      <w:r w:rsidRPr="003D557F">
        <w:rPr>
          <w:rFonts w:hint="eastAsia"/>
          <w:lang w:val="en-US"/>
        </w:rPr>
        <w:t>мув</w:t>
      </w:r>
      <w:r w:rsidRPr="003D557F">
        <w:rPr>
          <w:lang w:val="en-US"/>
        </w:rPr>
        <w:t></w:t>
      </w:r>
      <w:r w:rsidRPr="003D557F">
        <w:rPr>
          <w:rFonts w:hint="eastAsia"/>
          <w:lang w:val="en-US"/>
        </w:rPr>
        <w:t>ння</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г</w:t>
      </w:r>
      <w:r w:rsidRPr="003D557F">
        <w:rPr>
          <w:lang w:val="en-US"/>
        </w:rPr>
        <w:t></w:t>
      </w:r>
      <w:r w:rsidRPr="003D557F">
        <w:rPr>
          <w:rFonts w:hint="eastAsia"/>
          <w:lang w:val="en-US"/>
        </w:rPr>
        <w:t>й</w:t>
      </w:r>
      <w:r w:rsidRPr="003D557F">
        <w:rPr>
          <w:lang w:val="en-US"/>
        </w:rPr>
        <w:t></w:t>
      </w:r>
      <w:r w:rsidRPr="003D557F">
        <w:rPr>
          <w:lang w:val="en-US"/>
        </w:rPr>
        <w:t></w:t>
      </w:r>
      <w:r w:rsidRPr="003D557F">
        <w:rPr>
          <w:lang w:val="en-US"/>
        </w:rPr>
        <w:t></w:t>
      </w:r>
      <w:r w:rsidRPr="003D557F">
        <w:rPr>
          <w:rFonts w:hint="eastAsia"/>
          <w:lang w:val="en-US"/>
        </w:rPr>
        <w:t>м</w:t>
      </w:r>
      <w:r w:rsidRPr="003D557F">
        <w:rPr>
          <w:lang w:val="en-US"/>
        </w:rPr>
        <w:t></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зм</w:t>
      </w:r>
      <w:r w:rsidRPr="003D557F">
        <w:rPr>
          <w:lang w:val="en-US"/>
        </w:rPr>
        <w:t></w:t>
      </w:r>
      <w:r w:rsidRPr="003D557F">
        <w:rPr>
          <w:rFonts w:hint="eastAsia"/>
          <w:lang w:val="en-US"/>
        </w:rPr>
        <w:t>в</w:t>
      </w:r>
      <w:r w:rsidRPr="003D557F">
        <w:rPr>
          <w:lang w:val="en-US"/>
        </w:rPr>
        <w:t></w:t>
      </w:r>
      <w:r w:rsidRPr="003D557F">
        <w:rPr>
          <w:rFonts w:hint="eastAsia"/>
          <w:lang w:val="en-US"/>
        </w:rPr>
        <w:t>д</w:t>
      </w:r>
      <w:r w:rsidRPr="003D557F">
        <w:rPr>
          <w:lang w:val="en-US"/>
        </w:rPr>
        <w:t></w:t>
      </w:r>
      <w:r w:rsidRPr="003D557F">
        <w:rPr>
          <w:lang w:val="en-US"/>
        </w:rPr>
        <w:t></w:t>
      </w:r>
      <w:r w:rsidRPr="003D557F">
        <w:rPr>
          <w:rFonts w:hint="eastAsia"/>
          <w:lang w:val="en-US"/>
        </w:rPr>
        <w:t>ж</w:t>
      </w:r>
      <w:r w:rsidRPr="003D557F">
        <w:rPr>
          <w:lang w:val="en-US"/>
        </w:rPr>
        <w:t></w:t>
      </w:r>
      <w:r w:rsidRPr="003D557F">
        <w:rPr>
          <w:rFonts w:hint="eastAsia"/>
          <w:lang w:val="en-US"/>
        </w:rPr>
        <w:t>вн</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уп</w:t>
      </w:r>
      <w:r w:rsidRPr="003D557F">
        <w:rPr>
          <w:lang w:val="en-US"/>
        </w:rPr>
        <w:t></w:t>
      </w:r>
      <w:r w:rsidRPr="003D557F">
        <w:rPr>
          <w:lang w:val="en-US"/>
        </w:rPr>
        <w:t></w:t>
      </w:r>
      <w:r w:rsidRPr="003D557F">
        <w:rPr>
          <w:rFonts w:hint="eastAsia"/>
          <w:lang w:val="en-US"/>
        </w:rPr>
        <w:t>вл</w:t>
      </w:r>
      <w:r w:rsidRPr="003D557F">
        <w:rPr>
          <w:lang w:val="en-US"/>
        </w:rPr>
        <w:t></w:t>
      </w:r>
      <w:r w:rsidRPr="003D557F">
        <w:rPr>
          <w:rFonts w:hint="eastAsia"/>
          <w:lang w:val="en-US"/>
        </w:rPr>
        <w:t>ння</w:t>
      </w:r>
    </w:p>
    <w:p w:rsidR="003D557F" w:rsidRPr="003D557F" w:rsidRDefault="003D557F" w:rsidP="003D557F">
      <w:pPr>
        <w:rPr>
          <w:lang w:val="en-US"/>
        </w:rPr>
      </w:pPr>
      <w:r w:rsidRPr="003D557F">
        <w:rPr>
          <w:rFonts w:hint="eastAsia"/>
          <w:lang w:val="en-US"/>
        </w:rPr>
        <w:t>н</w:t>
      </w:r>
      <w:r w:rsidRPr="003D557F">
        <w:rPr>
          <w:lang w:val="en-US"/>
        </w:rPr>
        <w:t></w:t>
      </w:r>
      <w:r w:rsidRPr="003D557F">
        <w:rPr>
          <w:rFonts w:hint="eastAsia"/>
          <w:lang w:val="en-US"/>
        </w:rPr>
        <w:t>ц</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льними</w:t>
      </w:r>
      <w:r w:rsidRPr="003D557F">
        <w:rPr>
          <w:lang w:val="en-US"/>
        </w:rPr>
        <w:t></w:t>
      </w:r>
      <w:r w:rsidRPr="003D557F">
        <w:rPr>
          <w:lang w:val="en-US"/>
        </w:rPr>
        <w:t></w:t>
      </w:r>
      <w:r w:rsidRPr="003D557F">
        <w:rPr>
          <w:rFonts w:hint="eastAsia"/>
          <w:lang w:val="en-US"/>
        </w:rPr>
        <w:t>н</w:t>
      </w:r>
      <w:r w:rsidRPr="003D557F">
        <w:rPr>
          <w:lang w:val="en-US"/>
        </w:rPr>
        <w:t></w:t>
      </w:r>
      <w:r w:rsidRPr="003D557F">
        <w:rPr>
          <w:rFonts w:hint="eastAsia"/>
          <w:lang w:val="en-US"/>
        </w:rPr>
        <w:t>титуц</w:t>
      </w:r>
      <w:r w:rsidRPr="003D557F">
        <w:rPr>
          <w:lang w:val="en-US"/>
        </w:rPr>
        <w:t></w:t>
      </w:r>
      <w:r w:rsidRPr="003D557F">
        <w:rPr>
          <w:rFonts w:hint="eastAsia"/>
          <w:lang w:val="en-US"/>
        </w:rPr>
        <w:t>ями</w:t>
      </w:r>
      <w:r w:rsidRPr="003D557F">
        <w:rPr>
          <w:lang w:val="en-US"/>
        </w:rPr>
        <w:t></w:t>
      </w:r>
      <w:r w:rsidRPr="003D557F">
        <w:rPr>
          <w:rFonts w:hint="eastAsia"/>
          <w:lang w:val="en-US"/>
        </w:rPr>
        <w:t>у</w:t>
      </w:r>
      <w:r w:rsidRPr="003D557F">
        <w:rPr>
          <w:lang w:val="en-US"/>
        </w:rPr>
        <w:t></w:t>
      </w:r>
      <w:r w:rsidRPr="003D557F">
        <w:rPr>
          <w:lang w:val="en-US"/>
        </w:rPr>
        <w:t></w:t>
      </w:r>
      <w:r w:rsidRPr="003D557F">
        <w:rPr>
          <w:rFonts w:hint="eastAsia"/>
          <w:lang w:val="en-US"/>
        </w:rPr>
        <w:t>ф</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жн</w:t>
      </w:r>
      <w:r w:rsidRPr="003D557F">
        <w:rPr>
          <w:lang w:val="en-US"/>
        </w:rPr>
        <w:t></w:t>
      </w:r>
      <w:r w:rsidRPr="003D557F">
        <w:rPr>
          <w:lang w:val="en-US"/>
        </w:rPr>
        <w:t></w:t>
      </w:r>
      <w:r w:rsidRPr="003D557F">
        <w:rPr>
          <w:lang w:val="en-US"/>
        </w:rPr>
        <w:t></w:t>
      </w:r>
      <w:r w:rsidRPr="003D557F">
        <w:rPr>
          <w:rFonts w:hint="eastAsia"/>
          <w:lang w:val="en-US"/>
        </w:rPr>
        <w:t>дн</w:t>
      </w:r>
      <w:r w:rsidRPr="003D557F">
        <w:rPr>
          <w:lang w:val="en-US"/>
        </w:rPr>
        <w:t></w:t>
      </w:r>
      <w:r w:rsidRPr="003D557F">
        <w:rPr>
          <w:rFonts w:hint="eastAsia"/>
          <w:lang w:val="en-US"/>
        </w:rPr>
        <w:t>ї</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вл</w:t>
      </w:r>
      <w:r w:rsidRPr="003D557F">
        <w:rPr>
          <w:lang w:val="en-US"/>
        </w:rPr>
        <w:t></w:t>
      </w:r>
      <w:r w:rsidRPr="003D557F">
        <w:rPr>
          <w:lang w:val="en-US"/>
        </w:rPr>
        <w:t></w:t>
      </w:r>
      <w:r w:rsidRPr="003D557F">
        <w:rPr>
          <w:rFonts w:hint="eastAsia"/>
          <w:lang w:val="en-US"/>
        </w:rPr>
        <w:t>зг</w:t>
      </w:r>
      <w:r w:rsidRPr="003D557F">
        <w:rPr>
          <w:lang w:val="en-US"/>
        </w:rPr>
        <w:t></w:t>
      </w:r>
      <w:r w:rsidRPr="003D557F">
        <w:rPr>
          <w:rFonts w:hint="eastAsia"/>
          <w:lang w:val="en-US"/>
        </w:rPr>
        <w:t>дн</w:t>
      </w:r>
      <w:r w:rsidRPr="003D557F">
        <w:rPr>
          <w:lang w:val="en-US"/>
        </w:rPr>
        <w:t></w:t>
      </w:r>
      <w:r w:rsidRPr="003D557F">
        <w:rPr>
          <w:lang w:val="en-US"/>
        </w:rPr>
        <w:t></w:t>
      </w:r>
      <w:r w:rsidRPr="003D557F">
        <w:rPr>
          <w:rFonts w:hint="eastAsia"/>
          <w:lang w:val="en-US"/>
        </w:rPr>
        <w:t>з</w:t>
      </w:r>
    </w:p>
    <w:p w:rsidR="003D557F" w:rsidRPr="003D557F" w:rsidRDefault="003D557F" w:rsidP="003D557F">
      <w:pPr>
        <w:rPr>
          <w:lang w:val="en-US"/>
        </w:rPr>
      </w:pPr>
      <w:r w:rsidRPr="003D557F">
        <w:rPr>
          <w:rFonts w:hint="eastAsia"/>
          <w:lang w:val="en-US"/>
        </w:rPr>
        <w:t>м</w:t>
      </w:r>
      <w:r w:rsidRPr="003D557F">
        <w:rPr>
          <w:lang w:val="en-US"/>
        </w:rPr>
        <w:t></w:t>
      </w:r>
      <w:r w:rsidRPr="003D557F">
        <w:rPr>
          <w:rFonts w:hint="eastAsia"/>
          <w:lang w:val="en-US"/>
        </w:rPr>
        <w:t>жн</w:t>
      </w:r>
      <w:r w:rsidRPr="003D557F">
        <w:rPr>
          <w:lang w:val="en-US"/>
        </w:rPr>
        <w:t></w:t>
      </w:r>
      <w:r w:rsidRPr="003D557F">
        <w:rPr>
          <w:lang w:val="en-US"/>
        </w:rPr>
        <w:t></w:t>
      </w:r>
      <w:r w:rsidRPr="003D557F">
        <w:rPr>
          <w:lang w:val="en-US"/>
        </w:rPr>
        <w:t></w:t>
      </w:r>
      <w:r w:rsidRPr="003D557F">
        <w:rPr>
          <w:rFonts w:hint="eastAsia"/>
          <w:lang w:val="en-US"/>
        </w:rPr>
        <w:t>дними</w:t>
      </w:r>
      <w:r w:rsidRPr="003D557F">
        <w:rPr>
          <w:lang w:val="en-US"/>
        </w:rPr>
        <w:t></w:t>
      </w:r>
      <w:r w:rsidRPr="003D557F">
        <w:rPr>
          <w:rFonts w:hint="eastAsia"/>
          <w:lang w:val="en-US"/>
        </w:rPr>
        <w:t>єв</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й</w:t>
      </w:r>
      <w:r w:rsidRPr="003D557F">
        <w:rPr>
          <w:lang w:val="en-US"/>
        </w:rPr>
        <w:t></w:t>
      </w:r>
      <w:r w:rsidRPr="003D557F">
        <w:rPr>
          <w:rFonts w:hint="eastAsia"/>
          <w:lang w:val="en-US"/>
        </w:rPr>
        <w:t>ькими</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нд</w:t>
      </w:r>
      <w:r w:rsidRPr="003D557F">
        <w:rPr>
          <w:lang w:val="en-US"/>
        </w:rPr>
        <w:t></w:t>
      </w:r>
      <w:r w:rsidRPr="003D557F">
        <w:rPr>
          <w:lang w:val="en-US"/>
        </w:rPr>
        <w:t></w:t>
      </w:r>
      <w:r w:rsidRPr="003D557F">
        <w:rPr>
          <w:rFonts w:hint="eastAsia"/>
          <w:lang w:val="en-US"/>
        </w:rPr>
        <w:t>т</w:t>
      </w:r>
      <w:r w:rsidRPr="003D557F">
        <w:rPr>
          <w:lang w:val="en-US"/>
        </w:rPr>
        <w:t></w:t>
      </w:r>
      <w:r w:rsidRPr="003D557F">
        <w:rPr>
          <w:rFonts w:hint="eastAsia"/>
          <w:lang w:val="en-US"/>
        </w:rPr>
        <w:t>ми</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з</w:t>
      </w:r>
      <w:r w:rsidRPr="003D557F">
        <w:rPr>
          <w:lang w:val="en-US"/>
        </w:rPr>
        <w:t></w:t>
      </w:r>
      <w:r w:rsidRPr="003D557F">
        <w:rPr>
          <w:lang w:val="en-US"/>
        </w:rPr>
        <w:t></w:t>
      </w:r>
      <w:r w:rsidRPr="003D557F">
        <w:rPr>
          <w:rFonts w:hint="eastAsia"/>
          <w:lang w:val="en-US"/>
        </w:rPr>
        <w:t>бк</w:t>
      </w:r>
      <w:r w:rsidRPr="003D557F">
        <w:rPr>
          <w:lang w:val="en-US"/>
        </w:rPr>
        <w:t></w:t>
      </w:r>
      <w:r w:rsidRPr="003D557F">
        <w:rPr>
          <w:lang w:val="en-US"/>
        </w:rPr>
        <w:t></w:t>
      </w:r>
      <w:r w:rsidRPr="003D557F">
        <w:rPr>
          <w:lang w:val="en-US"/>
        </w:rPr>
        <w:t></w:t>
      </w:r>
      <w:r w:rsidRPr="003D557F">
        <w:rPr>
          <w:rFonts w:hint="eastAsia"/>
          <w:lang w:val="en-US"/>
        </w:rPr>
        <w:t>ф</w:t>
      </w:r>
      <w:r w:rsidRPr="003D557F">
        <w:rPr>
          <w:lang w:val="en-US"/>
        </w:rPr>
        <w:t></w:t>
      </w:r>
      <w:r w:rsidRPr="003D557F">
        <w:rPr>
          <w:rFonts w:hint="eastAsia"/>
          <w:lang w:val="en-US"/>
        </w:rPr>
        <w:t>ктивн</w:t>
      </w:r>
      <w:r w:rsidRPr="003D557F">
        <w:rPr>
          <w:lang w:val="en-US"/>
        </w:rPr>
        <w:t></w:t>
      </w:r>
      <w:r w:rsidRPr="003D557F">
        <w:rPr>
          <w:rFonts w:hint="eastAsia"/>
          <w:lang w:val="en-US"/>
        </w:rPr>
        <w:t>ї</w:t>
      </w:r>
      <w:r w:rsidRPr="003D557F">
        <w:rPr>
          <w:lang w:val="en-US"/>
        </w:rPr>
        <w:t></w:t>
      </w:r>
      <w:r w:rsidRPr="003D557F">
        <w:rPr>
          <w:lang w:val="en-US"/>
        </w:rPr>
        <w:t></w:t>
      </w:r>
      <w:r w:rsidRPr="003D557F">
        <w:rPr>
          <w:rFonts w:hint="eastAsia"/>
          <w:lang w:val="en-US"/>
        </w:rPr>
        <w:t>и</w:t>
      </w:r>
      <w:r w:rsidRPr="003D557F">
        <w:rPr>
          <w:lang w:val="en-US"/>
        </w:rPr>
        <w:t></w:t>
      </w:r>
      <w:r w:rsidRPr="003D557F">
        <w:rPr>
          <w:rFonts w:hint="eastAsia"/>
          <w:lang w:val="en-US"/>
        </w:rPr>
        <w:t>т</w:t>
      </w:r>
      <w:r w:rsidRPr="003D557F">
        <w:rPr>
          <w:lang w:val="en-US"/>
        </w:rPr>
        <w:t></w:t>
      </w:r>
      <w:r w:rsidRPr="003D557F">
        <w:rPr>
          <w:rFonts w:hint="eastAsia"/>
          <w:lang w:val="en-US"/>
        </w:rPr>
        <w:t>ми</w:t>
      </w:r>
    </w:p>
    <w:p w:rsidR="003D557F" w:rsidRPr="003D557F" w:rsidRDefault="003D557F" w:rsidP="003D557F">
      <w:pPr>
        <w:rPr>
          <w:lang w:val="en-US"/>
        </w:rPr>
      </w:pPr>
      <w:r w:rsidRPr="003D557F">
        <w:rPr>
          <w:rFonts w:hint="eastAsia"/>
          <w:lang w:val="en-US"/>
        </w:rPr>
        <w:t>п</w:t>
      </w:r>
      <w:r w:rsidRPr="003D557F">
        <w:rPr>
          <w:lang w:val="en-US"/>
        </w:rPr>
        <w:t></w:t>
      </w:r>
      <w:r w:rsidRPr="003D557F">
        <w:rPr>
          <w:rFonts w:hint="eastAsia"/>
          <w:lang w:val="en-US"/>
        </w:rPr>
        <w:t>инцип</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ит</w:t>
      </w:r>
      <w:r w:rsidRPr="003D557F">
        <w:rPr>
          <w:lang w:val="en-US"/>
        </w:rPr>
        <w:t></w:t>
      </w:r>
      <w:r w:rsidRPr="003D557F">
        <w:rPr>
          <w:lang w:val="en-US"/>
        </w:rPr>
        <w:t></w:t>
      </w:r>
      <w:r w:rsidRPr="003D557F">
        <w:rPr>
          <w:lang w:val="en-US"/>
        </w:rPr>
        <w:t></w:t>
      </w:r>
      <w:r w:rsidRPr="003D557F">
        <w:rPr>
          <w:rFonts w:hint="eastAsia"/>
          <w:lang w:val="en-US"/>
        </w:rPr>
        <w:t>їв</w:t>
      </w:r>
      <w:r w:rsidRPr="003D557F">
        <w:rPr>
          <w:lang w:val="en-US"/>
        </w:rPr>
        <w:t></w:t>
      </w:r>
      <w:r w:rsidRPr="003D557F">
        <w:rPr>
          <w:lang w:val="en-US"/>
        </w:rPr>
        <w:t></w:t>
      </w:r>
      <w:r w:rsidRPr="003D557F">
        <w:rPr>
          <w:lang w:val="en-US"/>
        </w:rPr>
        <w:t></w:t>
      </w:r>
      <w:r w:rsidRPr="003D557F">
        <w:rPr>
          <w:rFonts w:hint="eastAsia"/>
          <w:lang w:val="en-US"/>
        </w:rPr>
        <w:t>зп</w:t>
      </w:r>
      <w:r w:rsidRPr="003D557F">
        <w:rPr>
          <w:lang w:val="en-US"/>
        </w:rPr>
        <w:t></w:t>
      </w:r>
      <w:r w:rsidRPr="003D557F">
        <w:rPr>
          <w:rFonts w:hint="eastAsia"/>
          <w:lang w:val="en-US"/>
        </w:rPr>
        <w:t>д</w:t>
      </w:r>
      <w:r w:rsidRPr="003D557F">
        <w:rPr>
          <w:lang w:val="en-US"/>
        </w:rPr>
        <w:t></w:t>
      </w:r>
      <w:r w:rsidRPr="003D557F">
        <w:rPr>
          <w:rFonts w:hint="eastAsia"/>
          <w:lang w:val="en-US"/>
        </w:rPr>
        <w:t>лу</w:t>
      </w:r>
      <w:r w:rsidRPr="003D557F">
        <w:rPr>
          <w:lang w:val="en-US"/>
        </w:rPr>
        <w:t></w:t>
      </w:r>
      <w:r w:rsidRPr="003D557F">
        <w:rPr>
          <w:rFonts w:hint="eastAsia"/>
          <w:lang w:val="en-US"/>
        </w:rPr>
        <w:t>уп</w:t>
      </w:r>
      <w:r w:rsidRPr="003D557F">
        <w:rPr>
          <w:lang w:val="en-US"/>
        </w:rPr>
        <w:t></w:t>
      </w:r>
      <w:r w:rsidRPr="003D557F">
        <w:rPr>
          <w:lang w:val="en-US"/>
        </w:rPr>
        <w:t></w:t>
      </w:r>
      <w:r w:rsidRPr="003D557F">
        <w:rPr>
          <w:rFonts w:hint="eastAsia"/>
          <w:lang w:val="en-US"/>
        </w:rPr>
        <w:t>вл</w:t>
      </w:r>
      <w:r w:rsidRPr="003D557F">
        <w:rPr>
          <w:lang w:val="en-US"/>
        </w:rPr>
        <w:t></w:t>
      </w:r>
      <w:r w:rsidRPr="003D557F">
        <w:rPr>
          <w:rFonts w:hint="eastAsia"/>
          <w:lang w:val="en-US"/>
        </w:rPr>
        <w:t>н</w:t>
      </w:r>
      <w:r w:rsidRPr="003D557F">
        <w:rPr>
          <w:lang w:val="en-US"/>
        </w:rPr>
        <w:t></w:t>
      </w:r>
      <w:r w:rsidRPr="003D557F">
        <w:rPr>
          <w:rFonts w:hint="eastAsia"/>
          <w:lang w:val="en-US"/>
        </w:rPr>
        <w:t>ьки</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вн</w:t>
      </w:r>
      <w:r w:rsidRPr="003D557F">
        <w:rPr>
          <w:lang w:val="en-US"/>
        </w:rPr>
        <w:t></w:t>
      </w:r>
      <w:r w:rsidRPr="003D557F">
        <w:rPr>
          <w:rFonts w:hint="eastAsia"/>
          <w:lang w:val="en-US"/>
        </w:rPr>
        <w:t>в</w:t>
      </w:r>
      <w:r w:rsidRPr="003D557F">
        <w:rPr>
          <w:lang w:val="en-US"/>
        </w:rPr>
        <w:t></w:t>
      </w:r>
      <w:r w:rsidRPr="003D557F">
        <w:rPr>
          <w:rFonts w:hint="eastAsia"/>
          <w:lang w:val="en-US"/>
        </w:rPr>
        <w:t>ж</w:t>
      </w:r>
      <w:r w:rsidRPr="003D557F">
        <w:rPr>
          <w:lang w:val="en-US"/>
        </w:rPr>
        <w:t></w:t>
      </w:r>
      <w:r w:rsidRPr="003D557F">
        <w:rPr>
          <w:rFonts w:hint="eastAsia"/>
          <w:lang w:val="en-US"/>
        </w:rPr>
        <w:t>нь</w:t>
      </w:r>
      <w:r w:rsidRPr="003D557F">
        <w:rPr>
          <w:lang w:val="en-US"/>
        </w:rPr>
        <w:t></w:t>
      </w:r>
      <w:r w:rsidRPr="003D557F">
        <w:rPr>
          <w:rFonts w:hint="eastAsia"/>
          <w:lang w:val="en-US"/>
        </w:rPr>
        <w:t>в</w:t>
      </w:r>
      <w:r w:rsidRPr="003D557F">
        <w:rPr>
          <w:lang w:val="en-US"/>
        </w:rPr>
        <w:t></w:t>
      </w:r>
      <w:r w:rsidRPr="003D557F">
        <w:rPr>
          <w:lang w:val="en-US"/>
        </w:rPr>
        <w:t></w:t>
      </w:r>
      <w:r w:rsidRPr="003D557F">
        <w:rPr>
          <w:rFonts w:hint="eastAsia"/>
          <w:lang w:val="en-US"/>
        </w:rPr>
        <w:t>нт</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ц</w:t>
      </w:r>
      <w:r w:rsidRPr="003D557F">
        <w:rPr>
          <w:lang w:val="en-US"/>
        </w:rPr>
        <w:t></w:t>
      </w:r>
      <w:r w:rsidRPr="003D557F">
        <w:rPr>
          <w:rFonts w:hint="eastAsia"/>
          <w:lang w:val="en-US"/>
        </w:rPr>
        <w:t>йн</w:t>
      </w:r>
      <w:r w:rsidRPr="003D557F">
        <w:rPr>
          <w:lang w:val="en-US"/>
        </w:rPr>
        <w:t></w:t>
      </w:r>
      <w:r w:rsidRPr="003D557F">
        <w:rPr>
          <w:rFonts w:hint="eastAsia"/>
          <w:lang w:val="en-US"/>
        </w:rPr>
        <w:t>й</w:t>
      </w:r>
      <w:r w:rsidRPr="003D557F">
        <w:rPr>
          <w:lang w:val="en-US"/>
        </w:rPr>
        <w:t></w:t>
      </w:r>
      <w:r w:rsidRPr="003D557F">
        <w:rPr>
          <w:lang w:val="en-US"/>
        </w:rPr>
        <w:t></w:t>
      </w:r>
      <w:r w:rsidRPr="003D557F">
        <w:rPr>
          <w:rFonts w:hint="eastAsia"/>
          <w:lang w:val="en-US"/>
        </w:rPr>
        <w:t>ф</w:t>
      </w:r>
      <w:r w:rsidRPr="003D557F">
        <w:rPr>
          <w:lang w:val="en-US"/>
        </w:rPr>
        <w:t></w:t>
      </w:r>
      <w:r w:rsidRPr="003D557F">
        <w:rPr>
          <w:lang w:val="en-US"/>
        </w:rPr>
        <w:t></w:t>
      </w:r>
      <w:r w:rsidRPr="003D557F">
        <w:rPr>
          <w:lang w:val="en-US"/>
        </w:rPr>
        <w:t></w:t>
      </w:r>
    </w:p>
    <w:p w:rsidR="003D557F" w:rsidRPr="003D557F" w:rsidRDefault="003D557F" w:rsidP="003D557F">
      <w:pPr>
        <w:rPr>
          <w:lang w:val="en-US"/>
        </w:rPr>
      </w:pPr>
      <w:r w:rsidRPr="003D557F">
        <w:rPr>
          <w:rFonts w:hint="eastAsia"/>
          <w:lang w:val="en-US"/>
        </w:rPr>
        <w:t>м</w:t>
      </w:r>
      <w:r w:rsidRPr="003D557F">
        <w:rPr>
          <w:lang w:val="en-US"/>
        </w:rPr>
        <w:t></w:t>
      </w:r>
      <w:r w:rsidRPr="003D557F">
        <w:rPr>
          <w:rFonts w:hint="eastAsia"/>
          <w:lang w:val="en-US"/>
        </w:rPr>
        <w:t>ж</w:t>
      </w:r>
      <w:r w:rsidRPr="003D557F">
        <w:rPr>
          <w:lang w:val="en-US"/>
        </w:rPr>
        <w:t></w:t>
      </w:r>
      <w:r w:rsidRPr="003D557F">
        <w:rPr>
          <w:lang w:val="en-US"/>
        </w:rPr>
        <w:t></w:t>
      </w:r>
      <w:r w:rsidRPr="003D557F">
        <w:rPr>
          <w:rFonts w:hint="eastAsia"/>
          <w:lang w:val="en-US"/>
        </w:rPr>
        <w:t>уб’єкт</w:t>
      </w:r>
      <w:r w:rsidRPr="003D557F">
        <w:rPr>
          <w:lang w:val="en-US"/>
        </w:rPr>
        <w:t></w:t>
      </w:r>
      <w:r w:rsidRPr="003D557F">
        <w:rPr>
          <w:rFonts w:hint="eastAsia"/>
          <w:lang w:val="en-US"/>
        </w:rPr>
        <w:t>ми</w:t>
      </w:r>
      <w:r w:rsidRPr="003D557F">
        <w:rPr>
          <w:lang w:val="en-US"/>
        </w:rPr>
        <w:t></w:t>
      </w:r>
      <w:r w:rsidRPr="003D557F">
        <w:rPr>
          <w:lang w:val="en-US"/>
        </w:rPr>
        <w:t></w:t>
      </w:r>
      <w:r w:rsidRPr="003D557F">
        <w:rPr>
          <w:lang w:val="en-US"/>
        </w:rPr>
        <w:t></w:t>
      </w:r>
      <w:r w:rsidRPr="003D557F">
        <w:rPr>
          <w:rFonts w:hint="eastAsia"/>
          <w:lang w:val="en-US"/>
        </w:rPr>
        <w:t>м</w:t>
      </w:r>
      <w:r w:rsidRPr="003D557F">
        <w:rPr>
          <w:lang w:val="en-US"/>
        </w:rPr>
        <w:t></w:t>
      </w:r>
      <w:r w:rsidRPr="003D557F">
        <w:rPr>
          <w:lang w:val="en-US"/>
        </w:rPr>
        <w:t></w:t>
      </w:r>
      <w:r w:rsidRPr="003D557F">
        <w:rPr>
          <w:lang w:val="en-US"/>
        </w:rPr>
        <w:t></w:t>
      </w:r>
      <w:r w:rsidRPr="003D557F">
        <w:rPr>
          <w:rFonts w:hint="eastAsia"/>
          <w:lang w:val="en-US"/>
        </w:rPr>
        <w:t>гуляц</w:t>
      </w:r>
      <w:r w:rsidRPr="003D557F">
        <w:rPr>
          <w:lang w:val="en-US"/>
        </w:rPr>
        <w:t></w:t>
      </w:r>
      <w:r w:rsidRPr="003D557F">
        <w:rPr>
          <w:rFonts w:hint="eastAsia"/>
          <w:lang w:val="en-US"/>
        </w:rPr>
        <w:t>ї</w:t>
      </w:r>
      <w:r w:rsidRPr="003D557F">
        <w:rPr>
          <w:lang w:val="en-US"/>
        </w:rPr>
        <w:t></w:t>
      </w:r>
      <w:r w:rsidRPr="003D557F">
        <w:rPr>
          <w:lang w:val="en-US"/>
        </w:rPr>
        <w:t></w:t>
      </w:r>
      <w:r w:rsidRPr="003D557F">
        <w:rPr>
          <w:rFonts w:hint="eastAsia"/>
          <w:lang w:val="en-US"/>
        </w:rPr>
        <w:t>д</w:t>
      </w:r>
      <w:r w:rsidRPr="003D557F">
        <w:rPr>
          <w:lang w:val="en-US"/>
        </w:rPr>
        <w:t></w:t>
      </w:r>
      <w:r w:rsidRPr="003D557F">
        <w:rPr>
          <w:lang w:val="en-US"/>
        </w:rPr>
        <w:t></w:t>
      </w:r>
      <w:r w:rsidRPr="003D557F">
        <w:rPr>
          <w:rFonts w:hint="eastAsia"/>
          <w:lang w:val="en-US"/>
        </w:rPr>
        <w:t>ж</w:t>
      </w:r>
      <w:r w:rsidRPr="003D557F">
        <w:rPr>
          <w:lang w:val="en-US"/>
        </w:rPr>
        <w:t></w:t>
      </w:r>
      <w:r w:rsidRPr="003D557F">
        <w:rPr>
          <w:rFonts w:hint="eastAsia"/>
          <w:lang w:val="en-US"/>
        </w:rPr>
        <w:t>вними</w:t>
      </w:r>
      <w:r w:rsidRPr="003D557F">
        <w:rPr>
          <w:lang w:val="en-US"/>
        </w:rPr>
        <w:t></w:t>
      </w:r>
      <w:r w:rsidRPr="003D557F">
        <w:rPr>
          <w:rFonts w:hint="eastAsia"/>
          <w:lang w:val="en-US"/>
        </w:rPr>
        <w:t>у</w:t>
      </w:r>
      <w:r w:rsidRPr="003D557F">
        <w:rPr>
          <w:lang w:val="en-US"/>
        </w:rPr>
        <w:t></w:t>
      </w:r>
      <w:r w:rsidRPr="003D557F">
        <w:rPr>
          <w:rFonts w:hint="eastAsia"/>
          <w:lang w:val="en-US"/>
        </w:rPr>
        <w:t>т</w:t>
      </w:r>
      <w:r w:rsidRPr="003D557F">
        <w:rPr>
          <w:lang w:val="en-US"/>
        </w:rPr>
        <w:t></w:t>
      </w:r>
      <w:r w:rsidRPr="003D557F">
        <w:rPr>
          <w:rFonts w:hint="eastAsia"/>
          <w:lang w:val="en-US"/>
        </w:rPr>
        <w:t>н</w:t>
      </w:r>
      <w:r w:rsidRPr="003D557F">
        <w:rPr>
          <w:lang w:val="en-US"/>
        </w:rPr>
        <w:t></w:t>
      </w:r>
      <w:r w:rsidRPr="003D557F">
        <w:rPr>
          <w:rFonts w:hint="eastAsia"/>
          <w:lang w:val="en-US"/>
        </w:rPr>
        <w:t>в</w:t>
      </w:r>
      <w:r w:rsidRPr="003D557F">
        <w:rPr>
          <w:lang w:val="en-US"/>
        </w:rPr>
        <w:t></w:t>
      </w:r>
      <w:r w:rsidRPr="003D557F">
        <w:rPr>
          <w:rFonts w:hint="eastAsia"/>
          <w:lang w:val="en-US"/>
        </w:rPr>
        <w:t>ми</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тв</w:t>
      </w:r>
      <w:r w:rsidRPr="003D557F">
        <w:rPr>
          <w:lang w:val="en-US"/>
        </w:rPr>
        <w:t></w:t>
      </w:r>
      <w:r w:rsidRPr="003D557F">
        <w:rPr>
          <w:lang w:val="en-US"/>
        </w:rPr>
        <w:t></w:t>
      </w:r>
      <w:r w:rsidRPr="003D557F">
        <w:rPr>
          <w:lang w:val="en-US"/>
        </w:rPr>
        <w:t></w:t>
      </w:r>
      <w:r w:rsidRPr="003D557F">
        <w:rPr>
          <w:rFonts w:hint="eastAsia"/>
          <w:lang w:val="en-US"/>
        </w:rPr>
        <w:t>ння</w:t>
      </w:r>
      <w:r w:rsidRPr="003D557F">
        <w:rPr>
          <w:lang w:val="en-US"/>
        </w:rPr>
        <w:t></w:t>
      </w:r>
      <w:r w:rsidRPr="003D557F">
        <w:rPr>
          <w:rFonts w:hint="eastAsia"/>
          <w:lang w:val="en-US"/>
        </w:rPr>
        <w:t>д</w:t>
      </w:r>
      <w:r w:rsidRPr="003D557F">
        <w:rPr>
          <w:lang w:val="en-US"/>
        </w:rPr>
        <w:t></w:t>
      </w:r>
      <w:r w:rsidRPr="003D557F">
        <w:rPr>
          <w:lang w:val="en-US"/>
        </w:rPr>
        <w:t></w:t>
      </w:r>
      <w:r w:rsidRPr="003D557F">
        <w:rPr>
          <w:rFonts w:hint="eastAsia"/>
          <w:lang w:val="en-US"/>
        </w:rPr>
        <w:t>ж</w:t>
      </w:r>
      <w:r w:rsidRPr="003D557F">
        <w:rPr>
          <w:lang w:val="en-US"/>
        </w:rPr>
        <w:t></w:t>
      </w:r>
      <w:r w:rsidRPr="003D557F">
        <w:rPr>
          <w:rFonts w:hint="eastAsia"/>
          <w:lang w:val="en-US"/>
        </w:rPr>
        <w:t>вн</w:t>
      </w:r>
      <w:r w:rsidRPr="003D557F">
        <w:rPr>
          <w:lang w:val="en-US"/>
        </w:rPr>
        <w:t></w:t>
      </w:r>
      <w:r w:rsidRPr="003D557F">
        <w:rPr>
          <w:rFonts w:hint="eastAsia"/>
          <w:lang w:val="en-US"/>
        </w:rPr>
        <w:t>ї</w:t>
      </w:r>
    </w:p>
    <w:p w:rsidR="003D557F" w:rsidRPr="003D557F" w:rsidRDefault="003D557F" w:rsidP="003D557F">
      <w:pPr>
        <w:rPr>
          <w:lang w:val="en-US"/>
        </w:rPr>
      </w:pPr>
      <w:r w:rsidRPr="003D557F">
        <w:rPr>
          <w:rFonts w:hint="eastAsia"/>
          <w:lang w:val="en-US"/>
        </w:rPr>
        <w:t>п</w:t>
      </w:r>
      <w:r w:rsidRPr="003D557F">
        <w:rPr>
          <w:lang w:val="en-US"/>
        </w:rPr>
        <w:t></w:t>
      </w:r>
      <w:r w:rsidRPr="003D557F">
        <w:rPr>
          <w:lang w:val="en-US"/>
        </w:rPr>
        <w:t></w:t>
      </w:r>
      <w:r w:rsidRPr="003D557F">
        <w:rPr>
          <w:rFonts w:hint="eastAsia"/>
          <w:lang w:val="en-US"/>
        </w:rPr>
        <w:t>г</w:t>
      </w:r>
      <w:r w:rsidRPr="003D557F">
        <w:rPr>
          <w:lang w:val="en-US"/>
        </w:rPr>
        <w:t></w:t>
      </w:r>
      <w:r w:rsidRPr="003D557F">
        <w:rPr>
          <w:lang w:val="en-US"/>
        </w:rPr>
        <w:t></w:t>
      </w:r>
      <w:r w:rsidRPr="003D557F">
        <w:rPr>
          <w:rFonts w:hint="eastAsia"/>
          <w:lang w:val="en-US"/>
        </w:rPr>
        <w:t>ми</w:t>
      </w:r>
      <w:r w:rsidRPr="003D557F">
        <w:rPr>
          <w:lang w:val="en-US"/>
        </w:rPr>
        <w:t></w:t>
      </w:r>
      <w:r w:rsidRPr="003D557F">
        <w:rPr>
          <w:rFonts w:hint="eastAsia"/>
          <w:lang w:val="en-US"/>
        </w:rPr>
        <w:t>л</w:t>
      </w:r>
      <w:r w:rsidRPr="003D557F">
        <w:rPr>
          <w:lang w:val="en-US"/>
        </w:rPr>
        <w:t></w:t>
      </w:r>
      <w:r w:rsidRPr="003D557F">
        <w:rPr>
          <w:rFonts w:hint="eastAsia"/>
          <w:lang w:val="en-US"/>
        </w:rPr>
        <w:t>б</w:t>
      </w:r>
      <w:r w:rsidRPr="003D557F">
        <w:rPr>
          <w:lang w:val="en-US"/>
        </w:rPr>
        <w:t></w:t>
      </w:r>
      <w:r w:rsidRPr="003D557F">
        <w:rPr>
          <w:lang w:val="en-US"/>
        </w:rPr>
        <w:t></w:t>
      </w:r>
      <w:r w:rsidRPr="003D557F">
        <w:rPr>
          <w:lang w:val="en-US"/>
        </w:rPr>
        <w:t></w:t>
      </w:r>
      <w:r w:rsidRPr="003D557F">
        <w:rPr>
          <w:rFonts w:hint="eastAsia"/>
          <w:lang w:val="en-US"/>
        </w:rPr>
        <w:t>л</w:t>
      </w:r>
      <w:r w:rsidRPr="003D557F">
        <w:rPr>
          <w:lang w:val="en-US"/>
        </w:rPr>
        <w:t></w:t>
      </w:r>
      <w:r w:rsidRPr="003D557F">
        <w:rPr>
          <w:rFonts w:hint="eastAsia"/>
          <w:lang w:val="en-US"/>
        </w:rPr>
        <w:t>з</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уд</w:t>
      </w:r>
      <w:r w:rsidRPr="003D557F">
        <w:rPr>
          <w:lang w:val="en-US"/>
        </w:rPr>
        <w:t></w:t>
      </w:r>
      <w:r w:rsidRPr="003D557F">
        <w:rPr>
          <w:rFonts w:hint="eastAsia"/>
          <w:lang w:val="en-US"/>
        </w:rPr>
        <w:t>нц</w:t>
      </w:r>
      <w:r w:rsidRPr="003D557F">
        <w:rPr>
          <w:lang w:val="en-US"/>
        </w:rPr>
        <w:t></w:t>
      </w:r>
      <w:r w:rsidRPr="003D557F">
        <w:rPr>
          <w:rFonts w:hint="eastAsia"/>
          <w:lang w:val="en-US"/>
        </w:rPr>
        <w:t>йн</w:t>
      </w:r>
      <w:r w:rsidRPr="003D557F">
        <w:rPr>
          <w:lang w:val="en-US"/>
        </w:rPr>
        <w:t></w:t>
      </w:r>
      <w:r w:rsidRPr="003D557F">
        <w:rPr>
          <w:rFonts w:hint="eastAsia"/>
          <w:lang w:val="en-US"/>
        </w:rPr>
        <w:t>г</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гулюв</w:t>
      </w:r>
      <w:r w:rsidRPr="003D557F">
        <w:rPr>
          <w:lang w:val="en-US"/>
        </w:rPr>
        <w:t></w:t>
      </w:r>
      <w:r w:rsidRPr="003D557F">
        <w:rPr>
          <w:rFonts w:hint="eastAsia"/>
          <w:lang w:val="en-US"/>
        </w:rPr>
        <w:t>ння</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в</w:t>
      </w:r>
      <w:r w:rsidRPr="003D557F">
        <w:rPr>
          <w:lang w:val="en-US"/>
        </w:rPr>
        <w:t></w:t>
      </w:r>
      <w:r w:rsidRPr="003D557F">
        <w:rPr>
          <w:rFonts w:hint="eastAsia"/>
          <w:lang w:val="en-US"/>
        </w:rPr>
        <w:t>льни</w:t>
      </w:r>
      <w:r w:rsidRPr="003D557F">
        <w:rPr>
          <w:lang w:val="en-US"/>
        </w:rPr>
        <w:t></w:t>
      </w:r>
      <w:r w:rsidRPr="003D557F">
        <w:rPr>
          <w:lang w:val="en-US"/>
        </w:rPr>
        <w:t></w:t>
      </w:r>
      <w:r w:rsidRPr="003D557F">
        <w:rPr>
          <w:rFonts w:hint="eastAsia"/>
          <w:lang w:val="en-US"/>
        </w:rPr>
        <w:t>п</w:t>
      </w:r>
      <w:r w:rsidRPr="003D557F">
        <w:rPr>
          <w:lang w:val="en-US"/>
        </w:rPr>
        <w:t></w:t>
      </w:r>
      <w:r w:rsidRPr="003D557F">
        <w:rPr>
          <w:rFonts w:hint="eastAsia"/>
          <w:lang w:val="en-US"/>
        </w:rPr>
        <w:t>т</w:t>
      </w:r>
      <w:r w:rsidRPr="003D557F">
        <w:rPr>
          <w:lang w:val="en-US"/>
        </w:rPr>
        <w:t></w:t>
      </w:r>
      <w:r w:rsidRPr="003D557F">
        <w:rPr>
          <w:rFonts w:hint="eastAsia"/>
          <w:lang w:val="en-US"/>
        </w:rPr>
        <w:t>к</w:t>
      </w:r>
      <w:r w:rsidRPr="003D557F">
        <w:rPr>
          <w:lang w:val="en-US"/>
        </w:rPr>
        <w:t></w:t>
      </w:r>
      <w:r w:rsidRPr="003D557F">
        <w:rPr>
          <w:rFonts w:hint="eastAsia"/>
          <w:lang w:val="en-US"/>
        </w:rPr>
        <w:t>в</w:t>
      </w:r>
    </w:p>
    <w:p w:rsidR="003D557F" w:rsidRPr="003D557F" w:rsidRDefault="003D557F" w:rsidP="003D557F">
      <w:pPr>
        <w:rPr>
          <w:lang w:val="en-US"/>
        </w:rPr>
      </w:pP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гулят</w:t>
      </w:r>
      <w:r w:rsidRPr="003D557F">
        <w:rPr>
          <w:lang w:val="en-US"/>
        </w:rPr>
        <w:t></w:t>
      </w:r>
      <w:r w:rsidRPr="003D557F">
        <w:rPr>
          <w:lang w:val="en-US"/>
        </w:rPr>
        <w:t></w:t>
      </w:r>
      <w:r w:rsidRPr="003D557F">
        <w:rPr>
          <w:rFonts w:hint="eastAsia"/>
          <w:lang w:val="en-US"/>
        </w:rPr>
        <w:t>н</w:t>
      </w:r>
      <w:r w:rsidRPr="003D557F">
        <w:rPr>
          <w:lang w:val="en-US"/>
        </w:rPr>
        <w:t></w:t>
      </w:r>
      <w:r w:rsidRPr="003D557F">
        <w:rPr>
          <w:lang w:val="en-US"/>
        </w:rPr>
        <w:t></w:t>
      </w:r>
      <w:r w:rsidRPr="003D557F">
        <w:rPr>
          <w:lang w:val="en-US"/>
        </w:rPr>
        <w:t></w:t>
      </w:r>
      <w:r w:rsidRPr="003D557F">
        <w:rPr>
          <w:rFonts w:hint="eastAsia"/>
          <w:lang w:val="en-US"/>
        </w:rPr>
        <w:t>д</w:t>
      </w:r>
      <w:r w:rsidRPr="003D557F">
        <w:rPr>
          <w:lang w:val="en-US"/>
        </w:rPr>
        <w:t></w:t>
      </w:r>
      <w:r w:rsidRPr="003D557F">
        <w:rPr>
          <w:rFonts w:hint="eastAsia"/>
          <w:lang w:val="en-US"/>
        </w:rPr>
        <w:t>пт</w:t>
      </w:r>
      <w:r w:rsidRPr="003D557F">
        <w:rPr>
          <w:lang w:val="en-US"/>
        </w:rPr>
        <w:t></w:t>
      </w:r>
      <w:r w:rsidRPr="003D557F">
        <w:rPr>
          <w:rFonts w:hint="eastAsia"/>
          <w:lang w:val="en-US"/>
        </w:rPr>
        <w:t>ц</w:t>
      </w:r>
      <w:r w:rsidRPr="003D557F">
        <w:rPr>
          <w:lang w:val="en-US"/>
        </w:rPr>
        <w:t></w:t>
      </w:r>
      <w:r w:rsidRPr="003D557F">
        <w:rPr>
          <w:rFonts w:hint="eastAsia"/>
          <w:lang w:val="en-US"/>
        </w:rPr>
        <w:t>я</w:t>
      </w:r>
      <w:r w:rsidRPr="003D557F">
        <w:rPr>
          <w:lang w:val="en-US"/>
        </w:rPr>
        <w:t></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ф</w:t>
      </w:r>
      <w:r w:rsidRPr="003D557F">
        <w:rPr>
          <w:lang w:val="en-US"/>
        </w:rPr>
        <w:t></w:t>
      </w:r>
      <w:r w:rsidRPr="003D557F">
        <w:rPr>
          <w:rFonts w:hint="eastAsia"/>
          <w:lang w:val="en-US"/>
        </w:rPr>
        <w:t>ктивн</w:t>
      </w:r>
      <w:r w:rsidRPr="003D557F">
        <w:rPr>
          <w:lang w:val="en-US"/>
        </w:rPr>
        <w:t></w:t>
      </w:r>
      <w:r w:rsidRPr="003D557F">
        <w:rPr>
          <w:lang w:val="en-US"/>
        </w:rPr>
        <w:t></w:t>
      </w:r>
      <w:r w:rsidRPr="003D557F">
        <w:rPr>
          <w:rFonts w:hint="eastAsia"/>
          <w:lang w:val="en-US"/>
        </w:rPr>
        <w:t>ть</w:t>
      </w:r>
      <w:r w:rsidRPr="003D557F">
        <w:rPr>
          <w:lang w:val="en-US"/>
        </w:rPr>
        <w:t></w:t>
      </w:r>
      <w:r w:rsidRPr="003D557F">
        <w:rPr>
          <w:rFonts w:hint="eastAsia"/>
          <w:lang w:val="en-US"/>
        </w:rPr>
        <w:t>вик</w:t>
      </w:r>
      <w:r w:rsidRPr="003D557F">
        <w:rPr>
          <w:lang w:val="en-US"/>
        </w:rPr>
        <w:t></w:t>
      </w:r>
      <w:r w:rsidRPr="003D557F">
        <w:rPr>
          <w:lang w:val="en-US"/>
        </w:rPr>
        <w:t></w:t>
      </w:r>
      <w:r w:rsidRPr="003D557F">
        <w:rPr>
          <w:rFonts w:hint="eastAsia"/>
          <w:lang w:val="en-US"/>
        </w:rPr>
        <w:t>и</w:t>
      </w:r>
      <w:r w:rsidRPr="003D557F">
        <w:rPr>
          <w:lang w:val="en-US"/>
        </w:rPr>
        <w:t></w:t>
      </w:r>
      <w:r w:rsidRPr="003D557F">
        <w:rPr>
          <w:rFonts w:hint="eastAsia"/>
          <w:lang w:val="en-US"/>
        </w:rPr>
        <w:t>т</w:t>
      </w:r>
      <w:r w:rsidRPr="003D557F">
        <w:rPr>
          <w:lang w:val="en-US"/>
        </w:rPr>
        <w:t></w:t>
      </w:r>
      <w:r w:rsidRPr="003D557F">
        <w:rPr>
          <w:rFonts w:hint="eastAsia"/>
          <w:lang w:val="en-US"/>
        </w:rPr>
        <w:t>ння</w:t>
      </w:r>
      <w:r w:rsidRPr="003D557F">
        <w:rPr>
          <w:lang w:val="en-US"/>
        </w:rPr>
        <w:t></w:t>
      </w:r>
      <w:r w:rsidRPr="003D557F">
        <w:rPr>
          <w:rFonts w:hint="eastAsia"/>
          <w:lang w:val="en-US"/>
        </w:rPr>
        <w:t>як</w:t>
      </w:r>
      <w:r w:rsidRPr="003D557F">
        <w:rPr>
          <w:lang w:val="en-US"/>
        </w:rPr>
        <w:t></w:t>
      </w:r>
      <w:r w:rsidRPr="003D557F">
        <w:rPr>
          <w:rFonts w:hint="eastAsia"/>
          <w:lang w:val="en-US"/>
        </w:rPr>
        <w:t>ї</w:t>
      </w:r>
      <w:r w:rsidRPr="003D557F">
        <w:rPr>
          <w:lang w:val="en-US"/>
        </w:rPr>
        <w:t></w:t>
      </w:r>
      <w:r w:rsidRPr="003D557F">
        <w:rPr>
          <w:rFonts w:hint="eastAsia"/>
          <w:lang w:val="en-US"/>
        </w:rPr>
        <w:t>б</w:t>
      </w:r>
      <w:r w:rsidRPr="003D557F">
        <w:rPr>
          <w:lang w:val="en-US"/>
        </w:rPr>
        <w:t></w:t>
      </w:r>
      <w:r w:rsidRPr="003D557F">
        <w:rPr>
          <w:rFonts w:hint="eastAsia"/>
          <w:lang w:val="en-US"/>
        </w:rPr>
        <w:t>зуєть</w:t>
      </w:r>
      <w:r w:rsidRPr="003D557F">
        <w:rPr>
          <w:lang w:val="en-US"/>
        </w:rPr>
        <w:t></w:t>
      </w:r>
      <w:r w:rsidRPr="003D557F">
        <w:rPr>
          <w:rFonts w:hint="eastAsia"/>
          <w:lang w:val="en-US"/>
        </w:rPr>
        <w:t>я</w:t>
      </w:r>
      <w:r w:rsidRPr="003D557F">
        <w:rPr>
          <w:lang w:val="en-US"/>
        </w:rPr>
        <w:t></w:t>
      </w:r>
      <w:r w:rsidRPr="003D557F">
        <w:rPr>
          <w:rFonts w:hint="eastAsia"/>
          <w:lang w:val="en-US"/>
        </w:rPr>
        <w:t>н</w:t>
      </w:r>
      <w:r w:rsidRPr="003D557F">
        <w:rPr>
          <w:lang w:val="en-US"/>
        </w:rPr>
        <w:t></w:t>
      </w:r>
      <w:r w:rsidRPr="003D557F">
        <w:rPr>
          <w:lang w:val="en-US"/>
        </w:rPr>
        <w:t></w:t>
      </w:r>
      <w:r w:rsidRPr="003D557F">
        <w:rPr>
          <w:rFonts w:hint="eastAsia"/>
          <w:lang w:val="en-US"/>
        </w:rPr>
        <w:t>ч</w:t>
      </w:r>
      <w:r w:rsidRPr="003D557F">
        <w:rPr>
          <w:lang w:val="en-US"/>
        </w:rPr>
        <w:t></w:t>
      </w:r>
      <w:r w:rsidRPr="003D557F">
        <w:rPr>
          <w:rFonts w:hint="eastAsia"/>
          <w:lang w:val="en-US"/>
        </w:rPr>
        <w:t>тки</w:t>
      </w:r>
      <w:r w:rsidRPr="003D557F">
        <w:rPr>
          <w:lang w:val="en-US"/>
        </w:rPr>
        <w:t></w:t>
      </w:r>
      <w:r w:rsidRPr="003D557F">
        <w:rPr>
          <w:lang w:val="en-US"/>
        </w:rPr>
        <w:t></w:t>
      </w:r>
      <w:r w:rsidRPr="003D557F">
        <w:rPr>
          <w:lang w:val="en-US"/>
        </w:rPr>
        <w:t></w:t>
      </w:r>
    </w:p>
    <w:p w:rsidR="003D557F" w:rsidRPr="003D557F" w:rsidRDefault="003D557F" w:rsidP="003D557F">
      <w:pPr>
        <w:rPr>
          <w:lang w:val="en-US"/>
        </w:rPr>
      </w:pPr>
      <w:r w:rsidRPr="003D557F">
        <w:rPr>
          <w:rFonts w:hint="eastAsia"/>
          <w:lang w:val="en-US"/>
        </w:rPr>
        <w:t>п</w:t>
      </w:r>
      <w:r w:rsidRPr="003D557F">
        <w:rPr>
          <w:lang w:val="en-US"/>
        </w:rPr>
        <w:t></w:t>
      </w:r>
      <w:r w:rsidRPr="003D557F">
        <w:rPr>
          <w:lang w:val="en-US"/>
        </w:rPr>
        <w:t></w:t>
      </w:r>
      <w:r w:rsidRPr="003D557F">
        <w:rPr>
          <w:rFonts w:hint="eastAsia"/>
          <w:lang w:val="en-US"/>
        </w:rPr>
        <w:t>з</w:t>
      </w:r>
      <w:r w:rsidRPr="003D557F">
        <w:rPr>
          <w:lang w:val="en-US"/>
        </w:rPr>
        <w:t></w:t>
      </w:r>
      <w:r w:rsidRPr="003D557F">
        <w:rPr>
          <w:lang w:val="en-US"/>
        </w:rPr>
        <w:t></w:t>
      </w:r>
      <w:r w:rsidRPr="003D557F">
        <w:rPr>
          <w:rFonts w:hint="eastAsia"/>
          <w:lang w:val="en-US"/>
        </w:rPr>
        <w:t>и</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к</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т</w:t>
      </w:r>
      <w:r w:rsidRPr="003D557F">
        <w:rPr>
          <w:lang w:val="en-US"/>
        </w:rPr>
        <w:t></w:t>
      </w:r>
      <w:r w:rsidRPr="003D557F">
        <w:rPr>
          <w:lang w:val="en-US"/>
        </w:rPr>
        <w:t></w:t>
      </w:r>
      <w:r w:rsidRPr="003D557F">
        <w:rPr>
          <w:rFonts w:hint="eastAsia"/>
          <w:lang w:val="en-US"/>
        </w:rPr>
        <w:t>м</w:t>
      </w:r>
      <w:r w:rsidRPr="003D557F">
        <w:rPr>
          <w:lang w:val="en-US"/>
        </w:rPr>
        <w:t></w:t>
      </w:r>
      <w:r w:rsidRPr="003D557F">
        <w:rPr>
          <w:rFonts w:hint="eastAsia"/>
          <w:lang w:val="en-US"/>
        </w:rPr>
        <w:t>к</w:t>
      </w:r>
      <w:r w:rsidRPr="003D557F">
        <w:rPr>
          <w:lang w:val="en-US"/>
        </w:rPr>
        <w:t></w:t>
      </w:r>
      <w:r w:rsidRPr="003D557F">
        <w:rPr>
          <w:lang w:val="en-US"/>
        </w:rPr>
        <w:t></w:t>
      </w:r>
      <w:r w:rsidRPr="003D557F">
        <w:rPr>
          <w:lang w:val="en-US"/>
        </w:rPr>
        <w:t></w:t>
      </w:r>
      <w:r w:rsidRPr="003D557F">
        <w:rPr>
          <w:rFonts w:hint="eastAsia"/>
          <w:lang w:val="en-US"/>
        </w:rPr>
        <w:t>к</w:t>
      </w:r>
      <w:r w:rsidRPr="003D557F">
        <w:rPr>
          <w:lang w:val="en-US"/>
        </w:rPr>
        <w:t></w:t>
      </w:r>
      <w:r w:rsidRPr="003D557F">
        <w:rPr>
          <w:rFonts w:hint="eastAsia"/>
          <w:lang w:val="en-US"/>
        </w:rPr>
        <w:t>н</w:t>
      </w:r>
      <w:r w:rsidRPr="003D557F">
        <w:rPr>
          <w:lang w:val="en-US"/>
        </w:rPr>
        <w:t></w:t>
      </w:r>
      <w:r w:rsidRPr="003D557F">
        <w:rPr>
          <w:rFonts w:hint="eastAsia"/>
          <w:lang w:val="en-US"/>
        </w:rPr>
        <w:t>м</w:t>
      </w:r>
      <w:r w:rsidRPr="003D557F">
        <w:rPr>
          <w:lang w:val="en-US"/>
        </w:rPr>
        <w:t></w:t>
      </w:r>
      <w:r w:rsidRPr="003D557F">
        <w:rPr>
          <w:rFonts w:hint="eastAsia"/>
          <w:lang w:val="en-US"/>
        </w:rPr>
        <w:t>чни</w:t>
      </w:r>
      <w:r w:rsidRPr="003D557F">
        <w:rPr>
          <w:lang w:val="en-US"/>
        </w:rPr>
        <w:t></w:t>
      </w:r>
      <w:r w:rsidRPr="003D557F">
        <w:rPr>
          <w:lang w:val="en-US"/>
        </w:rPr>
        <w:t></w:t>
      </w:r>
      <w:r w:rsidRPr="003D557F">
        <w:rPr>
          <w:rFonts w:hint="eastAsia"/>
          <w:lang w:val="en-US"/>
        </w:rPr>
        <w:t>п</w:t>
      </w:r>
      <w:r w:rsidRPr="003D557F">
        <w:rPr>
          <w:lang w:val="en-US"/>
        </w:rPr>
        <w:t></w:t>
      </w:r>
      <w:r w:rsidRPr="003D557F">
        <w:rPr>
          <w:lang w:val="en-US"/>
        </w:rPr>
        <w:t></w:t>
      </w:r>
      <w:r w:rsidRPr="003D557F">
        <w:rPr>
          <w:lang w:val="en-US"/>
        </w:rPr>
        <w:t></w:t>
      </w:r>
      <w:r w:rsidRPr="003D557F">
        <w:rPr>
          <w:rFonts w:hint="eastAsia"/>
          <w:lang w:val="en-US"/>
        </w:rPr>
        <w:t>дум</w:t>
      </w:r>
      <w:r w:rsidRPr="003D557F">
        <w:rPr>
          <w:lang w:val="en-US"/>
        </w:rPr>
        <w:t></w:t>
      </w:r>
      <w:r w:rsidRPr="003D557F">
        <w:rPr>
          <w:rFonts w:hint="eastAsia"/>
          <w:lang w:val="en-US"/>
        </w:rPr>
        <w:t>в</w:t>
      </w:r>
      <w:r w:rsidRPr="003D557F">
        <w:rPr>
          <w:lang w:val="en-US"/>
        </w:rPr>
        <w:t></w:t>
      </w:r>
      <w:r w:rsidRPr="003D557F">
        <w:rPr>
          <w:lang w:val="en-US"/>
        </w:rPr>
        <w:t></w:t>
      </w:r>
      <w:r w:rsidRPr="003D557F">
        <w:rPr>
          <w:lang w:val="en-US"/>
        </w:rPr>
        <w:t></w:t>
      </w:r>
      <w:r w:rsidRPr="003D557F">
        <w:rPr>
          <w:rFonts w:hint="eastAsia"/>
          <w:lang w:val="en-US"/>
        </w:rPr>
        <w:t>к</w:t>
      </w:r>
      <w:r w:rsidRPr="003D557F">
        <w:rPr>
          <w:lang w:val="en-US"/>
        </w:rPr>
        <w:t></w:t>
      </w:r>
      <w:r w:rsidRPr="003D557F">
        <w:rPr>
          <w:lang w:val="en-US"/>
        </w:rPr>
        <w:t></w:t>
      </w:r>
      <w:r w:rsidRPr="003D557F">
        <w:rPr>
          <w:lang w:val="en-US"/>
        </w:rPr>
        <w:t></w:t>
      </w:r>
      <w:r w:rsidRPr="003D557F">
        <w:rPr>
          <w:rFonts w:hint="eastAsia"/>
          <w:lang w:val="en-US"/>
        </w:rPr>
        <w:t>дин</w:t>
      </w:r>
      <w:r w:rsidRPr="003D557F">
        <w:rPr>
          <w:lang w:val="en-US"/>
        </w:rPr>
        <w:t></w:t>
      </w:r>
      <w:r w:rsidRPr="003D557F">
        <w:rPr>
          <w:rFonts w:hint="eastAsia"/>
          <w:lang w:val="en-US"/>
        </w:rPr>
        <w:t>ц</w:t>
      </w:r>
      <w:r w:rsidRPr="003D557F">
        <w:rPr>
          <w:lang w:val="en-US"/>
        </w:rPr>
        <w:t></w:t>
      </w:r>
      <w:r w:rsidRPr="003D557F">
        <w:rPr>
          <w:rFonts w:hint="eastAsia"/>
          <w:lang w:val="en-US"/>
        </w:rPr>
        <w:t>ї</w:t>
      </w:r>
      <w:r w:rsidRPr="003D557F">
        <w:rPr>
          <w:lang w:val="en-US"/>
        </w:rPr>
        <w:t></w:t>
      </w:r>
      <w:r w:rsidRPr="003D557F">
        <w:rPr>
          <w:rFonts w:hint="eastAsia"/>
          <w:lang w:val="en-US"/>
        </w:rPr>
        <w:t>д</w:t>
      </w:r>
      <w:r w:rsidRPr="003D557F">
        <w:rPr>
          <w:lang w:val="en-US"/>
        </w:rPr>
        <w:t></w:t>
      </w:r>
      <w:r w:rsidRPr="003D557F">
        <w:rPr>
          <w:rFonts w:hint="eastAsia"/>
          <w:lang w:val="en-US"/>
        </w:rPr>
        <w:t>яльн</w:t>
      </w:r>
      <w:r w:rsidRPr="003D557F">
        <w:rPr>
          <w:lang w:val="en-US"/>
        </w:rPr>
        <w:t></w:t>
      </w:r>
      <w:r w:rsidRPr="003D557F">
        <w:rPr>
          <w:lang w:val="en-US"/>
        </w:rPr>
        <w:t></w:t>
      </w:r>
      <w:r w:rsidRPr="003D557F">
        <w:rPr>
          <w:rFonts w:hint="eastAsia"/>
          <w:lang w:val="en-US"/>
        </w:rPr>
        <w:t>т</w:t>
      </w:r>
      <w:r w:rsidRPr="003D557F">
        <w:rPr>
          <w:lang w:val="en-US"/>
        </w:rPr>
        <w:t></w:t>
      </w:r>
    </w:p>
    <w:p w:rsidR="003D557F" w:rsidRPr="003D557F" w:rsidRDefault="003D557F" w:rsidP="003D557F">
      <w:pPr>
        <w:rPr>
          <w:lang w:val="en-US"/>
        </w:rPr>
      </w:pPr>
      <w:r w:rsidRPr="003D557F">
        <w:rPr>
          <w:rFonts w:hint="eastAsia"/>
          <w:lang w:val="en-US"/>
        </w:rPr>
        <w:t>д</w:t>
      </w:r>
      <w:r w:rsidRPr="003D557F">
        <w:rPr>
          <w:lang w:val="en-US"/>
        </w:rPr>
        <w:t></w:t>
      </w:r>
      <w:r w:rsidRPr="003D557F">
        <w:rPr>
          <w:lang w:val="en-US"/>
        </w:rPr>
        <w:t></w:t>
      </w:r>
      <w:r w:rsidRPr="003D557F">
        <w:rPr>
          <w:rFonts w:hint="eastAsia"/>
          <w:lang w:val="en-US"/>
        </w:rPr>
        <w:t>ж</w:t>
      </w:r>
      <w:r w:rsidRPr="003D557F">
        <w:rPr>
          <w:lang w:val="en-US"/>
        </w:rPr>
        <w:t></w:t>
      </w:r>
      <w:r w:rsidRPr="003D557F">
        <w:rPr>
          <w:rFonts w:hint="eastAsia"/>
          <w:lang w:val="en-US"/>
        </w:rPr>
        <w:t>вни</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гулятивни</w:t>
      </w:r>
      <w:r w:rsidRPr="003D557F">
        <w:rPr>
          <w:lang w:val="en-US"/>
        </w:rPr>
        <w:t></w:t>
      </w:r>
      <w:r w:rsidRPr="003D557F">
        <w:rPr>
          <w:lang w:val="en-US"/>
        </w:rPr>
        <w:t></w:t>
      </w:r>
      <w:r w:rsidRPr="003D557F">
        <w:rPr>
          <w:lang w:val="en-US"/>
        </w:rPr>
        <w:t></w:t>
      </w:r>
      <w:r w:rsidRPr="003D557F">
        <w:rPr>
          <w:lang w:val="en-US"/>
        </w:rPr>
        <w:t></w:t>
      </w:r>
      <w:r w:rsidRPr="003D557F">
        <w:rPr>
          <w:rFonts w:hint="eastAsia"/>
          <w:lang w:val="en-US"/>
        </w:rPr>
        <w:t>г</w:t>
      </w:r>
      <w:r w:rsidRPr="003D557F">
        <w:rPr>
          <w:lang w:val="en-US"/>
        </w:rPr>
        <w:t></w:t>
      </w:r>
      <w:r w:rsidRPr="003D557F">
        <w:rPr>
          <w:rFonts w:hint="eastAsia"/>
          <w:lang w:val="en-US"/>
        </w:rPr>
        <w:t>н</w:t>
      </w:r>
      <w:r w:rsidRPr="003D557F">
        <w:rPr>
          <w:lang w:val="en-US"/>
        </w:rPr>
        <w:t></w:t>
      </w:r>
      <w:r w:rsidRPr="003D557F">
        <w:rPr>
          <w:rFonts w:hint="eastAsia"/>
          <w:lang w:val="en-US"/>
        </w:rPr>
        <w:t>в</w:t>
      </w:r>
      <w:r w:rsidRPr="003D557F">
        <w:rPr>
          <w:lang w:val="en-US"/>
        </w:rPr>
        <w:t></w:t>
      </w:r>
    </w:p>
    <w:sectPr w:rsidR="003D557F" w:rsidRPr="003D557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3D557F" w:rsidRPr="003D557F">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8B90F-8D75-4E1D-BC0D-A5F8F8F2E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27</Pages>
  <Words>5468</Words>
  <Characters>31172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2022-05-13T17:24:00Z</dcterms:created>
  <dcterms:modified xsi:type="dcterms:W3CDTF">2022-05-15T10:18:00Z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