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FEF1" w14:textId="77777777" w:rsidR="00D474F1" w:rsidRPr="00D474F1" w:rsidRDefault="00D474F1" w:rsidP="00D474F1">
      <w:pPr>
        <w:rPr>
          <w:rFonts w:ascii="Arial" w:hAnsi="Arial" w:cs="Arial"/>
          <w:caps/>
          <w:color w:val="333333"/>
          <w:sz w:val="27"/>
          <w:szCs w:val="27"/>
        </w:rPr>
      </w:pPr>
      <w:r w:rsidRPr="00D474F1">
        <w:rPr>
          <w:rFonts w:ascii="Arial" w:hAnsi="Arial" w:cs="Arial" w:hint="eastAsia"/>
          <w:caps/>
          <w:color w:val="333333"/>
          <w:sz w:val="27"/>
          <w:szCs w:val="27"/>
        </w:rPr>
        <w:t>Кананыхин</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Игорь</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Сергеевич</w:t>
      </w:r>
      <w:r w:rsidRPr="00D474F1">
        <w:rPr>
          <w:rFonts w:ascii="Arial" w:hAnsi="Arial" w:cs="Arial"/>
          <w:caps/>
          <w:color w:val="333333"/>
          <w:sz w:val="27"/>
          <w:szCs w:val="27"/>
        </w:rPr>
        <w:t>.</w:t>
      </w:r>
    </w:p>
    <w:p w14:paraId="1E185645" w14:textId="77777777" w:rsidR="00D474F1" w:rsidRPr="00D474F1" w:rsidRDefault="00D474F1" w:rsidP="00D474F1">
      <w:pPr>
        <w:rPr>
          <w:rFonts w:ascii="Arial" w:hAnsi="Arial" w:cs="Arial"/>
          <w:caps/>
          <w:color w:val="333333"/>
          <w:sz w:val="27"/>
          <w:szCs w:val="27"/>
        </w:rPr>
      </w:pPr>
      <w:r w:rsidRPr="00D474F1">
        <w:rPr>
          <w:rFonts w:ascii="Arial" w:hAnsi="Arial" w:cs="Arial" w:hint="eastAsia"/>
          <w:caps/>
          <w:color w:val="333333"/>
          <w:sz w:val="27"/>
          <w:szCs w:val="27"/>
        </w:rPr>
        <w:t>Общественное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мнение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как</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социальный</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институт</w:t>
      </w:r>
      <w:r w:rsidRPr="00D474F1">
        <w:rPr>
          <w:rFonts w:ascii="Arial" w:hAnsi="Arial" w:cs="Arial"/>
          <w:caps/>
          <w:color w:val="333333"/>
          <w:sz w:val="27"/>
          <w:szCs w:val="27"/>
        </w:rPr>
        <w:t xml:space="preserve"> : </w:t>
      </w:r>
      <w:r w:rsidRPr="00D474F1">
        <w:rPr>
          <w:rFonts w:ascii="Arial" w:hAnsi="Arial" w:cs="Arial" w:hint="eastAsia"/>
          <w:caps/>
          <w:color w:val="333333"/>
          <w:sz w:val="27"/>
          <w:szCs w:val="27"/>
        </w:rPr>
        <w:t>диссертация</w:t>
      </w:r>
      <w:r w:rsidRPr="00D474F1">
        <w:rPr>
          <w:rFonts w:ascii="Arial" w:hAnsi="Arial" w:cs="Arial"/>
          <w:caps/>
          <w:color w:val="333333"/>
          <w:sz w:val="27"/>
          <w:szCs w:val="27"/>
        </w:rPr>
        <w:t xml:space="preserve"> ... </w:t>
      </w:r>
      <w:r w:rsidRPr="00D474F1">
        <w:rPr>
          <w:rFonts w:ascii="Arial" w:hAnsi="Arial" w:cs="Arial" w:hint="eastAsia"/>
          <w:caps/>
          <w:color w:val="333333"/>
          <w:sz w:val="27"/>
          <w:szCs w:val="27"/>
        </w:rPr>
        <w:t>кандидата</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социологических</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наук</w:t>
      </w:r>
      <w:r w:rsidRPr="00D474F1">
        <w:rPr>
          <w:rFonts w:ascii="Arial" w:hAnsi="Arial" w:cs="Arial"/>
          <w:caps/>
          <w:color w:val="333333"/>
          <w:sz w:val="27"/>
          <w:szCs w:val="27"/>
        </w:rPr>
        <w:t xml:space="preserve"> : 22.00.04. - </w:t>
      </w:r>
      <w:r w:rsidRPr="00D474F1">
        <w:rPr>
          <w:rFonts w:ascii="Arial" w:hAnsi="Arial" w:cs="Arial" w:hint="eastAsia"/>
          <w:caps/>
          <w:color w:val="333333"/>
          <w:sz w:val="27"/>
          <w:szCs w:val="27"/>
        </w:rPr>
        <w:t>Москва</w:t>
      </w:r>
      <w:r w:rsidRPr="00D474F1">
        <w:rPr>
          <w:rFonts w:ascii="Arial" w:hAnsi="Arial" w:cs="Arial"/>
          <w:caps/>
          <w:color w:val="333333"/>
          <w:sz w:val="27"/>
          <w:szCs w:val="27"/>
        </w:rPr>
        <w:t xml:space="preserve">, 2002. - 136 </w:t>
      </w:r>
      <w:r w:rsidRPr="00D474F1">
        <w:rPr>
          <w:rFonts w:ascii="Arial" w:hAnsi="Arial" w:cs="Arial" w:hint="eastAsia"/>
          <w:caps/>
          <w:color w:val="333333"/>
          <w:sz w:val="27"/>
          <w:szCs w:val="27"/>
        </w:rPr>
        <w:t>с</w:t>
      </w:r>
      <w:r w:rsidRPr="00D474F1">
        <w:rPr>
          <w:rFonts w:ascii="Arial" w:hAnsi="Arial" w:cs="Arial"/>
          <w:caps/>
          <w:color w:val="333333"/>
          <w:sz w:val="27"/>
          <w:szCs w:val="27"/>
        </w:rPr>
        <w:t xml:space="preserve">. : </w:t>
      </w:r>
      <w:r w:rsidRPr="00D474F1">
        <w:rPr>
          <w:rFonts w:ascii="Arial" w:hAnsi="Arial" w:cs="Arial" w:hint="eastAsia"/>
          <w:caps/>
          <w:color w:val="333333"/>
          <w:sz w:val="27"/>
          <w:szCs w:val="27"/>
        </w:rPr>
        <w:t>ил</w:t>
      </w:r>
      <w:r w:rsidRPr="00D474F1">
        <w:rPr>
          <w:rFonts w:ascii="Arial" w:hAnsi="Arial" w:cs="Arial"/>
          <w:caps/>
          <w:color w:val="333333"/>
          <w:sz w:val="27"/>
          <w:szCs w:val="27"/>
        </w:rPr>
        <w:t>.</w:t>
      </w:r>
    </w:p>
    <w:p w14:paraId="26B24C24" w14:textId="77777777" w:rsidR="00D474F1" w:rsidRPr="00D474F1" w:rsidRDefault="00D474F1" w:rsidP="00D474F1">
      <w:pPr>
        <w:rPr>
          <w:rFonts w:ascii="Arial" w:hAnsi="Arial" w:cs="Arial"/>
          <w:caps/>
          <w:color w:val="333333"/>
          <w:sz w:val="27"/>
          <w:szCs w:val="27"/>
        </w:rPr>
      </w:pPr>
      <w:r w:rsidRPr="00D474F1">
        <w:rPr>
          <w:rFonts w:ascii="Arial" w:hAnsi="Arial" w:cs="Arial" w:hint="eastAsia"/>
          <w:caps/>
          <w:color w:val="333333"/>
          <w:sz w:val="27"/>
          <w:szCs w:val="27"/>
        </w:rPr>
        <w:t>больше</w:t>
      </w:r>
    </w:p>
    <w:p w14:paraId="211FC7F6" w14:textId="77777777" w:rsidR="00D474F1" w:rsidRPr="00D474F1" w:rsidRDefault="00D474F1" w:rsidP="00D474F1">
      <w:pPr>
        <w:rPr>
          <w:rFonts w:ascii="Arial" w:hAnsi="Arial" w:cs="Arial"/>
          <w:caps/>
          <w:color w:val="333333"/>
          <w:sz w:val="27"/>
          <w:szCs w:val="27"/>
        </w:rPr>
      </w:pPr>
      <w:r w:rsidRPr="00D474F1">
        <w:rPr>
          <w:rFonts w:ascii="Arial" w:hAnsi="Arial" w:cs="Arial" w:hint="eastAsia"/>
          <w:caps/>
          <w:color w:val="333333"/>
          <w:sz w:val="27"/>
          <w:szCs w:val="27"/>
        </w:rPr>
        <w:t>Цитаты</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из</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текста</w:t>
      </w:r>
      <w:r w:rsidRPr="00D474F1">
        <w:rPr>
          <w:rFonts w:ascii="Arial" w:hAnsi="Arial" w:cs="Arial"/>
          <w:caps/>
          <w:color w:val="333333"/>
          <w:sz w:val="27"/>
          <w:szCs w:val="27"/>
        </w:rPr>
        <w:t>:</w:t>
      </w:r>
    </w:p>
    <w:p w14:paraId="5B46FBC3" w14:textId="77777777" w:rsidR="00D474F1" w:rsidRPr="00D474F1" w:rsidRDefault="00D474F1" w:rsidP="00D474F1">
      <w:pPr>
        <w:rPr>
          <w:rFonts w:ascii="Arial" w:hAnsi="Arial" w:cs="Arial"/>
          <w:caps/>
          <w:color w:val="333333"/>
          <w:sz w:val="27"/>
          <w:szCs w:val="27"/>
        </w:rPr>
      </w:pPr>
      <w:r w:rsidRPr="00D474F1">
        <w:rPr>
          <w:rFonts w:ascii="Arial" w:hAnsi="Arial" w:cs="Arial" w:hint="eastAsia"/>
          <w:caps/>
          <w:color w:val="333333"/>
          <w:sz w:val="27"/>
          <w:szCs w:val="27"/>
        </w:rPr>
        <w:t>стр</w:t>
      </w:r>
      <w:r w:rsidRPr="00D474F1">
        <w:rPr>
          <w:rFonts w:ascii="Arial" w:hAnsi="Arial" w:cs="Arial"/>
          <w:caps/>
          <w:color w:val="333333"/>
          <w:sz w:val="27"/>
          <w:szCs w:val="27"/>
        </w:rPr>
        <w:t>. 1</w:t>
      </w:r>
    </w:p>
    <w:p w14:paraId="4D35480C" w14:textId="77777777" w:rsidR="00D474F1" w:rsidRPr="00D474F1" w:rsidRDefault="00D474F1" w:rsidP="00D474F1">
      <w:pPr>
        <w:rPr>
          <w:rFonts w:ascii="Arial" w:hAnsi="Arial" w:cs="Arial"/>
          <w:caps/>
          <w:color w:val="333333"/>
          <w:sz w:val="27"/>
          <w:szCs w:val="27"/>
        </w:rPr>
      </w:pPr>
      <w:r w:rsidRPr="00D474F1">
        <w:rPr>
          <w:rFonts w:ascii="Arial" w:hAnsi="Arial" w:cs="Arial" w:hint="eastAsia"/>
          <w:caps/>
          <w:color w:val="333333"/>
          <w:sz w:val="27"/>
          <w:szCs w:val="27"/>
        </w:rPr>
        <w:t>СОЦИАЛЬНО</w:t>
      </w:r>
      <w:r w:rsidRPr="00D474F1">
        <w:rPr>
          <w:rFonts w:ascii="Arial" w:hAnsi="Arial" w:cs="Arial"/>
          <w:caps/>
          <w:color w:val="333333"/>
          <w:sz w:val="27"/>
          <w:szCs w:val="27"/>
        </w:rPr>
        <w:t>-</w:t>
      </w:r>
      <w:r w:rsidRPr="00D474F1">
        <w:rPr>
          <w:rFonts w:ascii="Arial" w:hAnsi="Arial" w:cs="Arial" w:hint="eastAsia"/>
          <w:caps/>
          <w:color w:val="333333"/>
          <w:sz w:val="27"/>
          <w:szCs w:val="27"/>
        </w:rPr>
        <w:t>ТЕХНОЛОГР</w:t>
      </w:r>
      <w:r w:rsidRPr="00D474F1">
        <w:rPr>
          <w:rFonts w:ascii="Arial" w:hAnsi="Arial" w:cs="Arial"/>
          <w:caps/>
          <w:color w:val="333333"/>
          <w:sz w:val="27"/>
          <w:szCs w:val="27"/>
        </w:rPr>
        <w:t>1</w:t>
      </w:r>
      <w:r w:rsidRPr="00D474F1">
        <w:rPr>
          <w:rFonts w:ascii="Arial" w:hAnsi="Arial" w:cs="Arial" w:hint="eastAsia"/>
          <w:caps/>
          <w:color w:val="333333"/>
          <w:sz w:val="27"/>
          <w:szCs w:val="27"/>
        </w:rPr>
        <w:t>ЧЕСКИЙ</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ИНСТИТУТ</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Московского</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государственного</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университета</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сервиса</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На</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правах</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рукописи</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КАНАНЫХИН</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Игорь</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Сергеевич</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ОБЩЕСТВЕННОЕ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МНЕНИЕ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КАК</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СОЦИАЛЬНЫЙ</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ИНСТИТУТ</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Специальность</w:t>
      </w:r>
      <w:r w:rsidRPr="00D474F1">
        <w:rPr>
          <w:rFonts w:ascii="Arial" w:hAnsi="Arial" w:cs="Arial"/>
          <w:caps/>
          <w:color w:val="333333"/>
          <w:sz w:val="27"/>
          <w:szCs w:val="27"/>
        </w:rPr>
        <w:t xml:space="preserve"> 22.00.04. - </w:t>
      </w:r>
      <w:r w:rsidRPr="00D474F1">
        <w:rPr>
          <w:rFonts w:ascii="Arial" w:hAnsi="Arial" w:cs="Arial" w:hint="eastAsia"/>
          <w:caps/>
          <w:color w:val="333333"/>
          <w:sz w:val="27"/>
          <w:szCs w:val="27"/>
        </w:rPr>
        <w:t>социальная</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структура</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социальные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институты</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процессы</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Диссертация</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на</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соискание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ученой</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степени</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кандидата</w:t>
      </w:r>
    </w:p>
    <w:p w14:paraId="1019D6E5" w14:textId="77777777" w:rsidR="00D474F1" w:rsidRPr="00D474F1" w:rsidRDefault="00D474F1" w:rsidP="00D474F1">
      <w:pPr>
        <w:rPr>
          <w:rFonts w:ascii="Arial" w:hAnsi="Arial" w:cs="Arial"/>
          <w:caps/>
          <w:color w:val="333333"/>
          <w:sz w:val="27"/>
          <w:szCs w:val="27"/>
        </w:rPr>
      </w:pPr>
      <w:r w:rsidRPr="00D474F1">
        <w:rPr>
          <w:rFonts w:ascii="Arial" w:hAnsi="Arial" w:cs="Arial" w:hint="eastAsia"/>
          <w:caps/>
          <w:color w:val="333333"/>
          <w:sz w:val="27"/>
          <w:szCs w:val="27"/>
        </w:rPr>
        <w:t>стр</w:t>
      </w:r>
      <w:r w:rsidRPr="00D474F1">
        <w:rPr>
          <w:rFonts w:ascii="Arial" w:hAnsi="Arial" w:cs="Arial"/>
          <w:caps/>
          <w:color w:val="333333"/>
          <w:sz w:val="27"/>
          <w:szCs w:val="27"/>
        </w:rPr>
        <w:t>. 6</w:t>
      </w:r>
    </w:p>
    <w:p w14:paraId="4A55BD32" w14:textId="77777777" w:rsidR="00D474F1" w:rsidRPr="00D474F1" w:rsidRDefault="00D474F1" w:rsidP="00D474F1">
      <w:pPr>
        <w:rPr>
          <w:rFonts w:ascii="Arial" w:hAnsi="Arial" w:cs="Arial"/>
          <w:caps/>
          <w:color w:val="333333"/>
          <w:sz w:val="27"/>
          <w:szCs w:val="27"/>
        </w:rPr>
      </w:pP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w:t>
      </w:r>
      <w:r w:rsidRPr="00D474F1">
        <w:rPr>
          <w:rFonts w:ascii="Arial" w:hAnsi="Arial" w:cs="Arial"/>
          <w:caps/>
          <w:color w:val="333333"/>
          <w:sz w:val="27"/>
          <w:szCs w:val="27"/>
        </w:rPr>
        <w:t xml:space="preserve">., 1988; </w:t>
      </w:r>
      <w:r w:rsidRPr="00D474F1">
        <w:rPr>
          <w:rFonts w:ascii="Arial" w:hAnsi="Arial" w:cs="Arial" w:hint="eastAsia"/>
          <w:caps/>
          <w:color w:val="333333"/>
          <w:sz w:val="27"/>
          <w:szCs w:val="27"/>
        </w:rPr>
        <w:t>Скалецкий</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w:t>
      </w:r>
      <w:r w:rsidRPr="00D474F1">
        <w:rPr>
          <w:rFonts w:ascii="Arial" w:hAnsi="Arial" w:cs="Arial"/>
          <w:caps/>
          <w:color w:val="333333"/>
          <w:sz w:val="27"/>
          <w:szCs w:val="27"/>
        </w:rPr>
        <w:t>.</w:t>
      </w:r>
      <w:r w:rsidRPr="00D474F1">
        <w:rPr>
          <w:rFonts w:ascii="Arial" w:hAnsi="Arial" w:cs="Arial" w:hint="eastAsia"/>
          <w:caps/>
          <w:color w:val="333333"/>
          <w:sz w:val="27"/>
          <w:szCs w:val="27"/>
        </w:rPr>
        <w:t>П</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Общественное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мнение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его</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место</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в</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структуре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общественного</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сознания</w:t>
      </w:r>
      <w:r w:rsidRPr="00D474F1">
        <w:rPr>
          <w:rFonts w:ascii="Arial" w:hAnsi="Arial" w:cs="Arial"/>
          <w:caps/>
          <w:color w:val="333333"/>
          <w:sz w:val="27"/>
          <w:szCs w:val="27"/>
        </w:rPr>
        <w:t xml:space="preserve">. - </w:t>
      </w:r>
      <w:r w:rsidRPr="00D474F1">
        <w:rPr>
          <w:rFonts w:ascii="Arial" w:hAnsi="Arial" w:cs="Arial" w:hint="eastAsia"/>
          <w:caps/>
          <w:color w:val="333333"/>
          <w:sz w:val="27"/>
          <w:szCs w:val="27"/>
        </w:rPr>
        <w:t>Львов</w:t>
      </w:r>
      <w:r w:rsidRPr="00D474F1">
        <w:rPr>
          <w:rFonts w:ascii="Arial" w:hAnsi="Arial" w:cs="Arial"/>
          <w:caps/>
          <w:color w:val="333333"/>
          <w:sz w:val="27"/>
          <w:szCs w:val="27"/>
        </w:rPr>
        <w:t xml:space="preserve">, 1986. ^ </w:t>
      </w:r>
      <w:r w:rsidRPr="00D474F1">
        <w:rPr>
          <w:rFonts w:ascii="Arial" w:hAnsi="Arial" w:cs="Arial" w:hint="eastAsia"/>
          <w:caps/>
          <w:color w:val="333333"/>
          <w:sz w:val="27"/>
          <w:szCs w:val="27"/>
        </w:rPr>
        <w:t>Гавра</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Д</w:t>
      </w:r>
      <w:r w:rsidRPr="00D474F1">
        <w:rPr>
          <w:rFonts w:ascii="Arial" w:hAnsi="Arial" w:cs="Arial"/>
          <w:caps/>
          <w:color w:val="333333"/>
          <w:sz w:val="27"/>
          <w:szCs w:val="27"/>
        </w:rPr>
        <w:t>.</w:t>
      </w:r>
      <w:r w:rsidRPr="00D474F1">
        <w:rPr>
          <w:rFonts w:ascii="Arial" w:hAnsi="Arial" w:cs="Arial" w:hint="eastAsia"/>
          <w:caps/>
          <w:color w:val="333333"/>
          <w:sz w:val="27"/>
          <w:szCs w:val="27"/>
        </w:rPr>
        <w:t>П</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Общественное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мнение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как</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социологическая</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категория</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как</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социальный</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институт</w:t>
      </w:r>
      <w:r w:rsidRPr="00D474F1">
        <w:rPr>
          <w:rFonts w:ascii="Arial" w:hAnsi="Arial" w:cs="Arial"/>
          <w:caps/>
          <w:color w:val="333333"/>
          <w:sz w:val="27"/>
          <w:szCs w:val="27"/>
        </w:rPr>
        <w:t xml:space="preserve">. - </w:t>
      </w:r>
      <w:r w:rsidRPr="00D474F1">
        <w:rPr>
          <w:rFonts w:ascii="Arial" w:hAnsi="Arial" w:cs="Arial" w:hint="eastAsia"/>
          <w:caps/>
          <w:color w:val="333333"/>
          <w:sz w:val="27"/>
          <w:szCs w:val="27"/>
        </w:rPr>
        <w:t>СПб</w:t>
      </w:r>
      <w:r w:rsidRPr="00D474F1">
        <w:rPr>
          <w:rFonts w:ascii="Arial" w:hAnsi="Arial" w:cs="Arial"/>
          <w:caps/>
          <w:color w:val="333333"/>
          <w:sz w:val="27"/>
          <w:szCs w:val="27"/>
        </w:rPr>
        <w:t xml:space="preserve">., 1995; </w:t>
      </w:r>
      <w:r w:rsidRPr="00D474F1">
        <w:rPr>
          <w:rFonts w:ascii="Arial" w:hAnsi="Arial" w:cs="Arial" w:hint="eastAsia"/>
          <w:caps/>
          <w:color w:val="333333"/>
          <w:sz w:val="27"/>
          <w:szCs w:val="27"/>
        </w:rPr>
        <w:t>Гавра</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Д</w:t>
      </w:r>
      <w:r w:rsidRPr="00D474F1">
        <w:rPr>
          <w:rFonts w:ascii="Arial" w:hAnsi="Arial" w:cs="Arial"/>
          <w:caps/>
          <w:color w:val="333333"/>
          <w:sz w:val="27"/>
          <w:szCs w:val="27"/>
        </w:rPr>
        <w:t>.</w:t>
      </w:r>
      <w:r w:rsidRPr="00D474F1">
        <w:rPr>
          <w:rFonts w:ascii="Arial" w:hAnsi="Arial" w:cs="Arial" w:hint="eastAsia"/>
          <w:caps/>
          <w:color w:val="333333"/>
          <w:sz w:val="27"/>
          <w:szCs w:val="27"/>
        </w:rPr>
        <w:t>П</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Формирование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общественного</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мнения</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ценностный</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аспект</w:t>
      </w:r>
      <w:r w:rsidRPr="00D474F1">
        <w:rPr>
          <w:rFonts w:ascii="Arial" w:hAnsi="Arial" w:cs="Arial"/>
          <w:caps/>
          <w:color w:val="333333"/>
          <w:sz w:val="27"/>
          <w:szCs w:val="27"/>
        </w:rPr>
        <w:t xml:space="preserve">. - </w:t>
      </w:r>
      <w:r w:rsidRPr="00D474F1">
        <w:rPr>
          <w:rFonts w:ascii="Arial" w:hAnsi="Arial" w:cs="Arial" w:hint="eastAsia"/>
          <w:caps/>
          <w:color w:val="333333"/>
          <w:sz w:val="27"/>
          <w:szCs w:val="27"/>
        </w:rPr>
        <w:t>СПб</w:t>
      </w:r>
      <w:r w:rsidRPr="00D474F1">
        <w:rPr>
          <w:rFonts w:ascii="Arial" w:hAnsi="Arial" w:cs="Arial"/>
          <w:caps/>
          <w:color w:val="333333"/>
          <w:sz w:val="27"/>
          <w:szCs w:val="27"/>
        </w:rPr>
        <w:t xml:space="preserve">., 1995; </w:t>
      </w:r>
      <w:r w:rsidRPr="00D474F1">
        <w:rPr>
          <w:rFonts w:ascii="Arial" w:hAnsi="Arial" w:cs="Arial" w:hint="eastAsia"/>
          <w:caps/>
          <w:color w:val="333333"/>
          <w:sz w:val="27"/>
          <w:szCs w:val="27"/>
        </w:rPr>
        <w:t>Короткова</w:t>
      </w:r>
    </w:p>
    <w:p w14:paraId="5648153C" w14:textId="77777777" w:rsidR="00D474F1" w:rsidRPr="00D474F1" w:rsidRDefault="00D474F1" w:rsidP="00D474F1">
      <w:pPr>
        <w:rPr>
          <w:rFonts w:ascii="Arial" w:hAnsi="Arial" w:cs="Arial"/>
          <w:caps/>
          <w:color w:val="333333"/>
          <w:sz w:val="27"/>
          <w:szCs w:val="27"/>
        </w:rPr>
      </w:pPr>
      <w:r w:rsidRPr="00D474F1">
        <w:rPr>
          <w:rFonts w:ascii="Arial" w:hAnsi="Arial" w:cs="Arial" w:hint="eastAsia"/>
          <w:caps/>
          <w:color w:val="333333"/>
          <w:sz w:val="27"/>
          <w:szCs w:val="27"/>
        </w:rPr>
        <w:t>стр</w:t>
      </w:r>
      <w:r w:rsidRPr="00D474F1">
        <w:rPr>
          <w:rFonts w:ascii="Arial" w:hAnsi="Arial" w:cs="Arial"/>
          <w:caps/>
          <w:color w:val="333333"/>
          <w:sz w:val="27"/>
          <w:szCs w:val="27"/>
        </w:rPr>
        <w:t>. 24</w:t>
      </w:r>
    </w:p>
    <w:p w14:paraId="4A7ADEAA" w14:textId="2663721E" w:rsidR="00967B66" w:rsidRPr="00D474F1" w:rsidRDefault="00D474F1" w:rsidP="00D474F1">
      <w:r w:rsidRPr="00D474F1">
        <w:rPr>
          <w:rFonts w:ascii="Arial" w:hAnsi="Arial" w:cs="Arial" w:hint="eastAsia"/>
          <w:caps/>
          <w:color w:val="333333"/>
          <w:sz w:val="27"/>
          <w:szCs w:val="27"/>
        </w:rPr>
        <w:lastRenderedPageBreak/>
        <w:t>мнения</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ценностный</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аспект</w:t>
      </w:r>
      <w:r w:rsidRPr="00D474F1">
        <w:rPr>
          <w:rFonts w:ascii="Arial" w:hAnsi="Arial" w:cs="Arial"/>
          <w:caps/>
          <w:color w:val="333333"/>
          <w:sz w:val="27"/>
          <w:szCs w:val="27"/>
        </w:rPr>
        <w:t xml:space="preserve">. - </w:t>
      </w:r>
      <w:r w:rsidRPr="00D474F1">
        <w:rPr>
          <w:rFonts w:ascii="Arial" w:hAnsi="Arial" w:cs="Arial" w:hint="eastAsia"/>
          <w:caps/>
          <w:color w:val="333333"/>
          <w:sz w:val="27"/>
          <w:szCs w:val="27"/>
        </w:rPr>
        <w:t>СПб</w:t>
      </w:r>
      <w:r w:rsidRPr="00D474F1">
        <w:rPr>
          <w:rFonts w:ascii="Arial" w:hAnsi="Arial" w:cs="Arial"/>
          <w:caps/>
          <w:color w:val="333333"/>
          <w:sz w:val="27"/>
          <w:szCs w:val="27"/>
        </w:rPr>
        <w:t xml:space="preserve">., 1995; </w:t>
      </w:r>
      <w:r w:rsidRPr="00D474F1">
        <w:rPr>
          <w:rFonts w:ascii="Arial" w:hAnsi="Arial" w:cs="Arial" w:hint="eastAsia"/>
          <w:caps/>
          <w:color w:val="333333"/>
          <w:sz w:val="27"/>
          <w:szCs w:val="27"/>
        </w:rPr>
        <w:t>Гавра</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Д</w:t>
      </w:r>
      <w:r w:rsidRPr="00D474F1">
        <w:rPr>
          <w:rFonts w:ascii="Arial" w:hAnsi="Arial" w:cs="Arial"/>
          <w:caps/>
          <w:color w:val="333333"/>
          <w:sz w:val="27"/>
          <w:szCs w:val="27"/>
        </w:rPr>
        <w:t>.</w:t>
      </w:r>
      <w:r w:rsidRPr="00D474F1">
        <w:rPr>
          <w:rFonts w:ascii="Arial" w:hAnsi="Arial" w:cs="Arial" w:hint="eastAsia"/>
          <w:caps/>
          <w:color w:val="333333"/>
          <w:sz w:val="27"/>
          <w:szCs w:val="27"/>
        </w:rPr>
        <w:t>П</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Общественное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мнение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как</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социологическая</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категория</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как</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социальный</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институт</w:t>
      </w:r>
      <w:r w:rsidRPr="00D474F1">
        <w:rPr>
          <w:rFonts w:ascii="Arial" w:hAnsi="Arial" w:cs="Arial"/>
          <w:caps/>
          <w:color w:val="333333"/>
          <w:sz w:val="27"/>
          <w:szCs w:val="27"/>
        </w:rPr>
        <w:t xml:space="preserve">. - </w:t>
      </w:r>
      <w:r w:rsidRPr="00D474F1">
        <w:rPr>
          <w:rFonts w:ascii="Arial" w:hAnsi="Arial" w:cs="Arial" w:hint="eastAsia"/>
          <w:caps/>
          <w:color w:val="333333"/>
          <w:sz w:val="27"/>
          <w:szCs w:val="27"/>
        </w:rPr>
        <w:t>СПб</w:t>
      </w:r>
      <w:r w:rsidRPr="00D474F1">
        <w:rPr>
          <w:rFonts w:ascii="Arial" w:hAnsi="Arial" w:cs="Arial"/>
          <w:caps/>
          <w:color w:val="333333"/>
          <w:sz w:val="27"/>
          <w:szCs w:val="27"/>
        </w:rPr>
        <w:t xml:space="preserve">., 1995. 24 </w:t>
      </w:r>
      <w:r w:rsidRPr="00D474F1">
        <w:rPr>
          <w:rFonts w:ascii="Arial" w:hAnsi="Arial" w:cs="Arial" w:hint="eastAsia"/>
          <w:caps/>
          <w:color w:val="333333"/>
          <w:sz w:val="27"/>
          <w:szCs w:val="27"/>
        </w:rPr>
        <w:t>ориентировочную</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функцию</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общественного</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мнения</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процессов</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изучения</w:t>
      </w:r>
      <w:r w:rsidRPr="00D474F1">
        <w:rPr>
          <w:rFonts w:ascii="Arial" w:hAnsi="Arial" w:cs="Arial"/>
          <w:caps/>
          <w:color w:val="333333"/>
          <w:sz w:val="27"/>
          <w:szCs w:val="27"/>
        </w:rPr>
        <w:t xml:space="preserve"> 21 </w:t>
      </w:r>
      <w:r w:rsidRPr="00D474F1">
        <w:rPr>
          <w:rFonts w:ascii="Arial" w:hAnsi="Arial" w:cs="Arial" w:hint="eastAsia"/>
          <w:caps/>
          <w:color w:val="333333"/>
          <w:sz w:val="27"/>
          <w:szCs w:val="27"/>
        </w:rPr>
        <w:t>общественного</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мнения</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подчеркивает</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также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Ю</w:t>
      </w:r>
      <w:r w:rsidRPr="00D474F1">
        <w:rPr>
          <w:rFonts w:ascii="Arial" w:hAnsi="Arial" w:cs="Arial"/>
          <w:caps/>
          <w:color w:val="333333"/>
          <w:sz w:val="27"/>
          <w:szCs w:val="27"/>
        </w:rPr>
        <w:t>.</w:t>
      </w:r>
      <w:r w:rsidRPr="00D474F1">
        <w:rPr>
          <w:rFonts w:ascii="Arial" w:hAnsi="Arial" w:cs="Arial" w:hint="eastAsia"/>
          <w:caps/>
          <w:color w:val="333333"/>
          <w:sz w:val="27"/>
          <w:szCs w:val="27"/>
        </w:rPr>
        <w:t>Левада</w:t>
      </w:r>
      <w:r w:rsidRPr="00D474F1">
        <w:rPr>
          <w:rFonts w:ascii="Arial" w:hAnsi="Arial" w:cs="Arial"/>
          <w:caps/>
          <w:color w:val="333333"/>
          <w:sz w:val="27"/>
          <w:szCs w:val="27"/>
        </w:rPr>
        <w:t xml:space="preserve"> . </w:t>
      </w:r>
      <w:r w:rsidRPr="00D474F1">
        <w:rPr>
          <w:rFonts w:ascii="Arial" w:hAnsi="Arial" w:cs="Arial" w:hint="eastAsia"/>
          <w:caps/>
          <w:color w:val="333333"/>
          <w:sz w:val="27"/>
          <w:szCs w:val="27"/>
        </w:rPr>
        <w:t>Что</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же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за</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феномен</w:t>
      </w:r>
      <w:r w:rsidRPr="00D474F1">
        <w:rPr>
          <w:rFonts w:ascii="Arial" w:hAnsi="Arial" w:cs="Arial"/>
          <w:caps/>
          <w:color w:val="333333"/>
          <w:sz w:val="27"/>
          <w:szCs w:val="27"/>
        </w:rPr>
        <w:t xml:space="preserve"> - </w:t>
      </w:r>
      <w:r w:rsidRPr="00D474F1">
        <w:rPr>
          <w:rFonts w:ascii="Arial" w:hAnsi="Arial" w:cs="Arial" w:hint="eastAsia"/>
          <w:caps/>
          <w:color w:val="333333"/>
          <w:sz w:val="27"/>
          <w:szCs w:val="27"/>
        </w:rPr>
        <w:t>общественное</w:t>
      </w:r>
      <w:r w:rsidRPr="00D474F1">
        <w:rPr>
          <w:rFonts w:ascii="Arial" w:hAnsi="Arial" w:cs="Arial"/>
          <w:caps/>
          <w:color w:val="333333"/>
          <w:sz w:val="27"/>
          <w:szCs w:val="27"/>
        </w:rPr>
        <w:t xml:space="preserve"> </w:t>
      </w:r>
      <w:r w:rsidRPr="00D474F1">
        <w:rPr>
          <w:rFonts w:ascii="Arial" w:hAnsi="Arial" w:cs="Arial" w:hint="eastAsia"/>
          <w:caps/>
          <w:color w:val="333333"/>
          <w:sz w:val="27"/>
          <w:szCs w:val="27"/>
        </w:rPr>
        <w:t>мнение</w:t>
      </w:r>
      <w:r w:rsidRPr="00D474F1">
        <w:rPr>
          <w:rFonts w:ascii="Arial" w:hAnsi="Arial" w:cs="Arial"/>
          <w:caps/>
          <w:color w:val="333333"/>
          <w:sz w:val="27"/>
          <w:szCs w:val="27"/>
        </w:rPr>
        <w:t>,</w:t>
      </w:r>
    </w:p>
    <w:sectPr w:rsidR="00967B66" w:rsidRPr="00D474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6C72" w14:textId="77777777" w:rsidR="00FB649C" w:rsidRDefault="00FB649C">
      <w:pPr>
        <w:spacing w:after="0" w:line="240" w:lineRule="auto"/>
      </w:pPr>
      <w:r>
        <w:separator/>
      </w:r>
    </w:p>
  </w:endnote>
  <w:endnote w:type="continuationSeparator" w:id="0">
    <w:p w14:paraId="1BEEC073" w14:textId="77777777" w:rsidR="00FB649C" w:rsidRDefault="00FB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89FB" w14:textId="77777777" w:rsidR="00FB649C" w:rsidRDefault="00FB649C"/>
    <w:p w14:paraId="395503FA" w14:textId="77777777" w:rsidR="00FB649C" w:rsidRDefault="00FB649C"/>
    <w:p w14:paraId="0D866498" w14:textId="77777777" w:rsidR="00FB649C" w:rsidRDefault="00FB649C"/>
    <w:p w14:paraId="77CDC3C0" w14:textId="77777777" w:rsidR="00FB649C" w:rsidRDefault="00FB649C"/>
    <w:p w14:paraId="2BDBA738" w14:textId="77777777" w:rsidR="00FB649C" w:rsidRDefault="00FB649C"/>
    <w:p w14:paraId="24AADC99" w14:textId="77777777" w:rsidR="00FB649C" w:rsidRDefault="00FB649C"/>
    <w:p w14:paraId="49DD9779" w14:textId="77777777" w:rsidR="00FB649C" w:rsidRDefault="00FB64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0CE8D4" wp14:editId="754D03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09A9" w14:textId="77777777" w:rsidR="00FB649C" w:rsidRDefault="00FB64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0CE8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0D09A9" w14:textId="77777777" w:rsidR="00FB649C" w:rsidRDefault="00FB64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08D825" w14:textId="77777777" w:rsidR="00FB649C" w:rsidRDefault="00FB649C"/>
    <w:p w14:paraId="4F58DF74" w14:textId="77777777" w:rsidR="00FB649C" w:rsidRDefault="00FB649C"/>
    <w:p w14:paraId="1F814114" w14:textId="77777777" w:rsidR="00FB649C" w:rsidRDefault="00FB64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7A009B" wp14:editId="317604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029D6" w14:textId="77777777" w:rsidR="00FB649C" w:rsidRDefault="00FB649C"/>
                          <w:p w14:paraId="0C61D6E2" w14:textId="77777777" w:rsidR="00FB649C" w:rsidRDefault="00FB64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A00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5029D6" w14:textId="77777777" w:rsidR="00FB649C" w:rsidRDefault="00FB649C"/>
                    <w:p w14:paraId="0C61D6E2" w14:textId="77777777" w:rsidR="00FB649C" w:rsidRDefault="00FB64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AA713C" w14:textId="77777777" w:rsidR="00FB649C" w:rsidRDefault="00FB649C"/>
    <w:p w14:paraId="71C6E3E2" w14:textId="77777777" w:rsidR="00FB649C" w:rsidRDefault="00FB649C">
      <w:pPr>
        <w:rPr>
          <w:sz w:val="2"/>
          <w:szCs w:val="2"/>
        </w:rPr>
      </w:pPr>
    </w:p>
    <w:p w14:paraId="7621542D" w14:textId="77777777" w:rsidR="00FB649C" w:rsidRDefault="00FB649C"/>
    <w:p w14:paraId="77A744F2" w14:textId="77777777" w:rsidR="00FB649C" w:rsidRDefault="00FB649C">
      <w:pPr>
        <w:spacing w:after="0" w:line="240" w:lineRule="auto"/>
      </w:pPr>
    </w:p>
  </w:footnote>
  <w:footnote w:type="continuationSeparator" w:id="0">
    <w:p w14:paraId="3EA80B04" w14:textId="77777777" w:rsidR="00FB649C" w:rsidRDefault="00FB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49C"/>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57265</TotalTime>
  <Pages>2</Pages>
  <Words>167</Words>
  <Characters>958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2605</cp:revision>
  <cp:lastPrinted>2009-02-06T05:36:00Z</cp:lastPrinted>
  <dcterms:created xsi:type="dcterms:W3CDTF">2025-11-25T20:19:00Z</dcterms:created>
  <dcterms:modified xsi:type="dcterms:W3CDTF">2026-01-30T23:57:00Z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