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83" w:rsidRDefault="00692483" w:rsidP="006924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Чебан Ірина Вікторівна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асистент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глобальної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економіки</w:t>
      </w:r>
    </w:p>
    <w:p w:rsidR="00692483" w:rsidRDefault="00692483" w:rsidP="006924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Національного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біоресурсів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природокористування</w:t>
      </w:r>
    </w:p>
    <w:p w:rsidR="00692483" w:rsidRDefault="00692483" w:rsidP="006924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України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Формування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ринку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біоенергії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Україні</w:t>
      </w:r>
      <w:r>
        <w:rPr>
          <w:rFonts w:ascii="CIDFont+F4" w:eastAsia="CIDFont+F4" w:hAnsi="CIDFont+F3" w:cs="CIDFont+F4" w:hint="eastAsia"/>
          <w:color w:val="000000"/>
          <w:kern w:val="0"/>
          <w:sz w:val="28"/>
          <w:szCs w:val="28"/>
          <w:lang w:eastAsia="ru-RU"/>
        </w:rPr>
        <w:t>»</w:t>
      </w:r>
    </w:p>
    <w:p w:rsidR="00692483" w:rsidRPr="00FE0766" w:rsidRDefault="00692483" w:rsidP="00FE0766">
      <w:pPr>
        <w:widowControl/>
        <w:tabs>
          <w:tab w:val="clear" w:pos="709"/>
        </w:tabs>
        <w:suppressAutoHyphens w:val="0"/>
        <w:autoSpaceDE w:val="0"/>
        <w:autoSpaceDN w:val="0"/>
        <w:adjustRightInd w:val="0"/>
        <w:spacing w:after="0" w:line="240" w:lineRule="auto"/>
        <w:ind w:firstLine="0"/>
        <w:jc w:val="left"/>
        <w:rPr>
          <w:rFonts w:asciiTheme="minorHAnsi" w:hAnsiTheme="minorHAnsi" w:cs="CIDFont+F2"/>
          <w:color w:val="1F497D"/>
          <w:kern w:val="0"/>
          <w:sz w:val="32"/>
          <w:szCs w:val="32"/>
          <w:lang w:eastAsia="ru-RU"/>
        </w:rPr>
      </w:pPr>
      <w:r>
        <w:rPr>
          <w:rFonts w:ascii="CIDFont+F4" w:eastAsia="CIDFont+F4" w:hAnsi="CIDFont+F3" w:cs="CIDFont+F4"/>
          <w:color w:val="000000"/>
          <w:kern w:val="0"/>
          <w:sz w:val="28"/>
          <w:szCs w:val="28"/>
          <w:lang w:eastAsia="ru-RU"/>
        </w:rPr>
        <w:t xml:space="preserve">(051 </w:t>
      </w:r>
      <w:r>
        <w:rPr>
          <w:rFonts w:ascii="CIDFont+F4" w:eastAsia="CIDFont+F4" w:hAnsi="CIDFont+F3" w:cs="CIDFont+F4" w:hint="eastAsia"/>
          <w:color w:val="000000"/>
          <w:kern w:val="0"/>
          <w:sz w:val="28"/>
          <w:szCs w:val="28"/>
          <w:lang w:eastAsia="ru-RU"/>
        </w:rPr>
        <w:t>Економіка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26.004.008 </w:t>
      </w:r>
      <w:r>
        <w:rPr>
          <w:rFonts w:ascii="CIDFont+F4" w:eastAsia="CIDFont+F4" w:hAnsi="CIDFont+F3" w:cs="CIDFont+F4" w:hint="eastAsia"/>
          <w:color w:val="000000"/>
          <w:kern w:val="0"/>
          <w:sz w:val="28"/>
          <w:szCs w:val="28"/>
          <w:lang w:eastAsia="ru-RU"/>
        </w:rPr>
        <w:t>у</w:t>
      </w:r>
      <w:r w:rsidR="00FE0766">
        <w:rPr>
          <w:rFonts w:asciiTheme="minorHAnsi" w:eastAsia="CIDFont+F4" w:hAnsiTheme="minorHAnsi" w:cs="CIDFont+F4"/>
          <w:color w:val="000000"/>
          <w:kern w:val="0"/>
          <w:sz w:val="28"/>
          <w:szCs w:val="28"/>
          <w:lang w:eastAsia="ru-RU"/>
        </w:rPr>
        <w:t xml:space="preserve"> </w:t>
      </w:r>
    </w:p>
    <w:p w:rsidR="00CC2878" w:rsidRPr="00692483" w:rsidRDefault="00692483" w:rsidP="00692483">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біоресурсів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природокористування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p>
    <w:sectPr w:rsidR="00CC2878" w:rsidRPr="006924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FE0766" w:rsidRPr="00FE07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90C1C-38C1-45A2-A8AA-153D2E9D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2021-10-03T18:08:00Z</dcterms:created>
  <dcterms:modified xsi:type="dcterms:W3CDTF">2021-10-04T13:40:00Z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