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C16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Оглавление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диссертации</w:t>
      </w:r>
    </w:p>
    <w:p w14:paraId="35AF143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кандидат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наук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Мельникова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Александра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Кирилловна</w:t>
      </w:r>
    </w:p>
    <w:p w14:paraId="18A7314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СПИСОК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СОКРАЩЕНИЙ</w:t>
      </w:r>
    </w:p>
    <w:p w14:paraId="6119A26B" w14:textId="77777777" w:rsidR="006A4D6B" w:rsidRPr="006A4D6B" w:rsidRDefault="006A4D6B" w:rsidP="006A4D6B">
      <w:pPr>
        <w:rPr>
          <w:rFonts w:ascii="Helvetica" w:hAnsi="Helvetica" w:cs="Helvetica"/>
          <w:b/>
          <w:bCs/>
          <w:color w:val="222222"/>
          <w:sz w:val="21"/>
          <w:szCs w:val="21"/>
        </w:rPr>
      </w:pPr>
    </w:p>
    <w:p w14:paraId="2F78BCD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ВВЕДЕНИЕ</w:t>
      </w:r>
    </w:p>
    <w:p w14:paraId="45F22388" w14:textId="77777777" w:rsidR="006A4D6B" w:rsidRPr="006A4D6B" w:rsidRDefault="006A4D6B" w:rsidP="006A4D6B">
      <w:pPr>
        <w:rPr>
          <w:rFonts w:ascii="Helvetica" w:hAnsi="Helvetica" w:cs="Helvetica"/>
          <w:b/>
          <w:bCs/>
          <w:color w:val="222222"/>
          <w:sz w:val="21"/>
          <w:szCs w:val="21"/>
        </w:rPr>
      </w:pPr>
    </w:p>
    <w:p w14:paraId="7549E98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 </w:t>
      </w:r>
      <w:r w:rsidRPr="006A4D6B">
        <w:rPr>
          <w:rFonts w:ascii="Helvetica" w:hAnsi="Helvetica" w:cs="Helvetica" w:hint="eastAsia"/>
          <w:b/>
          <w:bCs/>
          <w:color w:val="222222"/>
          <w:sz w:val="21"/>
          <w:szCs w:val="21"/>
        </w:rPr>
        <w:t>Актуальность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проблемы</w:t>
      </w:r>
    </w:p>
    <w:p w14:paraId="2F91BB90" w14:textId="77777777" w:rsidR="006A4D6B" w:rsidRPr="006A4D6B" w:rsidRDefault="006A4D6B" w:rsidP="006A4D6B">
      <w:pPr>
        <w:rPr>
          <w:rFonts w:ascii="Helvetica" w:hAnsi="Helvetica" w:cs="Helvetica"/>
          <w:b/>
          <w:bCs/>
          <w:color w:val="222222"/>
          <w:sz w:val="21"/>
          <w:szCs w:val="21"/>
        </w:rPr>
      </w:pPr>
    </w:p>
    <w:p w14:paraId="04D5482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 </w:t>
      </w:r>
      <w:r w:rsidRPr="006A4D6B">
        <w:rPr>
          <w:rFonts w:ascii="Helvetica" w:hAnsi="Helvetica" w:cs="Helvetica" w:hint="eastAsia"/>
          <w:b/>
          <w:bCs/>
          <w:color w:val="222222"/>
          <w:sz w:val="21"/>
          <w:szCs w:val="21"/>
        </w:rPr>
        <w:t>Степень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разработанности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темы</w:t>
      </w:r>
    </w:p>
    <w:p w14:paraId="053E970E" w14:textId="77777777" w:rsidR="006A4D6B" w:rsidRPr="006A4D6B" w:rsidRDefault="006A4D6B" w:rsidP="006A4D6B">
      <w:pPr>
        <w:rPr>
          <w:rFonts w:ascii="Helvetica" w:hAnsi="Helvetica" w:cs="Helvetica"/>
          <w:b/>
          <w:bCs/>
          <w:color w:val="222222"/>
          <w:sz w:val="21"/>
          <w:szCs w:val="21"/>
        </w:rPr>
      </w:pPr>
    </w:p>
    <w:p w14:paraId="4D35AA1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 </w:t>
      </w:r>
      <w:r w:rsidRPr="006A4D6B">
        <w:rPr>
          <w:rFonts w:ascii="Helvetica" w:hAnsi="Helvetica" w:cs="Helvetica" w:hint="eastAsia"/>
          <w:b/>
          <w:bCs/>
          <w:color w:val="222222"/>
          <w:sz w:val="21"/>
          <w:szCs w:val="21"/>
        </w:rPr>
        <w:t>Цели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задачи</w:t>
      </w:r>
    </w:p>
    <w:p w14:paraId="1ECBCC97" w14:textId="77777777" w:rsidR="006A4D6B" w:rsidRPr="006A4D6B" w:rsidRDefault="006A4D6B" w:rsidP="006A4D6B">
      <w:pPr>
        <w:rPr>
          <w:rFonts w:ascii="Helvetica" w:hAnsi="Helvetica" w:cs="Helvetica"/>
          <w:b/>
          <w:bCs/>
          <w:color w:val="222222"/>
          <w:sz w:val="21"/>
          <w:szCs w:val="21"/>
        </w:rPr>
      </w:pPr>
    </w:p>
    <w:p w14:paraId="0B747D3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 </w:t>
      </w:r>
      <w:r w:rsidRPr="006A4D6B">
        <w:rPr>
          <w:rFonts w:ascii="Helvetica" w:hAnsi="Helvetica" w:cs="Helvetica" w:hint="eastAsia"/>
          <w:b/>
          <w:bCs/>
          <w:color w:val="222222"/>
          <w:sz w:val="21"/>
          <w:szCs w:val="21"/>
        </w:rPr>
        <w:t>Объект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предмет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исследования</w:t>
      </w:r>
    </w:p>
    <w:p w14:paraId="0EF4A84F" w14:textId="77777777" w:rsidR="006A4D6B" w:rsidRPr="006A4D6B" w:rsidRDefault="006A4D6B" w:rsidP="006A4D6B">
      <w:pPr>
        <w:rPr>
          <w:rFonts w:ascii="Helvetica" w:hAnsi="Helvetica" w:cs="Helvetica"/>
          <w:b/>
          <w:bCs/>
          <w:color w:val="222222"/>
          <w:sz w:val="21"/>
          <w:szCs w:val="21"/>
        </w:rPr>
      </w:pPr>
    </w:p>
    <w:p w14:paraId="5AE9A5C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 </w:t>
      </w:r>
      <w:r w:rsidRPr="006A4D6B">
        <w:rPr>
          <w:rFonts w:ascii="Helvetica" w:hAnsi="Helvetica" w:cs="Helvetica" w:hint="eastAsia"/>
          <w:b/>
          <w:bCs/>
          <w:color w:val="222222"/>
          <w:sz w:val="21"/>
          <w:szCs w:val="21"/>
        </w:rPr>
        <w:t>Научная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новизна</w:t>
      </w:r>
    </w:p>
    <w:p w14:paraId="508AB823" w14:textId="77777777" w:rsidR="006A4D6B" w:rsidRPr="006A4D6B" w:rsidRDefault="006A4D6B" w:rsidP="006A4D6B">
      <w:pPr>
        <w:rPr>
          <w:rFonts w:ascii="Helvetica" w:hAnsi="Helvetica" w:cs="Helvetica"/>
          <w:b/>
          <w:bCs/>
          <w:color w:val="222222"/>
          <w:sz w:val="21"/>
          <w:szCs w:val="21"/>
        </w:rPr>
      </w:pPr>
    </w:p>
    <w:p w14:paraId="74C6EA8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6. </w:t>
      </w:r>
      <w:r w:rsidRPr="006A4D6B">
        <w:rPr>
          <w:rFonts w:ascii="Helvetica" w:hAnsi="Helvetica" w:cs="Helvetica" w:hint="eastAsia"/>
          <w:b/>
          <w:bCs/>
          <w:color w:val="222222"/>
          <w:sz w:val="21"/>
          <w:szCs w:val="21"/>
        </w:rPr>
        <w:t>Теоретическая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практическая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значимость</w:t>
      </w:r>
    </w:p>
    <w:p w14:paraId="0E21539B" w14:textId="77777777" w:rsidR="006A4D6B" w:rsidRPr="006A4D6B" w:rsidRDefault="006A4D6B" w:rsidP="006A4D6B">
      <w:pPr>
        <w:rPr>
          <w:rFonts w:ascii="Helvetica" w:hAnsi="Helvetica" w:cs="Helvetica"/>
          <w:b/>
          <w:bCs/>
          <w:color w:val="222222"/>
          <w:sz w:val="21"/>
          <w:szCs w:val="21"/>
        </w:rPr>
      </w:pPr>
    </w:p>
    <w:p w14:paraId="2F912B4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 </w:t>
      </w:r>
      <w:r w:rsidRPr="006A4D6B">
        <w:rPr>
          <w:rFonts w:ascii="Helvetica" w:hAnsi="Helvetica" w:cs="Helvetica" w:hint="eastAsia"/>
          <w:b/>
          <w:bCs/>
          <w:color w:val="222222"/>
          <w:sz w:val="21"/>
          <w:szCs w:val="21"/>
        </w:rPr>
        <w:t>Методология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исследования</w:t>
      </w:r>
    </w:p>
    <w:p w14:paraId="6F358DE4" w14:textId="77777777" w:rsidR="006A4D6B" w:rsidRPr="006A4D6B" w:rsidRDefault="006A4D6B" w:rsidP="006A4D6B">
      <w:pPr>
        <w:rPr>
          <w:rFonts w:ascii="Helvetica" w:hAnsi="Helvetica" w:cs="Helvetica"/>
          <w:b/>
          <w:bCs/>
          <w:color w:val="222222"/>
          <w:sz w:val="21"/>
          <w:szCs w:val="21"/>
        </w:rPr>
      </w:pPr>
    </w:p>
    <w:p w14:paraId="74915AE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 </w:t>
      </w:r>
      <w:r w:rsidRPr="006A4D6B">
        <w:rPr>
          <w:rFonts w:ascii="Helvetica" w:hAnsi="Helvetica" w:cs="Helvetica" w:hint="eastAsia"/>
          <w:b/>
          <w:bCs/>
          <w:color w:val="222222"/>
          <w:sz w:val="21"/>
          <w:szCs w:val="21"/>
        </w:rPr>
        <w:t>Положения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выносимые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защиту</w:t>
      </w:r>
    </w:p>
    <w:p w14:paraId="0758A86F" w14:textId="77777777" w:rsidR="006A4D6B" w:rsidRPr="006A4D6B" w:rsidRDefault="006A4D6B" w:rsidP="006A4D6B">
      <w:pPr>
        <w:rPr>
          <w:rFonts w:ascii="Helvetica" w:hAnsi="Helvetica" w:cs="Helvetica"/>
          <w:b/>
          <w:bCs/>
          <w:color w:val="222222"/>
          <w:sz w:val="21"/>
          <w:szCs w:val="21"/>
        </w:rPr>
      </w:pPr>
    </w:p>
    <w:p w14:paraId="6F42687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9. </w:t>
      </w:r>
      <w:r w:rsidRPr="006A4D6B">
        <w:rPr>
          <w:rFonts w:ascii="Helvetica" w:hAnsi="Helvetica" w:cs="Helvetica" w:hint="eastAsia"/>
          <w:b/>
          <w:bCs/>
          <w:color w:val="222222"/>
          <w:sz w:val="21"/>
          <w:szCs w:val="21"/>
        </w:rPr>
        <w:t>Степень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достоверности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данных</w:t>
      </w:r>
    </w:p>
    <w:p w14:paraId="61AD80C7" w14:textId="77777777" w:rsidR="006A4D6B" w:rsidRPr="006A4D6B" w:rsidRDefault="006A4D6B" w:rsidP="006A4D6B">
      <w:pPr>
        <w:rPr>
          <w:rFonts w:ascii="Helvetica" w:hAnsi="Helvetica" w:cs="Helvetica"/>
          <w:b/>
          <w:bCs/>
          <w:color w:val="222222"/>
          <w:sz w:val="21"/>
          <w:szCs w:val="21"/>
        </w:rPr>
      </w:pPr>
    </w:p>
    <w:p w14:paraId="5832484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10. </w:t>
      </w:r>
      <w:r w:rsidRPr="006A4D6B">
        <w:rPr>
          <w:rFonts w:ascii="Helvetica" w:hAnsi="Helvetica" w:cs="Helvetica" w:hint="eastAsia"/>
          <w:b/>
          <w:bCs/>
          <w:color w:val="222222"/>
          <w:sz w:val="21"/>
          <w:szCs w:val="21"/>
        </w:rPr>
        <w:t>Личный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вклад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автора</w:t>
      </w:r>
    </w:p>
    <w:p w14:paraId="1C0CB566" w14:textId="77777777" w:rsidR="006A4D6B" w:rsidRPr="006A4D6B" w:rsidRDefault="006A4D6B" w:rsidP="006A4D6B">
      <w:pPr>
        <w:rPr>
          <w:rFonts w:ascii="Helvetica" w:hAnsi="Helvetica" w:cs="Helvetica"/>
          <w:b/>
          <w:bCs/>
          <w:color w:val="222222"/>
          <w:sz w:val="21"/>
          <w:szCs w:val="21"/>
        </w:rPr>
      </w:pPr>
    </w:p>
    <w:p w14:paraId="2E97D47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lastRenderedPageBreak/>
        <w:t xml:space="preserve">11. </w:t>
      </w:r>
      <w:r w:rsidRPr="006A4D6B">
        <w:rPr>
          <w:rFonts w:ascii="Helvetica" w:hAnsi="Helvetica" w:cs="Helvetica" w:hint="eastAsia"/>
          <w:b/>
          <w:bCs/>
          <w:color w:val="222222"/>
          <w:sz w:val="21"/>
          <w:szCs w:val="21"/>
        </w:rPr>
        <w:t>Публикации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теме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научно</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квалификационной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работы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диссертации</w:t>
      </w:r>
      <w:r w:rsidRPr="006A4D6B">
        <w:rPr>
          <w:rFonts w:ascii="Helvetica" w:hAnsi="Helvetica" w:cs="Helvetica"/>
          <w:b/>
          <w:bCs/>
          <w:color w:val="222222"/>
          <w:sz w:val="21"/>
          <w:szCs w:val="21"/>
        </w:rPr>
        <w:t>)</w:t>
      </w:r>
    </w:p>
    <w:p w14:paraId="11BE7482" w14:textId="77777777" w:rsidR="006A4D6B" w:rsidRPr="006A4D6B" w:rsidRDefault="006A4D6B" w:rsidP="006A4D6B">
      <w:pPr>
        <w:rPr>
          <w:rFonts w:ascii="Helvetica" w:hAnsi="Helvetica" w:cs="Helvetica"/>
          <w:b/>
          <w:bCs/>
          <w:color w:val="222222"/>
          <w:sz w:val="21"/>
          <w:szCs w:val="21"/>
        </w:rPr>
      </w:pPr>
    </w:p>
    <w:p w14:paraId="5288573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12. </w:t>
      </w:r>
      <w:r w:rsidRPr="006A4D6B">
        <w:rPr>
          <w:rFonts w:ascii="Helvetica" w:hAnsi="Helvetica" w:cs="Helvetica" w:hint="eastAsia"/>
          <w:b/>
          <w:bCs/>
          <w:color w:val="222222"/>
          <w:sz w:val="21"/>
          <w:szCs w:val="21"/>
        </w:rPr>
        <w:t>Апробация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работы</w:t>
      </w:r>
    </w:p>
    <w:p w14:paraId="53860D4D" w14:textId="77777777" w:rsidR="006A4D6B" w:rsidRPr="006A4D6B" w:rsidRDefault="006A4D6B" w:rsidP="006A4D6B">
      <w:pPr>
        <w:rPr>
          <w:rFonts w:ascii="Helvetica" w:hAnsi="Helvetica" w:cs="Helvetica"/>
          <w:b/>
          <w:bCs/>
          <w:color w:val="222222"/>
          <w:sz w:val="21"/>
          <w:szCs w:val="21"/>
        </w:rPr>
      </w:pPr>
    </w:p>
    <w:p w14:paraId="58B931A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 </w:t>
      </w:r>
      <w:r w:rsidRPr="006A4D6B">
        <w:rPr>
          <w:rFonts w:ascii="Helvetica" w:hAnsi="Helvetica" w:cs="Helvetica" w:hint="eastAsia"/>
          <w:b/>
          <w:bCs/>
          <w:color w:val="222222"/>
          <w:sz w:val="21"/>
          <w:szCs w:val="21"/>
        </w:rPr>
        <w:t>Структура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диссертации</w:t>
      </w:r>
    </w:p>
    <w:p w14:paraId="53B24548" w14:textId="77777777" w:rsidR="006A4D6B" w:rsidRPr="006A4D6B" w:rsidRDefault="006A4D6B" w:rsidP="006A4D6B">
      <w:pPr>
        <w:rPr>
          <w:rFonts w:ascii="Helvetica" w:hAnsi="Helvetica" w:cs="Helvetica"/>
          <w:b/>
          <w:bCs/>
          <w:color w:val="222222"/>
          <w:sz w:val="21"/>
          <w:szCs w:val="21"/>
        </w:rPr>
      </w:pPr>
    </w:p>
    <w:p w14:paraId="7918B9C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ОБЗОР</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ЛИТЕРАТУРЫ</w:t>
      </w:r>
    </w:p>
    <w:p w14:paraId="449C6408" w14:textId="77777777" w:rsidR="006A4D6B" w:rsidRPr="006A4D6B" w:rsidRDefault="006A4D6B" w:rsidP="006A4D6B">
      <w:pPr>
        <w:rPr>
          <w:rFonts w:ascii="Helvetica" w:hAnsi="Helvetica" w:cs="Helvetica"/>
          <w:b/>
          <w:bCs/>
          <w:color w:val="222222"/>
          <w:sz w:val="21"/>
          <w:szCs w:val="21"/>
        </w:rPr>
      </w:pPr>
    </w:p>
    <w:p w14:paraId="3EB6653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синуклеинопатии</w:t>
      </w:r>
    </w:p>
    <w:p w14:paraId="7656C94C" w14:textId="77777777" w:rsidR="006A4D6B" w:rsidRPr="006A4D6B" w:rsidRDefault="006A4D6B" w:rsidP="006A4D6B">
      <w:pPr>
        <w:rPr>
          <w:rFonts w:ascii="Helvetica" w:hAnsi="Helvetica" w:cs="Helvetica"/>
          <w:b/>
          <w:bCs/>
          <w:color w:val="222222"/>
          <w:sz w:val="21"/>
          <w:szCs w:val="21"/>
        </w:rPr>
      </w:pPr>
    </w:p>
    <w:p w14:paraId="7A75574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 </w:t>
      </w:r>
      <w:r w:rsidRPr="006A4D6B">
        <w:rPr>
          <w:rFonts w:ascii="Helvetica" w:hAnsi="Helvetica" w:cs="Helvetica" w:hint="eastAsia"/>
          <w:b/>
          <w:bCs/>
          <w:color w:val="222222"/>
          <w:sz w:val="21"/>
          <w:szCs w:val="21"/>
        </w:rPr>
        <w:t>Структура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02A22393" w14:textId="77777777" w:rsidR="006A4D6B" w:rsidRPr="006A4D6B" w:rsidRDefault="006A4D6B" w:rsidP="006A4D6B">
      <w:pPr>
        <w:rPr>
          <w:rFonts w:ascii="Helvetica" w:hAnsi="Helvetica" w:cs="Helvetica"/>
          <w:b/>
          <w:bCs/>
          <w:color w:val="222222"/>
          <w:sz w:val="21"/>
          <w:szCs w:val="21"/>
        </w:rPr>
      </w:pPr>
    </w:p>
    <w:p w14:paraId="213B7DB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1.2. </w:t>
      </w:r>
      <w:r w:rsidRPr="006A4D6B">
        <w:rPr>
          <w:rFonts w:ascii="Helvetica" w:hAnsi="Helvetica" w:cs="Helvetica" w:hint="eastAsia"/>
          <w:b/>
          <w:bCs/>
          <w:color w:val="222222"/>
          <w:sz w:val="21"/>
          <w:szCs w:val="21"/>
        </w:rPr>
        <w:t>Функции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0252C1FC" w14:textId="77777777" w:rsidR="006A4D6B" w:rsidRPr="006A4D6B" w:rsidRDefault="006A4D6B" w:rsidP="006A4D6B">
      <w:pPr>
        <w:rPr>
          <w:rFonts w:ascii="Helvetica" w:hAnsi="Helvetica" w:cs="Helvetica"/>
          <w:b/>
          <w:bCs/>
          <w:color w:val="222222"/>
          <w:sz w:val="21"/>
          <w:szCs w:val="21"/>
        </w:rPr>
      </w:pPr>
    </w:p>
    <w:p w14:paraId="3BE8854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 </w:t>
      </w:r>
      <w:r w:rsidRPr="006A4D6B">
        <w:rPr>
          <w:rFonts w:ascii="Helvetica" w:hAnsi="Helvetica" w:cs="Helvetica" w:hint="eastAsia"/>
          <w:b/>
          <w:bCs/>
          <w:color w:val="222222"/>
          <w:sz w:val="21"/>
          <w:szCs w:val="21"/>
        </w:rPr>
        <w:t>Амилоидогенная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трансформация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ее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взаимосвязь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p>
    <w:p w14:paraId="624D3554" w14:textId="77777777" w:rsidR="006A4D6B" w:rsidRPr="006A4D6B" w:rsidRDefault="006A4D6B" w:rsidP="006A4D6B">
      <w:pPr>
        <w:rPr>
          <w:rFonts w:ascii="Helvetica" w:hAnsi="Helvetica" w:cs="Helvetica"/>
          <w:b/>
          <w:bCs/>
          <w:color w:val="222222"/>
          <w:sz w:val="21"/>
          <w:szCs w:val="21"/>
        </w:rPr>
      </w:pPr>
    </w:p>
    <w:p w14:paraId="4703CE2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синуклеинопатиями</w:t>
      </w:r>
    </w:p>
    <w:p w14:paraId="78079011" w14:textId="77777777" w:rsidR="006A4D6B" w:rsidRPr="006A4D6B" w:rsidRDefault="006A4D6B" w:rsidP="006A4D6B">
      <w:pPr>
        <w:rPr>
          <w:rFonts w:ascii="Helvetica" w:hAnsi="Helvetica" w:cs="Helvetica"/>
          <w:b/>
          <w:bCs/>
          <w:color w:val="222222"/>
          <w:sz w:val="21"/>
          <w:szCs w:val="21"/>
        </w:rPr>
      </w:pPr>
    </w:p>
    <w:p w14:paraId="552ED25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1.3.1. </w:t>
      </w:r>
      <w:r w:rsidRPr="006A4D6B">
        <w:rPr>
          <w:rFonts w:ascii="Helvetica" w:hAnsi="Helvetica" w:cs="Helvetica" w:hint="eastAsia"/>
          <w:b/>
          <w:bCs/>
          <w:color w:val="222222"/>
          <w:sz w:val="21"/>
          <w:szCs w:val="21"/>
        </w:rPr>
        <w:t>Классификация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синуклеинопатии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роль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развитии</w:t>
      </w:r>
    </w:p>
    <w:p w14:paraId="00481852" w14:textId="77777777" w:rsidR="006A4D6B" w:rsidRPr="006A4D6B" w:rsidRDefault="006A4D6B" w:rsidP="006A4D6B">
      <w:pPr>
        <w:rPr>
          <w:rFonts w:ascii="Helvetica" w:hAnsi="Helvetica" w:cs="Helvetica"/>
          <w:b/>
          <w:bCs/>
          <w:color w:val="222222"/>
          <w:sz w:val="21"/>
          <w:szCs w:val="21"/>
        </w:rPr>
      </w:pPr>
    </w:p>
    <w:p w14:paraId="68D9A48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1.3.2. </w:t>
      </w:r>
      <w:r w:rsidRPr="006A4D6B">
        <w:rPr>
          <w:rFonts w:ascii="Helvetica" w:hAnsi="Helvetica" w:cs="Helvetica" w:hint="eastAsia"/>
          <w:b/>
          <w:bCs/>
          <w:color w:val="222222"/>
          <w:sz w:val="21"/>
          <w:szCs w:val="21"/>
        </w:rPr>
        <w:t>Механизм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008AC038" w14:textId="77777777" w:rsidR="006A4D6B" w:rsidRPr="006A4D6B" w:rsidRDefault="006A4D6B" w:rsidP="006A4D6B">
      <w:pPr>
        <w:rPr>
          <w:rFonts w:ascii="Helvetica" w:hAnsi="Helvetica" w:cs="Helvetica"/>
          <w:b/>
          <w:bCs/>
          <w:color w:val="222222"/>
          <w:sz w:val="21"/>
          <w:szCs w:val="21"/>
        </w:rPr>
      </w:pPr>
    </w:p>
    <w:p w14:paraId="65FCE40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1.3.3. </w:t>
      </w:r>
      <w:r w:rsidRPr="006A4D6B">
        <w:rPr>
          <w:rFonts w:ascii="Helvetica" w:hAnsi="Helvetica" w:cs="Helvetica" w:hint="eastAsia"/>
          <w:b/>
          <w:bCs/>
          <w:color w:val="222222"/>
          <w:sz w:val="21"/>
          <w:szCs w:val="21"/>
        </w:rPr>
        <w:t>Токсичные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Распространении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патологии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синуклеинопатиях</w:t>
      </w:r>
    </w:p>
    <w:p w14:paraId="31C4EFE2" w14:textId="77777777" w:rsidR="006A4D6B" w:rsidRPr="006A4D6B" w:rsidRDefault="006A4D6B" w:rsidP="006A4D6B">
      <w:pPr>
        <w:rPr>
          <w:rFonts w:ascii="Helvetica" w:hAnsi="Helvetica" w:cs="Helvetica"/>
          <w:b/>
          <w:bCs/>
          <w:color w:val="222222"/>
          <w:sz w:val="21"/>
          <w:szCs w:val="21"/>
        </w:rPr>
      </w:pPr>
    </w:p>
    <w:p w14:paraId="6B338265"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lastRenderedPageBreak/>
        <w:t xml:space="preserve">1.4. </w:t>
      </w:r>
      <w:r w:rsidRPr="006A4D6B">
        <w:rPr>
          <w:rFonts w:ascii="Helvetica" w:hAnsi="Helvetica" w:cs="Helvetica" w:hint="eastAsia"/>
          <w:b/>
          <w:bCs/>
          <w:color w:val="222222"/>
          <w:sz w:val="21"/>
          <w:szCs w:val="21"/>
        </w:rPr>
        <w:t>Нарушения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метаболизма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синуклеинопатиях</w:t>
      </w:r>
    </w:p>
    <w:p w14:paraId="321E5FF8" w14:textId="77777777" w:rsidR="006A4D6B" w:rsidRPr="006A4D6B" w:rsidRDefault="006A4D6B" w:rsidP="006A4D6B">
      <w:pPr>
        <w:rPr>
          <w:rFonts w:ascii="Helvetica" w:hAnsi="Helvetica" w:cs="Helvetica"/>
          <w:b/>
          <w:bCs/>
          <w:color w:val="222222"/>
          <w:sz w:val="21"/>
          <w:szCs w:val="21"/>
        </w:rPr>
      </w:pPr>
    </w:p>
    <w:p w14:paraId="5254698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1.4.1. </w:t>
      </w:r>
      <w:r w:rsidRPr="006A4D6B">
        <w:rPr>
          <w:rFonts w:ascii="Helvetica" w:hAnsi="Helvetica" w:cs="Helvetica" w:hint="eastAsia"/>
          <w:b/>
          <w:bCs/>
          <w:color w:val="222222"/>
          <w:sz w:val="21"/>
          <w:szCs w:val="21"/>
        </w:rPr>
        <w:t>Нарушения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митохондриального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гомеостаза</w:t>
      </w:r>
    </w:p>
    <w:p w14:paraId="0B628332" w14:textId="77777777" w:rsidR="006A4D6B" w:rsidRPr="006A4D6B" w:rsidRDefault="006A4D6B" w:rsidP="006A4D6B">
      <w:pPr>
        <w:rPr>
          <w:rFonts w:ascii="Helvetica" w:hAnsi="Helvetica" w:cs="Helvetica"/>
          <w:b/>
          <w:bCs/>
          <w:color w:val="222222"/>
          <w:sz w:val="21"/>
          <w:szCs w:val="21"/>
        </w:rPr>
      </w:pPr>
    </w:p>
    <w:p w14:paraId="5D4FCC6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1.4.2. </w:t>
      </w:r>
      <w:r w:rsidRPr="006A4D6B">
        <w:rPr>
          <w:rFonts w:ascii="Helvetica" w:hAnsi="Helvetica" w:cs="Helvetica" w:hint="eastAsia"/>
          <w:b/>
          <w:bCs/>
          <w:color w:val="222222"/>
          <w:sz w:val="21"/>
          <w:szCs w:val="21"/>
        </w:rPr>
        <w:t>Нарушения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метаболизме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глюкозы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пентозофосфатный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путь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цикл</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Кребса</w:t>
      </w:r>
    </w:p>
    <w:p w14:paraId="5960C6C8" w14:textId="77777777" w:rsidR="006A4D6B" w:rsidRPr="006A4D6B" w:rsidRDefault="006A4D6B" w:rsidP="006A4D6B">
      <w:pPr>
        <w:rPr>
          <w:rFonts w:ascii="Helvetica" w:hAnsi="Helvetica" w:cs="Helvetica"/>
          <w:b/>
          <w:bCs/>
          <w:color w:val="222222"/>
          <w:sz w:val="21"/>
          <w:szCs w:val="21"/>
        </w:rPr>
      </w:pPr>
    </w:p>
    <w:p w14:paraId="70B6D82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 </w:t>
      </w:r>
      <w:r w:rsidRPr="006A4D6B">
        <w:rPr>
          <w:rFonts w:ascii="Helvetica" w:hAnsi="Helvetica" w:cs="Helvetica" w:hint="eastAsia"/>
          <w:b/>
          <w:bCs/>
          <w:color w:val="222222"/>
          <w:sz w:val="21"/>
          <w:szCs w:val="21"/>
        </w:rPr>
        <w:t>Использование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низкомолекулярных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соединений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для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предотвращения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амилоидогенной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трансформации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белков</w:t>
      </w:r>
    </w:p>
    <w:p w14:paraId="318FF0F1" w14:textId="77777777" w:rsidR="006A4D6B" w:rsidRPr="006A4D6B" w:rsidRDefault="006A4D6B" w:rsidP="006A4D6B">
      <w:pPr>
        <w:rPr>
          <w:rFonts w:ascii="Helvetica" w:hAnsi="Helvetica" w:cs="Helvetica"/>
          <w:b/>
          <w:bCs/>
          <w:color w:val="222222"/>
          <w:sz w:val="21"/>
          <w:szCs w:val="21"/>
        </w:rPr>
      </w:pPr>
    </w:p>
    <w:p w14:paraId="7A1B292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2.1. </w:t>
      </w:r>
      <w:r w:rsidRPr="006A4D6B">
        <w:rPr>
          <w:rFonts w:ascii="Helvetica" w:hAnsi="Helvetica" w:cs="Helvetica" w:hint="eastAsia"/>
          <w:b/>
          <w:bCs/>
          <w:color w:val="222222"/>
          <w:sz w:val="21"/>
          <w:szCs w:val="21"/>
        </w:rPr>
        <w:t>Природные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полифенольные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соединения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Куркумин</w:t>
      </w:r>
    </w:p>
    <w:p w14:paraId="7F07F5E5" w14:textId="77777777" w:rsidR="006A4D6B" w:rsidRPr="006A4D6B" w:rsidRDefault="006A4D6B" w:rsidP="006A4D6B">
      <w:pPr>
        <w:rPr>
          <w:rFonts w:ascii="Helvetica" w:hAnsi="Helvetica" w:cs="Helvetica"/>
          <w:b/>
          <w:bCs/>
          <w:color w:val="222222"/>
          <w:sz w:val="21"/>
          <w:szCs w:val="21"/>
        </w:rPr>
      </w:pPr>
    </w:p>
    <w:p w14:paraId="6F713BE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2.2. </w:t>
      </w:r>
      <w:r w:rsidRPr="006A4D6B">
        <w:rPr>
          <w:rFonts w:ascii="Helvetica" w:hAnsi="Helvetica" w:cs="Helvetica" w:hint="eastAsia"/>
          <w:b/>
          <w:bCs/>
          <w:color w:val="222222"/>
          <w:sz w:val="21"/>
          <w:szCs w:val="21"/>
        </w:rPr>
        <w:t>Производные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p>
    <w:p w14:paraId="6614653C" w14:textId="77777777" w:rsidR="006A4D6B" w:rsidRPr="006A4D6B" w:rsidRDefault="006A4D6B" w:rsidP="006A4D6B">
      <w:pPr>
        <w:rPr>
          <w:rFonts w:ascii="Helvetica" w:hAnsi="Helvetica" w:cs="Helvetica"/>
          <w:b/>
          <w:bCs/>
          <w:color w:val="222222"/>
          <w:sz w:val="21"/>
          <w:szCs w:val="21"/>
        </w:rPr>
      </w:pPr>
    </w:p>
    <w:p w14:paraId="377C97E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 </w:t>
      </w:r>
      <w:r w:rsidRPr="006A4D6B">
        <w:rPr>
          <w:rFonts w:ascii="Helvetica" w:hAnsi="Helvetica" w:cs="Helvetica" w:hint="eastAsia"/>
          <w:b/>
          <w:bCs/>
          <w:color w:val="222222"/>
          <w:sz w:val="21"/>
          <w:szCs w:val="21"/>
        </w:rPr>
        <w:t>Соматическая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глицеральдегид</w:t>
      </w:r>
      <w:r w:rsidRPr="006A4D6B">
        <w:rPr>
          <w:rFonts w:ascii="Helvetica" w:hAnsi="Helvetica" w:cs="Helvetica"/>
          <w:b/>
          <w:bCs/>
          <w:color w:val="222222"/>
          <w:sz w:val="21"/>
          <w:szCs w:val="21"/>
        </w:rPr>
        <w:t>-3-</w:t>
      </w:r>
      <w:r w:rsidRPr="006A4D6B">
        <w:rPr>
          <w:rFonts w:ascii="Helvetica" w:hAnsi="Helvetica" w:cs="Helvetica" w:hint="eastAsia"/>
          <w:b/>
          <w:bCs/>
          <w:color w:val="222222"/>
          <w:sz w:val="21"/>
          <w:szCs w:val="21"/>
        </w:rPr>
        <w:t>фосфатдегидрогеназа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нейродегенеративные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заболевания</w:t>
      </w:r>
    </w:p>
    <w:p w14:paraId="41DD0C81" w14:textId="77777777" w:rsidR="006A4D6B" w:rsidRPr="006A4D6B" w:rsidRDefault="006A4D6B" w:rsidP="006A4D6B">
      <w:pPr>
        <w:rPr>
          <w:rFonts w:ascii="Helvetica" w:hAnsi="Helvetica" w:cs="Helvetica"/>
          <w:b/>
          <w:bCs/>
          <w:color w:val="222222"/>
          <w:sz w:val="21"/>
          <w:szCs w:val="21"/>
        </w:rPr>
      </w:pPr>
    </w:p>
    <w:p w14:paraId="58358D8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3.1. </w:t>
      </w:r>
      <w:r w:rsidRPr="006A4D6B">
        <w:rPr>
          <w:rFonts w:ascii="Helvetica" w:hAnsi="Helvetica" w:cs="Helvetica" w:hint="eastAsia"/>
          <w:b/>
          <w:bCs/>
          <w:color w:val="222222"/>
          <w:sz w:val="21"/>
          <w:szCs w:val="21"/>
        </w:rPr>
        <w:t>Структура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ферментативная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активность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соматической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p>
    <w:p w14:paraId="19842827" w14:textId="77777777" w:rsidR="006A4D6B" w:rsidRPr="006A4D6B" w:rsidRDefault="006A4D6B" w:rsidP="006A4D6B">
      <w:pPr>
        <w:rPr>
          <w:rFonts w:ascii="Helvetica" w:hAnsi="Helvetica" w:cs="Helvetica"/>
          <w:b/>
          <w:bCs/>
          <w:color w:val="222222"/>
          <w:sz w:val="21"/>
          <w:szCs w:val="21"/>
        </w:rPr>
      </w:pPr>
    </w:p>
    <w:p w14:paraId="7E05100B"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3.2. </w:t>
      </w:r>
      <w:r w:rsidRPr="006A4D6B">
        <w:rPr>
          <w:rFonts w:ascii="Helvetica" w:hAnsi="Helvetica" w:cs="Helvetica" w:hint="eastAsia"/>
          <w:b/>
          <w:bCs/>
          <w:color w:val="222222"/>
          <w:sz w:val="21"/>
          <w:szCs w:val="21"/>
        </w:rPr>
        <w:t>Взаимосвязь</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нейродегенеративных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заболеваний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Взаимодействие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p>
    <w:p w14:paraId="234578D3" w14:textId="77777777" w:rsidR="006A4D6B" w:rsidRPr="006A4D6B" w:rsidRDefault="006A4D6B" w:rsidP="006A4D6B">
      <w:pPr>
        <w:rPr>
          <w:rFonts w:ascii="Helvetica" w:hAnsi="Helvetica" w:cs="Helvetica"/>
          <w:b/>
          <w:bCs/>
          <w:color w:val="222222"/>
          <w:sz w:val="21"/>
          <w:szCs w:val="21"/>
        </w:rPr>
      </w:pPr>
    </w:p>
    <w:p w14:paraId="3B38EFD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МАТЕРИАЛЫ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МЕТОДЫ</w:t>
      </w:r>
    </w:p>
    <w:p w14:paraId="12553BD6" w14:textId="77777777" w:rsidR="006A4D6B" w:rsidRPr="006A4D6B" w:rsidRDefault="006A4D6B" w:rsidP="006A4D6B">
      <w:pPr>
        <w:rPr>
          <w:rFonts w:ascii="Helvetica" w:hAnsi="Helvetica" w:cs="Helvetica"/>
          <w:b/>
          <w:bCs/>
          <w:color w:val="222222"/>
          <w:sz w:val="21"/>
          <w:szCs w:val="21"/>
        </w:rPr>
      </w:pPr>
    </w:p>
    <w:p w14:paraId="6AE52D7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МАТЕРИАЛЫ</w:t>
      </w:r>
    </w:p>
    <w:p w14:paraId="750E65A7" w14:textId="77777777" w:rsidR="006A4D6B" w:rsidRPr="006A4D6B" w:rsidRDefault="006A4D6B" w:rsidP="006A4D6B">
      <w:pPr>
        <w:rPr>
          <w:rFonts w:ascii="Helvetica" w:hAnsi="Helvetica" w:cs="Helvetica"/>
          <w:b/>
          <w:bCs/>
          <w:color w:val="222222"/>
          <w:sz w:val="21"/>
          <w:szCs w:val="21"/>
        </w:rPr>
      </w:pPr>
    </w:p>
    <w:p w14:paraId="445EAAA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lastRenderedPageBreak/>
        <w:t>МЕТОДЫ</w:t>
      </w:r>
    </w:p>
    <w:p w14:paraId="7EC6CE84" w14:textId="77777777" w:rsidR="006A4D6B" w:rsidRPr="006A4D6B" w:rsidRDefault="006A4D6B" w:rsidP="006A4D6B">
      <w:pPr>
        <w:rPr>
          <w:rFonts w:ascii="Helvetica" w:hAnsi="Helvetica" w:cs="Helvetica"/>
          <w:b/>
          <w:bCs/>
          <w:color w:val="222222"/>
          <w:sz w:val="21"/>
          <w:szCs w:val="21"/>
        </w:rPr>
      </w:pPr>
    </w:p>
    <w:p w14:paraId="2BEDA11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1.</w:t>
      </w:r>
      <w:r w:rsidRPr="006A4D6B">
        <w:rPr>
          <w:rFonts w:ascii="Helvetica" w:hAnsi="Helvetica" w:cs="Helvetica" w:hint="eastAsia"/>
          <w:b/>
          <w:bCs/>
          <w:color w:val="222222"/>
          <w:sz w:val="21"/>
          <w:szCs w:val="21"/>
        </w:rPr>
        <w:t>Оптимизация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процесса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выделения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очистки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p>
    <w:p w14:paraId="5649514F" w14:textId="77777777" w:rsidR="006A4D6B" w:rsidRPr="006A4D6B" w:rsidRDefault="006A4D6B" w:rsidP="006A4D6B">
      <w:pPr>
        <w:rPr>
          <w:rFonts w:ascii="Helvetica" w:hAnsi="Helvetica" w:cs="Helvetica"/>
          <w:b/>
          <w:bCs/>
          <w:color w:val="222222"/>
          <w:sz w:val="21"/>
          <w:szCs w:val="21"/>
        </w:rPr>
      </w:pPr>
    </w:p>
    <w:p w14:paraId="55C123C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мутациями</w:t>
      </w:r>
      <w:r w:rsidRPr="006A4D6B">
        <w:rPr>
          <w:rFonts w:ascii="Helvetica" w:hAnsi="Helvetica" w:cs="Helvetica"/>
          <w:b/>
          <w:bCs/>
          <w:color w:val="222222"/>
          <w:sz w:val="21"/>
          <w:szCs w:val="21"/>
        </w:rPr>
        <w:t xml:space="preserve"> Y136Y(TAC^TAT)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для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экспрессии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E. coli</w:t>
      </w:r>
    </w:p>
    <w:p w14:paraId="6D859E11" w14:textId="77777777" w:rsidR="006A4D6B" w:rsidRPr="006A4D6B" w:rsidRDefault="006A4D6B" w:rsidP="006A4D6B">
      <w:pPr>
        <w:rPr>
          <w:rFonts w:ascii="Helvetica" w:hAnsi="Helvetica" w:cs="Helvetica"/>
          <w:b/>
          <w:bCs/>
          <w:color w:val="222222"/>
          <w:sz w:val="21"/>
          <w:szCs w:val="21"/>
        </w:rPr>
      </w:pPr>
    </w:p>
    <w:p w14:paraId="3A0DF52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1.1.1. </w:t>
      </w:r>
      <w:r w:rsidRPr="006A4D6B">
        <w:rPr>
          <w:rFonts w:ascii="Helvetica" w:hAnsi="Helvetica" w:cs="Helvetica" w:hint="eastAsia"/>
          <w:b/>
          <w:bCs/>
          <w:color w:val="222222"/>
          <w:sz w:val="21"/>
          <w:szCs w:val="21"/>
        </w:rPr>
        <w:t>Сайт</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направленный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мутагенез</w:t>
      </w:r>
    </w:p>
    <w:p w14:paraId="4482A020" w14:textId="77777777" w:rsidR="006A4D6B" w:rsidRPr="006A4D6B" w:rsidRDefault="006A4D6B" w:rsidP="006A4D6B">
      <w:pPr>
        <w:rPr>
          <w:rFonts w:ascii="Helvetica" w:hAnsi="Helvetica" w:cs="Helvetica"/>
          <w:b/>
          <w:bCs/>
          <w:color w:val="222222"/>
          <w:sz w:val="21"/>
          <w:szCs w:val="21"/>
        </w:rPr>
      </w:pPr>
    </w:p>
    <w:p w14:paraId="6245C5F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1.1.2. </w:t>
      </w:r>
      <w:r w:rsidRPr="006A4D6B">
        <w:rPr>
          <w:rFonts w:ascii="Helvetica" w:hAnsi="Helvetica" w:cs="Helvetica" w:hint="eastAsia"/>
          <w:b/>
          <w:bCs/>
          <w:color w:val="222222"/>
          <w:sz w:val="21"/>
          <w:szCs w:val="21"/>
        </w:rPr>
        <w:t>Электрофорез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ДНК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агарозном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геле</w:t>
      </w:r>
    </w:p>
    <w:p w14:paraId="29C95700" w14:textId="77777777" w:rsidR="006A4D6B" w:rsidRPr="006A4D6B" w:rsidRDefault="006A4D6B" w:rsidP="006A4D6B">
      <w:pPr>
        <w:rPr>
          <w:rFonts w:ascii="Helvetica" w:hAnsi="Helvetica" w:cs="Helvetica"/>
          <w:b/>
          <w:bCs/>
          <w:color w:val="222222"/>
          <w:sz w:val="21"/>
          <w:szCs w:val="21"/>
        </w:rPr>
      </w:pPr>
    </w:p>
    <w:p w14:paraId="2C1B578B"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1.1.3. </w:t>
      </w:r>
      <w:r w:rsidRPr="006A4D6B">
        <w:rPr>
          <w:rFonts w:ascii="Helvetica" w:hAnsi="Helvetica" w:cs="Helvetica" w:hint="eastAsia"/>
          <w:b/>
          <w:bCs/>
          <w:color w:val="222222"/>
          <w:sz w:val="21"/>
          <w:szCs w:val="21"/>
        </w:rPr>
        <w:t>Лигирование</w:t>
      </w:r>
    </w:p>
    <w:p w14:paraId="2FFA4058" w14:textId="77777777" w:rsidR="006A4D6B" w:rsidRPr="006A4D6B" w:rsidRDefault="006A4D6B" w:rsidP="006A4D6B">
      <w:pPr>
        <w:rPr>
          <w:rFonts w:ascii="Helvetica" w:hAnsi="Helvetica" w:cs="Helvetica"/>
          <w:b/>
          <w:bCs/>
          <w:color w:val="222222"/>
          <w:sz w:val="21"/>
          <w:szCs w:val="21"/>
        </w:rPr>
      </w:pPr>
    </w:p>
    <w:p w14:paraId="2E83496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1.1.4.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компетентных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E. coli</w:t>
      </w:r>
    </w:p>
    <w:p w14:paraId="7DA4FC84" w14:textId="77777777" w:rsidR="006A4D6B" w:rsidRPr="006A4D6B" w:rsidRDefault="006A4D6B" w:rsidP="006A4D6B">
      <w:pPr>
        <w:rPr>
          <w:rFonts w:ascii="Helvetica" w:hAnsi="Helvetica" w:cs="Helvetica"/>
          <w:b/>
          <w:bCs/>
          <w:color w:val="222222"/>
          <w:sz w:val="21"/>
          <w:szCs w:val="21"/>
        </w:rPr>
      </w:pPr>
    </w:p>
    <w:p w14:paraId="3D7841F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1.1.5. </w:t>
      </w:r>
      <w:r w:rsidRPr="006A4D6B">
        <w:rPr>
          <w:rFonts w:ascii="Helvetica" w:hAnsi="Helvetica" w:cs="Helvetica" w:hint="eastAsia"/>
          <w:b/>
          <w:bCs/>
          <w:color w:val="222222"/>
          <w:sz w:val="21"/>
          <w:szCs w:val="21"/>
        </w:rPr>
        <w:t>Трансформация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бактериальных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p>
    <w:p w14:paraId="4986D3A1" w14:textId="77777777" w:rsidR="006A4D6B" w:rsidRPr="006A4D6B" w:rsidRDefault="006A4D6B" w:rsidP="006A4D6B">
      <w:pPr>
        <w:rPr>
          <w:rFonts w:ascii="Helvetica" w:hAnsi="Helvetica" w:cs="Helvetica"/>
          <w:b/>
          <w:bCs/>
          <w:color w:val="222222"/>
          <w:sz w:val="21"/>
          <w:szCs w:val="21"/>
        </w:rPr>
      </w:pPr>
    </w:p>
    <w:p w14:paraId="5471A4D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1.1.6. </w:t>
      </w:r>
      <w:r w:rsidRPr="006A4D6B">
        <w:rPr>
          <w:rFonts w:ascii="Helvetica" w:hAnsi="Helvetica" w:cs="Helvetica" w:hint="eastAsia"/>
          <w:b/>
          <w:bCs/>
          <w:color w:val="222222"/>
          <w:sz w:val="21"/>
          <w:szCs w:val="21"/>
        </w:rPr>
        <w:t>ПЦР</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скрининг</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коллоний</w:t>
      </w:r>
    </w:p>
    <w:p w14:paraId="26CDFF1C" w14:textId="77777777" w:rsidR="006A4D6B" w:rsidRPr="006A4D6B" w:rsidRDefault="006A4D6B" w:rsidP="006A4D6B">
      <w:pPr>
        <w:rPr>
          <w:rFonts w:ascii="Helvetica" w:hAnsi="Helvetica" w:cs="Helvetica"/>
          <w:b/>
          <w:bCs/>
          <w:color w:val="222222"/>
          <w:sz w:val="21"/>
          <w:szCs w:val="21"/>
        </w:rPr>
      </w:pPr>
    </w:p>
    <w:p w14:paraId="47C0ACB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1.1.7. </w:t>
      </w:r>
      <w:r w:rsidRPr="006A4D6B">
        <w:rPr>
          <w:rFonts w:ascii="Helvetica" w:hAnsi="Helvetica" w:cs="Helvetica" w:hint="eastAsia"/>
          <w:b/>
          <w:bCs/>
          <w:color w:val="222222"/>
          <w:sz w:val="21"/>
          <w:szCs w:val="21"/>
        </w:rPr>
        <w:t>Наращивание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биомассы</w:t>
      </w:r>
      <w:r w:rsidRPr="006A4D6B">
        <w:rPr>
          <w:rFonts w:ascii="Helvetica" w:hAnsi="Helvetica" w:cs="Helvetica"/>
          <w:b/>
          <w:bCs/>
          <w:color w:val="222222"/>
          <w:sz w:val="21"/>
          <w:szCs w:val="21"/>
        </w:rPr>
        <w:t xml:space="preserve"> E. coli, </w:t>
      </w:r>
      <w:r w:rsidRPr="006A4D6B">
        <w:rPr>
          <w:rFonts w:ascii="Helvetica" w:hAnsi="Helvetica" w:cs="Helvetica" w:hint="eastAsia"/>
          <w:b/>
          <w:bCs/>
          <w:color w:val="222222"/>
          <w:sz w:val="21"/>
          <w:szCs w:val="21"/>
        </w:rPr>
        <w:t>содержащих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плазмидную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ДНК</w:t>
      </w:r>
    </w:p>
    <w:p w14:paraId="45ADBBC5" w14:textId="77777777" w:rsidR="006A4D6B" w:rsidRPr="006A4D6B" w:rsidRDefault="006A4D6B" w:rsidP="006A4D6B">
      <w:pPr>
        <w:rPr>
          <w:rFonts w:ascii="Helvetica" w:hAnsi="Helvetica" w:cs="Helvetica"/>
          <w:b/>
          <w:bCs/>
          <w:color w:val="222222"/>
          <w:sz w:val="21"/>
          <w:szCs w:val="21"/>
        </w:rPr>
      </w:pPr>
    </w:p>
    <w:p w14:paraId="35095A9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1.1.8.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плазмидной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ДНК</w:t>
      </w:r>
    </w:p>
    <w:p w14:paraId="42E64860" w14:textId="77777777" w:rsidR="006A4D6B" w:rsidRPr="006A4D6B" w:rsidRDefault="006A4D6B" w:rsidP="006A4D6B">
      <w:pPr>
        <w:rPr>
          <w:rFonts w:ascii="Helvetica" w:hAnsi="Helvetica" w:cs="Helvetica"/>
          <w:b/>
          <w:bCs/>
          <w:color w:val="222222"/>
          <w:sz w:val="21"/>
          <w:szCs w:val="21"/>
        </w:rPr>
      </w:pPr>
    </w:p>
    <w:p w14:paraId="177350B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1.2.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очистка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Y136Y(TAC^TAT)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из</w:t>
      </w:r>
      <w:r w:rsidRPr="006A4D6B">
        <w:rPr>
          <w:rFonts w:ascii="Helvetica" w:hAnsi="Helvetica" w:cs="Helvetica"/>
          <w:b/>
          <w:bCs/>
          <w:color w:val="222222"/>
          <w:sz w:val="21"/>
          <w:szCs w:val="21"/>
        </w:rPr>
        <w:t xml:space="preserve"> E. Coli</w:t>
      </w:r>
    </w:p>
    <w:p w14:paraId="3DEC14AF" w14:textId="77777777" w:rsidR="006A4D6B" w:rsidRPr="006A4D6B" w:rsidRDefault="006A4D6B" w:rsidP="006A4D6B">
      <w:pPr>
        <w:rPr>
          <w:rFonts w:ascii="Helvetica" w:hAnsi="Helvetica" w:cs="Helvetica"/>
          <w:b/>
          <w:bCs/>
          <w:color w:val="222222"/>
          <w:sz w:val="21"/>
          <w:szCs w:val="21"/>
        </w:rPr>
      </w:pPr>
    </w:p>
    <w:p w14:paraId="24E24AC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lastRenderedPageBreak/>
        <w:t xml:space="preserve">1.2.1. </w:t>
      </w:r>
      <w:r w:rsidRPr="006A4D6B">
        <w:rPr>
          <w:rFonts w:ascii="Helvetica" w:hAnsi="Helvetica" w:cs="Helvetica" w:hint="eastAsia"/>
          <w:b/>
          <w:bCs/>
          <w:color w:val="222222"/>
          <w:sz w:val="21"/>
          <w:szCs w:val="21"/>
        </w:rPr>
        <w:t>Наработка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E. Coli</w:t>
      </w:r>
    </w:p>
    <w:p w14:paraId="185A850A" w14:textId="77777777" w:rsidR="006A4D6B" w:rsidRPr="006A4D6B" w:rsidRDefault="006A4D6B" w:rsidP="006A4D6B">
      <w:pPr>
        <w:rPr>
          <w:rFonts w:ascii="Helvetica" w:hAnsi="Helvetica" w:cs="Helvetica"/>
          <w:b/>
          <w:bCs/>
          <w:color w:val="222222"/>
          <w:sz w:val="21"/>
          <w:szCs w:val="21"/>
        </w:rPr>
      </w:pPr>
    </w:p>
    <w:p w14:paraId="63AE899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1.2.2.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из</w:t>
      </w:r>
      <w:r w:rsidRPr="006A4D6B">
        <w:rPr>
          <w:rFonts w:ascii="Helvetica" w:hAnsi="Helvetica" w:cs="Helvetica"/>
          <w:b/>
          <w:bCs/>
          <w:color w:val="222222"/>
          <w:sz w:val="21"/>
          <w:szCs w:val="21"/>
        </w:rPr>
        <w:t xml:space="preserve"> E. coli</w:t>
      </w:r>
    </w:p>
    <w:p w14:paraId="39E0CE67" w14:textId="77777777" w:rsidR="006A4D6B" w:rsidRPr="006A4D6B" w:rsidRDefault="006A4D6B" w:rsidP="006A4D6B">
      <w:pPr>
        <w:rPr>
          <w:rFonts w:ascii="Helvetica" w:hAnsi="Helvetica" w:cs="Helvetica"/>
          <w:b/>
          <w:bCs/>
          <w:color w:val="222222"/>
          <w:sz w:val="21"/>
          <w:szCs w:val="21"/>
        </w:rPr>
      </w:pPr>
    </w:p>
    <w:p w14:paraId="005B24E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соматической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глицеральдегид</w:t>
      </w:r>
      <w:r w:rsidRPr="006A4D6B">
        <w:rPr>
          <w:rFonts w:ascii="Helvetica" w:hAnsi="Helvetica" w:cs="Helvetica"/>
          <w:b/>
          <w:bCs/>
          <w:color w:val="222222"/>
          <w:sz w:val="21"/>
          <w:szCs w:val="21"/>
        </w:rPr>
        <w:t>-3-</w:t>
      </w:r>
      <w:r w:rsidRPr="006A4D6B">
        <w:rPr>
          <w:rFonts w:ascii="Helvetica" w:hAnsi="Helvetica" w:cs="Helvetica" w:hint="eastAsia"/>
          <w:b/>
          <w:bCs/>
          <w:color w:val="222222"/>
          <w:sz w:val="21"/>
          <w:szCs w:val="21"/>
        </w:rPr>
        <w:t>фосфатдегидрогеназы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r w:rsidRPr="006A4D6B">
        <w:rPr>
          <w:rFonts w:ascii="Helvetica" w:hAnsi="Helvetica" w:cs="Helvetica"/>
          <w:b/>
          <w:bCs/>
          <w:color w:val="222222"/>
          <w:sz w:val="21"/>
          <w:szCs w:val="21"/>
        </w:rPr>
        <w:t>.</w:t>
      </w:r>
    </w:p>
    <w:p w14:paraId="43A28EF3" w14:textId="77777777" w:rsidR="006A4D6B" w:rsidRPr="006A4D6B" w:rsidRDefault="006A4D6B" w:rsidP="006A4D6B">
      <w:pPr>
        <w:rPr>
          <w:rFonts w:ascii="Helvetica" w:hAnsi="Helvetica" w:cs="Helvetica"/>
          <w:b/>
          <w:bCs/>
          <w:color w:val="222222"/>
          <w:sz w:val="21"/>
          <w:szCs w:val="21"/>
        </w:rPr>
      </w:pPr>
    </w:p>
    <w:p w14:paraId="4E52D77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2.1. </w:t>
      </w:r>
      <w:r w:rsidRPr="006A4D6B">
        <w:rPr>
          <w:rFonts w:ascii="Helvetica" w:hAnsi="Helvetica" w:cs="Helvetica" w:hint="eastAsia"/>
          <w:b/>
          <w:bCs/>
          <w:color w:val="222222"/>
          <w:sz w:val="21"/>
          <w:szCs w:val="21"/>
        </w:rPr>
        <w:t>Наработка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соматической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глицеральдегид</w:t>
      </w:r>
      <w:r w:rsidRPr="006A4D6B">
        <w:rPr>
          <w:rFonts w:ascii="Helvetica" w:hAnsi="Helvetica" w:cs="Helvetica"/>
          <w:b/>
          <w:bCs/>
          <w:color w:val="222222"/>
          <w:sz w:val="21"/>
          <w:szCs w:val="21"/>
        </w:rPr>
        <w:t>-3-</w:t>
      </w:r>
      <w:r w:rsidRPr="006A4D6B">
        <w:rPr>
          <w:rFonts w:ascii="Helvetica" w:hAnsi="Helvetica" w:cs="Helvetica" w:hint="eastAsia"/>
          <w:b/>
          <w:bCs/>
          <w:color w:val="222222"/>
          <w:sz w:val="21"/>
          <w:szCs w:val="21"/>
        </w:rPr>
        <w:t>фосфатдегидрогеназы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E. Coli</w:t>
      </w:r>
    </w:p>
    <w:p w14:paraId="5B21F57B" w14:textId="77777777" w:rsidR="006A4D6B" w:rsidRPr="006A4D6B" w:rsidRDefault="006A4D6B" w:rsidP="006A4D6B">
      <w:pPr>
        <w:rPr>
          <w:rFonts w:ascii="Helvetica" w:hAnsi="Helvetica" w:cs="Helvetica"/>
          <w:b/>
          <w:bCs/>
          <w:color w:val="222222"/>
          <w:sz w:val="21"/>
          <w:szCs w:val="21"/>
        </w:rPr>
      </w:pPr>
    </w:p>
    <w:p w14:paraId="40D3616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2.2.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соматической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глицеральдегид</w:t>
      </w:r>
      <w:r w:rsidRPr="006A4D6B">
        <w:rPr>
          <w:rFonts w:ascii="Helvetica" w:hAnsi="Helvetica" w:cs="Helvetica"/>
          <w:b/>
          <w:bCs/>
          <w:color w:val="222222"/>
          <w:sz w:val="21"/>
          <w:szCs w:val="21"/>
        </w:rPr>
        <w:t>-3-</w:t>
      </w:r>
      <w:r w:rsidRPr="006A4D6B">
        <w:rPr>
          <w:rFonts w:ascii="Helvetica" w:hAnsi="Helvetica" w:cs="Helvetica" w:hint="eastAsia"/>
          <w:b/>
          <w:bCs/>
          <w:color w:val="222222"/>
          <w:sz w:val="21"/>
          <w:szCs w:val="21"/>
        </w:rPr>
        <w:t>фосфатдегидрогеназы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чГАФД</w:t>
      </w:r>
      <w:r w:rsidRPr="006A4D6B">
        <w:rPr>
          <w:rFonts w:ascii="Helvetica" w:hAnsi="Helvetica" w:cs="Helvetica"/>
          <w:b/>
          <w:bCs/>
          <w:color w:val="222222"/>
          <w:sz w:val="21"/>
          <w:szCs w:val="21"/>
        </w:rPr>
        <w:t>)</w:t>
      </w:r>
    </w:p>
    <w:p w14:paraId="084D621A" w14:textId="77777777" w:rsidR="006A4D6B" w:rsidRPr="006A4D6B" w:rsidRDefault="006A4D6B" w:rsidP="006A4D6B">
      <w:pPr>
        <w:rPr>
          <w:rFonts w:ascii="Helvetica" w:hAnsi="Helvetica" w:cs="Helvetica"/>
          <w:b/>
          <w:bCs/>
          <w:color w:val="222222"/>
          <w:sz w:val="21"/>
          <w:szCs w:val="21"/>
        </w:rPr>
      </w:pPr>
    </w:p>
    <w:p w14:paraId="1BB92835"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изучение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различных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in vitro</w:t>
      </w:r>
    </w:p>
    <w:p w14:paraId="29484BE7" w14:textId="77777777" w:rsidR="006A4D6B" w:rsidRPr="006A4D6B" w:rsidRDefault="006A4D6B" w:rsidP="006A4D6B">
      <w:pPr>
        <w:rPr>
          <w:rFonts w:ascii="Helvetica" w:hAnsi="Helvetica" w:cs="Helvetica"/>
          <w:b/>
          <w:bCs/>
          <w:color w:val="222222"/>
          <w:sz w:val="21"/>
          <w:szCs w:val="21"/>
        </w:rPr>
      </w:pPr>
    </w:p>
    <w:p w14:paraId="55949DC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олигомеров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4176CD37" w14:textId="77777777" w:rsidR="006A4D6B" w:rsidRPr="006A4D6B" w:rsidRDefault="006A4D6B" w:rsidP="006A4D6B">
      <w:pPr>
        <w:rPr>
          <w:rFonts w:ascii="Helvetica" w:hAnsi="Helvetica" w:cs="Helvetica"/>
          <w:b/>
          <w:bCs/>
          <w:color w:val="222222"/>
          <w:sz w:val="21"/>
          <w:szCs w:val="21"/>
        </w:rPr>
      </w:pPr>
    </w:p>
    <w:p w14:paraId="05AB879B"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3.2.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207E09DF" w14:textId="77777777" w:rsidR="006A4D6B" w:rsidRPr="006A4D6B" w:rsidRDefault="006A4D6B" w:rsidP="006A4D6B">
      <w:pPr>
        <w:rPr>
          <w:rFonts w:ascii="Helvetica" w:hAnsi="Helvetica" w:cs="Helvetica"/>
          <w:b/>
          <w:bCs/>
          <w:color w:val="222222"/>
          <w:sz w:val="21"/>
          <w:szCs w:val="21"/>
        </w:rPr>
      </w:pPr>
    </w:p>
    <w:p w14:paraId="1E4D6B35"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3.3.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флуоресценции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тиофлавина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w:t>
      </w:r>
    </w:p>
    <w:p w14:paraId="1B1696C4" w14:textId="77777777" w:rsidR="006A4D6B" w:rsidRPr="006A4D6B" w:rsidRDefault="006A4D6B" w:rsidP="006A4D6B">
      <w:pPr>
        <w:rPr>
          <w:rFonts w:ascii="Helvetica" w:hAnsi="Helvetica" w:cs="Helvetica"/>
          <w:b/>
          <w:bCs/>
          <w:color w:val="222222"/>
          <w:sz w:val="21"/>
          <w:szCs w:val="21"/>
        </w:rPr>
      </w:pPr>
    </w:p>
    <w:p w14:paraId="4CA28DC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3.3.1.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спектра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флуоресценции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тиофлавина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w:t>
      </w:r>
    </w:p>
    <w:p w14:paraId="132519EE" w14:textId="77777777" w:rsidR="006A4D6B" w:rsidRPr="006A4D6B" w:rsidRDefault="006A4D6B" w:rsidP="006A4D6B">
      <w:pPr>
        <w:rPr>
          <w:rFonts w:ascii="Helvetica" w:hAnsi="Helvetica" w:cs="Helvetica"/>
          <w:b/>
          <w:bCs/>
          <w:color w:val="222222"/>
          <w:sz w:val="21"/>
          <w:szCs w:val="21"/>
        </w:rPr>
      </w:pPr>
    </w:p>
    <w:p w14:paraId="116079C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3.3.2.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интенсивности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флуоресценции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тиофлавина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планшете</w:t>
      </w:r>
    </w:p>
    <w:p w14:paraId="3D2BC717" w14:textId="77777777" w:rsidR="006A4D6B" w:rsidRPr="006A4D6B" w:rsidRDefault="006A4D6B" w:rsidP="006A4D6B">
      <w:pPr>
        <w:rPr>
          <w:rFonts w:ascii="Helvetica" w:hAnsi="Helvetica" w:cs="Helvetica"/>
          <w:b/>
          <w:bCs/>
          <w:color w:val="222222"/>
          <w:sz w:val="21"/>
          <w:szCs w:val="21"/>
        </w:rPr>
      </w:pPr>
    </w:p>
    <w:p w14:paraId="53819F5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3.3. </w:t>
      </w:r>
      <w:r w:rsidRPr="006A4D6B">
        <w:rPr>
          <w:rFonts w:ascii="Helvetica" w:hAnsi="Helvetica" w:cs="Helvetica" w:hint="eastAsia"/>
          <w:b/>
          <w:bCs/>
          <w:color w:val="222222"/>
          <w:sz w:val="21"/>
          <w:szCs w:val="21"/>
        </w:rPr>
        <w:t>Спектроскопия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кругового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дихроизма</w:t>
      </w:r>
    </w:p>
    <w:p w14:paraId="2ECB7CBE" w14:textId="77777777" w:rsidR="006A4D6B" w:rsidRPr="006A4D6B" w:rsidRDefault="006A4D6B" w:rsidP="006A4D6B">
      <w:pPr>
        <w:rPr>
          <w:rFonts w:ascii="Helvetica" w:hAnsi="Helvetica" w:cs="Helvetica"/>
          <w:b/>
          <w:bCs/>
          <w:color w:val="222222"/>
          <w:sz w:val="21"/>
          <w:szCs w:val="21"/>
        </w:rPr>
      </w:pPr>
    </w:p>
    <w:p w14:paraId="4F7D433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3.4. SDS-</w:t>
      </w:r>
      <w:r w:rsidRPr="006A4D6B">
        <w:rPr>
          <w:rFonts w:ascii="Helvetica" w:hAnsi="Helvetica" w:cs="Helvetica" w:hint="eastAsia"/>
          <w:b/>
          <w:bCs/>
          <w:color w:val="222222"/>
          <w:sz w:val="21"/>
          <w:szCs w:val="21"/>
        </w:rPr>
        <w:t>электрофорез</w:t>
      </w:r>
    </w:p>
    <w:p w14:paraId="138865AE" w14:textId="77777777" w:rsidR="006A4D6B" w:rsidRPr="006A4D6B" w:rsidRDefault="006A4D6B" w:rsidP="006A4D6B">
      <w:pPr>
        <w:rPr>
          <w:rFonts w:ascii="Helvetica" w:hAnsi="Helvetica" w:cs="Helvetica"/>
          <w:b/>
          <w:bCs/>
          <w:color w:val="222222"/>
          <w:sz w:val="21"/>
          <w:szCs w:val="21"/>
        </w:rPr>
      </w:pPr>
    </w:p>
    <w:p w14:paraId="72B18FB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3.5. </w:t>
      </w:r>
      <w:r w:rsidRPr="006A4D6B">
        <w:rPr>
          <w:rFonts w:ascii="Helvetica" w:hAnsi="Helvetica" w:cs="Helvetica" w:hint="eastAsia"/>
          <w:b/>
          <w:bCs/>
          <w:color w:val="222222"/>
          <w:sz w:val="21"/>
          <w:szCs w:val="21"/>
        </w:rPr>
        <w:t>Иммуноблоттинг</w:t>
      </w:r>
    </w:p>
    <w:p w14:paraId="20E42319" w14:textId="77777777" w:rsidR="006A4D6B" w:rsidRPr="006A4D6B" w:rsidRDefault="006A4D6B" w:rsidP="006A4D6B">
      <w:pPr>
        <w:rPr>
          <w:rFonts w:ascii="Helvetica" w:hAnsi="Helvetica" w:cs="Helvetica"/>
          <w:b/>
          <w:bCs/>
          <w:color w:val="222222"/>
          <w:sz w:val="21"/>
          <w:szCs w:val="21"/>
        </w:rPr>
      </w:pPr>
    </w:p>
    <w:p w14:paraId="6B233D0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3.6. </w:t>
      </w:r>
      <w:r w:rsidRPr="006A4D6B">
        <w:rPr>
          <w:rFonts w:ascii="Helvetica" w:hAnsi="Helvetica" w:cs="Helvetica" w:hint="eastAsia"/>
          <w:b/>
          <w:bCs/>
          <w:color w:val="222222"/>
          <w:sz w:val="21"/>
          <w:szCs w:val="21"/>
        </w:rPr>
        <w:t>Нативный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электрофорез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щелочной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среде</w:t>
      </w:r>
    </w:p>
    <w:p w14:paraId="41E982FF" w14:textId="77777777" w:rsidR="006A4D6B" w:rsidRPr="006A4D6B" w:rsidRDefault="006A4D6B" w:rsidP="006A4D6B">
      <w:pPr>
        <w:rPr>
          <w:rFonts w:ascii="Helvetica" w:hAnsi="Helvetica" w:cs="Helvetica"/>
          <w:b/>
          <w:bCs/>
          <w:color w:val="222222"/>
          <w:sz w:val="21"/>
          <w:szCs w:val="21"/>
        </w:rPr>
      </w:pPr>
    </w:p>
    <w:p w14:paraId="36534CE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3.7. </w:t>
      </w:r>
      <w:r w:rsidRPr="006A4D6B">
        <w:rPr>
          <w:rFonts w:ascii="Helvetica" w:hAnsi="Helvetica" w:cs="Helvetica" w:hint="eastAsia"/>
          <w:b/>
          <w:bCs/>
          <w:color w:val="222222"/>
          <w:sz w:val="21"/>
          <w:szCs w:val="21"/>
        </w:rPr>
        <w:t>Оценка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цитотоксичности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мономеров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олигомеров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34B8F7DB" w14:textId="77777777" w:rsidR="006A4D6B" w:rsidRPr="006A4D6B" w:rsidRDefault="006A4D6B" w:rsidP="006A4D6B">
      <w:pPr>
        <w:rPr>
          <w:rFonts w:ascii="Helvetica" w:hAnsi="Helvetica" w:cs="Helvetica"/>
          <w:b/>
          <w:bCs/>
          <w:color w:val="222222"/>
          <w:sz w:val="21"/>
          <w:szCs w:val="21"/>
        </w:rPr>
      </w:pPr>
    </w:p>
    <w:p w14:paraId="3709552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 </w:t>
      </w:r>
      <w:r w:rsidRPr="006A4D6B">
        <w:rPr>
          <w:rFonts w:ascii="Helvetica" w:hAnsi="Helvetica" w:cs="Helvetica" w:hint="eastAsia"/>
          <w:b/>
          <w:bCs/>
          <w:color w:val="222222"/>
          <w:sz w:val="21"/>
          <w:szCs w:val="21"/>
        </w:rPr>
        <w:t>Инактивация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различными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формами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7C150678" w14:textId="77777777" w:rsidR="006A4D6B" w:rsidRPr="006A4D6B" w:rsidRDefault="006A4D6B" w:rsidP="006A4D6B">
      <w:pPr>
        <w:rPr>
          <w:rFonts w:ascii="Helvetica" w:hAnsi="Helvetica" w:cs="Helvetica"/>
          <w:b/>
          <w:bCs/>
          <w:color w:val="222222"/>
          <w:sz w:val="21"/>
          <w:szCs w:val="21"/>
        </w:rPr>
      </w:pPr>
    </w:p>
    <w:p w14:paraId="4DA61E1B"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4.1. </w:t>
      </w:r>
      <w:r w:rsidRPr="006A4D6B">
        <w:rPr>
          <w:rFonts w:ascii="Helvetica" w:hAnsi="Helvetica" w:cs="Helvetica" w:hint="eastAsia"/>
          <w:b/>
          <w:bCs/>
          <w:color w:val="222222"/>
          <w:sz w:val="21"/>
          <w:szCs w:val="21"/>
        </w:rPr>
        <w:t>Приготовление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проб</w:t>
      </w:r>
    </w:p>
    <w:p w14:paraId="78DDDD07" w14:textId="77777777" w:rsidR="006A4D6B" w:rsidRPr="006A4D6B" w:rsidRDefault="006A4D6B" w:rsidP="006A4D6B">
      <w:pPr>
        <w:rPr>
          <w:rFonts w:ascii="Helvetica" w:hAnsi="Helvetica" w:cs="Helvetica"/>
          <w:b/>
          <w:bCs/>
          <w:color w:val="222222"/>
          <w:sz w:val="21"/>
          <w:szCs w:val="21"/>
        </w:rPr>
      </w:pPr>
    </w:p>
    <w:p w14:paraId="727552F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3</w:t>
      </w:r>
    </w:p>
    <w:p w14:paraId="19FCF6FF" w14:textId="77777777" w:rsidR="006A4D6B" w:rsidRPr="006A4D6B" w:rsidRDefault="006A4D6B" w:rsidP="006A4D6B">
      <w:pPr>
        <w:rPr>
          <w:rFonts w:ascii="Helvetica" w:hAnsi="Helvetica" w:cs="Helvetica"/>
          <w:b/>
          <w:bCs/>
          <w:color w:val="222222"/>
          <w:sz w:val="21"/>
          <w:szCs w:val="21"/>
        </w:rPr>
      </w:pPr>
    </w:p>
    <w:p w14:paraId="189C54B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4.2.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активности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p>
    <w:p w14:paraId="406A3C7B" w14:textId="77777777" w:rsidR="006A4D6B" w:rsidRPr="006A4D6B" w:rsidRDefault="006A4D6B" w:rsidP="006A4D6B">
      <w:pPr>
        <w:rPr>
          <w:rFonts w:ascii="Helvetica" w:hAnsi="Helvetica" w:cs="Helvetica"/>
          <w:b/>
          <w:bCs/>
          <w:color w:val="222222"/>
          <w:sz w:val="21"/>
          <w:szCs w:val="21"/>
        </w:rPr>
      </w:pPr>
    </w:p>
    <w:p w14:paraId="469F124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4.2.1. </w:t>
      </w:r>
      <w:r w:rsidRPr="006A4D6B">
        <w:rPr>
          <w:rFonts w:ascii="Helvetica" w:hAnsi="Helvetica" w:cs="Helvetica" w:hint="eastAsia"/>
          <w:b/>
          <w:bCs/>
          <w:color w:val="222222"/>
          <w:sz w:val="21"/>
          <w:szCs w:val="21"/>
        </w:rPr>
        <w:t>Приготовление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растворов</w:t>
      </w:r>
      <w:r w:rsidRPr="006A4D6B">
        <w:rPr>
          <w:rFonts w:ascii="Helvetica" w:hAnsi="Helvetica" w:cs="Helvetica"/>
          <w:b/>
          <w:bCs/>
          <w:color w:val="222222"/>
          <w:sz w:val="21"/>
          <w:szCs w:val="21"/>
        </w:rPr>
        <w:t xml:space="preserve"> NAD+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w:t>
      </w:r>
      <w:r w:rsidRPr="006A4D6B">
        <w:rPr>
          <w:rFonts w:ascii="Helvetica" w:hAnsi="Helvetica" w:cs="Helvetica"/>
          <w:b/>
          <w:bCs/>
          <w:color w:val="222222"/>
          <w:sz w:val="21"/>
          <w:szCs w:val="21"/>
        </w:rPr>
        <w:t>-3-</w:t>
      </w:r>
      <w:r w:rsidRPr="006A4D6B">
        <w:rPr>
          <w:rFonts w:ascii="Helvetica" w:hAnsi="Helvetica" w:cs="Helvetica" w:hint="eastAsia"/>
          <w:b/>
          <w:bCs/>
          <w:color w:val="222222"/>
          <w:sz w:val="21"/>
          <w:szCs w:val="21"/>
        </w:rPr>
        <w:t>Ф</w:t>
      </w:r>
    </w:p>
    <w:p w14:paraId="5F8CEE3B" w14:textId="77777777" w:rsidR="006A4D6B" w:rsidRPr="006A4D6B" w:rsidRDefault="006A4D6B" w:rsidP="006A4D6B">
      <w:pPr>
        <w:rPr>
          <w:rFonts w:ascii="Helvetica" w:hAnsi="Helvetica" w:cs="Helvetica"/>
          <w:b/>
          <w:bCs/>
          <w:color w:val="222222"/>
          <w:sz w:val="21"/>
          <w:szCs w:val="21"/>
        </w:rPr>
      </w:pPr>
    </w:p>
    <w:p w14:paraId="3C9C2F5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5. .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формы</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основе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4ED1EC22" w14:textId="77777777" w:rsidR="006A4D6B" w:rsidRPr="006A4D6B" w:rsidRDefault="006A4D6B" w:rsidP="006A4D6B">
      <w:pPr>
        <w:rPr>
          <w:rFonts w:ascii="Helvetica" w:hAnsi="Helvetica" w:cs="Helvetica"/>
          <w:b/>
          <w:bCs/>
          <w:color w:val="222222"/>
          <w:sz w:val="21"/>
          <w:szCs w:val="21"/>
        </w:rPr>
      </w:pPr>
    </w:p>
    <w:p w14:paraId="665CBD0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конструкций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содержащих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w:t>
      </w:r>
      <w:r w:rsidRPr="006A4D6B">
        <w:rPr>
          <w:rFonts w:ascii="Helvetica" w:hAnsi="Helvetica" w:cs="Helvetica" w:hint="eastAsia"/>
          <w:b/>
          <w:bCs/>
          <w:color w:val="222222"/>
          <w:sz w:val="21"/>
          <w:szCs w:val="21"/>
        </w:rPr>
        <w:t>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векторах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w:t>
      </w:r>
      <w:r w:rsidRPr="006A4D6B">
        <w:rPr>
          <w:rFonts w:ascii="Helvetica" w:hAnsi="Helvetica" w:cs="Helvetica"/>
          <w:b/>
          <w:bCs/>
          <w:color w:val="222222"/>
          <w:sz w:val="21"/>
          <w:szCs w:val="21"/>
        </w:rPr>
        <w:lastRenderedPageBreak/>
        <w:t xml:space="preserve">Vax1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pcDNA3.1/Hygro(+)</w:t>
      </w:r>
    </w:p>
    <w:p w14:paraId="0ECC85DF" w14:textId="77777777" w:rsidR="006A4D6B" w:rsidRPr="006A4D6B" w:rsidRDefault="006A4D6B" w:rsidP="006A4D6B">
      <w:pPr>
        <w:rPr>
          <w:rFonts w:ascii="Helvetica" w:hAnsi="Helvetica" w:cs="Helvetica"/>
          <w:b/>
          <w:bCs/>
          <w:color w:val="222222"/>
          <w:sz w:val="21"/>
          <w:szCs w:val="21"/>
        </w:rPr>
      </w:pPr>
    </w:p>
    <w:p w14:paraId="573864B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5.1.1. </w:t>
      </w:r>
      <w:r w:rsidRPr="006A4D6B">
        <w:rPr>
          <w:rFonts w:ascii="Helvetica" w:hAnsi="Helvetica" w:cs="Helvetica" w:hint="eastAsia"/>
          <w:b/>
          <w:bCs/>
          <w:color w:val="222222"/>
          <w:sz w:val="21"/>
          <w:szCs w:val="21"/>
        </w:rPr>
        <w:t>ПЦР</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амплификация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297BF2B5" w14:textId="77777777" w:rsidR="006A4D6B" w:rsidRPr="006A4D6B" w:rsidRDefault="006A4D6B" w:rsidP="006A4D6B">
      <w:pPr>
        <w:rPr>
          <w:rFonts w:ascii="Helvetica" w:hAnsi="Helvetica" w:cs="Helvetica"/>
          <w:b/>
          <w:bCs/>
          <w:color w:val="222222"/>
          <w:sz w:val="21"/>
          <w:szCs w:val="21"/>
        </w:rPr>
      </w:pPr>
    </w:p>
    <w:p w14:paraId="131ACEC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5.1.2. </w:t>
      </w:r>
      <w:r w:rsidRPr="006A4D6B">
        <w:rPr>
          <w:rFonts w:ascii="Helvetica" w:hAnsi="Helvetica" w:cs="Helvetica" w:hint="eastAsia"/>
          <w:b/>
          <w:bCs/>
          <w:color w:val="222222"/>
          <w:sz w:val="21"/>
          <w:szCs w:val="21"/>
        </w:rPr>
        <w:t>Переосаждение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ПЦР</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продукта</w:t>
      </w:r>
    </w:p>
    <w:p w14:paraId="067AF3D9" w14:textId="77777777" w:rsidR="006A4D6B" w:rsidRPr="006A4D6B" w:rsidRDefault="006A4D6B" w:rsidP="006A4D6B">
      <w:pPr>
        <w:rPr>
          <w:rFonts w:ascii="Helvetica" w:hAnsi="Helvetica" w:cs="Helvetica"/>
          <w:b/>
          <w:bCs/>
          <w:color w:val="222222"/>
          <w:sz w:val="21"/>
          <w:szCs w:val="21"/>
        </w:rPr>
      </w:pPr>
    </w:p>
    <w:p w14:paraId="35E9799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5.1.3. </w:t>
      </w:r>
      <w:r w:rsidRPr="006A4D6B">
        <w:rPr>
          <w:rFonts w:ascii="Helvetica" w:hAnsi="Helvetica" w:cs="Helvetica" w:hint="eastAsia"/>
          <w:b/>
          <w:bCs/>
          <w:color w:val="222222"/>
          <w:sz w:val="21"/>
          <w:szCs w:val="21"/>
        </w:rPr>
        <w:t>Рестриктная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реакция</w:t>
      </w:r>
    </w:p>
    <w:p w14:paraId="58EB5533" w14:textId="77777777" w:rsidR="006A4D6B" w:rsidRPr="006A4D6B" w:rsidRDefault="006A4D6B" w:rsidP="006A4D6B">
      <w:pPr>
        <w:rPr>
          <w:rFonts w:ascii="Helvetica" w:hAnsi="Helvetica" w:cs="Helvetica"/>
          <w:b/>
          <w:bCs/>
          <w:color w:val="222222"/>
          <w:sz w:val="21"/>
          <w:szCs w:val="21"/>
        </w:rPr>
      </w:pPr>
    </w:p>
    <w:p w14:paraId="5730653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5.1.4.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образцов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ДНК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агарозного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геля</w:t>
      </w:r>
    </w:p>
    <w:p w14:paraId="76A7A0BB" w14:textId="77777777" w:rsidR="006A4D6B" w:rsidRPr="006A4D6B" w:rsidRDefault="006A4D6B" w:rsidP="006A4D6B">
      <w:pPr>
        <w:rPr>
          <w:rFonts w:ascii="Helvetica" w:hAnsi="Helvetica" w:cs="Helvetica"/>
          <w:b/>
          <w:bCs/>
          <w:color w:val="222222"/>
          <w:sz w:val="21"/>
          <w:szCs w:val="21"/>
        </w:rPr>
      </w:pPr>
    </w:p>
    <w:p w14:paraId="17CE172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5.1.5. </w:t>
      </w:r>
      <w:r w:rsidRPr="006A4D6B">
        <w:rPr>
          <w:rFonts w:ascii="Helvetica" w:hAnsi="Helvetica" w:cs="Helvetica" w:hint="eastAsia"/>
          <w:b/>
          <w:bCs/>
          <w:color w:val="222222"/>
          <w:sz w:val="21"/>
          <w:szCs w:val="21"/>
        </w:rPr>
        <w:t>Лигазная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реакция</w:t>
      </w:r>
    </w:p>
    <w:p w14:paraId="585AF853" w14:textId="77777777" w:rsidR="006A4D6B" w:rsidRPr="006A4D6B" w:rsidRDefault="006A4D6B" w:rsidP="006A4D6B">
      <w:pPr>
        <w:rPr>
          <w:rFonts w:ascii="Helvetica" w:hAnsi="Helvetica" w:cs="Helvetica"/>
          <w:b/>
          <w:bCs/>
          <w:color w:val="222222"/>
          <w:sz w:val="21"/>
          <w:szCs w:val="21"/>
        </w:rPr>
      </w:pPr>
    </w:p>
    <w:p w14:paraId="34F57B1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5.2. </w:t>
      </w:r>
      <w:r w:rsidRPr="006A4D6B">
        <w:rPr>
          <w:rFonts w:ascii="Helvetica" w:hAnsi="Helvetica" w:cs="Helvetica" w:hint="eastAsia"/>
          <w:b/>
          <w:bCs/>
          <w:color w:val="222222"/>
          <w:sz w:val="21"/>
          <w:szCs w:val="21"/>
        </w:rPr>
        <w:t>Культивирование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4880139F" w14:textId="77777777" w:rsidR="006A4D6B" w:rsidRPr="006A4D6B" w:rsidRDefault="006A4D6B" w:rsidP="006A4D6B">
      <w:pPr>
        <w:rPr>
          <w:rFonts w:ascii="Helvetica" w:hAnsi="Helvetica" w:cs="Helvetica"/>
          <w:b/>
          <w:bCs/>
          <w:color w:val="222222"/>
          <w:sz w:val="21"/>
          <w:szCs w:val="21"/>
        </w:rPr>
      </w:pPr>
    </w:p>
    <w:p w14:paraId="747D94A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5.2.1. </w:t>
      </w:r>
      <w:r w:rsidRPr="006A4D6B">
        <w:rPr>
          <w:rFonts w:ascii="Helvetica" w:hAnsi="Helvetica" w:cs="Helvetica" w:hint="eastAsia"/>
          <w:b/>
          <w:bCs/>
          <w:color w:val="222222"/>
          <w:sz w:val="21"/>
          <w:szCs w:val="21"/>
        </w:rPr>
        <w:t>Подсчёт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p>
    <w:p w14:paraId="10BD897E" w14:textId="77777777" w:rsidR="006A4D6B" w:rsidRPr="006A4D6B" w:rsidRDefault="006A4D6B" w:rsidP="006A4D6B">
      <w:pPr>
        <w:rPr>
          <w:rFonts w:ascii="Helvetica" w:hAnsi="Helvetica" w:cs="Helvetica"/>
          <w:b/>
          <w:bCs/>
          <w:color w:val="222222"/>
          <w:sz w:val="21"/>
          <w:szCs w:val="21"/>
        </w:rPr>
      </w:pPr>
    </w:p>
    <w:p w14:paraId="525055C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5.3.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транзиентно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экспрессирующих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A53T</w:t>
      </w:r>
    </w:p>
    <w:p w14:paraId="6EF6A2AE" w14:textId="77777777" w:rsidR="006A4D6B" w:rsidRPr="006A4D6B" w:rsidRDefault="006A4D6B" w:rsidP="006A4D6B">
      <w:pPr>
        <w:rPr>
          <w:rFonts w:ascii="Helvetica" w:hAnsi="Helvetica" w:cs="Helvetica"/>
          <w:b/>
          <w:bCs/>
          <w:color w:val="222222"/>
          <w:sz w:val="21"/>
          <w:szCs w:val="21"/>
        </w:rPr>
      </w:pPr>
    </w:p>
    <w:p w14:paraId="06CBD7B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5.4.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стабильно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экспрессирующих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A53T</w:t>
      </w:r>
    </w:p>
    <w:p w14:paraId="551E32C2" w14:textId="77777777" w:rsidR="006A4D6B" w:rsidRPr="006A4D6B" w:rsidRDefault="006A4D6B" w:rsidP="006A4D6B">
      <w:pPr>
        <w:rPr>
          <w:rFonts w:ascii="Helvetica" w:hAnsi="Helvetica" w:cs="Helvetica"/>
          <w:b/>
          <w:bCs/>
          <w:color w:val="222222"/>
          <w:sz w:val="21"/>
          <w:szCs w:val="21"/>
        </w:rPr>
      </w:pPr>
    </w:p>
    <w:p w14:paraId="028E22A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5.4.1.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клонов</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со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вставкой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A53T</w:t>
      </w:r>
    </w:p>
    <w:p w14:paraId="21D53DC3" w14:textId="77777777" w:rsidR="006A4D6B" w:rsidRPr="006A4D6B" w:rsidRDefault="006A4D6B" w:rsidP="006A4D6B">
      <w:pPr>
        <w:rPr>
          <w:rFonts w:ascii="Helvetica" w:hAnsi="Helvetica" w:cs="Helvetica"/>
          <w:b/>
          <w:bCs/>
          <w:color w:val="222222"/>
          <w:sz w:val="21"/>
          <w:szCs w:val="21"/>
        </w:rPr>
      </w:pPr>
    </w:p>
    <w:p w14:paraId="0CAF1F7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5.4.2. </w:t>
      </w:r>
      <w:r w:rsidRPr="006A4D6B">
        <w:rPr>
          <w:rFonts w:ascii="Helvetica" w:hAnsi="Helvetica" w:cs="Helvetica" w:hint="eastAsia"/>
          <w:b/>
          <w:bCs/>
          <w:color w:val="222222"/>
          <w:sz w:val="21"/>
          <w:szCs w:val="21"/>
        </w:rPr>
        <w:t>Анализ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продукции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белка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клетками</w:t>
      </w:r>
      <w:r w:rsidRPr="006A4D6B">
        <w:rPr>
          <w:rFonts w:ascii="Helvetica" w:hAnsi="Helvetica" w:cs="Helvetica"/>
          <w:b/>
          <w:bCs/>
          <w:color w:val="222222"/>
          <w:sz w:val="21"/>
          <w:szCs w:val="21"/>
        </w:rPr>
        <w:t xml:space="preserve"> SH-SY5Y</w:t>
      </w:r>
      <w:r w:rsidRPr="006A4D6B">
        <w:rPr>
          <w:rFonts w:ascii="Helvetica" w:hAnsi="Helvetica" w:cs="Helvetica" w:hint="eastAsia"/>
          <w:b/>
          <w:bCs/>
          <w:color w:val="222222"/>
          <w:sz w:val="21"/>
          <w:szCs w:val="21"/>
        </w:rPr>
        <w:t>методом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иммуноблоттинга</w:t>
      </w:r>
    </w:p>
    <w:p w14:paraId="3555BBA5" w14:textId="77777777" w:rsidR="006A4D6B" w:rsidRPr="006A4D6B" w:rsidRDefault="006A4D6B" w:rsidP="006A4D6B">
      <w:pPr>
        <w:rPr>
          <w:rFonts w:ascii="Helvetica" w:hAnsi="Helvetica" w:cs="Helvetica"/>
          <w:b/>
          <w:bCs/>
          <w:color w:val="222222"/>
          <w:sz w:val="21"/>
          <w:szCs w:val="21"/>
        </w:rPr>
      </w:pPr>
    </w:p>
    <w:p w14:paraId="350C660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lastRenderedPageBreak/>
        <w:t xml:space="preserve">6. </w:t>
      </w:r>
      <w:r w:rsidRPr="006A4D6B">
        <w:rPr>
          <w:rFonts w:ascii="Helvetica" w:hAnsi="Helvetica" w:cs="Helvetica" w:hint="eastAsia"/>
          <w:b/>
          <w:bCs/>
          <w:color w:val="222222"/>
          <w:sz w:val="21"/>
          <w:szCs w:val="21"/>
        </w:rPr>
        <w:t>Анализ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37B235FD" w14:textId="77777777" w:rsidR="006A4D6B" w:rsidRPr="006A4D6B" w:rsidRDefault="006A4D6B" w:rsidP="006A4D6B">
      <w:pPr>
        <w:rPr>
          <w:rFonts w:ascii="Helvetica" w:hAnsi="Helvetica" w:cs="Helvetica"/>
          <w:b/>
          <w:bCs/>
          <w:color w:val="222222"/>
          <w:sz w:val="21"/>
          <w:szCs w:val="21"/>
        </w:rPr>
      </w:pPr>
    </w:p>
    <w:p w14:paraId="4ACE0DE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6.1. </w:t>
      </w:r>
      <w:r w:rsidRPr="006A4D6B">
        <w:rPr>
          <w:rFonts w:ascii="Helvetica" w:hAnsi="Helvetica" w:cs="Helvetica" w:hint="eastAsia"/>
          <w:b/>
          <w:bCs/>
          <w:color w:val="222222"/>
          <w:sz w:val="21"/>
          <w:szCs w:val="21"/>
        </w:rPr>
        <w:t>Иммуноцитохимическое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окрашивание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антителами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специфичными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синуклеину</w:t>
      </w:r>
    </w:p>
    <w:p w14:paraId="5DF7BBA5" w14:textId="77777777" w:rsidR="006A4D6B" w:rsidRPr="006A4D6B" w:rsidRDefault="006A4D6B" w:rsidP="006A4D6B">
      <w:pPr>
        <w:rPr>
          <w:rFonts w:ascii="Helvetica" w:hAnsi="Helvetica" w:cs="Helvetica"/>
          <w:b/>
          <w:bCs/>
          <w:color w:val="222222"/>
          <w:sz w:val="21"/>
          <w:szCs w:val="21"/>
        </w:rPr>
      </w:pPr>
    </w:p>
    <w:p w14:paraId="03E67E4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6.2. </w:t>
      </w:r>
      <w:r w:rsidRPr="006A4D6B">
        <w:rPr>
          <w:rFonts w:ascii="Helvetica" w:hAnsi="Helvetica" w:cs="Helvetica" w:hint="eastAsia"/>
          <w:b/>
          <w:bCs/>
          <w:color w:val="222222"/>
          <w:sz w:val="21"/>
          <w:szCs w:val="21"/>
        </w:rPr>
        <w:t>Цитохимическое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окрашивание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тиофлавином</w:t>
      </w:r>
      <w:r w:rsidRPr="006A4D6B">
        <w:rPr>
          <w:rFonts w:ascii="Helvetica" w:hAnsi="Helvetica" w:cs="Helvetica"/>
          <w:b/>
          <w:bCs/>
          <w:color w:val="222222"/>
          <w:sz w:val="21"/>
          <w:szCs w:val="21"/>
        </w:rPr>
        <w:t xml:space="preserve"> S</w:t>
      </w:r>
    </w:p>
    <w:p w14:paraId="3C878C17" w14:textId="77777777" w:rsidR="006A4D6B" w:rsidRPr="006A4D6B" w:rsidRDefault="006A4D6B" w:rsidP="006A4D6B">
      <w:pPr>
        <w:rPr>
          <w:rFonts w:ascii="Helvetica" w:hAnsi="Helvetica" w:cs="Helvetica"/>
          <w:b/>
          <w:bCs/>
          <w:color w:val="222222"/>
          <w:sz w:val="21"/>
          <w:szCs w:val="21"/>
        </w:rPr>
      </w:pPr>
    </w:p>
    <w:p w14:paraId="3716127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7.</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гликолитических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параметров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p>
    <w:p w14:paraId="64CF3D57" w14:textId="77777777" w:rsidR="006A4D6B" w:rsidRPr="006A4D6B" w:rsidRDefault="006A4D6B" w:rsidP="006A4D6B">
      <w:pPr>
        <w:rPr>
          <w:rFonts w:ascii="Helvetica" w:hAnsi="Helvetica" w:cs="Helvetica"/>
          <w:b/>
          <w:bCs/>
          <w:color w:val="222222"/>
          <w:sz w:val="21"/>
          <w:szCs w:val="21"/>
        </w:rPr>
      </w:pPr>
    </w:p>
    <w:p w14:paraId="7D7111D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7.1.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активности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накопления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лактата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лизатах</w:t>
      </w:r>
    </w:p>
    <w:p w14:paraId="75C639C6" w14:textId="77777777" w:rsidR="006A4D6B" w:rsidRPr="006A4D6B" w:rsidRDefault="006A4D6B" w:rsidP="006A4D6B">
      <w:pPr>
        <w:rPr>
          <w:rFonts w:ascii="Helvetica" w:hAnsi="Helvetica" w:cs="Helvetica"/>
          <w:b/>
          <w:bCs/>
          <w:color w:val="222222"/>
          <w:sz w:val="21"/>
          <w:szCs w:val="21"/>
        </w:rPr>
      </w:pPr>
    </w:p>
    <w:p w14:paraId="50A344A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7.1.1.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лизатов</w:t>
      </w:r>
    </w:p>
    <w:p w14:paraId="228DD83F" w14:textId="77777777" w:rsidR="006A4D6B" w:rsidRPr="006A4D6B" w:rsidRDefault="006A4D6B" w:rsidP="006A4D6B">
      <w:pPr>
        <w:rPr>
          <w:rFonts w:ascii="Helvetica" w:hAnsi="Helvetica" w:cs="Helvetica"/>
          <w:b/>
          <w:bCs/>
          <w:color w:val="222222"/>
          <w:sz w:val="21"/>
          <w:szCs w:val="21"/>
        </w:rPr>
      </w:pPr>
    </w:p>
    <w:p w14:paraId="36AD9BFD"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7.2.2. </w:t>
      </w:r>
      <w:r w:rsidRPr="006A4D6B">
        <w:rPr>
          <w:rFonts w:ascii="Helvetica" w:hAnsi="Helvetica" w:cs="Helvetica" w:hint="eastAsia"/>
          <w:b/>
          <w:bCs/>
          <w:color w:val="222222"/>
          <w:sz w:val="21"/>
          <w:szCs w:val="21"/>
        </w:rPr>
        <w:t>Запуск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гликолиза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лизатах</w:t>
      </w:r>
    </w:p>
    <w:p w14:paraId="3D460E1B" w14:textId="77777777" w:rsidR="006A4D6B" w:rsidRPr="006A4D6B" w:rsidRDefault="006A4D6B" w:rsidP="006A4D6B">
      <w:pPr>
        <w:rPr>
          <w:rFonts w:ascii="Helvetica" w:hAnsi="Helvetica" w:cs="Helvetica"/>
          <w:b/>
          <w:bCs/>
          <w:color w:val="222222"/>
          <w:sz w:val="21"/>
          <w:szCs w:val="21"/>
        </w:rPr>
      </w:pPr>
    </w:p>
    <w:p w14:paraId="4397E97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7.2.3.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активности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лизатах</w:t>
      </w:r>
    </w:p>
    <w:p w14:paraId="35E36067" w14:textId="77777777" w:rsidR="006A4D6B" w:rsidRPr="006A4D6B" w:rsidRDefault="006A4D6B" w:rsidP="006A4D6B">
      <w:pPr>
        <w:rPr>
          <w:rFonts w:ascii="Helvetica" w:hAnsi="Helvetica" w:cs="Helvetica"/>
          <w:b/>
          <w:bCs/>
          <w:color w:val="222222"/>
          <w:sz w:val="21"/>
          <w:szCs w:val="21"/>
        </w:rPr>
      </w:pPr>
    </w:p>
    <w:p w14:paraId="6EF62CC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7.2.4.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накопления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лактата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лизатах</w:t>
      </w:r>
    </w:p>
    <w:p w14:paraId="7520B491" w14:textId="77777777" w:rsidR="006A4D6B" w:rsidRPr="006A4D6B" w:rsidRDefault="006A4D6B" w:rsidP="006A4D6B">
      <w:pPr>
        <w:rPr>
          <w:rFonts w:ascii="Helvetica" w:hAnsi="Helvetica" w:cs="Helvetica"/>
          <w:b/>
          <w:bCs/>
          <w:color w:val="222222"/>
          <w:sz w:val="21"/>
          <w:szCs w:val="21"/>
        </w:rPr>
      </w:pPr>
    </w:p>
    <w:p w14:paraId="02BC1CA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глюкозы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лактата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культуральной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среде</w:t>
      </w:r>
    </w:p>
    <w:p w14:paraId="05A3335E" w14:textId="77777777" w:rsidR="006A4D6B" w:rsidRPr="006A4D6B" w:rsidRDefault="006A4D6B" w:rsidP="006A4D6B">
      <w:pPr>
        <w:rPr>
          <w:rFonts w:ascii="Helvetica" w:hAnsi="Helvetica" w:cs="Helvetica"/>
          <w:b/>
          <w:bCs/>
          <w:color w:val="222222"/>
          <w:sz w:val="21"/>
          <w:szCs w:val="21"/>
        </w:rPr>
      </w:pPr>
    </w:p>
    <w:p w14:paraId="60F65FA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7.2.1.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концентрации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лактата</w:t>
      </w:r>
    </w:p>
    <w:p w14:paraId="66C1B8CB" w14:textId="77777777" w:rsidR="006A4D6B" w:rsidRPr="006A4D6B" w:rsidRDefault="006A4D6B" w:rsidP="006A4D6B">
      <w:pPr>
        <w:rPr>
          <w:rFonts w:ascii="Helvetica" w:hAnsi="Helvetica" w:cs="Helvetica"/>
          <w:b/>
          <w:bCs/>
          <w:color w:val="222222"/>
          <w:sz w:val="21"/>
          <w:szCs w:val="21"/>
        </w:rPr>
      </w:pPr>
    </w:p>
    <w:p w14:paraId="30DB3AC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lastRenderedPageBreak/>
        <w:t xml:space="preserve">7.2.2.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концентрации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глюкозы</w:t>
      </w:r>
    </w:p>
    <w:p w14:paraId="656BE2BA" w14:textId="77777777" w:rsidR="006A4D6B" w:rsidRPr="006A4D6B" w:rsidRDefault="006A4D6B" w:rsidP="006A4D6B">
      <w:pPr>
        <w:rPr>
          <w:rFonts w:ascii="Helvetica" w:hAnsi="Helvetica" w:cs="Helvetica"/>
          <w:b/>
          <w:bCs/>
          <w:color w:val="222222"/>
          <w:sz w:val="21"/>
          <w:szCs w:val="21"/>
        </w:rPr>
      </w:pPr>
    </w:p>
    <w:p w14:paraId="76E5D70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 </w:t>
      </w:r>
      <w:r w:rsidRPr="006A4D6B">
        <w:rPr>
          <w:rFonts w:ascii="Helvetica" w:hAnsi="Helvetica" w:cs="Helvetica" w:hint="eastAsia"/>
          <w:b/>
          <w:bCs/>
          <w:color w:val="222222"/>
          <w:sz w:val="21"/>
          <w:szCs w:val="21"/>
        </w:rPr>
        <w:t>Ингибирование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фибриллизации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p>
    <w:p w14:paraId="6A762E9B" w14:textId="77777777" w:rsidR="006A4D6B" w:rsidRPr="006A4D6B" w:rsidRDefault="006A4D6B" w:rsidP="006A4D6B">
      <w:pPr>
        <w:rPr>
          <w:rFonts w:ascii="Helvetica" w:hAnsi="Helvetica" w:cs="Helvetica"/>
          <w:b/>
          <w:bCs/>
          <w:color w:val="222222"/>
          <w:sz w:val="21"/>
          <w:szCs w:val="21"/>
        </w:rPr>
      </w:pPr>
    </w:p>
    <w:p w14:paraId="52E6EA3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кислоты</w:t>
      </w:r>
    </w:p>
    <w:p w14:paraId="7FB42E1F" w14:textId="77777777" w:rsidR="006A4D6B" w:rsidRPr="006A4D6B" w:rsidRDefault="006A4D6B" w:rsidP="006A4D6B">
      <w:pPr>
        <w:rPr>
          <w:rFonts w:ascii="Helvetica" w:hAnsi="Helvetica" w:cs="Helvetica"/>
          <w:b/>
          <w:bCs/>
          <w:color w:val="222222"/>
          <w:sz w:val="21"/>
          <w:szCs w:val="21"/>
        </w:rPr>
      </w:pPr>
    </w:p>
    <w:p w14:paraId="3E5A5BE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8.2. </w:t>
      </w:r>
      <w:r w:rsidRPr="006A4D6B">
        <w:rPr>
          <w:rFonts w:ascii="Helvetica" w:hAnsi="Helvetica" w:cs="Helvetica" w:hint="eastAsia"/>
          <w:b/>
          <w:bCs/>
          <w:color w:val="222222"/>
          <w:sz w:val="21"/>
          <w:szCs w:val="21"/>
        </w:rPr>
        <w:t>Расчет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полумаксимальной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константы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ингибирования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фибриллизации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2B84F534" w14:textId="77777777" w:rsidR="006A4D6B" w:rsidRPr="006A4D6B" w:rsidRDefault="006A4D6B" w:rsidP="006A4D6B">
      <w:pPr>
        <w:rPr>
          <w:rFonts w:ascii="Helvetica" w:hAnsi="Helvetica" w:cs="Helvetica"/>
          <w:b/>
          <w:bCs/>
          <w:color w:val="222222"/>
          <w:sz w:val="21"/>
          <w:szCs w:val="21"/>
        </w:rPr>
      </w:pPr>
    </w:p>
    <w:p w14:paraId="26BF938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8.3. </w:t>
      </w:r>
      <w:r w:rsidRPr="006A4D6B">
        <w:rPr>
          <w:rFonts w:ascii="Helvetica" w:hAnsi="Helvetica" w:cs="Helvetica" w:hint="eastAsia"/>
          <w:b/>
          <w:bCs/>
          <w:color w:val="222222"/>
          <w:sz w:val="21"/>
          <w:szCs w:val="21"/>
        </w:rPr>
        <w:t>Докинг</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1E8B4809" w14:textId="77777777" w:rsidR="006A4D6B" w:rsidRPr="006A4D6B" w:rsidRDefault="006A4D6B" w:rsidP="006A4D6B">
      <w:pPr>
        <w:rPr>
          <w:rFonts w:ascii="Helvetica" w:hAnsi="Helvetica" w:cs="Helvetica"/>
          <w:b/>
          <w:bCs/>
          <w:color w:val="222222"/>
          <w:sz w:val="21"/>
          <w:szCs w:val="21"/>
        </w:rPr>
      </w:pPr>
    </w:p>
    <w:p w14:paraId="6057384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8.5. </w:t>
      </w:r>
      <w:r w:rsidRPr="006A4D6B">
        <w:rPr>
          <w:rFonts w:ascii="Helvetica" w:hAnsi="Helvetica" w:cs="Helvetica" w:hint="eastAsia"/>
          <w:b/>
          <w:bCs/>
          <w:color w:val="222222"/>
          <w:sz w:val="21"/>
          <w:szCs w:val="21"/>
        </w:rPr>
        <w:t>Спектроскопия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кругового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дихроизма</w:t>
      </w:r>
    </w:p>
    <w:p w14:paraId="0D166EFC" w14:textId="77777777" w:rsidR="006A4D6B" w:rsidRPr="006A4D6B" w:rsidRDefault="006A4D6B" w:rsidP="006A4D6B">
      <w:pPr>
        <w:rPr>
          <w:rFonts w:ascii="Helvetica" w:hAnsi="Helvetica" w:cs="Helvetica"/>
          <w:b/>
          <w:bCs/>
          <w:color w:val="222222"/>
          <w:sz w:val="21"/>
          <w:szCs w:val="21"/>
        </w:rPr>
      </w:pPr>
    </w:p>
    <w:p w14:paraId="30AC6AB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8.6. </w:t>
      </w:r>
      <w:r w:rsidRPr="006A4D6B">
        <w:rPr>
          <w:rFonts w:ascii="Helvetica" w:hAnsi="Helvetica" w:cs="Helvetica" w:hint="eastAsia"/>
          <w:b/>
          <w:bCs/>
          <w:color w:val="222222"/>
          <w:sz w:val="21"/>
          <w:szCs w:val="21"/>
        </w:rPr>
        <w:t>Сканирующая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ион</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проводящая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микроскопия</w:t>
      </w:r>
    </w:p>
    <w:p w14:paraId="618634DC" w14:textId="77777777" w:rsidR="006A4D6B" w:rsidRPr="006A4D6B" w:rsidRDefault="006A4D6B" w:rsidP="006A4D6B">
      <w:pPr>
        <w:rPr>
          <w:rFonts w:ascii="Helvetica" w:hAnsi="Helvetica" w:cs="Helvetica"/>
          <w:b/>
          <w:bCs/>
          <w:color w:val="222222"/>
          <w:sz w:val="21"/>
          <w:szCs w:val="21"/>
        </w:rPr>
      </w:pPr>
    </w:p>
    <w:p w14:paraId="74A6C1F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4</w:t>
      </w:r>
    </w:p>
    <w:p w14:paraId="3C6C566F" w14:textId="77777777" w:rsidR="006A4D6B" w:rsidRPr="006A4D6B" w:rsidRDefault="006A4D6B" w:rsidP="006A4D6B">
      <w:pPr>
        <w:rPr>
          <w:rFonts w:ascii="Helvetica" w:hAnsi="Helvetica" w:cs="Helvetica"/>
          <w:b/>
          <w:bCs/>
          <w:color w:val="222222"/>
          <w:sz w:val="21"/>
          <w:szCs w:val="21"/>
        </w:rPr>
      </w:pPr>
    </w:p>
    <w:p w14:paraId="233CA63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8.7. </w:t>
      </w:r>
      <w:r w:rsidRPr="006A4D6B">
        <w:rPr>
          <w:rFonts w:ascii="Helvetica" w:hAnsi="Helvetica" w:cs="Helvetica" w:hint="eastAsia"/>
          <w:b/>
          <w:bCs/>
          <w:color w:val="222222"/>
          <w:sz w:val="21"/>
          <w:szCs w:val="21"/>
        </w:rPr>
        <w:t>Индукция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фибриллизации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мономерного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добавлением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фибриллярных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агрегатов</w:t>
      </w:r>
    </w:p>
    <w:p w14:paraId="68C21154" w14:textId="77777777" w:rsidR="006A4D6B" w:rsidRPr="006A4D6B" w:rsidRDefault="006A4D6B" w:rsidP="006A4D6B">
      <w:pPr>
        <w:rPr>
          <w:rFonts w:ascii="Helvetica" w:hAnsi="Helvetica" w:cs="Helvetica"/>
          <w:b/>
          <w:bCs/>
          <w:color w:val="222222"/>
          <w:sz w:val="21"/>
          <w:szCs w:val="21"/>
        </w:rPr>
      </w:pPr>
    </w:p>
    <w:p w14:paraId="781FB2E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8.8.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цитотоксичности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p>
    <w:p w14:paraId="7320587B" w14:textId="77777777" w:rsidR="006A4D6B" w:rsidRPr="006A4D6B" w:rsidRDefault="006A4D6B" w:rsidP="006A4D6B">
      <w:pPr>
        <w:rPr>
          <w:rFonts w:ascii="Helvetica" w:hAnsi="Helvetica" w:cs="Helvetica"/>
          <w:b/>
          <w:bCs/>
          <w:color w:val="222222"/>
          <w:sz w:val="21"/>
          <w:szCs w:val="21"/>
        </w:rPr>
      </w:pPr>
    </w:p>
    <w:p w14:paraId="3AEF68F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9. </w:t>
      </w:r>
      <w:r w:rsidRPr="006A4D6B">
        <w:rPr>
          <w:rFonts w:ascii="Helvetica" w:hAnsi="Helvetica" w:cs="Helvetica" w:hint="eastAsia"/>
          <w:b/>
          <w:bCs/>
          <w:color w:val="222222"/>
          <w:sz w:val="21"/>
          <w:szCs w:val="21"/>
        </w:rPr>
        <w:t>Статистическая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обработка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результатов</w:t>
      </w:r>
    </w:p>
    <w:p w14:paraId="0D9B6098" w14:textId="77777777" w:rsidR="006A4D6B" w:rsidRPr="006A4D6B" w:rsidRDefault="006A4D6B" w:rsidP="006A4D6B">
      <w:pPr>
        <w:rPr>
          <w:rFonts w:ascii="Helvetica" w:hAnsi="Helvetica" w:cs="Helvetica"/>
          <w:b/>
          <w:bCs/>
          <w:color w:val="222222"/>
          <w:sz w:val="21"/>
          <w:szCs w:val="21"/>
        </w:rPr>
      </w:pPr>
    </w:p>
    <w:p w14:paraId="1CD560E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hint="eastAsia"/>
          <w:b/>
          <w:bCs/>
          <w:color w:val="222222"/>
          <w:sz w:val="21"/>
          <w:szCs w:val="21"/>
        </w:rPr>
        <w:t>РЕЗУЛЬТАТЫ</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ОБСУЖДЕНИЕ</w:t>
      </w:r>
    </w:p>
    <w:p w14:paraId="40F3C59A" w14:textId="77777777" w:rsidR="006A4D6B" w:rsidRPr="006A4D6B" w:rsidRDefault="006A4D6B" w:rsidP="006A4D6B">
      <w:pPr>
        <w:rPr>
          <w:rFonts w:ascii="Helvetica" w:hAnsi="Helvetica" w:cs="Helvetica"/>
          <w:b/>
          <w:bCs/>
          <w:color w:val="222222"/>
          <w:sz w:val="21"/>
          <w:szCs w:val="21"/>
        </w:rPr>
      </w:pPr>
    </w:p>
    <w:p w14:paraId="62F0818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 </w:t>
      </w:r>
      <w:r w:rsidRPr="006A4D6B">
        <w:rPr>
          <w:rFonts w:ascii="Helvetica" w:hAnsi="Helvetica" w:cs="Helvetica" w:hint="eastAsia"/>
          <w:b/>
          <w:bCs/>
          <w:color w:val="222222"/>
          <w:sz w:val="21"/>
          <w:szCs w:val="21"/>
        </w:rPr>
        <w:t>Оптимизация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наработки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очистки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p>
    <w:p w14:paraId="3FA711E8" w14:textId="77777777" w:rsidR="006A4D6B" w:rsidRPr="006A4D6B" w:rsidRDefault="006A4D6B" w:rsidP="006A4D6B">
      <w:pPr>
        <w:rPr>
          <w:rFonts w:ascii="Helvetica" w:hAnsi="Helvetica" w:cs="Helvetica"/>
          <w:b/>
          <w:bCs/>
          <w:color w:val="222222"/>
          <w:sz w:val="21"/>
          <w:szCs w:val="21"/>
        </w:rPr>
      </w:pPr>
    </w:p>
    <w:p w14:paraId="0766CBA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мутациями</w:t>
      </w:r>
      <w:r w:rsidRPr="006A4D6B">
        <w:rPr>
          <w:rFonts w:ascii="Helvetica" w:hAnsi="Helvetica" w:cs="Helvetica"/>
          <w:b/>
          <w:bCs/>
          <w:color w:val="222222"/>
          <w:sz w:val="21"/>
          <w:szCs w:val="21"/>
        </w:rPr>
        <w:t xml:space="preserve"> Y136Y(TAC^TAT)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для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экспрессии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E.</w:t>
      </w:r>
    </w:p>
    <w:p w14:paraId="0D9F5508" w14:textId="77777777" w:rsidR="006A4D6B" w:rsidRPr="006A4D6B" w:rsidRDefault="006A4D6B" w:rsidP="006A4D6B">
      <w:pPr>
        <w:rPr>
          <w:rFonts w:ascii="Helvetica" w:hAnsi="Helvetica" w:cs="Helvetica"/>
          <w:b/>
          <w:bCs/>
          <w:color w:val="222222"/>
          <w:sz w:val="21"/>
          <w:szCs w:val="21"/>
        </w:rPr>
      </w:pPr>
    </w:p>
    <w:p w14:paraId="348DD073"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coli</w:t>
      </w:r>
    </w:p>
    <w:p w14:paraId="3F829CA0" w14:textId="77777777" w:rsidR="006A4D6B" w:rsidRPr="006A4D6B" w:rsidRDefault="006A4D6B" w:rsidP="006A4D6B">
      <w:pPr>
        <w:rPr>
          <w:rFonts w:ascii="Helvetica" w:hAnsi="Helvetica" w:cs="Helvetica"/>
          <w:b/>
          <w:bCs/>
          <w:color w:val="222222"/>
          <w:sz w:val="21"/>
          <w:szCs w:val="21"/>
        </w:rPr>
      </w:pPr>
    </w:p>
    <w:p w14:paraId="10BF7F9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1.2.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Y136Y(TAC^TAT)</w:t>
      </w:r>
    </w:p>
    <w:p w14:paraId="1D8E990D" w14:textId="77777777" w:rsidR="006A4D6B" w:rsidRPr="006A4D6B" w:rsidRDefault="006A4D6B" w:rsidP="006A4D6B">
      <w:pPr>
        <w:rPr>
          <w:rFonts w:ascii="Helvetica" w:hAnsi="Helvetica" w:cs="Helvetica"/>
          <w:b/>
          <w:bCs/>
          <w:color w:val="222222"/>
          <w:sz w:val="21"/>
          <w:szCs w:val="21"/>
        </w:rPr>
      </w:pPr>
    </w:p>
    <w:p w14:paraId="02924F5C"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1.3. </w:t>
      </w:r>
      <w:r w:rsidRPr="006A4D6B">
        <w:rPr>
          <w:rFonts w:ascii="Helvetica" w:hAnsi="Helvetica" w:cs="Helvetica" w:hint="eastAsia"/>
          <w:b/>
          <w:bCs/>
          <w:color w:val="222222"/>
          <w:sz w:val="21"/>
          <w:szCs w:val="21"/>
        </w:rPr>
        <w:t>Выделение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рекомбинантной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человека</w:t>
      </w:r>
    </w:p>
    <w:p w14:paraId="41FB2269" w14:textId="77777777" w:rsidR="006A4D6B" w:rsidRPr="006A4D6B" w:rsidRDefault="006A4D6B" w:rsidP="006A4D6B">
      <w:pPr>
        <w:rPr>
          <w:rFonts w:ascii="Helvetica" w:hAnsi="Helvetica" w:cs="Helvetica"/>
          <w:b/>
          <w:bCs/>
          <w:color w:val="222222"/>
          <w:sz w:val="21"/>
          <w:szCs w:val="21"/>
        </w:rPr>
      </w:pPr>
    </w:p>
    <w:p w14:paraId="5A63F382"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изучение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различных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47819925" w14:textId="77777777" w:rsidR="006A4D6B" w:rsidRPr="006A4D6B" w:rsidRDefault="006A4D6B" w:rsidP="006A4D6B">
      <w:pPr>
        <w:rPr>
          <w:rFonts w:ascii="Helvetica" w:hAnsi="Helvetica" w:cs="Helvetica"/>
          <w:b/>
          <w:bCs/>
          <w:color w:val="222222"/>
          <w:sz w:val="21"/>
          <w:szCs w:val="21"/>
        </w:rPr>
      </w:pPr>
    </w:p>
    <w:p w14:paraId="51DCEEE4"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олигомеров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23C5817D" w14:textId="77777777" w:rsidR="006A4D6B" w:rsidRPr="006A4D6B" w:rsidRDefault="006A4D6B" w:rsidP="006A4D6B">
      <w:pPr>
        <w:rPr>
          <w:rFonts w:ascii="Helvetica" w:hAnsi="Helvetica" w:cs="Helvetica"/>
          <w:b/>
          <w:bCs/>
          <w:color w:val="222222"/>
          <w:sz w:val="21"/>
          <w:szCs w:val="21"/>
        </w:rPr>
      </w:pPr>
    </w:p>
    <w:p w14:paraId="6B055806"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2.2.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470EC030" w14:textId="77777777" w:rsidR="006A4D6B" w:rsidRPr="006A4D6B" w:rsidRDefault="006A4D6B" w:rsidP="006A4D6B">
      <w:pPr>
        <w:rPr>
          <w:rFonts w:ascii="Helvetica" w:hAnsi="Helvetica" w:cs="Helvetica"/>
          <w:b/>
          <w:bCs/>
          <w:color w:val="222222"/>
          <w:sz w:val="21"/>
          <w:szCs w:val="21"/>
        </w:rPr>
      </w:pPr>
    </w:p>
    <w:p w14:paraId="1BEFBB65"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3. </w:t>
      </w:r>
      <w:r w:rsidRPr="006A4D6B">
        <w:rPr>
          <w:rFonts w:ascii="Helvetica" w:hAnsi="Helvetica" w:cs="Helvetica" w:hint="eastAsia"/>
          <w:b/>
          <w:bCs/>
          <w:color w:val="222222"/>
          <w:sz w:val="21"/>
          <w:szCs w:val="21"/>
        </w:rPr>
        <w:t>Инактивация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ГАФД</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различными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формами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in vitro</w:t>
      </w:r>
    </w:p>
    <w:p w14:paraId="56F4CFE1" w14:textId="77777777" w:rsidR="006A4D6B" w:rsidRPr="006A4D6B" w:rsidRDefault="006A4D6B" w:rsidP="006A4D6B">
      <w:pPr>
        <w:rPr>
          <w:rFonts w:ascii="Helvetica" w:hAnsi="Helvetica" w:cs="Helvetica"/>
          <w:b/>
          <w:bCs/>
          <w:color w:val="222222"/>
          <w:sz w:val="21"/>
          <w:szCs w:val="21"/>
        </w:rPr>
      </w:pPr>
    </w:p>
    <w:p w14:paraId="08D7E1C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4. .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форму</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основе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5CFE4100" w14:textId="77777777" w:rsidR="006A4D6B" w:rsidRPr="006A4D6B" w:rsidRDefault="006A4D6B" w:rsidP="006A4D6B">
      <w:pPr>
        <w:rPr>
          <w:rFonts w:ascii="Helvetica" w:hAnsi="Helvetica" w:cs="Helvetica"/>
          <w:b/>
          <w:bCs/>
          <w:color w:val="222222"/>
          <w:sz w:val="21"/>
          <w:szCs w:val="21"/>
        </w:rPr>
      </w:pPr>
    </w:p>
    <w:p w14:paraId="21107A7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4.1.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конструкций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содержащих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ген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мутацией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w:t>
      </w:r>
      <w:r w:rsidRPr="006A4D6B">
        <w:rPr>
          <w:rFonts w:ascii="Helvetica" w:hAnsi="Helvetica" w:cs="Helvetica" w:hint="eastAsia"/>
          <w:b/>
          <w:bCs/>
          <w:color w:val="222222"/>
          <w:sz w:val="21"/>
          <w:szCs w:val="21"/>
        </w:rPr>
        <w:t>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векторах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рУах</w:t>
      </w:r>
      <w:r w:rsidRPr="006A4D6B">
        <w:rPr>
          <w:rFonts w:ascii="Helvetica" w:hAnsi="Helvetica" w:cs="Helvetica"/>
          <w:b/>
          <w:bCs/>
          <w:color w:val="222222"/>
          <w:sz w:val="21"/>
          <w:szCs w:val="21"/>
        </w:rPr>
        <w:t xml:space="preserve">1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pcDNA3.1/Hygro(+)</w:t>
      </w:r>
    </w:p>
    <w:p w14:paraId="1035E193" w14:textId="77777777" w:rsidR="006A4D6B" w:rsidRPr="006A4D6B" w:rsidRDefault="006A4D6B" w:rsidP="006A4D6B">
      <w:pPr>
        <w:rPr>
          <w:rFonts w:ascii="Helvetica" w:hAnsi="Helvetica" w:cs="Helvetica"/>
          <w:b/>
          <w:bCs/>
          <w:color w:val="222222"/>
          <w:sz w:val="21"/>
          <w:szCs w:val="21"/>
        </w:rPr>
      </w:pPr>
    </w:p>
    <w:p w14:paraId="7E1B716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4.2. </w:t>
      </w:r>
      <w:r w:rsidRPr="006A4D6B">
        <w:rPr>
          <w:rFonts w:ascii="Helvetica" w:hAnsi="Helvetica" w:cs="Helvetica" w:hint="eastAsia"/>
          <w:b/>
          <w:bCs/>
          <w:color w:val="222222"/>
          <w:sz w:val="21"/>
          <w:szCs w:val="21"/>
        </w:rPr>
        <w:t>Получение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стабильно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w:t>
      </w:r>
      <w:r w:rsidRPr="006A4D6B">
        <w:rPr>
          <w:rFonts w:ascii="Helvetica" w:hAnsi="Helvetica" w:cs="Helvetica"/>
          <w:b/>
          <w:bCs/>
          <w:color w:val="222222"/>
          <w:sz w:val="21"/>
          <w:szCs w:val="21"/>
        </w:rPr>
        <w:t xml:space="preserve"> A53T </w:t>
      </w:r>
      <w:r w:rsidRPr="006A4D6B">
        <w:rPr>
          <w:rFonts w:ascii="Helvetica" w:hAnsi="Helvetica" w:cs="Helvetica" w:hint="eastAsia"/>
          <w:b/>
          <w:bCs/>
          <w:color w:val="222222"/>
          <w:sz w:val="21"/>
          <w:szCs w:val="21"/>
        </w:rPr>
        <w:t>клонов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основе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7DDB8F87" w14:textId="77777777" w:rsidR="006A4D6B" w:rsidRPr="006A4D6B" w:rsidRDefault="006A4D6B" w:rsidP="006A4D6B">
      <w:pPr>
        <w:rPr>
          <w:rFonts w:ascii="Helvetica" w:hAnsi="Helvetica" w:cs="Helvetica"/>
          <w:b/>
          <w:bCs/>
          <w:color w:val="222222"/>
          <w:sz w:val="21"/>
          <w:szCs w:val="21"/>
        </w:rPr>
      </w:pPr>
    </w:p>
    <w:p w14:paraId="6B1E36EF"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 </w:t>
      </w:r>
      <w:r w:rsidRPr="006A4D6B">
        <w:rPr>
          <w:rFonts w:ascii="Helvetica" w:hAnsi="Helvetica" w:cs="Helvetica" w:hint="eastAsia"/>
          <w:b/>
          <w:bCs/>
          <w:color w:val="222222"/>
          <w:sz w:val="21"/>
          <w:szCs w:val="21"/>
        </w:rPr>
        <w:t>Анализ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w:t>
      </w:r>
    </w:p>
    <w:p w14:paraId="012E69A3" w14:textId="77777777" w:rsidR="006A4D6B" w:rsidRPr="006A4D6B" w:rsidRDefault="006A4D6B" w:rsidP="006A4D6B">
      <w:pPr>
        <w:rPr>
          <w:rFonts w:ascii="Helvetica" w:hAnsi="Helvetica" w:cs="Helvetica"/>
          <w:b/>
          <w:bCs/>
          <w:color w:val="222222"/>
          <w:sz w:val="21"/>
          <w:szCs w:val="21"/>
        </w:rPr>
      </w:pPr>
    </w:p>
    <w:p w14:paraId="6C973A99"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5.1. </w:t>
      </w:r>
      <w:r w:rsidRPr="006A4D6B">
        <w:rPr>
          <w:rFonts w:ascii="Helvetica" w:hAnsi="Helvetica" w:cs="Helvetica" w:hint="eastAsia"/>
          <w:b/>
          <w:bCs/>
          <w:color w:val="222222"/>
          <w:sz w:val="21"/>
          <w:szCs w:val="21"/>
        </w:rPr>
        <w:t>Анализ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транзиентно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форму</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53T</w:t>
      </w:r>
    </w:p>
    <w:p w14:paraId="00AFFC1E" w14:textId="77777777" w:rsidR="006A4D6B" w:rsidRPr="006A4D6B" w:rsidRDefault="006A4D6B" w:rsidP="006A4D6B">
      <w:pPr>
        <w:rPr>
          <w:rFonts w:ascii="Helvetica" w:hAnsi="Helvetica" w:cs="Helvetica"/>
          <w:b/>
          <w:bCs/>
          <w:color w:val="222222"/>
          <w:sz w:val="21"/>
          <w:szCs w:val="21"/>
        </w:rPr>
      </w:pPr>
    </w:p>
    <w:p w14:paraId="7A67C590"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5.2. </w:t>
      </w:r>
      <w:r w:rsidRPr="006A4D6B">
        <w:rPr>
          <w:rFonts w:ascii="Helvetica" w:hAnsi="Helvetica" w:cs="Helvetica" w:hint="eastAsia"/>
          <w:b/>
          <w:bCs/>
          <w:color w:val="222222"/>
          <w:sz w:val="21"/>
          <w:szCs w:val="21"/>
        </w:rPr>
        <w:t>Анализ</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клетках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стабильно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форму</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w:t>
      </w:r>
      <w:r w:rsidRPr="006A4D6B">
        <w:rPr>
          <w:rFonts w:ascii="Helvetica" w:hAnsi="Helvetica" w:cs="Helvetica" w:hint="eastAsia"/>
          <w:b/>
          <w:bCs/>
          <w:color w:val="222222"/>
          <w:sz w:val="21"/>
          <w:szCs w:val="21"/>
        </w:rPr>
        <w:t>Т</w:t>
      </w:r>
    </w:p>
    <w:p w14:paraId="7A132E21" w14:textId="77777777" w:rsidR="006A4D6B" w:rsidRPr="006A4D6B" w:rsidRDefault="006A4D6B" w:rsidP="006A4D6B">
      <w:pPr>
        <w:rPr>
          <w:rFonts w:ascii="Helvetica" w:hAnsi="Helvetica" w:cs="Helvetica"/>
          <w:b/>
          <w:bCs/>
          <w:color w:val="222222"/>
          <w:sz w:val="21"/>
          <w:szCs w:val="21"/>
        </w:rPr>
      </w:pPr>
    </w:p>
    <w:p w14:paraId="4CDDA74A"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6.</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гликолитических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параметров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p>
    <w:p w14:paraId="6E67B319" w14:textId="77777777" w:rsidR="006A4D6B" w:rsidRPr="006A4D6B" w:rsidRDefault="006A4D6B" w:rsidP="006A4D6B">
      <w:pPr>
        <w:rPr>
          <w:rFonts w:ascii="Helvetica" w:hAnsi="Helvetica" w:cs="Helvetica"/>
          <w:b/>
          <w:bCs/>
          <w:color w:val="222222"/>
          <w:sz w:val="21"/>
          <w:szCs w:val="21"/>
        </w:rPr>
      </w:pPr>
    </w:p>
    <w:p w14:paraId="1B4EB188"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6.1.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гликолитических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параметров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транзиентно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форму</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w:t>
      </w:r>
      <w:r w:rsidRPr="006A4D6B">
        <w:rPr>
          <w:rFonts w:ascii="Helvetica" w:hAnsi="Helvetica" w:cs="Helvetica" w:hint="eastAsia"/>
          <w:b/>
          <w:bCs/>
          <w:color w:val="222222"/>
          <w:sz w:val="21"/>
          <w:szCs w:val="21"/>
        </w:rPr>
        <w:t>Т</w:t>
      </w:r>
    </w:p>
    <w:p w14:paraId="34FD742A" w14:textId="77777777" w:rsidR="006A4D6B" w:rsidRPr="006A4D6B" w:rsidRDefault="006A4D6B" w:rsidP="006A4D6B">
      <w:pPr>
        <w:rPr>
          <w:rFonts w:ascii="Helvetica" w:hAnsi="Helvetica" w:cs="Helvetica"/>
          <w:b/>
          <w:bCs/>
          <w:color w:val="222222"/>
          <w:sz w:val="21"/>
          <w:szCs w:val="21"/>
        </w:rPr>
      </w:pPr>
    </w:p>
    <w:p w14:paraId="7A5E4D37"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6.2. </w:t>
      </w:r>
      <w:r w:rsidRPr="006A4D6B">
        <w:rPr>
          <w:rFonts w:ascii="Helvetica" w:hAnsi="Helvetica" w:cs="Helvetica" w:hint="eastAsia"/>
          <w:b/>
          <w:bCs/>
          <w:color w:val="222222"/>
          <w:sz w:val="21"/>
          <w:szCs w:val="21"/>
        </w:rPr>
        <w:t>Измерение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гликолитических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параметров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клеток</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нейробластомы</w:t>
      </w:r>
      <w:r w:rsidRPr="006A4D6B">
        <w:rPr>
          <w:rFonts w:ascii="Helvetica" w:hAnsi="Helvetica" w:cs="Helvetica"/>
          <w:b/>
          <w:bCs/>
          <w:color w:val="222222"/>
          <w:sz w:val="21"/>
          <w:szCs w:val="21"/>
        </w:rPr>
        <w:t xml:space="preserve"> SH-SY5Y, </w:t>
      </w:r>
      <w:r w:rsidRPr="006A4D6B">
        <w:rPr>
          <w:rFonts w:ascii="Helvetica" w:hAnsi="Helvetica" w:cs="Helvetica" w:hint="eastAsia"/>
          <w:b/>
          <w:bCs/>
          <w:color w:val="222222"/>
          <w:sz w:val="21"/>
          <w:szCs w:val="21"/>
        </w:rPr>
        <w:t>стабильно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продуцирующих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дикого</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типа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или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мутантную</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форму</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53</w:t>
      </w:r>
      <w:r w:rsidRPr="006A4D6B">
        <w:rPr>
          <w:rFonts w:ascii="Helvetica" w:hAnsi="Helvetica" w:cs="Helvetica" w:hint="eastAsia"/>
          <w:b/>
          <w:bCs/>
          <w:color w:val="222222"/>
          <w:sz w:val="21"/>
          <w:szCs w:val="21"/>
        </w:rPr>
        <w:t>Т</w:t>
      </w:r>
    </w:p>
    <w:p w14:paraId="0EC52EA5" w14:textId="77777777" w:rsidR="006A4D6B" w:rsidRPr="006A4D6B" w:rsidRDefault="006A4D6B" w:rsidP="006A4D6B">
      <w:pPr>
        <w:rPr>
          <w:rFonts w:ascii="Helvetica" w:hAnsi="Helvetica" w:cs="Helvetica"/>
          <w:b/>
          <w:bCs/>
          <w:color w:val="222222"/>
          <w:sz w:val="21"/>
          <w:szCs w:val="21"/>
        </w:rPr>
      </w:pPr>
    </w:p>
    <w:p w14:paraId="3D9B2691"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 </w:t>
      </w:r>
      <w:r w:rsidRPr="006A4D6B">
        <w:rPr>
          <w:rFonts w:ascii="Helvetica" w:hAnsi="Helvetica" w:cs="Helvetica" w:hint="eastAsia"/>
          <w:b/>
          <w:bCs/>
          <w:color w:val="222222"/>
          <w:sz w:val="21"/>
          <w:szCs w:val="21"/>
        </w:rPr>
        <w:t>Ингибирование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фибриллизации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p>
    <w:p w14:paraId="04234C1D" w14:textId="77777777" w:rsidR="006A4D6B" w:rsidRPr="006A4D6B" w:rsidRDefault="006A4D6B" w:rsidP="006A4D6B">
      <w:pPr>
        <w:rPr>
          <w:rFonts w:ascii="Helvetica" w:hAnsi="Helvetica" w:cs="Helvetica"/>
          <w:b/>
          <w:bCs/>
          <w:color w:val="222222"/>
          <w:sz w:val="21"/>
          <w:szCs w:val="21"/>
        </w:rPr>
      </w:pPr>
    </w:p>
    <w:p w14:paraId="592BBA4B"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7.1. </w:t>
      </w:r>
      <w:r w:rsidRPr="006A4D6B">
        <w:rPr>
          <w:rFonts w:ascii="Helvetica" w:hAnsi="Helvetica" w:cs="Helvetica" w:hint="eastAsia"/>
          <w:b/>
          <w:bCs/>
          <w:color w:val="222222"/>
          <w:sz w:val="21"/>
          <w:szCs w:val="21"/>
        </w:rPr>
        <w:t>Тестирование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эффективности</w:t>
      </w:r>
      <w:r w:rsidRPr="006A4D6B">
        <w:rPr>
          <w:rFonts w:ascii="Helvetica" w:hAnsi="Helvetica" w:cs="Helvetica"/>
          <w:b/>
          <w:bCs/>
          <w:color w:val="222222"/>
          <w:sz w:val="21"/>
          <w:szCs w:val="21"/>
        </w:rPr>
        <w:t xml:space="preserve"> 9 </w:t>
      </w:r>
      <w:r w:rsidRPr="006A4D6B">
        <w:rPr>
          <w:rFonts w:ascii="Helvetica" w:hAnsi="Helvetica" w:cs="Helvetica" w:hint="eastAsia"/>
          <w:b/>
          <w:bCs/>
          <w:color w:val="222222"/>
          <w:sz w:val="21"/>
          <w:szCs w:val="21"/>
        </w:rPr>
        <w:t>производных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w:t>
      </w:r>
      <w:r w:rsidRPr="006A4D6B">
        <w:rPr>
          <w:rFonts w:ascii="Helvetica" w:hAnsi="Helvetica" w:cs="Helvetica" w:hint="eastAsia"/>
          <w:b/>
          <w:bCs/>
          <w:color w:val="222222"/>
          <w:sz w:val="21"/>
          <w:szCs w:val="21"/>
        </w:rPr>
        <w:lastRenderedPageBreak/>
        <w:t>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в</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предотвращении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фибриллизации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p>
    <w:p w14:paraId="7D96AD34" w14:textId="77777777" w:rsidR="006A4D6B" w:rsidRPr="006A4D6B" w:rsidRDefault="006A4D6B" w:rsidP="006A4D6B">
      <w:pPr>
        <w:rPr>
          <w:rFonts w:ascii="Helvetica" w:hAnsi="Helvetica" w:cs="Helvetica"/>
          <w:b/>
          <w:bCs/>
          <w:color w:val="222222"/>
          <w:sz w:val="21"/>
          <w:szCs w:val="21"/>
        </w:rPr>
      </w:pPr>
    </w:p>
    <w:p w14:paraId="187F9B8E" w14:textId="77777777" w:rsidR="006A4D6B" w:rsidRPr="006A4D6B" w:rsidRDefault="006A4D6B" w:rsidP="006A4D6B">
      <w:pPr>
        <w:rPr>
          <w:rFonts w:ascii="Helvetica" w:hAnsi="Helvetica" w:cs="Helvetica"/>
          <w:b/>
          <w:bCs/>
          <w:color w:val="222222"/>
          <w:sz w:val="21"/>
          <w:szCs w:val="21"/>
        </w:rPr>
      </w:pPr>
      <w:r w:rsidRPr="006A4D6B">
        <w:rPr>
          <w:rFonts w:ascii="Helvetica" w:hAnsi="Helvetica" w:cs="Helvetica"/>
          <w:b/>
          <w:bCs/>
          <w:color w:val="222222"/>
          <w:sz w:val="21"/>
          <w:szCs w:val="21"/>
        </w:rPr>
        <w:t xml:space="preserve">7.2. </w:t>
      </w:r>
      <w:r w:rsidRPr="006A4D6B">
        <w:rPr>
          <w:rFonts w:ascii="Helvetica" w:hAnsi="Helvetica" w:cs="Helvetica" w:hint="eastAsia"/>
          <w:b/>
          <w:bCs/>
          <w:color w:val="222222"/>
          <w:sz w:val="21"/>
          <w:szCs w:val="21"/>
        </w:rPr>
        <w:t>Предотвращение</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амилоидной</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агрегации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а</w:t>
      </w:r>
      <w:r w:rsidRPr="006A4D6B">
        <w:rPr>
          <w:rFonts w:ascii="Helvetica" w:hAnsi="Helvetica" w:cs="Helvetica"/>
          <w:b/>
          <w:bCs/>
          <w:color w:val="222222"/>
          <w:sz w:val="21"/>
          <w:szCs w:val="21"/>
        </w:rPr>
        <w:t>-</w:t>
      </w:r>
      <w:r w:rsidRPr="006A4D6B">
        <w:rPr>
          <w:rFonts w:ascii="Helvetica" w:hAnsi="Helvetica" w:cs="Helvetica" w:hint="eastAsia"/>
          <w:b/>
          <w:bCs/>
          <w:color w:val="222222"/>
          <w:sz w:val="21"/>
          <w:szCs w:val="21"/>
        </w:rPr>
        <w:t>синуклеина</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тремя</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производными</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гидроксикоричных</w:t>
      </w:r>
      <w:r w:rsidRPr="006A4D6B">
        <w:rPr>
          <w:rFonts w:ascii="Helvetica" w:hAnsi="Helvetica" w:cs="Helvetica"/>
          <w:b/>
          <w:bCs/>
          <w:color w:val="222222"/>
          <w:sz w:val="21"/>
          <w:szCs w:val="21"/>
        </w:rPr>
        <w:t xml:space="preserve"> </w:t>
      </w:r>
      <w:r w:rsidRPr="006A4D6B">
        <w:rPr>
          <w:rFonts w:ascii="Helvetica" w:hAnsi="Helvetica" w:cs="Helvetica" w:hint="eastAsia"/>
          <w:b/>
          <w:bCs/>
          <w:color w:val="222222"/>
          <w:sz w:val="21"/>
          <w:szCs w:val="21"/>
        </w:rPr>
        <w:t>кислот</w:t>
      </w:r>
    </w:p>
    <w:p w14:paraId="727F4D35" w14:textId="77777777" w:rsidR="006A4D6B" w:rsidRPr="006A4D6B" w:rsidRDefault="006A4D6B" w:rsidP="006A4D6B">
      <w:pPr>
        <w:rPr>
          <w:rFonts w:ascii="Helvetica" w:hAnsi="Helvetica" w:cs="Helvetica"/>
          <w:b/>
          <w:bCs/>
          <w:color w:val="222222"/>
          <w:sz w:val="21"/>
          <w:szCs w:val="21"/>
        </w:rPr>
      </w:pPr>
    </w:p>
    <w:p w14:paraId="4A7ADEAA" w14:textId="18C1D40E" w:rsidR="00967B66" w:rsidRPr="006A4D6B" w:rsidRDefault="006A4D6B" w:rsidP="006A4D6B">
      <w:r w:rsidRPr="006A4D6B">
        <w:rPr>
          <w:rFonts w:ascii="Helvetica" w:hAnsi="Helvetica" w:cs="Helvetica" w:hint="eastAsia"/>
          <w:b/>
          <w:bCs/>
          <w:color w:val="222222"/>
          <w:sz w:val="21"/>
          <w:szCs w:val="21"/>
        </w:rPr>
        <w:t>ЗАКЛЮЧЕНИЕ</w:t>
      </w:r>
    </w:p>
    <w:sectPr w:rsidR="00967B66" w:rsidRPr="006A4D6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8532" w14:textId="77777777" w:rsidR="00C44790" w:rsidRDefault="00C44790">
      <w:pPr>
        <w:spacing w:after="0" w:line="240" w:lineRule="auto"/>
      </w:pPr>
      <w:r>
        <w:separator/>
      </w:r>
    </w:p>
  </w:endnote>
  <w:endnote w:type="continuationSeparator" w:id="0">
    <w:p w14:paraId="3A25FC97" w14:textId="77777777" w:rsidR="00C44790" w:rsidRDefault="00C4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491B" w14:textId="77777777" w:rsidR="00C44790" w:rsidRDefault="00C44790"/>
    <w:p w14:paraId="2F983680" w14:textId="77777777" w:rsidR="00C44790" w:rsidRDefault="00C44790"/>
    <w:p w14:paraId="7D6F8DFC" w14:textId="77777777" w:rsidR="00C44790" w:rsidRDefault="00C44790"/>
    <w:p w14:paraId="3BA6F34F" w14:textId="77777777" w:rsidR="00C44790" w:rsidRDefault="00C44790"/>
    <w:p w14:paraId="0ED0F3CC" w14:textId="77777777" w:rsidR="00C44790" w:rsidRDefault="00C44790"/>
    <w:p w14:paraId="01258146" w14:textId="77777777" w:rsidR="00C44790" w:rsidRDefault="00C44790"/>
    <w:p w14:paraId="16DD1BB2" w14:textId="77777777" w:rsidR="00C44790" w:rsidRDefault="00C447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DC74B" wp14:editId="0CB366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CBDE0" w14:textId="77777777" w:rsidR="00C44790" w:rsidRDefault="00C44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DC7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5CBDE0" w14:textId="77777777" w:rsidR="00C44790" w:rsidRDefault="00C44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7C3729" w14:textId="77777777" w:rsidR="00C44790" w:rsidRDefault="00C44790"/>
    <w:p w14:paraId="275CE76A" w14:textId="77777777" w:rsidR="00C44790" w:rsidRDefault="00C44790"/>
    <w:p w14:paraId="3226A2A1" w14:textId="77777777" w:rsidR="00C44790" w:rsidRDefault="00C447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7B06C" wp14:editId="79E7F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B1145" w14:textId="77777777" w:rsidR="00C44790" w:rsidRDefault="00C44790"/>
                          <w:p w14:paraId="49F24E18" w14:textId="77777777" w:rsidR="00C44790" w:rsidRDefault="00C44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7B0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A9B1145" w14:textId="77777777" w:rsidR="00C44790" w:rsidRDefault="00C44790"/>
                    <w:p w14:paraId="49F24E18" w14:textId="77777777" w:rsidR="00C44790" w:rsidRDefault="00C44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39BB28" w14:textId="77777777" w:rsidR="00C44790" w:rsidRDefault="00C44790"/>
    <w:p w14:paraId="34CD97A4" w14:textId="77777777" w:rsidR="00C44790" w:rsidRDefault="00C44790">
      <w:pPr>
        <w:rPr>
          <w:sz w:val="2"/>
          <w:szCs w:val="2"/>
        </w:rPr>
      </w:pPr>
    </w:p>
    <w:p w14:paraId="4E3F4B90" w14:textId="77777777" w:rsidR="00C44790" w:rsidRDefault="00C44790"/>
    <w:p w14:paraId="6D42BD1C" w14:textId="77777777" w:rsidR="00C44790" w:rsidRDefault="00C44790">
      <w:pPr>
        <w:spacing w:after="0" w:line="240" w:lineRule="auto"/>
      </w:pPr>
    </w:p>
  </w:footnote>
  <w:footnote w:type="continuationSeparator" w:id="0">
    <w:p w14:paraId="7C2D5952" w14:textId="77777777" w:rsidR="00C44790" w:rsidRDefault="00C4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790"/>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38129</TotalTime>
  <Pages>12</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2043</cp:revision>
  <cp:lastPrinted>2009-02-06T05:36:00Z</cp:lastPrinted>
  <dcterms:created xsi:type="dcterms:W3CDTF">2025-11-25T20:19:00Z</dcterms:created>
  <dcterms:modified xsi:type="dcterms:W3CDTF">2026-01-12T18:33:00Z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