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5BE3" w14:textId="0116E740" w:rsidR="00B1795E" w:rsidRDefault="00242068" w:rsidP="002420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Войтович Олеся Петрівна. Інформаційно-вимірювальна система діагностування безконтактних електромеханічних перетворювачів на основі нейронечітких методів : дис... канд. техн. наук: 05.11.16 / Вінницький національний технічний ун-т. - Вінниця,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2068" w:rsidRPr="00242068" w14:paraId="797D5ED4" w14:textId="77777777" w:rsidTr="002420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2068" w:rsidRPr="00242068" w14:paraId="320FA3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18BA3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Войтович О.П.</w:t>
                  </w: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Інформаційно-вимірювальна система діагностування безконтактних електромеханічних перетворювачів на основі нейронечітких методів. – Рукопис.</w:t>
                  </w:r>
                </w:p>
                <w:p w14:paraId="4876D8F0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05.11.16 – інформаційно-вимірювальні системи. – Вінницький національний технічний університет, Вінниця, 2006.</w:t>
                  </w:r>
                </w:p>
                <w:p w14:paraId="126D382C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дослідженню ІВС діагностування безконтактних електромеханічних перетворювачів, які працюють на підвищених частотах обертання, з підвищеною методичною та інструментальною складовими достовірності діагностування. Запропоновано структурно-алгоритмічний підхід щодо побудови ІВС діагностування БЕМП. Розроблено методи діагностування БЕМП з комплексним врахуванням несправностей при випробуваннях та безперервному діагностуванні на основі нейронечіткого підходу. Розроблено та досліджено вимірювальний канал кутової швидкості з адаптивною зміною роздільної здатності, який має нормовану похибку вимірювання у всьому діапазоні зміни кутової швидкості. Розроблено алгоритм ідентифікації діагностичних параметрів обмоток на основі використання функцій чутливості. Запропоновано метод визначення інструментальної складової достовірності діагностування в ІВС при законах розподілу діагностичних параметрів відмінних від нормального.</w:t>
                  </w:r>
                </w:p>
                <w:p w14:paraId="0310A051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запропонованих методів розроблено апаратні, алгоритмічні та програмні засоби, які використано в розробленій ІВС діагностування БЕМП.</w:t>
                  </w:r>
                </w:p>
                <w:p w14:paraId="2FE2FCF9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дослідження, які підтверджують отримані теоретичні результати.</w:t>
                  </w:r>
                </w:p>
              </w:tc>
            </w:tr>
          </w:tbl>
          <w:p w14:paraId="1CF18B65" w14:textId="77777777" w:rsidR="00242068" w:rsidRPr="00242068" w:rsidRDefault="00242068" w:rsidP="002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068" w:rsidRPr="00242068" w14:paraId="48B33AF1" w14:textId="77777777" w:rsidTr="002420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2068" w:rsidRPr="00242068" w14:paraId="3C0E2D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ABF39C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ІВС та методів діагностування БЕМП показав, що такі підходи мають невелику достовірність, оскільки можуть визначати лише малу кількість несправностей, що виникають в БЕМП.</w:t>
                  </w:r>
                </w:p>
                <w:p w14:paraId="34AD869B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проведеного аналізу БЕМП запропоновано повну та усічену діагностичні моделі, які дозволяють визначати нестравності як при спеціальних дослідженняч так і в реальному масштабі часу (безперервно). В повній діагностичній моделі використовується інформація чотирьох груп ДП та виноситься діагноз по 18 класам несправностей.</w:t>
                  </w:r>
                </w:p>
                <w:p w14:paraId="0011C779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 діагностування БЕМП на основі нейронечітких мереж для повної та усіченої діагностичної моделі, які за рахунок комплексного врахування несправностей, що виникають у вентильній та електромеханічній частинах БЕМП, дозволяють підвищити коефіцієнт повноти діагностування в ІВС в 2,5 рази.</w:t>
                  </w:r>
                </w:p>
                <w:p w14:paraId="451E144B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узагальнену структурну схему ІВС діагностування БЕМП на основі повної діагностичної моделі. Запропоновано структурну схему ІВС діагностування БЕМП в реальному масштабі часу (безперервно), яка використовує усічену діагностичну модель. Застосування аналогового нейроконтролера Silimann 120cx дозволяє значно прискорити процес прийняття рішення за рахунок апаратної реалізації нейромереж та використання аналогових сигналів безпосередньо з сенсорів.</w:t>
                  </w:r>
                </w:p>
                <w:p w14:paraId="2DFD68F3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Запропоновано метод нормування похибки ВК кутової швидкості на основі адаптивної зміни розрізнювальної здатності, що дозволяє проводити вимірювання кутової швидкості БЕМП в широкому діапазоні зміни частот обертання.</w:t>
                  </w:r>
                </w:p>
                <w:p w14:paraId="6DB00260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метод ідентифікації ДП, а саме параметрів обмоток (опір та індуктивність), який є ефективним для визначення відхилення діагностичних параметрів та формування діагностичних ознак, і може використовуватись для діагностування БЕМП.</w:t>
                  </w:r>
                </w:p>
                <w:p w14:paraId="1457FD63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визначення ризиків виробника a та замовника b запропоновано використати функцію Іордана, що дозволяє узагальнити методику отримання необхідної точності вимірювань ДП ІВС діагностування БЕМП.</w:t>
                  </w:r>
                </w:p>
                <w:p w14:paraId="0EA070A5" w14:textId="77777777" w:rsidR="00242068" w:rsidRPr="00242068" w:rsidRDefault="00242068" w:rsidP="00242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Експериментально досліджено ВК кутової швидкості. Доведено, що максимальна зведена похибка не перевищує 0,5 %.</w:t>
                  </w:r>
                </w:p>
              </w:tc>
            </w:tr>
          </w:tbl>
          <w:p w14:paraId="0700E739" w14:textId="77777777" w:rsidR="00242068" w:rsidRPr="00242068" w:rsidRDefault="00242068" w:rsidP="002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2319A" w14:textId="77777777" w:rsidR="00242068" w:rsidRPr="00242068" w:rsidRDefault="00242068" w:rsidP="00242068"/>
    <w:sectPr w:rsidR="00242068" w:rsidRPr="002420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4C8B" w14:textId="77777777" w:rsidR="0029349D" w:rsidRDefault="0029349D">
      <w:pPr>
        <w:spacing w:after="0" w:line="240" w:lineRule="auto"/>
      </w:pPr>
      <w:r>
        <w:separator/>
      </w:r>
    </w:p>
  </w:endnote>
  <w:endnote w:type="continuationSeparator" w:id="0">
    <w:p w14:paraId="2A35FD91" w14:textId="77777777" w:rsidR="0029349D" w:rsidRDefault="0029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E643" w14:textId="77777777" w:rsidR="0029349D" w:rsidRDefault="0029349D">
      <w:pPr>
        <w:spacing w:after="0" w:line="240" w:lineRule="auto"/>
      </w:pPr>
      <w:r>
        <w:separator/>
      </w:r>
    </w:p>
  </w:footnote>
  <w:footnote w:type="continuationSeparator" w:id="0">
    <w:p w14:paraId="36ED30F0" w14:textId="77777777" w:rsidR="0029349D" w:rsidRDefault="0029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34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349D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57664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10659</cp:revision>
  <dcterms:created xsi:type="dcterms:W3CDTF">2024-06-20T08:51:00Z</dcterms:created>
  <dcterms:modified xsi:type="dcterms:W3CDTF">2024-11-03T10:34:00Z</dcterms:modified>
  <cp:category/>
</cp:coreProperties>
</file>