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72E8" w14:textId="37E5EF84" w:rsidR="005725BD" w:rsidRDefault="00256427" w:rsidP="00256427">
      <w:r w:rsidRPr="00256427">
        <w:rPr>
          <w:rFonts w:hint="eastAsia"/>
        </w:rPr>
        <w:t>Кондратьева</w:t>
      </w:r>
      <w:r w:rsidRPr="00256427">
        <w:t xml:space="preserve"> </w:t>
      </w:r>
      <w:r w:rsidRPr="00256427">
        <w:rPr>
          <w:rFonts w:hint="eastAsia"/>
        </w:rPr>
        <w:t>Ульяна</w:t>
      </w:r>
      <w:r w:rsidRPr="00256427">
        <w:t xml:space="preserve"> </w:t>
      </w:r>
      <w:r w:rsidRPr="00256427">
        <w:rPr>
          <w:rFonts w:hint="eastAsia"/>
        </w:rPr>
        <w:t>Дмитриевна</w:t>
      </w:r>
      <w:r>
        <w:t xml:space="preserve"> </w:t>
      </w:r>
      <w:r w:rsidRPr="00256427">
        <w:rPr>
          <w:rFonts w:hint="eastAsia"/>
        </w:rPr>
        <w:t>Управление</w:t>
      </w:r>
      <w:r w:rsidRPr="00256427">
        <w:t xml:space="preserve"> </w:t>
      </w:r>
      <w:r w:rsidRPr="00256427">
        <w:rPr>
          <w:rFonts w:hint="eastAsia"/>
        </w:rPr>
        <w:t>рисками</w:t>
      </w:r>
      <w:r w:rsidRPr="00256427">
        <w:t xml:space="preserve"> </w:t>
      </w:r>
      <w:r w:rsidRPr="00256427">
        <w:rPr>
          <w:rFonts w:hint="eastAsia"/>
        </w:rPr>
        <w:t>проектов</w:t>
      </w:r>
      <w:r w:rsidRPr="00256427">
        <w:t xml:space="preserve"> </w:t>
      </w:r>
      <w:r w:rsidRPr="00256427">
        <w:rPr>
          <w:rFonts w:hint="eastAsia"/>
        </w:rPr>
        <w:t>государственно</w:t>
      </w:r>
      <w:r w:rsidRPr="00256427">
        <w:t>-</w:t>
      </w:r>
      <w:r w:rsidRPr="00256427">
        <w:rPr>
          <w:rFonts w:hint="eastAsia"/>
        </w:rPr>
        <w:t>частного</w:t>
      </w:r>
      <w:r w:rsidRPr="00256427">
        <w:t xml:space="preserve"> </w:t>
      </w:r>
      <w:r w:rsidRPr="00256427">
        <w:rPr>
          <w:rFonts w:hint="eastAsia"/>
        </w:rPr>
        <w:t>партнерства</w:t>
      </w:r>
    </w:p>
    <w:p w14:paraId="4A8E2CC1" w14:textId="77777777" w:rsidR="00256427" w:rsidRDefault="00256427" w:rsidP="00256427">
      <w:r>
        <w:rPr>
          <w:rFonts w:hint="eastAsia"/>
        </w:rPr>
        <w:t>ОГЛАВЛЕНИЕ</w:t>
      </w:r>
      <w:r>
        <w:t xml:space="preserve"> </w:t>
      </w:r>
      <w:r>
        <w:rPr>
          <w:rFonts w:hint="eastAsia"/>
        </w:rPr>
        <w:t>ДИССЕРТАЦИИ</w:t>
      </w:r>
    </w:p>
    <w:p w14:paraId="4B57C240" w14:textId="77777777" w:rsidR="00256427" w:rsidRDefault="00256427" w:rsidP="00256427">
      <w:r>
        <w:rPr>
          <w:rFonts w:hint="eastAsia"/>
        </w:rPr>
        <w:t>кандидат</w:t>
      </w:r>
      <w:r>
        <w:t xml:space="preserve"> </w:t>
      </w:r>
      <w:r>
        <w:rPr>
          <w:rFonts w:hint="eastAsia"/>
        </w:rPr>
        <w:t>наук</w:t>
      </w:r>
      <w:r>
        <w:t xml:space="preserve"> </w:t>
      </w:r>
      <w:r>
        <w:rPr>
          <w:rFonts w:hint="eastAsia"/>
        </w:rPr>
        <w:t>Кондратьева</w:t>
      </w:r>
      <w:r>
        <w:t xml:space="preserve"> </w:t>
      </w:r>
      <w:r>
        <w:rPr>
          <w:rFonts w:hint="eastAsia"/>
        </w:rPr>
        <w:t>Ульяна</w:t>
      </w:r>
      <w:r>
        <w:t xml:space="preserve"> </w:t>
      </w:r>
      <w:r>
        <w:rPr>
          <w:rFonts w:hint="eastAsia"/>
        </w:rPr>
        <w:t>Дмитриевна</w:t>
      </w:r>
    </w:p>
    <w:p w14:paraId="00C3FECD" w14:textId="77777777" w:rsidR="00256427" w:rsidRDefault="00256427" w:rsidP="00256427">
      <w:r>
        <w:rPr>
          <w:rFonts w:hint="eastAsia"/>
        </w:rPr>
        <w:t>Введение</w:t>
      </w:r>
    </w:p>
    <w:p w14:paraId="7A12A103" w14:textId="77777777" w:rsidR="00256427" w:rsidRDefault="00256427" w:rsidP="00256427"/>
    <w:p w14:paraId="37B7E62E" w14:textId="77777777" w:rsidR="00256427" w:rsidRDefault="00256427" w:rsidP="0025642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реализации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25063BEB" w14:textId="77777777" w:rsidR="00256427" w:rsidRDefault="00256427" w:rsidP="00256427"/>
    <w:p w14:paraId="7B356B9A" w14:textId="77777777" w:rsidR="00256427" w:rsidRDefault="00256427" w:rsidP="00256427">
      <w:r>
        <w:t xml:space="preserve">1.1 </w:t>
      </w:r>
      <w:r>
        <w:rPr>
          <w:rFonts w:hint="eastAsia"/>
        </w:rPr>
        <w:t>Эффективность</w:t>
      </w:r>
      <w:r>
        <w:t xml:space="preserve"> </w:t>
      </w:r>
      <w:r>
        <w:rPr>
          <w:rFonts w:hint="eastAsia"/>
        </w:rPr>
        <w:t>реализации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4B6DECDA" w14:textId="77777777" w:rsidR="00256427" w:rsidRDefault="00256427" w:rsidP="00256427"/>
    <w:p w14:paraId="5324556A" w14:textId="77777777" w:rsidR="00256427" w:rsidRDefault="00256427" w:rsidP="00256427">
      <w:r>
        <w:t xml:space="preserve">1.2 </w:t>
      </w:r>
      <w:r>
        <w:rPr>
          <w:rFonts w:hint="eastAsia"/>
        </w:rPr>
        <w:t>Анализ</w:t>
      </w:r>
      <w:r>
        <w:t xml:space="preserve"> </w:t>
      </w:r>
      <w:r>
        <w:rPr>
          <w:rFonts w:hint="eastAsia"/>
        </w:rPr>
        <w:t>институциональных</w:t>
      </w:r>
      <w:r>
        <w:t xml:space="preserve"> </w:t>
      </w:r>
      <w:r>
        <w:rPr>
          <w:rFonts w:hint="eastAsia"/>
        </w:rPr>
        <w:t>основ</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России</w:t>
      </w:r>
    </w:p>
    <w:p w14:paraId="33EDA4C4" w14:textId="77777777" w:rsidR="00256427" w:rsidRDefault="00256427" w:rsidP="00256427"/>
    <w:p w14:paraId="3ED6C433" w14:textId="77777777" w:rsidR="00256427" w:rsidRDefault="00256427" w:rsidP="00256427">
      <w:r>
        <w:t xml:space="preserve">1.3 </w:t>
      </w:r>
      <w:r>
        <w:rPr>
          <w:rFonts w:hint="eastAsia"/>
        </w:rPr>
        <w:t>Теоретические</w:t>
      </w:r>
      <w:r>
        <w:t xml:space="preserve"> </w:t>
      </w:r>
      <w:r>
        <w:rPr>
          <w:rFonts w:hint="eastAsia"/>
        </w:rPr>
        <w:t>основы</w:t>
      </w:r>
      <w:r>
        <w:t xml:space="preserve"> </w:t>
      </w:r>
      <w:r>
        <w:rPr>
          <w:rFonts w:hint="eastAsia"/>
        </w:rPr>
        <w:t>риск</w:t>
      </w:r>
      <w:r>
        <w:t>-</w:t>
      </w:r>
      <w:r>
        <w:rPr>
          <w:rFonts w:hint="eastAsia"/>
        </w:rPr>
        <w:t>менеджмента</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5031BFED" w14:textId="77777777" w:rsidR="00256427" w:rsidRDefault="00256427" w:rsidP="00256427"/>
    <w:p w14:paraId="1F9CDA6A" w14:textId="77777777" w:rsidR="00256427" w:rsidRDefault="00256427" w:rsidP="00256427">
      <w:r>
        <w:rPr>
          <w:rFonts w:hint="eastAsia"/>
        </w:rPr>
        <w:t>Глава</w:t>
      </w:r>
      <w:r>
        <w:t xml:space="preserve"> 2 </w:t>
      </w:r>
      <w:r>
        <w:rPr>
          <w:rFonts w:hint="eastAsia"/>
        </w:rPr>
        <w:t>Идентификация</w:t>
      </w:r>
      <w:r>
        <w:t xml:space="preserve"> </w:t>
      </w:r>
      <w:r>
        <w:rPr>
          <w:rFonts w:hint="eastAsia"/>
        </w:rPr>
        <w:t>рисков</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5F73DCE3" w14:textId="77777777" w:rsidR="00256427" w:rsidRDefault="00256427" w:rsidP="00256427"/>
    <w:p w14:paraId="7AEDDC22" w14:textId="77777777" w:rsidR="00256427" w:rsidRDefault="00256427" w:rsidP="00256427">
      <w:r>
        <w:t xml:space="preserve">2.1 </w:t>
      </w:r>
      <w:r>
        <w:rPr>
          <w:rFonts w:hint="eastAsia"/>
        </w:rPr>
        <w:t>Особенности</w:t>
      </w:r>
      <w:r>
        <w:t xml:space="preserve"> </w:t>
      </w:r>
      <w:r>
        <w:rPr>
          <w:rFonts w:hint="eastAsia"/>
        </w:rPr>
        <w:t>классификации</w:t>
      </w:r>
      <w:r>
        <w:t xml:space="preserve"> </w:t>
      </w:r>
      <w:r>
        <w:rPr>
          <w:rFonts w:hint="eastAsia"/>
        </w:rPr>
        <w:t>рисков</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1223053B" w14:textId="77777777" w:rsidR="00256427" w:rsidRDefault="00256427" w:rsidP="00256427"/>
    <w:p w14:paraId="648C6C18" w14:textId="77777777" w:rsidR="00256427" w:rsidRDefault="00256427" w:rsidP="00256427">
      <w:r>
        <w:t xml:space="preserve">2.2 </w:t>
      </w:r>
      <w:r>
        <w:rPr>
          <w:rFonts w:hint="eastAsia"/>
        </w:rPr>
        <w:t>Совершенствование</w:t>
      </w:r>
      <w:r>
        <w:t xml:space="preserve"> </w:t>
      </w:r>
      <w:r>
        <w:rPr>
          <w:rFonts w:hint="eastAsia"/>
        </w:rPr>
        <w:t>методов</w:t>
      </w:r>
      <w:r>
        <w:t xml:space="preserve"> </w:t>
      </w:r>
      <w:r>
        <w:rPr>
          <w:rFonts w:hint="eastAsia"/>
        </w:rPr>
        <w:t>оценки</w:t>
      </w:r>
      <w:r>
        <w:t xml:space="preserve"> </w:t>
      </w:r>
      <w:r>
        <w:rPr>
          <w:rFonts w:hint="eastAsia"/>
        </w:rPr>
        <w:t>рисков</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7A1BAF61" w14:textId="77777777" w:rsidR="00256427" w:rsidRDefault="00256427" w:rsidP="00256427"/>
    <w:p w14:paraId="13241434" w14:textId="77777777" w:rsidR="00256427" w:rsidRDefault="00256427" w:rsidP="00256427">
      <w:r>
        <w:t xml:space="preserve">2.3 </w:t>
      </w:r>
      <w:r>
        <w:rPr>
          <w:rFonts w:hint="eastAsia"/>
        </w:rPr>
        <w:t>Развитие</w:t>
      </w:r>
      <w:r>
        <w:t xml:space="preserve"> </w:t>
      </w:r>
      <w:r>
        <w:rPr>
          <w:rFonts w:hint="eastAsia"/>
        </w:rPr>
        <w:t>анализа</w:t>
      </w:r>
      <w:r>
        <w:t xml:space="preserve"> </w:t>
      </w:r>
      <w:r>
        <w:rPr>
          <w:rFonts w:hint="eastAsia"/>
        </w:rPr>
        <w:t>и</w:t>
      </w:r>
      <w:r>
        <w:t xml:space="preserve"> </w:t>
      </w:r>
      <w:r>
        <w:rPr>
          <w:rFonts w:hint="eastAsia"/>
        </w:rPr>
        <w:t>распределения</w:t>
      </w:r>
      <w:r>
        <w:t xml:space="preserve"> </w:t>
      </w:r>
      <w:r>
        <w:rPr>
          <w:rFonts w:hint="eastAsia"/>
        </w:rPr>
        <w:t>рисков</w:t>
      </w:r>
      <w:r>
        <w:t xml:space="preserve"> </w:t>
      </w:r>
      <w:r>
        <w:rPr>
          <w:rFonts w:hint="eastAsia"/>
        </w:rPr>
        <w:t>при</w:t>
      </w:r>
      <w:r>
        <w:t xml:space="preserve"> </w:t>
      </w:r>
      <w:r>
        <w:rPr>
          <w:rFonts w:hint="eastAsia"/>
        </w:rPr>
        <w:t>реализации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6A27BB05" w14:textId="77777777" w:rsidR="00256427" w:rsidRDefault="00256427" w:rsidP="00256427"/>
    <w:p w14:paraId="113EAE7F" w14:textId="77777777" w:rsidR="00256427" w:rsidRDefault="00256427" w:rsidP="00256427">
      <w:r>
        <w:rPr>
          <w:rFonts w:hint="eastAsia"/>
        </w:rPr>
        <w:t>Глава</w:t>
      </w:r>
      <w:r>
        <w:t xml:space="preserve"> 3 </w:t>
      </w:r>
      <w:r>
        <w:rPr>
          <w:rFonts w:hint="eastAsia"/>
        </w:rPr>
        <w:t>Развитие</w:t>
      </w:r>
      <w:r>
        <w:t xml:space="preserve"> </w:t>
      </w:r>
      <w:r>
        <w:rPr>
          <w:rFonts w:hint="eastAsia"/>
        </w:rPr>
        <w:t>методов</w:t>
      </w:r>
      <w:r>
        <w:t xml:space="preserve"> </w:t>
      </w:r>
      <w:r>
        <w:rPr>
          <w:rFonts w:hint="eastAsia"/>
        </w:rPr>
        <w:t>управления</w:t>
      </w:r>
      <w:r>
        <w:t xml:space="preserve"> </w:t>
      </w:r>
      <w:r>
        <w:rPr>
          <w:rFonts w:hint="eastAsia"/>
        </w:rPr>
        <w:t>рисками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2CB90565" w14:textId="77777777" w:rsidR="00256427" w:rsidRDefault="00256427" w:rsidP="00256427"/>
    <w:p w14:paraId="5110C390" w14:textId="77777777" w:rsidR="00256427" w:rsidRDefault="00256427" w:rsidP="00256427">
      <w:r>
        <w:t xml:space="preserve">3.1 </w:t>
      </w:r>
      <w:r>
        <w:rPr>
          <w:rFonts w:hint="eastAsia"/>
        </w:rPr>
        <w:t>Планирование</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при</w:t>
      </w:r>
      <w:r>
        <w:t xml:space="preserve"> </w:t>
      </w:r>
      <w:r>
        <w:rPr>
          <w:rFonts w:hint="eastAsia"/>
        </w:rPr>
        <w:t>р</w:t>
      </w:r>
      <w:r>
        <w:rPr>
          <w:rFonts w:hint="eastAsia"/>
        </w:rPr>
        <w:lastRenderedPageBreak/>
        <w:t>еализации</w:t>
      </w:r>
      <w:r>
        <w:t xml:space="preserve"> </w:t>
      </w:r>
      <w:r>
        <w:rPr>
          <w:rFonts w:hint="eastAsia"/>
        </w:rPr>
        <w:t>проектов</w:t>
      </w:r>
      <w:r>
        <w:t xml:space="preserve"> </w:t>
      </w:r>
      <w:r>
        <w:rPr>
          <w:rFonts w:hint="eastAsia"/>
        </w:rPr>
        <w:t>ГЧП</w:t>
      </w:r>
    </w:p>
    <w:p w14:paraId="0B2B5D48" w14:textId="77777777" w:rsidR="00256427" w:rsidRDefault="00256427" w:rsidP="00256427"/>
    <w:p w14:paraId="19A65133" w14:textId="77777777" w:rsidR="00256427" w:rsidRDefault="00256427" w:rsidP="00256427">
      <w:r>
        <w:t xml:space="preserve">3.2 </w:t>
      </w:r>
      <w:r>
        <w:rPr>
          <w:rFonts w:hint="eastAsia"/>
        </w:rPr>
        <w:t>Организация</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проектов</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1C85D44A" w14:textId="77777777" w:rsidR="00256427" w:rsidRDefault="00256427" w:rsidP="00256427"/>
    <w:p w14:paraId="552DEEA7" w14:textId="77777777" w:rsidR="00256427" w:rsidRDefault="00256427" w:rsidP="00256427">
      <w:r>
        <w:rPr>
          <w:rFonts w:hint="eastAsia"/>
        </w:rPr>
        <w:t>Заключение</w:t>
      </w:r>
    </w:p>
    <w:p w14:paraId="5E29595A" w14:textId="77777777" w:rsidR="00256427" w:rsidRDefault="00256427" w:rsidP="00256427"/>
    <w:p w14:paraId="7355C5FB" w14:textId="77777777" w:rsidR="00256427" w:rsidRDefault="00256427" w:rsidP="00256427">
      <w:r>
        <w:rPr>
          <w:rFonts w:hint="eastAsia"/>
        </w:rPr>
        <w:t>Список</w:t>
      </w:r>
      <w:r>
        <w:t xml:space="preserve"> </w:t>
      </w:r>
      <w:r>
        <w:rPr>
          <w:rFonts w:hint="eastAsia"/>
        </w:rPr>
        <w:t>литературы</w:t>
      </w:r>
    </w:p>
    <w:p w14:paraId="3C992ACA" w14:textId="77777777" w:rsidR="00256427" w:rsidRDefault="00256427" w:rsidP="00256427"/>
    <w:p w14:paraId="5B0B63EB" w14:textId="77777777" w:rsidR="00256427" w:rsidRDefault="00256427" w:rsidP="00256427">
      <w:r>
        <w:rPr>
          <w:rFonts w:hint="eastAsia"/>
        </w:rPr>
        <w:t>Приложение</w:t>
      </w:r>
      <w:r>
        <w:t xml:space="preserve"> </w:t>
      </w:r>
      <w:r>
        <w:rPr>
          <w:rFonts w:hint="eastAsia"/>
        </w:rPr>
        <w:t>А</w:t>
      </w:r>
      <w:r>
        <w:t xml:space="preserve"> </w:t>
      </w:r>
      <w:r>
        <w:rPr>
          <w:rFonts w:hint="eastAsia"/>
        </w:rPr>
        <w:t>Характеристики</w:t>
      </w:r>
      <w:r>
        <w:t xml:space="preserve"> </w:t>
      </w:r>
      <w:r>
        <w:rPr>
          <w:rFonts w:hint="eastAsia"/>
        </w:rPr>
        <w:t>типов</w:t>
      </w:r>
      <w:r>
        <w:t xml:space="preserve"> </w:t>
      </w:r>
      <w:r>
        <w:rPr>
          <w:rFonts w:hint="eastAsia"/>
        </w:rPr>
        <w:t>взаимодействия</w:t>
      </w:r>
      <w:r>
        <w:t xml:space="preserve"> </w:t>
      </w:r>
      <w:r>
        <w:rPr>
          <w:rFonts w:hint="eastAsia"/>
        </w:rPr>
        <w:t>«</w:t>
      </w:r>
      <w:r>
        <w:rPr>
          <w:rFonts w:hint="eastAsia"/>
        </w:rPr>
        <w:t>государство</w:t>
      </w:r>
      <w:r>
        <w:t>-</w:t>
      </w:r>
      <w:r>
        <w:rPr>
          <w:rFonts w:hint="eastAsia"/>
        </w:rPr>
        <w:t>бизнес</w:t>
      </w:r>
      <w:r>
        <w:rPr>
          <w:rFonts w:hint="eastAsia"/>
        </w:rPr>
        <w:t>»</w:t>
      </w:r>
    </w:p>
    <w:p w14:paraId="5F0514B9" w14:textId="77777777" w:rsidR="00256427" w:rsidRDefault="00256427" w:rsidP="00256427"/>
    <w:p w14:paraId="60F8DBB1" w14:textId="77777777" w:rsidR="00256427" w:rsidRDefault="00256427" w:rsidP="00256427">
      <w:r>
        <w:rPr>
          <w:rFonts w:hint="eastAsia"/>
        </w:rPr>
        <w:t>Приложение</w:t>
      </w:r>
      <w:r>
        <w:t xml:space="preserve"> </w:t>
      </w:r>
      <w:r>
        <w:rPr>
          <w:rFonts w:hint="eastAsia"/>
        </w:rPr>
        <w:t>Б</w:t>
      </w:r>
      <w:r>
        <w:t xml:space="preserve"> </w:t>
      </w:r>
      <w:r>
        <w:rPr>
          <w:rFonts w:hint="eastAsia"/>
        </w:rPr>
        <w:t>Правовые</w:t>
      </w:r>
      <w:r>
        <w:t xml:space="preserve"> </w:t>
      </w:r>
      <w:r>
        <w:rPr>
          <w:rFonts w:hint="eastAsia"/>
        </w:rPr>
        <w:t>и</w:t>
      </w:r>
      <w:r>
        <w:t xml:space="preserve"> </w:t>
      </w:r>
      <w:r>
        <w:rPr>
          <w:rFonts w:hint="eastAsia"/>
        </w:rPr>
        <w:t>политические</w:t>
      </w:r>
      <w:r>
        <w:t xml:space="preserve"> </w:t>
      </w:r>
      <w:r>
        <w:rPr>
          <w:rFonts w:hint="eastAsia"/>
        </w:rPr>
        <w:t>риски</w:t>
      </w:r>
      <w:r>
        <w:t xml:space="preserve"> </w:t>
      </w:r>
      <w:r>
        <w:rPr>
          <w:rFonts w:hint="eastAsia"/>
        </w:rPr>
        <w:t>вследствие</w:t>
      </w:r>
      <w:r>
        <w:t xml:space="preserve"> </w:t>
      </w:r>
      <w:r>
        <w:rPr>
          <w:rFonts w:hint="eastAsia"/>
        </w:rPr>
        <w:t>решений</w:t>
      </w:r>
    </w:p>
    <w:p w14:paraId="4610F103" w14:textId="77777777" w:rsidR="00256427" w:rsidRDefault="00256427" w:rsidP="00256427"/>
    <w:p w14:paraId="12FAE685" w14:textId="77777777" w:rsidR="00256427" w:rsidRDefault="00256427" w:rsidP="00256427">
      <w:r>
        <w:rPr>
          <w:rFonts w:hint="eastAsia"/>
        </w:rPr>
        <w:t>контролирующих</w:t>
      </w:r>
      <w:r>
        <w:t xml:space="preserve"> </w:t>
      </w:r>
      <w:r>
        <w:rPr>
          <w:rFonts w:hint="eastAsia"/>
        </w:rPr>
        <w:t>органов</w:t>
      </w:r>
    </w:p>
    <w:p w14:paraId="3E6A3B68" w14:textId="77777777" w:rsidR="00256427" w:rsidRDefault="00256427" w:rsidP="00256427"/>
    <w:p w14:paraId="0C75DC60" w14:textId="77777777" w:rsidR="00256427" w:rsidRDefault="00256427" w:rsidP="00256427">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возникновения</w:t>
      </w:r>
      <w:r>
        <w:t xml:space="preserve"> </w:t>
      </w:r>
      <w:r>
        <w:rPr>
          <w:rFonts w:hint="eastAsia"/>
        </w:rPr>
        <w:t>рисков</w:t>
      </w:r>
      <w:r>
        <w:t xml:space="preserve"> </w:t>
      </w:r>
      <w:r>
        <w:rPr>
          <w:rFonts w:hint="eastAsia"/>
        </w:rPr>
        <w:t>на</w:t>
      </w:r>
      <w:r>
        <w:t xml:space="preserve"> </w:t>
      </w:r>
      <w:r>
        <w:rPr>
          <w:rFonts w:hint="eastAsia"/>
        </w:rPr>
        <w:t>примере</w:t>
      </w:r>
      <w:r>
        <w:t xml:space="preserve"> </w:t>
      </w:r>
      <w:r>
        <w:rPr>
          <w:rFonts w:hint="eastAsia"/>
        </w:rPr>
        <w:t>проектов</w:t>
      </w:r>
    </w:p>
    <w:p w14:paraId="20940F51" w14:textId="77777777" w:rsidR="00256427" w:rsidRDefault="00256427" w:rsidP="00256427"/>
    <w:p w14:paraId="41AB5B27" w14:textId="6B1C51FE" w:rsidR="00256427" w:rsidRPr="00256427" w:rsidRDefault="00256427" w:rsidP="00256427">
      <w:r>
        <w:rPr>
          <w:rFonts w:hint="eastAsia"/>
        </w:rPr>
        <w:t>ГЧП</w:t>
      </w:r>
      <w:r>
        <w:t xml:space="preserve"> </w:t>
      </w:r>
      <w:r>
        <w:rPr>
          <w:rFonts w:hint="eastAsia"/>
        </w:rPr>
        <w:t>в</w:t>
      </w:r>
      <w:r>
        <w:t xml:space="preserve"> </w:t>
      </w:r>
      <w:r>
        <w:rPr>
          <w:rFonts w:hint="eastAsia"/>
        </w:rPr>
        <w:t>Великобритании</w:t>
      </w:r>
    </w:p>
    <w:sectPr w:rsidR="00256427" w:rsidRPr="00256427" w:rsidSect="00262B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6052" w14:textId="77777777" w:rsidR="00262BAD" w:rsidRDefault="00262BAD">
      <w:pPr>
        <w:spacing w:after="0" w:line="240" w:lineRule="auto"/>
      </w:pPr>
      <w:r>
        <w:separator/>
      </w:r>
    </w:p>
  </w:endnote>
  <w:endnote w:type="continuationSeparator" w:id="0">
    <w:p w14:paraId="11972F63" w14:textId="77777777" w:rsidR="00262BAD" w:rsidRDefault="0026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CC7A" w14:textId="77777777" w:rsidR="00262BAD" w:rsidRDefault="00262BAD"/>
    <w:p w14:paraId="66F3340B" w14:textId="77777777" w:rsidR="00262BAD" w:rsidRDefault="00262BAD"/>
    <w:p w14:paraId="1B206E07" w14:textId="77777777" w:rsidR="00262BAD" w:rsidRDefault="00262BAD"/>
    <w:p w14:paraId="4629C8D3" w14:textId="77777777" w:rsidR="00262BAD" w:rsidRDefault="00262BAD"/>
    <w:p w14:paraId="4C0A2F07" w14:textId="77777777" w:rsidR="00262BAD" w:rsidRDefault="00262BAD"/>
    <w:p w14:paraId="3DBAFA5B" w14:textId="77777777" w:rsidR="00262BAD" w:rsidRDefault="00262BAD"/>
    <w:p w14:paraId="49235498" w14:textId="77777777" w:rsidR="00262BAD" w:rsidRDefault="00262B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65A5DB" wp14:editId="78988C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8E67F" w14:textId="77777777" w:rsidR="00262BAD" w:rsidRDefault="00262B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65A5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48E67F" w14:textId="77777777" w:rsidR="00262BAD" w:rsidRDefault="00262B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711565" w14:textId="77777777" w:rsidR="00262BAD" w:rsidRDefault="00262BAD"/>
    <w:p w14:paraId="6C4EBD26" w14:textId="77777777" w:rsidR="00262BAD" w:rsidRDefault="00262BAD"/>
    <w:p w14:paraId="23BB4594" w14:textId="77777777" w:rsidR="00262BAD" w:rsidRDefault="00262B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4222EC" wp14:editId="77427A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CEF6A" w14:textId="77777777" w:rsidR="00262BAD" w:rsidRDefault="00262BAD"/>
                          <w:p w14:paraId="30F95701" w14:textId="77777777" w:rsidR="00262BAD" w:rsidRDefault="00262B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4222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7CEF6A" w14:textId="77777777" w:rsidR="00262BAD" w:rsidRDefault="00262BAD"/>
                    <w:p w14:paraId="30F95701" w14:textId="77777777" w:rsidR="00262BAD" w:rsidRDefault="00262B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691275" w14:textId="77777777" w:rsidR="00262BAD" w:rsidRDefault="00262BAD"/>
    <w:p w14:paraId="73F60E95" w14:textId="77777777" w:rsidR="00262BAD" w:rsidRDefault="00262BAD">
      <w:pPr>
        <w:rPr>
          <w:sz w:val="2"/>
          <w:szCs w:val="2"/>
        </w:rPr>
      </w:pPr>
    </w:p>
    <w:p w14:paraId="419A628A" w14:textId="77777777" w:rsidR="00262BAD" w:rsidRDefault="00262BAD"/>
    <w:p w14:paraId="5AC31E13" w14:textId="77777777" w:rsidR="00262BAD" w:rsidRDefault="00262BAD">
      <w:pPr>
        <w:spacing w:after="0" w:line="240" w:lineRule="auto"/>
      </w:pPr>
    </w:p>
  </w:footnote>
  <w:footnote w:type="continuationSeparator" w:id="0">
    <w:p w14:paraId="26A1A1AF" w14:textId="77777777" w:rsidR="00262BAD" w:rsidRDefault="00262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BAD"/>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9877</TotalTime>
  <Pages>2</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1424</cp:revision>
  <cp:lastPrinted>2009-02-06T05:36:00Z</cp:lastPrinted>
  <dcterms:created xsi:type="dcterms:W3CDTF">2024-04-09T10:20:00Z</dcterms:created>
  <dcterms:modified xsi:type="dcterms:W3CDTF">2024-04-22T14:21:00Z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