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5A05"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Рыбин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Игорь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Алексеевич</w:t>
      </w:r>
      <w:r w:rsidRPr="00643ACA">
        <w:rPr>
          <w:rFonts w:ascii="Helvetica" w:hAnsi="Helvetica" w:cs="Helvetica"/>
          <w:b/>
          <w:bCs/>
          <w:color w:val="222222"/>
          <w:sz w:val="21"/>
          <w:szCs w:val="21"/>
        </w:rPr>
        <w:t>.</w:t>
      </w:r>
    </w:p>
    <w:p w14:paraId="4CAC6881"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Светозависимая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биоэлектрическая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активность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листьев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диссертация</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доктора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биологических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наук</w:t>
      </w:r>
      <w:r w:rsidRPr="00643ACA">
        <w:rPr>
          <w:rFonts w:ascii="Helvetica" w:hAnsi="Helvetica" w:cs="Helvetica"/>
          <w:b/>
          <w:bCs/>
          <w:color w:val="222222"/>
          <w:sz w:val="21"/>
          <w:szCs w:val="21"/>
        </w:rPr>
        <w:t xml:space="preserve"> : 03.00.12. - </w:t>
      </w:r>
      <w:r w:rsidRPr="00643ACA">
        <w:rPr>
          <w:rFonts w:ascii="Helvetica" w:hAnsi="Helvetica" w:cs="Helvetica" w:hint="eastAsia"/>
          <w:b/>
          <w:bCs/>
          <w:color w:val="222222"/>
          <w:sz w:val="21"/>
          <w:szCs w:val="21"/>
        </w:rPr>
        <w:t>Свердловск</w:t>
      </w:r>
      <w:r w:rsidRPr="00643ACA">
        <w:rPr>
          <w:rFonts w:ascii="Helvetica" w:hAnsi="Helvetica" w:cs="Helvetica"/>
          <w:b/>
          <w:bCs/>
          <w:color w:val="222222"/>
          <w:sz w:val="21"/>
          <w:szCs w:val="21"/>
        </w:rPr>
        <w:t xml:space="preserve">, 1983. - 314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ил</w:t>
      </w:r>
      <w:r w:rsidRPr="00643ACA">
        <w:rPr>
          <w:rFonts w:ascii="Helvetica" w:hAnsi="Helvetica" w:cs="Helvetica"/>
          <w:b/>
          <w:bCs/>
          <w:color w:val="222222"/>
          <w:sz w:val="21"/>
          <w:szCs w:val="21"/>
        </w:rPr>
        <w:t>.</w:t>
      </w:r>
    </w:p>
    <w:p w14:paraId="0D31EBEB"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больше</w:t>
      </w:r>
    </w:p>
    <w:p w14:paraId="4F343BAF"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Цитаты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из</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текста</w:t>
      </w:r>
      <w:r w:rsidRPr="00643ACA">
        <w:rPr>
          <w:rFonts w:ascii="Helvetica" w:hAnsi="Helvetica" w:cs="Helvetica"/>
          <w:b/>
          <w:bCs/>
          <w:color w:val="222222"/>
          <w:sz w:val="21"/>
          <w:szCs w:val="21"/>
        </w:rPr>
        <w:t>:</w:t>
      </w:r>
    </w:p>
    <w:p w14:paraId="21E293F3"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стр</w:t>
      </w:r>
      <w:r w:rsidRPr="00643ACA">
        <w:rPr>
          <w:rFonts w:ascii="Helvetica" w:hAnsi="Helvetica" w:cs="Helvetica"/>
          <w:b/>
          <w:bCs/>
          <w:color w:val="222222"/>
          <w:sz w:val="21"/>
          <w:szCs w:val="21"/>
        </w:rPr>
        <w:t>. 291</w:t>
      </w:r>
    </w:p>
    <w:p w14:paraId="0C528FEC"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I96I, </w:t>
      </w:r>
      <w:r w:rsidRPr="00643ACA">
        <w:rPr>
          <w:rFonts w:ascii="Helvetica" w:hAnsi="Helvetica" w:cs="Helvetica" w:hint="eastAsia"/>
          <w:b/>
          <w:bCs/>
          <w:color w:val="222222"/>
          <w:sz w:val="21"/>
          <w:szCs w:val="21"/>
        </w:rPr>
        <w:t>т</w:t>
      </w:r>
      <w:r w:rsidRPr="00643ACA">
        <w:rPr>
          <w:rFonts w:ascii="Helvetica" w:hAnsi="Helvetica" w:cs="Helvetica"/>
          <w:b/>
          <w:bCs/>
          <w:color w:val="222222"/>
          <w:sz w:val="21"/>
          <w:szCs w:val="21"/>
        </w:rPr>
        <w:t xml:space="preserve">.6, </w:t>
      </w:r>
      <w:r w:rsidRPr="00643ACA">
        <w:rPr>
          <w:rFonts w:ascii="Helvetica" w:hAnsi="Helvetica" w:cs="Helvetica" w:hint="eastAsia"/>
          <w:b/>
          <w:bCs/>
          <w:color w:val="222222"/>
          <w:sz w:val="21"/>
          <w:szCs w:val="21"/>
        </w:rPr>
        <w:t>вып</w:t>
      </w:r>
      <w:r w:rsidRPr="00643ACA">
        <w:rPr>
          <w:rFonts w:ascii="Helvetica" w:hAnsi="Helvetica" w:cs="Helvetica"/>
          <w:b/>
          <w:bCs/>
          <w:color w:val="222222"/>
          <w:sz w:val="21"/>
          <w:szCs w:val="21"/>
        </w:rPr>
        <w:t xml:space="preserve">.4 37. </w:t>
      </w:r>
      <w:r w:rsidRPr="00643ACA">
        <w:rPr>
          <w:rFonts w:ascii="Helvetica" w:hAnsi="Helvetica" w:cs="Helvetica" w:hint="eastAsia"/>
          <w:b/>
          <w:bCs/>
          <w:color w:val="222222"/>
          <w:sz w:val="21"/>
          <w:szCs w:val="21"/>
        </w:rPr>
        <w:t>Дорошек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Корона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инициирующих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механизмах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светозависимой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биоэлектрической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реакции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сб</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Светозависимая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биоэлектрическая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активность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листьев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Свердловск</w:t>
      </w:r>
      <w:r w:rsidRPr="00643ACA">
        <w:rPr>
          <w:rFonts w:ascii="Helvetica" w:hAnsi="Helvetica" w:cs="Helvetica"/>
          <w:b/>
          <w:bCs/>
          <w:color w:val="222222"/>
          <w:sz w:val="21"/>
          <w:szCs w:val="21"/>
        </w:rPr>
        <w:t xml:space="preserve">, 1980,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.92-96. 292 38. </w:t>
      </w:r>
      <w:r w:rsidRPr="00643ACA">
        <w:rPr>
          <w:rFonts w:ascii="Helvetica" w:hAnsi="Helvetica" w:cs="Helvetica" w:hint="eastAsia"/>
          <w:b/>
          <w:bCs/>
          <w:color w:val="222222"/>
          <w:sz w:val="21"/>
          <w:szCs w:val="21"/>
        </w:rPr>
        <w:t>Дорошек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 </w:t>
      </w:r>
      <w:r w:rsidRPr="00643ACA">
        <w:rPr>
          <w:rFonts w:ascii="Helvetica" w:hAnsi="Helvetica" w:cs="Helvetica" w:hint="eastAsia"/>
          <w:b/>
          <w:bCs/>
          <w:color w:val="222222"/>
          <w:sz w:val="21"/>
          <w:szCs w:val="21"/>
        </w:rPr>
        <w:t>Рыбин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Физиологическое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состояние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как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фактор</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уцравления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световым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режимом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сб</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Тезисы</w:t>
      </w:r>
      <w:r w:rsidRPr="00643ACA">
        <w:rPr>
          <w:rFonts w:ascii="Helvetica" w:hAnsi="Helvetica" w:cs="Helvetica"/>
          <w:b/>
          <w:bCs/>
          <w:color w:val="222222"/>
          <w:sz w:val="21"/>
          <w:szCs w:val="21"/>
        </w:rPr>
        <w:t xml:space="preserve"> 5-</w:t>
      </w:r>
      <w:r w:rsidRPr="00643ACA">
        <w:rPr>
          <w:rFonts w:ascii="Helvetica" w:hAnsi="Helvetica" w:cs="Helvetica" w:hint="eastAsia"/>
          <w:b/>
          <w:bCs/>
          <w:color w:val="222222"/>
          <w:sz w:val="21"/>
          <w:szCs w:val="21"/>
        </w:rPr>
        <w:t>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Всесоюзной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конференции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фотоэнергетике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Алма</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Ата</w:t>
      </w:r>
      <w:r w:rsidRPr="00643ACA">
        <w:rPr>
          <w:rFonts w:ascii="Helvetica" w:hAnsi="Helvetica" w:cs="Helvetica"/>
          <w:b/>
          <w:bCs/>
          <w:color w:val="222222"/>
          <w:sz w:val="21"/>
          <w:szCs w:val="21"/>
        </w:rPr>
        <w:t xml:space="preserve">, 1978, C.I40-I4I. 39. </w:t>
      </w:r>
      <w:r w:rsidRPr="00643ACA">
        <w:rPr>
          <w:rFonts w:ascii="Helvetica" w:hAnsi="Helvetica" w:cs="Helvetica" w:hint="eastAsia"/>
          <w:b/>
          <w:bCs/>
          <w:color w:val="222222"/>
          <w:sz w:val="21"/>
          <w:szCs w:val="21"/>
        </w:rPr>
        <w:t>Дорошек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w:t>
      </w:r>
    </w:p>
    <w:p w14:paraId="5667FE84"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стр</w:t>
      </w:r>
      <w:r w:rsidRPr="00643ACA">
        <w:rPr>
          <w:rFonts w:ascii="Helvetica" w:hAnsi="Helvetica" w:cs="Helvetica"/>
          <w:b/>
          <w:bCs/>
          <w:color w:val="222222"/>
          <w:sz w:val="21"/>
          <w:szCs w:val="21"/>
        </w:rPr>
        <w:t>. 294</w:t>
      </w:r>
    </w:p>
    <w:p w14:paraId="6E9BE71E"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G.A.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действии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некоторых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химических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агентов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светозависимую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биоэлектрическую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активность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листьев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сб</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Светозависшлая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биоэлектрическая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активность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листьев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Свердловск</w:t>
      </w:r>
      <w:r w:rsidRPr="00643ACA">
        <w:rPr>
          <w:rFonts w:ascii="Helvetica" w:hAnsi="Helvetica" w:cs="Helvetica"/>
          <w:b/>
          <w:bCs/>
          <w:color w:val="222222"/>
          <w:sz w:val="21"/>
          <w:szCs w:val="21"/>
        </w:rPr>
        <w:t xml:space="preserve">, 1977,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.63-76. 67. </w:t>
      </w:r>
      <w:r w:rsidRPr="00643ACA">
        <w:rPr>
          <w:rFonts w:ascii="Helvetica" w:hAnsi="Helvetica" w:cs="Helvetica" w:hint="eastAsia"/>
          <w:b/>
          <w:bCs/>
          <w:color w:val="222222"/>
          <w:sz w:val="21"/>
          <w:szCs w:val="21"/>
        </w:rPr>
        <w:t>Ь</w:t>
      </w:r>
      <w:r w:rsidRPr="00643ACA">
        <w:rPr>
          <w:rFonts w:ascii="Helvetica" w:hAnsi="Helvetica" w:cs="Helvetica"/>
          <w:b/>
          <w:bCs/>
          <w:color w:val="222222"/>
          <w:sz w:val="21"/>
          <w:szCs w:val="21"/>
        </w:rPr>
        <w:t>1</w:t>
      </w:r>
      <w:r w:rsidRPr="00643ACA">
        <w:rPr>
          <w:rFonts w:ascii="Helvetica" w:hAnsi="Helvetica" w:cs="Helvetica" w:hint="eastAsia"/>
          <w:b/>
          <w:bCs/>
          <w:color w:val="222222"/>
          <w:sz w:val="21"/>
          <w:szCs w:val="21"/>
        </w:rPr>
        <w:t>ихеева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Рыбин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Шавнин</w:t>
      </w:r>
      <w:r w:rsidRPr="00643ACA">
        <w:rPr>
          <w:rFonts w:ascii="Helvetica" w:hAnsi="Helvetica" w:cs="Helvetica"/>
          <w:b/>
          <w:bCs/>
          <w:color w:val="222222"/>
          <w:sz w:val="21"/>
          <w:szCs w:val="21"/>
        </w:rPr>
        <w:t xml:space="preserve"> G.A.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светоиндуцируемых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изменениях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штенциала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кукурузы</w:t>
      </w:r>
      <w:r w:rsidRPr="00643ACA">
        <w:rPr>
          <w:rFonts w:ascii="Helvetica" w:hAnsi="Helvetica" w:cs="Helvetica"/>
          <w:b/>
          <w:bCs/>
          <w:color w:val="222222"/>
          <w:sz w:val="21"/>
          <w:szCs w:val="21"/>
        </w:rPr>
        <w:t>.-</w:t>
      </w:r>
    </w:p>
    <w:p w14:paraId="6DFE4994" w14:textId="77777777" w:rsidR="00643ACA" w:rsidRPr="00643ACA" w:rsidRDefault="00643ACA" w:rsidP="00643ACA">
      <w:pPr>
        <w:rPr>
          <w:rFonts w:ascii="Helvetica" w:hAnsi="Helvetica" w:cs="Helvetica"/>
          <w:b/>
          <w:bCs/>
          <w:color w:val="222222"/>
          <w:sz w:val="21"/>
          <w:szCs w:val="21"/>
        </w:rPr>
      </w:pPr>
    </w:p>
    <w:p w14:paraId="4F59B152"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Оглавление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диссертации</w:t>
      </w:r>
    </w:p>
    <w:p w14:paraId="3EF468B0"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доктор</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биологических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наук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Рыбин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Игорь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Алексеевич</w:t>
      </w:r>
    </w:p>
    <w:p w14:paraId="4160EFDE"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ВВЕДЕНИЕ</w:t>
      </w:r>
      <w:r w:rsidRPr="00643ACA">
        <w:rPr>
          <w:rFonts w:ascii="Helvetica" w:hAnsi="Helvetica" w:cs="Helvetica"/>
          <w:b/>
          <w:bCs/>
          <w:color w:val="222222"/>
          <w:sz w:val="21"/>
          <w:szCs w:val="21"/>
        </w:rPr>
        <w:t>.</w:t>
      </w:r>
    </w:p>
    <w:p w14:paraId="3EDEFFE0" w14:textId="77777777" w:rsidR="00643ACA" w:rsidRPr="00643ACA" w:rsidRDefault="00643ACA" w:rsidP="00643ACA">
      <w:pPr>
        <w:rPr>
          <w:rFonts w:ascii="Helvetica" w:hAnsi="Helvetica" w:cs="Helvetica"/>
          <w:b/>
          <w:bCs/>
          <w:color w:val="222222"/>
          <w:sz w:val="21"/>
          <w:szCs w:val="21"/>
        </w:rPr>
      </w:pPr>
    </w:p>
    <w:p w14:paraId="0C0B0141"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I. </w:t>
      </w:r>
      <w:r w:rsidRPr="00643ACA">
        <w:rPr>
          <w:rFonts w:ascii="Helvetica" w:hAnsi="Helvetica" w:cs="Helvetica" w:hint="eastAsia"/>
          <w:b/>
          <w:bCs/>
          <w:color w:val="222222"/>
          <w:sz w:val="21"/>
          <w:szCs w:val="21"/>
        </w:rPr>
        <w:t>МЕТОДИЧЕСКИЕ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ВОПРОСЫ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ИССЛЕДОВАНИЙ</w:t>
      </w:r>
    </w:p>
    <w:p w14:paraId="1D3BDC07" w14:textId="77777777" w:rsidR="00643ACA" w:rsidRPr="00643ACA" w:rsidRDefault="00643ACA" w:rsidP="00643ACA">
      <w:pPr>
        <w:rPr>
          <w:rFonts w:ascii="Helvetica" w:hAnsi="Helvetica" w:cs="Helvetica"/>
          <w:b/>
          <w:bCs/>
          <w:color w:val="222222"/>
          <w:sz w:val="21"/>
          <w:szCs w:val="21"/>
        </w:rPr>
      </w:pPr>
    </w:p>
    <w:p w14:paraId="1C74C1FA"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СВЕТОЗАВИСИМОГО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ЭЛЕКТРИЧЕСТВА</w:t>
      </w:r>
    </w:p>
    <w:p w14:paraId="46424799" w14:textId="77777777" w:rsidR="00643ACA" w:rsidRPr="00643ACA" w:rsidRDefault="00643ACA" w:rsidP="00643ACA">
      <w:pPr>
        <w:rPr>
          <w:rFonts w:ascii="Helvetica" w:hAnsi="Helvetica" w:cs="Helvetica"/>
          <w:b/>
          <w:bCs/>
          <w:color w:val="222222"/>
          <w:sz w:val="21"/>
          <w:szCs w:val="21"/>
        </w:rPr>
      </w:pPr>
    </w:p>
    <w:p w14:paraId="77C17FC3"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1.1.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методологических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подходах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явлению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w:t>
      </w:r>
      <w:r w:rsidRPr="00643ACA">
        <w:rPr>
          <w:rFonts w:ascii="Helvetica" w:hAnsi="Helvetica" w:cs="Helvetica" w:hint="eastAsia"/>
          <w:b/>
          <w:bCs/>
          <w:color w:val="222222"/>
          <w:sz w:val="21"/>
          <w:szCs w:val="21"/>
        </w:rPr>
        <w:lastRenderedPageBreak/>
        <w:t>зависимого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биоэлектричества</w:t>
      </w:r>
    </w:p>
    <w:p w14:paraId="554F4B1B" w14:textId="77777777" w:rsidR="00643ACA" w:rsidRPr="00643ACA" w:rsidRDefault="00643ACA" w:rsidP="00643ACA">
      <w:pPr>
        <w:rPr>
          <w:rFonts w:ascii="Helvetica" w:hAnsi="Helvetica" w:cs="Helvetica"/>
          <w:b/>
          <w:bCs/>
          <w:color w:val="222222"/>
          <w:sz w:val="21"/>
          <w:szCs w:val="21"/>
        </w:rPr>
      </w:pPr>
    </w:p>
    <w:p w14:paraId="5E0140F8"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1.2. </w:t>
      </w:r>
      <w:r w:rsidRPr="00643ACA">
        <w:rPr>
          <w:rFonts w:ascii="Helvetica" w:hAnsi="Helvetica" w:cs="Helvetica" w:hint="eastAsia"/>
          <w:b/>
          <w:bCs/>
          <w:color w:val="222222"/>
          <w:sz w:val="21"/>
          <w:szCs w:val="21"/>
        </w:rPr>
        <w:t>Методы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изучения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светозависимого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биоэлектричества</w:t>
      </w:r>
    </w:p>
    <w:p w14:paraId="71265517" w14:textId="77777777" w:rsidR="00643ACA" w:rsidRPr="00643ACA" w:rsidRDefault="00643ACA" w:rsidP="00643ACA">
      <w:pPr>
        <w:rPr>
          <w:rFonts w:ascii="Helvetica" w:hAnsi="Helvetica" w:cs="Helvetica"/>
          <w:b/>
          <w:bCs/>
          <w:color w:val="222222"/>
          <w:sz w:val="21"/>
          <w:szCs w:val="21"/>
        </w:rPr>
      </w:pPr>
    </w:p>
    <w:p w14:paraId="669B3BE1"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1.2.1. </w:t>
      </w:r>
      <w:r w:rsidRPr="00643ACA">
        <w:rPr>
          <w:rFonts w:ascii="Helvetica" w:hAnsi="Helvetica" w:cs="Helvetica" w:hint="eastAsia"/>
          <w:b/>
          <w:bCs/>
          <w:color w:val="222222"/>
          <w:sz w:val="21"/>
          <w:szCs w:val="21"/>
        </w:rPr>
        <w:t>Унификация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объектов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исследования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стандартизация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экспериментальных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условий</w:t>
      </w:r>
    </w:p>
    <w:p w14:paraId="6C550F90" w14:textId="77777777" w:rsidR="00643ACA" w:rsidRPr="00643ACA" w:rsidRDefault="00643ACA" w:rsidP="00643ACA">
      <w:pPr>
        <w:rPr>
          <w:rFonts w:ascii="Helvetica" w:hAnsi="Helvetica" w:cs="Helvetica"/>
          <w:b/>
          <w:bCs/>
          <w:color w:val="222222"/>
          <w:sz w:val="21"/>
          <w:szCs w:val="21"/>
        </w:rPr>
      </w:pPr>
    </w:p>
    <w:p w14:paraId="1642E593"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1.2.2. </w:t>
      </w:r>
      <w:r w:rsidRPr="00643ACA">
        <w:rPr>
          <w:rFonts w:ascii="Helvetica" w:hAnsi="Helvetica" w:cs="Helvetica" w:hint="eastAsia"/>
          <w:b/>
          <w:bCs/>
          <w:color w:val="222222"/>
          <w:sz w:val="21"/>
          <w:szCs w:val="21"/>
        </w:rPr>
        <w:t>Количественный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подход</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анализу</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светоивдуцируемых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электрореакций</w:t>
      </w:r>
    </w:p>
    <w:p w14:paraId="1F6DFF5D" w14:textId="77777777" w:rsidR="00643ACA" w:rsidRPr="00643ACA" w:rsidRDefault="00643ACA" w:rsidP="00643ACA">
      <w:pPr>
        <w:rPr>
          <w:rFonts w:ascii="Helvetica" w:hAnsi="Helvetica" w:cs="Helvetica"/>
          <w:b/>
          <w:bCs/>
          <w:color w:val="222222"/>
          <w:sz w:val="21"/>
          <w:szCs w:val="21"/>
        </w:rPr>
      </w:pPr>
    </w:p>
    <w:p w14:paraId="59EA46C9"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1.2.3. </w:t>
      </w:r>
      <w:r w:rsidRPr="00643ACA">
        <w:rPr>
          <w:rFonts w:ascii="Helvetica" w:hAnsi="Helvetica" w:cs="Helvetica" w:hint="eastAsia"/>
          <w:b/>
          <w:bCs/>
          <w:color w:val="222222"/>
          <w:sz w:val="21"/>
          <w:szCs w:val="21"/>
        </w:rPr>
        <w:t>Разнообразие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способов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светового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воздействия</w:t>
      </w:r>
    </w:p>
    <w:p w14:paraId="0BAA691C" w14:textId="77777777" w:rsidR="00643ACA" w:rsidRPr="00643ACA" w:rsidRDefault="00643ACA" w:rsidP="00643ACA">
      <w:pPr>
        <w:rPr>
          <w:rFonts w:ascii="Helvetica" w:hAnsi="Helvetica" w:cs="Helvetica"/>
          <w:b/>
          <w:bCs/>
          <w:color w:val="222222"/>
          <w:sz w:val="21"/>
          <w:szCs w:val="21"/>
        </w:rPr>
      </w:pPr>
    </w:p>
    <w:p w14:paraId="238F13B7"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1.2.4. </w:t>
      </w:r>
      <w:r w:rsidRPr="00643ACA">
        <w:rPr>
          <w:rFonts w:ascii="Helvetica" w:hAnsi="Helvetica" w:cs="Helvetica" w:hint="eastAsia"/>
          <w:b/>
          <w:bCs/>
          <w:color w:val="222222"/>
          <w:sz w:val="21"/>
          <w:szCs w:val="21"/>
        </w:rPr>
        <w:t>Эксперименты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аналогии</w:t>
      </w:r>
    </w:p>
    <w:p w14:paraId="42F42454" w14:textId="77777777" w:rsidR="00643ACA" w:rsidRPr="00643ACA" w:rsidRDefault="00643ACA" w:rsidP="00643ACA">
      <w:pPr>
        <w:rPr>
          <w:rFonts w:ascii="Helvetica" w:hAnsi="Helvetica" w:cs="Helvetica"/>
          <w:b/>
          <w:bCs/>
          <w:color w:val="222222"/>
          <w:sz w:val="21"/>
          <w:szCs w:val="21"/>
        </w:rPr>
      </w:pPr>
    </w:p>
    <w:p w14:paraId="2B2283FB"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1.2.5. </w:t>
      </w:r>
      <w:r w:rsidRPr="00643ACA">
        <w:rPr>
          <w:rFonts w:ascii="Helvetica" w:hAnsi="Helvetica" w:cs="Helvetica" w:hint="eastAsia"/>
          <w:b/>
          <w:bCs/>
          <w:color w:val="222222"/>
          <w:sz w:val="21"/>
          <w:szCs w:val="21"/>
        </w:rPr>
        <w:t>Метод</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черного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ящика</w:t>
      </w:r>
      <w:r w:rsidRPr="00643ACA">
        <w:rPr>
          <w:rFonts w:ascii="Helvetica" w:hAnsi="Helvetica" w:cs="Helvetica"/>
          <w:b/>
          <w:bCs/>
          <w:color w:val="222222"/>
          <w:sz w:val="21"/>
          <w:szCs w:val="21"/>
        </w:rPr>
        <w:t>.</w:t>
      </w:r>
    </w:p>
    <w:p w14:paraId="662E0960" w14:textId="77777777" w:rsidR="00643ACA" w:rsidRPr="00643ACA" w:rsidRDefault="00643ACA" w:rsidP="00643ACA">
      <w:pPr>
        <w:rPr>
          <w:rFonts w:ascii="Helvetica" w:hAnsi="Helvetica" w:cs="Helvetica"/>
          <w:b/>
          <w:bCs/>
          <w:color w:val="222222"/>
          <w:sz w:val="21"/>
          <w:szCs w:val="21"/>
        </w:rPr>
      </w:pPr>
    </w:p>
    <w:p w14:paraId="0F2A95DF"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1.3. </w:t>
      </w:r>
      <w:r w:rsidRPr="00643ACA">
        <w:rPr>
          <w:rFonts w:ascii="Helvetica" w:hAnsi="Helvetica" w:cs="Helvetica" w:hint="eastAsia"/>
          <w:b/>
          <w:bCs/>
          <w:color w:val="222222"/>
          <w:sz w:val="21"/>
          <w:szCs w:val="21"/>
        </w:rPr>
        <w:t>Техника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отведения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регистрации</w:t>
      </w:r>
    </w:p>
    <w:p w14:paraId="6FC4585C" w14:textId="77777777" w:rsidR="00643ACA" w:rsidRPr="00643ACA" w:rsidRDefault="00643ACA" w:rsidP="00643ACA">
      <w:pPr>
        <w:rPr>
          <w:rFonts w:ascii="Helvetica" w:hAnsi="Helvetica" w:cs="Helvetica"/>
          <w:b/>
          <w:bCs/>
          <w:color w:val="222222"/>
          <w:sz w:val="21"/>
          <w:szCs w:val="21"/>
        </w:rPr>
      </w:pPr>
    </w:p>
    <w:p w14:paraId="5A7EC525"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1.4. </w:t>
      </w:r>
      <w:r w:rsidRPr="00643ACA">
        <w:rPr>
          <w:rFonts w:ascii="Helvetica" w:hAnsi="Helvetica" w:cs="Helvetica" w:hint="eastAsia"/>
          <w:b/>
          <w:bCs/>
          <w:color w:val="222222"/>
          <w:sz w:val="21"/>
          <w:szCs w:val="21"/>
        </w:rPr>
        <w:t>Об</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используемой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терминологии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принятых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обозначениях</w:t>
      </w:r>
      <w:r w:rsidRPr="00643ACA">
        <w:rPr>
          <w:rFonts w:ascii="Helvetica" w:hAnsi="Helvetica" w:cs="Helvetica"/>
          <w:b/>
          <w:bCs/>
          <w:color w:val="222222"/>
          <w:sz w:val="21"/>
          <w:szCs w:val="21"/>
        </w:rPr>
        <w:t>.</w:t>
      </w:r>
    </w:p>
    <w:p w14:paraId="4C5E02DE" w14:textId="77777777" w:rsidR="00643ACA" w:rsidRPr="00643ACA" w:rsidRDefault="00643ACA" w:rsidP="00643ACA">
      <w:pPr>
        <w:rPr>
          <w:rFonts w:ascii="Helvetica" w:hAnsi="Helvetica" w:cs="Helvetica"/>
          <w:b/>
          <w:bCs/>
          <w:color w:val="222222"/>
          <w:sz w:val="21"/>
          <w:szCs w:val="21"/>
        </w:rPr>
      </w:pPr>
    </w:p>
    <w:p w14:paraId="4DA0E41A"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2. </w:t>
      </w:r>
      <w:r w:rsidRPr="00643ACA">
        <w:rPr>
          <w:rFonts w:ascii="Helvetica" w:hAnsi="Helvetica" w:cs="Helvetica" w:hint="eastAsia"/>
          <w:b/>
          <w:bCs/>
          <w:color w:val="222222"/>
          <w:sz w:val="21"/>
          <w:szCs w:val="21"/>
        </w:rPr>
        <w:t>ФЕНОМЕНОЛОГИЯ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ЭЛЕКТРОРЕАШЩЙ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ОТЗШИАТОЕ</w:t>
      </w:r>
    </w:p>
    <w:p w14:paraId="305B910A" w14:textId="77777777" w:rsidR="00643ACA" w:rsidRPr="00643ACA" w:rsidRDefault="00643ACA" w:rsidP="00643ACA">
      <w:pPr>
        <w:rPr>
          <w:rFonts w:ascii="Helvetica" w:hAnsi="Helvetica" w:cs="Helvetica"/>
          <w:b/>
          <w:bCs/>
          <w:color w:val="222222"/>
          <w:sz w:val="21"/>
          <w:szCs w:val="21"/>
        </w:rPr>
      </w:pPr>
    </w:p>
    <w:p w14:paraId="43D7ED12"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ИЭЛЕНЕШЕ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ОСВЕЩЕНИЯ</w:t>
      </w:r>
      <w:r w:rsidRPr="00643ACA">
        <w:rPr>
          <w:rFonts w:ascii="Helvetica" w:hAnsi="Helvetica" w:cs="Helvetica"/>
          <w:b/>
          <w:bCs/>
          <w:color w:val="222222"/>
          <w:sz w:val="21"/>
          <w:szCs w:val="21"/>
        </w:rPr>
        <w:t>.</w:t>
      </w:r>
    </w:p>
    <w:p w14:paraId="4DAEAD78" w14:textId="77777777" w:rsidR="00643ACA" w:rsidRPr="00643ACA" w:rsidRDefault="00643ACA" w:rsidP="00643ACA">
      <w:pPr>
        <w:rPr>
          <w:rFonts w:ascii="Helvetica" w:hAnsi="Helvetica" w:cs="Helvetica"/>
          <w:b/>
          <w:bCs/>
          <w:color w:val="222222"/>
          <w:sz w:val="21"/>
          <w:szCs w:val="21"/>
        </w:rPr>
      </w:pPr>
    </w:p>
    <w:p w14:paraId="4141BDF1"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2.1. </w:t>
      </w:r>
      <w:r w:rsidRPr="00643ACA">
        <w:rPr>
          <w:rFonts w:ascii="Helvetica" w:hAnsi="Helvetica" w:cs="Helvetica" w:hint="eastAsia"/>
          <w:b/>
          <w:bCs/>
          <w:color w:val="222222"/>
          <w:sz w:val="21"/>
          <w:szCs w:val="21"/>
        </w:rPr>
        <w:t>Краткий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очерк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истории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исследований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ТС</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реакции</w:t>
      </w:r>
    </w:p>
    <w:p w14:paraId="1220AF3B" w14:textId="77777777" w:rsidR="00643ACA" w:rsidRPr="00643ACA" w:rsidRDefault="00643ACA" w:rsidP="00643ACA">
      <w:pPr>
        <w:rPr>
          <w:rFonts w:ascii="Helvetica" w:hAnsi="Helvetica" w:cs="Helvetica"/>
          <w:b/>
          <w:bCs/>
          <w:color w:val="222222"/>
          <w:sz w:val="21"/>
          <w:szCs w:val="21"/>
        </w:rPr>
      </w:pPr>
    </w:p>
    <w:p w14:paraId="0AEF1466"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lastRenderedPageBreak/>
        <w:t xml:space="preserve">2.2. </w:t>
      </w:r>
      <w:r w:rsidRPr="00643ACA">
        <w:rPr>
          <w:rFonts w:ascii="Helvetica" w:hAnsi="Helvetica" w:cs="Helvetica" w:hint="eastAsia"/>
          <w:b/>
          <w:bCs/>
          <w:color w:val="222222"/>
          <w:sz w:val="21"/>
          <w:szCs w:val="21"/>
        </w:rPr>
        <w:t>Зависимость</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ТС</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от</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интенсивности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света</w:t>
      </w:r>
      <w:r w:rsidRPr="00643ACA">
        <w:rPr>
          <w:rFonts w:ascii="Helvetica" w:hAnsi="Helvetica" w:cs="Helvetica"/>
          <w:b/>
          <w:bCs/>
          <w:color w:val="222222"/>
          <w:sz w:val="21"/>
          <w:szCs w:val="21"/>
        </w:rPr>
        <w:t>.</w:t>
      </w:r>
    </w:p>
    <w:p w14:paraId="10EE35BE" w14:textId="77777777" w:rsidR="00643ACA" w:rsidRPr="00643ACA" w:rsidRDefault="00643ACA" w:rsidP="00643ACA">
      <w:pPr>
        <w:rPr>
          <w:rFonts w:ascii="Helvetica" w:hAnsi="Helvetica" w:cs="Helvetica"/>
          <w:b/>
          <w:bCs/>
          <w:color w:val="222222"/>
          <w:sz w:val="21"/>
          <w:szCs w:val="21"/>
        </w:rPr>
      </w:pPr>
    </w:p>
    <w:p w14:paraId="1D9085B4"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2.3. </w:t>
      </w:r>
      <w:r w:rsidRPr="00643ACA">
        <w:rPr>
          <w:rFonts w:ascii="Helvetica" w:hAnsi="Helvetica" w:cs="Helvetica" w:hint="eastAsia"/>
          <w:b/>
          <w:bCs/>
          <w:color w:val="222222"/>
          <w:sz w:val="21"/>
          <w:szCs w:val="21"/>
        </w:rPr>
        <w:t>Влияние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ТС</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продолжительности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светов</w:t>
      </w:r>
      <w:r w:rsidRPr="00643ACA">
        <w:rPr>
          <w:rFonts w:ascii="Helvetica" w:hAnsi="Helvetica" w:cs="Helvetica"/>
          <w:b/>
          <w:bCs/>
          <w:color w:val="222222"/>
          <w:sz w:val="21"/>
          <w:szCs w:val="21"/>
        </w:rPr>
        <w:t>&amp;</w:t>
      </w:r>
      <w:r w:rsidRPr="00643ACA">
        <w:rPr>
          <w:rFonts w:ascii="Helvetica" w:hAnsi="Helvetica" w:cs="Helvetica" w:hint="eastAsia"/>
          <w:b/>
          <w:bCs/>
          <w:color w:val="222222"/>
          <w:sz w:val="21"/>
          <w:szCs w:val="21"/>
        </w:rPr>
        <w:t>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темновых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экспозиций</w:t>
      </w:r>
    </w:p>
    <w:p w14:paraId="4C660F66" w14:textId="77777777" w:rsidR="00643ACA" w:rsidRPr="00643ACA" w:rsidRDefault="00643ACA" w:rsidP="00643ACA">
      <w:pPr>
        <w:rPr>
          <w:rFonts w:ascii="Helvetica" w:hAnsi="Helvetica" w:cs="Helvetica"/>
          <w:b/>
          <w:bCs/>
          <w:color w:val="222222"/>
          <w:sz w:val="21"/>
          <w:szCs w:val="21"/>
        </w:rPr>
      </w:pPr>
    </w:p>
    <w:p w14:paraId="0269A110"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2.4. </w:t>
      </w:r>
      <w:r w:rsidRPr="00643ACA">
        <w:rPr>
          <w:rFonts w:ascii="Helvetica" w:hAnsi="Helvetica" w:cs="Helvetica" w:hint="eastAsia"/>
          <w:b/>
          <w:bCs/>
          <w:color w:val="222222"/>
          <w:sz w:val="21"/>
          <w:szCs w:val="21"/>
        </w:rPr>
        <w:t>Действие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температуры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ТС</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реакцию</w:t>
      </w:r>
      <w:r w:rsidRPr="00643ACA">
        <w:rPr>
          <w:rFonts w:ascii="Helvetica" w:hAnsi="Helvetica" w:cs="Helvetica"/>
          <w:b/>
          <w:bCs/>
          <w:color w:val="222222"/>
          <w:sz w:val="21"/>
          <w:szCs w:val="21"/>
        </w:rPr>
        <w:t xml:space="preserve"> . . 6S</w:t>
      </w:r>
    </w:p>
    <w:p w14:paraId="29549098" w14:textId="77777777" w:rsidR="00643ACA" w:rsidRPr="00643ACA" w:rsidRDefault="00643ACA" w:rsidP="00643ACA">
      <w:pPr>
        <w:rPr>
          <w:rFonts w:ascii="Helvetica" w:hAnsi="Helvetica" w:cs="Helvetica"/>
          <w:b/>
          <w:bCs/>
          <w:color w:val="222222"/>
          <w:sz w:val="21"/>
          <w:szCs w:val="21"/>
        </w:rPr>
      </w:pPr>
    </w:p>
    <w:p w14:paraId="2C3BF063"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2.5. </w:t>
      </w:r>
      <w:r w:rsidRPr="00643ACA">
        <w:rPr>
          <w:rFonts w:ascii="Helvetica" w:hAnsi="Helvetica" w:cs="Helvetica" w:hint="eastAsia"/>
          <w:b/>
          <w:bCs/>
          <w:color w:val="222222"/>
          <w:sz w:val="21"/>
          <w:szCs w:val="21"/>
        </w:rPr>
        <w:t>Действие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ТС</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газового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состава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атмосферы</w:t>
      </w:r>
      <w:r w:rsidRPr="00643ACA">
        <w:rPr>
          <w:rFonts w:ascii="Helvetica" w:hAnsi="Helvetica" w:cs="Helvetica"/>
          <w:b/>
          <w:bCs/>
          <w:color w:val="222222"/>
          <w:sz w:val="21"/>
          <w:szCs w:val="21"/>
        </w:rPr>
        <w:t>.</w:t>
      </w:r>
    </w:p>
    <w:p w14:paraId="1281D64B" w14:textId="77777777" w:rsidR="00643ACA" w:rsidRPr="00643ACA" w:rsidRDefault="00643ACA" w:rsidP="00643ACA">
      <w:pPr>
        <w:rPr>
          <w:rFonts w:ascii="Helvetica" w:hAnsi="Helvetica" w:cs="Helvetica"/>
          <w:b/>
          <w:bCs/>
          <w:color w:val="222222"/>
          <w:sz w:val="21"/>
          <w:szCs w:val="21"/>
        </w:rPr>
      </w:pPr>
    </w:p>
    <w:p w14:paraId="1A06A3EF"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2.5.</w:t>
      </w:r>
      <w:r w:rsidRPr="00643ACA">
        <w:rPr>
          <w:rFonts w:ascii="Helvetica" w:hAnsi="Helvetica" w:cs="Helvetica" w:hint="eastAsia"/>
          <w:b/>
          <w:bCs/>
          <w:color w:val="222222"/>
          <w:sz w:val="21"/>
          <w:szCs w:val="21"/>
        </w:rPr>
        <w:t>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Влияние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различных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концентрации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w:t>
      </w:r>
    </w:p>
    <w:p w14:paraId="0BCBD381" w14:textId="77777777" w:rsidR="00643ACA" w:rsidRPr="00643ACA" w:rsidRDefault="00643ACA" w:rsidP="00643ACA">
      <w:pPr>
        <w:rPr>
          <w:rFonts w:ascii="Helvetica" w:hAnsi="Helvetica" w:cs="Helvetica"/>
          <w:b/>
          <w:bCs/>
          <w:color w:val="222222"/>
          <w:sz w:val="21"/>
          <w:szCs w:val="21"/>
        </w:rPr>
      </w:pPr>
    </w:p>
    <w:p w14:paraId="257DC0E0"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2.5.2. </w:t>
      </w:r>
      <w:r w:rsidRPr="00643ACA">
        <w:rPr>
          <w:rFonts w:ascii="Helvetica" w:hAnsi="Helvetica" w:cs="Helvetica" w:hint="eastAsia"/>
          <w:b/>
          <w:bCs/>
          <w:color w:val="222222"/>
          <w:sz w:val="21"/>
          <w:szCs w:val="21"/>
        </w:rPr>
        <w:t>Влияние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2].</w:t>
      </w:r>
    </w:p>
    <w:p w14:paraId="645D1003" w14:textId="77777777" w:rsidR="00643ACA" w:rsidRPr="00643ACA" w:rsidRDefault="00643ACA" w:rsidP="00643ACA">
      <w:pPr>
        <w:rPr>
          <w:rFonts w:ascii="Helvetica" w:hAnsi="Helvetica" w:cs="Helvetica"/>
          <w:b/>
          <w:bCs/>
          <w:color w:val="222222"/>
          <w:sz w:val="21"/>
          <w:szCs w:val="21"/>
        </w:rPr>
      </w:pPr>
    </w:p>
    <w:p w14:paraId="613C3D99"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Выводы</w:t>
      </w:r>
      <w:r w:rsidRPr="00643ACA">
        <w:rPr>
          <w:rFonts w:ascii="Helvetica" w:hAnsi="Helvetica" w:cs="Helvetica"/>
          <w:b/>
          <w:bCs/>
          <w:color w:val="222222"/>
          <w:sz w:val="21"/>
          <w:szCs w:val="21"/>
        </w:rPr>
        <w:t>.S</w:t>
      </w:r>
    </w:p>
    <w:p w14:paraId="5F13EFBF" w14:textId="77777777" w:rsidR="00643ACA" w:rsidRPr="00643ACA" w:rsidRDefault="00643ACA" w:rsidP="00643ACA">
      <w:pPr>
        <w:rPr>
          <w:rFonts w:ascii="Helvetica" w:hAnsi="Helvetica" w:cs="Helvetica"/>
          <w:b/>
          <w:bCs/>
          <w:color w:val="222222"/>
          <w:sz w:val="21"/>
          <w:szCs w:val="21"/>
        </w:rPr>
      </w:pPr>
    </w:p>
    <w:p w14:paraId="1AE15213"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3.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РОЖ</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ШШЕНТНЫХ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СИСТЕМ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СВЕТОЗШСИМОМ</w:t>
      </w:r>
    </w:p>
    <w:p w14:paraId="511654A7" w14:textId="77777777" w:rsidR="00643ACA" w:rsidRPr="00643ACA" w:rsidRDefault="00643ACA" w:rsidP="00643ACA">
      <w:pPr>
        <w:rPr>
          <w:rFonts w:ascii="Helvetica" w:hAnsi="Helvetica" w:cs="Helvetica"/>
          <w:b/>
          <w:bCs/>
          <w:color w:val="222222"/>
          <w:sz w:val="21"/>
          <w:szCs w:val="21"/>
        </w:rPr>
      </w:pPr>
    </w:p>
    <w:p w14:paraId="60BA7BE2"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ЭЛЕКТРОГЕНЕЗЕ</w:t>
      </w:r>
      <w:r w:rsidRPr="00643ACA">
        <w:rPr>
          <w:rFonts w:ascii="Helvetica" w:hAnsi="Helvetica" w:cs="Helvetica"/>
          <w:b/>
          <w:bCs/>
          <w:color w:val="222222"/>
          <w:sz w:val="21"/>
          <w:szCs w:val="21"/>
        </w:rPr>
        <w:t>.</w:t>
      </w:r>
    </w:p>
    <w:p w14:paraId="6D2F788C" w14:textId="77777777" w:rsidR="00643ACA" w:rsidRPr="00643ACA" w:rsidRDefault="00643ACA" w:rsidP="00643ACA">
      <w:pPr>
        <w:rPr>
          <w:rFonts w:ascii="Helvetica" w:hAnsi="Helvetica" w:cs="Helvetica"/>
          <w:b/>
          <w:bCs/>
          <w:color w:val="222222"/>
          <w:sz w:val="21"/>
          <w:szCs w:val="21"/>
        </w:rPr>
      </w:pPr>
    </w:p>
    <w:p w14:paraId="51307ED5"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3.1. </w:t>
      </w:r>
      <w:r w:rsidRPr="00643ACA">
        <w:rPr>
          <w:rFonts w:ascii="Helvetica" w:hAnsi="Helvetica" w:cs="Helvetica" w:hint="eastAsia"/>
          <w:b/>
          <w:bCs/>
          <w:color w:val="222222"/>
          <w:sz w:val="21"/>
          <w:szCs w:val="21"/>
        </w:rPr>
        <w:t>Развитие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электрореакций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монохроматическом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свете</w:t>
      </w:r>
      <w:r w:rsidRPr="00643ACA">
        <w:rPr>
          <w:rFonts w:ascii="Helvetica" w:hAnsi="Helvetica" w:cs="Helvetica"/>
          <w:b/>
          <w:bCs/>
          <w:color w:val="222222"/>
          <w:sz w:val="21"/>
          <w:szCs w:val="21"/>
        </w:rPr>
        <w:t>.</w:t>
      </w:r>
    </w:p>
    <w:p w14:paraId="4C7E817A" w14:textId="77777777" w:rsidR="00643ACA" w:rsidRPr="00643ACA" w:rsidRDefault="00643ACA" w:rsidP="00643ACA">
      <w:pPr>
        <w:rPr>
          <w:rFonts w:ascii="Helvetica" w:hAnsi="Helvetica" w:cs="Helvetica"/>
          <w:b/>
          <w:bCs/>
          <w:color w:val="222222"/>
          <w:sz w:val="21"/>
          <w:szCs w:val="21"/>
        </w:rPr>
      </w:pPr>
    </w:p>
    <w:p w14:paraId="2C3A05D4"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3.2. </w:t>
      </w:r>
      <w:r w:rsidRPr="00643ACA">
        <w:rPr>
          <w:rFonts w:ascii="Helvetica" w:hAnsi="Helvetica" w:cs="Helvetica" w:hint="eastAsia"/>
          <w:b/>
          <w:bCs/>
          <w:color w:val="222222"/>
          <w:sz w:val="21"/>
          <w:szCs w:val="21"/>
        </w:rPr>
        <w:t>Спектры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действия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фаз</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Рн</w:t>
      </w:r>
    </w:p>
    <w:p w14:paraId="48FE6E0E" w14:textId="77777777" w:rsidR="00643ACA" w:rsidRPr="00643ACA" w:rsidRDefault="00643ACA" w:rsidP="00643ACA">
      <w:pPr>
        <w:rPr>
          <w:rFonts w:ascii="Helvetica" w:hAnsi="Helvetica" w:cs="Helvetica"/>
          <w:b/>
          <w:bCs/>
          <w:color w:val="222222"/>
          <w:sz w:val="21"/>
          <w:szCs w:val="21"/>
        </w:rPr>
      </w:pPr>
    </w:p>
    <w:p w14:paraId="63D0F955"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3.3. </w:t>
      </w:r>
      <w:r w:rsidRPr="00643ACA">
        <w:rPr>
          <w:rFonts w:ascii="Helvetica" w:hAnsi="Helvetica" w:cs="Helvetica" w:hint="eastAsia"/>
          <w:b/>
          <w:bCs/>
          <w:color w:val="222222"/>
          <w:sz w:val="21"/>
          <w:szCs w:val="21"/>
        </w:rPr>
        <w:t>Изучение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помощью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диурона</w:t>
      </w:r>
    </w:p>
    <w:p w14:paraId="62FA2172" w14:textId="77777777" w:rsidR="00643ACA" w:rsidRPr="00643ACA" w:rsidRDefault="00643ACA" w:rsidP="00643ACA">
      <w:pPr>
        <w:rPr>
          <w:rFonts w:ascii="Helvetica" w:hAnsi="Helvetica" w:cs="Helvetica"/>
          <w:b/>
          <w:bCs/>
          <w:color w:val="222222"/>
          <w:sz w:val="21"/>
          <w:szCs w:val="21"/>
        </w:rPr>
      </w:pPr>
    </w:p>
    <w:p w14:paraId="30E1FE03"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3.4. </w:t>
      </w:r>
      <w:r w:rsidRPr="00643ACA">
        <w:rPr>
          <w:rFonts w:ascii="Helvetica" w:hAnsi="Helvetica" w:cs="Helvetica" w:hint="eastAsia"/>
          <w:b/>
          <w:bCs/>
          <w:color w:val="222222"/>
          <w:sz w:val="21"/>
          <w:szCs w:val="21"/>
        </w:rPr>
        <w:t>Действие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комбинированного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монохроматического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освещения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w:t>
      </w:r>
    </w:p>
    <w:p w14:paraId="68DA8CA2" w14:textId="77777777" w:rsidR="00643ACA" w:rsidRPr="00643ACA" w:rsidRDefault="00643ACA" w:rsidP="00643ACA">
      <w:pPr>
        <w:rPr>
          <w:rFonts w:ascii="Helvetica" w:hAnsi="Helvetica" w:cs="Helvetica"/>
          <w:b/>
          <w:bCs/>
          <w:color w:val="222222"/>
          <w:sz w:val="21"/>
          <w:szCs w:val="21"/>
        </w:rPr>
      </w:pPr>
    </w:p>
    <w:p w14:paraId="23521100"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3.5.</w:t>
      </w:r>
      <w:r w:rsidRPr="00643ACA">
        <w:rPr>
          <w:rFonts w:ascii="Helvetica" w:hAnsi="Helvetica" w:cs="Helvetica" w:hint="eastAsia"/>
          <w:b/>
          <w:bCs/>
          <w:color w:val="222222"/>
          <w:sz w:val="21"/>
          <w:szCs w:val="21"/>
        </w:rPr>
        <w:t>Электрореакции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импульсное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освещение</w:t>
      </w:r>
    </w:p>
    <w:p w14:paraId="1E62E0ED" w14:textId="77777777" w:rsidR="00643ACA" w:rsidRPr="00643ACA" w:rsidRDefault="00643ACA" w:rsidP="00643ACA">
      <w:pPr>
        <w:rPr>
          <w:rFonts w:ascii="Helvetica" w:hAnsi="Helvetica" w:cs="Helvetica"/>
          <w:b/>
          <w:bCs/>
          <w:color w:val="222222"/>
          <w:sz w:val="21"/>
          <w:szCs w:val="21"/>
        </w:rPr>
      </w:pPr>
    </w:p>
    <w:p w14:paraId="525BB937"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Анализ</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результатов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вывода</w:t>
      </w:r>
    </w:p>
    <w:p w14:paraId="23DD5A02" w14:textId="77777777" w:rsidR="00643ACA" w:rsidRPr="00643ACA" w:rsidRDefault="00643ACA" w:rsidP="00643ACA">
      <w:pPr>
        <w:rPr>
          <w:rFonts w:ascii="Helvetica" w:hAnsi="Helvetica" w:cs="Helvetica"/>
          <w:b/>
          <w:bCs/>
          <w:color w:val="222222"/>
          <w:sz w:val="21"/>
          <w:szCs w:val="21"/>
        </w:rPr>
      </w:pPr>
    </w:p>
    <w:p w14:paraId="7DD2CF32"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4. </w:t>
      </w:r>
      <w:r w:rsidRPr="00643ACA">
        <w:rPr>
          <w:rFonts w:ascii="Helvetica" w:hAnsi="Helvetica" w:cs="Helvetica" w:hint="eastAsia"/>
          <w:b/>
          <w:bCs/>
          <w:color w:val="222222"/>
          <w:sz w:val="21"/>
          <w:szCs w:val="21"/>
        </w:rPr>
        <w:t>СРАШПЕЛЬНОЕ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ИЗУЧЕНИЕ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СБА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КУКЛУ</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Ш</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БОБОВ</w:t>
      </w:r>
    </w:p>
    <w:p w14:paraId="1B63B484" w14:textId="77777777" w:rsidR="00643ACA" w:rsidRPr="00643ACA" w:rsidRDefault="00643ACA" w:rsidP="00643ACA">
      <w:pPr>
        <w:rPr>
          <w:rFonts w:ascii="Helvetica" w:hAnsi="Helvetica" w:cs="Helvetica"/>
          <w:b/>
          <w:bCs/>
          <w:color w:val="222222"/>
          <w:sz w:val="21"/>
          <w:szCs w:val="21"/>
        </w:rPr>
      </w:pPr>
    </w:p>
    <w:p w14:paraId="5B10EF76"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4.1. </w:t>
      </w:r>
      <w:r w:rsidRPr="00643ACA">
        <w:rPr>
          <w:rFonts w:ascii="Helvetica" w:hAnsi="Helvetica" w:cs="Helvetica" w:hint="eastAsia"/>
          <w:b/>
          <w:bCs/>
          <w:color w:val="222222"/>
          <w:sz w:val="21"/>
          <w:szCs w:val="21"/>
        </w:rPr>
        <w:t>Комментарий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различиям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феноменологии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СБА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кукурузы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бобов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установленным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предыдущих</w:t>
      </w:r>
    </w:p>
    <w:p w14:paraId="33BF74F5" w14:textId="77777777" w:rsidR="00643ACA" w:rsidRPr="00643ACA" w:rsidRDefault="00643ACA" w:rsidP="00643ACA">
      <w:pPr>
        <w:rPr>
          <w:rFonts w:ascii="Helvetica" w:hAnsi="Helvetica" w:cs="Helvetica"/>
          <w:b/>
          <w:bCs/>
          <w:color w:val="222222"/>
          <w:sz w:val="21"/>
          <w:szCs w:val="21"/>
        </w:rPr>
      </w:pPr>
    </w:p>
    <w:p w14:paraId="52F6B4D8"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главах</w:t>
      </w:r>
      <w:r w:rsidRPr="00643ACA">
        <w:rPr>
          <w:rFonts w:ascii="Helvetica" w:hAnsi="Helvetica" w:cs="Helvetica"/>
          <w:b/>
          <w:bCs/>
          <w:color w:val="222222"/>
          <w:sz w:val="21"/>
          <w:szCs w:val="21"/>
        </w:rPr>
        <w:t>.</w:t>
      </w:r>
    </w:p>
    <w:p w14:paraId="5D849424" w14:textId="77777777" w:rsidR="00643ACA" w:rsidRPr="00643ACA" w:rsidRDefault="00643ACA" w:rsidP="00643ACA">
      <w:pPr>
        <w:rPr>
          <w:rFonts w:ascii="Helvetica" w:hAnsi="Helvetica" w:cs="Helvetica"/>
          <w:b/>
          <w:bCs/>
          <w:color w:val="222222"/>
          <w:sz w:val="21"/>
          <w:szCs w:val="21"/>
        </w:rPr>
      </w:pPr>
    </w:p>
    <w:p w14:paraId="42340278"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4.2. </w:t>
      </w:r>
      <w:r w:rsidRPr="00643ACA">
        <w:rPr>
          <w:rFonts w:ascii="Helvetica" w:hAnsi="Helvetica" w:cs="Helvetica" w:hint="eastAsia"/>
          <w:b/>
          <w:bCs/>
          <w:color w:val="222222"/>
          <w:sz w:val="21"/>
          <w:szCs w:val="21"/>
        </w:rPr>
        <w:t>Электрореакции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спектральные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переходы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низких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высоких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интенсивностях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света</w:t>
      </w:r>
    </w:p>
    <w:p w14:paraId="604F83D1" w14:textId="77777777" w:rsidR="00643ACA" w:rsidRPr="00643ACA" w:rsidRDefault="00643ACA" w:rsidP="00643ACA">
      <w:pPr>
        <w:rPr>
          <w:rFonts w:ascii="Helvetica" w:hAnsi="Helvetica" w:cs="Helvetica"/>
          <w:b/>
          <w:bCs/>
          <w:color w:val="222222"/>
          <w:sz w:val="21"/>
          <w:szCs w:val="21"/>
        </w:rPr>
      </w:pPr>
    </w:p>
    <w:p w14:paraId="6580DB0A"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4.3. </w:t>
      </w:r>
      <w:r w:rsidRPr="00643ACA">
        <w:rPr>
          <w:rFonts w:ascii="Helvetica" w:hAnsi="Helvetica" w:cs="Helvetica" w:hint="eastAsia"/>
          <w:b/>
          <w:bCs/>
          <w:color w:val="222222"/>
          <w:sz w:val="21"/>
          <w:szCs w:val="21"/>
        </w:rPr>
        <w:t>Электрореакции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спектральные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переходы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низких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высоких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интенсивностях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продолжение</w:t>
      </w:r>
      <w:r w:rsidRPr="00643ACA">
        <w:rPr>
          <w:rFonts w:ascii="Helvetica" w:hAnsi="Helvetica" w:cs="Helvetica"/>
          <w:b/>
          <w:bCs/>
          <w:color w:val="222222"/>
          <w:sz w:val="21"/>
          <w:szCs w:val="21"/>
        </w:rPr>
        <w:t>)</w:t>
      </w:r>
    </w:p>
    <w:p w14:paraId="1B6000FA" w14:textId="77777777" w:rsidR="00643ACA" w:rsidRPr="00643ACA" w:rsidRDefault="00643ACA" w:rsidP="00643ACA">
      <w:pPr>
        <w:rPr>
          <w:rFonts w:ascii="Helvetica" w:hAnsi="Helvetica" w:cs="Helvetica"/>
          <w:b/>
          <w:bCs/>
          <w:color w:val="222222"/>
          <w:sz w:val="21"/>
          <w:szCs w:val="21"/>
        </w:rPr>
      </w:pPr>
    </w:p>
    <w:p w14:paraId="4D123157"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4.4. "</w:t>
      </w:r>
      <w:r w:rsidRPr="00643ACA">
        <w:rPr>
          <w:rFonts w:ascii="Helvetica" w:hAnsi="Helvetica" w:cs="Helvetica" w:hint="eastAsia"/>
          <w:b/>
          <w:bCs/>
          <w:color w:val="222222"/>
          <w:sz w:val="21"/>
          <w:szCs w:val="21"/>
        </w:rPr>
        <w:t>Эффект</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освещаемой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площади</w:t>
      </w:r>
      <w:r w:rsidRPr="00643ACA">
        <w:rPr>
          <w:rFonts w:ascii="Helvetica" w:hAnsi="Helvetica" w:cs="Helvetica"/>
          <w:b/>
          <w:bCs/>
          <w:color w:val="222222"/>
          <w:sz w:val="21"/>
          <w:szCs w:val="21"/>
        </w:rPr>
        <w:t>".</w:t>
      </w:r>
    </w:p>
    <w:p w14:paraId="4DFBAB20" w14:textId="77777777" w:rsidR="00643ACA" w:rsidRPr="00643ACA" w:rsidRDefault="00643ACA" w:rsidP="00643ACA">
      <w:pPr>
        <w:rPr>
          <w:rFonts w:ascii="Helvetica" w:hAnsi="Helvetica" w:cs="Helvetica"/>
          <w:b/>
          <w:bCs/>
          <w:color w:val="222222"/>
          <w:sz w:val="21"/>
          <w:szCs w:val="21"/>
        </w:rPr>
      </w:pPr>
    </w:p>
    <w:p w14:paraId="4AE0C045"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4.5. </w:t>
      </w:r>
      <w:r w:rsidRPr="00643ACA">
        <w:rPr>
          <w:rFonts w:ascii="Helvetica" w:hAnsi="Helvetica" w:cs="Helvetica" w:hint="eastAsia"/>
          <w:b/>
          <w:bCs/>
          <w:color w:val="222222"/>
          <w:sz w:val="21"/>
          <w:szCs w:val="21"/>
        </w:rPr>
        <w:t>Особенности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действия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кислорода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бобов</w:t>
      </w:r>
      <w:r w:rsidRPr="00643ACA">
        <w:rPr>
          <w:rFonts w:ascii="Helvetica" w:hAnsi="Helvetica" w:cs="Helvetica"/>
          <w:b/>
          <w:bCs/>
          <w:color w:val="222222"/>
          <w:sz w:val="21"/>
          <w:szCs w:val="21"/>
        </w:rPr>
        <w:t xml:space="preserve"> 144 </w:t>
      </w:r>
      <w:r w:rsidRPr="00643ACA">
        <w:rPr>
          <w:rFonts w:ascii="Helvetica" w:hAnsi="Helvetica" w:cs="Helvetica" w:hint="eastAsia"/>
          <w:b/>
          <w:bCs/>
          <w:color w:val="222222"/>
          <w:sz w:val="21"/>
          <w:szCs w:val="21"/>
        </w:rPr>
        <w:t>Анализ</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результатов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выводы</w:t>
      </w:r>
      <w:r w:rsidRPr="00643ACA">
        <w:rPr>
          <w:rFonts w:ascii="Helvetica" w:hAnsi="Helvetica" w:cs="Helvetica"/>
          <w:b/>
          <w:bCs/>
          <w:color w:val="222222"/>
          <w:sz w:val="21"/>
          <w:szCs w:val="21"/>
        </w:rPr>
        <w:t xml:space="preserve"> t</w:t>
      </w:r>
    </w:p>
    <w:p w14:paraId="2B3CE225" w14:textId="77777777" w:rsidR="00643ACA" w:rsidRPr="00643ACA" w:rsidRDefault="00643ACA" w:rsidP="00643ACA">
      <w:pPr>
        <w:rPr>
          <w:rFonts w:ascii="Helvetica" w:hAnsi="Helvetica" w:cs="Helvetica"/>
          <w:b/>
          <w:bCs/>
          <w:color w:val="222222"/>
          <w:sz w:val="21"/>
          <w:szCs w:val="21"/>
        </w:rPr>
      </w:pPr>
    </w:p>
    <w:p w14:paraId="59BC7F6E"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5. </w:t>
      </w:r>
      <w:r w:rsidRPr="00643ACA">
        <w:rPr>
          <w:rFonts w:ascii="Helvetica" w:hAnsi="Helvetica" w:cs="Helvetica" w:hint="eastAsia"/>
          <w:b/>
          <w:bCs/>
          <w:color w:val="222222"/>
          <w:sz w:val="21"/>
          <w:szCs w:val="21"/>
        </w:rPr>
        <w:t>ЭЛЕКТРОРЕАКЦШ</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НА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ВЫКЛЮЧЕНИЕ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СВЕТА</w:t>
      </w:r>
    </w:p>
    <w:p w14:paraId="2F717E92" w14:textId="77777777" w:rsidR="00643ACA" w:rsidRPr="00643ACA" w:rsidRDefault="00643ACA" w:rsidP="00643ACA">
      <w:pPr>
        <w:rPr>
          <w:rFonts w:ascii="Helvetica" w:hAnsi="Helvetica" w:cs="Helvetica"/>
          <w:b/>
          <w:bCs/>
          <w:color w:val="222222"/>
          <w:sz w:val="21"/>
          <w:szCs w:val="21"/>
        </w:rPr>
      </w:pPr>
    </w:p>
    <w:p w14:paraId="30117830"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5.1. </w:t>
      </w:r>
      <w:r w:rsidRPr="00643ACA">
        <w:rPr>
          <w:rFonts w:ascii="Helvetica" w:hAnsi="Helvetica" w:cs="Helvetica" w:hint="eastAsia"/>
          <w:b/>
          <w:bCs/>
          <w:color w:val="222222"/>
          <w:sz w:val="21"/>
          <w:szCs w:val="21"/>
        </w:rPr>
        <w:t>Различия</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феноменологии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ТС</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СТ</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реакций</w:t>
      </w:r>
    </w:p>
    <w:p w14:paraId="293C986A" w14:textId="77777777" w:rsidR="00643ACA" w:rsidRPr="00643ACA" w:rsidRDefault="00643ACA" w:rsidP="00643ACA">
      <w:pPr>
        <w:rPr>
          <w:rFonts w:ascii="Helvetica" w:hAnsi="Helvetica" w:cs="Helvetica"/>
          <w:b/>
          <w:bCs/>
          <w:color w:val="222222"/>
          <w:sz w:val="21"/>
          <w:szCs w:val="21"/>
        </w:rPr>
      </w:pPr>
    </w:p>
    <w:p w14:paraId="14AFDF38"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5.2. </w:t>
      </w:r>
      <w:r w:rsidRPr="00643ACA">
        <w:rPr>
          <w:rFonts w:ascii="Helvetica" w:hAnsi="Helvetica" w:cs="Helvetica" w:hint="eastAsia"/>
          <w:b/>
          <w:bCs/>
          <w:color w:val="222222"/>
          <w:sz w:val="21"/>
          <w:szCs w:val="21"/>
        </w:rPr>
        <w:t>Изучение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СТ</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реакций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помощью</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химических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воздействий</w:t>
      </w:r>
      <w:r w:rsidRPr="00643ACA">
        <w:rPr>
          <w:rFonts w:ascii="Helvetica" w:hAnsi="Helvetica" w:cs="Helvetica"/>
          <w:b/>
          <w:bCs/>
          <w:color w:val="222222"/>
          <w:sz w:val="21"/>
          <w:szCs w:val="21"/>
        </w:rPr>
        <w:t>.</w:t>
      </w:r>
    </w:p>
    <w:p w14:paraId="3A133079" w14:textId="77777777" w:rsidR="00643ACA" w:rsidRPr="00643ACA" w:rsidRDefault="00643ACA" w:rsidP="00643ACA">
      <w:pPr>
        <w:rPr>
          <w:rFonts w:ascii="Helvetica" w:hAnsi="Helvetica" w:cs="Helvetica"/>
          <w:b/>
          <w:bCs/>
          <w:color w:val="222222"/>
          <w:sz w:val="21"/>
          <w:szCs w:val="21"/>
        </w:rPr>
      </w:pPr>
    </w:p>
    <w:p w14:paraId="0D377697"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6.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СТЕЛСЗУШО</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ВЕЕМЕННШ</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ОРГАНИЗАЦИИ</w:t>
      </w:r>
    </w:p>
    <w:p w14:paraId="23CD3029" w14:textId="77777777" w:rsidR="00643ACA" w:rsidRPr="00643ACA" w:rsidRDefault="00643ACA" w:rsidP="00643ACA">
      <w:pPr>
        <w:rPr>
          <w:rFonts w:ascii="Helvetica" w:hAnsi="Helvetica" w:cs="Helvetica"/>
          <w:b/>
          <w:bCs/>
          <w:color w:val="222222"/>
          <w:sz w:val="21"/>
          <w:szCs w:val="21"/>
        </w:rPr>
      </w:pPr>
    </w:p>
    <w:p w14:paraId="11BD5C4E"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ПРОЦЕССОВ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СВЕТОЗАШСИМОГО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ШТЕНЩ</w:t>
      </w:r>
      <w:r w:rsidRPr="00643ACA">
        <w:rPr>
          <w:rFonts w:ascii="Helvetica" w:hAnsi="Helvetica" w:cs="Helvetica"/>
          <w:b/>
          <w:bCs/>
          <w:color w:val="222222"/>
          <w:sz w:val="21"/>
          <w:szCs w:val="21"/>
        </w:rPr>
        <w:t>1</w:t>
      </w:r>
      <w:r w:rsidRPr="00643ACA">
        <w:rPr>
          <w:rFonts w:ascii="Helvetica" w:hAnsi="Helvetica" w:cs="Helvetica" w:hint="eastAsia"/>
          <w:b/>
          <w:bCs/>
          <w:color w:val="222222"/>
          <w:sz w:val="21"/>
          <w:szCs w:val="21"/>
        </w:rPr>
        <w:t>М</w:t>
      </w:r>
      <w:r w:rsidRPr="00643ACA">
        <w:rPr>
          <w:rFonts w:ascii="Helvetica" w:hAnsi="Helvetica" w:cs="Helvetica"/>
          <w:b/>
          <w:bCs/>
          <w:color w:val="222222"/>
          <w:sz w:val="21"/>
          <w:szCs w:val="21"/>
        </w:rPr>
        <w:t>0</w:t>
      </w:r>
      <w:r w:rsidRPr="00643ACA">
        <w:rPr>
          <w:rFonts w:ascii="Helvetica" w:hAnsi="Helvetica" w:cs="Helvetica" w:hint="eastAsia"/>
          <w:b/>
          <w:bCs/>
          <w:color w:val="222222"/>
          <w:sz w:val="21"/>
          <w:szCs w:val="21"/>
        </w:rPr>
        <w:t>БРА</w:t>
      </w:r>
      <w:r w:rsidRPr="00643ACA">
        <w:rPr>
          <w:rFonts w:ascii="Helvetica" w:hAnsi="Helvetica" w:cs="Helvetica"/>
          <w:b/>
          <w:bCs/>
          <w:color w:val="222222"/>
          <w:sz w:val="21"/>
          <w:szCs w:val="21"/>
        </w:rPr>
        <w:t>30</w:t>
      </w:r>
      <w:r w:rsidRPr="00643ACA">
        <w:rPr>
          <w:rFonts w:ascii="Helvetica" w:hAnsi="Helvetica" w:cs="Helvetica" w:hint="eastAsia"/>
          <w:b/>
          <w:bCs/>
          <w:color w:val="222222"/>
          <w:sz w:val="21"/>
          <w:szCs w:val="21"/>
        </w:rPr>
        <w:t>ВАНЙЯ</w:t>
      </w:r>
      <w:r w:rsidRPr="00643ACA">
        <w:rPr>
          <w:rFonts w:ascii="Helvetica" w:hAnsi="Helvetica" w:cs="Helvetica"/>
          <w:b/>
          <w:bCs/>
          <w:color w:val="222222"/>
          <w:sz w:val="21"/>
          <w:szCs w:val="21"/>
        </w:rPr>
        <w:t xml:space="preserve"> 201 6.1. </w:t>
      </w:r>
      <w:r w:rsidRPr="00643ACA">
        <w:rPr>
          <w:rFonts w:ascii="Helvetica" w:hAnsi="Helvetica" w:cs="Helvetica" w:hint="eastAsia"/>
          <w:b/>
          <w:bCs/>
          <w:color w:val="222222"/>
          <w:sz w:val="21"/>
          <w:szCs w:val="21"/>
        </w:rPr>
        <w:t>Амплитудно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фазово</w:t>
      </w:r>
      <w:r w:rsidRPr="00643ACA">
        <w:rPr>
          <w:rFonts w:ascii="Helvetica" w:hAnsi="Helvetica" w:cs="Helvetica"/>
          <w:b/>
          <w:bCs/>
          <w:color w:val="222222"/>
          <w:sz w:val="21"/>
          <w:szCs w:val="21"/>
        </w:rPr>
        <w:t>-</w:t>
      </w:r>
      <w:r w:rsidRPr="00643ACA">
        <w:rPr>
          <w:rFonts w:ascii="Helvetica" w:hAnsi="Helvetica" w:cs="Helvetica" w:hint="eastAsia"/>
          <w:b/>
          <w:bCs/>
          <w:color w:val="222222"/>
          <w:sz w:val="21"/>
          <w:szCs w:val="21"/>
        </w:rPr>
        <w:t>частотные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характеристики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колебании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потенциала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периодическом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световом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воздействии</w:t>
      </w:r>
    </w:p>
    <w:p w14:paraId="288AD3C9" w14:textId="77777777" w:rsidR="00643ACA" w:rsidRPr="00643ACA" w:rsidRDefault="00643ACA" w:rsidP="00643ACA">
      <w:pPr>
        <w:rPr>
          <w:rFonts w:ascii="Helvetica" w:hAnsi="Helvetica" w:cs="Helvetica"/>
          <w:b/>
          <w:bCs/>
          <w:color w:val="222222"/>
          <w:sz w:val="21"/>
          <w:szCs w:val="21"/>
        </w:rPr>
      </w:pPr>
    </w:p>
    <w:p w14:paraId="70EB8961"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6.2. </w:t>
      </w:r>
      <w:r w:rsidRPr="00643ACA">
        <w:rPr>
          <w:rFonts w:ascii="Helvetica" w:hAnsi="Helvetica" w:cs="Helvetica" w:hint="eastAsia"/>
          <w:b/>
          <w:bCs/>
          <w:color w:val="222222"/>
          <w:sz w:val="21"/>
          <w:szCs w:val="21"/>
        </w:rPr>
        <w:t>Феномен</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автоколебаний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потенциала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листьев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решше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обратной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связи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освещенностью</w:t>
      </w:r>
    </w:p>
    <w:p w14:paraId="17023365" w14:textId="77777777" w:rsidR="00643ACA" w:rsidRPr="00643ACA" w:rsidRDefault="00643ACA" w:rsidP="00643ACA">
      <w:pPr>
        <w:rPr>
          <w:rFonts w:ascii="Helvetica" w:hAnsi="Helvetica" w:cs="Helvetica"/>
          <w:b/>
          <w:bCs/>
          <w:color w:val="222222"/>
          <w:sz w:val="21"/>
          <w:szCs w:val="21"/>
        </w:rPr>
      </w:pPr>
    </w:p>
    <w:p w14:paraId="4A7A658F"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hint="eastAsia"/>
          <w:b/>
          <w:bCs/>
          <w:color w:val="222222"/>
          <w:sz w:val="21"/>
          <w:szCs w:val="21"/>
        </w:rPr>
        <w:t>Глава</w:t>
      </w:r>
      <w:r w:rsidRPr="00643ACA">
        <w:rPr>
          <w:rFonts w:ascii="Helvetica" w:hAnsi="Helvetica" w:cs="Helvetica"/>
          <w:b/>
          <w:bCs/>
          <w:color w:val="222222"/>
          <w:sz w:val="21"/>
          <w:szCs w:val="21"/>
        </w:rPr>
        <w:t xml:space="preserve"> 7. </w:t>
      </w:r>
      <w:r w:rsidRPr="00643ACA">
        <w:rPr>
          <w:rFonts w:ascii="Helvetica" w:hAnsi="Helvetica" w:cs="Helvetica" w:hint="eastAsia"/>
          <w:b/>
          <w:bCs/>
          <w:color w:val="222222"/>
          <w:sz w:val="21"/>
          <w:szCs w:val="21"/>
        </w:rPr>
        <w:t>Некоторые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частные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вопросы</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СБА</w:t>
      </w:r>
    </w:p>
    <w:p w14:paraId="5496FDCF" w14:textId="77777777" w:rsidR="00643ACA" w:rsidRPr="00643ACA" w:rsidRDefault="00643ACA" w:rsidP="00643ACA">
      <w:pPr>
        <w:rPr>
          <w:rFonts w:ascii="Helvetica" w:hAnsi="Helvetica" w:cs="Helvetica"/>
          <w:b/>
          <w:bCs/>
          <w:color w:val="222222"/>
          <w:sz w:val="21"/>
          <w:szCs w:val="21"/>
        </w:rPr>
      </w:pPr>
    </w:p>
    <w:p w14:paraId="3F93C664"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7.1. </w:t>
      </w:r>
      <w:r w:rsidRPr="00643ACA">
        <w:rPr>
          <w:rFonts w:ascii="Helvetica" w:hAnsi="Helvetica" w:cs="Helvetica" w:hint="eastAsia"/>
          <w:b/>
          <w:bCs/>
          <w:color w:val="222222"/>
          <w:sz w:val="21"/>
          <w:szCs w:val="21"/>
        </w:rPr>
        <w:t>Исследование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биоэлектрической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реакции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листьев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этиолированных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растений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процессе</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зеленения</w:t>
      </w:r>
      <w:r w:rsidRPr="00643ACA">
        <w:rPr>
          <w:rFonts w:ascii="Helvetica" w:hAnsi="Helvetica" w:cs="Helvetica"/>
          <w:b/>
          <w:bCs/>
          <w:color w:val="222222"/>
          <w:sz w:val="21"/>
          <w:szCs w:val="21"/>
        </w:rPr>
        <w:t>.</w:t>
      </w:r>
    </w:p>
    <w:p w14:paraId="232EBC27" w14:textId="77777777" w:rsidR="00643ACA" w:rsidRPr="00643ACA" w:rsidRDefault="00643ACA" w:rsidP="00643ACA">
      <w:pPr>
        <w:rPr>
          <w:rFonts w:ascii="Helvetica" w:hAnsi="Helvetica" w:cs="Helvetica"/>
          <w:b/>
          <w:bCs/>
          <w:color w:val="222222"/>
          <w:sz w:val="21"/>
          <w:szCs w:val="21"/>
        </w:rPr>
      </w:pPr>
    </w:p>
    <w:p w14:paraId="52F4E521" w14:textId="77777777" w:rsidR="00643ACA" w:rsidRPr="00643ACA" w:rsidRDefault="00643ACA" w:rsidP="00643ACA">
      <w:pPr>
        <w:rPr>
          <w:rFonts w:ascii="Helvetica" w:hAnsi="Helvetica" w:cs="Helvetica"/>
          <w:b/>
          <w:bCs/>
          <w:color w:val="222222"/>
          <w:sz w:val="21"/>
          <w:szCs w:val="21"/>
        </w:rPr>
      </w:pPr>
      <w:r w:rsidRPr="00643ACA">
        <w:rPr>
          <w:rFonts w:ascii="Helvetica" w:hAnsi="Helvetica" w:cs="Helvetica"/>
          <w:b/>
          <w:bCs/>
          <w:color w:val="222222"/>
          <w:sz w:val="21"/>
          <w:szCs w:val="21"/>
        </w:rPr>
        <w:t xml:space="preserve">7.2.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возможности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фитохромной</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регуляции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СЕБА</w:t>
      </w:r>
    </w:p>
    <w:p w14:paraId="18070F56" w14:textId="77777777" w:rsidR="00643ACA" w:rsidRPr="00643ACA" w:rsidRDefault="00643ACA" w:rsidP="00643ACA">
      <w:pPr>
        <w:rPr>
          <w:rFonts w:ascii="Helvetica" w:hAnsi="Helvetica" w:cs="Helvetica"/>
          <w:b/>
          <w:bCs/>
          <w:color w:val="222222"/>
          <w:sz w:val="21"/>
          <w:szCs w:val="21"/>
        </w:rPr>
      </w:pPr>
    </w:p>
    <w:p w14:paraId="109CC004" w14:textId="61E422BE" w:rsidR="00484EB4" w:rsidRPr="00643ACA" w:rsidRDefault="00643ACA" w:rsidP="00643ACA">
      <w:r w:rsidRPr="00643ACA">
        <w:rPr>
          <w:rFonts w:ascii="Helvetica" w:hAnsi="Helvetica" w:cs="Helvetica"/>
          <w:b/>
          <w:bCs/>
          <w:color w:val="222222"/>
          <w:sz w:val="21"/>
          <w:szCs w:val="21"/>
        </w:rPr>
        <w:t xml:space="preserve">7.3. </w:t>
      </w:r>
      <w:r w:rsidRPr="00643ACA">
        <w:rPr>
          <w:rFonts w:ascii="Helvetica" w:hAnsi="Helvetica" w:cs="Helvetica" w:hint="eastAsia"/>
          <w:b/>
          <w:bCs/>
          <w:color w:val="222222"/>
          <w:sz w:val="21"/>
          <w:szCs w:val="21"/>
        </w:rPr>
        <w:t>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связи</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стационарного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потенциала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листа</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с</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фотосинтезом</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в</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условиях</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естественного</w:t>
      </w:r>
      <w:r w:rsidRPr="00643ACA">
        <w:rPr>
          <w:rFonts w:ascii="Helvetica" w:hAnsi="Helvetica" w:cs="Helvetica"/>
          <w:b/>
          <w:bCs/>
          <w:color w:val="222222"/>
          <w:sz w:val="21"/>
          <w:szCs w:val="21"/>
        </w:rPr>
        <w:t xml:space="preserve"> </w:t>
      </w:r>
      <w:r w:rsidRPr="00643ACA">
        <w:rPr>
          <w:rFonts w:ascii="Helvetica" w:hAnsi="Helvetica" w:cs="Helvetica" w:hint="eastAsia"/>
          <w:b/>
          <w:bCs/>
          <w:color w:val="222222"/>
          <w:sz w:val="21"/>
          <w:szCs w:val="21"/>
        </w:rPr>
        <w:t>освещения</w:t>
      </w:r>
      <w:r w:rsidRPr="00643ACA">
        <w:rPr>
          <w:rFonts w:ascii="Helvetica" w:hAnsi="Helvetica" w:cs="Helvetica"/>
          <w:b/>
          <w:bCs/>
          <w:color w:val="222222"/>
          <w:sz w:val="21"/>
          <w:szCs w:val="21"/>
        </w:rPr>
        <w:t>.</w:t>
      </w:r>
    </w:p>
    <w:sectPr w:rsidR="00484EB4" w:rsidRPr="00643A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1FDB" w14:textId="77777777" w:rsidR="0077782E" w:rsidRDefault="0077782E">
      <w:pPr>
        <w:spacing w:after="0" w:line="240" w:lineRule="auto"/>
      </w:pPr>
      <w:r>
        <w:separator/>
      </w:r>
    </w:p>
  </w:endnote>
  <w:endnote w:type="continuationSeparator" w:id="0">
    <w:p w14:paraId="476E7A2C" w14:textId="77777777" w:rsidR="0077782E" w:rsidRDefault="0077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5C46" w14:textId="77777777" w:rsidR="0077782E" w:rsidRDefault="0077782E"/>
    <w:p w14:paraId="1C5DCF09" w14:textId="77777777" w:rsidR="0077782E" w:rsidRDefault="0077782E"/>
    <w:p w14:paraId="55DC4B6F" w14:textId="77777777" w:rsidR="0077782E" w:rsidRDefault="0077782E"/>
    <w:p w14:paraId="7F46BFE1" w14:textId="77777777" w:rsidR="0077782E" w:rsidRDefault="0077782E"/>
    <w:p w14:paraId="583C23C8" w14:textId="77777777" w:rsidR="0077782E" w:rsidRDefault="0077782E"/>
    <w:p w14:paraId="1635920A" w14:textId="77777777" w:rsidR="0077782E" w:rsidRDefault="0077782E"/>
    <w:p w14:paraId="20305011" w14:textId="77777777" w:rsidR="0077782E" w:rsidRDefault="007778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4873B3" wp14:editId="218B5F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7BB68" w14:textId="77777777" w:rsidR="0077782E" w:rsidRDefault="007778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873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37BB68" w14:textId="77777777" w:rsidR="0077782E" w:rsidRDefault="007778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7C6C1F" w14:textId="77777777" w:rsidR="0077782E" w:rsidRDefault="0077782E"/>
    <w:p w14:paraId="584CDA32" w14:textId="77777777" w:rsidR="0077782E" w:rsidRDefault="0077782E"/>
    <w:p w14:paraId="175B9099" w14:textId="77777777" w:rsidR="0077782E" w:rsidRDefault="007778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C3FB8" wp14:editId="545565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AD9" w14:textId="77777777" w:rsidR="0077782E" w:rsidRDefault="0077782E"/>
                          <w:p w14:paraId="14B07750" w14:textId="77777777" w:rsidR="0077782E" w:rsidRDefault="007778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C3F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982AD9" w14:textId="77777777" w:rsidR="0077782E" w:rsidRDefault="0077782E"/>
                    <w:p w14:paraId="14B07750" w14:textId="77777777" w:rsidR="0077782E" w:rsidRDefault="007778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70EA8" w14:textId="77777777" w:rsidR="0077782E" w:rsidRDefault="0077782E"/>
    <w:p w14:paraId="258A0B0A" w14:textId="77777777" w:rsidR="0077782E" w:rsidRDefault="0077782E">
      <w:pPr>
        <w:rPr>
          <w:sz w:val="2"/>
          <w:szCs w:val="2"/>
        </w:rPr>
      </w:pPr>
    </w:p>
    <w:p w14:paraId="3BD64777" w14:textId="77777777" w:rsidR="0077782E" w:rsidRDefault="0077782E"/>
    <w:p w14:paraId="268068FD" w14:textId="77777777" w:rsidR="0077782E" w:rsidRDefault="0077782E">
      <w:pPr>
        <w:spacing w:after="0" w:line="240" w:lineRule="auto"/>
      </w:pPr>
    </w:p>
  </w:footnote>
  <w:footnote w:type="continuationSeparator" w:id="0">
    <w:p w14:paraId="766F50A8" w14:textId="77777777" w:rsidR="0077782E" w:rsidRDefault="0077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2E"/>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215078</TotalTime>
  <Pages>5</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2488</cp:revision>
  <cp:lastPrinted>2009-02-06T05:36:00Z</cp:lastPrinted>
  <dcterms:created xsi:type="dcterms:W3CDTF">2024-01-07T13:43:00Z</dcterms:created>
  <dcterms:modified xsi:type="dcterms:W3CDTF">2025-11-24T07:55:00Z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