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7DE4931B" w:rsidR="00F37380" w:rsidRPr="00046AA2" w:rsidRDefault="00046AA2" w:rsidP="00046AA2">
      <w:r w:rsidRPr="00046AA2">
        <w:rPr>
          <w:rFonts w:ascii="Helvetica" w:eastAsia="Symbol" w:hAnsi="Helvetica" w:cs="Helvetica"/>
          <w:b/>
          <w:color w:val="222222"/>
          <w:kern w:val="0"/>
          <w:sz w:val="21"/>
          <w:szCs w:val="21"/>
          <w:lang w:eastAsia="ru-RU"/>
        </w:rPr>
        <w:t>Борщ Ольга Іванівна, менеджер з розвитку та навчання БО »Координаційний гуманітарний центр». Назва дисертації: «Педагогічні умови розвитку методичної компетентності вчителів початкових класів у науково-методичній роботі опорного закладу освіти». Шифр та назва спеціальності – 13.00.04 – теорія і методика професійної освіти. Докторська рада Д 64.053.01 Харківського національного педагогічного університету імені Г. С. Сковороди (61002, м. Харків, вул. Алчевських, 29; тел. (057)700-35-27). Науковий керівник: Бойчук Юрій Дмитрович, доктор педагогічних наук, професор, ректор Харківського національного педагогічного університету імені Г. С. Сковороди. Офіційні опоненти: Хомич Лідія Олексіївна, доктор педагогічних наук, професор, заступник директора з наукової роботи Інституту педагогічної освіти і освіти дорослих імені Івана Зязюна; Шпак Валентина Павлівна, доктор педагогічних наук, професор, професор кафедри початкової і спеціальної освіти Черкаського національного університету імені Богдана Хмельницького.</w:t>
      </w:r>
    </w:p>
    <w:sectPr w:rsidR="00F37380" w:rsidRPr="00046AA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28F65" w14:textId="77777777" w:rsidR="00BA6617" w:rsidRDefault="00BA6617">
      <w:pPr>
        <w:spacing w:after="0" w:line="240" w:lineRule="auto"/>
      </w:pPr>
      <w:r>
        <w:separator/>
      </w:r>
    </w:p>
  </w:endnote>
  <w:endnote w:type="continuationSeparator" w:id="0">
    <w:p w14:paraId="494E0D60" w14:textId="77777777" w:rsidR="00BA6617" w:rsidRDefault="00BA6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08C33" w14:textId="77777777" w:rsidR="00BA6617" w:rsidRDefault="00BA6617"/>
    <w:p w14:paraId="0C9F5F9D" w14:textId="77777777" w:rsidR="00BA6617" w:rsidRDefault="00BA6617"/>
    <w:p w14:paraId="5923D0C4" w14:textId="77777777" w:rsidR="00BA6617" w:rsidRDefault="00BA6617"/>
    <w:p w14:paraId="4E0CDB06" w14:textId="77777777" w:rsidR="00BA6617" w:rsidRDefault="00BA6617"/>
    <w:p w14:paraId="5E3B5DA1" w14:textId="77777777" w:rsidR="00BA6617" w:rsidRDefault="00BA6617"/>
    <w:p w14:paraId="2683CB46" w14:textId="77777777" w:rsidR="00BA6617" w:rsidRDefault="00BA6617"/>
    <w:p w14:paraId="2919F17B" w14:textId="77777777" w:rsidR="00BA6617" w:rsidRDefault="00BA661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0D3F16" wp14:editId="7C39FEF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143AF" w14:textId="77777777" w:rsidR="00BA6617" w:rsidRDefault="00BA66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0D3F1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EF143AF" w14:textId="77777777" w:rsidR="00BA6617" w:rsidRDefault="00BA66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51C63C" w14:textId="77777777" w:rsidR="00BA6617" w:rsidRDefault="00BA6617"/>
    <w:p w14:paraId="532EE1BC" w14:textId="77777777" w:rsidR="00BA6617" w:rsidRDefault="00BA6617"/>
    <w:p w14:paraId="4896BF64" w14:textId="77777777" w:rsidR="00BA6617" w:rsidRDefault="00BA661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F6361F" wp14:editId="1B8723B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2D2AF" w14:textId="77777777" w:rsidR="00BA6617" w:rsidRDefault="00BA6617"/>
                          <w:p w14:paraId="40698726" w14:textId="77777777" w:rsidR="00BA6617" w:rsidRDefault="00BA66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F6361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C52D2AF" w14:textId="77777777" w:rsidR="00BA6617" w:rsidRDefault="00BA6617"/>
                    <w:p w14:paraId="40698726" w14:textId="77777777" w:rsidR="00BA6617" w:rsidRDefault="00BA66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392DDA" w14:textId="77777777" w:rsidR="00BA6617" w:rsidRDefault="00BA6617"/>
    <w:p w14:paraId="5EA0EBD2" w14:textId="77777777" w:rsidR="00BA6617" w:rsidRDefault="00BA6617">
      <w:pPr>
        <w:rPr>
          <w:sz w:val="2"/>
          <w:szCs w:val="2"/>
        </w:rPr>
      </w:pPr>
    </w:p>
    <w:p w14:paraId="5E83B925" w14:textId="77777777" w:rsidR="00BA6617" w:rsidRDefault="00BA6617"/>
    <w:p w14:paraId="7E62A2D2" w14:textId="77777777" w:rsidR="00BA6617" w:rsidRDefault="00BA6617">
      <w:pPr>
        <w:spacing w:after="0" w:line="240" w:lineRule="auto"/>
      </w:pPr>
    </w:p>
  </w:footnote>
  <w:footnote w:type="continuationSeparator" w:id="0">
    <w:p w14:paraId="5400FEAA" w14:textId="77777777" w:rsidR="00BA6617" w:rsidRDefault="00BA6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17"/>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63488</TotalTime>
  <Pages>1</Pages>
  <Words>151</Words>
  <Characters>865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1499</cp:revision>
  <cp:lastPrinted>2009-02-06T05:36:00Z</cp:lastPrinted>
  <dcterms:created xsi:type="dcterms:W3CDTF">2024-01-07T13:43:00Z</dcterms:created>
  <dcterms:modified xsi:type="dcterms:W3CDTF">2025-04-04T19:25:00Z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