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DE735" w14:textId="55A3D213" w:rsidR="001B0E99" w:rsidRDefault="00D27AC9" w:rsidP="00D27AC9">
      <w:proofErr w:type="spellStart"/>
      <w:r w:rsidRPr="00D27AC9">
        <w:rPr>
          <w:rFonts w:hint="eastAsia"/>
        </w:rPr>
        <w:t>Характеристика</w:t>
      </w:r>
      <w:proofErr w:type="spellEnd"/>
      <w:r w:rsidRPr="00D27AC9">
        <w:t xml:space="preserve"> </w:t>
      </w:r>
      <w:proofErr w:type="spellStart"/>
      <w:r w:rsidRPr="00D27AC9">
        <w:rPr>
          <w:rFonts w:hint="eastAsia"/>
        </w:rPr>
        <w:t>микрофлоры</w:t>
      </w:r>
      <w:proofErr w:type="spellEnd"/>
      <w:r w:rsidRPr="00D27AC9">
        <w:t xml:space="preserve"> </w:t>
      </w:r>
      <w:proofErr w:type="spellStart"/>
      <w:r w:rsidRPr="00D27AC9">
        <w:rPr>
          <w:rFonts w:hint="eastAsia"/>
        </w:rPr>
        <w:t>матки</w:t>
      </w:r>
      <w:proofErr w:type="spellEnd"/>
      <w:r w:rsidRPr="00D27AC9">
        <w:t xml:space="preserve"> </w:t>
      </w:r>
      <w:proofErr w:type="spellStart"/>
      <w:r w:rsidRPr="00D27AC9">
        <w:rPr>
          <w:rFonts w:hint="eastAsia"/>
        </w:rPr>
        <w:t>свиней</w:t>
      </w:r>
      <w:proofErr w:type="spellEnd"/>
      <w:r w:rsidRPr="00D27AC9">
        <w:t xml:space="preserve"> </w:t>
      </w:r>
      <w:proofErr w:type="spellStart"/>
      <w:r w:rsidRPr="00D27AC9">
        <w:rPr>
          <w:rFonts w:hint="eastAsia"/>
        </w:rPr>
        <w:t>при</w:t>
      </w:r>
      <w:proofErr w:type="spellEnd"/>
      <w:r w:rsidRPr="00D27AC9">
        <w:t xml:space="preserve"> </w:t>
      </w:r>
      <w:proofErr w:type="spellStart"/>
      <w:r w:rsidRPr="00D27AC9">
        <w:rPr>
          <w:rFonts w:hint="eastAsia"/>
        </w:rPr>
        <w:t>эндометритах</w:t>
      </w:r>
      <w:proofErr w:type="spellEnd"/>
      <w:r>
        <w:t xml:space="preserve"> </w:t>
      </w:r>
      <w:proofErr w:type="spellStart"/>
      <w:r w:rsidRPr="00D27AC9">
        <w:rPr>
          <w:rFonts w:hint="eastAsia"/>
        </w:rPr>
        <w:t>Конина</w:t>
      </w:r>
      <w:proofErr w:type="spellEnd"/>
      <w:r w:rsidRPr="00D27AC9">
        <w:t xml:space="preserve">, </w:t>
      </w:r>
      <w:proofErr w:type="spellStart"/>
      <w:r w:rsidRPr="00D27AC9">
        <w:rPr>
          <w:rFonts w:hint="eastAsia"/>
        </w:rPr>
        <w:t>Анастасия</w:t>
      </w:r>
      <w:proofErr w:type="spellEnd"/>
      <w:r w:rsidRPr="00D27AC9">
        <w:t xml:space="preserve"> </w:t>
      </w:r>
      <w:proofErr w:type="spellStart"/>
      <w:r w:rsidRPr="00D27AC9">
        <w:rPr>
          <w:rFonts w:hint="eastAsia"/>
        </w:rPr>
        <w:t>Анатольевна</w:t>
      </w:r>
      <w:proofErr w:type="spellEnd"/>
    </w:p>
    <w:p w14:paraId="5F3B69BA" w14:textId="77777777" w:rsidR="00D27AC9" w:rsidRDefault="00D27AC9" w:rsidP="00D27AC9">
      <w:r>
        <w:rPr>
          <w:rFonts w:hint="eastAsia"/>
        </w:rPr>
        <w:t>ОГЛАВЛЕНИЕ</w:t>
      </w:r>
      <w:r>
        <w:t xml:space="preserve"> </w:t>
      </w:r>
      <w:r>
        <w:rPr>
          <w:rFonts w:hint="eastAsia"/>
        </w:rPr>
        <w:t>ДИССЕРТАЦИИ</w:t>
      </w:r>
    </w:p>
    <w:p w14:paraId="0553E023" w14:textId="77777777" w:rsidR="00D27AC9" w:rsidRDefault="00D27AC9" w:rsidP="00D27AC9">
      <w:proofErr w:type="spellStart"/>
      <w:r>
        <w:rPr>
          <w:rFonts w:hint="eastAsia"/>
        </w:rPr>
        <w:t>кандидат</w:t>
      </w:r>
      <w:proofErr w:type="spellEnd"/>
      <w:r>
        <w:t xml:space="preserve"> </w:t>
      </w:r>
      <w:proofErr w:type="spellStart"/>
      <w:r>
        <w:rPr>
          <w:rFonts w:hint="eastAsia"/>
        </w:rPr>
        <w:t>ветеринарных</w:t>
      </w:r>
      <w:proofErr w:type="spellEnd"/>
      <w:r>
        <w:t xml:space="preserve"> </w:t>
      </w:r>
      <w:proofErr w:type="spellStart"/>
      <w:r>
        <w:rPr>
          <w:rFonts w:hint="eastAsia"/>
        </w:rPr>
        <w:t>наук</w:t>
      </w:r>
      <w:proofErr w:type="spellEnd"/>
      <w:r>
        <w:t xml:space="preserve"> </w:t>
      </w:r>
      <w:proofErr w:type="spellStart"/>
      <w:r>
        <w:rPr>
          <w:rFonts w:hint="eastAsia"/>
        </w:rPr>
        <w:t>Конина</w:t>
      </w:r>
      <w:proofErr w:type="spellEnd"/>
      <w:r>
        <w:t xml:space="preserve">, </w:t>
      </w:r>
      <w:proofErr w:type="spellStart"/>
      <w:r>
        <w:rPr>
          <w:rFonts w:hint="eastAsia"/>
        </w:rPr>
        <w:t>Анастасия</w:t>
      </w:r>
      <w:proofErr w:type="spellEnd"/>
      <w:r>
        <w:t xml:space="preserve"> </w:t>
      </w:r>
      <w:proofErr w:type="spellStart"/>
      <w:r>
        <w:rPr>
          <w:rFonts w:hint="eastAsia"/>
        </w:rPr>
        <w:t>Анатольевна</w:t>
      </w:r>
      <w:proofErr w:type="spellEnd"/>
    </w:p>
    <w:p w14:paraId="7DCA50D7" w14:textId="77777777" w:rsidR="00D27AC9" w:rsidRDefault="00D27AC9" w:rsidP="00D27AC9">
      <w:r>
        <w:rPr>
          <w:rFonts w:hint="eastAsia"/>
        </w:rPr>
        <w:t>СПИСОК</w:t>
      </w:r>
      <w:r>
        <w:t xml:space="preserve"> </w:t>
      </w:r>
      <w:r>
        <w:rPr>
          <w:rFonts w:hint="eastAsia"/>
        </w:rPr>
        <w:t>СОКРАЩЕНИЙ</w:t>
      </w:r>
      <w:r>
        <w:t xml:space="preserve">. </w:t>
      </w:r>
      <w:r>
        <w:rPr>
          <w:rFonts w:hint="eastAsia"/>
        </w:rPr>
        <w:t>т</w:t>
      </w:r>
      <w:r>
        <w:t xml:space="preserve"> </w:t>
      </w:r>
      <w:r>
        <w:rPr>
          <w:rFonts w:hint="eastAsia"/>
        </w:rPr>
        <w:t>ВВЕДЕНИЕ</w:t>
      </w:r>
      <w:r>
        <w:t>.</w:t>
      </w:r>
    </w:p>
    <w:p w14:paraId="558C35CD" w14:textId="77777777" w:rsidR="00D27AC9" w:rsidRDefault="00D27AC9" w:rsidP="00D27AC9"/>
    <w:p w14:paraId="7EF8D050" w14:textId="77777777" w:rsidR="00D27AC9" w:rsidRDefault="00D27AC9" w:rsidP="00D27AC9">
      <w:r>
        <w:t xml:space="preserve">1 </w:t>
      </w:r>
      <w:r>
        <w:rPr>
          <w:rFonts w:hint="eastAsia"/>
        </w:rPr>
        <w:t>ОБЗОР</w:t>
      </w:r>
      <w:r>
        <w:t xml:space="preserve"> </w:t>
      </w:r>
      <w:r>
        <w:rPr>
          <w:rFonts w:hint="eastAsia"/>
        </w:rPr>
        <w:t>ЛИТЕРАТУРЫ</w:t>
      </w:r>
      <w:r>
        <w:t>.</w:t>
      </w:r>
    </w:p>
    <w:p w14:paraId="2A5C7AE9" w14:textId="77777777" w:rsidR="00D27AC9" w:rsidRDefault="00D27AC9" w:rsidP="00D27AC9"/>
    <w:p w14:paraId="38E3FB36" w14:textId="77777777" w:rsidR="00D27AC9" w:rsidRDefault="00D27AC9" w:rsidP="00D27AC9">
      <w:r>
        <w:t xml:space="preserve">1.1 </w:t>
      </w:r>
      <w:proofErr w:type="spellStart"/>
      <w:r>
        <w:rPr>
          <w:rFonts w:hint="eastAsia"/>
        </w:rPr>
        <w:t>Физиология</w:t>
      </w:r>
      <w:proofErr w:type="spellEnd"/>
      <w:r>
        <w:t xml:space="preserve"> </w:t>
      </w:r>
      <w:proofErr w:type="spellStart"/>
      <w:r>
        <w:rPr>
          <w:rFonts w:hint="eastAsia"/>
        </w:rPr>
        <w:t>послеродового</w:t>
      </w:r>
      <w:proofErr w:type="spellEnd"/>
      <w:r>
        <w:t xml:space="preserve"> </w:t>
      </w:r>
      <w:proofErr w:type="spellStart"/>
      <w:r>
        <w:rPr>
          <w:rFonts w:hint="eastAsia"/>
        </w:rPr>
        <w:t>периода</w:t>
      </w:r>
      <w:proofErr w:type="spellEnd"/>
      <w:r>
        <w:t>.</w:t>
      </w:r>
    </w:p>
    <w:p w14:paraId="1D2913CC" w14:textId="77777777" w:rsidR="00D27AC9" w:rsidRDefault="00D27AC9" w:rsidP="00D27AC9"/>
    <w:p w14:paraId="4BE93008" w14:textId="77777777" w:rsidR="00D27AC9" w:rsidRDefault="00D27AC9" w:rsidP="00D27AC9">
      <w:r>
        <w:t xml:space="preserve">1.2 </w:t>
      </w:r>
      <w:proofErr w:type="spellStart"/>
      <w:r>
        <w:rPr>
          <w:rFonts w:hint="eastAsia"/>
        </w:rPr>
        <w:t>Распространение</w:t>
      </w:r>
      <w:proofErr w:type="spellEnd"/>
      <w:r>
        <w:t xml:space="preserve"> </w:t>
      </w:r>
      <w:proofErr w:type="spellStart"/>
      <w:r>
        <w:rPr>
          <w:rFonts w:hint="eastAsia"/>
        </w:rPr>
        <w:t>эндометритов</w:t>
      </w:r>
      <w:proofErr w:type="spellEnd"/>
      <w:r>
        <w:t xml:space="preserve"> </w:t>
      </w:r>
      <w:proofErr w:type="spellStart"/>
      <w:r>
        <w:rPr>
          <w:rFonts w:hint="eastAsia"/>
        </w:rPr>
        <w:t>свиноматок</w:t>
      </w:r>
      <w:proofErr w:type="spellEnd"/>
      <w:r>
        <w:t xml:space="preserve"> </w:t>
      </w:r>
      <w:proofErr w:type="spellStart"/>
      <w:r>
        <w:rPr>
          <w:rFonts w:hint="eastAsia"/>
        </w:rPr>
        <w:t>послеродового</w:t>
      </w:r>
      <w:proofErr w:type="spellEnd"/>
      <w:r>
        <w:t xml:space="preserve"> </w:t>
      </w:r>
      <w:proofErr w:type="spellStart"/>
      <w:r>
        <w:rPr>
          <w:rFonts w:hint="eastAsia"/>
        </w:rPr>
        <w:t>периода</w:t>
      </w:r>
      <w:proofErr w:type="spellEnd"/>
      <w:r>
        <w:t>.</w:t>
      </w:r>
    </w:p>
    <w:p w14:paraId="4BE48237" w14:textId="77777777" w:rsidR="00D27AC9" w:rsidRDefault="00D27AC9" w:rsidP="00D27AC9"/>
    <w:p w14:paraId="1864539F" w14:textId="77777777" w:rsidR="00D27AC9" w:rsidRDefault="00D27AC9" w:rsidP="00D27AC9">
      <w:r>
        <w:t xml:space="preserve">1.3 </w:t>
      </w:r>
      <w:proofErr w:type="spellStart"/>
      <w:r>
        <w:rPr>
          <w:rFonts w:hint="eastAsia"/>
        </w:rPr>
        <w:t>Факторы</w:t>
      </w:r>
      <w:proofErr w:type="spellEnd"/>
      <w:r>
        <w:t xml:space="preserve">, </w:t>
      </w:r>
      <w:proofErr w:type="spellStart"/>
      <w:r>
        <w:rPr>
          <w:rFonts w:hint="eastAsia"/>
        </w:rPr>
        <w:t>способствующие</w:t>
      </w:r>
      <w:proofErr w:type="spellEnd"/>
      <w:r>
        <w:t xml:space="preserve"> </w:t>
      </w:r>
      <w:proofErr w:type="spellStart"/>
      <w:r>
        <w:rPr>
          <w:rFonts w:hint="eastAsia"/>
        </w:rPr>
        <w:t>развитию</w:t>
      </w:r>
      <w:proofErr w:type="spellEnd"/>
      <w:r>
        <w:t xml:space="preserve"> </w:t>
      </w:r>
      <w:proofErr w:type="spellStart"/>
      <w:r>
        <w:rPr>
          <w:rFonts w:hint="eastAsia"/>
        </w:rPr>
        <w:t>послеродовых</w:t>
      </w:r>
      <w:proofErr w:type="spellEnd"/>
      <w:r>
        <w:t xml:space="preserve"> </w:t>
      </w:r>
      <w:proofErr w:type="spellStart"/>
      <w:r>
        <w:rPr>
          <w:rFonts w:hint="eastAsia"/>
        </w:rPr>
        <w:t>патологий</w:t>
      </w:r>
      <w:proofErr w:type="spellEnd"/>
      <w:r>
        <w:t xml:space="preserve"> </w:t>
      </w:r>
      <w:r>
        <w:rPr>
          <w:rFonts w:hint="eastAsia"/>
        </w:rPr>
        <w:t>у</w:t>
      </w:r>
      <w:r>
        <w:t xml:space="preserve"> </w:t>
      </w:r>
      <w:proofErr w:type="spellStart"/>
      <w:r>
        <w:rPr>
          <w:rFonts w:hint="eastAsia"/>
        </w:rPr>
        <w:t>свиноматок</w:t>
      </w:r>
      <w:proofErr w:type="spellEnd"/>
      <w:r>
        <w:t>.</w:t>
      </w:r>
    </w:p>
    <w:p w14:paraId="5BE8B3DB" w14:textId="77777777" w:rsidR="00D27AC9" w:rsidRDefault="00D27AC9" w:rsidP="00D27AC9"/>
    <w:p w14:paraId="0948C223" w14:textId="77777777" w:rsidR="00D27AC9" w:rsidRDefault="00D27AC9" w:rsidP="00D27AC9">
      <w:r>
        <w:t xml:space="preserve">1.4 </w:t>
      </w:r>
      <w:proofErr w:type="spellStart"/>
      <w:r>
        <w:rPr>
          <w:rFonts w:hint="eastAsia"/>
        </w:rPr>
        <w:t>Микрофлора</w:t>
      </w:r>
      <w:proofErr w:type="spellEnd"/>
      <w:r>
        <w:t xml:space="preserve"> </w:t>
      </w:r>
      <w:proofErr w:type="spellStart"/>
      <w:r>
        <w:rPr>
          <w:rFonts w:hint="eastAsia"/>
        </w:rPr>
        <w:t>матки</w:t>
      </w:r>
      <w:proofErr w:type="spellEnd"/>
      <w:r>
        <w:t xml:space="preserve"> </w:t>
      </w:r>
      <w:proofErr w:type="spellStart"/>
      <w:r>
        <w:rPr>
          <w:rFonts w:hint="eastAsia"/>
        </w:rPr>
        <w:t>свиней</w:t>
      </w:r>
      <w:proofErr w:type="spellEnd"/>
      <w:r>
        <w:t xml:space="preserve"> </w:t>
      </w:r>
      <w:r>
        <w:rPr>
          <w:rFonts w:hint="eastAsia"/>
        </w:rPr>
        <w:t>в</w:t>
      </w:r>
      <w:r>
        <w:t xml:space="preserve"> </w:t>
      </w:r>
      <w:proofErr w:type="spellStart"/>
      <w:r>
        <w:rPr>
          <w:rFonts w:hint="eastAsia"/>
        </w:rPr>
        <w:t>послеродовой</w:t>
      </w:r>
      <w:proofErr w:type="spellEnd"/>
      <w:r>
        <w:t xml:space="preserve"> </w:t>
      </w:r>
      <w:proofErr w:type="spellStart"/>
      <w:r>
        <w:rPr>
          <w:rFonts w:hint="eastAsia"/>
        </w:rPr>
        <w:t>период</w:t>
      </w:r>
      <w:proofErr w:type="spellEnd"/>
      <w:r>
        <w:t>.</w:t>
      </w:r>
    </w:p>
    <w:p w14:paraId="474C6991" w14:textId="77777777" w:rsidR="00D27AC9" w:rsidRDefault="00D27AC9" w:rsidP="00D27AC9"/>
    <w:p w14:paraId="597AC9FF" w14:textId="77777777" w:rsidR="00D27AC9" w:rsidRDefault="00D27AC9" w:rsidP="00D27AC9">
      <w:r>
        <w:t xml:space="preserve">1.5 </w:t>
      </w:r>
      <w:proofErr w:type="spellStart"/>
      <w:r>
        <w:rPr>
          <w:rFonts w:hint="eastAsia"/>
        </w:rPr>
        <w:t>Применение</w:t>
      </w:r>
      <w:proofErr w:type="spellEnd"/>
      <w:r>
        <w:t xml:space="preserve"> </w:t>
      </w:r>
      <w:proofErr w:type="spellStart"/>
      <w:r>
        <w:rPr>
          <w:rFonts w:hint="eastAsia"/>
        </w:rPr>
        <w:t>сорбентов</w:t>
      </w:r>
      <w:proofErr w:type="spellEnd"/>
      <w:r>
        <w:t xml:space="preserve"> </w:t>
      </w:r>
      <w:r>
        <w:rPr>
          <w:rFonts w:hint="eastAsia"/>
        </w:rPr>
        <w:t>в</w:t>
      </w:r>
      <w:r>
        <w:t xml:space="preserve"> </w:t>
      </w:r>
      <w:proofErr w:type="spellStart"/>
      <w:r>
        <w:rPr>
          <w:rFonts w:hint="eastAsia"/>
        </w:rPr>
        <w:t>медицинской</w:t>
      </w:r>
      <w:proofErr w:type="spellEnd"/>
      <w:r>
        <w:t xml:space="preserve"> </w:t>
      </w:r>
      <w:r>
        <w:rPr>
          <w:rFonts w:hint="eastAsia"/>
        </w:rPr>
        <w:t>и</w:t>
      </w:r>
      <w:r>
        <w:t xml:space="preserve"> </w:t>
      </w:r>
      <w:proofErr w:type="spellStart"/>
      <w:r>
        <w:rPr>
          <w:rFonts w:hint="eastAsia"/>
        </w:rPr>
        <w:t>ветеринарной</w:t>
      </w:r>
      <w:proofErr w:type="spellEnd"/>
      <w:r>
        <w:t xml:space="preserve"> </w:t>
      </w:r>
      <w:proofErr w:type="spellStart"/>
      <w:r>
        <w:rPr>
          <w:rFonts w:hint="eastAsia"/>
        </w:rPr>
        <w:t>практике</w:t>
      </w:r>
      <w:proofErr w:type="spellEnd"/>
      <w:r>
        <w:t xml:space="preserve">. </w:t>
      </w:r>
      <w:r>
        <w:rPr>
          <w:rFonts w:hint="eastAsia"/>
        </w:rPr>
        <w:t>ц</w:t>
      </w:r>
      <w:r>
        <w:t xml:space="preserve"> 1.6 </w:t>
      </w:r>
      <w:proofErr w:type="spellStart"/>
      <w:r>
        <w:rPr>
          <w:rFonts w:hint="eastAsia"/>
        </w:rPr>
        <w:t>Патогенез</w:t>
      </w:r>
      <w:proofErr w:type="spellEnd"/>
      <w:r>
        <w:t xml:space="preserve"> </w:t>
      </w:r>
      <w:proofErr w:type="spellStart"/>
      <w:r>
        <w:rPr>
          <w:rFonts w:hint="eastAsia"/>
        </w:rPr>
        <w:t>эндометритов</w:t>
      </w:r>
      <w:proofErr w:type="spellEnd"/>
      <w:r>
        <w:t>.</w:t>
      </w:r>
    </w:p>
    <w:p w14:paraId="56A4322C" w14:textId="77777777" w:rsidR="00D27AC9" w:rsidRDefault="00D27AC9" w:rsidP="00D27AC9"/>
    <w:p w14:paraId="7425A975" w14:textId="77777777" w:rsidR="00D27AC9" w:rsidRDefault="00D27AC9" w:rsidP="00D27AC9">
      <w:r>
        <w:t xml:space="preserve">1.7 </w:t>
      </w:r>
      <w:proofErr w:type="spellStart"/>
      <w:r>
        <w:rPr>
          <w:rFonts w:hint="eastAsia"/>
        </w:rPr>
        <w:t>Клинические</w:t>
      </w:r>
      <w:proofErr w:type="spellEnd"/>
      <w:r>
        <w:t xml:space="preserve"> </w:t>
      </w:r>
      <w:r>
        <w:rPr>
          <w:rFonts w:hint="eastAsia"/>
        </w:rPr>
        <w:t>и</w:t>
      </w:r>
      <w:r>
        <w:t xml:space="preserve"> </w:t>
      </w:r>
      <w:proofErr w:type="spellStart"/>
      <w:r>
        <w:rPr>
          <w:rFonts w:hint="eastAsia"/>
        </w:rPr>
        <w:t>патоморфологические</w:t>
      </w:r>
      <w:proofErr w:type="spellEnd"/>
      <w:r>
        <w:t xml:space="preserve"> </w:t>
      </w:r>
      <w:proofErr w:type="spellStart"/>
      <w:r>
        <w:rPr>
          <w:rFonts w:hint="eastAsia"/>
        </w:rPr>
        <w:t>изменения</w:t>
      </w:r>
      <w:proofErr w:type="spellEnd"/>
      <w:r>
        <w:t xml:space="preserve"> </w:t>
      </w:r>
      <w:proofErr w:type="spellStart"/>
      <w:r>
        <w:rPr>
          <w:rFonts w:hint="eastAsia"/>
        </w:rPr>
        <w:t>органов</w:t>
      </w:r>
      <w:proofErr w:type="spellEnd"/>
      <w:r>
        <w:t xml:space="preserve"> </w:t>
      </w:r>
      <w:r>
        <w:rPr>
          <w:rFonts w:hint="eastAsia"/>
        </w:rPr>
        <w:t>и</w:t>
      </w:r>
      <w:r>
        <w:t xml:space="preserve"> </w:t>
      </w:r>
      <w:proofErr w:type="spellStart"/>
      <w:r>
        <w:rPr>
          <w:rFonts w:hint="eastAsia"/>
        </w:rPr>
        <w:t>тканей</w:t>
      </w:r>
      <w:proofErr w:type="spellEnd"/>
      <w:r>
        <w:t xml:space="preserve"> </w:t>
      </w:r>
      <w:proofErr w:type="spellStart"/>
      <w:r>
        <w:rPr>
          <w:rFonts w:hint="eastAsia"/>
        </w:rPr>
        <w:t>при</w:t>
      </w:r>
      <w:proofErr w:type="spellEnd"/>
      <w:r>
        <w:t xml:space="preserve"> </w:t>
      </w:r>
      <w:proofErr w:type="spellStart"/>
      <w:r>
        <w:rPr>
          <w:rFonts w:hint="eastAsia"/>
        </w:rPr>
        <w:t>эндометритах</w:t>
      </w:r>
      <w:proofErr w:type="spellEnd"/>
      <w:r>
        <w:t>.</w:t>
      </w:r>
    </w:p>
    <w:p w14:paraId="63E2E7C9" w14:textId="77777777" w:rsidR="00D27AC9" w:rsidRDefault="00D27AC9" w:rsidP="00D27AC9"/>
    <w:p w14:paraId="12E2F4A5" w14:textId="77777777" w:rsidR="00D27AC9" w:rsidRDefault="00D27AC9" w:rsidP="00D27AC9">
      <w:r>
        <w:t xml:space="preserve">2 </w:t>
      </w:r>
      <w:r>
        <w:rPr>
          <w:rFonts w:hint="eastAsia"/>
        </w:rPr>
        <w:t>СОБСТВЕННЫЕ</w:t>
      </w:r>
      <w:r>
        <w:t xml:space="preserve"> </w:t>
      </w:r>
      <w:r>
        <w:rPr>
          <w:rFonts w:hint="eastAsia"/>
        </w:rPr>
        <w:t>ИССЛЕДОВАНИЯ</w:t>
      </w:r>
      <w:r>
        <w:t>.</w:t>
      </w:r>
    </w:p>
    <w:p w14:paraId="27D023A0" w14:textId="77777777" w:rsidR="00D27AC9" w:rsidRDefault="00D27AC9" w:rsidP="00D27AC9"/>
    <w:p w14:paraId="76F3881D" w14:textId="77777777" w:rsidR="00D27AC9" w:rsidRDefault="00D27AC9" w:rsidP="00D27AC9">
      <w:r>
        <w:t xml:space="preserve">2.1 </w:t>
      </w:r>
      <w:proofErr w:type="spellStart"/>
      <w:r>
        <w:rPr>
          <w:rFonts w:hint="eastAsia"/>
        </w:rPr>
        <w:t>Материалы</w:t>
      </w:r>
      <w:proofErr w:type="spellEnd"/>
      <w:r>
        <w:t xml:space="preserve"> </w:t>
      </w:r>
      <w:r>
        <w:rPr>
          <w:rFonts w:hint="eastAsia"/>
        </w:rPr>
        <w:t>и</w:t>
      </w:r>
      <w:r>
        <w:t xml:space="preserve"> </w:t>
      </w:r>
      <w:proofErr w:type="spellStart"/>
      <w:r>
        <w:rPr>
          <w:rFonts w:hint="eastAsia"/>
        </w:rPr>
        <w:t>методы</w:t>
      </w:r>
      <w:proofErr w:type="spellEnd"/>
      <w:r>
        <w:t>.</w:t>
      </w:r>
    </w:p>
    <w:p w14:paraId="77B9BC50" w14:textId="77777777" w:rsidR="00D27AC9" w:rsidRDefault="00D27AC9" w:rsidP="00D27AC9"/>
    <w:p w14:paraId="2B7A4BF7" w14:textId="77777777" w:rsidR="00D27AC9" w:rsidRDefault="00D27AC9" w:rsidP="00D27AC9">
      <w:r>
        <w:rPr>
          <w:rFonts w:hint="eastAsia"/>
        </w:rPr>
        <w:t>РЕЗУЛЬТАТЫ</w:t>
      </w:r>
      <w:r>
        <w:t xml:space="preserve"> </w:t>
      </w:r>
      <w:r>
        <w:rPr>
          <w:rFonts w:hint="eastAsia"/>
        </w:rPr>
        <w:t>ИССЛЕДОВАНИЯ</w:t>
      </w:r>
      <w:r>
        <w:t xml:space="preserve">. 2.2 </w:t>
      </w:r>
      <w:proofErr w:type="spellStart"/>
      <w:r>
        <w:rPr>
          <w:rFonts w:hint="eastAsia"/>
        </w:rPr>
        <w:t>Распространение</w:t>
      </w:r>
      <w:proofErr w:type="spellEnd"/>
      <w:r>
        <w:t xml:space="preserve"> </w:t>
      </w:r>
      <w:r>
        <w:rPr>
          <w:rFonts w:hint="eastAsia"/>
        </w:rPr>
        <w:t>и</w:t>
      </w:r>
      <w:r>
        <w:t xml:space="preserve"> </w:t>
      </w:r>
      <w:proofErr w:type="spellStart"/>
      <w:r>
        <w:rPr>
          <w:rFonts w:hint="eastAsia"/>
        </w:rPr>
        <w:t>некоторые</w:t>
      </w:r>
      <w:proofErr w:type="spellEnd"/>
      <w:r>
        <w:t xml:space="preserve"> </w:t>
      </w:r>
      <w:proofErr w:type="spellStart"/>
      <w:r>
        <w:rPr>
          <w:rFonts w:hint="eastAsia"/>
        </w:rPr>
        <w:t>клинические</w:t>
      </w:r>
      <w:proofErr w:type="spellEnd"/>
      <w:r>
        <w:t xml:space="preserve"> </w:t>
      </w:r>
      <w:proofErr w:type="spellStart"/>
      <w:r>
        <w:rPr>
          <w:rFonts w:hint="eastAsia"/>
        </w:rPr>
        <w:t>показатели</w:t>
      </w:r>
      <w:proofErr w:type="spellEnd"/>
      <w:r>
        <w:t xml:space="preserve"> </w:t>
      </w:r>
      <w:proofErr w:type="spellStart"/>
      <w:r>
        <w:rPr>
          <w:rFonts w:hint="eastAsia"/>
        </w:rPr>
        <w:t>эндометритов</w:t>
      </w:r>
      <w:proofErr w:type="spellEnd"/>
      <w:r>
        <w:t xml:space="preserve"> </w:t>
      </w:r>
      <w:r>
        <w:rPr>
          <w:rFonts w:hint="eastAsia"/>
        </w:rPr>
        <w:t>у</w:t>
      </w:r>
      <w:r>
        <w:t xml:space="preserve"> </w:t>
      </w:r>
      <w:proofErr w:type="spellStart"/>
      <w:r>
        <w:rPr>
          <w:rFonts w:hint="eastAsia"/>
        </w:rPr>
        <w:t>свиноматок</w:t>
      </w:r>
      <w:proofErr w:type="spellEnd"/>
      <w:r>
        <w:t xml:space="preserve"> </w:t>
      </w:r>
      <w:proofErr w:type="spellStart"/>
      <w:r>
        <w:rPr>
          <w:rFonts w:hint="eastAsia"/>
        </w:rPr>
        <w:t>послеродового</w:t>
      </w:r>
      <w:proofErr w:type="spellEnd"/>
      <w:r>
        <w:t xml:space="preserve"> </w:t>
      </w:r>
      <w:proofErr w:type="spellStart"/>
      <w:r>
        <w:rPr>
          <w:rFonts w:hint="eastAsia"/>
        </w:rPr>
        <w:t>периода</w:t>
      </w:r>
      <w:proofErr w:type="spellEnd"/>
      <w:r>
        <w:t xml:space="preserve"> </w:t>
      </w:r>
      <w:r>
        <w:rPr>
          <w:rFonts w:hint="eastAsia"/>
        </w:rPr>
        <w:t>в</w:t>
      </w:r>
      <w:r>
        <w:t xml:space="preserve"> </w:t>
      </w:r>
      <w:proofErr w:type="spellStart"/>
      <w:r>
        <w:rPr>
          <w:rFonts w:hint="eastAsia"/>
        </w:rPr>
        <w:t>хозяйствах</w:t>
      </w:r>
      <w:proofErr w:type="spellEnd"/>
      <w:r>
        <w:t xml:space="preserve"> </w:t>
      </w:r>
      <w:proofErr w:type="spellStart"/>
      <w:r>
        <w:rPr>
          <w:rFonts w:hint="eastAsia"/>
        </w:rPr>
        <w:t>Омской</w:t>
      </w:r>
      <w:proofErr w:type="spellEnd"/>
      <w:r>
        <w:t xml:space="preserve"> </w:t>
      </w:r>
      <w:r>
        <w:rPr>
          <w:rFonts w:hint="eastAsia"/>
        </w:rPr>
        <w:t>и</w:t>
      </w:r>
      <w:r>
        <w:t xml:space="preserve"> </w:t>
      </w:r>
      <w:proofErr w:type="spellStart"/>
      <w:r>
        <w:rPr>
          <w:rFonts w:hint="eastAsia"/>
        </w:rPr>
        <w:t>Тюменской</w:t>
      </w:r>
      <w:proofErr w:type="spellEnd"/>
      <w:r>
        <w:t xml:space="preserve"> </w:t>
      </w:r>
      <w:proofErr w:type="spellStart"/>
      <w:r>
        <w:rPr>
          <w:rFonts w:hint="eastAsia"/>
        </w:rPr>
        <w:t>областей</w:t>
      </w:r>
      <w:proofErr w:type="spellEnd"/>
      <w:r>
        <w:t xml:space="preserve">. ill 2.3 </w:t>
      </w:r>
      <w:proofErr w:type="spellStart"/>
      <w:r>
        <w:rPr>
          <w:rFonts w:hint="eastAsia"/>
        </w:rPr>
        <w:t>Основные</w:t>
      </w:r>
      <w:proofErr w:type="spellEnd"/>
      <w:r>
        <w:t xml:space="preserve"> </w:t>
      </w:r>
      <w:proofErr w:type="spellStart"/>
      <w:r>
        <w:rPr>
          <w:rFonts w:hint="eastAsia"/>
        </w:rPr>
        <w:t>биологические</w:t>
      </w:r>
      <w:proofErr w:type="spellEnd"/>
      <w:r>
        <w:t xml:space="preserve"> </w:t>
      </w:r>
      <w:proofErr w:type="spellStart"/>
      <w:r>
        <w:rPr>
          <w:rFonts w:hint="eastAsia"/>
        </w:rPr>
        <w:t>свойства</w:t>
      </w:r>
      <w:proofErr w:type="spellEnd"/>
      <w:r>
        <w:t xml:space="preserve"> </w:t>
      </w:r>
      <w:proofErr w:type="spellStart"/>
      <w:r>
        <w:rPr>
          <w:rFonts w:hint="eastAsia"/>
        </w:rPr>
        <w:t>микроорганизмов</w:t>
      </w:r>
      <w:proofErr w:type="spellEnd"/>
      <w:r>
        <w:t xml:space="preserve"> </w:t>
      </w:r>
      <w:proofErr w:type="spellStart"/>
      <w:r>
        <w:rPr>
          <w:rFonts w:hint="eastAsia"/>
        </w:rPr>
        <w:t>при</w:t>
      </w:r>
      <w:proofErr w:type="spellEnd"/>
      <w:r>
        <w:t xml:space="preserve"> </w:t>
      </w:r>
      <w:proofErr w:type="spellStart"/>
      <w:r>
        <w:rPr>
          <w:rFonts w:hint="eastAsia"/>
        </w:rPr>
        <w:t>эндометритах</w:t>
      </w:r>
      <w:proofErr w:type="spellEnd"/>
      <w:r>
        <w:t xml:space="preserve"> </w:t>
      </w:r>
      <w:proofErr w:type="spellStart"/>
      <w:r>
        <w:rPr>
          <w:rFonts w:hint="eastAsia"/>
        </w:rPr>
        <w:t>синоматок</w:t>
      </w:r>
      <w:proofErr w:type="spellEnd"/>
      <w:r>
        <w:t xml:space="preserve"> </w:t>
      </w:r>
      <w:proofErr w:type="spellStart"/>
      <w:r>
        <w:rPr>
          <w:rFonts w:hint="eastAsia"/>
        </w:rPr>
        <w:t>послеродового</w:t>
      </w:r>
      <w:proofErr w:type="spellEnd"/>
      <w:r>
        <w:t xml:space="preserve"> </w:t>
      </w:r>
      <w:proofErr w:type="spellStart"/>
      <w:r>
        <w:rPr>
          <w:rFonts w:hint="eastAsia"/>
        </w:rPr>
        <w:t>периода</w:t>
      </w:r>
      <w:proofErr w:type="spellEnd"/>
      <w:r>
        <w:t>.</w:t>
      </w:r>
    </w:p>
    <w:p w14:paraId="0DC102CC" w14:textId="77777777" w:rsidR="00D27AC9" w:rsidRDefault="00D27AC9" w:rsidP="00D27AC9"/>
    <w:p w14:paraId="40950B33" w14:textId="77777777" w:rsidR="00D27AC9" w:rsidRDefault="00D27AC9" w:rsidP="00D27AC9">
      <w:r>
        <w:lastRenderedPageBreak/>
        <w:t xml:space="preserve">2.4 </w:t>
      </w:r>
      <w:proofErr w:type="spellStart"/>
      <w:r>
        <w:rPr>
          <w:rFonts w:hint="eastAsia"/>
        </w:rPr>
        <w:t>Устойчивость</w:t>
      </w:r>
      <w:proofErr w:type="spellEnd"/>
      <w:r>
        <w:t xml:space="preserve"> </w:t>
      </w:r>
      <w:proofErr w:type="spellStart"/>
      <w:r>
        <w:rPr>
          <w:rFonts w:hint="eastAsia"/>
        </w:rPr>
        <w:t>выделенных</w:t>
      </w:r>
      <w:proofErr w:type="spellEnd"/>
      <w:r>
        <w:t xml:space="preserve"> </w:t>
      </w:r>
      <w:proofErr w:type="spellStart"/>
      <w:r>
        <w:rPr>
          <w:rFonts w:hint="eastAsia"/>
        </w:rPr>
        <w:t>культур</w:t>
      </w:r>
      <w:proofErr w:type="spellEnd"/>
      <w:r>
        <w:t xml:space="preserve"> </w:t>
      </w:r>
      <w:proofErr w:type="spellStart"/>
      <w:r>
        <w:rPr>
          <w:rFonts w:hint="eastAsia"/>
        </w:rPr>
        <w:t>микроорганизмов</w:t>
      </w:r>
      <w:proofErr w:type="spellEnd"/>
      <w:r>
        <w:t xml:space="preserve"> </w:t>
      </w:r>
      <w:r>
        <w:rPr>
          <w:rFonts w:hint="eastAsia"/>
        </w:rPr>
        <w:t>к</w:t>
      </w:r>
      <w:r>
        <w:t xml:space="preserve"> </w:t>
      </w:r>
      <w:proofErr w:type="spellStart"/>
      <w:r>
        <w:rPr>
          <w:rFonts w:hint="eastAsia"/>
        </w:rPr>
        <w:t>химиотерапевтическим</w:t>
      </w:r>
      <w:proofErr w:type="spellEnd"/>
      <w:r>
        <w:t xml:space="preserve"> </w:t>
      </w:r>
      <w:proofErr w:type="spellStart"/>
      <w:r>
        <w:rPr>
          <w:rFonts w:hint="eastAsia"/>
        </w:rPr>
        <w:t>препаратам</w:t>
      </w:r>
      <w:proofErr w:type="spellEnd"/>
      <w:r>
        <w:t>.</w:t>
      </w:r>
    </w:p>
    <w:p w14:paraId="30DB7B1F" w14:textId="77777777" w:rsidR="00D27AC9" w:rsidRDefault="00D27AC9" w:rsidP="00D27AC9"/>
    <w:p w14:paraId="6F0F14B3" w14:textId="77777777" w:rsidR="00D27AC9" w:rsidRDefault="00D27AC9" w:rsidP="00D27AC9">
      <w:r>
        <w:t xml:space="preserve">2.5 </w:t>
      </w:r>
      <w:proofErr w:type="spellStart"/>
      <w:r>
        <w:rPr>
          <w:rFonts w:hint="eastAsia"/>
        </w:rPr>
        <w:t>Сорбция</w:t>
      </w:r>
      <w:proofErr w:type="spellEnd"/>
      <w:r>
        <w:t xml:space="preserve"> </w:t>
      </w:r>
      <w:proofErr w:type="spellStart"/>
      <w:r>
        <w:rPr>
          <w:rFonts w:hint="eastAsia"/>
        </w:rPr>
        <w:t>выделенных</w:t>
      </w:r>
      <w:proofErr w:type="spellEnd"/>
      <w:r>
        <w:t xml:space="preserve"> </w:t>
      </w:r>
      <w:proofErr w:type="spellStart"/>
      <w:r>
        <w:rPr>
          <w:rFonts w:hint="eastAsia"/>
        </w:rPr>
        <w:t>культур</w:t>
      </w:r>
      <w:proofErr w:type="spellEnd"/>
      <w:r>
        <w:t xml:space="preserve"> </w:t>
      </w:r>
      <w:proofErr w:type="spellStart"/>
      <w:r>
        <w:rPr>
          <w:rFonts w:hint="eastAsia"/>
        </w:rPr>
        <w:t>микроорганизмов</w:t>
      </w:r>
      <w:proofErr w:type="spellEnd"/>
      <w:r>
        <w:t xml:space="preserve"> </w:t>
      </w:r>
      <w:proofErr w:type="spellStart"/>
      <w:r>
        <w:rPr>
          <w:rFonts w:hint="eastAsia"/>
        </w:rPr>
        <w:t>различными</w:t>
      </w:r>
      <w:proofErr w:type="spellEnd"/>
      <w:r>
        <w:t xml:space="preserve"> </w:t>
      </w:r>
      <w:proofErr w:type="spellStart"/>
      <w:r>
        <w:rPr>
          <w:rFonts w:hint="eastAsia"/>
        </w:rPr>
        <w:t>сорбентами</w:t>
      </w:r>
      <w:proofErr w:type="spellEnd"/>
      <w:r>
        <w:t>.</w:t>
      </w:r>
    </w:p>
    <w:p w14:paraId="3099F8F6" w14:textId="77777777" w:rsidR="00D27AC9" w:rsidRDefault="00D27AC9" w:rsidP="00D27AC9"/>
    <w:p w14:paraId="1DF0B86E" w14:textId="77777777" w:rsidR="00D27AC9" w:rsidRDefault="00D27AC9" w:rsidP="00D27AC9">
      <w:r>
        <w:t xml:space="preserve">2.6 </w:t>
      </w:r>
      <w:proofErr w:type="spellStart"/>
      <w:r>
        <w:rPr>
          <w:rFonts w:hint="eastAsia"/>
        </w:rPr>
        <w:t>Патогенные</w:t>
      </w:r>
      <w:proofErr w:type="spellEnd"/>
      <w:r>
        <w:t xml:space="preserve"> </w:t>
      </w:r>
      <w:proofErr w:type="spellStart"/>
      <w:r>
        <w:rPr>
          <w:rFonts w:hint="eastAsia"/>
        </w:rPr>
        <w:t>свойства</w:t>
      </w:r>
      <w:proofErr w:type="spellEnd"/>
      <w:r>
        <w:t xml:space="preserve"> </w:t>
      </w:r>
      <w:proofErr w:type="spellStart"/>
      <w:r>
        <w:rPr>
          <w:rFonts w:hint="eastAsia"/>
        </w:rPr>
        <w:t>выделенных</w:t>
      </w:r>
      <w:proofErr w:type="spellEnd"/>
      <w:r>
        <w:t xml:space="preserve"> </w:t>
      </w:r>
      <w:proofErr w:type="spellStart"/>
      <w:r>
        <w:rPr>
          <w:rFonts w:hint="eastAsia"/>
        </w:rPr>
        <w:t>культур</w:t>
      </w:r>
      <w:proofErr w:type="spellEnd"/>
      <w:r>
        <w:t xml:space="preserve"> </w:t>
      </w:r>
      <w:proofErr w:type="spellStart"/>
      <w:r>
        <w:rPr>
          <w:rFonts w:hint="eastAsia"/>
        </w:rPr>
        <w:t>микроорганизмов</w:t>
      </w:r>
      <w:proofErr w:type="spellEnd"/>
      <w:r>
        <w:t xml:space="preserve"> </w:t>
      </w:r>
      <w:r>
        <w:rPr>
          <w:rFonts w:hint="eastAsia"/>
        </w:rPr>
        <w:t>и</w:t>
      </w:r>
      <w:r>
        <w:t xml:space="preserve"> </w:t>
      </w:r>
      <w:proofErr w:type="spellStart"/>
      <w:r>
        <w:rPr>
          <w:rFonts w:hint="eastAsia"/>
        </w:rPr>
        <w:t>патоморфологические</w:t>
      </w:r>
      <w:proofErr w:type="spellEnd"/>
      <w:r>
        <w:t xml:space="preserve"> </w:t>
      </w:r>
      <w:proofErr w:type="spellStart"/>
      <w:r>
        <w:rPr>
          <w:rFonts w:hint="eastAsia"/>
        </w:rPr>
        <w:t>изменения</w:t>
      </w:r>
      <w:proofErr w:type="spellEnd"/>
      <w:r>
        <w:t xml:space="preserve"> </w:t>
      </w:r>
      <w:r>
        <w:rPr>
          <w:rFonts w:hint="eastAsia"/>
        </w:rPr>
        <w:t>в</w:t>
      </w:r>
      <w:r>
        <w:t xml:space="preserve"> </w:t>
      </w:r>
      <w:proofErr w:type="spellStart"/>
      <w:r>
        <w:rPr>
          <w:rFonts w:hint="eastAsia"/>
        </w:rPr>
        <w:t>органах</w:t>
      </w:r>
      <w:proofErr w:type="spellEnd"/>
      <w:r>
        <w:t xml:space="preserve"> </w:t>
      </w:r>
      <w:proofErr w:type="spellStart"/>
      <w:r>
        <w:rPr>
          <w:rFonts w:hint="eastAsia"/>
        </w:rPr>
        <w:t>белых</w:t>
      </w:r>
      <w:proofErr w:type="spellEnd"/>
      <w:r>
        <w:t xml:space="preserve"> </w:t>
      </w:r>
      <w:proofErr w:type="spellStart"/>
      <w:r>
        <w:rPr>
          <w:rFonts w:hint="eastAsia"/>
        </w:rPr>
        <w:t>мышей</w:t>
      </w:r>
      <w:proofErr w:type="spellEnd"/>
      <w:r>
        <w:t xml:space="preserve"> </w:t>
      </w:r>
      <w:proofErr w:type="spellStart"/>
      <w:r>
        <w:rPr>
          <w:rFonts w:hint="eastAsia"/>
        </w:rPr>
        <w:t>при</w:t>
      </w:r>
      <w:proofErr w:type="spellEnd"/>
      <w:r>
        <w:t xml:space="preserve"> </w:t>
      </w:r>
      <w:proofErr w:type="spellStart"/>
      <w:r>
        <w:rPr>
          <w:rFonts w:hint="eastAsia"/>
        </w:rPr>
        <w:t>экспериментальном</w:t>
      </w:r>
      <w:proofErr w:type="spellEnd"/>
      <w:r>
        <w:t xml:space="preserve"> </w:t>
      </w:r>
      <w:proofErr w:type="spellStart"/>
      <w:r>
        <w:rPr>
          <w:rFonts w:hint="eastAsia"/>
        </w:rPr>
        <w:t>заражении</w:t>
      </w:r>
      <w:proofErr w:type="spellEnd"/>
      <w:r>
        <w:t>.</w:t>
      </w:r>
    </w:p>
    <w:p w14:paraId="36E01D3E" w14:textId="77777777" w:rsidR="00D27AC9" w:rsidRDefault="00D27AC9" w:rsidP="00D27AC9"/>
    <w:p w14:paraId="4ECE9FBA" w14:textId="77777777" w:rsidR="00D27AC9" w:rsidRDefault="00D27AC9" w:rsidP="00D27AC9">
      <w:r>
        <w:t xml:space="preserve">2.7 </w:t>
      </w:r>
      <w:proofErr w:type="spellStart"/>
      <w:r>
        <w:rPr>
          <w:rFonts w:hint="eastAsia"/>
        </w:rPr>
        <w:t>Патоморфологические</w:t>
      </w:r>
      <w:proofErr w:type="spellEnd"/>
      <w:r>
        <w:t xml:space="preserve"> </w:t>
      </w:r>
      <w:r>
        <w:rPr>
          <w:rFonts w:hint="eastAsia"/>
        </w:rPr>
        <w:t>и</w:t>
      </w:r>
      <w:r>
        <w:t xml:space="preserve"> </w:t>
      </w:r>
      <w:proofErr w:type="spellStart"/>
      <w:r>
        <w:rPr>
          <w:rFonts w:hint="eastAsia"/>
        </w:rPr>
        <w:t>гистохимические</w:t>
      </w:r>
      <w:proofErr w:type="spellEnd"/>
      <w:r>
        <w:t xml:space="preserve"> </w:t>
      </w:r>
      <w:proofErr w:type="spellStart"/>
      <w:r>
        <w:rPr>
          <w:rFonts w:hint="eastAsia"/>
        </w:rPr>
        <w:t>изменения</w:t>
      </w:r>
      <w:proofErr w:type="spellEnd"/>
      <w:r>
        <w:t xml:space="preserve"> </w:t>
      </w:r>
      <w:r>
        <w:rPr>
          <w:rFonts w:hint="eastAsia"/>
        </w:rPr>
        <w:t>в</w:t>
      </w:r>
      <w:r>
        <w:t xml:space="preserve"> </w:t>
      </w:r>
      <w:proofErr w:type="spellStart"/>
      <w:r>
        <w:rPr>
          <w:rFonts w:hint="eastAsia"/>
        </w:rPr>
        <w:t>матке</w:t>
      </w:r>
      <w:proofErr w:type="spellEnd"/>
      <w:r>
        <w:t xml:space="preserve"> </w:t>
      </w:r>
      <w:proofErr w:type="spellStart"/>
      <w:r>
        <w:rPr>
          <w:rFonts w:hint="eastAsia"/>
        </w:rPr>
        <w:t>при</w:t>
      </w:r>
      <w:proofErr w:type="spellEnd"/>
      <w:r>
        <w:t xml:space="preserve"> </w:t>
      </w:r>
      <w:proofErr w:type="spellStart"/>
      <w:r>
        <w:rPr>
          <w:rFonts w:hint="eastAsia"/>
        </w:rPr>
        <w:t>эндометритах</w:t>
      </w:r>
      <w:proofErr w:type="spellEnd"/>
      <w:r>
        <w:t xml:space="preserve">, </w:t>
      </w:r>
      <w:proofErr w:type="spellStart"/>
      <w:r>
        <w:rPr>
          <w:rFonts w:hint="eastAsia"/>
        </w:rPr>
        <w:t>вызванных</w:t>
      </w:r>
      <w:proofErr w:type="spellEnd"/>
      <w:r>
        <w:t xml:space="preserve"> </w:t>
      </w:r>
      <w:proofErr w:type="spellStart"/>
      <w:r>
        <w:rPr>
          <w:rFonts w:hint="eastAsia"/>
        </w:rPr>
        <w:t>условно</w:t>
      </w:r>
      <w:proofErr w:type="spellEnd"/>
      <w:r>
        <w:t>-</w:t>
      </w:r>
      <w:proofErr w:type="spellStart"/>
      <w:r>
        <w:rPr>
          <w:rFonts w:hint="eastAsia"/>
        </w:rPr>
        <w:t>патогенной</w:t>
      </w:r>
      <w:proofErr w:type="spellEnd"/>
      <w:r>
        <w:t xml:space="preserve"> </w:t>
      </w:r>
      <w:proofErr w:type="spellStart"/>
      <w:r>
        <w:rPr>
          <w:rFonts w:hint="eastAsia"/>
        </w:rPr>
        <w:t>микрофлорой</w:t>
      </w:r>
      <w:proofErr w:type="spellEnd"/>
      <w:r>
        <w:t>.</w:t>
      </w:r>
    </w:p>
    <w:p w14:paraId="67D271FE" w14:textId="77777777" w:rsidR="00D27AC9" w:rsidRDefault="00D27AC9" w:rsidP="00D27AC9"/>
    <w:p w14:paraId="0F6C0BCC" w14:textId="77777777" w:rsidR="00D27AC9" w:rsidRDefault="00D27AC9" w:rsidP="00D27AC9">
      <w:r>
        <w:t xml:space="preserve">2.8 </w:t>
      </w:r>
      <w:proofErr w:type="spellStart"/>
      <w:r>
        <w:rPr>
          <w:rFonts w:hint="eastAsia"/>
        </w:rPr>
        <w:t>Диагностика</w:t>
      </w:r>
      <w:proofErr w:type="spellEnd"/>
      <w:r>
        <w:t xml:space="preserve"> </w:t>
      </w:r>
      <w:proofErr w:type="spellStart"/>
      <w:r>
        <w:rPr>
          <w:rFonts w:hint="eastAsia"/>
        </w:rPr>
        <w:t>эндометритов</w:t>
      </w:r>
      <w:proofErr w:type="spellEnd"/>
      <w:r>
        <w:t xml:space="preserve"> </w:t>
      </w:r>
      <w:proofErr w:type="spellStart"/>
      <w:r>
        <w:rPr>
          <w:rFonts w:hint="eastAsia"/>
        </w:rPr>
        <w:t>свиноматок</w:t>
      </w:r>
      <w:proofErr w:type="spellEnd"/>
      <w:r>
        <w:t xml:space="preserve"> </w:t>
      </w:r>
      <w:proofErr w:type="spellStart"/>
      <w:r>
        <w:rPr>
          <w:rFonts w:hint="eastAsia"/>
        </w:rPr>
        <w:t>бактериальной</w:t>
      </w:r>
      <w:proofErr w:type="spellEnd"/>
      <w:r>
        <w:t xml:space="preserve"> * </w:t>
      </w:r>
      <w:proofErr w:type="spellStart"/>
      <w:r>
        <w:rPr>
          <w:rFonts w:hint="eastAsia"/>
        </w:rPr>
        <w:t>природы</w:t>
      </w:r>
      <w:proofErr w:type="spellEnd"/>
      <w:r>
        <w:t xml:space="preserve"> </w:t>
      </w:r>
      <w:r>
        <w:rPr>
          <w:rFonts w:hint="eastAsia"/>
        </w:rPr>
        <w:t>в</w:t>
      </w:r>
      <w:r>
        <w:t xml:space="preserve"> </w:t>
      </w:r>
      <w:proofErr w:type="spellStart"/>
      <w:r>
        <w:rPr>
          <w:rFonts w:hint="eastAsia"/>
        </w:rPr>
        <w:t>послеродовой</w:t>
      </w:r>
      <w:proofErr w:type="spellEnd"/>
      <w:r>
        <w:t xml:space="preserve"> </w:t>
      </w:r>
      <w:proofErr w:type="spellStart"/>
      <w:r>
        <w:rPr>
          <w:rFonts w:hint="eastAsia"/>
        </w:rPr>
        <w:t>период</w:t>
      </w:r>
      <w:proofErr w:type="spellEnd"/>
      <w:r>
        <w:t>.</w:t>
      </w:r>
    </w:p>
    <w:p w14:paraId="3F0D4183" w14:textId="77777777" w:rsidR="00D27AC9" w:rsidRDefault="00D27AC9" w:rsidP="00D27AC9"/>
    <w:p w14:paraId="7A972577" w14:textId="77777777" w:rsidR="00D27AC9" w:rsidRDefault="00D27AC9" w:rsidP="00D27AC9">
      <w:r>
        <w:rPr>
          <w:rFonts w:hint="eastAsia"/>
        </w:rPr>
        <w:t>ОБСУЖДЕНИЕ</w:t>
      </w:r>
      <w:r>
        <w:t xml:space="preserve"> </w:t>
      </w:r>
      <w:r>
        <w:rPr>
          <w:rFonts w:hint="eastAsia"/>
        </w:rPr>
        <w:t>РЕЗУЛЬТАТОВ</w:t>
      </w:r>
      <w:r>
        <w:t>.</w:t>
      </w:r>
    </w:p>
    <w:p w14:paraId="13852F22" w14:textId="77777777" w:rsidR="00D27AC9" w:rsidRDefault="00D27AC9" w:rsidP="00D27AC9"/>
    <w:p w14:paraId="776DEA37" w14:textId="77777777" w:rsidR="00D27AC9" w:rsidRDefault="00D27AC9" w:rsidP="00D27AC9">
      <w:r>
        <w:rPr>
          <w:rFonts w:hint="eastAsia"/>
        </w:rPr>
        <w:t>ВЫВОДЫ</w:t>
      </w:r>
      <w:r>
        <w:t>.</w:t>
      </w:r>
    </w:p>
    <w:p w14:paraId="4EBF2908" w14:textId="77777777" w:rsidR="00D27AC9" w:rsidRDefault="00D27AC9" w:rsidP="00D27AC9"/>
    <w:p w14:paraId="2490A407" w14:textId="1695E4DC" w:rsidR="00D27AC9" w:rsidRPr="00D27AC9" w:rsidRDefault="00D27AC9" w:rsidP="00D27AC9">
      <w:r>
        <w:rPr>
          <w:rFonts w:hint="eastAsia"/>
        </w:rPr>
        <w:t>ПРАКТИЧЕСКИЕ</w:t>
      </w:r>
      <w:r>
        <w:t xml:space="preserve"> </w:t>
      </w:r>
      <w:r>
        <w:rPr>
          <w:rFonts w:hint="eastAsia"/>
        </w:rPr>
        <w:t>ПРЕДЛОЖЕНИЯ</w:t>
      </w:r>
      <w:r>
        <w:t>.</w:t>
      </w:r>
    </w:p>
    <w:sectPr w:rsidR="00D27AC9" w:rsidRPr="00D27AC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CA6FC" w14:textId="77777777" w:rsidR="00E3441D" w:rsidRPr="008D1934" w:rsidRDefault="00E3441D">
      <w:pPr>
        <w:spacing w:after="0" w:line="240" w:lineRule="auto"/>
      </w:pPr>
      <w:r w:rsidRPr="008D1934">
        <w:separator/>
      </w:r>
    </w:p>
  </w:endnote>
  <w:endnote w:type="continuationSeparator" w:id="0">
    <w:p w14:paraId="23C807BB" w14:textId="77777777" w:rsidR="00E3441D" w:rsidRPr="008D1934" w:rsidRDefault="00E3441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8BB93" w14:textId="77777777" w:rsidR="00E3441D" w:rsidRPr="008D1934" w:rsidRDefault="00E3441D"/>
    <w:p w14:paraId="13C0CCB9" w14:textId="77777777" w:rsidR="00E3441D" w:rsidRPr="008D1934" w:rsidRDefault="00E3441D"/>
    <w:p w14:paraId="667A9246" w14:textId="77777777" w:rsidR="00E3441D" w:rsidRPr="008D1934" w:rsidRDefault="00E3441D"/>
    <w:p w14:paraId="074A62B2" w14:textId="77777777" w:rsidR="00E3441D" w:rsidRPr="008D1934" w:rsidRDefault="00E3441D"/>
    <w:p w14:paraId="4BB90348" w14:textId="77777777" w:rsidR="00E3441D" w:rsidRPr="008D1934" w:rsidRDefault="00E3441D"/>
    <w:p w14:paraId="13BFB8FA" w14:textId="77777777" w:rsidR="00E3441D" w:rsidRPr="008D1934" w:rsidRDefault="00E3441D"/>
    <w:p w14:paraId="3D27FDCD" w14:textId="77777777" w:rsidR="00E3441D" w:rsidRPr="008D1934" w:rsidRDefault="00E3441D">
      <w:pPr>
        <w:rPr>
          <w:sz w:val="2"/>
          <w:szCs w:val="2"/>
        </w:rPr>
      </w:pPr>
      <w:r>
        <w:rPr>
          <w:noProof/>
        </w:rPr>
        <mc:AlternateContent>
          <mc:Choice Requires="wps">
            <w:drawing>
              <wp:anchor distT="0" distB="0" distL="63500" distR="63500" simplePos="0" relativeHeight="251660288" behindDoc="1" locked="0" layoutInCell="1" allowOverlap="1" wp14:anchorId="7416CA8D" wp14:editId="29657EA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6519BC2" w14:textId="77777777" w:rsidR="00E3441D" w:rsidRPr="008D1934" w:rsidRDefault="00E3441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6CA8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519BC2" w14:textId="77777777" w:rsidR="00E3441D" w:rsidRPr="008D1934" w:rsidRDefault="00E3441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40770A" w14:textId="77777777" w:rsidR="00E3441D" w:rsidRPr="008D1934" w:rsidRDefault="00E3441D"/>
    <w:p w14:paraId="3E23A51B" w14:textId="77777777" w:rsidR="00E3441D" w:rsidRPr="008D1934" w:rsidRDefault="00E3441D"/>
    <w:p w14:paraId="7881DAEA" w14:textId="77777777" w:rsidR="00E3441D" w:rsidRPr="008D1934" w:rsidRDefault="00E3441D">
      <w:pPr>
        <w:rPr>
          <w:sz w:val="2"/>
          <w:szCs w:val="2"/>
        </w:rPr>
      </w:pPr>
      <w:r>
        <w:rPr>
          <w:noProof/>
        </w:rPr>
        <mc:AlternateContent>
          <mc:Choice Requires="wps">
            <w:drawing>
              <wp:anchor distT="0" distB="0" distL="63500" distR="63500" simplePos="0" relativeHeight="251659264" behindDoc="1" locked="0" layoutInCell="1" allowOverlap="1" wp14:anchorId="35B7C69F" wp14:editId="664B9D5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D4C47C" w14:textId="77777777" w:rsidR="00E3441D" w:rsidRPr="008D1934" w:rsidRDefault="00E3441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B7C69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D4C47C" w14:textId="77777777" w:rsidR="00E3441D" w:rsidRPr="008D1934" w:rsidRDefault="00E3441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B8489B" w14:textId="77777777" w:rsidR="00E3441D" w:rsidRPr="008D1934" w:rsidRDefault="00E3441D"/>
    <w:p w14:paraId="40C6370E" w14:textId="77777777" w:rsidR="00E3441D" w:rsidRPr="008D1934" w:rsidRDefault="00E3441D">
      <w:pPr>
        <w:rPr>
          <w:sz w:val="2"/>
          <w:szCs w:val="2"/>
        </w:rPr>
      </w:pPr>
    </w:p>
    <w:p w14:paraId="0F3AD846" w14:textId="77777777" w:rsidR="00E3441D" w:rsidRPr="008D1934" w:rsidRDefault="00E3441D"/>
    <w:p w14:paraId="5F87B425" w14:textId="77777777" w:rsidR="00E3441D" w:rsidRPr="008D1934" w:rsidRDefault="00E3441D">
      <w:pPr>
        <w:spacing w:after="0" w:line="240" w:lineRule="auto"/>
      </w:pPr>
    </w:p>
  </w:footnote>
  <w:footnote w:type="continuationSeparator" w:id="0">
    <w:p w14:paraId="7B4BEE45" w14:textId="77777777" w:rsidR="00E3441D" w:rsidRPr="008D1934" w:rsidRDefault="00E3441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1D"/>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9909</TotalTime>
  <Pages>2</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299</cp:revision>
  <cp:lastPrinted>2024-05-12T14:21:00Z</cp:lastPrinted>
  <dcterms:created xsi:type="dcterms:W3CDTF">2024-05-20T16:55:00Z</dcterms:created>
  <dcterms:modified xsi:type="dcterms:W3CDTF">2024-06-05T19:10:00Z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