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3B7A"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Кузнецова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Людмила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Александровна</w:t>
      </w:r>
      <w:r w:rsidRPr="00995F7F">
        <w:rPr>
          <w:rFonts w:ascii="Helvetica" w:hAnsi="Helvetica" w:cs="Helvetica"/>
          <w:b/>
          <w:bCs/>
          <w:color w:val="222222"/>
          <w:sz w:val="21"/>
          <w:szCs w:val="21"/>
        </w:rPr>
        <w:t>.</w:t>
      </w:r>
    </w:p>
    <w:p w14:paraId="63427CB4"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Аденилатциклазный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сигнальный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механизм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r w:rsidRPr="00995F7F">
        <w:rPr>
          <w:rFonts w:ascii="Helvetica" w:hAnsi="Helvetica" w:cs="Helvetica"/>
          <w:b/>
          <w:bCs/>
          <w:color w:val="222222"/>
          <w:sz w:val="21"/>
          <w:szCs w:val="21"/>
        </w:rPr>
        <w:t xml:space="preserve"> : </w:t>
      </w:r>
      <w:r w:rsidRPr="00995F7F">
        <w:rPr>
          <w:rFonts w:ascii="Helvetica" w:hAnsi="Helvetica" w:cs="Helvetica" w:hint="eastAsia"/>
          <w:b/>
          <w:bCs/>
          <w:color w:val="222222"/>
          <w:sz w:val="21"/>
          <w:szCs w:val="21"/>
        </w:rPr>
        <w:t>диссертация</w:t>
      </w:r>
      <w:r w:rsidRPr="00995F7F">
        <w:rPr>
          <w:rFonts w:ascii="Helvetica" w:hAnsi="Helvetica" w:cs="Helvetica"/>
          <w:b/>
          <w:bCs/>
          <w:color w:val="222222"/>
          <w:sz w:val="21"/>
          <w:szCs w:val="21"/>
        </w:rPr>
        <w:t xml:space="preserve"> ... </w:t>
      </w:r>
      <w:r w:rsidRPr="00995F7F">
        <w:rPr>
          <w:rFonts w:ascii="Helvetica" w:hAnsi="Helvetica" w:cs="Helvetica" w:hint="eastAsia"/>
          <w:b/>
          <w:bCs/>
          <w:color w:val="222222"/>
          <w:sz w:val="21"/>
          <w:szCs w:val="21"/>
        </w:rPr>
        <w:t>доктора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биологических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наук</w:t>
      </w:r>
      <w:r w:rsidRPr="00995F7F">
        <w:rPr>
          <w:rFonts w:ascii="Helvetica" w:hAnsi="Helvetica" w:cs="Helvetica"/>
          <w:b/>
          <w:bCs/>
          <w:color w:val="222222"/>
          <w:sz w:val="21"/>
          <w:szCs w:val="21"/>
        </w:rPr>
        <w:t xml:space="preserve"> : 03.00.04. - </w:t>
      </w:r>
      <w:r w:rsidRPr="00995F7F">
        <w:rPr>
          <w:rFonts w:ascii="Helvetica" w:hAnsi="Helvetica" w:cs="Helvetica" w:hint="eastAsia"/>
          <w:b/>
          <w:bCs/>
          <w:color w:val="222222"/>
          <w:sz w:val="21"/>
          <w:szCs w:val="21"/>
        </w:rPr>
        <w:t>Санкт</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Петербург</w:t>
      </w:r>
      <w:r w:rsidRPr="00995F7F">
        <w:rPr>
          <w:rFonts w:ascii="Helvetica" w:hAnsi="Helvetica" w:cs="Helvetica"/>
          <w:b/>
          <w:bCs/>
          <w:color w:val="222222"/>
          <w:sz w:val="21"/>
          <w:szCs w:val="21"/>
        </w:rPr>
        <w:t xml:space="preserve">, 1999. - 206 </w:t>
      </w:r>
      <w:r w:rsidRPr="00995F7F">
        <w:rPr>
          <w:rFonts w:ascii="Helvetica" w:hAnsi="Helvetica" w:cs="Helvetica" w:hint="eastAsia"/>
          <w:b/>
          <w:bCs/>
          <w:color w:val="222222"/>
          <w:sz w:val="21"/>
          <w:szCs w:val="21"/>
        </w:rPr>
        <w:t>с</w:t>
      </w:r>
      <w:r w:rsidRPr="00995F7F">
        <w:rPr>
          <w:rFonts w:ascii="Helvetica" w:hAnsi="Helvetica" w:cs="Helvetica"/>
          <w:b/>
          <w:bCs/>
          <w:color w:val="222222"/>
          <w:sz w:val="21"/>
          <w:szCs w:val="21"/>
        </w:rPr>
        <w:t xml:space="preserve">. : </w:t>
      </w:r>
      <w:r w:rsidRPr="00995F7F">
        <w:rPr>
          <w:rFonts w:ascii="Helvetica" w:hAnsi="Helvetica" w:cs="Helvetica" w:hint="eastAsia"/>
          <w:b/>
          <w:bCs/>
          <w:color w:val="222222"/>
          <w:sz w:val="21"/>
          <w:szCs w:val="21"/>
        </w:rPr>
        <w:t>ил</w:t>
      </w:r>
      <w:r w:rsidRPr="00995F7F">
        <w:rPr>
          <w:rFonts w:ascii="Helvetica" w:hAnsi="Helvetica" w:cs="Helvetica"/>
          <w:b/>
          <w:bCs/>
          <w:color w:val="222222"/>
          <w:sz w:val="21"/>
          <w:szCs w:val="21"/>
        </w:rPr>
        <w:t>.</w:t>
      </w:r>
    </w:p>
    <w:p w14:paraId="08B6E6E0"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больше</w:t>
      </w:r>
    </w:p>
    <w:p w14:paraId="6BC3DEE9"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Цитаты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из</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текста</w:t>
      </w:r>
      <w:r w:rsidRPr="00995F7F">
        <w:rPr>
          <w:rFonts w:ascii="Helvetica" w:hAnsi="Helvetica" w:cs="Helvetica"/>
          <w:b/>
          <w:bCs/>
          <w:color w:val="222222"/>
          <w:sz w:val="21"/>
          <w:szCs w:val="21"/>
        </w:rPr>
        <w:t>:</w:t>
      </w:r>
    </w:p>
    <w:p w14:paraId="544B920B"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стр</w:t>
      </w:r>
      <w:r w:rsidRPr="00995F7F">
        <w:rPr>
          <w:rFonts w:ascii="Helvetica" w:hAnsi="Helvetica" w:cs="Helvetica"/>
          <w:b/>
          <w:bCs/>
          <w:color w:val="222222"/>
          <w:sz w:val="21"/>
          <w:szCs w:val="21"/>
        </w:rPr>
        <w:t>. 1</w:t>
      </w:r>
    </w:p>
    <w:p w14:paraId="722EA482"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Ф</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КУЗНЕЦОВА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Людмила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АкЛександровна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АДЕНИЛАТЦИКЛАЗНЫЙ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СИГНАЛЬНЫЙ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МЕХАНИЗМ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r w:rsidRPr="00995F7F">
        <w:rPr>
          <w:rFonts w:ascii="Helvetica" w:hAnsi="Helvetica" w:cs="Helvetica"/>
          <w:b/>
          <w:bCs/>
          <w:color w:val="222222"/>
          <w:sz w:val="21"/>
          <w:szCs w:val="21"/>
        </w:rPr>
        <w:t xml:space="preserve"> 03.00.04. - </w:t>
      </w:r>
      <w:r w:rsidRPr="00995F7F">
        <w:rPr>
          <w:rFonts w:ascii="Helvetica" w:hAnsi="Helvetica" w:cs="Helvetica" w:hint="eastAsia"/>
          <w:b/>
          <w:bCs/>
          <w:color w:val="222222"/>
          <w:sz w:val="21"/>
          <w:szCs w:val="21"/>
        </w:rPr>
        <w:t>Биохимия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Диссертация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соискание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ученой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степени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доктора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биологических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наук</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Санкт</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Петербург</w:t>
      </w:r>
      <w:r w:rsidRPr="00995F7F">
        <w:rPr>
          <w:rFonts w:ascii="Helvetica" w:hAnsi="Helvetica" w:cs="Helvetica"/>
          <w:b/>
          <w:bCs/>
          <w:color w:val="222222"/>
          <w:sz w:val="21"/>
          <w:szCs w:val="21"/>
        </w:rPr>
        <w:t xml:space="preserve"> 1999 2 </w:t>
      </w:r>
      <w:r w:rsidRPr="00995F7F">
        <w:rPr>
          <w:rFonts w:ascii="Helvetica" w:hAnsi="Helvetica" w:cs="Helvetica" w:hint="eastAsia"/>
          <w:b/>
          <w:bCs/>
          <w:color w:val="222222"/>
          <w:sz w:val="21"/>
          <w:szCs w:val="21"/>
        </w:rPr>
        <w:t>ОГЛАВЛЕНИЕ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ВВЕДЕНИЕ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ЧАСТЬ</w:t>
      </w:r>
    </w:p>
    <w:p w14:paraId="0269FA6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стр</w:t>
      </w:r>
      <w:r w:rsidRPr="00995F7F">
        <w:rPr>
          <w:rFonts w:ascii="Helvetica" w:hAnsi="Helvetica" w:cs="Helvetica"/>
          <w:b/>
          <w:bCs/>
          <w:color w:val="222222"/>
          <w:sz w:val="21"/>
          <w:szCs w:val="21"/>
        </w:rPr>
        <w:t>. 8</w:t>
      </w:r>
    </w:p>
    <w:p w14:paraId="36B70520"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позвоночньЕх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будет</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способствовать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вьюснению</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уточнению</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механизма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как</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важных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регуляторов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различньос</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функций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организме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Таким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образом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сравнительные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исследования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молекулярных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механизмов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гуляции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биогенными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аминами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глюкагоном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АЦС</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моллюсков</w:t>
      </w:r>
      <w:r w:rsidRPr="00995F7F">
        <w:rPr>
          <w:rFonts w:ascii="Helvetica" w:hAnsi="Helvetica" w:cs="Helvetica"/>
          <w:b/>
          <w:bCs/>
          <w:color w:val="222222"/>
          <w:sz w:val="21"/>
          <w:szCs w:val="21"/>
        </w:rPr>
        <w:t>,</w:t>
      </w:r>
    </w:p>
    <w:p w14:paraId="264C64B6"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стр</w:t>
      </w:r>
      <w:r w:rsidRPr="00995F7F">
        <w:rPr>
          <w:rFonts w:ascii="Helvetica" w:hAnsi="Helvetica" w:cs="Helvetica"/>
          <w:b/>
          <w:bCs/>
          <w:color w:val="222222"/>
          <w:sz w:val="21"/>
          <w:szCs w:val="21"/>
        </w:rPr>
        <w:t>. 177</w:t>
      </w:r>
    </w:p>
    <w:p w14:paraId="5BC05A8E"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соответствующими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аналогами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АЦС</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высших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позвоночньгх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Таким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образом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сигнальная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как</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один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из</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важнейших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механизмов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обширной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группы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гормонов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др</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характе­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ризуется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выраженной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консервативностью</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ряду</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многоклеточные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беспозвоночные</w:t>
      </w:r>
      <w:r w:rsidRPr="00995F7F">
        <w:rPr>
          <w:rFonts w:ascii="Helvetica" w:hAnsi="Helvetica" w:cs="Helvetica"/>
          <w:b/>
          <w:bCs/>
          <w:color w:val="222222"/>
          <w:sz w:val="21"/>
          <w:szCs w:val="21"/>
        </w:rPr>
        <w:t xml:space="preserve"> = &gt; </w:t>
      </w:r>
      <w:r w:rsidRPr="00995F7F">
        <w:rPr>
          <w:rFonts w:ascii="Helvetica" w:hAnsi="Helvetica" w:cs="Helvetica" w:hint="eastAsia"/>
          <w:b/>
          <w:bCs/>
          <w:color w:val="222222"/>
          <w:sz w:val="21"/>
          <w:szCs w:val="21"/>
        </w:rPr>
        <w:t>низшие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позвоночные</w:t>
      </w:r>
      <w:r w:rsidRPr="00995F7F">
        <w:rPr>
          <w:rFonts w:ascii="Helvetica" w:hAnsi="Helvetica" w:cs="Helvetica"/>
          <w:b/>
          <w:bCs/>
          <w:color w:val="222222"/>
          <w:sz w:val="21"/>
          <w:szCs w:val="21"/>
        </w:rPr>
        <w:t xml:space="preserve"> = &gt; </w:t>
      </w:r>
      <w:r w:rsidRPr="00995F7F">
        <w:rPr>
          <w:rFonts w:ascii="Helvetica" w:hAnsi="Helvetica" w:cs="Helvetica" w:hint="eastAsia"/>
          <w:b/>
          <w:bCs/>
          <w:color w:val="222222"/>
          <w:sz w:val="21"/>
          <w:szCs w:val="21"/>
        </w:rPr>
        <w:t>высшие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Полученные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настоящей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работе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данные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высказанные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основе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поло­</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жения</w:t>
      </w:r>
      <w:r w:rsidRPr="00995F7F">
        <w:rPr>
          <w:rFonts w:ascii="Helvetica" w:hAnsi="Helvetica" w:cs="Helvetica"/>
          <w:b/>
          <w:bCs/>
          <w:color w:val="222222"/>
          <w:sz w:val="21"/>
          <w:szCs w:val="21"/>
        </w:rPr>
        <w:t>...</w:t>
      </w:r>
    </w:p>
    <w:p w14:paraId="7D5EDB84" w14:textId="77777777" w:rsidR="00995F7F" w:rsidRPr="00995F7F" w:rsidRDefault="00995F7F" w:rsidP="00995F7F">
      <w:pPr>
        <w:rPr>
          <w:rFonts w:ascii="Helvetica" w:hAnsi="Helvetica" w:cs="Helvetica"/>
          <w:b/>
          <w:bCs/>
          <w:color w:val="222222"/>
          <w:sz w:val="21"/>
          <w:szCs w:val="21"/>
        </w:rPr>
      </w:pPr>
    </w:p>
    <w:p w14:paraId="3B18404E"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lastRenderedPageBreak/>
        <w:t>Оглавление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диссертации</w:t>
      </w:r>
    </w:p>
    <w:p w14:paraId="2C67B2CD"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доктор</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биологических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наук</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Кузнецова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Людмила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Александровна</w:t>
      </w:r>
    </w:p>
    <w:p w14:paraId="21431A5F"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ВВЕДЕНИЕ</w:t>
      </w:r>
      <w:r w:rsidRPr="00995F7F">
        <w:rPr>
          <w:rFonts w:ascii="Helvetica" w:hAnsi="Helvetica" w:cs="Helvetica"/>
          <w:b/>
          <w:bCs/>
          <w:color w:val="222222"/>
          <w:sz w:val="21"/>
          <w:szCs w:val="21"/>
        </w:rPr>
        <w:t xml:space="preserve"> 6 </w:t>
      </w:r>
      <w:r w:rsidRPr="00995F7F">
        <w:rPr>
          <w:rFonts w:ascii="Helvetica" w:hAnsi="Helvetica" w:cs="Helvetica" w:hint="eastAsia"/>
          <w:b/>
          <w:bCs/>
          <w:color w:val="222222"/>
          <w:sz w:val="21"/>
          <w:szCs w:val="21"/>
        </w:rPr>
        <w:t>ЧАСТЬ</w:t>
      </w:r>
      <w:r w:rsidRPr="00995F7F">
        <w:rPr>
          <w:rFonts w:ascii="Helvetica" w:hAnsi="Helvetica" w:cs="Helvetica"/>
          <w:b/>
          <w:bCs/>
          <w:color w:val="222222"/>
          <w:sz w:val="21"/>
          <w:szCs w:val="21"/>
        </w:rPr>
        <w:t xml:space="preserve"> 1. </w:t>
      </w:r>
      <w:r w:rsidRPr="00995F7F">
        <w:rPr>
          <w:rFonts w:ascii="Helvetica" w:hAnsi="Helvetica" w:cs="Helvetica" w:hint="eastAsia"/>
          <w:b/>
          <w:bCs/>
          <w:color w:val="222222"/>
          <w:sz w:val="21"/>
          <w:szCs w:val="21"/>
        </w:rPr>
        <w:t>ЛИТЕРАТУРНЫЙ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ОБЗОР</w:t>
      </w:r>
    </w:p>
    <w:p w14:paraId="26577552" w14:textId="77777777" w:rsidR="00995F7F" w:rsidRPr="00995F7F" w:rsidRDefault="00995F7F" w:rsidP="00995F7F">
      <w:pPr>
        <w:rPr>
          <w:rFonts w:ascii="Helvetica" w:hAnsi="Helvetica" w:cs="Helvetica"/>
          <w:b/>
          <w:bCs/>
          <w:color w:val="222222"/>
          <w:sz w:val="21"/>
          <w:szCs w:val="21"/>
        </w:rPr>
      </w:pPr>
    </w:p>
    <w:p w14:paraId="043C9738"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1. </w:t>
      </w:r>
      <w:r w:rsidRPr="00995F7F">
        <w:rPr>
          <w:rFonts w:ascii="Helvetica" w:hAnsi="Helvetica" w:cs="Helvetica" w:hint="eastAsia"/>
          <w:b/>
          <w:bCs/>
          <w:color w:val="222222"/>
          <w:sz w:val="21"/>
          <w:szCs w:val="21"/>
        </w:rPr>
        <w:t>Гормонорегулируемая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аденилатциклазная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АЦС</w:t>
      </w:r>
      <w:r w:rsidRPr="00995F7F">
        <w:rPr>
          <w:rFonts w:ascii="Helvetica" w:hAnsi="Helvetica" w:cs="Helvetica"/>
          <w:b/>
          <w:bCs/>
          <w:color w:val="222222"/>
          <w:sz w:val="21"/>
          <w:szCs w:val="21"/>
        </w:rPr>
        <w:t>)</w:t>
      </w:r>
    </w:p>
    <w:p w14:paraId="2381FD50" w14:textId="77777777" w:rsidR="00995F7F" w:rsidRPr="00995F7F" w:rsidRDefault="00995F7F" w:rsidP="00995F7F">
      <w:pPr>
        <w:rPr>
          <w:rFonts w:ascii="Helvetica" w:hAnsi="Helvetica" w:cs="Helvetica"/>
          <w:b/>
          <w:bCs/>
          <w:color w:val="222222"/>
          <w:sz w:val="21"/>
          <w:szCs w:val="21"/>
        </w:rPr>
      </w:pPr>
    </w:p>
    <w:p w14:paraId="4CDFA1DB"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1.1. </w:t>
      </w:r>
      <w:r w:rsidRPr="00995F7F">
        <w:rPr>
          <w:rFonts w:ascii="Helvetica" w:hAnsi="Helvetica" w:cs="Helvetica" w:hint="eastAsia"/>
          <w:b/>
          <w:bCs/>
          <w:color w:val="222222"/>
          <w:sz w:val="21"/>
          <w:szCs w:val="21"/>
        </w:rPr>
        <w:t>Трансмембранная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передача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рецепторы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аминов</w:t>
      </w:r>
    </w:p>
    <w:p w14:paraId="3A512673" w14:textId="77777777" w:rsidR="00995F7F" w:rsidRPr="00995F7F" w:rsidRDefault="00995F7F" w:rsidP="00995F7F">
      <w:pPr>
        <w:rPr>
          <w:rFonts w:ascii="Helvetica" w:hAnsi="Helvetica" w:cs="Helvetica"/>
          <w:b/>
          <w:bCs/>
          <w:color w:val="222222"/>
          <w:sz w:val="21"/>
          <w:szCs w:val="21"/>
        </w:rPr>
      </w:pPr>
    </w:p>
    <w:p w14:paraId="563CE617"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1.1.1. </w:t>
      </w:r>
      <w:r w:rsidRPr="00995F7F">
        <w:rPr>
          <w:rFonts w:ascii="Helvetica" w:hAnsi="Helvetica" w:cs="Helvetica" w:hint="eastAsia"/>
          <w:b/>
          <w:bCs/>
          <w:color w:val="222222"/>
          <w:sz w:val="21"/>
          <w:szCs w:val="21"/>
        </w:rPr>
        <w:t>Серотониновые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рецепторы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сопряженные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стимулирующим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образом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тканях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7953D1CD" w14:textId="77777777" w:rsidR="00995F7F" w:rsidRPr="00995F7F" w:rsidRDefault="00995F7F" w:rsidP="00995F7F">
      <w:pPr>
        <w:rPr>
          <w:rFonts w:ascii="Helvetica" w:hAnsi="Helvetica" w:cs="Helvetica"/>
          <w:b/>
          <w:bCs/>
          <w:color w:val="222222"/>
          <w:sz w:val="21"/>
          <w:szCs w:val="21"/>
        </w:rPr>
      </w:pPr>
    </w:p>
    <w:p w14:paraId="1FA49053"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1.1.2. </w:t>
      </w:r>
      <w:r w:rsidRPr="00995F7F">
        <w:rPr>
          <w:rFonts w:ascii="Helvetica" w:hAnsi="Helvetica" w:cs="Helvetica" w:hint="eastAsia"/>
          <w:b/>
          <w:bCs/>
          <w:color w:val="222222"/>
          <w:sz w:val="21"/>
          <w:szCs w:val="21"/>
        </w:rPr>
        <w:t>Функциональное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сопряжение</w:t>
      </w:r>
      <w:r w:rsidRPr="00995F7F">
        <w:rPr>
          <w:rFonts w:ascii="Helvetica" w:hAnsi="Helvetica" w:cs="Helvetica"/>
          <w:b/>
          <w:bCs/>
          <w:color w:val="222222"/>
          <w:sz w:val="21"/>
          <w:szCs w:val="21"/>
        </w:rPr>
        <w:t xml:space="preserve"> 5-</w:t>
      </w:r>
      <w:r w:rsidRPr="00995F7F">
        <w:rPr>
          <w:rFonts w:ascii="Helvetica" w:hAnsi="Helvetica" w:cs="Helvetica" w:hint="eastAsia"/>
          <w:b/>
          <w:bCs/>
          <w:color w:val="222222"/>
          <w:sz w:val="21"/>
          <w:szCs w:val="21"/>
        </w:rPr>
        <w:t>НТ</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рецепторов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тканях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p>
    <w:p w14:paraId="07417488" w14:textId="77777777" w:rsidR="00995F7F" w:rsidRPr="00995F7F" w:rsidRDefault="00995F7F" w:rsidP="00995F7F">
      <w:pPr>
        <w:rPr>
          <w:rFonts w:ascii="Helvetica" w:hAnsi="Helvetica" w:cs="Helvetica"/>
          <w:b/>
          <w:bCs/>
          <w:color w:val="222222"/>
          <w:sz w:val="21"/>
          <w:szCs w:val="21"/>
        </w:rPr>
      </w:pPr>
    </w:p>
    <w:p w14:paraId="7520379B"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1.2. </w:t>
      </w:r>
      <w:r w:rsidRPr="00995F7F">
        <w:rPr>
          <w:rFonts w:ascii="Helvetica" w:hAnsi="Helvetica" w:cs="Helvetica" w:hint="eastAsia"/>
          <w:b/>
          <w:bCs/>
          <w:color w:val="222222"/>
          <w:sz w:val="21"/>
          <w:szCs w:val="21"/>
        </w:rPr>
        <w:t>Адренорецепторы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700229F8" w14:textId="77777777" w:rsidR="00995F7F" w:rsidRPr="00995F7F" w:rsidRDefault="00995F7F" w:rsidP="00995F7F">
      <w:pPr>
        <w:rPr>
          <w:rFonts w:ascii="Helvetica" w:hAnsi="Helvetica" w:cs="Helvetica"/>
          <w:b/>
          <w:bCs/>
          <w:color w:val="222222"/>
          <w:sz w:val="21"/>
          <w:szCs w:val="21"/>
        </w:rPr>
      </w:pPr>
    </w:p>
    <w:p w14:paraId="1E11084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1.2.1. </w:t>
      </w:r>
      <w:r w:rsidRPr="00995F7F">
        <w:rPr>
          <w:rFonts w:ascii="Helvetica" w:hAnsi="Helvetica" w:cs="Helvetica" w:hint="eastAsia"/>
          <w:b/>
          <w:bCs/>
          <w:color w:val="222222"/>
          <w:sz w:val="21"/>
          <w:szCs w:val="21"/>
        </w:rPr>
        <w:t>Катехоламины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адренорецепторы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0E767484" w14:textId="77777777" w:rsidR="00995F7F" w:rsidRPr="00995F7F" w:rsidRDefault="00995F7F" w:rsidP="00995F7F">
      <w:pPr>
        <w:rPr>
          <w:rFonts w:ascii="Helvetica" w:hAnsi="Helvetica" w:cs="Helvetica"/>
          <w:b/>
          <w:bCs/>
          <w:color w:val="222222"/>
          <w:sz w:val="21"/>
          <w:szCs w:val="21"/>
        </w:rPr>
      </w:pPr>
    </w:p>
    <w:p w14:paraId="7160A9B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1.2.2.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катехоламинов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систему</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p>
    <w:p w14:paraId="245ADEEB" w14:textId="77777777" w:rsidR="00995F7F" w:rsidRPr="00995F7F" w:rsidRDefault="00995F7F" w:rsidP="00995F7F">
      <w:pPr>
        <w:rPr>
          <w:rFonts w:ascii="Helvetica" w:hAnsi="Helvetica" w:cs="Helvetica"/>
          <w:b/>
          <w:bCs/>
          <w:color w:val="222222"/>
          <w:sz w:val="21"/>
          <w:szCs w:val="21"/>
        </w:rPr>
      </w:pPr>
    </w:p>
    <w:p w14:paraId="4D269B56"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1.3. </w:t>
      </w:r>
      <w:r w:rsidRPr="00995F7F">
        <w:rPr>
          <w:rFonts w:ascii="Helvetica" w:hAnsi="Helvetica" w:cs="Helvetica" w:hint="eastAsia"/>
          <w:b/>
          <w:bCs/>
          <w:color w:val="222222"/>
          <w:sz w:val="21"/>
          <w:szCs w:val="21"/>
        </w:rPr>
        <w:t>Глюкагонстимулируемая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гладкомьпнечной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5D221466" w14:textId="77777777" w:rsidR="00995F7F" w:rsidRPr="00995F7F" w:rsidRDefault="00995F7F" w:rsidP="00995F7F">
      <w:pPr>
        <w:rPr>
          <w:rFonts w:ascii="Helvetica" w:hAnsi="Helvetica" w:cs="Helvetica"/>
          <w:b/>
          <w:bCs/>
          <w:color w:val="222222"/>
          <w:sz w:val="21"/>
          <w:szCs w:val="21"/>
        </w:rPr>
      </w:pPr>
    </w:p>
    <w:p w14:paraId="7F7564F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2.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белки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участвующие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сигнальной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трансдукции</w:t>
      </w:r>
    </w:p>
    <w:p w14:paraId="55AE743A" w14:textId="77777777" w:rsidR="00995F7F" w:rsidRPr="00995F7F" w:rsidRDefault="00995F7F" w:rsidP="00995F7F">
      <w:pPr>
        <w:rPr>
          <w:rFonts w:ascii="Helvetica" w:hAnsi="Helvetica" w:cs="Helvetica"/>
          <w:b/>
          <w:bCs/>
          <w:color w:val="222222"/>
          <w:sz w:val="21"/>
          <w:szCs w:val="21"/>
        </w:rPr>
      </w:pPr>
    </w:p>
    <w:p w14:paraId="20ADA685"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2.1. </w:t>
      </w:r>
      <w:r w:rsidRPr="00995F7F">
        <w:rPr>
          <w:rFonts w:ascii="Helvetica" w:hAnsi="Helvetica" w:cs="Helvetica" w:hint="eastAsia"/>
          <w:b/>
          <w:bCs/>
          <w:color w:val="222222"/>
          <w:sz w:val="21"/>
          <w:szCs w:val="21"/>
        </w:rPr>
        <w:t>Ингибирование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участием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белков</w:t>
      </w:r>
    </w:p>
    <w:p w14:paraId="40DA00CD" w14:textId="77777777" w:rsidR="00995F7F" w:rsidRPr="00995F7F" w:rsidRDefault="00995F7F" w:rsidP="00995F7F">
      <w:pPr>
        <w:rPr>
          <w:rFonts w:ascii="Helvetica" w:hAnsi="Helvetica" w:cs="Helvetica"/>
          <w:b/>
          <w:bCs/>
          <w:color w:val="222222"/>
          <w:sz w:val="21"/>
          <w:szCs w:val="21"/>
        </w:rPr>
      </w:pPr>
    </w:p>
    <w:p w14:paraId="065D931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2.2.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белки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тканях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p>
    <w:p w14:paraId="4EDF9771" w14:textId="77777777" w:rsidR="00995F7F" w:rsidRPr="00995F7F" w:rsidRDefault="00995F7F" w:rsidP="00995F7F">
      <w:pPr>
        <w:rPr>
          <w:rFonts w:ascii="Helvetica" w:hAnsi="Helvetica" w:cs="Helvetica"/>
          <w:b/>
          <w:bCs/>
          <w:color w:val="222222"/>
          <w:sz w:val="21"/>
          <w:szCs w:val="21"/>
        </w:rPr>
      </w:pPr>
    </w:p>
    <w:p w14:paraId="72C1A097"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2.3.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белки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тканях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моллюсков</w:t>
      </w:r>
    </w:p>
    <w:p w14:paraId="093AB932" w14:textId="77777777" w:rsidR="00995F7F" w:rsidRPr="00995F7F" w:rsidRDefault="00995F7F" w:rsidP="00995F7F">
      <w:pPr>
        <w:rPr>
          <w:rFonts w:ascii="Helvetica" w:hAnsi="Helvetica" w:cs="Helvetica"/>
          <w:b/>
          <w:bCs/>
          <w:color w:val="222222"/>
          <w:sz w:val="21"/>
          <w:szCs w:val="21"/>
        </w:rPr>
      </w:pPr>
    </w:p>
    <w:p w14:paraId="2CDF5BDA"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3.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 </w:t>
      </w:r>
      <w:r w:rsidRPr="00995F7F">
        <w:rPr>
          <w:rFonts w:ascii="Helvetica" w:hAnsi="Helvetica" w:cs="Helvetica" w:hint="eastAsia"/>
          <w:b/>
          <w:bCs/>
          <w:color w:val="222222"/>
          <w:sz w:val="21"/>
          <w:szCs w:val="21"/>
        </w:rPr>
        <w:t>ключевой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фермент</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трансмембранной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передачи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сигнала</w:t>
      </w:r>
    </w:p>
    <w:p w14:paraId="0FD385E0" w14:textId="77777777" w:rsidR="00995F7F" w:rsidRPr="00995F7F" w:rsidRDefault="00995F7F" w:rsidP="00995F7F">
      <w:pPr>
        <w:rPr>
          <w:rFonts w:ascii="Helvetica" w:hAnsi="Helvetica" w:cs="Helvetica"/>
          <w:b/>
          <w:bCs/>
          <w:color w:val="222222"/>
          <w:sz w:val="21"/>
          <w:szCs w:val="21"/>
        </w:rPr>
      </w:pPr>
    </w:p>
    <w:p w14:paraId="40C3A762"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3.1. </w:t>
      </w:r>
      <w:r w:rsidRPr="00995F7F">
        <w:rPr>
          <w:rFonts w:ascii="Helvetica" w:hAnsi="Helvetica" w:cs="Helvetica" w:hint="eastAsia"/>
          <w:b/>
          <w:bCs/>
          <w:color w:val="222222"/>
          <w:sz w:val="21"/>
          <w:szCs w:val="21"/>
        </w:rPr>
        <w:t>Множественные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формы</w:t>
      </w:r>
      <w:r w:rsidRPr="00995F7F">
        <w:rPr>
          <w:rFonts w:ascii="Helvetica" w:hAnsi="Helvetica" w:cs="Helvetica"/>
          <w:b/>
          <w:bCs/>
          <w:color w:val="222222"/>
          <w:sz w:val="21"/>
          <w:szCs w:val="21"/>
        </w:rPr>
        <w:t xml:space="preserve"> 08 -</w:t>
      </w:r>
      <w:r w:rsidRPr="00995F7F">
        <w:rPr>
          <w:rFonts w:ascii="Helvetica" w:hAnsi="Helvetica" w:cs="Helvetica" w:hint="eastAsia"/>
          <w:b/>
          <w:bCs/>
          <w:color w:val="222222"/>
          <w:sz w:val="21"/>
          <w:szCs w:val="21"/>
        </w:rPr>
        <w:t>стимулируемых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аденилатциклаз</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p>
    <w:p w14:paraId="2CF93F9B" w14:textId="77777777" w:rsidR="00995F7F" w:rsidRPr="00995F7F" w:rsidRDefault="00995F7F" w:rsidP="00995F7F">
      <w:pPr>
        <w:rPr>
          <w:rFonts w:ascii="Helvetica" w:hAnsi="Helvetica" w:cs="Helvetica"/>
          <w:b/>
          <w:bCs/>
          <w:color w:val="222222"/>
          <w:sz w:val="21"/>
          <w:szCs w:val="21"/>
        </w:rPr>
      </w:pPr>
    </w:p>
    <w:p w14:paraId="7109F173"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3.2. </w:t>
      </w:r>
      <w:r w:rsidRPr="00995F7F">
        <w:rPr>
          <w:rFonts w:ascii="Helvetica" w:hAnsi="Helvetica" w:cs="Helvetica" w:hint="eastAsia"/>
          <w:b/>
          <w:bCs/>
          <w:color w:val="222222"/>
          <w:sz w:val="21"/>
          <w:szCs w:val="21"/>
        </w:rPr>
        <w:t>Разнообразие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регуляции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w:t>
      </w:r>
    </w:p>
    <w:p w14:paraId="2580C84F" w14:textId="77777777" w:rsidR="00995F7F" w:rsidRPr="00995F7F" w:rsidRDefault="00995F7F" w:rsidP="00995F7F">
      <w:pPr>
        <w:rPr>
          <w:rFonts w:ascii="Helvetica" w:hAnsi="Helvetica" w:cs="Helvetica"/>
          <w:b/>
          <w:bCs/>
          <w:color w:val="222222"/>
          <w:sz w:val="21"/>
          <w:szCs w:val="21"/>
        </w:rPr>
      </w:pPr>
    </w:p>
    <w:p w14:paraId="5891382B"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3.3. </w:t>
      </w:r>
      <w:r w:rsidRPr="00995F7F">
        <w:rPr>
          <w:rFonts w:ascii="Helvetica" w:hAnsi="Helvetica" w:cs="Helvetica" w:hint="eastAsia"/>
          <w:b/>
          <w:bCs/>
          <w:color w:val="222222"/>
          <w:sz w:val="21"/>
          <w:szCs w:val="21"/>
        </w:rPr>
        <w:t>Формы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аденилатциклаз</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гладких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гормонов</w:t>
      </w:r>
    </w:p>
    <w:p w14:paraId="5624AFAC" w14:textId="77777777" w:rsidR="00995F7F" w:rsidRPr="00995F7F" w:rsidRDefault="00995F7F" w:rsidP="00995F7F">
      <w:pPr>
        <w:rPr>
          <w:rFonts w:ascii="Helvetica" w:hAnsi="Helvetica" w:cs="Helvetica"/>
          <w:b/>
          <w:bCs/>
          <w:color w:val="222222"/>
          <w:sz w:val="21"/>
          <w:szCs w:val="21"/>
        </w:rPr>
      </w:pPr>
    </w:p>
    <w:p w14:paraId="58744275"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3.4. </w:t>
      </w:r>
      <w:r w:rsidRPr="00995F7F">
        <w:rPr>
          <w:rFonts w:ascii="Helvetica" w:hAnsi="Helvetica" w:cs="Helvetica" w:hint="eastAsia"/>
          <w:b/>
          <w:bCs/>
          <w:color w:val="222222"/>
          <w:sz w:val="21"/>
          <w:szCs w:val="21"/>
        </w:rPr>
        <w:t>Изоформы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гормонов</w:t>
      </w:r>
    </w:p>
    <w:p w14:paraId="7F266EB2" w14:textId="77777777" w:rsidR="00995F7F" w:rsidRPr="00995F7F" w:rsidRDefault="00995F7F" w:rsidP="00995F7F">
      <w:pPr>
        <w:rPr>
          <w:rFonts w:ascii="Helvetica" w:hAnsi="Helvetica" w:cs="Helvetica"/>
          <w:b/>
          <w:bCs/>
          <w:color w:val="222222"/>
          <w:sz w:val="21"/>
          <w:szCs w:val="21"/>
        </w:rPr>
      </w:pPr>
    </w:p>
    <w:p w14:paraId="0071ADF6"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4. </w:t>
      </w:r>
      <w:r w:rsidRPr="00995F7F">
        <w:rPr>
          <w:rFonts w:ascii="Helvetica" w:hAnsi="Helvetica" w:cs="Helvetica" w:hint="eastAsia"/>
          <w:b/>
          <w:bCs/>
          <w:color w:val="222222"/>
          <w:sz w:val="21"/>
          <w:szCs w:val="21"/>
        </w:rPr>
        <w:t>цАМФ</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зависимая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протеинкиназа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ПК</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тканях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242B5D42" w14:textId="77777777" w:rsidR="00995F7F" w:rsidRPr="00995F7F" w:rsidRDefault="00995F7F" w:rsidP="00995F7F">
      <w:pPr>
        <w:rPr>
          <w:rFonts w:ascii="Helvetica" w:hAnsi="Helvetica" w:cs="Helvetica"/>
          <w:b/>
          <w:bCs/>
          <w:color w:val="222222"/>
          <w:sz w:val="21"/>
          <w:szCs w:val="21"/>
        </w:rPr>
      </w:pPr>
    </w:p>
    <w:p w14:paraId="2EA56ADF"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5. </w:t>
      </w:r>
      <w:r w:rsidRPr="00995F7F">
        <w:rPr>
          <w:rFonts w:ascii="Helvetica" w:hAnsi="Helvetica" w:cs="Helvetica" w:hint="eastAsia"/>
          <w:b/>
          <w:bCs/>
          <w:color w:val="222222"/>
          <w:sz w:val="21"/>
          <w:szCs w:val="21"/>
        </w:rPr>
        <w:t>Метаболические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эффекты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агонистов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p>
    <w:p w14:paraId="1B01AD57" w14:textId="77777777" w:rsidR="00995F7F" w:rsidRPr="00995F7F" w:rsidRDefault="00995F7F" w:rsidP="00995F7F">
      <w:pPr>
        <w:rPr>
          <w:rFonts w:ascii="Helvetica" w:hAnsi="Helvetica" w:cs="Helvetica"/>
          <w:b/>
          <w:bCs/>
          <w:color w:val="222222"/>
          <w:sz w:val="21"/>
          <w:szCs w:val="21"/>
        </w:rPr>
      </w:pPr>
    </w:p>
    <w:p w14:paraId="2A63A6E7"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ЧАСТЬ</w:t>
      </w:r>
      <w:r w:rsidRPr="00995F7F">
        <w:rPr>
          <w:rFonts w:ascii="Helvetica" w:hAnsi="Helvetica" w:cs="Helvetica"/>
          <w:b/>
          <w:bCs/>
          <w:color w:val="222222"/>
          <w:sz w:val="21"/>
          <w:szCs w:val="21"/>
        </w:rPr>
        <w:t xml:space="preserve"> 2. </w:t>
      </w:r>
      <w:r w:rsidRPr="00995F7F">
        <w:rPr>
          <w:rFonts w:ascii="Helvetica" w:hAnsi="Helvetica" w:cs="Helvetica" w:hint="eastAsia"/>
          <w:b/>
          <w:bCs/>
          <w:color w:val="222222"/>
          <w:sz w:val="21"/>
          <w:szCs w:val="21"/>
        </w:rPr>
        <w:t>МАТЕРИАЛЫ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МЕТОДЫ</w:t>
      </w:r>
    </w:p>
    <w:p w14:paraId="4C06C844" w14:textId="77777777" w:rsidR="00995F7F" w:rsidRPr="00995F7F" w:rsidRDefault="00995F7F" w:rsidP="00995F7F">
      <w:pPr>
        <w:rPr>
          <w:rFonts w:ascii="Helvetica" w:hAnsi="Helvetica" w:cs="Helvetica"/>
          <w:b/>
          <w:bCs/>
          <w:color w:val="222222"/>
          <w:sz w:val="21"/>
          <w:szCs w:val="21"/>
        </w:rPr>
      </w:pPr>
    </w:p>
    <w:p w14:paraId="3B3DC0D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1. </w:t>
      </w:r>
      <w:r w:rsidRPr="00995F7F">
        <w:rPr>
          <w:rFonts w:ascii="Helvetica" w:hAnsi="Helvetica" w:cs="Helvetica" w:hint="eastAsia"/>
          <w:b/>
          <w:bCs/>
          <w:color w:val="222222"/>
          <w:sz w:val="21"/>
          <w:szCs w:val="21"/>
        </w:rPr>
        <w:t>Объекты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исследования</w:t>
      </w:r>
    </w:p>
    <w:p w14:paraId="4B1AE77E" w14:textId="77777777" w:rsidR="00995F7F" w:rsidRPr="00995F7F" w:rsidRDefault="00995F7F" w:rsidP="00995F7F">
      <w:pPr>
        <w:rPr>
          <w:rFonts w:ascii="Helvetica" w:hAnsi="Helvetica" w:cs="Helvetica"/>
          <w:b/>
          <w:bCs/>
          <w:color w:val="222222"/>
          <w:sz w:val="21"/>
          <w:szCs w:val="21"/>
        </w:rPr>
      </w:pPr>
    </w:p>
    <w:p w14:paraId="622FB73F"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lastRenderedPageBreak/>
        <w:t>Глава</w:t>
      </w:r>
      <w:r w:rsidRPr="00995F7F">
        <w:rPr>
          <w:rFonts w:ascii="Helvetica" w:hAnsi="Helvetica" w:cs="Helvetica"/>
          <w:b/>
          <w:bCs/>
          <w:color w:val="222222"/>
          <w:sz w:val="21"/>
          <w:szCs w:val="21"/>
        </w:rPr>
        <w:t xml:space="preserve"> 2. </w:t>
      </w:r>
      <w:r w:rsidRPr="00995F7F">
        <w:rPr>
          <w:rFonts w:ascii="Helvetica" w:hAnsi="Helvetica" w:cs="Helvetica" w:hint="eastAsia"/>
          <w:b/>
          <w:bCs/>
          <w:color w:val="222222"/>
          <w:sz w:val="21"/>
          <w:szCs w:val="21"/>
        </w:rPr>
        <w:t>Методы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исследования</w:t>
      </w:r>
    </w:p>
    <w:p w14:paraId="5B95C9FF" w14:textId="77777777" w:rsidR="00995F7F" w:rsidRPr="00995F7F" w:rsidRDefault="00995F7F" w:rsidP="00995F7F">
      <w:pPr>
        <w:rPr>
          <w:rFonts w:ascii="Helvetica" w:hAnsi="Helvetica" w:cs="Helvetica"/>
          <w:b/>
          <w:bCs/>
          <w:color w:val="222222"/>
          <w:sz w:val="21"/>
          <w:szCs w:val="21"/>
        </w:rPr>
      </w:pPr>
    </w:p>
    <w:p w14:paraId="1C731AE0"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2.1. </w:t>
      </w:r>
      <w:r w:rsidRPr="00995F7F">
        <w:rPr>
          <w:rFonts w:ascii="Helvetica" w:hAnsi="Helvetica" w:cs="Helvetica" w:hint="eastAsia"/>
          <w:b/>
          <w:bCs/>
          <w:color w:val="222222"/>
          <w:sz w:val="21"/>
          <w:szCs w:val="21"/>
        </w:rPr>
        <w:t>Выделение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w:t>
      </w:r>
    </w:p>
    <w:p w14:paraId="06DAB1AF" w14:textId="77777777" w:rsidR="00995F7F" w:rsidRPr="00995F7F" w:rsidRDefault="00995F7F" w:rsidP="00995F7F">
      <w:pPr>
        <w:rPr>
          <w:rFonts w:ascii="Helvetica" w:hAnsi="Helvetica" w:cs="Helvetica"/>
          <w:b/>
          <w:bCs/>
          <w:color w:val="222222"/>
          <w:sz w:val="21"/>
          <w:szCs w:val="21"/>
        </w:rPr>
      </w:pPr>
    </w:p>
    <w:p w14:paraId="0EDF43CB"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2.2. </w:t>
      </w:r>
      <w:r w:rsidRPr="00995F7F">
        <w:rPr>
          <w:rFonts w:ascii="Helvetica" w:hAnsi="Helvetica" w:cs="Helvetica" w:hint="eastAsia"/>
          <w:b/>
          <w:bCs/>
          <w:color w:val="222222"/>
          <w:sz w:val="21"/>
          <w:szCs w:val="21"/>
        </w:rPr>
        <w:t>Исследование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адренорецепторов</w:t>
      </w:r>
    </w:p>
    <w:p w14:paraId="26388596" w14:textId="77777777" w:rsidR="00995F7F" w:rsidRPr="00995F7F" w:rsidRDefault="00995F7F" w:rsidP="00995F7F">
      <w:pPr>
        <w:rPr>
          <w:rFonts w:ascii="Helvetica" w:hAnsi="Helvetica" w:cs="Helvetica"/>
          <w:b/>
          <w:bCs/>
          <w:color w:val="222222"/>
          <w:sz w:val="21"/>
          <w:szCs w:val="21"/>
        </w:rPr>
      </w:pPr>
    </w:p>
    <w:p w14:paraId="61697FDE"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2.3. </w:t>
      </w:r>
      <w:r w:rsidRPr="00995F7F">
        <w:rPr>
          <w:rFonts w:ascii="Helvetica" w:hAnsi="Helvetica" w:cs="Helvetica" w:hint="eastAsia"/>
          <w:b/>
          <w:bCs/>
          <w:color w:val="222222"/>
          <w:sz w:val="21"/>
          <w:szCs w:val="21"/>
        </w:rPr>
        <w:t>Метод</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изучения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рецепторов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серотонина</w:t>
      </w:r>
      <w:r w:rsidRPr="00995F7F">
        <w:rPr>
          <w:rFonts w:ascii="Helvetica" w:hAnsi="Helvetica" w:cs="Helvetica"/>
          <w:b/>
          <w:bCs/>
          <w:color w:val="222222"/>
          <w:sz w:val="21"/>
          <w:szCs w:val="21"/>
        </w:rPr>
        <w:t xml:space="preserve"> (5-</w:t>
      </w:r>
      <w:r w:rsidRPr="00995F7F">
        <w:rPr>
          <w:rFonts w:ascii="Helvetica" w:hAnsi="Helvetica" w:cs="Helvetica" w:hint="eastAsia"/>
          <w:b/>
          <w:bCs/>
          <w:color w:val="222222"/>
          <w:sz w:val="21"/>
          <w:szCs w:val="21"/>
        </w:rPr>
        <w:t>НТР</w:t>
      </w:r>
      <w:r w:rsidRPr="00995F7F">
        <w:rPr>
          <w:rFonts w:ascii="Helvetica" w:hAnsi="Helvetica" w:cs="Helvetica"/>
          <w:b/>
          <w:bCs/>
          <w:color w:val="222222"/>
          <w:sz w:val="21"/>
          <w:szCs w:val="21"/>
        </w:rPr>
        <w:t>)</w:t>
      </w:r>
    </w:p>
    <w:p w14:paraId="275B4037" w14:textId="77777777" w:rsidR="00995F7F" w:rsidRPr="00995F7F" w:rsidRDefault="00995F7F" w:rsidP="00995F7F">
      <w:pPr>
        <w:rPr>
          <w:rFonts w:ascii="Helvetica" w:hAnsi="Helvetica" w:cs="Helvetica"/>
          <w:b/>
          <w:bCs/>
          <w:color w:val="222222"/>
          <w:sz w:val="21"/>
          <w:szCs w:val="21"/>
        </w:rPr>
      </w:pPr>
    </w:p>
    <w:p w14:paraId="72BB4C47"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3. </w:t>
      </w:r>
      <w:r w:rsidRPr="00995F7F">
        <w:rPr>
          <w:rFonts w:ascii="Helvetica" w:hAnsi="Helvetica" w:cs="Helvetica" w:hint="eastAsia"/>
          <w:b/>
          <w:bCs/>
          <w:color w:val="222222"/>
          <w:sz w:val="21"/>
          <w:szCs w:val="21"/>
        </w:rPr>
        <w:t>Определение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содержания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цАМФ</w:t>
      </w:r>
    </w:p>
    <w:p w14:paraId="166A38E1" w14:textId="77777777" w:rsidR="00995F7F" w:rsidRPr="00995F7F" w:rsidRDefault="00995F7F" w:rsidP="00995F7F">
      <w:pPr>
        <w:rPr>
          <w:rFonts w:ascii="Helvetica" w:hAnsi="Helvetica" w:cs="Helvetica"/>
          <w:b/>
          <w:bCs/>
          <w:color w:val="222222"/>
          <w:sz w:val="21"/>
          <w:szCs w:val="21"/>
        </w:rPr>
      </w:pPr>
    </w:p>
    <w:p w14:paraId="0414D799"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4. </w:t>
      </w:r>
      <w:r w:rsidRPr="00995F7F">
        <w:rPr>
          <w:rFonts w:ascii="Helvetica" w:hAnsi="Helvetica" w:cs="Helvetica" w:hint="eastAsia"/>
          <w:b/>
          <w:bCs/>
          <w:color w:val="222222"/>
          <w:sz w:val="21"/>
          <w:szCs w:val="21"/>
        </w:rPr>
        <w:t>Методы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выделения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изучения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белков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2E9FC37A" w14:textId="77777777" w:rsidR="00995F7F" w:rsidRPr="00995F7F" w:rsidRDefault="00995F7F" w:rsidP="00995F7F">
      <w:pPr>
        <w:rPr>
          <w:rFonts w:ascii="Helvetica" w:hAnsi="Helvetica" w:cs="Helvetica"/>
          <w:b/>
          <w:bCs/>
          <w:color w:val="222222"/>
          <w:sz w:val="21"/>
          <w:szCs w:val="21"/>
        </w:rPr>
      </w:pPr>
    </w:p>
    <w:p w14:paraId="421AF05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5. </w:t>
      </w:r>
      <w:r w:rsidRPr="00995F7F">
        <w:rPr>
          <w:rFonts w:ascii="Helvetica" w:hAnsi="Helvetica" w:cs="Helvetica" w:hint="eastAsia"/>
          <w:b/>
          <w:bCs/>
          <w:color w:val="222222"/>
          <w:sz w:val="21"/>
          <w:szCs w:val="21"/>
        </w:rPr>
        <w:t>Определение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ПК</w:t>
      </w:r>
      <w:r w:rsidRPr="00995F7F">
        <w:rPr>
          <w:rFonts w:ascii="Helvetica" w:hAnsi="Helvetica" w:cs="Helvetica"/>
          <w:b/>
          <w:bCs/>
          <w:color w:val="222222"/>
          <w:sz w:val="21"/>
          <w:szCs w:val="21"/>
        </w:rPr>
        <w:t xml:space="preserve">-A </w:t>
      </w:r>
      <w:r w:rsidRPr="00995F7F">
        <w:rPr>
          <w:rFonts w:ascii="Helvetica" w:hAnsi="Helvetica" w:cs="Helvetica" w:hint="eastAsia"/>
          <w:b/>
          <w:bCs/>
          <w:color w:val="222222"/>
          <w:sz w:val="21"/>
          <w:szCs w:val="21"/>
        </w:rPr>
        <w:t>протеинкиназы</w:t>
      </w:r>
    </w:p>
    <w:p w14:paraId="1E823AD4" w14:textId="77777777" w:rsidR="00995F7F" w:rsidRPr="00995F7F" w:rsidRDefault="00995F7F" w:rsidP="00995F7F">
      <w:pPr>
        <w:rPr>
          <w:rFonts w:ascii="Helvetica" w:hAnsi="Helvetica" w:cs="Helvetica"/>
          <w:b/>
          <w:bCs/>
          <w:color w:val="222222"/>
          <w:sz w:val="21"/>
          <w:szCs w:val="21"/>
        </w:rPr>
      </w:pPr>
    </w:p>
    <w:p w14:paraId="0517A3F9"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6. </w:t>
      </w:r>
      <w:r w:rsidRPr="00995F7F">
        <w:rPr>
          <w:rFonts w:ascii="Helvetica" w:hAnsi="Helvetica" w:cs="Helvetica" w:hint="eastAsia"/>
          <w:b/>
          <w:bCs/>
          <w:color w:val="222222"/>
          <w:sz w:val="21"/>
          <w:szCs w:val="21"/>
        </w:rPr>
        <w:t>Определение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ферментов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углеводного</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метаболизма</w:t>
      </w:r>
    </w:p>
    <w:p w14:paraId="76FA2979" w14:textId="77777777" w:rsidR="00995F7F" w:rsidRPr="00995F7F" w:rsidRDefault="00995F7F" w:rsidP="00995F7F">
      <w:pPr>
        <w:rPr>
          <w:rFonts w:ascii="Helvetica" w:hAnsi="Helvetica" w:cs="Helvetica"/>
          <w:b/>
          <w:bCs/>
          <w:color w:val="222222"/>
          <w:sz w:val="21"/>
          <w:szCs w:val="21"/>
        </w:rPr>
      </w:pPr>
    </w:p>
    <w:p w14:paraId="7615F2A0"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7. </w:t>
      </w:r>
      <w:r w:rsidRPr="00995F7F">
        <w:rPr>
          <w:rFonts w:ascii="Helvetica" w:hAnsi="Helvetica" w:cs="Helvetica" w:hint="eastAsia"/>
          <w:b/>
          <w:bCs/>
          <w:color w:val="222222"/>
          <w:sz w:val="21"/>
          <w:szCs w:val="21"/>
        </w:rPr>
        <w:t>Реактивы</w:t>
      </w:r>
    </w:p>
    <w:p w14:paraId="4309E514" w14:textId="77777777" w:rsidR="00995F7F" w:rsidRPr="00995F7F" w:rsidRDefault="00995F7F" w:rsidP="00995F7F">
      <w:pPr>
        <w:rPr>
          <w:rFonts w:ascii="Helvetica" w:hAnsi="Helvetica" w:cs="Helvetica"/>
          <w:b/>
          <w:bCs/>
          <w:color w:val="222222"/>
          <w:sz w:val="21"/>
          <w:szCs w:val="21"/>
        </w:rPr>
      </w:pPr>
    </w:p>
    <w:p w14:paraId="6DA5FAF7"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8. </w:t>
      </w:r>
      <w:r w:rsidRPr="00995F7F">
        <w:rPr>
          <w:rFonts w:ascii="Helvetica" w:hAnsi="Helvetica" w:cs="Helvetica" w:hint="eastAsia"/>
          <w:b/>
          <w:bCs/>
          <w:color w:val="222222"/>
          <w:sz w:val="21"/>
          <w:szCs w:val="21"/>
        </w:rPr>
        <w:t>Статистическая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обработка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данных</w:t>
      </w:r>
    </w:p>
    <w:p w14:paraId="1399D99B" w14:textId="77777777" w:rsidR="00995F7F" w:rsidRPr="00995F7F" w:rsidRDefault="00995F7F" w:rsidP="00995F7F">
      <w:pPr>
        <w:rPr>
          <w:rFonts w:ascii="Helvetica" w:hAnsi="Helvetica" w:cs="Helvetica"/>
          <w:b/>
          <w:bCs/>
          <w:color w:val="222222"/>
          <w:sz w:val="21"/>
          <w:szCs w:val="21"/>
        </w:rPr>
      </w:pPr>
    </w:p>
    <w:p w14:paraId="103DDD2A"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ЧАСТЬ</w:t>
      </w:r>
      <w:r w:rsidRPr="00995F7F">
        <w:rPr>
          <w:rFonts w:ascii="Helvetica" w:hAnsi="Helvetica" w:cs="Helvetica"/>
          <w:b/>
          <w:bCs/>
          <w:color w:val="222222"/>
          <w:sz w:val="21"/>
          <w:szCs w:val="21"/>
        </w:rPr>
        <w:t xml:space="preserve"> 3. </w:t>
      </w:r>
      <w:r w:rsidRPr="00995F7F">
        <w:rPr>
          <w:rFonts w:ascii="Helvetica" w:hAnsi="Helvetica" w:cs="Helvetica" w:hint="eastAsia"/>
          <w:b/>
          <w:bCs/>
          <w:color w:val="222222"/>
          <w:sz w:val="21"/>
          <w:szCs w:val="21"/>
        </w:rPr>
        <w:t>РЕЗУЛЬТАТЫ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ОБСУЖДЕНИЕ</w:t>
      </w:r>
    </w:p>
    <w:p w14:paraId="305A3D2C" w14:textId="77777777" w:rsidR="00995F7F" w:rsidRPr="00995F7F" w:rsidRDefault="00995F7F" w:rsidP="00995F7F">
      <w:pPr>
        <w:rPr>
          <w:rFonts w:ascii="Helvetica" w:hAnsi="Helvetica" w:cs="Helvetica"/>
          <w:b/>
          <w:bCs/>
          <w:color w:val="222222"/>
          <w:sz w:val="21"/>
          <w:szCs w:val="21"/>
        </w:rPr>
      </w:pPr>
    </w:p>
    <w:p w14:paraId="10E97B35"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1.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представителей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низших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682858E6" w14:textId="77777777" w:rsidR="00995F7F" w:rsidRPr="00995F7F" w:rsidRDefault="00995F7F" w:rsidP="00995F7F">
      <w:pPr>
        <w:rPr>
          <w:rFonts w:ascii="Helvetica" w:hAnsi="Helvetica" w:cs="Helvetica"/>
          <w:b/>
          <w:bCs/>
          <w:color w:val="222222"/>
          <w:sz w:val="21"/>
          <w:szCs w:val="21"/>
        </w:rPr>
      </w:pPr>
    </w:p>
    <w:p w14:paraId="6EE755AE"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1.1. </w:t>
      </w:r>
      <w:r w:rsidRPr="00995F7F">
        <w:rPr>
          <w:rFonts w:ascii="Helvetica" w:hAnsi="Helvetica" w:cs="Helvetica" w:hint="eastAsia"/>
          <w:b/>
          <w:bCs/>
          <w:color w:val="222222"/>
          <w:sz w:val="21"/>
          <w:szCs w:val="21"/>
        </w:rPr>
        <w:t>Каталитические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свойства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w:t>
      </w:r>
      <w:r w:rsidRPr="00995F7F">
        <w:rPr>
          <w:rFonts w:ascii="Helvetica" w:hAnsi="Helvetica" w:cs="Helvetica" w:hint="eastAsia"/>
          <w:b/>
          <w:bCs/>
          <w:color w:val="222222"/>
          <w:sz w:val="21"/>
          <w:szCs w:val="21"/>
        </w:rPr>
        <w:lastRenderedPageBreak/>
        <w:t>анах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моллюсков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голотурий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асцидий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регуляция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ее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негормональными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агента</w:t>
      </w:r>
      <w:r w:rsidRPr="00995F7F">
        <w:rPr>
          <w:rFonts w:ascii="Helvetica" w:hAnsi="Helvetica" w:cs="Helvetica"/>
          <w:b/>
          <w:bCs/>
          <w:color w:val="222222"/>
          <w:sz w:val="21"/>
          <w:szCs w:val="21"/>
        </w:rPr>
        <w:t xml:space="preserve">- 78 </w:t>
      </w:r>
      <w:r w:rsidRPr="00995F7F">
        <w:rPr>
          <w:rFonts w:ascii="Helvetica" w:hAnsi="Helvetica" w:cs="Helvetica" w:hint="eastAsia"/>
          <w:b/>
          <w:bCs/>
          <w:color w:val="222222"/>
          <w:sz w:val="21"/>
          <w:szCs w:val="21"/>
        </w:rPr>
        <w:t>ми</w:t>
      </w:r>
    </w:p>
    <w:p w14:paraId="3BCEE428" w14:textId="77777777" w:rsidR="00995F7F" w:rsidRPr="00995F7F" w:rsidRDefault="00995F7F" w:rsidP="00995F7F">
      <w:pPr>
        <w:rPr>
          <w:rFonts w:ascii="Helvetica" w:hAnsi="Helvetica" w:cs="Helvetica"/>
          <w:b/>
          <w:bCs/>
          <w:color w:val="222222"/>
          <w:sz w:val="21"/>
          <w:szCs w:val="21"/>
        </w:rPr>
      </w:pPr>
    </w:p>
    <w:p w14:paraId="0B139466"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1.2.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0930B392" w14:textId="77777777" w:rsidR="00995F7F" w:rsidRPr="00995F7F" w:rsidRDefault="00995F7F" w:rsidP="00995F7F">
      <w:pPr>
        <w:rPr>
          <w:rFonts w:ascii="Helvetica" w:hAnsi="Helvetica" w:cs="Helvetica"/>
          <w:b/>
          <w:bCs/>
          <w:color w:val="222222"/>
          <w:sz w:val="21"/>
          <w:szCs w:val="21"/>
        </w:rPr>
      </w:pPr>
    </w:p>
    <w:p w14:paraId="2C65A974"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2. </w:t>
      </w:r>
      <w:r w:rsidRPr="00995F7F">
        <w:rPr>
          <w:rFonts w:ascii="Helvetica" w:hAnsi="Helvetica" w:cs="Helvetica" w:hint="eastAsia"/>
          <w:b/>
          <w:bCs/>
          <w:color w:val="222222"/>
          <w:sz w:val="21"/>
          <w:szCs w:val="21"/>
        </w:rPr>
        <w:t>Гормонорегулируемая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w:t>
      </w:r>
    </w:p>
    <w:p w14:paraId="53229092" w14:textId="77777777" w:rsidR="00995F7F" w:rsidRPr="00995F7F" w:rsidRDefault="00995F7F" w:rsidP="00995F7F">
      <w:pPr>
        <w:rPr>
          <w:rFonts w:ascii="Helvetica" w:hAnsi="Helvetica" w:cs="Helvetica"/>
          <w:b/>
          <w:bCs/>
          <w:color w:val="222222"/>
          <w:sz w:val="21"/>
          <w:szCs w:val="21"/>
        </w:rPr>
      </w:pPr>
    </w:p>
    <w:p w14:paraId="70110B2D"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2.1. 5-</w:t>
      </w:r>
      <w:r w:rsidRPr="00995F7F">
        <w:rPr>
          <w:rFonts w:ascii="Helvetica" w:hAnsi="Helvetica" w:cs="Helvetica" w:hint="eastAsia"/>
          <w:b/>
          <w:bCs/>
          <w:color w:val="222222"/>
          <w:sz w:val="21"/>
          <w:szCs w:val="21"/>
        </w:rPr>
        <w:t>НТР</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моллюсков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голотурий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асцидий</w:t>
      </w:r>
    </w:p>
    <w:p w14:paraId="58E6AAE4" w14:textId="77777777" w:rsidR="00995F7F" w:rsidRPr="00995F7F" w:rsidRDefault="00995F7F" w:rsidP="00995F7F">
      <w:pPr>
        <w:rPr>
          <w:rFonts w:ascii="Helvetica" w:hAnsi="Helvetica" w:cs="Helvetica"/>
          <w:b/>
          <w:bCs/>
          <w:color w:val="222222"/>
          <w:sz w:val="21"/>
          <w:szCs w:val="21"/>
        </w:rPr>
      </w:pPr>
    </w:p>
    <w:p w14:paraId="2436DC40"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2.2. </w:t>
      </w:r>
      <w:r w:rsidRPr="00995F7F">
        <w:rPr>
          <w:rFonts w:ascii="Helvetica" w:hAnsi="Helvetica" w:cs="Helvetica" w:hint="eastAsia"/>
          <w:b/>
          <w:bCs/>
          <w:color w:val="222222"/>
          <w:sz w:val="21"/>
          <w:szCs w:val="21"/>
        </w:rPr>
        <w:t>Серотонинстимулируемая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моллюсков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голотурий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асцидий</w:t>
      </w:r>
    </w:p>
    <w:p w14:paraId="67AC3A8C" w14:textId="77777777" w:rsidR="00995F7F" w:rsidRPr="00995F7F" w:rsidRDefault="00995F7F" w:rsidP="00995F7F">
      <w:pPr>
        <w:rPr>
          <w:rFonts w:ascii="Helvetica" w:hAnsi="Helvetica" w:cs="Helvetica"/>
          <w:b/>
          <w:bCs/>
          <w:color w:val="222222"/>
          <w:sz w:val="21"/>
          <w:szCs w:val="21"/>
        </w:rPr>
      </w:pPr>
    </w:p>
    <w:p w14:paraId="554EE8A5"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2.3. </w:t>
      </w:r>
      <w:r w:rsidRPr="00995F7F">
        <w:rPr>
          <w:rFonts w:ascii="Helvetica" w:hAnsi="Helvetica" w:cs="Helvetica" w:hint="eastAsia"/>
          <w:b/>
          <w:bCs/>
          <w:color w:val="222222"/>
          <w:sz w:val="21"/>
          <w:szCs w:val="21"/>
        </w:rPr>
        <w:t>Регуляция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АЦС</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серотонином</w:t>
      </w:r>
    </w:p>
    <w:p w14:paraId="4F3FEF56" w14:textId="77777777" w:rsidR="00995F7F" w:rsidRPr="00995F7F" w:rsidRDefault="00995F7F" w:rsidP="00995F7F">
      <w:pPr>
        <w:rPr>
          <w:rFonts w:ascii="Helvetica" w:hAnsi="Helvetica" w:cs="Helvetica"/>
          <w:b/>
          <w:bCs/>
          <w:color w:val="222222"/>
          <w:sz w:val="21"/>
          <w:szCs w:val="21"/>
        </w:rPr>
      </w:pPr>
    </w:p>
    <w:p w14:paraId="62CD9792"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2.3.1. 5-</w:t>
      </w:r>
      <w:r w:rsidRPr="00995F7F">
        <w:rPr>
          <w:rFonts w:ascii="Helvetica" w:hAnsi="Helvetica" w:cs="Helvetica" w:hint="eastAsia"/>
          <w:b/>
          <w:bCs/>
          <w:color w:val="222222"/>
          <w:sz w:val="21"/>
          <w:szCs w:val="21"/>
        </w:rPr>
        <w:t>НТ</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рецепторы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043CBA5F" w14:textId="77777777" w:rsidR="00995F7F" w:rsidRPr="00995F7F" w:rsidRDefault="00995F7F" w:rsidP="00995F7F">
      <w:pPr>
        <w:rPr>
          <w:rFonts w:ascii="Helvetica" w:hAnsi="Helvetica" w:cs="Helvetica"/>
          <w:b/>
          <w:bCs/>
          <w:color w:val="222222"/>
          <w:sz w:val="21"/>
          <w:szCs w:val="21"/>
        </w:rPr>
      </w:pPr>
    </w:p>
    <w:p w14:paraId="28C68B6E"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2.3.2. G </w:t>
      </w:r>
      <w:r w:rsidRPr="00995F7F">
        <w:rPr>
          <w:rFonts w:ascii="Helvetica" w:hAnsi="Helvetica" w:cs="Helvetica" w:hint="eastAsia"/>
          <w:b/>
          <w:bCs/>
          <w:color w:val="222222"/>
          <w:sz w:val="21"/>
          <w:szCs w:val="21"/>
        </w:rPr>
        <w:t>белки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сопряженные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w:t>
      </w:r>
      <w:r w:rsidRPr="00995F7F">
        <w:rPr>
          <w:rFonts w:ascii="Helvetica" w:hAnsi="Helvetica" w:cs="Helvetica"/>
          <w:b/>
          <w:bCs/>
          <w:color w:val="222222"/>
          <w:sz w:val="21"/>
          <w:szCs w:val="21"/>
        </w:rPr>
        <w:t xml:space="preserve"> 5-</w:t>
      </w:r>
      <w:r w:rsidRPr="00995F7F">
        <w:rPr>
          <w:rFonts w:ascii="Helvetica" w:hAnsi="Helvetica" w:cs="Helvetica" w:hint="eastAsia"/>
          <w:b/>
          <w:bCs/>
          <w:color w:val="222222"/>
          <w:sz w:val="21"/>
          <w:szCs w:val="21"/>
        </w:rPr>
        <w:t>НТ</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рецептором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63DFC849" w14:textId="77777777" w:rsidR="00995F7F" w:rsidRPr="00995F7F" w:rsidRDefault="00995F7F" w:rsidP="00995F7F">
      <w:pPr>
        <w:rPr>
          <w:rFonts w:ascii="Helvetica" w:hAnsi="Helvetica" w:cs="Helvetica"/>
          <w:b/>
          <w:bCs/>
          <w:color w:val="222222"/>
          <w:sz w:val="21"/>
          <w:szCs w:val="21"/>
        </w:rPr>
      </w:pPr>
    </w:p>
    <w:p w14:paraId="1B1383BF"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2.3.3.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его</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агониста</w:t>
      </w:r>
      <w:r w:rsidRPr="00995F7F">
        <w:rPr>
          <w:rFonts w:ascii="Helvetica" w:hAnsi="Helvetica" w:cs="Helvetica"/>
          <w:b/>
          <w:bCs/>
          <w:color w:val="222222"/>
          <w:sz w:val="21"/>
          <w:szCs w:val="21"/>
        </w:rPr>
        <w:t xml:space="preserve"> (in vitro)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56B1E717" w14:textId="77777777" w:rsidR="00995F7F" w:rsidRPr="00995F7F" w:rsidRDefault="00995F7F" w:rsidP="00995F7F">
      <w:pPr>
        <w:rPr>
          <w:rFonts w:ascii="Helvetica" w:hAnsi="Helvetica" w:cs="Helvetica"/>
          <w:b/>
          <w:bCs/>
          <w:color w:val="222222"/>
          <w:sz w:val="21"/>
          <w:szCs w:val="21"/>
        </w:rPr>
      </w:pPr>
    </w:p>
    <w:p w14:paraId="01FB39BF"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2.3.4.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in vivo </w:t>
      </w:r>
      <w:r w:rsidRPr="00995F7F">
        <w:rPr>
          <w:rFonts w:ascii="Helvetica" w:hAnsi="Helvetica" w:cs="Helvetica" w:hint="eastAsia"/>
          <w:b/>
          <w:bCs/>
          <w:color w:val="222222"/>
          <w:sz w:val="21"/>
          <w:szCs w:val="21"/>
        </w:rPr>
        <w:t>серотонина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уровень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цАМФ</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1DE30671" w14:textId="77777777" w:rsidR="00995F7F" w:rsidRPr="00995F7F" w:rsidRDefault="00995F7F" w:rsidP="00995F7F">
      <w:pPr>
        <w:rPr>
          <w:rFonts w:ascii="Helvetica" w:hAnsi="Helvetica" w:cs="Helvetica"/>
          <w:b/>
          <w:bCs/>
          <w:color w:val="222222"/>
          <w:sz w:val="21"/>
          <w:szCs w:val="21"/>
        </w:rPr>
      </w:pPr>
    </w:p>
    <w:p w14:paraId="297ADD6B"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2.3.5. </w:t>
      </w:r>
      <w:r w:rsidRPr="00995F7F">
        <w:rPr>
          <w:rFonts w:ascii="Helvetica" w:hAnsi="Helvetica" w:cs="Helvetica" w:hint="eastAsia"/>
          <w:b/>
          <w:bCs/>
          <w:color w:val="222222"/>
          <w:sz w:val="21"/>
          <w:szCs w:val="21"/>
        </w:rPr>
        <w:t>Внутриклеточные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компоненты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серотонинстимулируемой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ПК</w:t>
      </w:r>
      <w:r w:rsidRPr="00995F7F">
        <w:rPr>
          <w:rFonts w:ascii="Helvetica" w:hAnsi="Helvetica" w:cs="Helvetica"/>
          <w:b/>
          <w:bCs/>
          <w:color w:val="222222"/>
          <w:sz w:val="21"/>
          <w:szCs w:val="21"/>
        </w:rPr>
        <w:t xml:space="preserve">-A </w:t>
      </w:r>
      <w:r w:rsidRPr="00995F7F">
        <w:rPr>
          <w:rFonts w:ascii="Helvetica" w:hAnsi="Helvetica" w:cs="Helvetica" w:hint="eastAsia"/>
          <w:b/>
          <w:bCs/>
          <w:color w:val="222222"/>
          <w:sz w:val="21"/>
          <w:szCs w:val="21"/>
        </w:rPr>
        <w:t>при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серотонина</w:t>
      </w:r>
    </w:p>
    <w:p w14:paraId="698D1D79" w14:textId="77777777" w:rsidR="00995F7F" w:rsidRPr="00995F7F" w:rsidRDefault="00995F7F" w:rsidP="00995F7F">
      <w:pPr>
        <w:rPr>
          <w:rFonts w:ascii="Helvetica" w:hAnsi="Helvetica" w:cs="Helvetica"/>
          <w:b/>
          <w:bCs/>
          <w:color w:val="222222"/>
          <w:sz w:val="21"/>
          <w:szCs w:val="21"/>
        </w:rPr>
      </w:pPr>
    </w:p>
    <w:p w14:paraId="65B08F5C"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lastRenderedPageBreak/>
        <w:t xml:space="preserve">2.3.6.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ферменты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углеводного</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обмена</w:t>
      </w:r>
      <w:r w:rsidRPr="00995F7F">
        <w:rPr>
          <w:rFonts w:ascii="Helvetica" w:hAnsi="Helvetica" w:cs="Helvetica"/>
          <w:b/>
          <w:bCs/>
          <w:color w:val="222222"/>
          <w:sz w:val="21"/>
          <w:szCs w:val="21"/>
        </w:rPr>
        <w:t xml:space="preserve"> (in vitro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in vivo)</w:t>
      </w:r>
    </w:p>
    <w:p w14:paraId="4178A58C" w14:textId="77777777" w:rsidR="00995F7F" w:rsidRPr="00995F7F" w:rsidRDefault="00995F7F" w:rsidP="00995F7F">
      <w:pPr>
        <w:rPr>
          <w:rFonts w:ascii="Helvetica" w:hAnsi="Helvetica" w:cs="Helvetica"/>
          <w:b/>
          <w:bCs/>
          <w:color w:val="222222"/>
          <w:sz w:val="21"/>
          <w:szCs w:val="21"/>
        </w:rPr>
      </w:pPr>
    </w:p>
    <w:p w14:paraId="4C73BFA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2.4. </w:t>
      </w:r>
      <w:r w:rsidRPr="00995F7F">
        <w:rPr>
          <w:rFonts w:ascii="Helvetica" w:hAnsi="Helvetica" w:cs="Helvetica" w:hint="eastAsia"/>
          <w:b/>
          <w:bCs/>
          <w:color w:val="222222"/>
          <w:sz w:val="21"/>
          <w:szCs w:val="21"/>
        </w:rPr>
        <w:t>Механизм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влияния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сигнальный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каскад</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0F8B602E" w14:textId="77777777" w:rsidR="00995F7F" w:rsidRPr="00995F7F" w:rsidRDefault="00995F7F" w:rsidP="00995F7F">
      <w:pPr>
        <w:rPr>
          <w:rFonts w:ascii="Helvetica" w:hAnsi="Helvetica" w:cs="Helvetica"/>
          <w:b/>
          <w:bCs/>
          <w:color w:val="222222"/>
          <w:sz w:val="21"/>
          <w:szCs w:val="21"/>
        </w:rPr>
      </w:pPr>
    </w:p>
    <w:p w14:paraId="70F56C45"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3.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катехоламины</w:t>
      </w:r>
      <w:r w:rsidRPr="00995F7F">
        <w:rPr>
          <w:rFonts w:ascii="Helvetica" w:hAnsi="Helvetica" w:cs="Helvetica"/>
          <w:b/>
          <w:bCs/>
          <w:color w:val="222222"/>
          <w:sz w:val="21"/>
          <w:szCs w:val="21"/>
        </w:rPr>
        <w:t xml:space="preserve"> - (</w:t>
      </w:r>
      <w:r w:rsidRPr="00995F7F">
        <w:rPr>
          <w:rFonts w:ascii="Helvetica" w:hAnsi="Helvetica" w:cs="Helvetica" w:hint="eastAsia"/>
          <w:b/>
          <w:bCs/>
          <w:color w:val="222222"/>
          <w:sz w:val="21"/>
          <w:szCs w:val="21"/>
        </w:rPr>
        <w:t>З</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адренорецепторы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12478FAD" w14:textId="77777777" w:rsidR="00995F7F" w:rsidRPr="00995F7F" w:rsidRDefault="00995F7F" w:rsidP="00995F7F">
      <w:pPr>
        <w:rPr>
          <w:rFonts w:ascii="Helvetica" w:hAnsi="Helvetica" w:cs="Helvetica"/>
          <w:b/>
          <w:bCs/>
          <w:color w:val="222222"/>
          <w:sz w:val="21"/>
          <w:szCs w:val="21"/>
        </w:rPr>
      </w:pPr>
    </w:p>
    <w:p w14:paraId="5E5F9605"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3.1.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катехоламинов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моллюсков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голотурий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асцидий</w:t>
      </w:r>
    </w:p>
    <w:p w14:paraId="140B242C" w14:textId="77777777" w:rsidR="00995F7F" w:rsidRPr="00995F7F" w:rsidRDefault="00995F7F" w:rsidP="00995F7F">
      <w:pPr>
        <w:rPr>
          <w:rFonts w:ascii="Helvetica" w:hAnsi="Helvetica" w:cs="Helvetica"/>
          <w:b/>
          <w:bCs/>
          <w:color w:val="222222"/>
          <w:sz w:val="21"/>
          <w:szCs w:val="21"/>
        </w:rPr>
      </w:pPr>
    </w:p>
    <w:p w14:paraId="0A77641C"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3.2.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агонистов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систему</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21483B86" w14:textId="77777777" w:rsidR="00995F7F" w:rsidRPr="00995F7F" w:rsidRDefault="00995F7F" w:rsidP="00995F7F">
      <w:pPr>
        <w:rPr>
          <w:rFonts w:ascii="Helvetica" w:hAnsi="Helvetica" w:cs="Helvetica"/>
          <w:b/>
          <w:bCs/>
          <w:color w:val="222222"/>
          <w:sz w:val="21"/>
          <w:szCs w:val="21"/>
        </w:rPr>
      </w:pPr>
    </w:p>
    <w:p w14:paraId="6B2043BE"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3.3. G </w:t>
      </w:r>
      <w:r w:rsidRPr="00995F7F">
        <w:rPr>
          <w:rFonts w:ascii="Helvetica" w:hAnsi="Helvetica" w:cs="Helvetica" w:hint="eastAsia"/>
          <w:b/>
          <w:bCs/>
          <w:color w:val="222222"/>
          <w:sz w:val="21"/>
          <w:szCs w:val="21"/>
        </w:rPr>
        <w:t>белки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участвующие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ингибирующем</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влиянии</w:t>
      </w:r>
      <w:r w:rsidRPr="00995F7F">
        <w:rPr>
          <w:rFonts w:ascii="Helvetica" w:hAnsi="Helvetica" w:cs="Helvetica"/>
          <w:b/>
          <w:bCs/>
          <w:color w:val="222222"/>
          <w:sz w:val="21"/>
          <w:szCs w:val="21"/>
        </w:rPr>
        <w:t xml:space="preserve"> (5-</w:t>
      </w:r>
      <w:r w:rsidRPr="00995F7F">
        <w:rPr>
          <w:rFonts w:ascii="Helvetica" w:hAnsi="Helvetica" w:cs="Helvetica" w:hint="eastAsia"/>
          <w:b/>
          <w:bCs/>
          <w:color w:val="222222"/>
          <w:sz w:val="21"/>
          <w:szCs w:val="21"/>
        </w:rPr>
        <w:t>агонистов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p>
    <w:p w14:paraId="4FD3B57A" w14:textId="77777777" w:rsidR="00995F7F" w:rsidRPr="00995F7F" w:rsidRDefault="00995F7F" w:rsidP="00995F7F">
      <w:pPr>
        <w:rPr>
          <w:rFonts w:ascii="Helvetica" w:hAnsi="Helvetica" w:cs="Helvetica"/>
          <w:b/>
          <w:bCs/>
          <w:color w:val="222222"/>
          <w:sz w:val="21"/>
          <w:szCs w:val="21"/>
        </w:rPr>
      </w:pPr>
    </w:p>
    <w:p w14:paraId="07E5E11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3.3.1.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бактериальных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токсинов</w:t>
      </w:r>
    </w:p>
    <w:p w14:paraId="18F7F131" w14:textId="77777777" w:rsidR="00995F7F" w:rsidRPr="00995F7F" w:rsidRDefault="00995F7F" w:rsidP="00995F7F">
      <w:pPr>
        <w:rPr>
          <w:rFonts w:ascii="Helvetica" w:hAnsi="Helvetica" w:cs="Helvetica"/>
          <w:b/>
          <w:bCs/>
          <w:color w:val="222222"/>
          <w:sz w:val="21"/>
          <w:szCs w:val="21"/>
        </w:rPr>
      </w:pPr>
    </w:p>
    <w:p w14:paraId="7AEC9820"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3.3.2. </w:t>
      </w:r>
      <w:r w:rsidRPr="00995F7F">
        <w:rPr>
          <w:rFonts w:ascii="Helvetica" w:hAnsi="Helvetica" w:cs="Helvetica" w:hint="eastAsia"/>
          <w:b/>
          <w:bCs/>
          <w:color w:val="222222"/>
          <w:sz w:val="21"/>
          <w:szCs w:val="21"/>
        </w:rPr>
        <w:t>Эффект</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антител</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субъединицам</w:t>
      </w:r>
      <w:r w:rsidRPr="00995F7F">
        <w:rPr>
          <w:rFonts w:ascii="Helvetica" w:hAnsi="Helvetica" w:cs="Helvetica"/>
          <w:b/>
          <w:bCs/>
          <w:color w:val="222222"/>
          <w:sz w:val="21"/>
          <w:szCs w:val="21"/>
        </w:rPr>
        <w:t xml:space="preserve"> G </w:t>
      </w:r>
      <w:r w:rsidRPr="00995F7F">
        <w:rPr>
          <w:rFonts w:ascii="Helvetica" w:hAnsi="Helvetica" w:cs="Helvetica" w:hint="eastAsia"/>
          <w:b/>
          <w:bCs/>
          <w:color w:val="222222"/>
          <w:sz w:val="21"/>
          <w:szCs w:val="21"/>
        </w:rPr>
        <w:t>белков</w:t>
      </w:r>
    </w:p>
    <w:p w14:paraId="6194EDB9" w14:textId="77777777" w:rsidR="00995F7F" w:rsidRPr="00995F7F" w:rsidRDefault="00995F7F" w:rsidP="00995F7F">
      <w:pPr>
        <w:rPr>
          <w:rFonts w:ascii="Helvetica" w:hAnsi="Helvetica" w:cs="Helvetica"/>
          <w:b/>
          <w:bCs/>
          <w:color w:val="222222"/>
          <w:sz w:val="21"/>
          <w:szCs w:val="21"/>
        </w:rPr>
      </w:pPr>
    </w:p>
    <w:p w14:paraId="2970B3D7"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3.4.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катехоламинов</w:t>
      </w:r>
      <w:r w:rsidRPr="00995F7F">
        <w:rPr>
          <w:rFonts w:ascii="Helvetica" w:hAnsi="Helvetica" w:cs="Helvetica"/>
          <w:b/>
          <w:bCs/>
          <w:color w:val="222222"/>
          <w:sz w:val="21"/>
          <w:szCs w:val="21"/>
        </w:rPr>
        <w:t xml:space="preserve"> in vitro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63B00C94" w14:textId="77777777" w:rsidR="00995F7F" w:rsidRPr="00995F7F" w:rsidRDefault="00995F7F" w:rsidP="00995F7F">
      <w:pPr>
        <w:rPr>
          <w:rFonts w:ascii="Helvetica" w:hAnsi="Helvetica" w:cs="Helvetica"/>
          <w:b/>
          <w:bCs/>
          <w:color w:val="222222"/>
          <w:sz w:val="21"/>
          <w:szCs w:val="21"/>
        </w:rPr>
      </w:pPr>
    </w:p>
    <w:p w14:paraId="73DF82EC"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3.5.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in vivo (5-</w:t>
      </w:r>
      <w:r w:rsidRPr="00995F7F">
        <w:rPr>
          <w:rFonts w:ascii="Helvetica" w:hAnsi="Helvetica" w:cs="Helvetica" w:hint="eastAsia"/>
          <w:b/>
          <w:bCs/>
          <w:color w:val="222222"/>
          <w:sz w:val="21"/>
          <w:szCs w:val="21"/>
        </w:rPr>
        <w:t>агонистов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уровень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цАМФ</w:t>
      </w:r>
    </w:p>
    <w:p w14:paraId="60AE8CEC" w14:textId="77777777" w:rsidR="00995F7F" w:rsidRPr="00995F7F" w:rsidRDefault="00995F7F" w:rsidP="00995F7F">
      <w:pPr>
        <w:rPr>
          <w:rFonts w:ascii="Helvetica" w:hAnsi="Helvetica" w:cs="Helvetica"/>
          <w:b/>
          <w:bCs/>
          <w:color w:val="222222"/>
          <w:sz w:val="21"/>
          <w:szCs w:val="21"/>
        </w:rPr>
      </w:pPr>
    </w:p>
    <w:p w14:paraId="236116DF"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3.6. </w:t>
      </w:r>
      <w:r w:rsidRPr="00995F7F">
        <w:rPr>
          <w:rFonts w:ascii="Helvetica" w:hAnsi="Helvetica" w:cs="Helvetica" w:hint="eastAsia"/>
          <w:b/>
          <w:bCs/>
          <w:color w:val="222222"/>
          <w:sz w:val="21"/>
          <w:szCs w:val="21"/>
        </w:rPr>
        <w:t>Действие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изопротеренола</w:t>
      </w:r>
      <w:r w:rsidRPr="00995F7F">
        <w:rPr>
          <w:rFonts w:ascii="Helvetica" w:hAnsi="Helvetica" w:cs="Helvetica"/>
          <w:b/>
          <w:bCs/>
          <w:color w:val="222222"/>
          <w:sz w:val="21"/>
          <w:szCs w:val="21"/>
        </w:rPr>
        <w:t xml:space="preserve"> in vitro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ПК</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w:t>
      </w:r>
    </w:p>
    <w:p w14:paraId="5EB73A62" w14:textId="77777777" w:rsidR="00995F7F" w:rsidRPr="00995F7F" w:rsidRDefault="00995F7F" w:rsidP="00995F7F">
      <w:pPr>
        <w:rPr>
          <w:rFonts w:ascii="Helvetica" w:hAnsi="Helvetica" w:cs="Helvetica"/>
          <w:b/>
          <w:bCs/>
          <w:color w:val="222222"/>
          <w:sz w:val="21"/>
          <w:szCs w:val="21"/>
        </w:rPr>
      </w:pPr>
    </w:p>
    <w:p w14:paraId="3647A57B"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lastRenderedPageBreak/>
        <w:t xml:space="preserve">3.7.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изопротеренола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ферменты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обмена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гликогена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75A43E64" w14:textId="77777777" w:rsidR="00995F7F" w:rsidRPr="00995F7F" w:rsidRDefault="00995F7F" w:rsidP="00995F7F">
      <w:pPr>
        <w:rPr>
          <w:rFonts w:ascii="Helvetica" w:hAnsi="Helvetica" w:cs="Helvetica"/>
          <w:b/>
          <w:bCs/>
          <w:color w:val="222222"/>
          <w:sz w:val="21"/>
          <w:szCs w:val="21"/>
        </w:rPr>
      </w:pPr>
    </w:p>
    <w:p w14:paraId="38FA72F2"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3.8. </w:t>
      </w:r>
      <w:r w:rsidRPr="00995F7F">
        <w:rPr>
          <w:rFonts w:ascii="Helvetica" w:hAnsi="Helvetica" w:cs="Helvetica" w:hint="eastAsia"/>
          <w:b/>
          <w:bCs/>
          <w:color w:val="222222"/>
          <w:sz w:val="21"/>
          <w:szCs w:val="21"/>
        </w:rPr>
        <w:t>Участие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каскада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механизме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агонистов</w:t>
      </w:r>
    </w:p>
    <w:p w14:paraId="7B18880D" w14:textId="77777777" w:rsidR="00995F7F" w:rsidRPr="00995F7F" w:rsidRDefault="00995F7F" w:rsidP="00995F7F">
      <w:pPr>
        <w:rPr>
          <w:rFonts w:ascii="Helvetica" w:hAnsi="Helvetica" w:cs="Helvetica"/>
          <w:b/>
          <w:bCs/>
          <w:color w:val="222222"/>
          <w:sz w:val="21"/>
          <w:szCs w:val="21"/>
        </w:rPr>
      </w:pPr>
    </w:p>
    <w:p w14:paraId="77284844"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4. </w:t>
      </w:r>
      <w:r w:rsidRPr="00995F7F">
        <w:rPr>
          <w:rFonts w:ascii="Helvetica" w:hAnsi="Helvetica" w:cs="Helvetica" w:hint="eastAsia"/>
          <w:b/>
          <w:bCs/>
          <w:color w:val="222222"/>
          <w:sz w:val="21"/>
          <w:szCs w:val="21"/>
        </w:rPr>
        <w:t>Глюкагонстимулируемая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система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гладкомышечной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беспозвоночных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животных</w:t>
      </w:r>
    </w:p>
    <w:p w14:paraId="5F69481F" w14:textId="77777777" w:rsidR="00995F7F" w:rsidRPr="00995F7F" w:rsidRDefault="00995F7F" w:rsidP="00995F7F">
      <w:pPr>
        <w:rPr>
          <w:rFonts w:ascii="Helvetica" w:hAnsi="Helvetica" w:cs="Helvetica"/>
          <w:b/>
          <w:bCs/>
          <w:color w:val="222222"/>
          <w:sz w:val="21"/>
          <w:szCs w:val="21"/>
        </w:rPr>
      </w:pPr>
    </w:p>
    <w:p w14:paraId="6500AAFF"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4.1. </w:t>
      </w:r>
      <w:r w:rsidRPr="00995F7F">
        <w:rPr>
          <w:rFonts w:ascii="Helvetica" w:hAnsi="Helvetica" w:cs="Helvetica" w:hint="eastAsia"/>
          <w:b/>
          <w:bCs/>
          <w:color w:val="222222"/>
          <w:sz w:val="21"/>
          <w:szCs w:val="21"/>
        </w:rPr>
        <w:t>Влияние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ПК</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w:t>
      </w:r>
    </w:p>
    <w:p w14:paraId="65ACDB64" w14:textId="77777777" w:rsidR="00995F7F" w:rsidRPr="00995F7F" w:rsidRDefault="00995F7F" w:rsidP="00995F7F">
      <w:pPr>
        <w:rPr>
          <w:rFonts w:ascii="Helvetica" w:hAnsi="Helvetica" w:cs="Helvetica"/>
          <w:b/>
          <w:bCs/>
          <w:color w:val="222222"/>
          <w:sz w:val="21"/>
          <w:szCs w:val="21"/>
        </w:rPr>
      </w:pPr>
    </w:p>
    <w:p w14:paraId="3369749A"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4.2. </w:t>
      </w:r>
      <w:r w:rsidRPr="00995F7F">
        <w:rPr>
          <w:rFonts w:ascii="Helvetica" w:hAnsi="Helvetica" w:cs="Helvetica" w:hint="eastAsia"/>
          <w:b/>
          <w:bCs/>
          <w:color w:val="222222"/>
          <w:sz w:val="21"/>
          <w:szCs w:val="21"/>
        </w:rPr>
        <w:t>Действие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гликогенсинтетазы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w:t>
      </w:r>
      <w:r w:rsidRPr="00995F7F">
        <w:rPr>
          <w:rFonts w:ascii="Helvetica" w:hAnsi="Helvetica" w:cs="Helvetica"/>
          <w:b/>
          <w:bCs/>
          <w:color w:val="222222"/>
          <w:sz w:val="21"/>
          <w:szCs w:val="21"/>
        </w:rPr>
        <w:t>6</w:t>
      </w:r>
      <w:r w:rsidRPr="00995F7F">
        <w:rPr>
          <w:rFonts w:ascii="Helvetica" w:hAnsi="Helvetica" w:cs="Helvetica" w:hint="eastAsia"/>
          <w:b/>
          <w:bCs/>
          <w:color w:val="222222"/>
          <w:sz w:val="21"/>
          <w:szCs w:val="21"/>
        </w:rPr>
        <w:t>ФДГ</w:t>
      </w:r>
    </w:p>
    <w:p w14:paraId="6FAB19A6" w14:textId="77777777" w:rsidR="00995F7F" w:rsidRPr="00995F7F" w:rsidRDefault="00995F7F" w:rsidP="00995F7F">
      <w:pPr>
        <w:rPr>
          <w:rFonts w:ascii="Helvetica" w:hAnsi="Helvetica" w:cs="Helvetica"/>
          <w:b/>
          <w:bCs/>
          <w:color w:val="222222"/>
          <w:sz w:val="21"/>
          <w:szCs w:val="21"/>
        </w:rPr>
      </w:pPr>
    </w:p>
    <w:p w14:paraId="1203F01E"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4.3. </w:t>
      </w:r>
      <w:r w:rsidRPr="00995F7F">
        <w:rPr>
          <w:rFonts w:ascii="Helvetica" w:hAnsi="Helvetica" w:cs="Helvetica" w:hint="eastAsia"/>
          <w:b/>
          <w:bCs/>
          <w:color w:val="222222"/>
          <w:sz w:val="21"/>
          <w:szCs w:val="21"/>
        </w:rPr>
        <w:t>Аденилатциклазный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сигнальный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каскад</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как</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мишень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p>
    <w:p w14:paraId="3C1F5749" w14:textId="77777777" w:rsidR="00995F7F" w:rsidRPr="00995F7F" w:rsidRDefault="00995F7F" w:rsidP="00995F7F">
      <w:pPr>
        <w:rPr>
          <w:rFonts w:ascii="Helvetica" w:hAnsi="Helvetica" w:cs="Helvetica"/>
          <w:b/>
          <w:bCs/>
          <w:color w:val="222222"/>
          <w:sz w:val="21"/>
          <w:szCs w:val="21"/>
        </w:rPr>
      </w:pPr>
    </w:p>
    <w:p w14:paraId="196461B1"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hint="eastAsia"/>
          <w:b/>
          <w:bCs/>
          <w:color w:val="222222"/>
          <w:sz w:val="21"/>
          <w:szCs w:val="21"/>
        </w:rPr>
        <w:t>Глава</w:t>
      </w:r>
      <w:r w:rsidRPr="00995F7F">
        <w:rPr>
          <w:rFonts w:ascii="Helvetica" w:hAnsi="Helvetica" w:cs="Helvetica"/>
          <w:b/>
          <w:bCs/>
          <w:color w:val="222222"/>
          <w:sz w:val="21"/>
          <w:szCs w:val="21"/>
        </w:rPr>
        <w:t xml:space="preserve"> 5. </w:t>
      </w:r>
      <w:r w:rsidRPr="00995F7F">
        <w:rPr>
          <w:rFonts w:ascii="Helvetica" w:hAnsi="Helvetica" w:cs="Helvetica" w:hint="eastAsia"/>
          <w:b/>
          <w:bCs/>
          <w:color w:val="222222"/>
          <w:sz w:val="21"/>
          <w:szCs w:val="21"/>
        </w:rPr>
        <w:t>Регуляторные</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влияния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активность</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мышечных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мембранах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p w14:paraId="3B04726E" w14:textId="77777777" w:rsidR="00995F7F" w:rsidRPr="00995F7F" w:rsidRDefault="00995F7F" w:rsidP="00995F7F">
      <w:pPr>
        <w:rPr>
          <w:rFonts w:ascii="Helvetica" w:hAnsi="Helvetica" w:cs="Helvetica"/>
          <w:b/>
          <w:bCs/>
          <w:color w:val="222222"/>
          <w:sz w:val="21"/>
          <w:szCs w:val="21"/>
        </w:rPr>
      </w:pPr>
    </w:p>
    <w:p w14:paraId="34A6C977" w14:textId="77777777" w:rsidR="00995F7F" w:rsidRPr="00995F7F" w:rsidRDefault="00995F7F" w:rsidP="00995F7F">
      <w:pPr>
        <w:rPr>
          <w:rFonts w:ascii="Helvetica" w:hAnsi="Helvetica" w:cs="Helvetica"/>
          <w:b/>
          <w:bCs/>
          <w:color w:val="222222"/>
          <w:sz w:val="21"/>
          <w:szCs w:val="21"/>
        </w:rPr>
      </w:pPr>
      <w:r w:rsidRPr="00995F7F">
        <w:rPr>
          <w:rFonts w:ascii="Helvetica" w:hAnsi="Helvetica" w:cs="Helvetica"/>
          <w:b/>
          <w:bCs/>
          <w:color w:val="222222"/>
          <w:sz w:val="21"/>
          <w:szCs w:val="21"/>
        </w:rPr>
        <w:t xml:space="preserve">5.1. </w:t>
      </w:r>
      <w:r w:rsidRPr="00995F7F">
        <w:rPr>
          <w:rFonts w:ascii="Helvetica" w:hAnsi="Helvetica" w:cs="Helvetica" w:hint="eastAsia"/>
          <w:b/>
          <w:bCs/>
          <w:color w:val="222222"/>
          <w:sz w:val="21"/>
          <w:szCs w:val="21"/>
        </w:rPr>
        <w:t>Предполагаемая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изоформа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АЦ</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мышечной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ткани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ре</w:t>
      </w:r>
      <w:r w:rsidRPr="00995F7F">
        <w:rPr>
          <w:rFonts w:ascii="Helvetica" w:hAnsi="Helvetica" w:cs="Helvetica"/>
          <w:b/>
          <w:bCs/>
          <w:color w:val="222222"/>
          <w:sz w:val="21"/>
          <w:szCs w:val="21"/>
        </w:rPr>
        <w:t>1</w:t>
      </w:r>
      <w:r w:rsidRPr="00995F7F">
        <w:rPr>
          <w:rFonts w:ascii="Helvetica" w:hAnsi="Helvetica" w:cs="Helvetica" w:hint="eastAsia"/>
          <w:b/>
          <w:bCs/>
          <w:color w:val="222222"/>
          <w:sz w:val="21"/>
          <w:szCs w:val="21"/>
        </w:rPr>
        <w:t>улируемая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биогенными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аминами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глюкагоном</w:t>
      </w:r>
    </w:p>
    <w:p w14:paraId="7D8BBC75" w14:textId="77777777" w:rsidR="00995F7F" w:rsidRPr="00995F7F" w:rsidRDefault="00995F7F" w:rsidP="00995F7F">
      <w:pPr>
        <w:rPr>
          <w:rFonts w:ascii="Helvetica" w:hAnsi="Helvetica" w:cs="Helvetica"/>
          <w:b/>
          <w:bCs/>
          <w:color w:val="222222"/>
          <w:sz w:val="21"/>
          <w:szCs w:val="21"/>
        </w:rPr>
      </w:pPr>
    </w:p>
    <w:p w14:paraId="109CC004" w14:textId="74C9D9B9" w:rsidR="00484EB4" w:rsidRPr="00995F7F" w:rsidRDefault="00995F7F" w:rsidP="00995F7F">
      <w:r w:rsidRPr="00995F7F">
        <w:rPr>
          <w:rFonts w:ascii="Helvetica" w:hAnsi="Helvetica" w:cs="Helvetica"/>
          <w:b/>
          <w:bCs/>
          <w:color w:val="222222"/>
          <w:sz w:val="21"/>
          <w:szCs w:val="21"/>
        </w:rPr>
        <w:t xml:space="preserve">5.2. </w:t>
      </w:r>
      <w:r w:rsidRPr="00995F7F">
        <w:rPr>
          <w:rFonts w:ascii="Helvetica" w:hAnsi="Helvetica" w:cs="Helvetica" w:hint="eastAsia"/>
          <w:b/>
          <w:bCs/>
          <w:color w:val="222222"/>
          <w:sz w:val="21"/>
          <w:szCs w:val="21"/>
        </w:rPr>
        <w:t>Механизмы</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действия</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серотонина</w:t>
      </w:r>
      <w:r w:rsidRPr="00995F7F">
        <w:rPr>
          <w:rFonts w:ascii="Helvetica" w:hAnsi="Helvetica" w:cs="Helvetica"/>
          <w:b/>
          <w:bCs/>
          <w:color w:val="222222"/>
          <w:sz w:val="21"/>
          <w:szCs w:val="21"/>
        </w:rPr>
        <w:t>, (</w:t>
      </w:r>
      <w:r w:rsidRPr="00995F7F">
        <w:rPr>
          <w:rFonts w:ascii="Helvetica" w:hAnsi="Helvetica" w:cs="Helvetica" w:hint="eastAsia"/>
          <w:b/>
          <w:bCs/>
          <w:color w:val="222222"/>
          <w:sz w:val="21"/>
          <w:szCs w:val="21"/>
        </w:rPr>
        <w:t>З</w:t>
      </w:r>
      <w:r w:rsidRPr="00995F7F">
        <w:rPr>
          <w:rFonts w:ascii="Helvetica" w:hAnsi="Helvetica" w:cs="Helvetica"/>
          <w:b/>
          <w:bCs/>
          <w:color w:val="222222"/>
          <w:sz w:val="21"/>
          <w:szCs w:val="21"/>
        </w:rPr>
        <w:t>-</w:t>
      </w:r>
      <w:r w:rsidRPr="00995F7F">
        <w:rPr>
          <w:rFonts w:ascii="Helvetica" w:hAnsi="Helvetica" w:cs="Helvetica" w:hint="eastAsia"/>
          <w:b/>
          <w:bCs/>
          <w:color w:val="222222"/>
          <w:sz w:val="21"/>
          <w:szCs w:val="21"/>
        </w:rPr>
        <w:t>агонистов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и</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глюкагона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на</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аденилатциклазный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сигнальный</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каскад</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в</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мышцах</w:t>
      </w:r>
      <w:r w:rsidRPr="00995F7F">
        <w:rPr>
          <w:rFonts w:ascii="Helvetica" w:hAnsi="Helvetica" w:cs="Helvetica"/>
          <w:b/>
          <w:bCs/>
          <w:color w:val="222222"/>
          <w:sz w:val="21"/>
          <w:szCs w:val="21"/>
        </w:rPr>
        <w:t xml:space="preserve"> </w:t>
      </w:r>
      <w:r w:rsidRPr="00995F7F">
        <w:rPr>
          <w:rFonts w:ascii="Helvetica" w:hAnsi="Helvetica" w:cs="Helvetica" w:hint="eastAsia"/>
          <w:b/>
          <w:bCs/>
          <w:color w:val="222222"/>
          <w:sz w:val="21"/>
          <w:szCs w:val="21"/>
        </w:rPr>
        <w:t>анодонты</w:t>
      </w:r>
    </w:p>
    <w:sectPr w:rsidR="00484EB4" w:rsidRPr="00995F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F212" w14:textId="77777777" w:rsidR="008D733A" w:rsidRDefault="008D733A">
      <w:pPr>
        <w:spacing w:after="0" w:line="240" w:lineRule="auto"/>
      </w:pPr>
      <w:r>
        <w:separator/>
      </w:r>
    </w:p>
  </w:endnote>
  <w:endnote w:type="continuationSeparator" w:id="0">
    <w:p w14:paraId="16562F6F" w14:textId="77777777" w:rsidR="008D733A" w:rsidRDefault="008D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AD19" w14:textId="77777777" w:rsidR="008D733A" w:rsidRDefault="008D733A"/>
    <w:p w14:paraId="65358E04" w14:textId="77777777" w:rsidR="008D733A" w:rsidRDefault="008D733A"/>
    <w:p w14:paraId="52962C0F" w14:textId="77777777" w:rsidR="008D733A" w:rsidRDefault="008D733A"/>
    <w:p w14:paraId="662517E9" w14:textId="77777777" w:rsidR="008D733A" w:rsidRDefault="008D733A"/>
    <w:p w14:paraId="38132507" w14:textId="77777777" w:rsidR="008D733A" w:rsidRDefault="008D733A"/>
    <w:p w14:paraId="51806026" w14:textId="77777777" w:rsidR="008D733A" w:rsidRDefault="008D733A"/>
    <w:p w14:paraId="44F56D24" w14:textId="77777777" w:rsidR="008D733A" w:rsidRDefault="008D73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6276EF" wp14:editId="7E7976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15475" w14:textId="77777777" w:rsidR="008D733A" w:rsidRDefault="008D73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276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F15475" w14:textId="77777777" w:rsidR="008D733A" w:rsidRDefault="008D73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68E808" w14:textId="77777777" w:rsidR="008D733A" w:rsidRDefault="008D733A"/>
    <w:p w14:paraId="519A283D" w14:textId="77777777" w:rsidR="008D733A" w:rsidRDefault="008D733A"/>
    <w:p w14:paraId="220681E1" w14:textId="77777777" w:rsidR="008D733A" w:rsidRDefault="008D73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B6B360" wp14:editId="400C31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709A" w14:textId="77777777" w:rsidR="008D733A" w:rsidRDefault="008D733A"/>
                          <w:p w14:paraId="2C4CA5BA" w14:textId="77777777" w:rsidR="008D733A" w:rsidRDefault="008D73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6B3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E0709A" w14:textId="77777777" w:rsidR="008D733A" w:rsidRDefault="008D733A"/>
                    <w:p w14:paraId="2C4CA5BA" w14:textId="77777777" w:rsidR="008D733A" w:rsidRDefault="008D73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B166C8" w14:textId="77777777" w:rsidR="008D733A" w:rsidRDefault="008D733A"/>
    <w:p w14:paraId="26C102E4" w14:textId="77777777" w:rsidR="008D733A" w:rsidRDefault="008D733A">
      <w:pPr>
        <w:rPr>
          <w:sz w:val="2"/>
          <w:szCs w:val="2"/>
        </w:rPr>
      </w:pPr>
    </w:p>
    <w:p w14:paraId="55989E99" w14:textId="77777777" w:rsidR="008D733A" w:rsidRDefault="008D733A"/>
    <w:p w14:paraId="5B092F25" w14:textId="77777777" w:rsidR="008D733A" w:rsidRDefault="008D733A">
      <w:pPr>
        <w:spacing w:after="0" w:line="240" w:lineRule="auto"/>
      </w:pPr>
    </w:p>
  </w:footnote>
  <w:footnote w:type="continuationSeparator" w:id="0">
    <w:p w14:paraId="2ADFE53D" w14:textId="77777777" w:rsidR="008D733A" w:rsidRDefault="008D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3A"/>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197817</TotalTime>
  <Pages>7</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1147</cp:revision>
  <cp:lastPrinted>2009-02-06T05:36:00Z</cp:lastPrinted>
  <dcterms:created xsi:type="dcterms:W3CDTF">2024-01-07T13:43:00Z</dcterms:created>
  <dcterms:modified xsi:type="dcterms:W3CDTF">2025-11-02T22:07:00Z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