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B67AD" w14:textId="6A652492" w:rsidR="00AE1467" w:rsidRDefault="003E2371" w:rsidP="003E2371">
      <w:pPr>
        <w:rPr>
          <w:rFonts w:ascii="Times New Roman" w:eastAsia="Arial Unicode MS" w:hAnsi="Times New Roman" w:cs="Times New Roman"/>
          <w:b/>
          <w:bCs/>
          <w:color w:val="000000"/>
          <w:kern w:val="0"/>
          <w:sz w:val="28"/>
          <w:szCs w:val="28"/>
          <w:lang w:eastAsia="ru-RU" w:bidi="uk-UA"/>
        </w:rPr>
      </w:pPr>
      <w:r w:rsidRPr="003E2371">
        <w:rPr>
          <w:rFonts w:ascii="Times New Roman" w:eastAsia="Arial Unicode MS" w:hAnsi="Times New Roman" w:cs="Times New Roman" w:hint="eastAsia"/>
          <w:b/>
          <w:bCs/>
          <w:color w:val="000000"/>
          <w:kern w:val="0"/>
          <w:sz w:val="28"/>
          <w:szCs w:val="28"/>
          <w:lang w:eastAsia="ru-RU" w:bidi="uk-UA"/>
        </w:rPr>
        <w:t>Портных</w:t>
      </w:r>
      <w:r w:rsidRPr="003E2371">
        <w:rPr>
          <w:rFonts w:ascii="Times New Roman" w:eastAsia="Arial Unicode MS" w:hAnsi="Times New Roman" w:cs="Times New Roman"/>
          <w:b/>
          <w:bCs/>
          <w:color w:val="000000"/>
          <w:kern w:val="0"/>
          <w:sz w:val="28"/>
          <w:szCs w:val="28"/>
          <w:lang w:eastAsia="ru-RU" w:bidi="uk-UA"/>
        </w:rPr>
        <w:t xml:space="preserve"> </w:t>
      </w:r>
      <w:r w:rsidRPr="003E2371">
        <w:rPr>
          <w:rFonts w:ascii="Times New Roman" w:eastAsia="Arial Unicode MS" w:hAnsi="Times New Roman" w:cs="Times New Roman" w:hint="eastAsia"/>
          <w:b/>
          <w:bCs/>
          <w:color w:val="000000"/>
          <w:kern w:val="0"/>
          <w:sz w:val="28"/>
          <w:szCs w:val="28"/>
          <w:lang w:eastAsia="ru-RU" w:bidi="uk-UA"/>
        </w:rPr>
        <w:t>Александр</w:t>
      </w:r>
      <w:r w:rsidRPr="003E2371">
        <w:rPr>
          <w:rFonts w:ascii="Times New Roman" w:eastAsia="Arial Unicode MS" w:hAnsi="Times New Roman" w:cs="Times New Roman"/>
          <w:b/>
          <w:bCs/>
          <w:color w:val="000000"/>
          <w:kern w:val="0"/>
          <w:sz w:val="28"/>
          <w:szCs w:val="28"/>
          <w:lang w:eastAsia="ru-RU" w:bidi="uk-UA"/>
        </w:rPr>
        <w:t xml:space="preserve"> </w:t>
      </w:r>
      <w:r w:rsidRPr="003E2371">
        <w:rPr>
          <w:rFonts w:ascii="Times New Roman" w:eastAsia="Arial Unicode MS" w:hAnsi="Times New Roman" w:cs="Times New Roman" w:hint="eastAsia"/>
          <w:b/>
          <w:bCs/>
          <w:color w:val="000000"/>
          <w:kern w:val="0"/>
          <w:sz w:val="28"/>
          <w:szCs w:val="28"/>
          <w:lang w:eastAsia="ru-RU" w:bidi="uk-UA"/>
        </w:rPr>
        <w:t>Иванович</w:t>
      </w:r>
      <w:r>
        <w:rPr>
          <w:rFonts w:ascii="Times New Roman" w:eastAsia="Arial Unicode MS" w:hAnsi="Times New Roman" w:cs="Times New Roman" w:hint="eastAsia"/>
          <w:b/>
          <w:bCs/>
          <w:color w:val="000000"/>
          <w:kern w:val="0"/>
          <w:sz w:val="28"/>
          <w:szCs w:val="28"/>
          <w:lang w:eastAsia="ru-RU" w:bidi="uk-UA"/>
        </w:rPr>
        <w:t xml:space="preserve"> </w:t>
      </w:r>
      <w:r w:rsidRPr="003E2371">
        <w:rPr>
          <w:rFonts w:ascii="Times New Roman" w:eastAsia="Arial Unicode MS" w:hAnsi="Times New Roman" w:cs="Times New Roman" w:hint="eastAsia"/>
          <w:b/>
          <w:bCs/>
          <w:color w:val="000000"/>
          <w:kern w:val="0"/>
          <w:sz w:val="28"/>
          <w:szCs w:val="28"/>
          <w:lang w:eastAsia="ru-RU" w:bidi="uk-UA"/>
        </w:rPr>
        <w:t>Технология</w:t>
      </w:r>
      <w:r w:rsidRPr="003E2371">
        <w:rPr>
          <w:rFonts w:ascii="Times New Roman" w:eastAsia="Arial Unicode MS" w:hAnsi="Times New Roman" w:cs="Times New Roman"/>
          <w:b/>
          <w:bCs/>
          <w:color w:val="000000"/>
          <w:kern w:val="0"/>
          <w:sz w:val="28"/>
          <w:szCs w:val="28"/>
          <w:lang w:eastAsia="ru-RU" w:bidi="uk-UA"/>
        </w:rPr>
        <w:t xml:space="preserve"> </w:t>
      </w:r>
      <w:r w:rsidRPr="003E2371">
        <w:rPr>
          <w:rFonts w:ascii="Times New Roman" w:eastAsia="Arial Unicode MS" w:hAnsi="Times New Roman" w:cs="Times New Roman" w:hint="eastAsia"/>
          <w:b/>
          <w:bCs/>
          <w:color w:val="000000"/>
          <w:kern w:val="0"/>
          <w:sz w:val="28"/>
          <w:szCs w:val="28"/>
          <w:lang w:eastAsia="ru-RU" w:bidi="uk-UA"/>
        </w:rPr>
        <w:t>плазменного</w:t>
      </w:r>
      <w:r w:rsidRPr="003E2371">
        <w:rPr>
          <w:rFonts w:ascii="Times New Roman" w:eastAsia="Arial Unicode MS" w:hAnsi="Times New Roman" w:cs="Times New Roman"/>
          <w:b/>
          <w:bCs/>
          <w:color w:val="000000"/>
          <w:kern w:val="0"/>
          <w:sz w:val="28"/>
          <w:szCs w:val="28"/>
          <w:lang w:eastAsia="ru-RU" w:bidi="uk-UA"/>
        </w:rPr>
        <w:t xml:space="preserve"> </w:t>
      </w:r>
      <w:r w:rsidRPr="003E2371">
        <w:rPr>
          <w:rFonts w:ascii="Times New Roman" w:eastAsia="Arial Unicode MS" w:hAnsi="Times New Roman" w:cs="Times New Roman" w:hint="eastAsia"/>
          <w:b/>
          <w:bCs/>
          <w:color w:val="000000"/>
          <w:kern w:val="0"/>
          <w:sz w:val="28"/>
          <w:szCs w:val="28"/>
          <w:lang w:eastAsia="ru-RU" w:bidi="uk-UA"/>
        </w:rPr>
        <w:t>нанесения</w:t>
      </w:r>
      <w:r w:rsidRPr="003E2371">
        <w:rPr>
          <w:rFonts w:ascii="Times New Roman" w:eastAsia="Arial Unicode MS" w:hAnsi="Times New Roman" w:cs="Times New Roman"/>
          <w:b/>
          <w:bCs/>
          <w:color w:val="000000"/>
          <w:kern w:val="0"/>
          <w:sz w:val="28"/>
          <w:szCs w:val="28"/>
          <w:lang w:eastAsia="ru-RU" w:bidi="uk-UA"/>
        </w:rPr>
        <w:t xml:space="preserve"> </w:t>
      </w:r>
      <w:r w:rsidRPr="003E2371">
        <w:rPr>
          <w:rFonts w:ascii="Times New Roman" w:eastAsia="Arial Unicode MS" w:hAnsi="Times New Roman" w:cs="Times New Roman" w:hint="eastAsia"/>
          <w:b/>
          <w:bCs/>
          <w:color w:val="000000"/>
          <w:kern w:val="0"/>
          <w:sz w:val="28"/>
          <w:szCs w:val="28"/>
          <w:lang w:eastAsia="ru-RU" w:bidi="uk-UA"/>
        </w:rPr>
        <w:t>эрозионностойких</w:t>
      </w:r>
      <w:r w:rsidRPr="003E2371">
        <w:rPr>
          <w:rFonts w:ascii="Times New Roman" w:eastAsia="Arial Unicode MS" w:hAnsi="Times New Roman" w:cs="Times New Roman"/>
          <w:b/>
          <w:bCs/>
          <w:color w:val="000000"/>
          <w:kern w:val="0"/>
          <w:sz w:val="28"/>
          <w:szCs w:val="28"/>
          <w:lang w:eastAsia="ru-RU" w:bidi="uk-UA"/>
        </w:rPr>
        <w:t xml:space="preserve"> </w:t>
      </w:r>
      <w:r w:rsidRPr="003E2371">
        <w:rPr>
          <w:rFonts w:ascii="Times New Roman" w:eastAsia="Arial Unicode MS" w:hAnsi="Times New Roman" w:cs="Times New Roman" w:hint="eastAsia"/>
          <w:b/>
          <w:bCs/>
          <w:color w:val="000000"/>
          <w:kern w:val="0"/>
          <w:sz w:val="28"/>
          <w:szCs w:val="28"/>
          <w:lang w:eastAsia="ru-RU" w:bidi="uk-UA"/>
        </w:rPr>
        <w:t>термозащитных</w:t>
      </w:r>
      <w:r w:rsidRPr="003E2371">
        <w:rPr>
          <w:rFonts w:ascii="Times New Roman" w:eastAsia="Arial Unicode MS" w:hAnsi="Times New Roman" w:cs="Times New Roman"/>
          <w:b/>
          <w:bCs/>
          <w:color w:val="000000"/>
          <w:kern w:val="0"/>
          <w:sz w:val="28"/>
          <w:szCs w:val="28"/>
          <w:lang w:eastAsia="ru-RU" w:bidi="uk-UA"/>
        </w:rPr>
        <w:t xml:space="preserve"> </w:t>
      </w:r>
      <w:r w:rsidRPr="003E2371">
        <w:rPr>
          <w:rFonts w:ascii="Times New Roman" w:eastAsia="Arial Unicode MS" w:hAnsi="Times New Roman" w:cs="Times New Roman" w:hint="eastAsia"/>
          <w:b/>
          <w:bCs/>
          <w:color w:val="000000"/>
          <w:kern w:val="0"/>
          <w:sz w:val="28"/>
          <w:szCs w:val="28"/>
          <w:lang w:eastAsia="ru-RU" w:bidi="uk-UA"/>
        </w:rPr>
        <w:t>покрытий</w:t>
      </w:r>
      <w:r w:rsidRPr="003E2371">
        <w:rPr>
          <w:rFonts w:ascii="Times New Roman" w:eastAsia="Arial Unicode MS" w:hAnsi="Times New Roman" w:cs="Times New Roman"/>
          <w:b/>
          <w:bCs/>
          <w:color w:val="000000"/>
          <w:kern w:val="0"/>
          <w:sz w:val="28"/>
          <w:szCs w:val="28"/>
          <w:lang w:eastAsia="ru-RU" w:bidi="uk-UA"/>
        </w:rPr>
        <w:t xml:space="preserve">, </w:t>
      </w:r>
      <w:r w:rsidRPr="003E2371">
        <w:rPr>
          <w:rFonts w:ascii="Times New Roman" w:eastAsia="Arial Unicode MS" w:hAnsi="Times New Roman" w:cs="Times New Roman" w:hint="eastAsia"/>
          <w:b/>
          <w:bCs/>
          <w:color w:val="000000"/>
          <w:kern w:val="0"/>
          <w:sz w:val="28"/>
          <w:szCs w:val="28"/>
          <w:lang w:eastAsia="ru-RU" w:bidi="uk-UA"/>
        </w:rPr>
        <w:t>обеспечивающих</w:t>
      </w:r>
      <w:r w:rsidRPr="003E2371">
        <w:rPr>
          <w:rFonts w:ascii="Times New Roman" w:eastAsia="Arial Unicode MS" w:hAnsi="Times New Roman" w:cs="Times New Roman"/>
          <w:b/>
          <w:bCs/>
          <w:color w:val="000000"/>
          <w:kern w:val="0"/>
          <w:sz w:val="28"/>
          <w:szCs w:val="28"/>
          <w:lang w:eastAsia="ru-RU" w:bidi="uk-UA"/>
        </w:rPr>
        <w:t xml:space="preserve"> </w:t>
      </w:r>
      <w:r w:rsidRPr="003E2371">
        <w:rPr>
          <w:rFonts w:ascii="Times New Roman" w:eastAsia="Arial Unicode MS" w:hAnsi="Times New Roman" w:cs="Times New Roman" w:hint="eastAsia"/>
          <w:b/>
          <w:bCs/>
          <w:color w:val="000000"/>
          <w:kern w:val="0"/>
          <w:sz w:val="28"/>
          <w:szCs w:val="28"/>
          <w:lang w:eastAsia="ru-RU" w:bidi="uk-UA"/>
        </w:rPr>
        <w:t>многоразовую</w:t>
      </w:r>
      <w:r w:rsidRPr="003E2371">
        <w:rPr>
          <w:rFonts w:ascii="Times New Roman" w:eastAsia="Arial Unicode MS" w:hAnsi="Times New Roman" w:cs="Times New Roman"/>
          <w:b/>
          <w:bCs/>
          <w:color w:val="000000"/>
          <w:kern w:val="0"/>
          <w:sz w:val="28"/>
          <w:szCs w:val="28"/>
          <w:lang w:eastAsia="ru-RU" w:bidi="uk-UA"/>
        </w:rPr>
        <w:t xml:space="preserve"> </w:t>
      </w:r>
      <w:r w:rsidRPr="003E2371">
        <w:rPr>
          <w:rFonts w:ascii="Times New Roman" w:eastAsia="Arial Unicode MS" w:hAnsi="Times New Roman" w:cs="Times New Roman" w:hint="eastAsia"/>
          <w:b/>
          <w:bCs/>
          <w:color w:val="000000"/>
          <w:kern w:val="0"/>
          <w:sz w:val="28"/>
          <w:szCs w:val="28"/>
          <w:lang w:eastAsia="ru-RU" w:bidi="uk-UA"/>
        </w:rPr>
        <w:t>эксплуатацию</w:t>
      </w:r>
      <w:r w:rsidRPr="003E2371">
        <w:rPr>
          <w:rFonts w:ascii="Times New Roman" w:eastAsia="Arial Unicode MS" w:hAnsi="Times New Roman" w:cs="Times New Roman"/>
          <w:b/>
          <w:bCs/>
          <w:color w:val="000000"/>
          <w:kern w:val="0"/>
          <w:sz w:val="28"/>
          <w:szCs w:val="28"/>
          <w:lang w:eastAsia="ru-RU" w:bidi="uk-UA"/>
        </w:rPr>
        <w:t xml:space="preserve"> </w:t>
      </w:r>
      <w:r w:rsidRPr="003E2371">
        <w:rPr>
          <w:rFonts w:ascii="Times New Roman" w:eastAsia="Arial Unicode MS" w:hAnsi="Times New Roman" w:cs="Times New Roman" w:hint="eastAsia"/>
          <w:b/>
          <w:bCs/>
          <w:color w:val="000000"/>
          <w:kern w:val="0"/>
          <w:sz w:val="28"/>
          <w:szCs w:val="28"/>
          <w:lang w:eastAsia="ru-RU" w:bidi="uk-UA"/>
        </w:rPr>
        <w:t>изделий</w:t>
      </w:r>
    </w:p>
    <w:p w14:paraId="410D0707" w14:textId="77777777" w:rsidR="003E2371" w:rsidRDefault="003E2371" w:rsidP="003E2371">
      <w:r>
        <w:rPr>
          <w:rFonts w:hint="eastAsia"/>
        </w:rPr>
        <w:t>ОГЛАВЛЕНИЕ</w:t>
      </w:r>
      <w:r>
        <w:t xml:space="preserve"> </w:t>
      </w:r>
      <w:r>
        <w:rPr>
          <w:rFonts w:hint="eastAsia"/>
        </w:rPr>
        <w:t>ДИССЕРТАЦИИ</w:t>
      </w:r>
    </w:p>
    <w:p w14:paraId="2BD375A8" w14:textId="77777777" w:rsidR="003E2371" w:rsidRDefault="003E2371" w:rsidP="003E2371">
      <w:r>
        <w:rPr>
          <w:rFonts w:hint="eastAsia"/>
        </w:rPr>
        <w:t>кандидат</w:t>
      </w:r>
      <w:r>
        <w:t xml:space="preserve"> </w:t>
      </w:r>
      <w:r>
        <w:rPr>
          <w:rFonts w:hint="eastAsia"/>
        </w:rPr>
        <w:t>наук</w:t>
      </w:r>
      <w:r>
        <w:t xml:space="preserve"> </w:t>
      </w:r>
      <w:r>
        <w:rPr>
          <w:rFonts w:hint="eastAsia"/>
        </w:rPr>
        <w:t>Портных</w:t>
      </w:r>
      <w:r>
        <w:t xml:space="preserve"> </w:t>
      </w:r>
      <w:r>
        <w:rPr>
          <w:rFonts w:hint="eastAsia"/>
        </w:rPr>
        <w:t>Александр</w:t>
      </w:r>
      <w:r>
        <w:t xml:space="preserve"> </w:t>
      </w:r>
      <w:r>
        <w:rPr>
          <w:rFonts w:hint="eastAsia"/>
        </w:rPr>
        <w:t>Иванович</w:t>
      </w:r>
    </w:p>
    <w:p w14:paraId="6A5566E6" w14:textId="77777777" w:rsidR="003E2371" w:rsidRDefault="003E2371" w:rsidP="003E2371">
      <w:r>
        <w:rPr>
          <w:rFonts w:hint="eastAsia"/>
        </w:rPr>
        <w:t>Введение</w:t>
      </w:r>
    </w:p>
    <w:p w14:paraId="69598096" w14:textId="77777777" w:rsidR="003E2371" w:rsidRDefault="003E2371" w:rsidP="003E2371"/>
    <w:p w14:paraId="29A6DE13" w14:textId="77777777" w:rsidR="003E2371" w:rsidRDefault="003E2371" w:rsidP="003E2371">
      <w:r>
        <w:rPr>
          <w:rFonts w:hint="eastAsia"/>
        </w:rPr>
        <w:t>Глава</w:t>
      </w:r>
      <w:r>
        <w:t xml:space="preserve"> 1 </w:t>
      </w:r>
      <w:r>
        <w:rPr>
          <w:rFonts w:hint="eastAsia"/>
        </w:rPr>
        <w:t>Обзор</w:t>
      </w:r>
      <w:r>
        <w:t xml:space="preserve"> </w:t>
      </w:r>
      <w:r>
        <w:rPr>
          <w:rFonts w:hint="eastAsia"/>
        </w:rPr>
        <w:t>исследований</w:t>
      </w:r>
      <w:r>
        <w:t xml:space="preserve"> </w:t>
      </w:r>
      <w:r>
        <w:rPr>
          <w:rFonts w:hint="eastAsia"/>
        </w:rPr>
        <w:t>в</w:t>
      </w:r>
      <w:r>
        <w:t xml:space="preserve"> </w:t>
      </w:r>
      <w:r>
        <w:rPr>
          <w:rFonts w:hint="eastAsia"/>
        </w:rPr>
        <w:t>области</w:t>
      </w:r>
      <w:r>
        <w:t xml:space="preserve"> </w:t>
      </w:r>
      <w:r>
        <w:rPr>
          <w:rFonts w:hint="eastAsia"/>
        </w:rPr>
        <w:t>нанесения</w:t>
      </w:r>
      <w:r>
        <w:t xml:space="preserve"> </w:t>
      </w:r>
      <w:r>
        <w:rPr>
          <w:rFonts w:hint="eastAsia"/>
        </w:rPr>
        <w:t>многослойных</w:t>
      </w:r>
      <w:r>
        <w:t xml:space="preserve"> </w:t>
      </w:r>
      <w:r>
        <w:rPr>
          <w:rFonts w:hint="eastAsia"/>
        </w:rPr>
        <w:t>покрытий</w:t>
      </w:r>
      <w:r>
        <w:t xml:space="preserve">, </w:t>
      </w:r>
      <w:r>
        <w:rPr>
          <w:rFonts w:hint="eastAsia"/>
        </w:rPr>
        <w:t>включающих</w:t>
      </w:r>
      <w:r>
        <w:t xml:space="preserve"> </w:t>
      </w:r>
      <w:r>
        <w:rPr>
          <w:rFonts w:hint="eastAsia"/>
        </w:rPr>
        <w:t>термостойкие</w:t>
      </w:r>
      <w:r>
        <w:t xml:space="preserve"> </w:t>
      </w:r>
      <w:r>
        <w:rPr>
          <w:rFonts w:hint="eastAsia"/>
        </w:rPr>
        <w:t>гранулы</w:t>
      </w:r>
      <w:r>
        <w:t xml:space="preserve"> </w:t>
      </w:r>
      <w:r>
        <w:rPr>
          <w:rFonts w:hint="eastAsia"/>
        </w:rPr>
        <w:t>и</w:t>
      </w:r>
      <w:r>
        <w:t xml:space="preserve"> </w:t>
      </w:r>
      <w:r>
        <w:rPr>
          <w:rFonts w:hint="eastAsia"/>
        </w:rPr>
        <w:t>плавящуюся</w:t>
      </w:r>
      <w:r>
        <w:t xml:space="preserve"> </w:t>
      </w:r>
      <w:r>
        <w:rPr>
          <w:rFonts w:hint="eastAsia"/>
        </w:rPr>
        <w:t>связку</w:t>
      </w:r>
    </w:p>
    <w:p w14:paraId="01A241BE" w14:textId="77777777" w:rsidR="003E2371" w:rsidRDefault="003E2371" w:rsidP="003E2371"/>
    <w:p w14:paraId="48C0CA66" w14:textId="77777777" w:rsidR="003E2371" w:rsidRDefault="003E2371" w:rsidP="003E2371">
      <w:r>
        <w:t xml:space="preserve">1.1 </w:t>
      </w:r>
      <w:r>
        <w:rPr>
          <w:rFonts w:hint="eastAsia"/>
        </w:rPr>
        <w:t>Основные</w:t>
      </w:r>
      <w:r>
        <w:t xml:space="preserve"> </w:t>
      </w:r>
      <w:r>
        <w:rPr>
          <w:rFonts w:hint="eastAsia"/>
        </w:rPr>
        <w:t>виды</w:t>
      </w:r>
      <w:r>
        <w:t xml:space="preserve"> </w:t>
      </w:r>
      <w:r>
        <w:rPr>
          <w:rFonts w:hint="eastAsia"/>
        </w:rPr>
        <w:t>и</w:t>
      </w:r>
      <w:r>
        <w:t xml:space="preserve"> </w:t>
      </w:r>
      <w:r>
        <w:rPr>
          <w:rFonts w:hint="eastAsia"/>
        </w:rPr>
        <w:t>назначение</w:t>
      </w:r>
      <w:r>
        <w:t xml:space="preserve"> </w:t>
      </w:r>
      <w:r>
        <w:rPr>
          <w:rFonts w:hint="eastAsia"/>
        </w:rPr>
        <w:t>термозащитных</w:t>
      </w:r>
      <w:r>
        <w:t xml:space="preserve"> </w:t>
      </w:r>
      <w:r>
        <w:rPr>
          <w:rFonts w:hint="eastAsia"/>
        </w:rPr>
        <w:t>эрозионностойких</w:t>
      </w:r>
      <w:r>
        <w:t xml:space="preserve"> </w:t>
      </w:r>
      <w:r>
        <w:rPr>
          <w:rFonts w:hint="eastAsia"/>
        </w:rPr>
        <w:t>покрытий</w:t>
      </w:r>
    </w:p>
    <w:p w14:paraId="2721839F" w14:textId="77777777" w:rsidR="003E2371" w:rsidRDefault="003E2371" w:rsidP="003E2371"/>
    <w:p w14:paraId="4BC34487" w14:textId="77777777" w:rsidR="003E2371" w:rsidRDefault="003E2371" w:rsidP="003E2371">
      <w:r>
        <w:t xml:space="preserve">1.2 </w:t>
      </w:r>
      <w:r>
        <w:rPr>
          <w:rFonts w:hint="eastAsia"/>
        </w:rPr>
        <w:t>Технологические</w:t>
      </w:r>
      <w:r>
        <w:t xml:space="preserve"> </w:t>
      </w:r>
      <w:r>
        <w:rPr>
          <w:rFonts w:hint="eastAsia"/>
        </w:rPr>
        <w:t>показатели</w:t>
      </w:r>
      <w:r>
        <w:t xml:space="preserve"> </w:t>
      </w:r>
      <w:r>
        <w:rPr>
          <w:rFonts w:hint="eastAsia"/>
        </w:rPr>
        <w:t>процесса</w:t>
      </w:r>
      <w:r>
        <w:t xml:space="preserve"> </w:t>
      </w:r>
      <w:r>
        <w:rPr>
          <w:rFonts w:hint="eastAsia"/>
        </w:rPr>
        <w:t>нанесения</w:t>
      </w:r>
      <w:r>
        <w:t xml:space="preserve"> </w:t>
      </w:r>
      <w:r>
        <w:rPr>
          <w:rFonts w:hint="eastAsia"/>
        </w:rPr>
        <w:t>защитных</w:t>
      </w:r>
      <w:r>
        <w:t xml:space="preserve"> </w:t>
      </w:r>
      <w:r>
        <w:rPr>
          <w:rFonts w:hint="eastAsia"/>
        </w:rPr>
        <w:t>покрытий</w:t>
      </w:r>
    </w:p>
    <w:p w14:paraId="1D28B9C0" w14:textId="77777777" w:rsidR="003E2371" w:rsidRDefault="003E2371" w:rsidP="003E2371"/>
    <w:p w14:paraId="3E6AB1E6" w14:textId="77777777" w:rsidR="003E2371" w:rsidRDefault="003E2371" w:rsidP="003E2371">
      <w:r>
        <w:t xml:space="preserve">1.3 </w:t>
      </w:r>
      <w:r>
        <w:rPr>
          <w:rFonts w:hint="eastAsia"/>
        </w:rPr>
        <w:t>Механизм</w:t>
      </w:r>
      <w:r>
        <w:t xml:space="preserve"> </w:t>
      </w:r>
      <w:r>
        <w:rPr>
          <w:rFonts w:hint="eastAsia"/>
        </w:rPr>
        <w:t>формирования</w:t>
      </w:r>
      <w:r>
        <w:t xml:space="preserve"> </w:t>
      </w:r>
      <w:r>
        <w:rPr>
          <w:rFonts w:hint="eastAsia"/>
        </w:rPr>
        <w:t>плазменной</w:t>
      </w:r>
      <w:r>
        <w:t xml:space="preserve"> </w:t>
      </w:r>
      <w:r>
        <w:rPr>
          <w:rFonts w:hint="eastAsia"/>
        </w:rPr>
        <w:t>струи</w:t>
      </w:r>
    </w:p>
    <w:p w14:paraId="1E379268" w14:textId="77777777" w:rsidR="003E2371" w:rsidRDefault="003E2371" w:rsidP="003E2371"/>
    <w:p w14:paraId="54F86F0E" w14:textId="77777777" w:rsidR="003E2371" w:rsidRDefault="003E2371" w:rsidP="003E2371">
      <w:r>
        <w:t xml:space="preserve">1.4 </w:t>
      </w:r>
      <w:r>
        <w:rPr>
          <w:rFonts w:hint="eastAsia"/>
        </w:rPr>
        <w:t>Формирование</w:t>
      </w:r>
      <w:r>
        <w:t xml:space="preserve"> </w:t>
      </w:r>
      <w:r>
        <w:rPr>
          <w:rFonts w:hint="eastAsia"/>
        </w:rPr>
        <w:t>качества</w:t>
      </w:r>
      <w:r>
        <w:t xml:space="preserve"> </w:t>
      </w:r>
      <w:r>
        <w:rPr>
          <w:rFonts w:hint="eastAsia"/>
        </w:rPr>
        <w:t>поверхностного</w:t>
      </w:r>
      <w:r>
        <w:t xml:space="preserve"> </w:t>
      </w:r>
      <w:r>
        <w:rPr>
          <w:rFonts w:hint="eastAsia"/>
        </w:rPr>
        <w:t>слоя</w:t>
      </w:r>
      <w:r>
        <w:t xml:space="preserve"> </w:t>
      </w:r>
      <w:r>
        <w:rPr>
          <w:rFonts w:hint="eastAsia"/>
        </w:rPr>
        <w:t>и</w:t>
      </w:r>
      <w:r>
        <w:t xml:space="preserve"> </w:t>
      </w:r>
      <w:r>
        <w:rPr>
          <w:rFonts w:hint="eastAsia"/>
        </w:rPr>
        <w:t>обеспечение</w:t>
      </w:r>
      <w:r>
        <w:t xml:space="preserve"> </w:t>
      </w:r>
      <w:r>
        <w:rPr>
          <w:rFonts w:hint="eastAsia"/>
        </w:rPr>
        <w:t>эксплуатационных</w:t>
      </w:r>
      <w:r>
        <w:t xml:space="preserve"> </w:t>
      </w:r>
      <w:r>
        <w:rPr>
          <w:rFonts w:hint="eastAsia"/>
        </w:rPr>
        <w:t>показателей</w:t>
      </w:r>
      <w:r>
        <w:t xml:space="preserve"> </w:t>
      </w:r>
      <w:r>
        <w:rPr>
          <w:rFonts w:hint="eastAsia"/>
        </w:rPr>
        <w:t>плазменных</w:t>
      </w:r>
      <w:r>
        <w:t xml:space="preserve"> </w:t>
      </w:r>
      <w:r>
        <w:rPr>
          <w:rFonts w:hint="eastAsia"/>
        </w:rPr>
        <w:t>покрытий</w:t>
      </w:r>
    </w:p>
    <w:p w14:paraId="59C94CAB" w14:textId="77777777" w:rsidR="003E2371" w:rsidRDefault="003E2371" w:rsidP="003E2371"/>
    <w:p w14:paraId="1A8F1B22" w14:textId="77777777" w:rsidR="003E2371" w:rsidRDefault="003E2371" w:rsidP="003E2371">
      <w:r>
        <w:t xml:space="preserve">1.5 </w:t>
      </w:r>
      <w:r>
        <w:rPr>
          <w:rFonts w:hint="eastAsia"/>
        </w:rPr>
        <w:t>Особенности</w:t>
      </w:r>
      <w:r>
        <w:t xml:space="preserve"> </w:t>
      </w:r>
      <w:r>
        <w:rPr>
          <w:rFonts w:hint="eastAsia"/>
        </w:rPr>
        <w:t>плазменного</w:t>
      </w:r>
      <w:r>
        <w:t xml:space="preserve"> </w:t>
      </w:r>
      <w:r>
        <w:rPr>
          <w:rFonts w:hint="eastAsia"/>
        </w:rPr>
        <w:t>нанесения</w:t>
      </w:r>
      <w:r>
        <w:t xml:space="preserve"> </w:t>
      </w:r>
      <w:r>
        <w:rPr>
          <w:rFonts w:hint="eastAsia"/>
        </w:rPr>
        <w:t>многокомпонентных</w:t>
      </w:r>
      <w:r>
        <w:t xml:space="preserve"> </w:t>
      </w:r>
      <w:r>
        <w:rPr>
          <w:rFonts w:hint="eastAsia"/>
        </w:rPr>
        <w:t>покрытий</w:t>
      </w:r>
      <w:r>
        <w:t xml:space="preserve"> </w:t>
      </w:r>
      <w:r>
        <w:rPr>
          <w:rFonts w:hint="eastAsia"/>
        </w:rPr>
        <w:t>повышенной</w:t>
      </w:r>
      <w:r>
        <w:t xml:space="preserve"> </w:t>
      </w:r>
      <w:r>
        <w:rPr>
          <w:rFonts w:hint="eastAsia"/>
        </w:rPr>
        <w:t>толщины</w:t>
      </w:r>
    </w:p>
    <w:p w14:paraId="7F10A71D" w14:textId="77777777" w:rsidR="003E2371" w:rsidRDefault="003E2371" w:rsidP="003E2371"/>
    <w:p w14:paraId="3CE7F37B" w14:textId="77777777" w:rsidR="003E2371" w:rsidRDefault="003E2371" w:rsidP="003E2371">
      <w:r>
        <w:t xml:space="preserve">1.6 </w:t>
      </w:r>
      <w:r>
        <w:rPr>
          <w:rFonts w:hint="eastAsia"/>
        </w:rPr>
        <w:t>Оборудование</w:t>
      </w:r>
      <w:r>
        <w:t xml:space="preserve"> </w:t>
      </w:r>
      <w:r>
        <w:rPr>
          <w:rFonts w:hint="eastAsia"/>
        </w:rPr>
        <w:t>для</w:t>
      </w:r>
      <w:r>
        <w:t xml:space="preserve"> </w:t>
      </w:r>
      <w:r>
        <w:rPr>
          <w:rFonts w:hint="eastAsia"/>
        </w:rPr>
        <w:t>нанесения</w:t>
      </w:r>
      <w:r>
        <w:t xml:space="preserve"> </w:t>
      </w:r>
      <w:r>
        <w:rPr>
          <w:rFonts w:hint="eastAsia"/>
        </w:rPr>
        <w:t>термозащитных</w:t>
      </w:r>
      <w:r>
        <w:t xml:space="preserve"> </w:t>
      </w:r>
      <w:r>
        <w:rPr>
          <w:rFonts w:hint="eastAsia"/>
        </w:rPr>
        <w:t>эрозионностойких</w:t>
      </w:r>
      <w:r>
        <w:t xml:space="preserve"> </w:t>
      </w:r>
      <w:r>
        <w:rPr>
          <w:rFonts w:hint="eastAsia"/>
        </w:rPr>
        <w:t>покрытий</w:t>
      </w:r>
      <w:r>
        <w:t xml:space="preserve"> </w:t>
      </w:r>
      <w:r>
        <w:rPr>
          <w:rFonts w:hint="eastAsia"/>
        </w:rPr>
        <w:t>с</w:t>
      </w:r>
      <w:r>
        <w:t xml:space="preserve"> </w:t>
      </w:r>
      <w:r>
        <w:rPr>
          <w:rFonts w:hint="eastAsia"/>
        </w:rPr>
        <w:t>различными</w:t>
      </w:r>
      <w:r>
        <w:t xml:space="preserve"> </w:t>
      </w:r>
      <w:r>
        <w:rPr>
          <w:rFonts w:hint="eastAsia"/>
        </w:rPr>
        <w:t>эксплуатационными</w:t>
      </w:r>
      <w:r>
        <w:t xml:space="preserve"> </w:t>
      </w:r>
      <w:r>
        <w:rPr>
          <w:rFonts w:hint="eastAsia"/>
        </w:rPr>
        <w:t>характеристиками</w:t>
      </w:r>
    </w:p>
    <w:p w14:paraId="2974778C" w14:textId="77777777" w:rsidR="003E2371" w:rsidRDefault="003E2371" w:rsidP="003E2371"/>
    <w:p w14:paraId="741B02BC" w14:textId="77777777" w:rsidR="003E2371" w:rsidRDefault="003E2371" w:rsidP="003E2371">
      <w:r>
        <w:t xml:space="preserve">1.7 </w:t>
      </w:r>
      <w:r>
        <w:rPr>
          <w:rFonts w:hint="eastAsia"/>
        </w:rPr>
        <w:t>Механическая</w:t>
      </w:r>
      <w:r>
        <w:t xml:space="preserve"> </w:t>
      </w:r>
      <w:r>
        <w:rPr>
          <w:rFonts w:hint="eastAsia"/>
        </w:rPr>
        <w:t>чистовая</w:t>
      </w:r>
      <w:r>
        <w:t xml:space="preserve"> </w:t>
      </w:r>
      <w:r>
        <w:rPr>
          <w:rFonts w:hint="eastAsia"/>
        </w:rPr>
        <w:t>обработка</w:t>
      </w:r>
      <w:r>
        <w:t xml:space="preserve"> </w:t>
      </w:r>
      <w:r>
        <w:rPr>
          <w:rFonts w:hint="eastAsia"/>
        </w:rPr>
        <w:t>покрытий</w:t>
      </w:r>
    </w:p>
    <w:p w14:paraId="4B44CE12" w14:textId="77777777" w:rsidR="003E2371" w:rsidRDefault="003E2371" w:rsidP="003E2371"/>
    <w:p w14:paraId="29A27869" w14:textId="77777777" w:rsidR="003E2371" w:rsidRDefault="003E2371" w:rsidP="003E2371">
      <w:r>
        <w:rPr>
          <w:rFonts w:hint="eastAsia"/>
        </w:rPr>
        <w:t>Анализ</w:t>
      </w:r>
      <w:r>
        <w:t xml:space="preserve"> </w:t>
      </w:r>
      <w:r>
        <w:rPr>
          <w:rFonts w:hint="eastAsia"/>
        </w:rPr>
        <w:t>информации</w:t>
      </w:r>
      <w:r>
        <w:t xml:space="preserve"> </w:t>
      </w:r>
      <w:r>
        <w:rPr>
          <w:rFonts w:hint="eastAsia"/>
        </w:rPr>
        <w:t>по</w:t>
      </w:r>
      <w:r>
        <w:t xml:space="preserve"> </w:t>
      </w:r>
      <w:r>
        <w:rPr>
          <w:rFonts w:hint="eastAsia"/>
        </w:rPr>
        <w:t>обзору</w:t>
      </w:r>
      <w:r>
        <w:t xml:space="preserve">, </w:t>
      </w:r>
      <w:r>
        <w:rPr>
          <w:rFonts w:hint="eastAsia"/>
        </w:rPr>
        <w:t>обоснование</w:t>
      </w:r>
      <w:r>
        <w:t xml:space="preserve"> </w:t>
      </w:r>
      <w:r>
        <w:rPr>
          <w:rFonts w:hint="eastAsia"/>
        </w:rPr>
        <w:t>цели</w:t>
      </w:r>
      <w:r>
        <w:t xml:space="preserve"> </w:t>
      </w:r>
      <w:r>
        <w:rPr>
          <w:rFonts w:hint="eastAsia"/>
        </w:rPr>
        <w:t>и</w:t>
      </w:r>
      <w:r>
        <w:t xml:space="preserve"> </w:t>
      </w:r>
      <w:r>
        <w:rPr>
          <w:rFonts w:hint="eastAsia"/>
        </w:rPr>
        <w:t>задач</w:t>
      </w:r>
    </w:p>
    <w:p w14:paraId="58F20EE3" w14:textId="77777777" w:rsidR="003E2371" w:rsidRDefault="003E2371" w:rsidP="003E2371"/>
    <w:p w14:paraId="593203E3" w14:textId="77777777" w:rsidR="003E2371" w:rsidRDefault="003E2371" w:rsidP="003E2371">
      <w:r>
        <w:rPr>
          <w:rFonts w:hint="eastAsia"/>
        </w:rPr>
        <w:t>исследований</w:t>
      </w:r>
    </w:p>
    <w:p w14:paraId="6ECC0B1B" w14:textId="77777777" w:rsidR="003E2371" w:rsidRDefault="003E2371" w:rsidP="003E2371"/>
    <w:p w14:paraId="24D2FD60" w14:textId="77777777" w:rsidR="003E2371" w:rsidRDefault="003E2371" w:rsidP="003E2371">
      <w:r>
        <w:rPr>
          <w:rFonts w:hint="eastAsia"/>
        </w:rPr>
        <w:t>Глава</w:t>
      </w:r>
      <w:r>
        <w:t xml:space="preserve"> 2 </w:t>
      </w:r>
      <w:r>
        <w:rPr>
          <w:rFonts w:hint="eastAsia"/>
        </w:rPr>
        <w:t>Методы</w:t>
      </w:r>
      <w:r>
        <w:t xml:space="preserve"> </w:t>
      </w:r>
      <w:r>
        <w:rPr>
          <w:rFonts w:hint="eastAsia"/>
        </w:rPr>
        <w:t>и</w:t>
      </w:r>
      <w:r>
        <w:t xml:space="preserve"> </w:t>
      </w:r>
      <w:r>
        <w:rPr>
          <w:rFonts w:hint="eastAsia"/>
        </w:rPr>
        <w:t>средства</w:t>
      </w:r>
      <w:r>
        <w:t xml:space="preserve"> </w:t>
      </w:r>
      <w:r>
        <w:rPr>
          <w:rFonts w:hint="eastAsia"/>
        </w:rPr>
        <w:t>для</w:t>
      </w:r>
      <w:r>
        <w:t xml:space="preserve"> </w:t>
      </w:r>
      <w:r>
        <w:rPr>
          <w:rFonts w:hint="eastAsia"/>
        </w:rPr>
        <w:t>решения</w:t>
      </w:r>
      <w:r>
        <w:t xml:space="preserve"> </w:t>
      </w:r>
      <w:r>
        <w:rPr>
          <w:rFonts w:hint="eastAsia"/>
        </w:rPr>
        <w:t>поставленных</w:t>
      </w:r>
      <w:r>
        <w:t xml:space="preserve"> </w:t>
      </w:r>
      <w:r>
        <w:rPr>
          <w:rFonts w:hint="eastAsia"/>
        </w:rPr>
        <w:t>задач</w:t>
      </w:r>
    </w:p>
    <w:p w14:paraId="4D4F1B60" w14:textId="77777777" w:rsidR="003E2371" w:rsidRDefault="003E2371" w:rsidP="003E2371"/>
    <w:p w14:paraId="6EDA00FF" w14:textId="77777777" w:rsidR="003E2371" w:rsidRDefault="003E2371" w:rsidP="003E2371">
      <w:r>
        <w:t xml:space="preserve">2.1 </w:t>
      </w:r>
      <w:r>
        <w:rPr>
          <w:rFonts w:hint="eastAsia"/>
        </w:rPr>
        <w:t>Научные</w:t>
      </w:r>
      <w:r>
        <w:t xml:space="preserve"> </w:t>
      </w:r>
      <w:r>
        <w:rPr>
          <w:rFonts w:hint="eastAsia"/>
        </w:rPr>
        <w:t>гипотезы</w:t>
      </w:r>
    </w:p>
    <w:p w14:paraId="3C652FA5" w14:textId="77777777" w:rsidR="003E2371" w:rsidRDefault="003E2371" w:rsidP="003E2371"/>
    <w:p w14:paraId="10E1B445" w14:textId="77777777" w:rsidR="003E2371" w:rsidRDefault="003E2371" w:rsidP="003E2371">
      <w:r>
        <w:t xml:space="preserve">2.2 </w:t>
      </w:r>
      <w:r>
        <w:rPr>
          <w:rFonts w:hint="eastAsia"/>
        </w:rPr>
        <w:t>Объекты</w:t>
      </w:r>
      <w:r>
        <w:t xml:space="preserve"> </w:t>
      </w:r>
      <w:r>
        <w:rPr>
          <w:rFonts w:hint="eastAsia"/>
        </w:rPr>
        <w:t>исследования</w:t>
      </w:r>
    </w:p>
    <w:p w14:paraId="3DCD810D" w14:textId="77777777" w:rsidR="003E2371" w:rsidRDefault="003E2371" w:rsidP="003E2371"/>
    <w:p w14:paraId="0FDC9C3A" w14:textId="77777777" w:rsidR="003E2371" w:rsidRDefault="003E2371" w:rsidP="003E2371">
      <w:r>
        <w:t xml:space="preserve">2.3 </w:t>
      </w:r>
      <w:r>
        <w:rPr>
          <w:rFonts w:hint="eastAsia"/>
        </w:rPr>
        <w:t>Экспериментальное</w:t>
      </w:r>
      <w:r>
        <w:t xml:space="preserve"> </w:t>
      </w:r>
      <w:r>
        <w:rPr>
          <w:rFonts w:hint="eastAsia"/>
        </w:rPr>
        <w:t>и</w:t>
      </w:r>
      <w:r>
        <w:t xml:space="preserve"> </w:t>
      </w:r>
      <w:r>
        <w:rPr>
          <w:rFonts w:hint="eastAsia"/>
        </w:rPr>
        <w:t>исследовательское</w:t>
      </w:r>
      <w:r>
        <w:t xml:space="preserve"> </w:t>
      </w:r>
      <w:r>
        <w:rPr>
          <w:rFonts w:hint="eastAsia"/>
        </w:rPr>
        <w:t>оборудование</w:t>
      </w:r>
    </w:p>
    <w:p w14:paraId="1D622202" w14:textId="77777777" w:rsidR="003E2371" w:rsidRDefault="003E2371" w:rsidP="003E2371"/>
    <w:p w14:paraId="58BF5E66" w14:textId="77777777" w:rsidR="003E2371" w:rsidRDefault="003E2371" w:rsidP="003E2371">
      <w:r>
        <w:t xml:space="preserve">2.4 </w:t>
      </w:r>
      <w:r>
        <w:rPr>
          <w:rFonts w:hint="eastAsia"/>
        </w:rPr>
        <w:t>Методики</w:t>
      </w:r>
      <w:r>
        <w:t xml:space="preserve"> </w:t>
      </w:r>
      <w:r>
        <w:rPr>
          <w:rFonts w:hint="eastAsia"/>
        </w:rPr>
        <w:t>проведения</w:t>
      </w:r>
      <w:r>
        <w:t xml:space="preserve"> </w:t>
      </w:r>
      <w:r>
        <w:rPr>
          <w:rFonts w:hint="eastAsia"/>
        </w:rPr>
        <w:t>испытаний</w:t>
      </w:r>
    </w:p>
    <w:p w14:paraId="40954752" w14:textId="77777777" w:rsidR="003E2371" w:rsidRDefault="003E2371" w:rsidP="003E2371"/>
    <w:p w14:paraId="39DDED94" w14:textId="77777777" w:rsidR="003E2371" w:rsidRDefault="003E2371" w:rsidP="003E2371">
      <w:r>
        <w:t xml:space="preserve">2.5 </w:t>
      </w:r>
      <w:r>
        <w:rPr>
          <w:rFonts w:hint="eastAsia"/>
        </w:rPr>
        <w:t>Последовательность</w:t>
      </w:r>
      <w:r>
        <w:t xml:space="preserve"> </w:t>
      </w:r>
      <w:r>
        <w:rPr>
          <w:rFonts w:hint="eastAsia"/>
        </w:rPr>
        <w:t>проведения</w:t>
      </w:r>
      <w:r>
        <w:t xml:space="preserve"> </w:t>
      </w:r>
      <w:r>
        <w:rPr>
          <w:rFonts w:hint="eastAsia"/>
        </w:rPr>
        <w:t>исследований</w:t>
      </w:r>
      <w:r>
        <w:t xml:space="preserve"> </w:t>
      </w:r>
      <w:r>
        <w:rPr>
          <w:rFonts w:hint="eastAsia"/>
        </w:rPr>
        <w:t>для</w:t>
      </w:r>
      <w:r>
        <w:t xml:space="preserve"> </w:t>
      </w:r>
      <w:r>
        <w:rPr>
          <w:rFonts w:hint="eastAsia"/>
        </w:rPr>
        <w:t>достижения</w:t>
      </w:r>
    </w:p>
    <w:p w14:paraId="11F029F9" w14:textId="77777777" w:rsidR="003E2371" w:rsidRDefault="003E2371" w:rsidP="003E2371"/>
    <w:p w14:paraId="4586FBD1" w14:textId="77777777" w:rsidR="003E2371" w:rsidRDefault="003E2371" w:rsidP="003E2371">
      <w:r>
        <w:rPr>
          <w:rFonts w:hint="eastAsia"/>
        </w:rPr>
        <w:t>поставленной</w:t>
      </w:r>
      <w:r>
        <w:t xml:space="preserve"> </w:t>
      </w:r>
      <w:r>
        <w:rPr>
          <w:rFonts w:hint="eastAsia"/>
        </w:rPr>
        <w:t>цели</w:t>
      </w:r>
    </w:p>
    <w:p w14:paraId="667749E7" w14:textId="77777777" w:rsidR="003E2371" w:rsidRDefault="003E2371" w:rsidP="003E2371"/>
    <w:p w14:paraId="095B1FFA" w14:textId="77777777" w:rsidR="003E2371" w:rsidRDefault="003E2371" w:rsidP="003E2371">
      <w:r>
        <w:rPr>
          <w:rFonts w:hint="eastAsia"/>
        </w:rPr>
        <w:t>Выводы</w:t>
      </w:r>
      <w:r>
        <w:t xml:space="preserve"> </w:t>
      </w:r>
      <w:r>
        <w:rPr>
          <w:rFonts w:hint="eastAsia"/>
        </w:rPr>
        <w:t>по</w:t>
      </w:r>
      <w:r>
        <w:t xml:space="preserve"> </w:t>
      </w:r>
      <w:r>
        <w:rPr>
          <w:rFonts w:hint="eastAsia"/>
        </w:rPr>
        <w:t>главе</w:t>
      </w:r>
    </w:p>
    <w:p w14:paraId="07E6735E" w14:textId="77777777" w:rsidR="003E2371" w:rsidRDefault="003E2371" w:rsidP="003E2371"/>
    <w:p w14:paraId="2EE4A3CF" w14:textId="77777777" w:rsidR="003E2371" w:rsidRDefault="003E2371" w:rsidP="003E2371">
      <w:r>
        <w:rPr>
          <w:rFonts w:hint="eastAsia"/>
        </w:rPr>
        <w:t>Глава</w:t>
      </w:r>
      <w:r>
        <w:t xml:space="preserve"> 3 </w:t>
      </w:r>
      <w:r>
        <w:rPr>
          <w:rFonts w:hint="eastAsia"/>
        </w:rPr>
        <w:t>Механизм</w:t>
      </w:r>
      <w:r>
        <w:t xml:space="preserve"> </w:t>
      </w:r>
      <w:r>
        <w:rPr>
          <w:rFonts w:hint="eastAsia"/>
        </w:rPr>
        <w:t>формирования</w:t>
      </w:r>
      <w:r>
        <w:t xml:space="preserve"> </w:t>
      </w:r>
      <w:r>
        <w:rPr>
          <w:rFonts w:hint="eastAsia"/>
        </w:rPr>
        <w:t>многослойных</w:t>
      </w:r>
      <w:r>
        <w:t xml:space="preserve"> </w:t>
      </w:r>
      <w:r>
        <w:rPr>
          <w:rFonts w:hint="eastAsia"/>
        </w:rPr>
        <w:t>эрозионностойких</w:t>
      </w:r>
      <w:r>
        <w:t xml:space="preserve"> </w:t>
      </w:r>
      <w:r>
        <w:rPr>
          <w:rFonts w:hint="eastAsia"/>
        </w:rPr>
        <w:t>термоустойчивых</w:t>
      </w:r>
      <w:r>
        <w:t xml:space="preserve"> </w:t>
      </w:r>
      <w:r>
        <w:rPr>
          <w:rFonts w:hint="eastAsia"/>
        </w:rPr>
        <w:t>многокомпонентных</w:t>
      </w:r>
      <w:r>
        <w:t xml:space="preserve"> </w:t>
      </w:r>
      <w:r>
        <w:rPr>
          <w:rFonts w:hint="eastAsia"/>
        </w:rPr>
        <w:t>покрытий</w:t>
      </w:r>
    </w:p>
    <w:p w14:paraId="146CFAB1" w14:textId="77777777" w:rsidR="003E2371" w:rsidRDefault="003E2371" w:rsidP="003E2371"/>
    <w:p w14:paraId="33DA1E82" w14:textId="77777777" w:rsidR="003E2371" w:rsidRDefault="003E2371" w:rsidP="003E2371">
      <w:r>
        <w:t xml:space="preserve">3.1 </w:t>
      </w:r>
      <w:r>
        <w:rPr>
          <w:rFonts w:hint="eastAsia"/>
        </w:rPr>
        <w:t>Изменение</w:t>
      </w:r>
      <w:r>
        <w:t xml:space="preserve"> </w:t>
      </w:r>
      <w:r>
        <w:rPr>
          <w:rFonts w:hint="eastAsia"/>
        </w:rPr>
        <w:t>толщины</w:t>
      </w:r>
      <w:r>
        <w:t xml:space="preserve"> </w:t>
      </w:r>
      <w:r>
        <w:rPr>
          <w:rFonts w:hint="eastAsia"/>
        </w:rPr>
        <w:t>слоев</w:t>
      </w:r>
      <w:r>
        <w:t xml:space="preserve"> </w:t>
      </w:r>
      <w:r>
        <w:rPr>
          <w:rFonts w:hint="eastAsia"/>
        </w:rPr>
        <w:t>в</w:t>
      </w:r>
      <w:r>
        <w:t xml:space="preserve"> </w:t>
      </w:r>
      <w:r>
        <w:rPr>
          <w:rFonts w:hint="eastAsia"/>
        </w:rPr>
        <w:t>многослойных</w:t>
      </w:r>
      <w:r>
        <w:t xml:space="preserve"> </w:t>
      </w:r>
      <w:r>
        <w:rPr>
          <w:rFonts w:hint="eastAsia"/>
        </w:rPr>
        <w:t>покрытиях</w:t>
      </w:r>
    </w:p>
    <w:p w14:paraId="51D142A2" w14:textId="77777777" w:rsidR="003E2371" w:rsidRDefault="003E2371" w:rsidP="003E2371"/>
    <w:p w14:paraId="63F61FC9" w14:textId="77777777" w:rsidR="003E2371" w:rsidRDefault="003E2371" w:rsidP="003E2371">
      <w:r>
        <w:t xml:space="preserve">3.2 </w:t>
      </w:r>
      <w:r>
        <w:rPr>
          <w:rFonts w:hint="eastAsia"/>
        </w:rPr>
        <w:t>Адгезионные</w:t>
      </w:r>
      <w:r>
        <w:t xml:space="preserve"> </w:t>
      </w:r>
      <w:r>
        <w:rPr>
          <w:rFonts w:hint="eastAsia"/>
        </w:rPr>
        <w:t>показатели</w:t>
      </w:r>
      <w:r>
        <w:t xml:space="preserve"> </w:t>
      </w:r>
      <w:r>
        <w:rPr>
          <w:rFonts w:hint="eastAsia"/>
        </w:rPr>
        <w:t>покрытий</w:t>
      </w:r>
    </w:p>
    <w:p w14:paraId="742E412D" w14:textId="77777777" w:rsidR="003E2371" w:rsidRDefault="003E2371" w:rsidP="003E2371"/>
    <w:p w14:paraId="2D874F6A" w14:textId="77777777" w:rsidR="003E2371" w:rsidRDefault="003E2371" w:rsidP="003E2371">
      <w:r>
        <w:t xml:space="preserve">3.3 </w:t>
      </w:r>
      <w:r>
        <w:rPr>
          <w:rFonts w:hint="eastAsia"/>
        </w:rPr>
        <w:t>Этапы</w:t>
      </w:r>
      <w:r>
        <w:t xml:space="preserve"> </w:t>
      </w:r>
      <w:r>
        <w:rPr>
          <w:rFonts w:hint="eastAsia"/>
        </w:rPr>
        <w:t>выполнения</w:t>
      </w:r>
      <w:r>
        <w:t xml:space="preserve"> </w:t>
      </w:r>
      <w:r>
        <w:rPr>
          <w:rFonts w:hint="eastAsia"/>
        </w:rPr>
        <w:t>технологических</w:t>
      </w:r>
      <w:r>
        <w:t xml:space="preserve"> </w:t>
      </w:r>
      <w:r>
        <w:rPr>
          <w:rFonts w:hint="eastAsia"/>
        </w:rPr>
        <w:t>операций</w:t>
      </w:r>
      <w:r>
        <w:t xml:space="preserve"> </w:t>
      </w:r>
      <w:r>
        <w:rPr>
          <w:rFonts w:hint="eastAsia"/>
        </w:rPr>
        <w:t>при</w:t>
      </w:r>
      <w:r>
        <w:t xml:space="preserve"> </w:t>
      </w:r>
      <w:r>
        <w:rPr>
          <w:rFonts w:hint="eastAsia"/>
        </w:rPr>
        <w:t>нанесении</w:t>
      </w:r>
      <w:r>
        <w:t xml:space="preserve"> </w:t>
      </w:r>
      <w:r>
        <w:rPr>
          <w:rFonts w:hint="eastAsia"/>
        </w:rPr>
        <w:t>многослойных</w:t>
      </w:r>
      <w:r>
        <w:t xml:space="preserve"> </w:t>
      </w:r>
      <w:r>
        <w:rPr>
          <w:rFonts w:hint="eastAsia"/>
        </w:rPr>
        <w:t>покрытий</w:t>
      </w:r>
    </w:p>
    <w:p w14:paraId="3AFE56EC" w14:textId="77777777" w:rsidR="003E2371" w:rsidRDefault="003E2371" w:rsidP="003E2371"/>
    <w:p w14:paraId="4A59652A" w14:textId="77777777" w:rsidR="003E2371" w:rsidRDefault="003E2371" w:rsidP="003E2371">
      <w:r>
        <w:t xml:space="preserve">3.4 </w:t>
      </w:r>
      <w:r>
        <w:rPr>
          <w:rFonts w:hint="eastAsia"/>
        </w:rPr>
        <w:t>Принятые</w:t>
      </w:r>
      <w:r>
        <w:t xml:space="preserve"> </w:t>
      </w:r>
      <w:r>
        <w:rPr>
          <w:rFonts w:hint="eastAsia"/>
        </w:rPr>
        <w:t>допущения</w:t>
      </w:r>
      <w:r>
        <w:t xml:space="preserve"> </w:t>
      </w:r>
      <w:r>
        <w:rPr>
          <w:rFonts w:hint="eastAsia"/>
        </w:rPr>
        <w:t>при</w:t>
      </w:r>
      <w:r>
        <w:t xml:space="preserve"> </w:t>
      </w:r>
      <w:r>
        <w:rPr>
          <w:rFonts w:hint="eastAsia"/>
        </w:rPr>
        <w:t>построении</w:t>
      </w:r>
      <w:r>
        <w:t xml:space="preserve"> </w:t>
      </w:r>
      <w:r>
        <w:rPr>
          <w:rFonts w:hint="eastAsia"/>
        </w:rPr>
        <w:t>механизма</w:t>
      </w:r>
      <w:r>
        <w:t xml:space="preserve"> </w:t>
      </w:r>
      <w:r>
        <w:rPr>
          <w:rFonts w:hint="eastAsia"/>
        </w:rPr>
        <w:t>нанесения</w:t>
      </w:r>
      <w:r>
        <w:t xml:space="preserve"> </w:t>
      </w:r>
      <w:r>
        <w:rPr>
          <w:rFonts w:hint="eastAsia"/>
        </w:rPr>
        <w:t>покрытий</w:t>
      </w:r>
    </w:p>
    <w:p w14:paraId="628AD665" w14:textId="77777777" w:rsidR="003E2371" w:rsidRDefault="003E2371" w:rsidP="003E2371"/>
    <w:p w14:paraId="034FCE3E" w14:textId="77777777" w:rsidR="003E2371" w:rsidRDefault="003E2371" w:rsidP="003E2371">
      <w:r>
        <w:t xml:space="preserve">3.5 </w:t>
      </w:r>
      <w:r>
        <w:rPr>
          <w:rFonts w:hint="eastAsia"/>
        </w:rPr>
        <w:t>Механизм</w:t>
      </w:r>
      <w:r>
        <w:t xml:space="preserve"> </w:t>
      </w:r>
      <w:r>
        <w:rPr>
          <w:rFonts w:hint="eastAsia"/>
        </w:rPr>
        <w:t>протекания</w:t>
      </w:r>
      <w:r>
        <w:t xml:space="preserve"> </w:t>
      </w:r>
      <w:r>
        <w:rPr>
          <w:rFonts w:hint="eastAsia"/>
        </w:rPr>
        <w:t>материала</w:t>
      </w:r>
      <w:r>
        <w:t xml:space="preserve"> </w:t>
      </w:r>
      <w:r>
        <w:rPr>
          <w:rFonts w:hint="eastAsia"/>
        </w:rPr>
        <w:t>подслоя</w:t>
      </w:r>
      <w:r>
        <w:t xml:space="preserve"> </w:t>
      </w:r>
      <w:r>
        <w:rPr>
          <w:rFonts w:hint="eastAsia"/>
        </w:rPr>
        <w:t>через</w:t>
      </w:r>
      <w:r>
        <w:t xml:space="preserve"> </w:t>
      </w:r>
      <w:r>
        <w:rPr>
          <w:rFonts w:hint="eastAsia"/>
        </w:rPr>
        <w:t>капиллярные</w:t>
      </w:r>
    </w:p>
    <w:p w14:paraId="27A7C311" w14:textId="77777777" w:rsidR="003E2371" w:rsidRDefault="003E2371" w:rsidP="003E2371"/>
    <w:p w14:paraId="69F332E6" w14:textId="77777777" w:rsidR="003E2371" w:rsidRDefault="003E2371" w:rsidP="003E2371">
      <w:r>
        <w:rPr>
          <w:rFonts w:hint="eastAsia"/>
        </w:rPr>
        <w:t>сечения</w:t>
      </w:r>
    </w:p>
    <w:p w14:paraId="31F49C97" w14:textId="77777777" w:rsidR="003E2371" w:rsidRDefault="003E2371" w:rsidP="003E2371"/>
    <w:p w14:paraId="10280A13" w14:textId="77777777" w:rsidR="003E2371" w:rsidRDefault="003E2371" w:rsidP="003E2371">
      <w:r>
        <w:rPr>
          <w:rFonts w:hint="eastAsia"/>
        </w:rPr>
        <w:t>Выводы</w:t>
      </w:r>
      <w:r>
        <w:t xml:space="preserve"> </w:t>
      </w:r>
      <w:r>
        <w:rPr>
          <w:rFonts w:hint="eastAsia"/>
        </w:rPr>
        <w:t>по</w:t>
      </w:r>
      <w:r>
        <w:t xml:space="preserve"> </w:t>
      </w:r>
      <w:r>
        <w:rPr>
          <w:rFonts w:hint="eastAsia"/>
        </w:rPr>
        <w:t>главе</w:t>
      </w:r>
    </w:p>
    <w:p w14:paraId="6B173DBC" w14:textId="77777777" w:rsidR="003E2371" w:rsidRDefault="003E2371" w:rsidP="003E2371"/>
    <w:p w14:paraId="75A85665" w14:textId="77777777" w:rsidR="003E2371" w:rsidRDefault="003E2371" w:rsidP="003E2371">
      <w:r>
        <w:rPr>
          <w:rFonts w:hint="eastAsia"/>
        </w:rPr>
        <w:t>Глава</w:t>
      </w:r>
      <w:r>
        <w:t xml:space="preserve"> 4 </w:t>
      </w:r>
      <w:r>
        <w:rPr>
          <w:rFonts w:hint="eastAsia"/>
        </w:rPr>
        <w:t>Технологическое</w:t>
      </w:r>
      <w:r>
        <w:t xml:space="preserve"> </w:t>
      </w:r>
      <w:r>
        <w:rPr>
          <w:rFonts w:hint="eastAsia"/>
        </w:rPr>
        <w:t>обеспечение</w:t>
      </w:r>
      <w:r>
        <w:t xml:space="preserve"> </w:t>
      </w:r>
      <w:r>
        <w:rPr>
          <w:rFonts w:hint="eastAsia"/>
        </w:rPr>
        <w:t>процесса</w:t>
      </w:r>
      <w:r>
        <w:t xml:space="preserve"> </w:t>
      </w:r>
      <w:r>
        <w:rPr>
          <w:rFonts w:hint="eastAsia"/>
        </w:rPr>
        <w:t>нанесения</w:t>
      </w:r>
      <w:r>
        <w:t xml:space="preserve"> </w:t>
      </w:r>
      <w:r>
        <w:rPr>
          <w:rFonts w:hint="eastAsia"/>
        </w:rPr>
        <w:t>качественных</w:t>
      </w:r>
    </w:p>
    <w:p w14:paraId="56075FB2" w14:textId="77777777" w:rsidR="003E2371" w:rsidRDefault="003E2371" w:rsidP="003E2371"/>
    <w:p w14:paraId="73EF0501" w14:textId="77777777" w:rsidR="003E2371" w:rsidRDefault="003E2371" w:rsidP="003E2371">
      <w:r>
        <w:rPr>
          <w:rFonts w:hint="eastAsia"/>
        </w:rPr>
        <w:t>покрытий</w:t>
      </w:r>
    </w:p>
    <w:p w14:paraId="339FF34C" w14:textId="77777777" w:rsidR="003E2371" w:rsidRDefault="003E2371" w:rsidP="003E2371"/>
    <w:p w14:paraId="1A456EDF" w14:textId="77777777" w:rsidR="003E2371" w:rsidRDefault="003E2371" w:rsidP="003E2371">
      <w:r>
        <w:t xml:space="preserve">4.1 </w:t>
      </w:r>
      <w:r>
        <w:rPr>
          <w:rFonts w:hint="eastAsia"/>
        </w:rPr>
        <w:t>Отработка</w:t>
      </w:r>
      <w:r>
        <w:t xml:space="preserve"> </w:t>
      </w:r>
      <w:r>
        <w:rPr>
          <w:rFonts w:hint="eastAsia"/>
        </w:rPr>
        <w:t>технологичности</w:t>
      </w:r>
      <w:r>
        <w:t xml:space="preserve"> </w:t>
      </w:r>
      <w:r>
        <w:rPr>
          <w:rFonts w:hint="eastAsia"/>
        </w:rPr>
        <w:t>изделий</w:t>
      </w:r>
      <w:r>
        <w:t xml:space="preserve"> </w:t>
      </w:r>
      <w:r>
        <w:rPr>
          <w:rFonts w:hint="eastAsia"/>
        </w:rPr>
        <w:t>под</w:t>
      </w:r>
      <w:r>
        <w:t xml:space="preserve"> </w:t>
      </w:r>
      <w:r>
        <w:rPr>
          <w:rFonts w:hint="eastAsia"/>
        </w:rPr>
        <w:t>электрические</w:t>
      </w:r>
      <w:r>
        <w:t xml:space="preserve"> </w:t>
      </w:r>
      <w:r>
        <w:rPr>
          <w:rFonts w:hint="eastAsia"/>
        </w:rPr>
        <w:t>методы</w:t>
      </w:r>
      <w:r>
        <w:t xml:space="preserve"> </w:t>
      </w:r>
      <w:r>
        <w:rPr>
          <w:rFonts w:hint="eastAsia"/>
        </w:rPr>
        <w:t>обработки</w:t>
      </w:r>
    </w:p>
    <w:p w14:paraId="74BB26B1" w14:textId="77777777" w:rsidR="003E2371" w:rsidRDefault="003E2371" w:rsidP="003E2371"/>
    <w:p w14:paraId="4AC851A8" w14:textId="77777777" w:rsidR="003E2371" w:rsidRDefault="003E2371" w:rsidP="003E2371">
      <w:r>
        <w:t xml:space="preserve">4.2 </w:t>
      </w:r>
      <w:r>
        <w:rPr>
          <w:rFonts w:hint="eastAsia"/>
        </w:rPr>
        <w:t>Технология</w:t>
      </w:r>
      <w:r>
        <w:t xml:space="preserve"> </w:t>
      </w:r>
      <w:r>
        <w:rPr>
          <w:rFonts w:hint="eastAsia"/>
        </w:rPr>
        <w:t>подготовки</w:t>
      </w:r>
      <w:r>
        <w:t xml:space="preserve"> </w:t>
      </w:r>
      <w:r>
        <w:rPr>
          <w:rFonts w:hint="eastAsia"/>
        </w:rPr>
        <w:t>исходной</w:t>
      </w:r>
      <w:r>
        <w:t xml:space="preserve"> </w:t>
      </w:r>
      <w:r>
        <w:rPr>
          <w:rFonts w:hint="eastAsia"/>
        </w:rPr>
        <w:t>поверхности</w:t>
      </w:r>
      <w:r>
        <w:t xml:space="preserve"> </w:t>
      </w:r>
      <w:r>
        <w:rPr>
          <w:rFonts w:hint="eastAsia"/>
        </w:rPr>
        <w:t>под</w:t>
      </w:r>
      <w:r>
        <w:t xml:space="preserve"> </w:t>
      </w:r>
      <w:r>
        <w:rPr>
          <w:rFonts w:hint="eastAsia"/>
        </w:rPr>
        <w:t>покрытие</w:t>
      </w:r>
    </w:p>
    <w:p w14:paraId="01F16F87" w14:textId="77777777" w:rsidR="003E2371" w:rsidRDefault="003E2371" w:rsidP="003E2371"/>
    <w:p w14:paraId="26504B30" w14:textId="77777777" w:rsidR="003E2371" w:rsidRDefault="003E2371" w:rsidP="003E2371">
      <w:r>
        <w:t xml:space="preserve">4.3 </w:t>
      </w:r>
      <w:r>
        <w:rPr>
          <w:rFonts w:hint="eastAsia"/>
        </w:rPr>
        <w:t>Влияние</w:t>
      </w:r>
      <w:r>
        <w:t xml:space="preserve"> </w:t>
      </w:r>
      <w:r>
        <w:rPr>
          <w:rFonts w:hint="eastAsia"/>
        </w:rPr>
        <w:t>технологических</w:t>
      </w:r>
      <w:r>
        <w:t xml:space="preserve"> </w:t>
      </w:r>
      <w:r>
        <w:rPr>
          <w:rFonts w:hint="eastAsia"/>
        </w:rPr>
        <w:t>факторов</w:t>
      </w:r>
      <w:r>
        <w:t xml:space="preserve"> </w:t>
      </w:r>
      <w:r>
        <w:rPr>
          <w:rFonts w:hint="eastAsia"/>
        </w:rPr>
        <w:t>на</w:t>
      </w:r>
      <w:r>
        <w:t xml:space="preserve"> </w:t>
      </w:r>
      <w:r>
        <w:rPr>
          <w:rFonts w:hint="eastAsia"/>
        </w:rPr>
        <w:t>качество</w:t>
      </w:r>
      <w:r>
        <w:t xml:space="preserve"> </w:t>
      </w:r>
      <w:r>
        <w:rPr>
          <w:rFonts w:hint="eastAsia"/>
        </w:rPr>
        <w:t>подготовки</w:t>
      </w:r>
      <w:r>
        <w:t xml:space="preserve"> </w:t>
      </w:r>
      <w:r>
        <w:rPr>
          <w:rFonts w:hint="eastAsia"/>
        </w:rPr>
        <w:t>исходной</w:t>
      </w:r>
      <w:r>
        <w:t xml:space="preserve"> </w:t>
      </w:r>
      <w:r>
        <w:rPr>
          <w:rFonts w:hint="eastAsia"/>
        </w:rPr>
        <w:t>поверхности</w:t>
      </w:r>
    </w:p>
    <w:p w14:paraId="71612C4E" w14:textId="77777777" w:rsidR="003E2371" w:rsidRDefault="003E2371" w:rsidP="003E2371"/>
    <w:p w14:paraId="37EDA233" w14:textId="77777777" w:rsidR="003E2371" w:rsidRDefault="003E2371" w:rsidP="003E2371">
      <w:r>
        <w:t xml:space="preserve">4.4 </w:t>
      </w:r>
      <w:r>
        <w:rPr>
          <w:rFonts w:hint="eastAsia"/>
        </w:rPr>
        <w:t>Расчет</w:t>
      </w:r>
      <w:r>
        <w:t xml:space="preserve"> </w:t>
      </w:r>
      <w:r>
        <w:rPr>
          <w:rFonts w:hint="eastAsia"/>
        </w:rPr>
        <w:t>технологических</w:t>
      </w:r>
      <w:r>
        <w:t xml:space="preserve"> </w:t>
      </w:r>
      <w:r>
        <w:rPr>
          <w:rFonts w:hint="eastAsia"/>
        </w:rPr>
        <w:t>режимов</w:t>
      </w:r>
      <w:r>
        <w:t xml:space="preserve"> </w:t>
      </w:r>
      <w:r>
        <w:rPr>
          <w:rFonts w:hint="eastAsia"/>
        </w:rPr>
        <w:t>получения</w:t>
      </w:r>
      <w:r>
        <w:t xml:space="preserve"> </w:t>
      </w:r>
      <w:r>
        <w:rPr>
          <w:rFonts w:hint="eastAsia"/>
        </w:rPr>
        <w:t>многослойных</w:t>
      </w:r>
      <w:r>
        <w:t xml:space="preserve"> </w:t>
      </w:r>
      <w:r>
        <w:rPr>
          <w:rFonts w:hint="eastAsia"/>
        </w:rPr>
        <w:t>покрытий</w:t>
      </w:r>
    </w:p>
    <w:p w14:paraId="32744DBA" w14:textId="77777777" w:rsidR="003E2371" w:rsidRDefault="003E2371" w:rsidP="003E2371"/>
    <w:p w14:paraId="32D6B230" w14:textId="77777777" w:rsidR="003E2371" w:rsidRDefault="003E2371" w:rsidP="003E2371">
      <w:r>
        <w:t xml:space="preserve">4.5 </w:t>
      </w:r>
      <w:r>
        <w:rPr>
          <w:rFonts w:hint="eastAsia"/>
        </w:rPr>
        <w:t>Проектирование</w:t>
      </w:r>
      <w:r>
        <w:t xml:space="preserve"> </w:t>
      </w:r>
      <w:r>
        <w:rPr>
          <w:rFonts w:hint="eastAsia"/>
        </w:rPr>
        <w:t>технологического</w:t>
      </w:r>
      <w:r>
        <w:t xml:space="preserve"> </w:t>
      </w:r>
      <w:r>
        <w:rPr>
          <w:rFonts w:hint="eastAsia"/>
        </w:rPr>
        <w:t>процесса</w:t>
      </w:r>
      <w:r>
        <w:t xml:space="preserve"> </w:t>
      </w:r>
      <w:r>
        <w:rPr>
          <w:rFonts w:hint="eastAsia"/>
        </w:rPr>
        <w:t>нанесения</w:t>
      </w:r>
      <w:r>
        <w:t xml:space="preserve"> </w:t>
      </w:r>
      <w:r>
        <w:rPr>
          <w:rFonts w:hint="eastAsia"/>
        </w:rPr>
        <w:t>покрытий</w:t>
      </w:r>
    </w:p>
    <w:p w14:paraId="717E9834" w14:textId="77777777" w:rsidR="003E2371" w:rsidRDefault="003E2371" w:rsidP="003E2371"/>
    <w:p w14:paraId="20A1E8A5" w14:textId="77777777" w:rsidR="003E2371" w:rsidRDefault="003E2371" w:rsidP="003E2371">
      <w:r>
        <w:t xml:space="preserve">4.6 </w:t>
      </w:r>
      <w:r>
        <w:rPr>
          <w:rFonts w:hint="eastAsia"/>
        </w:rPr>
        <w:t>Создание</w:t>
      </w:r>
      <w:r>
        <w:t xml:space="preserve"> </w:t>
      </w:r>
      <w:r>
        <w:rPr>
          <w:rFonts w:hint="eastAsia"/>
        </w:rPr>
        <w:t>устройств</w:t>
      </w:r>
      <w:r>
        <w:t xml:space="preserve"> </w:t>
      </w:r>
      <w:r>
        <w:rPr>
          <w:rFonts w:hint="eastAsia"/>
        </w:rPr>
        <w:t>для</w:t>
      </w:r>
      <w:r>
        <w:t xml:space="preserve"> </w:t>
      </w:r>
      <w:r>
        <w:rPr>
          <w:rFonts w:hint="eastAsia"/>
        </w:rPr>
        <w:t>повышения</w:t>
      </w:r>
      <w:r>
        <w:t xml:space="preserve"> </w:t>
      </w:r>
      <w:r>
        <w:rPr>
          <w:rFonts w:hint="eastAsia"/>
        </w:rPr>
        <w:t>качества</w:t>
      </w:r>
      <w:r>
        <w:t xml:space="preserve"> </w:t>
      </w:r>
      <w:r>
        <w:rPr>
          <w:rFonts w:hint="eastAsia"/>
        </w:rPr>
        <w:t>плазменного</w:t>
      </w:r>
      <w:r>
        <w:t xml:space="preserve"> </w:t>
      </w:r>
      <w:r>
        <w:rPr>
          <w:rFonts w:hint="eastAsia"/>
        </w:rPr>
        <w:t>покрытия</w:t>
      </w:r>
    </w:p>
    <w:p w14:paraId="7E66CF30" w14:textId="77777777" w:rsidR="003E2371" w:rsidRDefault="003E2371" w:rsidP="003E2371"/>
    <w:p w14:paraId="49276F0E" w14:textId="77777777" w:rsidR="003E2371" w:rsidRDefault="003E2371" w:rsidP="003E2371">
      <w:r>
        <w:lastRenderedPageBreak/>
        <w:t xml:space="preserve">4.7 </w:t>
      </w:r>
      <w:r>
        <w:rPr>
          <w:rFonts w:hint="eastAsia"/>
        </w:rPr>
        <w:t>Эксплуатационные</w:t>
      </w:r>
      <w:r>
        <w:t xml:space="preserve"> </w:t>
      </w:r>
      <w:r>
        <w:rPr>
          <w:rFonts w:hint="eastAsia"/>
        </w:rPr>
        <w:t>характеристики</w:t>
      </w:r>
      <w:r>
        <w:t xml:space="preserve"> </w:t>
      </w:r>
      <w:r>
        <w:rPr>
          <w:rFonts w:hint="eastAsia"/>
        </w:rPr>
        <w:t>деталей</w:t>
      </w:r>
      <w:r>
        <w:t xml:space="preserve"> </w:t>
      </w:r>
      <w:r>
        <w:rPr>
          <w:rFonts w:hint="eastAsia"/>
        </w:rPr>
        <w:t>с</w:t>
      </w:r>
      <w:r>
        <w:t xml:space="preserve"> </w:t>
      </w:r>
      <w:r>
        <w:rPr>
          <w:rFonts w:hint="eastAsia"/>
        </w:rPr>
        <w:t>покрытием</w:t>
      </w:r>
    </w:p>
    <w:p w14:paraId="08DC476D" w14:textId="77777777" w:rsidR="003E2371" w:rsidRDefault="003E2371" w:rsidP="003E2371"/>
    <w:p w14:paraId="05ACE430" w14:textId="77777777" w:rsidR="003E2371" w:rsidRDefault="003E2371" w:rsidP="003E2371">
      <w:r>
        <w:t xml:space="preserve">4.8 </w:t>
      </w:r>
      <w:r>
        <w:rPr>
          <w:rFonts w:hint="eastAsia"/>
        </w:rPr>
        <w:t>Применение</w:t>
      </w:r>
      <w:r>
        <w:t xml:space="preserve"> </w:t>
      </w:r>
      <w:r>
        <w:rPr>
          <w:rFonts w:hint="eastAsia"/>
        </w:rPr>
        <w:t>покрытий</w:t>
      </w:r>
      <w:r>
        <w:t xml:space="preserve"> </w:t>
      </w:r>
      <w:r>
        <w:rPr>
          <w:rFonts w:hint="eastAsia"/>
        </w:rPr>
        <w:t>для</w:t>
      </w:r>
      <w:r>
        <w:t xml:space="preserve"> </w:t>
      </w:r>
      <w:r>
        <w:rPr>
          <w:rFonts w:hint="eastAsia"/>
        </w:rPr>
        <w:t>перспективных</w:t>
      </w:r>
      <w:r>
        <w:t xml:space="preserve"> </w:t>
      </w:r>
      <w:r>
        <w:rPr>
          <w:rFonts w:hint="eastAsia"/>
        </w:rPr>
        <w:t>двигателей</w:t>
      </w:r>
      <w:r>
        <w:t xml:space="preserve"> </w:t>
      </w:r>
      <w:r>
        <w:rPr>
          <w:rFonts w:hint="eastAsia"/>
        </w:rPr>
        <w:t>многократного</w:t>
      </w:r>
      <w:r>
        <w:t xml:space="preserve"> </w:t>
      </w:r>
      <w:r>
        <w:rPr>
          <w:rFonts w:hint="eastAsia"/>
        </w:rPr>
        <w:t>использования</w:t>
      </w:r>
    </w:p>
    <w:p w14:paraId="54BAB2C5" w14:textId="77777777" w:rsidR="003E2371" w:rsidRDefault="003E2371" w:rsidP="003E2371"/>
    <w:p w14:paraId="19690549" w14:textId="77777777" w:rsidR="003E2371" w:rsidRDefault="003E2371" w:rsidP="003E2371">
      <w:r>
        <w:t xml:space="preserve">4.9 </w:t>
      </w:r>
      <w:r>
        <w:rPr>
          <w:rFonts w:hint="eastAsia"/>
        </w:rPr>
        <w:t>Создание</w:t>
      </w:r>
      <w:r>
        <w:t xml:space="preserve"> </w:t>
      </w:r>
      <w:r>
        <w:rPr>
          <w:rFonts w:hint="eastAsia"/>
        </w:rPr>
        <w:t>новых</w:t>
      </w:r>
      <w:r>
        <w:t xml:space="preserve"> </w:t>
      </w:r>
      <w:r>
        <w:rPr>
          <w:rFonts w:hint="eastAsia"/>
        </w:rPr>
        <w:t>способов</w:t>
      </w:r>
      <w:r>
        <w:t xml:space="preserve"> </w:t>
      </w:r>
      <w:r>
        <w:rPr>
          <w:rFonts w:hint="eastAsia"/>
        </w:rPr>
        <w:t>и</w:t>
      </w:r>
      <w:r>
        <w:t xml:space="preserve"> </w:t>
      </w:r>
      <w:r>
        <w:rPr>
          <w:rFonts w:hint="eastAsia"/>
        </w:rPr>
        <w:t>устройств</w:t>
      </w:r>
      <w:r>
        <w:t xml:space="preserve"> </w:t>
      </w:r>
      <w:r>
        <w:rPr>
          <w:rFonts w:hint="eastAsia"/>
        </w:rPr>
        <w:t>для</w:t>
      </w:r>
      <w:r>
        <w:t xml:space="preserve"> </w:t>
      </w:r>
      <w:r>
        <w:rPr>
          <w:rFonts w:hint="eastAsia"/>
        </w:rPr>
        <w:t>нанесения</w:t>
      </w:r>
    </w:p>
    <w:p w14:paraId="6CFC9390" w14:textId="77777777" w:rsidR="003E2371" w:rsidRDefault="003E2371" w:rsidP="003E2371"/>
    <w:p w14:paraId="30B5F78B" w14:textId="77777777" w:rsidR="003E2371" w:rsidRDefault="003E2371" w:rsidP="003E2371">
      <w:r>
        <w:rPr>
          <w:rFonts w:hint="eastAsia"/>
        </w:rPr>
        <w:t>покрытий</w:t>
      </w:r>
    </w:p>
    <w:p w14:paraId="4FE66FA1" w14:textId="77777777" w:rsidR="003E2371" w:rsidRDefault="003E2371" w:rsidP="003E2371"/>
    <w:p w14:paraId="56554F0D" w14:textId="77777777" w:rsidR="003E2371" w:rsidRDefault="003E2371" w:rsidP="003E2371">
      <w:r>
        <w:rPr>
          <w:rFonts w:hint="eastAsia"/>
        </w:rPr>
        <w:t>Выводы</w:t>
      </w:r>
      <w:r>
        <w:t xml:space="preserve"> </w:t>
      </w:r>
      <w:r>
        <w:rPr>
          <w:rFonts w:hint="eastAsia"/>
        </w:rPr>
        <w:t>по</w:t>
      </w:r>
      <w:r>
        <w:t xml:space="preserve"> </w:t>
      </w:r>
      <w:r>
        <w:rPr>
          <w:rFonts w:hint="eastAsia"/>
        </w:rPr>
        <w:t>главе</w:t>
      </w:r>
    </w:p>
    <w:p w14:paraId="21C67E37" w14:textId="77777777" w:rsidR="003E2371" w:rsidRDefault="003E2371" w:rsidP="003E2371"/>
    <w:p w14:paraId="56E4CB50" w14:textId="77777777" w:rsidR="003E2371" w:rsidRDefault="003E2371" w:rsidP="003E2371">
      <w:r>
        <w:rPr>
          <w:rFonts w:hint="eastAsia"/>
        </w:rPr>
        <w:t>Заключение</w:t>
      </w:r>
    </w:p>
    <w:p w14:paraId="225892E8" w14:textId="77777777" w:rsidR="003E2371" w:rsidRDefault="003E2371" w:rsidP="003E2371"/>
    <w:p w14:paraId="3B0895C3" w14:textId="77777777" w:rsidR="003E2371" w:rsidRDefault="003E2371" w:rsidP="003E2371">
      <w:r>
        <w:rPr>
          <w:rFonts w:hint="eastAsia"/>
        </w:rPr>
        <w:t>Список</w:t>
      </w:r>
      <w:r>
        <w:t xml:space="preserve"> </w:t>
      </w:r>
      <w:r>
        <w:rPr>
          <w:rFonts w:hint="eastAsia"/>
        </w:rPr>
        <w:t>литературы</w:t>
      </w:r>
    </w:p>
    <w:p w14:paraId="53663E9E" w14:textId="77777777" w:rsidR="003E2371" w:rsidRDefault="003E2371" w:rsidP="003E2371"/>
    <w:p w14:paraId="147D1901" w14:textId="77777777" w:rsidR="003E2371" w:rsidRDefault="003E2371" w:rsidP="003E2371">
      <w:r>
        <w:rPr>
          <w:rFonts w:hint="eastAsia"/>
        </w:rPr>
        <w:t>Приложение</w:t>
      </w:r>
      <w:r>
        <w:t xml:space="preserve"> </w:t>
      </w:r>
      <w:r>
        <w:rPr>
          <w:rFonts w:hint="eastAsia"/>
        </w:rPr>
        <w:t>А</w:t>
      </w:r>
    </w:p>
    <w:p w14:paraId="1E34FA88" w14:textId="77777777" w:rsidR="003E2371" w:rsidRDefault="003E2371" w:rsidP="003E2371"/>
    <w:p w14:paraId="717BEB9A" w14:textId="77777777" w:rsidR="003E2371" w:rsidRDefault="003E2371" w:rsidP="003E2371">
      <w:r>
        <w:rPr>
          <w:rFonts w:hint="eastAsia"/>
        </w:rPr>
        <w:t>Приложение</w:t>
      </w:r>
      <w:r>
        <w:t xml:space="preserve"> </w:t>
      </w:r>
      <w:r>
        <w:rPr>
          <w:rFonts w:hint="eastAsia"/>
        </w:rPr>
        <w:t>Б</w:t>
      </w:r>
    </w:p>
    <w:p w14:paraId="3A0A55A0" w14:textId="77777777" w:rsidR="003E2371" w:rsidRDefault="003E2371" w:rsidP="003E2371"/>
    <w:p w14:paraId="344AA706" w14:textId="3983BD82" w:rsidR="003E2371" w:rsidRPr="003E2371" w:rsidRDefault="003E2371" w:rsidP="003E2371">
      <w:r>
        <w:rPr>
          <w:rFonts w:hint="eastAsia"/>
        </w:rPr>
        <w:t>Приложение</w:t>
      </w:r>
      <w:r>
        <w:t xml:space="preserve"> </w:t>
      </w:r>
      <w:r>
        <w:rPr>
          <w:rFonts w:hint="eastAsia"/>
        </w:rPr>
        <w:t>В</w:t>
      </w:r>
    </w:p>
    <w:sectPr w:rsidR="003E2371" w:rsidRPr="003E2371" w:rsidSect="001B542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0AB17" w14:textId="77777777" w:rsidR="001B5425" w:rsidRDefault="001B5425">
      <w:pPr>
        <w:spacing w:after="0" w:line="240" w:lineRule="auto"/>
      </w:pPr>
      <w:r>
        <w:separator/>
      </w:r>
    </w:p>
  </w:endnote>
  <w:endnote w:type="continuationSeparator" w:id="0">
    <w:p w14:paraId="3752F2E8" w14:textId="77777777" w:rsidR="001B5425" w:rsidRDefault="001B5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40790" w14:textId="77777777" w:rsidR="001B5425" w:rsidRDefault="001B5425"/>
    <w:p w14:paraId="6E02F999" w14:textId="77777777" w:rsidR="001B5425" w:rsidRDefault="001B5425"/>
    <w:p w14:paraId="032E5E11" w14:textId="77777777" w:rsidR="001B5425" w:rsidRDefault="001B5425"/>
    <w:p w14:paraId="24DB72D7" w14:textId="77777777" w:rsidR="001B5425" w:rsidRDefault="001B5425"/>
    <w:p w14:paraId="11D17295" w14:textId="77777777" w:rsidR="001B5425" w:rsidRDefault="001B5425"/>
    <w:p w14:paraId="2B258BC2" w14:textId="77777777" w:rsidR="001B5425" w:rsidRDefault="001B5425"/>
    <w:p w14:paraId="5A6F4BD8" w14:textId="77777777" w:rsidR="001B5425" w:rsidRDefault="001B542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ECFDA2F" wp14:editId="46F21BB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AD343" w14:textId="77777777" w:rsidR="001B5425" w:rsidRDefault="001B542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CFDA2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52AD343" w14:textId="77777777" w:rsidR="001B5425" w:rsidRDefault="001B542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ABD8A69" w14:textId="77777777" w:rsidR="001B5425" w:rsidRDefault="001B5425"/>
    <w:p w14:paraId="5473E264" w14:textId="77777777" w:rsidR="001B5425" w:rsidRDefault="001B5425"/>
    <w:p w14:paraId="7CC10718" w14:textId="77777777" w:rsidR="001B5425" w:rsidRDefault="001B542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11DD867" wp14:editId="0103C59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676AD" w14:textId="77777777" w:rsidR="001B5425" w:rsidRDefault="001B5425"/>
                          <w:p w14:paraId="5E83A715" w14:textId="77777777" w:rsidR="001B5425" w:rsidRDefault="001B542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1DD86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18676AD" w14:textId="77777777" w:rsidR="001B5425" w:rsidRDefault="001B5425"/>
                    <w:p w14:paraId="5E83A715" w14:textId="77777777" w:rsidR="001B5425" w:rsidRDefault="001B542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43A0BB9" w14:textId="77777777" w:rsidR="001B5425" w:rsidRDefault="001B5425"/>
    <w:p w14:paraId="11E0702E" w14:textId="77777777" w:rsidR="001B5425" w:rsidRDefault="001B5425">
      <w:pPr>
        <w:rPr>
          <w:sz w:val="2"/>
          <w:szCs w:val="2"/>
        </w:rPr>
      </w:pPr>
    </w:p>
    <w:p w14:paraId="6A3C627C" w14:textId="77777777" w:rsidR="001B5425" w:rsidRDefault="001B5425"/>
    <w:p w14:paraId="299B1DB8" w14:textId="77777777" w:rsidR="001B5425" w:rsidRDefault="001B5425">
      <w:pPr>
        <w:spacing w:after="0" w:line="240" w:lineRule="auto"/>
      </w:pPr>
    </w:p>
  </w:footnote>
  <w:footnote w:type="continuationSeparator" w:id="0">
    <w:p w14:paraId="5DA7015A" w14:textId="77777777" w:rsidR="001B5425" w:rsidRDefault="001B54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25"/>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22432</TotalTime>
  <Pages>4</Pages>
  <Words>370</Words>
  <Characters>2111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2861</cp:revision>
  <cp:lastPrinted>2009-02-06T05:36:00Z</cp:lastPrinted>
  <dcterms:created xsi:type="dcterms:W3CDTF">2024-01-07T13:43:00Z</dcterms:created>
  <dcterms:modified xsi:type="dcterms:W3CDTF">2024-02-12T09:02:00Z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