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E768"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Наумкина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Марина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Алексеевна</w:t>
      </w:r>
      <w:r w:rsidRPr="00656642">
        <w:rPr>
          <w:rFonts w:ascii="Helvetica" w:hAnsi="Helvetica" w:cs="Helvetica"/>
          <w:b/>
          <w:bCs/>
          <w:color w:val="222222"/>
          <w:sz w:val="21"/>
          <w:szCs w:val="21"/>
        </w:rPr>
        <w:t>.</w:t>
      </w:r>
    </w:p>
    <w:p w14:paraId="0EF06E2E"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Разработка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молекулярной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гибридизации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полимеразной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цепной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реакции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для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идентификации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диссертация</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кандидата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биологических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наук</w:t>
      </w:r>
      <w:r w:rsidRPr="00656642">
        <w:rPr>
          <w:rFonts w:ascii="Helvetica" w:hAnsi="Helvetica" w:cs="Helvetica"/>
          <w:b/>
          <w:bCs/>
          <w:color w:val="222222"/>
          <w:sz w:val="21"/>
          <w:szCs w:val="21"/>
        </w:rPr>
        <w:t xml:space="preserve"> : 03.00.06. - </w:t>
      </w:r>
      <w:r w:rsidRPr="00656642">
        <w:rPr>
          <w:rFonts w:ascii="Helvetica" w:hAnsi="Helvetica" w:cs="Helvetica" w:hint="eastAsia"/>
          <w:b/>
          <w:bCs/>
          <w:color w:val="222222"/>
          <w:sz w:val="21"/>
          <w:szCs w:val="21"/>
        </w:rPr>
        <w:t>Покров</w:t>
      </w:r>
      <w:r w:rsidRPr="00656642">
        <w:rPr>
          <w:rFonts w:ascii="Helvetica" w:hAnsi="Helvetica" w:cs="Helvetica"/>
          <w:b/>
          <w:bCs/>
          <w:color w:val="222222"/>
          <w:sz w:val="21"/>
          <w:szCs w:val="21"/>
        </w:rPr>
        <w:t xml:space="preserve">, 1999. - 132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ил</w:t>
      </w:r>
      <w:r w:rsidRPr="00656642">
        <w:rPr>
          <w:rFonts w:ascii="Helvetica" w:hAnsi="Helvetica" w:cs="Helvetica"/>
          <w:b/>
          <w:bCs/>
          <w:color w:val="222222"/>
          <w:sz w:val="21"/>
          <w:szCs w:val="21"/>
        </w:rPr>
        <w:t>.</w:t>
      </w:r>
    </w:p>
    <w:p w14:paraId="38BF95AE"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больше</w:t>
      </w:r>
    </w:p>
    <w:p w14:paraId="28DE0C2E"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Цитаты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из</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текста</w:t>
      </w:r>
      <w:r w:rsidRPr="00656642">
        <w:rPr>
          <w:rFonts w:ascii="Helvetica" w:hAnsi="Helvetica" w:cs="Helvetica"/>
          <w:b/>
          <w:bCs/>
          <w:color w:val="222222"/>
          <w:sz w:val="21"/>
          <w:szCs w:val="21"/>
        </w:rPr>
        <w:t>:</w:t>
      </w:r>
    </w:p>
    <w:p w14:paraId="6985FDA0"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стр</w:t>
      </w:r>
      <w:r w:rsidRPr="00656642">
        <w:rPr>
          <w:rFonts w:ascii="Helvetica" w:hAnsi="Helvetica" w:cs="Helvetica"/>
          <w:b/>
          <w:bCs/>
          <w:color w:val="222222"/>
          <w:sz w:val="21"/>
          <w:szCs w:val="21"/>
        </w:rPr>
        <w:t>. 1</w:t>
      </w:r>
    </w:p>
    <w:p w14:paraId="545FD6D0"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61'3"^'6/136 </w:t>
      </w:r>
      <w:r w:rsidRPr="00656642">
        <w:rPr>
          <w:rFonts w:ascii="Helvetica" w:hAnsi="Helvetica" w:cs="Helvetica" w:hint="eastAsia"/>
          <w:b/>
          <w:bCs/>
          <w:color w:val="222222"/>
          <w:sz w:val="21"/>
          <w:szCs w:val="21"/>
        </w:rPr>
        <w:t>РОССЕЛЬХОЗАКАДЕМИЯ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Всероссийский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научно</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исследовательский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институт</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ветеринарной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вирусологии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микробиологии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правах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рукописи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НАУМКИНА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МАРИНА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АЛЕКСЕЕВНА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Разработка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молекулярной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гибридизации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полимеразной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цепной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реакции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для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идентификации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03.00.06 - </w:t>
      </w:r>
      <w:r w:rsidRPr="00656642">
        <w:rPr>
          <w:rFonts w:ascii="Helvetica" w:hAnsi="Helvetica" w:cs="Helvetica" w:hint="eastAsia"/>
          <w:b/>
          <w:bCs/>
          <w:color w:val="222222"/>
          <w:sz w:val="21"/>
          <w:szCs w:val="21"/>
        </w:rPr>
        <w:t>вирусология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ДИССЕРТАЦИЯ</w:t>
      </w:r>
    </w:p>
    <w:p w14:paraId="7BC0D4C8"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стр</w:t>
      </w:r>
      <w:r w:rsidRPr="00656642">
        <w:rPr>
          <w:rFonts w:ascii="Helvetica" w:hAnsi="Helvetica" w:cs="Helvetica"/>
          <w:b/>
          <w:bCs/>
          <w:color w:val="222222"/>
          <w:sz w:val="21"/>
          <w:szCs w:val="21"/>
        </w:rPr>
        <w:t>. 8</w:t>
      </w:r>
    </w:p>
    <w:p w14:paraId="2FAFFA16"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арктического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выявления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методом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молекулярной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гибридизации</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препаратов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для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выявления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испытания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методом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для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ПЦР</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w:t>
      </w:r>
      <w:r w:rsidRPr="00656642">
        <w:rPr>
          <w:rFonts w:ascii="Helvetica" w:hAnsi="Helvetica" w:cs="Helvetica" w:hint="eastAsia"/>
          <w:b/>
          <w:bCs/>
          <w:color w:val="222222"/>
          <w:sz w:val="21"/>
          <w:szCs w:val="21"/>
        </w:rPr>
        <w:t>Набор</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Проведены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комиссионные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w:t>
      </w:r>
      <w:r w:rsidRPr="00656642">
        <w:rPr>
          <w:rFonts w:ascii="Helvetica" w:hAnsi="Helvetica" w:cs="Helvetica" w:hint="eastAsia"/>
          <w:b/>
          <w:bCs/>
          <w:color w:val="222222"/>
          <w:sz w:val="21"/>
          <w:szCs w:val="21"/>
        </w:rPr>
        <w:t>Наборов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препаратов</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выявления</w:t>
      </w:r>
      <w:r w:rsidRPr="00656642">
        <w:rPr>
          <w:rFonts w:ascii="Helvetica" w:hAnsi="Helvetica" w:cs="Helvetica"/>
          <w:b/>
          <w:bCs/>
          <w:color w:val="222222"/>
          <w:sz w:val="21"/>
          <w:szCs w:val="21"/>
        </w:rPr>
        <w:t xml:space="preserve"> 9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разработаны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методические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указания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применению</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молекулярной</w:t>
      </w:r>
    </w:p>
    <w:p w14:paraId="0D19FA88"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стр</w:t>
      </w:r>
      <w:r w:rsidRPr="00656642">
        <w:rPr>
          <w:rFonts w:ascii="Helvetica" w:hAnsi="Helvetica" w:cs="Helvetica"/>
          <w:b/>
          <w:bCs/>
          <w:color w:val="222222"/>
          <w:sz w:val="21"/>
          <w:szCs w:val="21"/>
        </w:rPr>
        <w:t>. 9</w:t>
      </w:r>
    </w:p>
    <w:p w14:paraId="38ACF365"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положения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результаты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разработки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w:t>
      </w:r>
      <w:r w:rsidRPr="00656642">
        <w:rPr>
          <w:rFonts w:ascii="Helvetica" w:hAnsi="Helvetica" w:cs="Helvetica" w:hint="eastAsia"/>
          <w:b/>
          <w:bCs/>
          <w:color w:val="222222"/>
          <w:sz w:val="21"/>
          <w:szCs w:val="21"/>
        </w:rPr>
        <w:t>Набора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препаратов</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основе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моле</w:t>
      </w:r>
      <w:r w:rsidRPr="00656642">
        <w:rPr>
          <w:rFonts w:ascii="Helvetica" w:hAnsi="Helvetica" w:cs="Helvetica"/>
          <w:b/>
          <w:bCs/>
          <w:color w:val="222222"/>
          <w:sz w:val="21"/>
          <w:szCs w:val="21"/>
        </w:rPr>
        <w:t>1</w:t>
      </w:r>
      <w:r w:rsidRPr="00656642">
        <w:rPr>
          <w:rFonts w:ascii="Helvetica" w:hAnsi="Helvetica" w:cs="Helvetica" w:hint="eastAsia"/>
          <w:b/>
          <w:bCs/>
          <w:color w:val="222222"/>
          <w:sz w:val="21"/>
          <w:szCs w:val="21"/>
        </w:rPr>
        <w:t>о</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лярной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гибридизации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для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выявления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результаты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разработки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w:t>
      </w:r>
      <w:r w:rsidRPr="00656642">
        <w:rPr>
          <w:rFonts w:ascii="Helvetica" w:hAnsi="Helvetica" w:cs="Helvetica" w:hint="eastAsia"/>
          <w:b/>
          <w:bCs/>
          <w:color w:val="222222"/>
          <w:sz w:val="21"/>
          <w:szCs w:val="21"/>
        </w:rPr>
        <w:t>Набора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препаратов</w:t>
      </w:r>
      <w:r w:rsidRPr="00656642">
        <w:rPr>
          <w:rFonts w:ascii="Helvetica" w:hAnsi="Helvetica" w:cs="Helvetica"/>
          <w:b/>
          <w:bCs/>
          <w:color w:val="222222"/>
          <w:sz w:val="21"/>
          <w:szCs w:val="21"/>
        </w:rPr>
        <w:t xml:space="preserve"> . . . . </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основе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полимеразной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цепной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реакции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для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выявления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использованием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праймеров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комплементарных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консервативной</w:t>
      </w:r>
    </w:p>
    <w:p w14:paraId="5E02482D" w14:textId="77777777" w:rsidR="00656642" w:rsidRPr="00656642" w:rsidRDefault="00656642" w:rsidP="00656642">
      <w:pPr>
        <w:rPr>
          <w:rFonts w:ascii="Helvetica" w:hAnsi="Helvetica" w:cs="Helvetica"/>
          <w:b/>
          <w:bCs/>
          <w:color w:val="222222"/>
          <w:sz w:val="21"/>
          <w:szCs w:val="21"/>
        </w:rPr>
      </w:pPr>
    </w:p>
    <w:p w14:paraId="1897C210"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Оглавление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диссертации</w:t>
      </w:r>
    </w:p>
    <w:p w14:paraId="10FC9FE1"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lastRenderedPageBreak/>
        <w:t>кандидат</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биологических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наук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Наумкина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Марина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Алексеевна</w:t>
      </w:r>
    </w:p>
    <w:p w14:paraId="468E39D4"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ОГЛАВЛЕНИЕ</w:t>
      </w:r>
    </w:p>
    <w:p w14:paraId="594D519B" w14:textId="77777777" w:rsidR="00656642" w:rsidRPr="00656642" w:rsidRDefault="00656642" w:rsidP="00656642">
      <w:pPr>
        <w:rPr>
          <w:rFonts w:ascii="Helvetica" w:hAnsi="Helvetica" w:cs="Helvetica"/>
          <w:b/>
          <w:bCs/>
          <w:color w:val="222222"/>
          <w:sz w:val="21"/>
          <w:szCs w:val="21"/>
        </w:rPr>
      </w:pPr>
    </w:p>
    <w:p w14:paraId="06408E1D"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стр</w:t>
      </w:r>
      <w:r w:rsidRPr="00656642">
        <w:rPr>
          <w:rFonts w:ascii="Helvetica" w:hAnsi="Helvetica" w:cs="Helvetica"/>
          <w:b/>
          <w:bCs/>
          <w:color w:val="222222"/>
          <w:sz w:val="21"/>
          <w:szCs w:val="21"/>
        </w:rPr>
        <w:t>.</w:t>
      </w:r>
    </w:p>
    <w:p w14:paraId="7598AA1A" w14:textId="77777777" w:rsidR="00656642" w:rsidRPr="00656642" w:rsidRDefault="00656642" w:rsidP="00656642">
      <w:pPr>
        <w:rPr>
          <w:rFonts w:ascii="Helvetica" w:hAnsi="Helvetica" w:cs="Helvetica"/>
          <w:b/>
          <w:bCs/>
          <w:color w:val="222222"/>
          <w:sz w:val="21"/>
          <w:szCs w:val="21"/>
        </w:rPr>
      </w:pPr>
    </w:p>
    <w:p w14:paraId="7CC290CB"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СПИСОК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СОКРАЩЕНИЙ</w:t>
      </w:r>
    </w:p>
    <w:p w14:paraId="4F39A492" w14:textId="77777777" w:rsidR="00656642" w:rsidRPr="00656642" w:rsidRDefault="00656642" w:rsidP="00656642">
      <w:pPr>
        <w:rPr>
          <w:rFonts w:ascii="Helvetica" w:hAnsi="Helvetica" w:cs="Helvetica"/>
          <w:b/>
          <w:bCs/>
          <w:color w:val="222222"/>
          <w:sz w:val="21"/>
          <w:szCs w:val="21"/>
        </w:rPr>
      </w:pPr>
    </w:p>
    <w:p w14:paraId="716B535F"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1. </w:t>
      </w:r>
      <w:r w:rsidRPr="00656642">
        <w:rPr>
          <w:rFonts w:ascii="Helvetica" w:hAnsi="Helvetica" w:cs="Helvetica" w:hint="eastAsia"/>
          <w:b/>
          <w:bCs/>
          <w:color w:val="222222"/>
          <w:sz w:val="21"/>
          <w:szCs w:val="21"/>
        </w:rPr>
        <w:t>ВВЕДЕНИЕ</w:t>
      </w:r>
    </w:p>
    <w:p w14:paraId="3D6A57A7" w14:textId="77777777" w:rsidR="00656642" w:rsidRPr="00656642" w:rsidRDefault="00656642" w:rsidP="00656642">
      <w:pPr>
        <w:rPr>
          <w:rFonts w:ascii="Helvetica" w:hAnsi="Helvetica" w:cs="Helvetica"/>
          <w:b/>
          <w:bCs/>
          <w:color w:val="222222"/>
          <w:sz w:val="21"/>
          <w:szCs w:val="21"/>
        </w:rPr>
      </w:pPr>
    </w:p>
    <w:p w14:paraId="33B16A20"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 </w:t>
      </w:r>
      <w:r w:rsidRPr="00656642">
        <w:rPr>
          <w:rFonts w:ascii="Helvetica" w:hAnsi="Helvetica" w:cs="Helvetica" w:hint="eastAsia"/>
          <w:b/>
          <w:bCs/>
          <w:color w:val="222222"/>
          <w:sz w:val="21"/>
          <w:szCs w:val="21"/>
        </w:rPr>
        <w:t>ОБЗОР</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ЛИТЕРАТУРЫ</w:t>
      </w:r>
    </w:p>
    <w:p w14:paraId="384119E7" w14:textId="77777777" w:rsidR="00656642" w:rsidRPr="00656642" w:rsidRDefault="00656642" w:rsidP="00656642">
      <w:pPr>
        <w:rPr>
          <w:rFonts w:ascii="Helvetica" w:hAnsi="Helvetica" w:cs="Helvetica"/>
          <w:b/>
          <w:bCs/>
          <w:color w:val="222222"/>
          <w:sz w:val="21"/>
          <w:szCs w:val="21"/>
        </w:rPr>
      </w:pPr>
    </w:p>
    <w:p w14:paraId="348B8950"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2.1. </w:t>
      </w:r>
      <w:r w:rsidRPr="00656642">
        <w:rPr>
          <w:rFonts w:ascii="Helvetica" w:hAnsi="Helvetica" w:cs="Helvetica" w:hint="eastAsia"/>
          <w:b/>
          <w:bCs/>
          <w:color w:val="222222"/>
          <w:sz w:val="21"/>
          <w:szCs w:val="21"/>
        </w:rPr>
        <w:t>Структура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генома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681F8618" w14:textId="77777777" w:rsidR="00656642" w:rsidRPr="00656642" w:rsidRDefault="00656642" w:rsidP="00656642">
      <w:pPr>
        <w:rPr>
          <w:rFonts w:ascii="Helvetica" w:hAnsi="Helvetica" w:cs="Helvetica"/>
          <w:b/>
          <w:bCs/>
          <w:color w:val="222222"/>
          <w:sz w:val="21"/>
          <w:szCs w:val="21"/>
        </w:rPr>
      </w:pPr>
    </w:p>
    <w:p w14:paraId="1C68443A"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2.2. </w:t>
      </w:r>
      <w:r w:rsidRPr="00656642">
        <w:rPr>
          <w:rFonts w:ascii="Helvetica" w:hAnsi="Helvetica" w:cs="Helvetica" w:hint="eastAsia"/>
          <w:b/>
          <w:bCs/>
          <w:color w:val="222222"/>
          <w:sz w:val="21"/>
          <w:szCs w:val="21"/>
        </w:rPr>
        <w:t>Антигенные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свойства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670E220F" w14:textId="77777777" w:rsidR="00656642" w:rsidRPr="00656642" w:rsidRDefault="00656642" w:rsidP="00656642">
      <w:pPr>
        <w:rPr>
          <w:rFonts w:ascii="Helvetica" w:hAnsi="Helvetica" w:cs="Helvetica"/>
          <w:b/>
          <w:bCs/>
          <w:color w:val="222222"/>
          <w:sz w:val="21"/>
          <w:szCs w:val="21"/>
        </w:rPr>
      </w:pPr>
    </w:p>
    <w:p w14:paraId="243D941C"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2.3.</w:t>
      </w:r>
      <w:r w:rsidRPr="00656642">
        <w:rPr>
          <w:rFonts w:ascii="Helvetica" w:hAnsi="Helvetica" w:cs="Helvetica" w:hint="eastAsia"/>
          <w:b/>
          <w:bCs/>
          <w:color w:val="222222"/>
          <w:sz w:val="21"/>
          <w:szCs w:val="21"/>
        </w:rPr>
        <w:t>География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распространения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6967B6E8" w14:textId="77777777" w:rsidR="00656642" w:rsidRPr="00656642" w:rsidRDefault="00656642" w:rsidP="00656642">
      <w:pPr>
        <w:rPr>
          <w:rFonts w:ascii="Helvetica" w:hAnsi="Helvetica" w:cs="Helvetica"/>
          <w:b/>
          <w:bCs/>
          <w:color w:val="222222"/>
          <w:sz w:val="21"/>
          <w:szCs w:val="21"/>
        </w:rPr>
      </w:pPr>
    </w:p>
    <w:p w14:paraId="4AE0E016"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2.4. </w:t>
      </w:r>
      <w:r w:rsidRPr="00656642">
        <w:rPr>
          <w:rFonts w:ascii="Helvetica" w:hAnsi="Helvetica" w:cs="Helvetica" w:hint="eastAsia"/>
          <w:b/>
          <w:bCs/>
          <w:color w:val="222222"/>
          <w:sz w:val="21"/>
          <w:szCs w:val="21"/>
        </w:rPr>
        <w:t>Эпизоотическая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обстановка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бешенству</w:t>
      </w:r>
    </w:p>
    <w:p w14:paraId="300184DC" w14:textId="77777777" w:rsidR="00656642" w:rsidRPr="00656642" w:rsidRDefault="00656642" w:rsidP="00656642">
      <w:pPr>
        <w:rPr>
          <w:rFonts w:ascii="Helvetica" w:hAnsi="Helvetica" w:cs="Helvetica"/>
          <w:b/>
          <w:bCs/>
          <w:color w:val="222222"/>
          <w:sz w:val="21"/>
          <w:szCs w:val="21"/>
        </w:rPr>
      </w:pPr>
    </w:p>
    <w:p w14:paraId="4552AFBB"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2.5. </w:t>
      </w:r>
      <w:r w:rsidRPr="00656642">
        <w:rPr>
          <w:rFonts w:ascii="Helvetica" w:hAnsi="Helvetica" w:cs="Helvetica" w:hint="eastAsia"/>
          <w:b/>
          <w:bCs/>
          <w:color w:val="222222"/>
          <w:sz w:val="21"/>
          <w:szCs w:val="21"/>
        </w:rPr>
        <w:t>Диагностика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102C8189" w14:textId="77777777" w:rsidR="00656642" w:rsidRPr="00656642" w:rsidRDefault="00656642" w:rsidP="00656642">
      <w:pPr>
        <w:rPr>
          <w:rFonts w:ascii="Helvetica" w:hAnsi="Helvetica" w:cs="Helvetica"/>
          <w:b/>
          <w:bCs/>
          <w:color w:val="222222"/>
          <w:sz w:val="21"/>
          <w:szCs w:val="21"/>
        </w:rPr>
      </w:pPr>
    </w:p>
    <w:p w14:paraId="16722E21"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2.5.1. </w:t>
      </w:r>
      <w:r w:rsidRPr="00656642">
        <w:rPr>
          <w:rFonts w:ascii="Helvetica" w:hAnsi="Helvetica" w:cs="Helvetica" w:hint="eastAsia"/>
          <w:b/>
          <w:bCs/>
          <w:color w:val="222222"/>
          <w:sz w:val="21"/>
          <w:szCs w:val="21"/>
        </w:rPr>
        <w:t>Диагностические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применяемые</w:t>
      </w:r>
    </w:p>
    <w:p w14:paraId="356054CC" w14:textId="77777777" w:rsidR="00656642" w:rsidRPr="00656642" w:rsidRDefault="00656642" w:rsidP="00656642">
      <w:pPr>
        <w:rPr>
          <w:rFonts w:ascii="Helvetica" w:hAnsi="Helvetica" w:cs="Helvetica"/>
          <w:b/>
          <w:bCs/>
          <w:color w:val="222222"/>
          <w:sz w:val="21"/>
          <w:szCs w:val="21"/>
        </w:rPr>
      </w:pPr>
    </w:p>
    <w:p w14:paraId="4BA1E16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для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выявления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1C51680A" w14:textId="77777777" w:rsidR="00656642" w:rsidRPr="00656642" w:rsidRDefault="00656642" w:rsidP="00656642">
      <w:pPr>
        <w:rPr>
          <w:rFonts w:ascii="Helvetica" w:hAnsi="Helvetica" w:cs="Helvetica"/>
          <w:b/>
          <w:bCs/>
          <w:color w:val="222222"/>
          <w:sz w:val="21"/>
          <w:szCs w:val="21"/>
        </w:rPr>
      </w:pPr>
    </w:p>
    <w:p w14:paraId="7A111AE0"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2.5.2. </w:t>
      </w:r>
      <w:r w:rsidRPr="00656642">
        <w:rPr>
          <w:rFonts w:ascii="Helvetica" w:hAnsi="Helvetica" w:cs="Helvetica" w:hint="eastAsia"/>
          <w:b/>
          <w:bCs/>
          <w:color w:val="222222"/>
          <w:sz w:val="21"/>
          <w:szCs w:val="21"/>
        </w:rPr>
        <w:t>Гибрццизация</w:t>
      </w:r>
    </w:p>
    <w:p w14:paraId="7D40FC02" w14:textId="77777777" w:rsidR="00656642" w:rsidRPr="00656642" w:rsidRDefault="00656642" w:rsidP="00656642">
      <w:pPr>
        <w:rPr>
          <w:rFonts w:ascii="Helvetica" w:hAnsi="Helvetica" w:cs="Helvetica"/>
          <w:b/>
          <w:bCs/>
          <w:color w:val="222222"/>
          <w:sz w:val="21"/>
          <w:szCs w:val="21"/>
        </w:rPr>
      </w:pPr>
    </w:p>
    <w:p w14:paraId="4110C3A6"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2.5.3. </w:t>
      </w:r>
      <w:r w:rsidRPr="00656642">
        <w:rPr>
          <w:rFonts w:ascii="Helvetica" w:hAnsi="Helvetica" w:cs="Helvetica" w:hint="eastAsia"/>
          <w:b/>
          <w:bCs/>
          <w:color w:val="222222"/>
          <w:sz w:val="21"/>
          <w:szCs w:val="21"/>
        </w:rPr>
        <w:t>Принцип</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ПЦР</w:t>
      </w:r>
    </w:p>
    <w:p w14:paraId="3B2E98F0" w14:textId="77777777" w:rsidR="00656642" w:rsidRPr="00656642" w:rsidRDefault="00656642" w:rsidP="00656642">
      <w:pPr>
        <w:rPr>
          <w:rFonts w:ascii="Helvetica" w:hAnsi="Helvetica" w:cs="Helvetica"/>
          <w:b/>
          <w:bCs/>
          <w:color w:val="222222"/>
          <w:sz w:val="21"/>
          <w:szCs w:val="21"/>
        </w:rPr>
      </w:pPr>
    </w:p>
    <w:p w14:paraId="05ADFCAB"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2.5.4. </w:t>
      </w:r>
      <w:r w:rsidRPr="00656642">
        <w:rPr>
          <w:rFonts w:ascii="Helvetica" w:hAnsi="Helvetica" w:cs="Helvetica" w:hint="eastAsia"/>
          <w:b/>
          <w:bCs/>
          <w:color w:val="222222"/>
          <w:sz w:val="21"/>
          <w:szCs w:val="21"/>
        </w:rPr>
        <w:t>Практическое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применение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ПЦР</w:t>
      </w:r>
    </w:p>
    <w:p w14:paraId="7EC2D88D" w14:textId="77777777" w:rsidR="00656642" w:rsidRPr="00656642" w:rsidRDefault="00656642" w:rsidP="00656642">
      <w:pPr>
        <w:rPr>
          <w:rFonts w:ascii="Helvetica" w:hAnsi="Helvetica" w:cs="Helvetica"/>
          <w:b/>
          <w:bCs/>
          <w:color w:val="222222"/>
          <w:sz w:val="21"/>
          <w:szCs w:val="21"/>
        </w:rPr>
      </w:pPr>
    </w:p>
    <w:p w14:paraId="13FA8E6A"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диагностике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0E362F49" w14:textId="77777777" w:rsidR="00656642" w:rsidRPr="00656642" w:rsidRDefault="00656642" w:rsidP="00656642">
      <w:pPr>
        <w:rPr>
          <w:rFonts w:ascii="Helvetica" w:hAnsi="Helvetica" w:cs="Helvetica"/>
          <w:b/>
          <w:bCs/>
          <w:color w:val="222222"/>
          <w:sz w:val="21"/>
          <w:szCs w:val="21"/>
        </w:rPr>
      </w:pPr>
    </w:p>
    <w:p w14:paraId="4FC0AE87"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2.5.5. </w:t>
      </w:r>
      <w:r w:rsidRPr="00656642">
        <w:rPr>
          <w:rFonts w:ascii="Helvetica" w:hAnsi="Helvetica" w:cs="Helvetica" w:hint="eastAsia"/>
          <w:b/>
          <w:bCs/>
          <w:color w:val="222222"/>
          <w:sz w:val="21"/>
          <w:szCs w:val="21"/>
        </w:rPr>
        <w:t>Альтернативные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ПЦР</w:t>
      </w:r>
    </w:p>
    <w:p w14:paraId="2DF454EC" w14:textId="77777777" w:rsidR="00656642" w:rsidRPr="00656642" w:rsidRDefault="00656642" w:rsidP="00656642">
      <w:pPr>
        <w:rPr>
          <w:rFonts w:ascii="Helvetica" w:hAnsi="Helvetica" w:cs="Helvetica"/>
          <w:b/>
          <w:bCs/>
          <w:color w:val="222222"/>
          <w:sz w:val="21"/>
          <w:szCs w:val="21"/>
        </w:rPr>
      </w:pPr>
    </w:p>
    <w:p w14:paraId="116AC072"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2.6. </w:t>
      </w:r>
      <w:r w:rsidRPr="00656642">
        <w:rPr>
          <w:rFonts w:ascii="Helvetica" w:hAnsi="Helvetica" w:cs="Helvetica" w:hint="eastAsia"/>
          <w:b/>
          <w:bCs/>
          <w:color w:val="222222"/>
          <w:sz w:val="21"/>
          <w:szCs w:val="21"/>
        </w:rPr>
        <w:t>Филогенетический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анализ</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генома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лиссавирусов</w:t>
      </w:r>
    </w:p>
    <w:p w14:paraId="47659FAB" w14:textId="77777777" w:rsidR="00656642" w:rsidRPr="00656642" w:rsidRDefault="00656642" w:rsidP="00656642">
      <w:pPr>
        <w:rPr>
          <w:rFonts w:ascii="Helvetica" w:hAnsi="Helvetica" w:cs="Helvetica"/>
          <w:b/>
          <w:bCs/>
          <w:color w:val="222222"/>
          <w:sz w:val="21"/>
          <w:szCs w:val="21"/>
        </w:rPr>
      </w:pPr>
    </w:p>
    <w:p w14:paraId="20AB3D30"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2.6.1. </w:t>
      </w:r>
      <w:r w:rsidRPr="00656642">
        <w:rPr>
          <w:rFonts w:ascii="Helvetica" w:hAnsi="Helvetica" w:cs="Helvetica" w:hint="eastAsia"/>
          <w:b/>
          <w:bCs/>
          <w:color w:val="222222"/>
          <w:sz w:val="21"/>
          <w:szCs w:val="21"/>
        </w:rPr>
        <w:t>Применение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филогенетического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анализа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w:t>
      </w:r>
    </w:p>
    <w:p w14:paraId="64571AA6" w14:textId="77777777" w:rsidR="00656642" w:rsidRPr="00656642" w:rsidRDefault="00656642" w:rsidP="00656642">
      <w:pPr>
        <w:rPr>
          <w:rFonts w:ascii="Helvetica" w:hAnsi="Helvetica" w:cs="Helvetica"/>
          <w:b/>
          <w:bCs/>
          <w:color w:val="222222"/>
          <w:sz w:val="21"/>
          <w:szCs w:val="21"/>
        </w:rPr>
      </w:pPr>
    </w:p>
    <w:p w14:paraId="7CA645B1"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молекулярной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эпизоотологии</w:t>
      </w:r>
    </w:p>
    <w:p w14:paraId="11CC8D04" w14:textId="77777777" w:rsidR="00656642" w:rsidRPr="00656642" w:rsidRDefault="00656642" w:rsidP="00656642">
      <w:pPr>
        <w:rPr>
          <w:rFonts w:ascii="Helvetica" w:hAnsi="Helvetica" w:cs="Helvetica"/>
          <w:b/>
          <w:bCs/>
          <w:color w:val="222222"/>
          <w:sz w:val="21"/>
          <w:szCs w:val="21"/>
        </w:rPr>
      </w:pPr>
    </w:p>
    <w:p w14:paraId="6F4A93B7"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2.6.2. </w:t>
      </w:r>
      <w:r w:rsidRPr="00656642">
        <w:rPr>
          <w:rFonts w:ascii="Helvetica" w:hAnsi="Helvetica" w:cs="Helvetica" w:hint="eastAsia"/>
          <w:b/>
          <w:bCs/>
          <w:color w:val="222222"/>
          <w:sz w:val="21"/>
          <w:szCs w:val="21"/>
        </w:rPr>
        <w:t>Полиморфизм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гена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нуклеопротеина</w:t>
      </w:r>
    </w:p>
    <w:p w14:paraId="1B11B557" w14:textId="77777777" w:rsidR="00656642" w:rsidRPr="00656642" w:rsidRDefault="00656642" w:rsidP="00656642">
      <w:pPr>
        <w:rPr>
          <w:rFonts w:ascii="Helvetica" w:hAnsi="Helvetica" w:cs="Helvetica"/>
          <w:b/>
          <w:bCs/>
          <w:color w:val="222222"/>
          <w:sz w:val="21"/>
          <w:szCs w:val="21"/>
        </w:rPr>
      </w:pPr>
    </w:p>
    <w:p w14:paraId="116686C7"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254D2E4D" w14:textId="77777777" w:rsidR="00656642" w:rsidRPr="00656642" w:rsidRDefault="00656642" w:rsidP="00656642">
      <w:pPr>
        <w:rPr>
          <w:rFonts w:ascii="Helvetica" w:hAnsi="Helvetica" w:cs="Helvetica"/>
          <w:b/>
          <w:bCs/>
          <w:color w:val="222222"/>
          <w:sz w:val="21"/>
          <w:szCs w:val="21"/>
        </w:rPr>
      </w:pPr>
    </w:p>
    <w:p w14:paraId="1CF607AE"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2.6.3. </w:t>
      </w:r>
      <w:r w:rsidRPr="00656642">
        <w:rPr>
          <w:rFonts w:ascii="Helvetica" w:hAnsi="Helvetica" w:cs="Helvetica" w:hint="eastAsia"/>
          <w:b/>
          <w:bCs/>
          <w:color w:val="222222"/>
          <w:sz w:val="21"/>
          <w:szCs w:val="21"/>
        </w:rPr>
        <w:t>Филогенетический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аналго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изолятов</w:t>
      </w:r>
    </w:p>
    <w:p w14:paraId="25917188" w14:textId="77777777" w:rsidR="00656642" w:rsidRPr="00656642" w:rsidRDefault="00656642" w:rsidP="00656642">
      <w:pPr>
        <w:rPr>
          <w:rFonts w:ascii="Helvetica" w:hAnsi="Helvetica" w:cs="Helvetica"/>
          <w:b/>
          <w:bCs/>
          <w:color w:val="222222"/>
          <w:sz w:val="21"/>
          <w:szCs w:val="21"/>
        </w:rPr>
      </w:pPr>
    </w:p>
    <w:p w14:paraId="57BD47A5"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первого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генотипа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13726B99" w14:textId="77777777" w:rsidR="00656642" w:rsidRPr="00656642" w:rsidRDefault="00656642" w:rsidP="00656642">
      <w:pPr>
        <w:rPr>
          <w:rFonts w:ascii="Helvetica" w:hAnsi="Helvetica" w:cs="Helvetica"/>
          <w:b/>
          <w:bCs/>
          <w:color w:val="222222"/>
          <w:sz w:val="21"/>
          <w:szCs w:val="21"/>
        </w:rPr>
      </w:pPr>
    </w:p>
    <w:p w14:paraId="27967A37"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2.6.4. </w:t>
      </w:r>
      <w:r w:rsidRPr="00656642">
        <w:rPr>
          <w:rFonts w:ascii="Helvetica" w:hAnsi="Helvetica" w:cs="Helvetica" w:hint="eastAsia"/>
          <w:b/>
          <w:bCs/>
          <w:color w:val="222222"/>
          <w:sz w:val="21"/>
          <w:szCs w:val="21"/>
        </w:rPr>
        <w:t>Полиморфизм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РиМгенов</w:t>
      </w:r>
    </w:p>
    <w:p w14:paraId="52DB5B35" w14:textId="77777777" w:rsidR="00656642" w:rsidRPr="00656642" w:rsidRDefault="00656642" w:rsidP="00656642">
      <w:pPr>
        <w:rPr>
          <w:rFonts w:ascii="Helvetica" w:hAnsi="Helvetica" w:cs="Helvetica"/>
          <w:b/>
          <w:bCs/>
          <w:color w:val="222222"/>
          <w:sz w:val="21"/>
          <w:szCs w:val="21"/>
        </w:rPr>
      </w:pPr>
    </w:p>
    <w:p w14:paraId="4446E82E"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6F460413" w14:textId="77777777" w:rsidR="00656642" w:rsidRPr="00656642" w:rsidRDefault="00656642" w:rsidP="00656642">
      <w:pPr>
        <w:rPr>
          <w:rFonts w:ascii="Helvetica" w:hAnsi="Helvetica" w:cs="Helvetica"/>
          <w:b/>
          <w:bCs/>
          <w:color w:val="222222"/>
          <w:sz w:val="21"/>
          <w:szCs w:val="21"/>
        </w:rPr>
      </w:pPr>
    </w:p>
    <w:p w14:paraId="6C17452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lastRenderedPageBreak/>
        <w:t xml:space="preserve">2.6.5. </w:t>
      </w:r>
      <w:r w:rsidRPr="00656642">
        <w:rPr>
          <w:rFonts w:ascii="Helvetica" w:hAnsi="Helvetica" w:cs="Helvetica" w:hint="eastAsia"/>
          <w:b/>
          <w:bCs/>
          <w:color w:val="222222"/>
          <w:sz w:val="21"/>
          <w:szCs w:val="21"/>
        </w:rPr>
        <w:t>Полиморфизм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Ь</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генов</w:t>
      </w:r>
    </w:p>
    <w:p w14:paraId="53C52443" w14:textId="77777777" w:rsidR="00656642" w:rsidRPr="00656642" w:rsidRDefault="00656642" w:rsidP="00656642">
      <w:pPr>
        <w:rPr>
          <w:rFonts w:ascii="Helvetica" w:hAnsi="Helvetica" w:cs="Helvetica"/>
          <w:b/>
          <w:bCs/>
          <w:color w:val="222222"/>
          <w:sz w:val="21"/>
          <w:szCs w:val="21"/>
        </w:rPr>
      </w:pPr>
    </w:p>
    <w:p w14:paraId="4D0D0D9C"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08CFE966" w14:textId="77777777" w:rsidR="00656642" w:rsidRPr="00656642" w:rsidRDefault="00656642" w:rsidP="00656642">
      <w:pPr>
        <w:rPr>
          <w:rFonts w:ascii="Helvetica" w:hAnsi="Helvetica" w:cs="Helvetica"/>
          <w:b/>
          <w:bCs/>
          <w:color w:val="222222"/>
          <w:sz w:val="21"/>
          <w:szCs w:val="21"/>
        </w:rPr>
      </w:pPr>
    </w:p>
    <w:p w14:paraId="2B39ABB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2.6.6. </w:t>
      </w:r>
      <w:r w:rsidRPr="00656642">
        <w:rPr>
          <w:rFonts w:ascii="Helvetica" w:hAnsi="Helvetica" w:cs="Helvetica" w:hint="eastAsia"/>
          <w:b/>
          <w:bCs/>
          <w:color w:val="222222"/>
          <w:sz w:val="21"/>
          <w:szCs w:val="21"/>
        </w:rPr>
        <w:t>Сравнительный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анализ</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Ь</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протеина</w:t>
      </w:r>
    </w:p>
    <w:p w14:paraId="5E7D9E7D" w14:textId="77777777" w:rsidR="00656642" w:rsidRPr="00656642" w:rsidRDefault="00656642" w:rsidP="00656642">
      <w:pPr>
        <w:rPr>
          <w:rFonts w:ascii="Helvetica" w:hAnsi="Helvetica" w:cs="Helvetica"/>
          <w:b/>
          <w:bCs/>
          <w:color w:val="222222"/>
          <w:sz w:val="21"/>
          <w:szCs w:val="21"/>
        </w:rPr>
      </w:pPr>
    </w:p>
    <w:p w14:paraId="143609CA"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Мопопе</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а</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лга</w:t>
      </w:r>
      <w:r w:rsidRPr="00656642">
        <w:rPr>
          <w:rFonts w:ascii="Helvetica" w:hAnsi="Helvetica" w:cs="Helvetica"/>
          <w:b/>
          <w:bCs/>
          <w:color w:val="222222"/>
          <w:sz w:val="21"/>
          <w:szCs w:val="21"/>
        </w:rPr>
        <w:t>1</w:t>
      </w:r>
      <w:r w:rsidRPr="00656642">
        <w:rPr>
          <w:rFonts w:ascii="Helvetica" w:hAnsi="Helvetica" w:cs="Helvetica" w:hint="eastAsia"/>
          <w:b/>
          <w:bCs/>
          <w:color w:val="222222"/>
          <w:sz w:val="21"/>
          <w:szCs w:val="21"/>
        </w:rPr>
        <w:t>е</w:t>
      </w:r>
      <w:r w:rsidRPr="00656642">
        <w:rPr>
          <w:rFonts w:ascii="Helvetica" w:hAnsi="Helvetica" w:cs="Helvetica"/>
          <w:b/>
          <w:bCs/>
          <w:color w:val="222222"/>
          <w:sz w:val="21"/>
          <w:szCs w:val="21"/>
        </w:rPr>
        <w:t>8</w:t>
      </w:r>
    </w:p>
    <w:p w14:paraId="78223ED4" w14:textId="77777777" w:rsidR="00656642" w:rsidRPr="00656642" w:rsidRDefault="00656642" w:rsidP="00656642">
      <w:pPr>
        <w:rPr>
          <w:rFonts w:ascii="Helvetica" w:hAnsi="Helvetica" w:cs="Helvetica"/>
          <w:b/>
          <w:bCs/>
          <w:color w:val="222222"/>
          <w:sz w:val="21"/>
          <w:szCs w:val="21"/>
        </w:rPr>
      </w:pPr>
    </w:p>
    <w:p w14:paraId="54D150E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2.7. </w:t>
      </w:r>
      <w:r w:rsidRPr="00656642">
        <w:rPr>
          <w:rFonts w:ascii="Helvetica" w:hAnsi="Helvetica" w:cs="Helvetica" w:hint="eastAsia"/>
          <w:b/>
          <w:bCs/>
          <w:color w:val="222222"/>
          <w:sz w:val="21"/>
          <w:szCs w:val="21"/>
        </w:rPr>
        <w:t>Заключение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обзору</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литературы</w:t>
      </w:r>
    </w:p>
    <w:p w14:paraId="7D19EB42" w14:textId="77777777" w:rsidR="00656642" w:rsidRPr="00656642" w:rsidRDefault="00656642" w:rsidP="00656642">
      <w:pPr>
        <w:rPr>
          <w:rFonts w:ascii="Helvetica" w:hAnsi="Helvetica" w:cs="Helvetica"/>
          <w:b/>
          <w:bCs/>
          <w:color w:val="222222"/>
          <w:sz w:val="21"/>
          <w:szCs w:val="21"/>
        </w:rPr>
      </w:pPr>
    </w:p>
    <w:p w14:paraId="66634367"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 </w:t>
      </w:r>
      <w:r w:rsidRPr="00656642">
        <w:rPr>
          <w:rFonts w:ascii="Helvetica" w:hAnsi="Helvetica" w:cs="Helvetica" w:hint="eastAsia"/>
          <w:b/>
          <w:bCs/>
          <w:color w:val="222222"/>
          <w:sz w:val="21"/>
          <w:szCs w:val="21"/>
        </w:rPr>
        <w:t>МАТЕРИАЛЫ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МЕТОДЫ</w:t>
      </w:r>
    </w:p>
    <w:p w14:paraId="091DAD26" w14:textId="77777777" w:rsidR="00656642" w:rsidRPr="00656642" w:rsidRDefault="00656642" w:rsidP="00656642">
      <w:pPr>
        <w:rPr>
          <w:rFonts w:ascii="Helvetica" w:hAnsi="Helvetica" w:cs="Helvetica"/>
          <w:b/>
          <w:bCs/>
          <w:color w:val="222222"/>
          <w:sz w:val="21"/>
          <w:szCs w:val="21"/>
        </w:rPr>
      </w:pPr>
    </w:p>
    <w:p w14:paraId="52883F67"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3.1. </w:t>
      </w:r>
      <w:r w:rsidRPr="00656642">
        <w:rPr>
          <w:rFonts w:ascii="Helvetica" w:hAnsi="Helvetica" w:cs="Helvetica" w:hint="eastAsia"/>
          <w:b/>
          <w:bCs/>
          <w:color w:val="222222"/>
          <w:sz w:val="21"/>
          <w:szCs w:val="21"/>
        </w:rPr>
        <w:t>Материалы</w:t>
      </w:r>
    </w:p>
    <w:p w14:paraId="4FF53FE3" w14:textId="77777777" w:rsidR="00656642" w:rsidRPr="00656642" w:rsidRDefault="00656642" w:rsidP="00656642">
      <w:pPr>
        <w:rPr>
          <w:rFonts w:ascii="Helvetica" w:hAnsi="Helvetica" w:cs="Helvetica"/>
          <w:b/>
          <w:bCs/>
          <w:color w:val="222222"/>
          <w:sz w:val="21"/>
          <w:szCs w:val="21"/>
        </w:rPr>
      </w:pPr>
    </w:p>
    <w:p w14:paraId="0EA0CFC5"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3.1.1. </w:t>
      </w:r>
      <w:r w:rsidRPr="00656642">
        <w:rPr>
          <w:rFonts w:ascii="Helvetica" w:hAnsi="Helvetica" w:cs="Helvetica" w:hint="eastAsia"/>
          <w:b/>
          <w:bCs/>
          <w:color w:val="222222"/>
          <w:sz w:val="21"/>
          <w:szCs w:val="21"/>
        </w:rPr>
        <w:t>Штаммы</w:t>
      </w:r>
    </w:p>
    <w:p w14:paraId="4A4F660C" w14:textId="77777777" w:rsidR="00656642" w:rsidRPr="00656642" w:rsidRDefault="00656642" w:rsidP="00656642">
      <w:pPr>
        <w:rPr>
          <w:rFonts w:ascii="Helvetica" w:hAnsi="Helvetica" w:cs="Helvetica"/>
          <w:b/>
          <w:bCs/>
          <w:color w:val="222222"/>
          <w:sz w:val="21"/>
          <w:szCs w:val="21"/>
        </w:rPr>
      </w:pPr>
    </w:p>
    <w:p w14:paraId="630ABE03"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46</w:t>
      </w:r>
    </w:p>
    <w:p w14:paraId="2E286942" w14:textId="77777777" w:rsidR="00656642" w:rsidRPr="00656642" w:rsidRDefault="00656642" w:rsidP="00656642">
      <w:pPr>
        <w:rPr>
          <w:rFonts w:ascii="Helvetica" w:hAnsi="Helvetica" w:cs="Helvetica"/>
          <w:b/>
          <w:bCs/>
          <w:color w:val="222222"/>
          <w:sz w:val="21"/>
          <w:szCs w:val="21"/>
        </w:rPr>
      </w:pPr>
    </w:p>
    <w:p w14:paraId="5F5ADF98"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3.1.2. </w:t>
      </w:r>
      <w:r w:rsidRPr="00656642">
        <w:rPr>
          <w:rFonts w:ascii="Helvetica" w:hAnsi="Helvetica" w:cs="Helvetica" w:hint="eastAsia"/>
          <w:b/>
          <w:bCs/>
          <w:color w:val="222222"/>
          <w:sz w:val="21"/>
          <w:szCs w:val="21"/>
        </w:rPr>
        <w:t>Ферменты</w:t>
      </w:r>
    </w:p>
    <w:p w14:paraId="3C40A329" w14:textId="77777777" w:rsidR="00656642" w:rsidRPr="00656642" w:rsidRDefault="00656642" w:rsidP="00656642">
      <w:pPr>
        <w:rPr>
          <w:rFonts w:ascii="Helvetica" w:hAnsi="Helvetica" w:cs="Helvetica"/>
          <w:b/>
          <w:bCs/>
          <w:color w:val="222222"/>
          <w:sz w:val="21"/>
          <w:szCs w:val="21"/>
        </w:rPr>
      </w:pPr>
    </w:p>
    <w:p w14:paraId="16C026AD"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3.1.3. </w:t>
      </w:r>
      <w:r w:rsidRPr="00656642">
        <w:rPr>
          <w:rFonts w:ascii="Helvetica" w:hAnsi="Helvetica" w:cs="Helvetica" w:hint="eastAsia"/>
          <w:b/>
          <w:bCs/>
          <w:color w:val="222222"/>
          <w:sz w:val="21"/>
          <w:szCs w:val="21"/>
        </w:rPr>
        <w:t>Реактивы</w:t>
      </w:r>
    </w:p>
    <w:p w14:paraId="649878F6" w14:textId="77777777" w:rsidR="00656642" w:rsidRPr="00656642" w:rsidRDefault="00656642" w:rsidP="00656642">
      <w:pPr>
        <w:rPr>
          <w:rFonts w:ascii="Helvetica" w:hAnsi="Helvetica" w:cs="Helvetica"/>
          <w:b/>
          <w:bCs/>
          <w:color w:val="222222"/>
          <w:sz w:val="21"/>
          <w:szCs w:val="21"/>
        </w:rPr>
      </w:pPr>
    </w:p>
    <w:p w14:paraId="48656576"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3.1.4. </w:t>
      </w:r>
      <w:r w:rsidRPr="00656642">
        <w:rPr>
          <w:rFonts w:ascii="Helvetica" w:hAnsi="Helvetica" w:cs="Helvetica" w:hint="eastAsia"/>
          <w:b/>
          <w:bCs/>
          <w:color w:val="222222"/>
          <w:sz w:val="21"/>
          <w:szCs w:val="21"/>
        </w:rPr>
        <w:t>Среды</w:t>
      </w:r>
    </w:p>
    <w:p w14:paraId="74F22F83" w14:textId="77777777" w:rsidR="00656642" w:rsidRPr="00656642" w:rsidRDefault="00656642" w:rsidP="00656642">
      <w:pPr>
        <w:rPr>
          <w:rFonts w:ascii="Helvetica" w:hAnsi="Helvetica" w:cs="Helvetica"/>
          <w:b/>
          <w:bCs/>
          <w:color w:val="222222"/>
          <w:sz w:val="21"/>
          <w:szCs w:val="21"/>
        </w:rPr>
      </w:pPr>
    </w:p>
    <w:p w14:paraId="0A15B805"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3.1.5. </w:t>
      </w:r>
      <w:r w:rsidRPr="00656642">
        <w:rPr>
          <w:rFonts w:ascii="Helvetica" w:hAnsi="Helvetica" w:cs="Helvetica" w:hint="eastAsia"/>
          <w:b/>
          <w:bCs/>
          <w:color w:val="222222"/>
          <w:sz w:val="21"/>
          <w:szCs w:val="21"/>
        </w:rPr>
        <w:t>Лабораторное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оборудование</w:t>
      </w:r>
    </w:p>
    <w:p w14:paraId="7E413C01" w14:textId="77777777" w:rsidR="00656642" w:rsidRPr="00656642" w:rsidRDefault="00656642" w:rsidP="00656642">
      <w:pPr>
        <w:rPr>
          <w:rFonts w:ascii="Helvetica" w:hAnsi="Helvetica" w:cs="Helvetica"/>
          <w:b/>
          <w:bCs/>
          <w:color w:val="222222"/>
          <w:sz w:val="21"/>
          <w:szCs w:val="21"/>
        </w:rPr>
      </w:pPr>
    </w:p>
    <w:p w14:paraId="27A7E84D"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3.2. </w:t>
      </w:r>
      <w:r w:rsidRPr="00656642">
        <w:rPr>
          <w:rFonts w:ascii="Helvetica" w:hAnsi="Helvetica" w:cs="Helvetica" w:hint="eastAsia"/>
          <w:b/>
          <w:bCs/>
          <w:color w:val="222222"/>
          <w:sz w:val="21"/>
          <w:szCs w:val="21"/>
        </w:rPr>
        <w:t>Методы</w:t>
      </w:r>
    </w:p>
    <w:p w14:paraId="6F87A836" w14:textId="77777777" w:rsidR="00656642" w:rsidRPr="00656642" w:rsidRDefault="00656642" w:rsidP="00656642">
      <w:pPr>
        <w:rPr>
          <w:rFonts w:ascii="Helvetica" w:hAnsi="Helvetica" w:cs="Helvetica"/>
          <w:b/>
          <w:bCs/>
          <w:color w:val="222222"/>
          <w:sz w:val="21"/>
          <w:szCs w:val="21"/>
        </w:rPr>
      </w:pPr>
    </w:p>
    <w:p w14:paraId="424D2271"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3.2.1. </w:t>
      </w:r>
      <w:r w:rsidRPr="00656642">
        <w:rPr>
          <w:rFonts w:ascii="Helvetica" w:hAnsi="Helvetica" w:cs="Helvetica" w:hint="eastAsia"/>
          <w:b/>
          <w:bCs/>
          <w:color w:val="222222"/>
          <w:sz w:val="21"/>
          <w:szCs w:val="21"/>
        </w:rPr>
        <w:t>Очистка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242F2896" w14:textId="77777777" w:rsidR="00656642" w:rsidRPr="00656642" w:rsidRDefault="00656642" w:rsidP="00656642">
      <w:pPr>
        <w:rPr>
          <w:rFonts w:ascii="Helvetica" w:hAnsi="Helvetica" w:cs="Helvetica"/>
          <w:b/>
          <w:bCs/>
          <w:color w:val="222222"/>
          <w:sz w:val="21"/>
          <w:szCs w:val="21"/>
        </w:rPr>
      </w:pPr>
    </w:p>
    <w:p w14:paraId="4034CCAC"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3.2.2. </w:t>
      </w:r>
      <w:r w:rsidRPr="00656642">
        <w:rPr>
          <w:rFonts w:ascii="Helvetica" w:hAnsi="Helvetica" w:cs="Helvetica" w:hint="eastAsia"/>
          <w:b/>
          <w:bCs/>
          <w:color w:val="222222"/>
          <w:sz w:val="21"/>
          <w:szCs w:val="21"/>
        </w:rPr>
        <w:t>Фенольно</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детергегапый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выделения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p>
    <w:p w14:paraId="449CB594" w14:textId="77777777" w:rsidR="00656642" w:rsidRPr="00656642" w:rsidRDefault="00656642" w:rsidP="00656642">
      <w:pPr>
        <w:rPr>
          <w:rFonts w:ascii="Helvetica" w:hAnsi="Helvetica" w:cs="Helvetica"/>
          <w:b/>
          <w:bCs/>
          <w:color w:val="222222"/>
          <w:sz w:val="21"/>
          <w:szCs w:val="21"/>
        </w:rPr>
      </w:pPr>
    </w:p>
    <w:p w14:paraId="4AEED977"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3.2.3. </w:t>
      </w:r>
      <w:r w:rsidRPr="00656642">
        <w:rPr>
          <w:rFonts w:ascii="Helvetica" w:hAnsi="Helvetica" w:cs="Helvetica" w:hint="eastAsia"/>
          <w:b/>
          <w:bCs/>
          <w:color w:val="222222"/>
          <w:sz w:val="21"/>
          <w:szCs w:val="21"/>
        </w:rPr>
        <w:t>Выделение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w:t>
      </w:r>
      <w:r w:rsidRPr="00656642">
        <w:rPr>
          <w:rFonts w:ascii="Helvetica" w:hAnsi="Helvetica" w:cs="Helvetica"/>
          <w:b/>
          <w:bCs/>
          <w:color w:val="222222"/>
          <w:sz w:val="21"/>
          <w:szCs w:val="21"/>
        </w:rPr>
        <w:t xml:space="preserve">. Chomezynski </w:t>
      </w:r>
      <w:r w:rsidRPr="00656642">
        <w:rPr>
          <w:rFonts w:ascii="Helvetica" w:hAnsi="Helvetica" w:cs="Helvetica" w:hint="eastAsia"/>
          <w:b/>
          <w:bCs/>
          <w:color w:val="222222"/>
          <w:sz w:val="21"/>
          <w:szCs w:val="21"/>
        </w:rPr>
        <w:t>и</w:t>
      </w:r>
      <w:r w:rsidRPr="00656642">
        <w:rPr>
          <w:rFonts w:ascii="Helvetica" w:hAnsi="Helvetica" w:cs="Helvetica"/>
          <w:b/>
          <w:bCs/>
          <w:color w:val="222222"/>
          <w:sz w:val="21"/>
          <w:szCs w:val="21"/>
        </w:rPr>
        <w:t xml:space="preserve"> Sacchi</w:t>
      </w:r>
    </w:p>
    <w:p w14:paraId="481976E2" w14:textId="77777777" w:rsidR="00656642" w:rsidRPr="00656642" w:rsidRDefault="00656642" w:rsidP="00656642">
      <w:pPr>
        <w:rPr>
          <w:rFonts w:ascii="Helvetica" w:hAnsi="Helvetica" w:cs="Helvetica"/>
          <w:b/>
          <w:bCs/>
          <w:color w:val="222222"/>
          <w:sz w:val="21"/>
          <w:szCs w:val="21"/>
        </w:rPr>
      </w:pPr>
    </w:p>
    <w:p w14:paraId="13F28EFA"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3.2.4.</w:t>
      </w:r>
      <w:r w:rsidRPr="00656642">
        <w:rPr>
          <w:rFonts w:ascii="Helvetica" w:hAnsi="Helvetica" w:cs="Helvetica" w:hint="eastAsia"/>
          <w:b/>
          <w:bCs/>
          <w:color w:val="222222"/>
          <w:sz w:val="21"/>
          <w:szCs w:val="21"/>
        </w:rPr>
        <w:t>Выделение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горячим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фенолом</w:t>
      </w:r>
    </w:p>
    <w:p w14:paraId="5B63BC40" w14:textId="77777777" w:rsidR="00656642" w:rsidRPr="00656642" w:rsidRDefault="00656642" w:rsidP="00656642">
      <w:pPr>
        <w:rPr>
          <w:rFonts w:ascii="Helvetica" w:hAnsi="Helvetica" w:cs="Helvetica"/>
          <w:b/>
          <w:bCs/>
          <w:color w:val="222222"/>
          <w:sz w:val="21"/>
          <w:szCs w:val="21"/>
        </w:rPr>
      </w:pPr>
    </w:p>
    <w:p w14:paraId="1C39BC44"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3.2.5. </w:t>
      </w:r>
      <w:r w:rsidRPr="00656642">
        <w:rPr>
          <w:rFonts w:ascii="Helvetica" w:hAnsi="Helvetica" w:cs="Helvetica" w:hint="eastAsia"/>
          <w:b/>
          <w:bCs/>
          <w:color w:val="222222"/>
          <w:sz w:val="21"/>
          <w:szCs w:val="21"/>
        </w:rPr>
        <w:t>Синтез</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кДНК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клонирование</w:t>
      </w:r>
    </w:p>
    <w:p w14:paraId="6DF84E73" w14:textId="77777777" w:rsidR="00656642" w:rsidRPr="00656642" w:rsidRDefault="00656642" w:rsidP="00656642">
      <w:pPr>
        <w:rPr>
          <w:rFonts w:ascii="Helvetica" w:hAnsi="Helvetica" w:cs="Helvetica"/>
          <w:b/>
          <w:bCs/>
          <w:color w:val="222222"/>
          <w:sz w:val="21"/>
          <w:szCs w:val="21"/>
        </w:rPr>
      </w:pPr>
    </w:p>
    <w:p w14:paraId="69E67222"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3.2.6. </w:t>
      </w:r>
      <w:r w:rsidRPr="00656642">
        <w:rPr>
          <w:rFonts w:ascii="Helvetica" w:hAnsi="Helvetica" w:cs="Helvetica" w:hint="eastAsia"/>
          <w:b/>
          <w:bCs/>
          <w:color w:val="222222"/>
          <w:sz w:val="21"/>
          <w:szCs w:val="21"/>
        </w:rPr>
        <w:t>Трансформация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Е</w:t>
      </w:r>
      <w:r w:rsidRPr="00656642">
        <w:rPr>
          <w:rFonts w:ascii="Helvetica" w:hAnsi="Helvetica" w:cs="Helvetica"/>
          <w:b/>
          <w:bCs/>
          <w:color w:val="222222"/>
          <w:sz w:val="21"/>
          <w:szCs w:val="21"/>
        </w:rPr>
        <w:t xml:space="preserve"> coli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применением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СаС</w:t>
      </w:r>
      <w:r w:rsidRPr="00656642">
        <w:rPr>
          <w:rFonts w:ascii="Helvetica" w:hAnsi="Helvetica" w:cs="Helvetica"/>
          <w:b/>
          <w:bCs/>
          <w:color w:val="222222"/>
          <w:sz w:val="21"/>
          <w:szCs w:val="21"/>
        </w:rPr>
        <w:t>12</w:t>
      </w:r>
    </w:p>
    <w:p w14:paraId="48B572F8" w14:textId="77777777" w:rsidR="00656642" w:rsidRPr="00656642" w:rsidRDefault="00656642" w:rsidP="00656642">
      <w:pPr>
        <w:rPr>
          <w:rFonts w:ascii="Helvetica" w:hAnsi="Helvetica" w:cs="Helvetica"/>
          <w:b/>
          <w:bCs/>
          <w:color w:val="222222"/>
          <w:sz w:val="21"/>
          <w:szCs w:val="21"/>
        </w:rPr>
      </w:pPr>
    </w:p>
    <w:p w14:paraId="74086E28"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3.2.7. </w:t>
      </w:r>
      <w:r w:rsidRPr="00656642">
        <w:rPr>
          <w:rFonts w:ascii="Helvetica" w:hAnsi="Helvetica" w:cs="Helvetica" w:hint="eastAsia"/>
          <w:b/>
          <w:bCs/>
          <w:color w:val="222222"/>
          <w:sz w:val="21"/>
          <w:szCs w:val="21"/>
        </w:rPr>
        <w:t>Постановка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дот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тбридизации</w:t>
      </w:r>
    </w:p>
    <w:p w14:paraId="0276DB1D" w14:textId="77777777" w:rsidR="00656642" w:rsidRPr="00656642" w:rsidRDefault="00656642" w:rsidP="00656642">
      <w:pPr>
        <w:rPr>
          <w:rFonts w:ascii="Helvetica" w:hAnsi="Helvetica" w:cs="Helvetica"/>
          <w:b/>
          <w:bCs/>
          <w:color w:val="222222"/>
          <w:sz w:val="21"/>
          <w:szCs w:val="21"/>
        </w:rPr>
      </w:pPr>
    </w:p>
    <w:p w14:paraId="24C08E46"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3.2.8. </w:t>
      </w:r>
      <w:r w:rsidRPr="00656642">
        <w:rPr>
          <w:rFonts w:ascii="Helvetica" w:hAnsi="Helvetica" w:cs="Helvetica" w:hint="eastAsia"/>
          <w:b/>
          <w:bCs/>
          <w:color w:val="222222"/>
          <w:sz w:val="21"/>
          <w:szCs w:val="21"/>
        </w:rPr>
        <w:t>Постановка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ПЦР</w:t>
      </w:r>
    </w:p>
    <w:p w14:paraId="0A1EE9C1" w14:textId="77777777" w:rsidR="00656642" w:rsidRPr="00656642" w:rsidRDefault="00656642" w:rsidP="00656642">
      <w:pPr>
        <w:rPr>
          <w:rFonts w:ascii="Helvetica" w:hAnsi="Helvetica" w:cs="Helvetica"/>
          <w:b/>
          <w:bCs/>
          <w:color w:val="222222"/>
          <w:sz w:val="21"/>
          <w:szCs w:val="21"/>
        </w:rPr>
      </w:pPr>
    </w:p>
    <w:p w14:paraId="5EFA3ED1"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3.2.9. </w:t>
      </w:r>
      <w:r w:rsidRPr="00656642">
        <w:rPr>
          <w:rFonts w:ascii="Helvetica" w:hAnsi="Helvetica" w:cs="Helvetica" w:hint="eastAsia"/>
          <w:b/>
          <w:bCs/>
          <w:color w:val="222222"/>
          <w:sz w:val="21"/>
          <w:szCs w:val="21"/>
        </w:rPr>
        <w:t>Компьютерный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анализ</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расчет</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олигонуклеотидов</w:t>
      </w:r>
    </w:p>
    <w:p w14:paraId="4148D07C" w14:textId="77777777" w:rsidR="00656642" w:rsidRPr="00656642" w:rsidRDefault="00656642" w:rsidP="00656642">
      <w:pPr>
        <w:rPr>
          <w:rFonts w:ascii="Helvetica" w:hAnsi="Helvetica" w:cs="Helvetica"/>
          <w:b/>
          <w:bCs/>
          <w:color w:val="222222"/>
          <w:sz w:val="21"/>
          <w:szCs w:val="21"/>
        </w:rPr>
      </w:pPr>
    </w:p>
    <w:p w14:paraId="217308DB"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 </w:t>
      </w:r>
      <w:r w:rsidRPr="00656642">
        <w:rPr>
          <w:rFonts w:ascii="Helvetica" w:hAnsi="Helvetica" w:cs="Helvetica" w:hint="eastAsia"/>
          <w:b/>
          <w:bCs/>
          <w:color w:val="222222"/>
          <w:sz w:val="21"/>
          <w:szCs w:val="21"/>
        </w:rPr>
        <w:t>РЕЗУЛЬТАТЫ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СОБСТВЕННЫХ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ИССЯВДОВАШЙ</w:t>
      </w:r>
    </w:p>
    <w:p w14:paraId="55276AEF" w14:textId="77777777" w:rsidR="00656642" w:rsidRPr="00656642" w:rsidRDefault="00656642" w:rsidP="00656642">
      <w:pPr>
        <w:rPr>
          <w:rFonts w:ascii="Helvetica" w:hAnsi="Helvetica" w:cs="Helvetica"/>
          <w:b/>
          <w:bCs/>
          <w:color w:val="222222"/>
          <w:sz w:val="21"/>
          <w:szCs w:val="21"/>
        </w:rPr>
      </w:pPr>
    </w:p>
    <w:p w14:paraId="643E4790"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4.1. </w:t>
      </w:r>
      <w:r w:rsidRPr="00656642">
        <w:rPr>
          <w:rFonts w:ascii="Helvetica" w:hAnsi="Helvetica" w:cs="Helvetica" w:hint="eastAsia"/>
          <w:b/>
          <w:bCs/>
          <w:color w:val="222222"/>
          <w:sz w:val="21"/>
          <w:szCs w:val="21"/>
        </w:rPr>
        <w:t>Очистка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444C3900" w14:textId="77777777" w:rsidR="00656642" w:rsidRPr="00656642" w:rsidRDefault="00656642" w:rsidP="00656642">
      <w:pPr>
        <w:rPr>
          <w:rFonts w:ascii="Helvetica" w:hAnsi="Helvetica" w:cs="Helvetica"/>
          <w:b/>
          <w:bCs/>
          <w:color w:val="222222"/>
          <w:sz w:val="21"/>
          <w:szCs w:val="21"/>
        </w:rPr>
      </w:pPr>
    </w:p>
    <w:p w14:paraId="3B339F1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4.2. </w:t>
      </w:r>
      <w:r w:rsidRPr="00656642">
        <w:rPr>
          <w:rFonts w:ascii="Helvetica" w:hAnsi="Helvetica" w:cs="Helvetica" w:hint="eastAsia"/>
          <w:b/>
          <w:bCs/>
          <w:color w:val="222222"/>
          <w:sz w:val="21"/>
          <w:szCs w:val="21"/>
        </w:rPr>
        <w:t>Исследование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полипептидного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состава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466B63B7" w14:textId="77777777" w:rsidR="00656642" w:rsidRPr="00656642" w:rsidRDefault="00656642" w:rsidP="00656642">
      <w:pPr>
        <w:rPr>
          <w:rFonts w:ascii="Helvetica" w:hAnsi="Helvetica" w:cs="Helvetica"/>
          <w:b/>
          <w:bCs/>
          <w:color w:val="222222"/>
          <w:sz w:val="21"/>
          <w:szCs w:val="21"/>
        </w:rPr>
      </w:pPr>
    </w:p>
    <w:p w14:paraId="20DD30F5"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4.3. </w:t>
      </w:r>
      <w:r w:rsidRPr="00656642">
        <w:rPr>
          <w:rFonts w:ascii="Helvetica" w:hAnsi="Helvetica" w:cs="Helvetica" w:hint="eastAsia"/>
          <w:b/>
          <w:bCs/>
          <w:color w:val="222222"/>
          <w:sz w:val="21"/>
          <w:szCs w:val="21"/>
        </w:rPr>
        <w:t>Результаты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отработки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выделения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p>
    <w:p w14:paraId="60ABF9CC" w14:textId="77777777" w:rsidR="00656642" w:rsidRPr="00656642" w:rsidRDefault="00656642" w:rsidP="00656642">
      <w:pPr>
        <w:rPr>
          <w:rFonts w:ascii="Helvetica" w:hAnsi="Helvetica" w:cs="Helvetica"/>
          <w:b/>
          <w:bCs/>
          <w:color w:val="222222"/>
          <w:sz w:val="21"/>
          <w:szCs w:val="21"/>
        </w:rPr>
      </w:pPr>
    </w:p>
    <w:p w14:paraId="409AFC4C"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4.4. </w:t>
      </w:r>
      <w:r w:rsidRPr="00656642">
        <w:rPr>
          <w:rFonts w:ascii="Helvetica" w:hAnsi="Helvetica" w:cs="Helvetica" w:hint="eastAsia"/>
          <w:b/>
          <w:bCs/>
          <w:color w:val="222222"/>
          <w:sz w:val="21"/>
          <w:szCs w:val="21"/>
        </w:rPr>
        <w:t>Клонирование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фрагментов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генома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p>
    <w:p w14:paraId="14CDCCC0" w14:textId="77777777" w:rsidR="00656642" w:rsidRPr="00656642" w:rsidRDefault="00656642" w:rsidP="00656642">
      <w:pPr>
        <w:rPr>
          <w:rFonts w:ascii="Helvetica" w:hAnsi="Helvetica" w:cs="Helvetica"/>
          <w:b/>
          <w:bCs/>
          <w:color w:val="222222"/>
          <w:sz w:val="21"/>
          <w:szCs w:val="21"/>
        </w:rPr>
      </w:pPr>
    </w:p>
    <w:p w14:paraId="36348CC3"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плазмидаых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векторах</w:t>
      </w:r>
    </w:p>
    <w:p w14:paraId="1908D25C" w14:textId="77777777" w:rsidR="00656642" w:rsidRPr="00656642" w:rsidRDefault="00656642" w:rsidP="00656642">
      <w:pPr>
        <w:rPr>
          <w:rFonts w:ascii="Helvetica" w:hAnsi="Helvetica" w:cs="Helvetica"/>
          <w:b/>
          <w:bCs/>
          <w:color w:val="222222"/>
          <w:sz w:val="21"/>
          <w:szCs w:val="21"/>
        </w:rPr>
      </w:pPr>
    </w:p>
    <w:p w14:paraId="027ACBC6"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4.5. </w:t>
      </w:r>
      <w:r w:rsidRPr="00656642">
        <w:rPr>
          <w:rFonts w:ascii="Helvetica" w:hAnsi="Helvetica" w:cs="Helvetica" w:hint="eastAsia"/>
          <w:b/>
          <w:bCs/>
          <w:color w:val="222222"/>
          <w:sz w:val="21"/>
          <w:szCs w:val="21"/>
        </w:rPr>
        <w:t>Исследование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экспрессии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клетках</w:t>
      </w:r>
    </w:p>
    <w:p w14:paraId="3BE80ED2" w14:textId="77777777" w:rsidR="00656642" w:rsidRPr="00656642" w:rsidRDefault="00656642" w:rsidP="00656642">
      <w:pPr>
        <w:rPr>
          <w:rFonts w:ascii="Helvetica" w:hAnsi="Helvetica" w:cs="Helvetica"/>
          <w:b/>
          <w:bCs/>
          <w:color w:val="222222"/>
          <w:sz w:val="21"/>
          <w:szCs w:val="21"/>
        </w:rPr>
      </w:pPr>
    </w:p>
    <w:p w14:paraId="508D685B"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Е</w:t>
      </w:r>
      <w:r w:rsidRPr="00656642">
        <w:rPr>
          <w:rFonts w:ascii="Helvetica" w:hAnsi="Helvetica" w:cs="Helvetica"/>
          <w:b/>
          <w:bCs/>
          <w:color w:val="222222"/>
          <w:sz w:val="21"/>
          <w:szCs w:val="21"/>
        </w:rPr>
        <w:t xml:space="preserve"> coli </w:t>
      </w:r>
      <w:r w:rsidRPr="00656642">
        <w:rPr>
          <w:rFonts w:ascii="Helvetica" w:hAnsi="Helvetica" w:cs="Helvetica" w:hint="eastAsia"/>
          <w:b/>
          <w:bCs/>
          <w:color w:val="222222"/>
          <w:sz w:val="21"/>
          <w:szCs w:val="21"/>
        </w:rPr>
        <w:t>гена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нуклеопротеина</w:t>
      </w:r>
    </w:p>
    <w:p w14:paraId="5BE94246" w14:textId="77777777" w:rsidR="00656642" w:rsidRPr="00656642" w:rsidRDefault="00656642" w:rsidP="00656642">
      <w:pPr>
        <w:rPr>
          <w:rFonts w:ascii="Helvetica" w:hAnsi="Helvetica" w:cs="Helvetica"/>
          <w:b/>
          <w:bCs/>
          <w:color w:val="222222"/>
          <w:sz w:val="21"/>
          <w:szCs w:val="21"/>
        </w:rPr>
      </w:pPr>
    </w:p>
    <w:p w14:paraId="1EA061C1"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4.6. </w:t>
      </w:r>
      <w:r w:rsidRPr="00656642">
        <w:rPr>
          <w:rFonts w:ascii="Helvetica" w:hAnsi="Helvetica" w:cs="Helvetica" w:hint="eastAsia"/>
          <w:b/>
          <w:bCs/>
          <w:color w:val="222222"/>
          <w:sz w:val="21"/>
          <w:szCs w:val="21"/>
        </w:rPr>
        <w:t>Разработка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w:t>
      </w:r>
      <w:r w:rsidRPr="00656642">
        <w:rPr>
          <w:rFonts w:ascii="Helvetica" w:hAnsi="Helvetica" w:cs="Helvetica" w:hint="eastAsia"/>
          <w:b/>
          <w:bCs/>
          <w:color w:val="222222"/>
          <w:sz w:val="21"/>
          <w:szCs w:val="21"/>
        </w:rPr>
        <w:t>Набора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препаратов</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для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выявления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p>
    <w:p w14:paraId="09D2F94A" w14:textId="77777777" w:rsidR="00656642" w:rsidRPr="00656642" w:rsidRDefault="00656642" w:rsidP="00656642">
      <w:pPr>
        <w:rPr>
          <w:rFonts w:ascii="Helvetica" w:hAnsi="Helvetica" w:cs="Helvetica"/>
          <w:b/>
          <w:bCs/>
          <w:color w:val="222222"/>
          <w:sz w:val="21"/>
          <w:szCs w:val="21"/>
        </w:rPr>
      </w:pPr>
    </w:p>
    <w:p w14:paraId="7DB24CFE"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методом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дот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гибридизации</w:t>
      </w:r>
    </w:p>
    <w:p w14:paraId="3C40A68F" w14:textId="77777777" w:rsidR="00656642" w:rsidRPr="00656642" w:rsidRDefault="00656642" w:rsidP="00656642">
      <w:pPr>
        <w:rPr>
          <w:rFonts w:ascii="Helvetica" w:hAnsi="Helvetica" w:cs="Helvetica"/>
          <w:b/>
          <w:bCs/>
          <w:color w:val="222222"/>
          <w:sz w:val="21"/>
          <w:szCs w:val="21"/>
        </w:rPr>
      </w:pPr>
    </w:p>
    <w:p w14:paraId="17428036"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4.6.1. </w:t>
      </w:r>
      <w:r w:rsidRPr="00656642">
        <w:rPr>
          <w:rFonts w:ascii="Helvetica" w:hAnsi="Helvetica" w:cs="Helvetica" w:hint="eastAsia"/>
          <w:b/>
          <w:bCs/>
          <w:color w:val="222222"/>
          <w:sz w:val="21"/>
          <w:szCs w:val="21"/>
        </w:rPr>
        <w:t>Конструирование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ДНК</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зондов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оптимизация</w:t>
      </w:r>
    </w:p>
    <w:p w14:paraId="6D3D5D4C" w14:textId="77777777" w:rsidR="00656642" w:rsidRPr="00656642" w:rsidRDefault="00656642" w:rsidP="00656642">
      <w:pPr>
        <w:rPr>
          <w:rFonts w:ascii="Helvetica" w:hAnsi="Helvetica" w:cs="Helvetica"/>
          <w:b/>
          <w:bCs/>
          <w:color w:val="222222"/>
          <w:sz w:val="21"/>
          <w:szCs w:val="21"/>
        </w:rPr>
      </w:pPr>
    </w:p>
    <w:p w14:paraId="663129F6"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условий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проведения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дот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гибридизации</w:t>
      </w:r>
    </w:p>
    <w:p w14:paraId="0723BE3A" w14:textId="77777777" w:rsidR="00656642" w:rsidRPr="00656642" w:rsidRDefault="00656642" w:rsidP="00656642">
      <w:pPr>
        <w:rPr>
          <w:rFonts w:ascii="Helvetica" w:hAnsi="Helvetica" w:cs="Helvetica"/>
          <w:b/>
          <w:bCs/>
          <w:color w:val="222222"/>
          <w:sz w:val="21"/>
          <w:szCs w:val="21"/>
        </w:rPr>
      </w:pPr>
    </w:p>
    <w:p w14:paraId="01457437"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4.6.2. </w:t>
      </w:r>
      <w:r w:rsidRPr="00656642">
        <w:rPr>
          <w:rFonts w:ascii="Helvetica" w:hAnsi="Helvetica" w:cs="Helvetica" w:hint="eastAsia"/>
          <w:b/>
          <w:bCs/>
          <w:color w:val="222222"/>
          <w:sz w:val="21"/>
          <w:szCs w:val="21"/>
        </w:rPr>
        <w:t>Определение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чувствительности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ДНК</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зондов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для</w:t>
      </w:r>
    </w:p>
    <w:p w14:paraId="60881DD9" w14:textId="77777777" w:rsidR="00656642" w:rsidRPr="00656642" w:rsidRDefault="00656642" w:rsidP="00656642">
      <w:pPr>
        <w:rPr>
          <w:rFonts w:ascii="Helvetica" w:hAnsi="Helvetica" w:cs="Helvetica"/>
          <w:b/>
          <w:bCs/>
          <w:color w:val="222222"/>
          <w:sz w:val="21"/>
          <w:szCs w:val="21"/>
        </w:rPr>
      </w:pPr>
    </w:p>
    <w:p w14:paraId="60EDECB1"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выявления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229E25F5" w14:textId="77777777" w:rsidR="00656642" w:rsidRPr="00656642" w:rsidRDefault="00656642" w:rsidP="00656642">
      <w:pPr>
        <w:rPr>
          <w:rFonts w:ascii="Helvetica" w:hAnsi="Helvetica" w:cs="Helvetica"/>
          <w:b/>
          <w:bCs/>
          <w:color w:val="222222"/>
          <w:sz w:val="21"/>
          <w:szCs w:val="21"/>
        </w:rPr>
      </w:pPr>
    </w:p>
    <w:p w14:paraId="2822F1CF"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4.6.3. </w:t>
      </w:r>
      <w:r w:rsidRPr="00656642">
        <w:rPr>
          <w:rFonts w:ascii="Helvetica" w:hAnsi="Helvetica" w:cs="Helvetica" w:hint="eastAsia"/>
          <w:b/>
          <w:bCs/>
          <w:color w:val="222222"/>
          <w:sz w:val="21"/>
          <w:szCs w:val="21"/>
        </w:rPr>
        <w:t>Определение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специфичности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ДНК</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зондов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для</w:t>
      </w:r>
    </w:p>
    <w:p w14:paraId="5FA368D1" w14:textId="77777777" w:rsidR="00656642" w:rsidRPr="00656642" w:rsidRDefault="00656642" w:rsidP="00656642">
      <w:pPr>
        <w:rPr>
          <w:rFonts w:ascii="Helvetica" w:hAnsi="Helvetica" w:cs="Helvetica"/>
          <w:b/>
          <w:bCs/>
          <w:color w:val="222222"/>
          <w:sz w:val="21"/>
          <w:szCs w:val="21"/>
        </w:rPr>
      </w:pPr>
    </w:p>
    <w:p w14:paraId="1AF8F2DE"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выявления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5B89F96D" w14:textId="77777777" w:rsidR="00656642" w:rsidRPr="00656642" w:rsidRDefault="00656642" w:rsidP="00656642">
      <w:pPr>
        <w:rPr>
          <w:rFonts w:ascii="Helvetica" w:hAnsi="Helvetica" w:cs="Helvetica"/>
          <w:b/>
          <w:bCs/>
          <w:color w:val="222222"/>
          <w:sz w:val="21"/>
          <w:szCs w:val="21"/>
        </w:rPr>
      </w:pPr>
    </w:p>
    <w:p w14:paraId="5732AF13"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4.6.4.</w:t>
      </w:r>
      <w:r w:rsidRPr="00656642">
        <w:rPr>
          <w:rFonts w:ascii="Helvetica" w:hAnsi="Helvetica" w:cs="Helvetica" w:hint="eastAsia"/>
          <w:b/>
          <w:bCs/>
          <w:color w:val="222222"/>
          <w:sz w:val="21"/>
          <w:szCs w:val="21"/>
        </w:rPr>
        <w:t>Исследование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динамики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накопления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w:t>
      </w:r>
      <w:r w:rsidRPr="00656642">
        <w:rPr>
          <w:rFonts w:ascii="Helvetica" w:hAnsi="Helvetica" w:cs="Helvetica" w:hint="eastAsia"/>
          <w:b/>
          <w:bCs/>
          <w:color w:val="222222"/>
          <w:sz w:val="21"/>
          <w:szCs w:val="21"/>
        </w:rPr>
        <w:lastRenderedPageBreak/>
        <w:t>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шт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ТС</w:t>
      </w:r>
      <w:r w:rsidRPr="00656642">
        <w:rPr>
          <w:rFonts w:ascii="Helvetica" w:hAnsi="Helvetica" w:cs="Helvetica"/>
          <w:b/>
          <w:bCs/>
          <w:color w:val="222222"/>
          <w:sz w:val="21"/>
          <w:szCs w:val="21"/>
        </w:rPr>
        <w:t xml:space="preserve">-80)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культуре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клеток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почки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сайги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w:t>
      </w:r>
    </w:p>
    <w:p w14:paraId="4E735BFF" w14:textId="77777777" w:rsidR="00656642" w:rsidRPr="00656642" w:rsidRDefault="00656642" w:rsidP="00656642">
      <w:pPr>
        <w:rPr>
          <w:rFonts w:ascii="Helvetica" w:hAnsi="Helvetica" w:cs="Helvetica"/>
          <w:b/>
          <w:bCs/>
          <w:color w:val="222222"/>
          <w:sz w:val="21"/>
          <w:szCs w:val="21"/>
        </w:rPr>
      </w:pPr>
    </w:p>
    <w:p w14:paraId="3A9D154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помощью</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дот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гибридизации</w:t>
      </w:r>
    </w:p>
    <w:p w14:paraId="37466E95" w14:textId="77777777" w:rsidR="00656642" w:rsidRPr="00656642" w:rsidRDefault="00656642" w:rsidP="00656642">
      <w:pPr>
        <w:rPr>
          <w:rFonts w:ascii="Helvetica" w:hAnsi="Helvetica" w:cs="Helvetica"/>
          <w:b/>
          <w:bCs/>
          <w:color w:val="222222"/>
          <w:sz w:val="21"/>
          <w:szCs w:val="21"/>
        </w:rPr>
      </w:pPr>
    </w:p>
    <w:p w14:paraId="240D148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4.6.5. </w:t>
      </w:r>
      <w:r w:rsidRPr="00656642">
        <w:rPr>
          <w:rFonts w:ascii="Helvetica" w:hAnsi="Helvetica" w:cs="Helvetica" w:hint="eastAsia"/>
          <w:b/>
          <w:bCs/>
          <w:color w:val="222222"/>
          <w:sz w:val="21"/>
          <w:szCs w:val="21"/>
        </w:rPr>
        <w:t>Исследование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динамики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накопления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шт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ТС</w:t>
      </w:r>
      <w:r w:rsidRPr="00656642">
        <w:rPr>
          <w:rFonts w:ascii="Helvetica" w:hAnsi="Helvetica" w:cs="Helvetica"/>
          <w:b/>
          <w:bCs/>
          <w:color w:val="222222"/>
          <w:sz w:val="21"/>
          <w:szCs w:val="21"/>
        </w:rPr>
        <w:t xml:space="preserve">-80)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мозге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инфицированных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мышей</w:t>
      </w:r>
    </w:p>
    <w:p w14:paraId="24D98D69" w14:textId="77777777" w:rsidR="00656642" w:rsidRPr="00656642" w:rsidRDefault="00656642" w:rsidP="00656642">
      <w:pPr>
        <w:rPr>
          <w:rFonts w:ascii="Helvetica" w:hAnsi="Helvetica" w:cs="Helvetica"/>
          <w:b/>
          <w:bCs/>
          <w:color w:val="222222"/>
          <w:sz w:val="21"/>
          <w:szCs w:val="21"/>
        </w:rPr>
      </w:pPr>
    </w:p>
    <w:p w14:paraId="4912AD1E"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помощью</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дот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гибридизации</w:t>
      </w:r>
    </w:p>
    <w:p w14:paraId="6C8825AC" w14:textId="77777777" w:rsidR="00656642" w:rsidRPr="00656642" w:rsidRDefault="00656642" w:rsidP="00656642">
      <w:pPr>
        <w:rPr>
          <w:rFonts w:ascii="Helvetica" w:hAnsi="Helvetica" w:cs="Helvetica"/>
          <w:b/>
          <w:bCs/>
          <w:color w:val="222222"/>
          <w:sz w:val="21"/>
          <w:szCs w:val="21"/>
        </w:rPr>
      </w:pPr>
    </w:p>
    <w:p w14:paraId="3E1A2627"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4.6.6. </w:t>
      </w:r>
      <w:r w:rsidRPr="00656642">
        <w:rPr>
          <w:rFonts w:ascii="Helvetica" w:hAnsi="Helvetica" w:cs="Helvetica" w:hint="eastAsia"/>
          <w:b/>
          <w:bCs/>
          <w:color w:val="222222"/>
          <w:sz w:val="21"/>
          <w:szCs w:val="21"/>
        </w:rPr>
        <w:t>Выявление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пробах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головного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мозга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инфицированных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мышей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хранившихся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при</w:t>
      </w:r>
    </w:p>
    <w:p w14:paraId="0C368AF3" w14:textId="77777777" w:rsidR="00656642" w:rsidRPr="00656642" w:rsidRDefault="00656642" w:rsidP="00656642">
      <w:pPr>
        <w:rPr>
          <w:rFonts w:ascii="Helvetica" w:hAnsi="Helvetica" w:cs="Helvetica"/>
          <w:b/>
          <w:bCs/>
          <w:color w:val="222222"/>
          <w:sz w:val="21"/>
          <w:szCs w:val="21"/>
        </w:rPr>
      </w:pPr>
    </w:p>
    <w:p w14:paraId="237D4B85"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температуре</w:t>
      </w:r>
      <w:r w:rsidRPr="00656642">
        <w:rPr>
          <w:rFonts w:ascii="Helvetica" w:hAnsi="Helvetica" w:cs="Helvetica"/>
          <w:b/>
          <w:bCs/>
          <w:color w:val="222222"/>
          <w:sz w:val="21"/>
          <w:szCs w:val="21"/>
        </w:rPr>
        <w:t xml:space="preserve"> 8</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-10</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помощью</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дот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гибрщщзации</w:t>
      </w:r>
    </w:p>
    <w:p w14:paraId="18C6EC7C" w14:textId="77777777" w:rsidR="00656642" w:rsidRPr="00656642" w:rsidRDefault="00656642" w:rsidP="00656642">
      <w:pPr>
        <w:rPr>
          <w:rFonts w:ascii="Helvetica" w:hAnsi="Helvetica" w:cs="Helvetica"/>
          <w:b/>
          <w:bCs/>
          <w:color w:val="222222"/>
          <w:sz w:val="21"/>
          <w:szCs w:val="21"/>
        </w:rPr>
      </w:pPr>
    </w:p>
    <w:p w14:paraId="226B093F"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4.6.7. </w:t>
      </w:r>
      <w:r w:rsidRPr="00656642">
        <w:rPr>
          <w:rFonts w:ascii="Helvetica" w:hAnsi="Helvetica" w:cs="Helvetica" w:hint="eastAsia"/>
          <w:b/>
          <w:bCs/>
          <w:color w:val="222222"/>
          <w:sz w:val="21"/>
          <w:szCs w:val="21"/>
        </w:rPr>
        <w:t>Выявление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патологическом</w:t>
      </w:r>
    </w:p>
    <w:p w14:paraId="7F4E7233" w14:textId="77777777" w:rsidR="00656642" w:rsidRPr="00656642" w:rsidRDefault="00656642" w:rsidP="00656642">
      <w:pPr>
        <w:rPr>
          <w:rFonts w:ascii="Helvetica" w:hAnsi="Helvetica" w:cs="Helvetica"/>
          <w:b/>
          <w:bCs/>
          <w:color w:val="222222"/>
          <w:sz w:val="21"/>
          <w:szCs w:val="21"/>
        </w:rPr>
      </w:pPr>
    </w:p>
    <w:p w14:paraId="7F801731"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материале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помощью</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дот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гибридизации</w:t>
      </w:r>
    </w:p>
    <w:p w14:paraId="7006BEFD" w14:textId="77777777" w:rsidR="00656642" w:rsidRPr="00656642" w:rsidRDefault="00656642" w:rsidP="00656642">
      <w:pPr>
        <w:rPr>
          <w:rFonts w:ascii="Helvetica" w:hAnsi="Helvetica" w:cs="Helvetica"/>
          <w:b/>
          <w:bCs/>
          <w:color w:val="222222"/>
          <w:sz w:val="21"/>
          <w:szCs w:val="21"/>
        </w:rPr>
      </w:pPr>
    </w:p>
    <w:p w14:paraId="4DD9EA6B"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4.7. </w:t>
      </w:r>
      <w:r w:rsidRPr="00656642">
        <w:rPr>
          <w:rFonts w:ascii="Helvetica" w:hAnsi="Helvetica" w:cs="Helvetica" w:hint="eastAsia"/>
          <w:b/>
          <w:bCs/>
          <w:color w:val="222222"/>
          <w:sz w:val="21"/>
          <w:szCs w:val="21"/>
        </w:rPr>
        <w:t>Разработка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w:t>
      </w:r>
      <w:r w:rsidRPr="00656642">
        <w:rPr>
          <w:rFonts w:ascii="Helvetica" w:hAnsi="Helvetica" w:cs="Helvetica" w:hint="eastAsia"/>
          <w:b/>
          <w:bCs/>
          <w:color w:val="222222"/>
          <w:sz w:val="21"/>
          <w:szCs w:val="21"/>
        </w:rPr>
        <w:t>Набора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препаратов</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для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идентификации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p>
    <w:p w14:paraId="3C02E41C" w14:textId="77777777" w:rsidR="00656642" w:rsidRPr="00656642" w:rsidRDefault="00656642" w:rsidP="00656642">
      <w:pPr>
        <w:rPr>
          <w:rFonts w:ascii="Helvetica" w:hAnsi="Helvetica" w:cs="Helvetica"/>
          <w:b/>
          <w:bCs/>
          <w:color w:val="222222"/>
          <w:sz w:val="21"/>
          <w:szCs w:val="21"/>
        </w:rPr>
      </w:pPr>
    </w:p>
    <w:p w14:paraId="55F5ECD3"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помощью</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ПЦР</w:t>
      </w:r>
    </w:p>
    <w:p w14:paraId="568B2EA5" w14:textId="77777777" w:rsidR="00656642" w:rsidRPr="00656642" w:rsidRDefault="00656642" w:rsidP="00656642">
      <w:pPr>
        <w:rPr>
          <w:rFonts w:ascii="Helvetica" w:hAnsi="Helvetica" w:cs="Helvetica"/>
          <w:b/>
          <w:bCs/>
          <w:color w:val="222222"/>
          <w:sz w:val="21"/>
          <w:szCs w:val="21"/>
        </w:rPr>
      </w:pPr>
    </w:p>
    <w:p w14:paraId="3489618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4.8. </w:t>
      </w:r>
      <w:r w:rsidRPr="00656642">
        <w:rPr>
          <w:rFonts w:ascii="Helvetica" w:hAnsi="Helvetica" w:cs="Helvetica" w:hint="eastAsia"/>
          <w:b/>
          <w:bCs/>
          <w:color w:val="222222"/>
          <w:sz w:val="21"/>
          <w:szCs w:val="21"/>
        </w:rPr>
        <w:t>Исследование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динамики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накопления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шт</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ТС</w:t>
      </w:r>
      <w:r w:rsidRPr="00656642">
        <w:rPr>
          <w:rFonts w:ascii="Helvetica" w:hAnsi="Helvetica" w:cs="Helvetica"/>
          <w:b/>
          <w:bCs/>
          <w:color w:val="222222"/>
          <w:sz w:val="21"/>
          <w:szCs w:val="21"/>
        </w:rPr>
        <w:t>-80)</w:t>
      </w:r>
    </w:p>
    <w:p w14:paraId="156F8656" w14:textId="77777777" w:rsidR="00656642" w:rsidRPr="00656642" w:rsidRDefault="00656642" w:rsidP="00656642">
      <w:pPr>
        <w:rPr>
          <w:rFonts w:ascii="Helvetica" w:hAnsi="Helvetica" w:cs="Helvetica"/>
          <w:b/>
          <w:bCs/>
          <w:color w:val="222222"/>
          <w:sz w:val="21"/>
          <w:szCs w:val="21"/>
        </w:rPr>
      </w:pPr>
    </w:p>
    <w:p w14:paraId="7281423E"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культуре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клеток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почки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сайги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методом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ПЦР</w:t>
      </w:r>
    </w:p>
    <w:p w14:paraId="63D73CC8" w14:textId="77777777" w:rsidR="00656642" w:rsidRPr="00656642" w:rsidRDefault="00656642" w:rsidP="00656642">
      <w:pPr>
        <w:rPr>
          <w:rFonts w:ascii="Helvetica" w:hAnsi="Helvetica" w:cs="Helvetica"/>
          <w:b/>
          <w:bCs/>
          <w:color w:val="222222"/>
          <w:sz w:val="21"/>
          <w:szCs w:val="21"/>
        </w:rPr>
      </w:pPr>
    </w:p>
    <w:p w14:paraId="5343B306"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4.9. </w:t>
      </w:r>
      <w:r w:rsidRPr="00656642">
        <w:rPr>
          <w:rFonts w:ascii="Helvetica" w:hAnsi="Helvetica" w:cs="Helvetica" w:hint="eastAsia"/>
          <w:b/>
          <w:bCs/>
          <w:color w:val="222222"/>
          <w:sz w:val="21"/>
          <w:szCs w:val="21"/>
        </w:rPr>
        <w:t>Исследование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динамики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накопления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шт</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ТС</w:t>
      </w:r>
      <w:r w:rsidRPr="00656642">
        <w:rPr>
          <w:rFonts w:ascii="Helvetica" w:hAnsi="Helvetica" w:cs="Helvetica"/>
          <w:b/>
          <w:bCs/>
          <w:color w:val="222222"/>
          <w:sz w:val="21"/>
          <w:szCs w:val="21"/>
        </w:rPr>
        <w:t>-80)</w:t>
      </w:r>
    </w:p>
    <w:p w14:paraId="6737DC5F" w14:textId="77777777" w:rsidR="00656642" w:rsidRPr="00656642" w:rsidRDefault="00656642" w:rsidP="00656642">
      <w:pPr>
        <w:rPr>
          <w:rFonts w:ascii="Helvetica" w:hAnsi="Helvetica" w:cs="Helvetica"/>
          <w:b/>
          <w:bCs/>
          <w:color w:val="222222"/>
          <w:sz w:val="21"/>
          <w:szCs w:val="21"/>
        </w:rPr>
      </w:pPr>
    </w:p>
    <w:p w14:paraId="650E17A1"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головном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мозге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инфицированных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мышей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помощью</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ПЦР</w:t>
      </w:r>
    </w:p>
    <w:p w14:paraId="68AD63A3" w14:textId="77777777" w:rsidR="00656642" w:rsidRPr="00656642" w:rsidRDefault="00656642" w:rsidP="00656642">
      <w:pPr>
        <w:rPr>
          <w:rFonts w:ascii="Helvetica" w:hAnsi="Helvetica" w:cs="Helvetica"/>
          <w:b/>
          <w:bCs/>
          <w:color w:val="222222"/>
          <w:sz w:val="21"/>
          <w:szCs w:val="21"/>
        </w:rPr>
      </w:pPr>
    </w:p>
    <w:p w14:paraId="5ED4507C"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4.10. </w:t>
      </w:r>
      <w:r w:rsidRPr="00656642">
        <w:rPr>
          <w:rFonts w:ascii="Helvetica" w:hAnsi="Helvetica" w:cs="Helvetica" w:hint="eastAsia"/>
          <w:b/>
          <w:bCs/>
          <w:color w:val="222222"/>
          <w:sz w:val="21"/>
          <w:szCs w:val="21"/>
        </w:rPr>
        <w:t>Выявление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пробах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головного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мозга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инфицированных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мышей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хранившихся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при</w:t>
      </w:r>
    </w:p>
    <w:p w14:paraId="122090F2" w14:textId="77777777" w:rsidR="00656642" w:rsidRPr="00656642" w:rsidRDefault="00656642" w:rsidP="00656642">
      <w:pPr>
        <w:rPr>
          <w:rFonts w:ascii="Helvetica" w:hAnsi="Helvetica" w:cs="Helvetica"/>
          <w:b/>
          <w:bCs/>
          <w:color w:val="222222"/>
          <w:sz w:val="21"/>
          <w:szCs w:val="21"/>
        </w:rPr>
      </w:pPr>
    </w:p>
    <w:p w14:paraId="06655CF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температуре</w:t>
      </w:r>
      <w:r w:rsidRPr="00656642">
        <w:rPr>
          <w:rFonts w:ascii="Helvetica" w:hAnsi="Helvetica" w:cs="Helvetica"/>
          <w:b/>
          <w:bCs/>
          <w:color w:val="222222"/>
          <w:sz w:val="21"/>
          <w:szCs w:val="21"/>
        </w:rPr>
        <w:t xml:space="preserve"> 8</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-10</w:t>
      </w:r>
      <w:r w:rsidRPr="00656642">
        <w:rPr>
          <w:rFonts w:ascii="Helvetica" w:hAnsi="Helvetica" w:cs="Helvetica" w:hint="eastAsia"/>
          <w:b/>
          <w:bCs/>
          <w:color w:val="222222"/>
          <w:sz w:val="21"/>
          <w:szCs w:val="21"/>
        </w:rPr>
        <w:t>°</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помощью</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ПЦР</w:t>
      </w:r>
    </w:p>
    <w:p w14:paraId="79AC73C0" w14:textId="77777777" w:rsidR="00656642" w:rsidRPr="00656642" w:rsidRDefault="00656642" w:rsidP="00656642">
      <w:pPr>
        <w:rPr>
          <w:rFonts w:ascii="Helvetica" w:hAnsi="Helvetica" w:cs="Helvetica"/>
          <w:b/>
          <w:bCs/>
          <w:color w:val="222222"/>
          <w:sz w:val="21"/>
          <w:szCs w:val="21"/>
        </w:rPr>
      </w:pPr>
    </w:p>
    <w:p w14:paraId="67E18EE6"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4.11. </w:t>
      </w:r>
      <w:r w:rsidRPr="00656642">
        <w:rPr>
          <w:rFonts w:ascii="Helvetica" w:hAnsi="Helvetica" w:cs="Helvetica" w:hint="eastAsia"/>
          <w:b/>
          <w:bCs/>
          <w:color w:val="222222"/>
          <w:sz w:val="21"/>
          <w:szCs w:val="21"/>
        </w:rPr>
        <w:t>Выявление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патологическом</w:t>
      </w:r>
    </w:p>
    <w:p w14:paraId="5333FB06" w14:textId="77777777" w:rsidR="00656642" w:rsidRPr="00656642" w:rsidRDefault="00656642" w:rsidP="00656642">
      <w:pPr>
        <w:rPr>
          <w:rFonts w:ascii="Helvetica" w:hAnsi="Helvetica" w:cs="Helvetica"/>
          <w:b/>
          <w:bCs/>
          <w:color w:val="222222"/>
          <w:sz w:val="21"/>
          <w:szCs w:val="21"/>
        </w:rPr>
      </w:pPr>
    </w:p>
    <w:p w14:paraId="0C31FD7C"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материале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помощью</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ПЦР</w:t>
      </w:r>
    </w:p>
    <w:p w14:paraId="74D62B87" w14:textId="77777777" w:rsidR="00656642" w:rsidRPr="00656642" w:rsidRDefault="00656642" w:rsidP="00656642">
      <w:pPr>
        <w:rPr>
          <w:rFonts w:ascii="Helvetica" w:hAnsi="Helvetica" w:cs="Helvetica"/>
          <w:b/>
          <w:bCs/>
          <w:color w:val="222222"/>
          <w:sz w:val="21"/>
          <w:szCs w:val="21"/>
        </w:rPr>
      </w:pPr>
    </w:p>
    <w:p w14:paraId="5750BDB2"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4.12. </w:t>
      </w:r>
      <w:r w:rsidRPr="00656642">
        <w:rPr>
          <w:rFonts w:ascii="Helvetica" w:hAnsi="Helvetica" w:cs="Helvetica" w:hint="eastAsia"/>
          <w:b/>
          <w:bCs/>
          <w:color w:val="222222"/>
          <w:sz w:val="21"/>
          <w:szCs w:val="21"/>
        </w:rPr>
        <w:t>Дифференциация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полевых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изолятов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от</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вакцинных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штаммов</w:t>
      </w:r>
    </w:p>
    <w:p w14:paraId="4F8A45FB" w14:textId="77777777" w:rsidR="00656642" w:rsidRPr="00656642" w:rsidRDefault="00656642" w:rsidP="00656642">
      <w:pPr>
        <w:rPr>
          <w:rFonts w:ascii="Helvetica" w:hAnsi="Helvetica" w:cs="Helvetica"/>
          <w:b/>
          <w:bCs/>
          <w:color w:val="222222"/>
          <w:sz w:val="21"/>
          <w:szCs w:val="21"/>
        </w:rPr>
      </w:pPr>
    </w:p>
    <w:p w14:paraId="06AB92BE"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7F292D5B" w14:textId="77777777" w:rsidR="00656642" w:rsidRPr="00656642" w:rsidRDefault="00656642" w:rsidP="00656642">
      <w:pPr>
        <w:rPr>
          <w:rFonts w:ascii="Helvetica" w:hAnsi="Helvetica" w:cs="Helvetica"/>
          <w:b/>
          <w:bCs/>
          <w:color w:val="222222"/>
          <w:sz w:val="21"/>
          <w:szCs w:val="21"/>
        </w:rPr>
      </w:pPr>
    </w:p>
    <w:p w14:paraId="69BDEDF3"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4.13. </w:t>
      </w:r>
      <w:r w:rsidRPr="00656642">
        <w:rPr>
          <w:rFonts w:ascii="Helvetica" w:hAnsi="Helvetica" w:cs="Helvetica" w:hint="eastAsia"/>
          <w:b/>
          <w:bCs/>
          <w:color w:val="222222"/>
          <w:sz w:val="21"/>
          <w:szCs w:val="21"/>
        </w:rPr>
        <w:t>Дифференциация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вакцинных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штаммов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p>
    <w:p w14:paraId="365E60B7" w14:textId="77777777" w:rsidR="00656642" w:rsidRPr="00656642" w:rsidRDefault="00656642" w:rsidP="00656642">
      <w:pPr>
        <w:rPr>
          <w:rFonts w:ascii="Helvetica" w:hAnsi="Helvetica" w:cs="Helvetica"/>
          <w:b/>
          <w:bCs/>
          <w:color w:val="222222"/>
          <w:sz w:val="21"/>
          <w:szCs w:val="21"/>
        </w:rPr>
      </w:pPr>
    </w:p>
    <w:p w14:paraId="5DB1135C"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4.14. </w:t>
      </w:r>
      <w:r w:rsidRPr="00656642">
        <w:rPr>
          <w:rFonts w:ascii="Helvetica" w:hAnsi="Helvetica" w:cs="Helvetica" w:hint="eastAsia"/>
          <w:b/>
          <w:bCs/>
          <w:color w:val="222222"/>
          <w:sz w:val="21"/>
          <w:szCs w:val="21"/>
        </w:rPr>
        <w:t>Стабильность</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генома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вируса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штамм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ТС</w:t>
      </w:r>
      <w:r w:rsidRPr="00656642">
        <w:rPr>
          <w:rFonts w:ascii="Helvetica" w:hAnsi="Helvetica" w:cs="Helvetica"/>
          <w:b/>
          <w:bCs/>
          <w:color w:val="222222"/>
          <w:sz w:val="21"/>
          <w:szCs w:val="21"/>
        </w:rPr>
        <w:t>-80)</w:t>
      </w:r>
    </w:p>
    <w:p w14:paraId="6D40AA2E" w14:textId="77777777" w:rsidR="00656642" w:rsidRPr="00656642" w:rsidRDefault="00656642" w:rsidP="00656642">
      <w:pPr>
        <w:rPr>
          <w:rFonts w:ascii="Helvetica" w:hAnsi="Helvetica" w:cs="Helvetica"/>
          <w:b/>
          <w:bCs/>
          <w:color w:val="222222"/>
          <w:sz w:val="21"/>
          <w:szCs w:val="21"/>
        </w:rPr>
      </w:pPr>
    </w:p>
    <w:p w14:paraId="64CD86EB"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при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пассировании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культурах</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клеток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ВНК</w:t>
      </w:r>
      <w:r w:rsidRPr="00656642">
        <w:rPr>
          <w:rFonts w:ascii="Helvetica" w:hAnsi="Helvetica" w:cs="Helvetica"/>
          <w:b/>
          <w:bCs/>
          <w:color w:val="222222"/>
          <w:sz w:val="21"/>
          <w:szCs w:val="21"/>
        </w:rPr>
        <w:t xml:space="preserve">-21 </w:t>
      </w:r>
      <w:r w:rsidRPr="00656642">
        <w:rPr>
          <w:rFonts w:ascii="Helvetica" w:hAnsi="Helvetica" w:cs="Helvetica" w:hint="eastAsia"/>
          <w:b/>
          <w:bCs/>
          <w:color w:val="222222"/>
          <w:sz w:val="21"/>
          <w:szCs w:val="21"/>
        </w:rPr>
        <w:t>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ПС</w:t>
      </w:r>
    </w:p>
    <w:p w14:paraId="3BBDC7E7" w14:textId="77777777" w:rsidR="00656642" w:rsidRPr="00656642" w:rsidRDefault="00656642" w:rsidP="00656642">
      <w:pPr>
        <w:rPr>
          <w:rFonts w:ascii="Helvetica" w:hAnsi="Helvetica" w:cs="Helvetica"/>
          <w:b/>
          <w:bCs/>
          <w:color w:val="222222"/>
          <w:sz w:val="21"/>
          <w:szCs w:val="21"/>
        </w:rPr>
      </w:pPr>
    </w:p>
    <w:p w14:paraId="7AAABD4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5. </w:t>
      </w:r>
      <w:r w:rsidRPr="00656642">
        <w:rPr>
          <w:rFonts w:ascii="Helvetica" w:hAnsi="Helvetica" w:cs="Helvetica" w:hint="eastAsia"/>
          <w:b/>
          <w:bCs/>
          <w:color w:val="222222"/>
          <w:sz w:val="21"/>
          <w:szCs w:val="21"/>
        </w:rPr>
        <w:t>ОБСУЖДЕНИЕ</w:t>
      </w:r>
    </w:p>
    <w:p w14:paraId="032C8798" w14:textId="77777777" w:rsidR="00656642" w:rsidRPr="00656642" w:rsidRDefault="00656642" w:rsidP="00656642">
      <w:pPr>
        <w:rPr>
          <w:rFonts w:ascii="Helvetica" w:hAnsi="Helvetica" w:cs="Helvetica"/>
          <w:b/>
          <w:bCs/>
          <w:color w:val="222222"/>
          <w:sz w:val="21"/>
          <w:szCs w:val="21"/>
        </w:rPr>
      </w:pPr>
    </w:p>
    <w:p w14:paraId="5E5A7F40"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6. </w:t>
      </w:r>
      <w:r w:rsidRPr="00656642">
        <w:rPr>
          <w:rFonts w:ascii="Helvetica" w:hAnsi="Helvetica" w:cs="Helvetica" w:hint="eastAsia"/>
          <w:b/>
          <w:bCs/>
          <w:color w:val="222222"/>
          <w:sz w:val="21"/>
          <w:szCs w:val="21"/>
        </w:rPr>
        <w:t>ВЫВОДЫ</w:t>
      </w:r>
    </w:p>
    <w:p w14:paraId="50D09A76" w14:textId="77777777" w:rsidR="00656642" w:rsidRPr="00656642" w:rsidRDefault="00656642" w:rsidP="00656642">
      <w:pPr>
        <w:rPr>
          <w:rFonts w:ascii="Helvetica" w:hAnsi="Helvetica" w:cs="Helvetica"/>
          <w:b/>
          <w:bCs/>
          <w:color w:val="222222"/>
          <w:sz w:val="21"/>
          <w:szCs w:val="21"/>
        </w:rPr>
      </w:pPr>
    </w:p>
    <w:p w14:paraId="6DC27409"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7. </w:t>
      </w:r>
      <w:r w:rsidRPr="00656642">
        <w:rPr>
          <w:rFonts w:ascii="Helvetica" w:hAnsi="Helvetica" w:cs="Helvetica" w:hint="eastAsia"/>
          <w:b/>
          <w:bCs/>
          <w:color w:val="222222"/>
          <w:sz w:val="21"/>
          <w:szCs w:val="21"/>
        </w:rPr>
        <w:t>ПРАКТИЧЕСКИЕ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ПРЕДЛОЖЕНИЯ</w:t>
      </w:r>
    </w:p>
    <w:p w14:paraId="57EA6EEF" w14:textId="77777777" w:rsidR="00656642" w:rsidRPr="00656642" w:rsidRDefault="00656642" w:rsidP="00656642">
      <w:pPr>
        <w:rPr>
          <w:rFonts w:ascii="Helvetica" w:hAnsi="Helvetica" w:cs="Helvetica"/>
          <w:b/>
          <w:bCs/>
          <w:color w:val="222222"/>
          <w:sz w:val="21"/>
          <w:szCs w:val="21"/>
        </w:rPr>
      </w:pPr>
    </w:p>
    <w:p w14:paraId="57AEB5CB"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8. </w:t>
      </w:r>
      <w:r w:rsidRPr="00656642">
        <w:rPr>
          <w:rFonts w:ascii="Helvetica" w:hAnsi="Helvetica" w:cs="Helvetica" w:hint="eastAsia"/>
          <w:b/>
          <w:bCs/>
          <w:color w:val="222222"/>
          <w:sz w:val="21"/>
          <w:szCs w:val="21"/>
        </w:rPr>
        <w:t>СПИСОК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ЛИТЕРАТУРЫ</w:t>
      </w:r>
    </w:p>
    <w:p w14:paraId="648106F5" w14:textId="77777777" w:rsidR="00656642" w:rsidRPr="00656642" w:rsidRDefault="00656642" w:rsidP="00656642">
      <w:pPr>
        <w:rPr>
          <w:rFonts w:ascii="Helvetica" w:hAnsi="Helvetica" w:cs="Helvetica"/>
          <w:b/>
          <w:bCs/>
          <w:color w:val="222222"/>
          <w:sz w:val="21"/>
          <w:szCs w:val="21"/>
        </w:rPr>
      </w:pPr>
    </w:p>
    <w:p w14:paraId="44F4D984"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b/>
          <w:bCs/>
          <w:color w:val="222222"/>
          <w:sz w:val="21"/>
          <w:szCs w:val="21"/>
        </w:rPr>
        <w:t xml:space="preserve">9. </w:t>
      </w:r>
      <w:r w:rsidRPr="00656642">
        <w:rPr>
          <w:rFonts w:ascii="Helvetica" w:hAnsi="Helvetica" w:cs="Helvetica" w:hint="eastAsia"/>
          <w:b/>
          <w:bCs/>
          <w:color w:val="222222"/>
          <w:sz w:val="21"/>
          <w:szCs w:val="21"/>
        </w:rPr>
        <w:t>ПРИЛОЖЕНИЕ</w:t>
      </w:r>
    </w:p>
    <w:p w14:paraId="0049881B" w14:textId="77777777" w:rsidR="00656642" w:rsidRPr="00656642" w:rsidRDefault="00656642" w:rsidP="00656642">
      <w:pPr>
        <w:rPr>
          <w:rFonts w:ascii="Helvetica" w:hAnsi="Helvetica" w:cs="Helvetica"/>
          <w:b/>
          <w:bCs/>
          <w:color w:val="222222"/>
          <w:sz w:val="21"/>
          <w:szCs w:val="21"/>
        </w:rPr>
      </w:pPr>
    </w:p>
    <w:p w14:paraId="1FF71D8C"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СПИСОК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СОКРАЩЕНИЙ</w:t>
      </w:r>
    </w:p>
    <w:p w14:paraId="66353E01" w14:textId="77777777" w:rsidR="00656642" w:rsidRPr="00656642" w:rsidRDefault="00656642" w:rsidP="00656642">
      <w:pPr>
        <w:rPr>
          <w:rFonts w:ascii="Helvetica" w:hAnsi="Helvetica" w:cs="Helvetica"/>
          <w:b/>
          <w:bCs/>
          <w:color w:val="222222"/>
          <w:sz w:val="21"/>
          <w:szCs w:val="21"/>
        </w:rPr>
      </w:pPr>
    </w:p>
    <w:p w14:paraId="239892CB"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аминокислота</w:t>
      </w:r>
    </w:p>
    <w:p w14:paraId="2F4434D6" w14:textId="77777777" w:rsidR="00656642" w:rsidRPr="00656642" w:rsidRDefault="00656642" w:rsidP="00656642">
      <w:pPr>
        <w:rPr>
          <w:rFonts w:ascii="Helvetica" w:hAnsi="Helvetica" w:cs="Helvetica"/>
          <w:b/>
          <w:bCs/>
          <w:color w:val="222222"/>
          <w:sz w:val="21"/>
          <w:szCs w:val="21"/>
        </w:rPr>
      </w:pPr>
    </w:p>
    <w:p w14:paraId="66ABCD55" w14:textId="77777777" w:rsidR="00656642" w:rsidRPr="00656642" w:rsidRDefault="00656642" w:rsidP="00656642">
      <w:pPr>
        <w:rPr>
          <w:rFonts w:ascii="Helvetica" w:hAnsi="Helvetica" w:cs="Helvetica"/>
          <w:b/>
          <w:bCs/>
          <w:color w:val="222222"/>
          <w:sz w:val="21"/>
          <w:szCs w:val="21"/>
        </w:rPr>
      </w:pPr>
      <w:r w:rsidRPr="00656642">
        <w:rPr>
          <w:rFonts w:ascii="Helvetica" w:hAnsi="Helvetica" w:cs="Helvetica" w:hint="eastAsia"/>
          <w:b/>
          <w:bCs/>
          <w:color w:val="222222"/>
          <w:sz w:val="21"/>
          <w:szCs w:val="21"/>
        </w:rPr>
        <w:t>Био</w:t>
      </w:r>
      <w:r w:rsidRPr="00656642">
        <w:rPr>
          <w:rFonts w:ascii="Helvetica" w:hAnsi="Helvetica" w:cs="Helvetica"/>
          <w:b/>
          <w:bCs/>
          <w:color w:val="222222"/>
          <w:sz w:val="21"/>
          <w:szCs w:val="21"/>
        </w:rPr>
        <w:t>-11-</w:t>
      </w:r>
      <w:r w:rsidRPr="00656642">
        <w:rPr>
          <w:rFonts w:ascii="Helvetica" w:hAnsi="Helvetica" w:cs="Helvetica" w:hint="eastAsia"/>
          <w:b/>
          <w:bCs/>
          <w:color w:val="222222"/>
          <w:sz w:val="21"/>
          <w:szCs w:val="21"/>
        </w:rPr>
        <w:t>дУТФ</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биотинилированный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дезоксиуридин</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трифосфат</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БСА</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бычий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сывороточный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альбумин</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ВБ</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вирус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бешенства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ВБА</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вирус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болезни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Ауески</w:t>
      </w:r>
    </w:p>
    <w:p w14:paraId="67F11CAE" w14:textId="77777777" w:rsidR="00656642" w:rsidRPr="00656642" w:rsidRDefault="00656642" w:rsidP="00656642">
      <w:pPr>
        <w:rPr>
          <w:rFonts w:ascii="Helvetica" w:hAnsi="Helvetica" w:cs="Helvetica"/>
          <w:b/>
          <w:bCs/>
          <w:color w:val="222222"/>
          <w:sz w:val="21"/>
          <w:szCs w:val="21"/>
        </w:rPr>
      </w:pPr>
    </w:p>
    <w:p w14:paraId="4A7ADEAA" w14:textId="27E62125" w:rsidR="00967B66" w:rsidRPr="00656642" w:rsidRDefault="00656642" w:rsidP="00656642">
      <w:r w:rsidRPr="00656642">
        <w:rPr>
          <w:rFonts w:ascii="Helvetica" w:hAnsi="Helvetica" w:cs="Helvetica" w:hint="eastAsia"/>
          <w:b/>
          <w:bCs/>
          <w:color w:val="222222"/>
          <w:sz w:val="21"/>
          <w:szCs w:val="21"/>
        </w:rPr>
        <w:t>ВНК</w:t>
      </w:r>
      <w:r w:rsidRPr="00656642">
        <w:rPr>
          <w:rFonts w:ascii="Helvetica" w:hAnsi="Helvetica" w:cs="Helvetica"/>
          <w:b/>
          <w:bCs/>
          <w:color w:val="222222"/>
          <w:sz w:val="21"/>
          <w:szCs w:val="21"/>
        </w:rPr>
        <w:t xml:space="preserve">-21 - </w:t>
      </w:r>
      <w:r w:rsidRPr="00656642">
        <w:rPr>
          <w:rFonts w:ascii="Helvetica" w:hAnsi="Helvetica" w:cs="Helvetica" w:hint="eastAsia"/>
          <w:b/>
          <w:bCs/>
          <w:color w:val="222222"/>
          <w:sz w:val="21"/>
          <w:szCs w:val="21"/>
        </w:rPr>
        <w:t>культура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клеток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почки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новорожденного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хомяка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ВСВ</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вирус</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везикулярного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стоматита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г</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м</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головной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мозг</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ДНК</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аза</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дезоксирибонуклеаза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ДСН</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додецилсульфат</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натрия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дНТФ</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дезоксинуклеотид</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трифосфаты</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ИПТГ</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юопропил</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бета</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Д</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тиогалактопиранозид</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ИФА</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иммуноферментный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анализ</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кДа</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килодальтон</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кДНК</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комплементарная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ДНК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кл</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культура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клеток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КЧС</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классическая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чума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свиней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МонАТ</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моноклональные</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антитела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ПЦР</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обратно</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транскриптазная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ПЦР</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ОРТ</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открытая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рамка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трансляции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пкг</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пикограмм</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о</w:t>
      </w:r>
      <w:r w:rsidRPr="00656642">
        <w:rPr>
          <w:rFonts w:ascii="Helvetica" w:hAnsi="Helvetica" w:cs="Helvetica"/>
          <w:b/>
          <w:bCs/>
          <w:color w:val="222222"/>
          <w:sz w:val="21"/>
          <w:szCs w:val="21"/>
        </w:rPr>
        <w:t>. -</w:t>
      </w:r>
      <w:r w:rsidRPr="00656642">
        <w:rPr>
          <w:rFonts w:ascii="Helvetica" w:hAnsi="Helvetica" w:cs="Helvetica" w:hint="eastAsia"/>
          <w:b/>
          <w:bCs/>
          <w:color w:val="222222"/>
          <w:sz w:val="21"/>
          <w:szCs w:val="21"/>
        </w:rPr>
        <w:t>пар</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оснований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ПС</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культура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клеток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почки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сайги</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ПЦР</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полимеразная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цепная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реакцияп</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аза</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рибонуклеаза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СТЕ</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Трис</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ЭДГА</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натриевый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буфер</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п</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о</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тысяч</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пар</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основашш</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тРН</w:t>
      </w:r>
      <w:r w:rsidRPr="00656642">
        <w:rPr>
          <w:rFonts w:ascii="Helvetica" w:hAnsi="Helvetica" w:cs="Helvetica" w:hint="eastAsia"/>
          <w:b/>
          <w:bCs/>
          <w:color w:val="222222"/>
          <w:sz w:val="21"/>
          <w:szCs w:val="21"/>
        </w:rPr>
        <w:lastRenderedPageBreak/>
        <w:t>К</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транспортная</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РНК</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ТЕ</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трис</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ЭДТА</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буфер</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ФСБ</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фосфатно</w:t>
      </w:r>
      <w:r w:rsidRPr="00656642">
        <w:rPr>
          <w:rFonts w:ascii="Helvetica" w:hAnsi="Helvetica" w:cs="Helvetica"/>
          <w:b/>
          <w:bCs/>
          <w:color w:val="222222"/>
          <w:sz w:val="21"/>
          <w:szCs w:val="21"/>
        </w:rPr>
        <w:t>-</w:t>
      </w:r>
      <w:r w:rsidRPr="00656642">
        <w:rPr>
          <w:rFonts w:ascii="Helvetica" w:hAnsi="Helvetica" w:cs="Helvetica" w:hint="eastAsia"/>
          <w:b/>
          <w:bCs/>
          <w:color w:val="222222"/>
          <w:sz w:val="21"/>
          <w:szCs w:val="21"/>
        </w:rPr>
        <w:t>солевой</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буфер</w:t>
      </w:r>
      <w:r w:rsidRPr="00656642">
        <w:rPr>
          <w:rFonts w:ascii="Helvetica" w:hAnsi="Helvetica" w:cs="Helvetica"/>
          <w:b/>
          <w:bCs/>
          <w:color w:val="222222"/>
          <w:sz w:val="21"/>
          <w:szCs w:val="21"/>
        </w:rPr>
        <w:t xml:space="preserve"> </w:t>
      </w:r>
      <w:r w:rsidRPr="00656642">
        <w:rPr>
          <w:rFonts w:ascii="Helvetica" w:hAnsi="Helvetica" w:cs="Helvetica" w:hint="eastAsia"/>
          <w:b/>
          <w:bCs/>
          <w:color w:val="222222"/>
          <w:sz w:val="21"/>
          <w:szCs w:val="21"/>
        </w:rPr>
        <w:t>ЭДТА</w:t>
      </w:r>
      <w:r w:rsidRPr="00656642">
        <w:rPr>
          <w:rFonts w:ascii="Helvetica" w:hAnsi="Helvetica" w:cs="Helvetica"/>
          <w:b/>
          <w:bCs/>
          <w:color w:val="222222"/>
          <w:sz w:val="21"/>
          <w:szCs w:val="21"/>
        </w:rPr>
        <w:t xml:space="preserve"> - </w:t>
      </w:r>
      <w:r w:rsidRPr="00656642">
        <w:rPr>
          <w:rFonts w:ascii="Helvetica" w:hAnsi="Helvetica" w:cs="Helvetica" w:hint="eastAsia"/>
          <w:b/>
          <w:bCs/>
          <w:color w:val="222222"/>
          <w:sz w:val="21"/>
          <w:szCs w:val="21"/>
        </w:rPr>
        <w:t>этилендиамннотетроацетат</w:t>
      </w:r>
    </w:p>
    <w:sectPr w:rsidR="00967B66" w:rsidRPr="006566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0E76" w14:textId="77777777" w:rsidR="00E561D2" w:rsidRDefault="00E561D2">
      <w:pPr>
        <w:spacing w:after="0" w:line="240" w:lineRule="auto"/>
      </w:pPr>
      <w:r>
        <w:separator/>
      </w:r>
    </w:p>
  </w:endnote>
  <w:endnote w:type="continuationSeparator" w:id="0">
    <w:p w14:paraId="0FB15FB5" w14:textId="77777777" w:rsidR="00E561D2" w:rsidRDefault="00E5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182C" w14:textId="77777777" w:rsidR="00E561D2" w:rsidRDefault="00E561D2"/>
    <w:p w14:paraId="07FF5403" w14:textId="77777777" w:rsidR="00E561D2" w:rsidRDefault="00E561D2"/>
    <w:p w14:paraId="6946ACA9" w14:textId="77777777" w:rsidR="00E561D2" w:rsidRDefault="00E561D2"/>
    <w:p w14:paraId="575ACABA" w14:textId="77777777" w:rsidR="00E561D2" w:rsidRDefault="00E561D2"/>
    <w:p w14:paraId="51201AA9" w14:textId="77777777" w:rsidR="00E561D2" w:rsidRDefault="00E561D2"/>
    <w:p w14:paraId="57AB9E1C" w14:textId="77777777" w:rsidR="00E561D2" w:rsidRDefault="00E561D2"/>
    <w:p w14:paraId="6DDD7468" w14:textId="77777777" w:rsidR="00E561D2" w:rsidRDefault="00E561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05E553" wp14:editId="793B65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E4AA" w14:textId="77777777" w:rsidR="00E561D2" w:rsidRDefault="00E561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05E5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3FE4AA" w14:textId="77777777" w:rsidR="00E561D2" w:rsidRDefault="00E561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C7AA9F" w14:textId="77777777" w:rsidR="00E561D2" w:rsidRDefault="00E561D2"/>
    <w:p w14:paraId="7DE984E0" w14:textId="77777777" w:rsidR="00E561D2" w:rsidRDefault="00E561D2"/>
    <w:p w14:paraId="029B93E5" w14:textId="77777777" w:rsidR="00E561D2" w:rsidRDefault="00E561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A89972" wp14:editId="3D13B0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F3C4B" w14:textId="77777777" w:rsidR="00E561D2" w:rsidRDefault="00E561D2"/>
                          <w:p w14:paraId="6C18B9F2" w14:textId="77777777" w:rsidR="00E561D2" w:rsidRDefault="00E561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A899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DF3C4B" w14:textId="77777777" w:rsidR="00E561D2" w:rsidRDefault="00E561D2"/>
                    <w:p w14:paraId="6C18B9F2" w14:textId="77777777" w:rsidR="00E561D2" w:rsidRDefault="00E561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8557E3" w14:textId="77777777" w:rsidR="00E561D2" w:rsidRDefault="00E561D2"/>
    <w:p w14:paraId="078972F1" w14:textId="77777777" w:rsidR="00E561D2" w:rsidRDefault="00E561D2">
      <w:pPr>
        <w:rPr>
          <w:sz w:val="2"/>
          <w:szCs w:val="2"/>
        </w:rPr>
      </w:pPr>
    </w:p>
    <w:p w14:paraId="3F0B3901" w14:textId="77777777" w:rsidR="00E561D2" w:rsidRDefault="00E561D2"/>
    <w:p w14:paraId="2C96B0B5" w14:textId="77777777" w:rsidR="00E561D2" w:rsidRDefault="00E561D2">
      <w:pPr>
        <w:spacing w:after="0" w:line="240" w:lineRule="auto"/>
      </w:pPr>
    </w:p>
  </w:footnote>
  <w:footnote w:type="continuationSeparator" w:id="0">
    <w:p w14:paraId="34EED0EE" w14:textId="77777777" w:rsidR="00E561D2" w:rsidRDefault="00E56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1D2"/>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34959</TotalTime>
  <Pages>10</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1815</cp:revision>
  <cp:lastPrinted>2009-02-06T05:36:00Z</cp:lastPrinted>
  <dcterms:created xsi:type="dcterms:W3CDTF">2025-11-25T20:19:00Z</dcterms:created>
  <dcterms:modified xsi:type="dcterms:W3CDTF">2026-01-09T15:07:00Z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