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A824" w14:textId="0252D6AB" w:rsidR="00FF6555" w:rsidRDefault="00F40B97" w:rsidP="00F40B97">
      <w:pPr>
        <w:rPr>
          <w:rFonts w:ascii="Times New Roman" w:eastAsia="Arial Unicode MS" w:hAnsi="Times New Roman" w:cs="Times New Roman"/>
          <w:b/>
          <w:bCs/>
          <w:color w:val="000000"/>
          <w:kern w:val="0"/>
          <w:sz w:val="28"/>
          <w:szCs w:val="28"/>
          <w:lang w:eastAsia="ru-RU" w:bidi="uk-UA"/>
        </w:rPr>
      </w:pPr>
      <w:r w:rsidRPr="00F40B97">
        <w:rPr>
          <w:rFonts w:ascii="Times New Roman" w:eastAsia="Arial Unicode MS" w:hAnsi="Times New Roman" w:cs="Times New Roman" w:hint="eastAsia"/>
          <w:b/>
          <w:bCs/>
          <w:color w:val="000000"/>
          <w:kern w:val="0"/>
          <w:sz w:val="28"/>
          <w:szCs w:val="28"/>
          <w:lang w:eastAsia="ru-RU" w:bidi="uk-UA"/>
        </w:rPr>
        <w:t>Маслов</w:t>
      </w:r>
      <w:r w:rsidRPr="00F40B97">
        <w:rPr>
          <w:rFonts w:ascii="Times New Roman" w:eastAsia="Arial Unicode MS" w:hAnsi="Times New Roman" w:cs="Times New Roman"/>
          <w:b/>
          <w:bCs/>
          <w:color w:val="000000"/>
          <w:kern w:val="0"/>
          <w:sz w:val="28"/>
          <w:szCs w:val="28"/>
          <w:lang w:eastAsia="ru-RU" w:bidi="uk-UA"/>
        </w:rPr>
        <w:t xml:space="preserve"> </w:t>
      </w:r>
      <w:r w:rsidRPr="00F40B97">
        <w:rPr>
          <w:rFonts w:ascii="Times New Roman" w:eastAsia="Arial Unicode MS" w:hAnsi="Times New Roman" w:cs="Times New Roman" w:hint="eastAsia"/>
          <w:b/>
          <w:bCs/>
          <w:color w:val="000000"/>
          <w:kern w:val="0"/>
          <w:sz w:val="28"/>
          <w:szCs w:val="28"/>
          <w:lang w:eastAsia="ru-RU" w:bidi="uk-UA"/>
        </w:rPr>
        <w:t>Александр</w:t>
      </w:r>
      <w:r w:rsidRPr="00F40B97">
        <w:rPr>
          <w:rFonts w:ascii="Times New Roman" w:eastAsia="Arial Unicode MS" w:hAnsi="Times New Roman" w:cs="Times New Roman"/>
          <w:b/>
          <w:bCs/>
          <w:color w:val="000000"/>
          <w:kern w:val="0"/>
          <w:sz w:val="28"/>
          <w:szCs w:val="28"/>
          <w:lang w:eastAsia="ru-RU" w:bidi="uk-UA"/>
        </w:rPr>
        <w:t xml:space="preserve"> </w:t>
      </w:r>
      <w:r w:rsidRPr="00F40B97">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F40B97">
        <w:rPr>
          <w:rFonts w:ascii="Times New Roman" w:eastAsia="Arial Unicode MS" w:hAnsi="Times New Roman" w:cs="Times New Roman" w:hint="eastAsia"/>
          <w:b/>
          <w:bCs/>
          <w:color w:val="000000"/>
          <w:kern w:val="0"/>
          <w:sz w:val="28"/>
          <w:szCs w:val="28"/>
          <w:lang w:eastAsia="ru-RU" w:bidi="uk-UA"/>
        </w:rPr>
        <w:t>Разработка</w:t>
      </w:r>
      <w:r w:rsidRPr="00F40B97">
        <w:rPr>
          <w:rFonts w:ascii="Times New Roman" w:eastAsia="Arial Unicode MS" w:hAnsi="Times New Roman" w:cs="Times New Roman"/>
          <w:b/>
          <w:bCs/>
          <w:color w:val="000000"/>
          <w:kern w:val="0"/>
          <w:sz w:val="28"/>
          <w:szCs w:val="28"/>
          <w:lang w:eastAsia="ru-RU" w:bidi="uk-UA"/>
        </w:rPr>
        <w:t xml:space="preserve"> </w:t>
      </w:r>
      <w:r w:rsidRPr="00F40B97">
        <w:rPr>
          <w:rFonts w:ascii="Times New Roman" w:eastAsia="Arial Unicode MS" w:hAnsi="Times New Roman" w:cs="Times New Roman" w:hint="eastAsia"/>
          <w:b/>
          <w:bCs/>
          <w:color w:val="000000"/>
          <w:kern w:val="0"/>
          <w:sz w:val="28"/>
          <w:szCs w:val="28"/>
          <w:lang w:eastAsia="ru-RU" w:bidi="uk-UA"/>
        </w:rPr>
        <w:t>системы</w:t>
      </w:r>
      <w:r w:rsidRPr="00F40B97">
        <w:rPr>
          <w:rFonts w:ascii="Times New Roman" w:eastAsia="Arial Unicode MS" w:hAnsi="Times New Roman" w:cs="Times New Roman"/>
          <w:b/>
          <w:bCs/>
          <w:color w:val="000000"/>
          <w:kern w:val="0"/>
          <w:sz w:val="28"/>
          <w:szCs w:val="28"/>
          <w:lang w:eastAsia="ru-RU" w:bidi="uk-UA"/>
        </w:rPr>
        <w:t xml:space="preserve"> </w:t>
      </w:r>
      <w:r w:rsidRPr="00F40B97">
        <w:rPr>
          <w:rFonts w:ascii="Times New Roman" w:eastAsia="Arial Unicode MS" w:hAnsi="Times New Roman" w:cs="Times New Roman" w:hint="eastAsia"/>
          <w:b/>
          <w:bCs/>
          <w:color w:val="000000"/>
          <w:kern w:val="0"/>
          <w:sz w:val="28"/>
          <w:szCs w:val="28"/>
          <w:lang w:eastAsia="ru-RU" w:bidi="uk-UA"/>
        </w:rPr>
        <w:t>принятия</w:t>
      </w:r>
      <w:r w:rsidRPr="00F40B97">
        <w:rPr>
          <w:rFonts w:ascii="Times New Roman" w:eastAsia="Arial Unicode MS" w:hAnsi="Times New Roman" w:cs="Times New Roman"/>
          <w:b/>
          <w:bCs/>
          <w:color w:val="000000"/>
          <w:kern w:val="0"/>
          <w:sz w:val="28"/>
          <w:szCs w:val="28"/>
          <w:lang w:eastAsia="ru-RU" w:bidi="uk-UA"/>
        </w:rPr>
        <w:t xml:space="preserve"> </w:t>
      </w:r>
      <w:r w:rsidRPr="00F40B97">
        <w:rPr>
          <w:rFonts w:ascii="Times New Roman" w:eastAsia="Arial Unicode MS" w:hAnsi="Times New Roman" w:cs="Times New Roman" w:hint="eastAsia"/>
          <w:b/>
          <w:bCs/>
          <w:color w:val="000000"/>
          <w:kern w:val="0"/>
          <w:sz w:val="28"/>
          <w:szCs w:val="28"/>
          <w:lang w:eastAsia="ru-RU" w:bidi="uk-UA"/>
        </w:rPr>
        <w:t>решений</w:t>
      </w:r>
      <w:r w:rsidRPr="00F40B97">
        <w:rPr>
          <w:rFonts w:ascii="Times New Roman" w:eastAsia="Arial Unicode MS" w:hAnsi="Times New Roman" w:cs="Times New Roman"/>
          <w:b/>
          <w:bCs/>
          <w:color w:val="000000"/>
          <w:kern w:val="0"/>
          <w:sz w:val="28"/>
          <w:szCs w:val="28"/>
          <w:lang w:eastAsia="ru-RU" w:bidi="uk-UA"/>
        </w:rPr>
        <w:t xml:space="preserve"> </w:t>
      </w:r>
      <w:r w:rsidRPr="00F40B97">
        <w:rPr>
          <w:rFonts w:ascii="Times New Roman" w:eastAsia="Arial Unicode MS" w:hAnsi="Times New Roman" w:cs="Times New Roman" w:hint="eastAsia"/>
          <w:b/>
          <w:bCs/>
          <w:color w:val="000000"/>
          <w:kern w:val="0"/>
          <w:sz w:val="28"/>
          <w:szCs w:val="28"/>
          <w:lang w:eastAsia="ru-RU" w:bidi="uk-UA"/>
        </w:rPr>
        <w:t>для</w:t>
      </w:r>
      <w:r w:rsidRPr="00F40B97">
        <w:rPr>
          <w:rFonts w:ascii="Times New Roman" w:eastAsia="Arial Unicode MS" w:hAnsi="Times New Roman" w:cs="Times New Roman"/>
          <w:b/>
          <w:bCs/>
          <w:color w:val="000000"/>
          <w:kern w:val="0"/>
          <w:sz w:val="28"/>
          <w:szCs w:val="28"/>
          <w:lang w:eastAsia="ru-RU" w:bidi="uk-UA"/>
        </w:rPr>
        <w:t xml:space="preserve"> </w:t>
      </w:r>
      <w:r w:rsidRPr="00F40B97">
        <w:rPr>
          <w:rFonts w:ascii="Times New Roman" w:eastAsia="Arial Unicode MS" w:hAnsi="Times New Roman" w:cs="Times New Roman" w:hint="eastAsia"/>
          <w:b/>
          <w:bCs/>
          <w:color w:val="000000"/>
          <w:kern w:val="0"/>
          <w:sz w:val="28"/>
          <w:szCs w:val="28"/>
          <w:lang w:eastAsia="ru-RU" w:bidi="uk-UA"/>
        </w:rPr>
        <w:t>определения</w:t>
      </w:r>
      <w:r w:rsidRPr="00F40B97">
        <w:rPr>
          <w:rFonts w:ascii="Times New Roman" w:eastAsia="Arial Unicode MS" w:hAnsi="Times New Roman" w:cs="Times New Roman"/>
          <w:b/>
          <w:bCs/>
          <w:color w:val="000000"/>
          <w:kern w:val="0"/>
          <w:sz w:val="28"/>
          <w:szCs w:val="28"/>
          <w:lang w:eastAsia="ru-RU" w:bidi="uk-UA"/>
        </w:rPr>
        <w:t xml:space="preserve"> </w:t>
      </w:r>
      <w:r w:rsidRPr="00F40B97">
        <w:rPr>
          <w:rFonts w:ascii="Times New Roman" w:eastAsia="Arial Unicode MS" w:hAnsi="Times New Roman" w:cs="Times New Roman" w:hint="eastAsia"/>
          <w:b/>
          <w:bCs/>
          <w:color w:val="000000"/>
          <w:kern w:val="0"/>
          <w:sz w:val="28"/>
          <w:szCs w:val="28"/>
          <w:lang w:eastAsia="ru-RU" w:bidi="uk-UA"/>
        </w:rPr>
        <w:t>оптимального</w:t>
      </w:r>
      <w:r w:rsidRPr="00F40B97">
        <w:rPr>
          <w:rFonts w:ascii="Times New Roman" w:eastAsia="Arial Unicode MS" w:hAnsi="Times New Roman" w:cs="Times New Roman"/>
          <w:b/>
          <w:bCs/>
          <w:color w:val="000000"/>
          <w:kern w:val="0"/>
          <w:sz w:val="28"/>
          <w:szCs w:val="28"/>
          <w:lang w:eastAsia="ru-RU" w:bidi="uk-UA"/>
        </w:rPr>
        <w:t xml:space="preserve"> </w:t>
      </w:r>
      <w:r w:rsidRPr="00F40B97">
        <w:rPr>
          <w:rFonts w:ascii="Times New Roman" w:eastAsia="Arial Unicode MS" w:hAnsi="Times New Roman" w:cs="Times New Roman" w:hint="eastAsia"/>
          <w:b/>
          <w:bCs/>
          <w:color w:val="000000"/>
          <w:kern w:val="0"/>
          <w:sz w:val="28"/>
          <w:szCs w:val="28"/>
          <w:lang w:eastAsia="ru-RU" w:bidi="uk-UA"/>
        </w:rPr>
        <w:t>режима</w:t>
      </w:r>
      <w:r w:rsidRPr="00F40B97">
        <w:rPr>
          <w:rFonts w:ascii="Times New Roman" w:eastAsia="Arial Unicode MS" w:hAnsi="Times New Roman" w:cs="Times New Roman"/>
          <w:b/>
          <w:bCs/>
          <w:color w:val="000000"/>
          <w:kern w:val="0"/>
          <w:sz w:val="28"/>
          <w:szCs w:val="28"/>
          <w:lang w:eastAsia="ru-RU" w:bidi="uk-UA"/>
        </w:rPr>
        <w:t xml:space="preserve"> </w:t>
      </w:r>
      <w:r w:rsidRPr="00F40B97">
        <w:rPr>
          <w:rFonts w:ascii="Times New Roman" w:eastAsia="Arial Unicode MS" w:hAnsi="Times New Roman" w:cs="Times New Roman" w:hint="eastAsia"/>
          <w:b/>
          <w:bCs/>
          <w:color w:val="000000"/>
          <w:kern w:val="0"/>
          <w:sz w:val="28"/>
          <w:szCs w:val="28"/>
          <w:lang w:eastAsia="ru-RU" w:bidi="uk-UA"/>
        </w:rPr>
        <w:t>процесса</w:t>
      </w:r>
      <w:r w:rsidRPr="00F40B97">
        <w:rPr>
          <w:rFonts w:ascii="Times New Roman" w:eastAsia="Arial Unicode MS" w:hAnsi="Times New Roman" w:cs="Times New Roman"/>
          <w:b/>
          <w:bCs/>
          <w:color w:val="000000"/>
          <w:kern w:val="0"/>
          <w:sz w:val="28"/>
          <w:szCs w:val="28"/>
          <w:lang w:eastAsia="ru-RU" w:bidi="uk-UA"/>
        </w:rPr>
        <w:t xml:space="preserve"> </w:t>
      </w:r>
      <w:r w:rsidRPr="00F40B97">
        <w:rPr>
          <w:rFonts w:ascii="Times New Roman" w:eastAsia="Arial Unicode MS" w:hAnsi="Times New Roman" w:cs="Times New Roman" w:hint="eastAsia"/>
          <w:b/>
          <w:bCs/>
          <w:color w:val="000000"/>
          <w:kern w:val="0"/>
          <w:sz w:val="28"/>
          <w:szCs w:val="28"/>
          <w:lang w:eastAsia="ru-RU" w:bidi="uk-UA"/>
        </w:rPr>
        <w:t>неизотермической</w:t>
      </w:r>
      <w:r w:rsidRPr="00F40B97">
        <w:rPr>
          <w:rFonts w:ascii="Times New Roman" w:eastAsia="Arial Unicode MS" w:hAnsi="Times New Roman" w:cs="Times New Roman"/>
          <w:b/>
          <w:bCs/>
          <w:color w:val="000000"/>
          <w:kern w:val="0"/>
          <w:sz w:val="28"/>
          <w:szCs w:val="28"/>
          <w:lang w:eastAsia="ru-RU" w:bidi="uk-UA"/>
        </w:rPr>
        <w:t xml:space="preserve"> </w:t>
      </w:r>
      <w:r w:rsidRPr="00F40B97">
        <w:rPr>
          <w:rFonts w:ascii="Times New Roman" w:eastAsia="Arial Unicode MS" w:hAnsi="Times New Roman" w:cs="Times New Roman" w:hint="eastAsia"/>
          <w:b/>
          <w:bCs/>
          <w:color w:val="000000"/>
          <w:kern w:val="0"/>
          <w:sz w:val="28"/>
          <w:szCs w:val="28"/>
          <w:lang w:eastAsia="ru-RU" w:bidi="uk-UA"/>
        </w:rPr>
        <w:t>вулканизации</w:t>
      </w:r>
    </w:p>
    <w:p w14:paraId="0BF1365F" w14:textId="77777777" w:rsidR="00F40B97" w:rsidRDefault="00F40B97" w:rsidP="00F40B97">
      <w:r>
        <w:rPr>
          <w:rFonts w:hint="eastAsia"/>
        </w:rPr>
        <w:t>ОГЛАВЛЕНИЕ</w:t>
      </w:r>
      <w:r>
        <w:t xml:space="preserve"> </w:t>
      </w:r>
      <w:r>
        <w:rPr>
          <w:rFonts w:hint="eastAsia"/>
        </w:rPr>
        <w:t>ДИССЕРТАЦИИ</w:t>
      </w:r>
    </w:p>
    <w:p w14:paraId="3FBF8718" w14:textId="77777777" w:rsidR="00F40B97" w:rsidRDefault="00F40B97" w:rsidP="00F40B97">
      <w:r>
        <w:rPr>
          <w:rFonts w:hint="eastAsia"/>
        </w:rPr>
        <w:t>кандидат</w:t>
      </w:r>
      <w:r>
        <w:t xml:space="preserve"> </w:t>
      </w:r>
      <w:r>
        <w:rPr>
          <w:rFonts w:hint="eastAsia"/>
        </w:rPr>
        <w:t>наук</w:t>
      </w:r>
      <w:r>
        <w:t xml:space="preserve"> </w:t>
      </w:r>
      <w:r>
        <w:rPr>
          <w:rFonts w:hint="eastAsia"/>
        </w:rPr>
        <w:t>Маслов</w:t>
      </w:r>
      <w:r>
        <w:t xml:space="preserve"> </w:t>
      </w:r>
      <w:r>
        <w:rPr>
          <w:rFonts w:hint="eastAsia"/>
        </w:rPr>
        <w:t>Александр</w:t>
      </w:r>
      <w:r>
        <w:t xml:space="preserve"> </w:t>
      </w:r>
      <w:r>
        <w:rPr>
          <w:rFonts w:hint="eastAsia"/>
        </w:rPr>
        <w:t>Александрович</w:t>
      </w:r>
    </w:p>
    <w:p w14:paraId="31AE807B" w14:textId="77777777" w:rsidR="00F40B97" w:rsidRDefault="00F40B97" w:rsidP="00F40B97">
      <w:r>
        <w:rPr>
          <w:rFonts w:hint="eastAsia"/>
        </w:rPr>
        <w:t>Введение</w:t>
      </w:r>
    </w:p>
    <w:p w14:paraId="0E83C395" w14:textId="77777777" w:rsidR="00F40B97" w:rsidRDefault="00F40B97" w:rsidP="00F40B97"/>
    <w:p w14:paraId="6FF2D6E2" w14:textId="77777777" w:rsidR="00F40B97" w:rsidRDefault="00F40B97" w:rsidP="00F40B97">
      <w:r>
        <w:rPr>
          <w:rFonts w:hint="eastAsia"/>
        </w:rPr>
        <w:t>Глава</w:t>
      </w:r>
      <w:r>
        <w:t xml:space="preserve"> 1. </w:t>
      </w:r>
      <w:r>
        <w:rPr>
          <w:rFonts w:hint="eastAsia"/>
        </w:rPr>
        <w:t>ЛИТЕРАТУРНЫЙ</w:t>
      </w:r>
      <w:r>
        <w:t xml:space="preserve"> </w:t>
      </w:r>
      <w:r>
        <w:rPr>
          <w:rFonts w:hint="eastAsia"/>
        </w:rPr>
        <w:t>ОБЗОР</w:t>
      </w:r>
    </w:p>
    <w:p w14:paraId="522A9F4D" w14:textId="77777777" w:rsidR="00F40B97" w:rsidRDefault="00F40B97" w:rsidP="00F40B97"/>
    <w:p w14:paraId="482E28E9" w14:textId="77777777" w:rsidR="00F40B97" w:rsidRDefault="00F40B97" w:rsidP="00F40B97">
      <w:r>
        <w:t xml:space="preserve">1.1 </w:t>
      </w:r>
      <w:r>
        <w:rPr>
          <w:rFonts w:hint="eastAsia"/>
        </w:rPr>
        <w:t>Описание</w:t>
      </w:r>
      <w:r>
        <w:t xml:space="preserve"> </w:t>
      </w:r>
      <w:r>
        <w:rPr>
          <w:rFonts w:hint="eastAsia"/>
        </w:rPr>
        <w:t>процесса</w:t>
      </w:r>
      <w:r>
        <w:t xml:space="preserve"> </w:t>
      </w:r>
      <w:r>
        <w:rPr>
          <w:rFonts w:hint="eastAsia"/>
        </w:rPr>
        <w:t>вулканизации</w:t>
      </w:r>
      <w:r>
        <w:t xml:space="preserve"> </w:t>
      </w:r>
      <w:r>
        <w:rPr>
          <w:rFonts w:hint="eastAsia"/>
        </w:rPr>
        <w:t>полимерных</w:t>
      </w:r>
      <w:r>
        <w:t xml:space="preserve"> </w:t>
      </w:r>
      <w:r>
        <w:rPr>
          <w:rFonts w:hint="eastAsia"/>
        </w:rPr>
        <w:t>композиций</w:t>
      </w:r>
    </w:p>
    <w:p w14:paraId="2DE4479D" w14:textId="77777777" w:rsidR="00F40B97" w:rsidRDefault="00F40B97" w:rsidP="00F40B97"/>
    <w:p w14:paraId="299C2B20" w14:textId="77777777" w:rsidR="00F40B97" w:rsidRDefault="00F40B97" w:rsidP="00F40B97">
      <w:r>
        <w:t xml:space="preserve">1.2 </w:t>
      </w:r>
      <w:r>
        <w:rPr>
          <w:rFonts w:hint="eastAsia"/>
        </w:rPr>
        <w:t>Современные</w:t>
      </w:r>
      <w:r>
        <w:t xml:space="preserve"> </w:t>
      </w:r>
      <w:r>
        <w:rPr>
          <w:rFonts w:hint="eastAsia"/>
        </w:rPr>
        <w:t>подходы</w:t>
      </w:r>
      <w:r>
        <w:t xml:space="preserve"> </w:t>
      </w:r>
      <w:r>
        <w:rPr>
          <w:rFonts w:hint="eastAsia"/>
        </w:rPr>
        <w:t>системного</w:t>
      </w:r>
      <w:r>
        <w:t xml:space="preserve"> </w:t>
      </w:r>
      <w:r>
        <w:rPr>
          <w:rFonts w:hint="eastAsia"/>
        </w:rPr>
        <w:t>анализа</w:t>
      </w:r>
      <w:r>
        <w:t xml:space="preserve"> </w:t>
      </w:r>
      <w:r>
        <w:rPr>
          <w:rFonts w:hint="eastAsia"/>
        </w:rPr>
        <w:t>процесса</w:t>
      </w:r>
      <w:r>
        <w:t xml:space="preserve"> </w:t>
      </w:r>
      <w:r>
        <w:rPr>
          <w:rFonts w:hint="eastAsia"/>
        </w:rPr>
        <w:t>вулканизации</w:t>
      </w:r>
    </w:p>
    <w:p w14:paraId="672F4357" w14:textId="77777777" w:rsidR="00F40B97" w:rsidRDefault="00F40B97" w:rsidP="00F40B97"/>
    <w:p w14:paraId="1B373CD8" w14:textId="77777777" w:rsidR="00F40B97" w:rsidRDefault="00F40B97" w:rsidP="00F40B97">
      <w:r>
        <w:t xml:space="preserve">1.3 </w:t>
      </w:r>
      <w:r>
        <w:rPr>
          <w:rFonts w:hint="eastAsia"/>
        </w:rPr>
        <w:t>Методы</w:t>
      </w:r>
      <w:r>
        <w:t xml:space="preserve"> </w:t>
      </w:r>
      <w:r>
        <w:rPr>
          <w:rFonts w:hint="eastAsia"/>
        </w:rPr>
        <w:t>определения</w:t>
      </w:r>
      <w:r>
        <w:t xml:space="preserve"> </w:t>
      </w:r>
      <w:r>
        <w:rPr>
          <w:rFonts w:hint="eastAsia"/>
        </w:rPr>
        <w:t>тепло</w:t>
      </w:r>
      <w:r>
        <w:t xml:space="preserve"> </w:t>
      </w:r>
      <w:r>
        <w:rPr>
          <w:rFonts w:hint="eastAsia"/>
        </w:rPr>
        <w:t>физических</w:t>
      </w:r>
      <w:r>
        <w:t xml:space="preserve"> </w:t>
      </w:r>
      <w:r>
        <w:rPr>
          <w:rFonts w:hint="eastAsia"/>
        </w:rPr>
        <w:t>характеристик</w:t>
      </w:r>
    </w:p>
    <w:p w14:paraId="3125F4F3" w14:textId="77777777" w:rsidR="00F40B97" w:rsidRDefault="00F40B97" w:rsidP="00F40B97"/>
    <w:p w14:paraId="1832D6E3" w14:textId="77777777" w:rsidR="00F40B97" w:rsidRDefault="00F40B97" w:rsidP="00F40B97">
      <w:r>
        <w:t xml:space="preserve">1.4 </w:t>
      </w:r>
      <w:r>
        <w:rPr>
          <w:rFonts w:hint="eastAsia"/>
        </w:rPr>
        <w:t>Кинетика</w:t>
      </w:r>
      <w:r>
        <w:t xml:space="preserve"> </w:t>
      </w:r>
      <w:r>
        <w:rPr>
          <w:rFonts w:hint="eastAsia"/>
        </w:rPr>
        <w:t>неизотермической</w:t>
      </w:r>
      <w:r>
        <w:t xml:space="preserve"> </w:t>
      </w:r>
      <w:r>
        <w:rPr>
          <w:rFonts w:hint="eastAsia"/>
        </w:rPr>
        <w:t>вулканизации</w:t>
      </w:r>
    </w:p>
    <w:p w14:paraId="716A7650" w14:textId="77777777" w:rsidR="00F40B97" w:rsidRDefault="00F40B97" w:rsidP="00F40B97"/>
    <w:p w14:paraId="1C49CF94" w14:textId="77777777" w:rsidR="00F40B97" w:rsidRDefault="00F40B97" w:rsidP="00F40B97">
      <w:r>
        <w:t xml:space="preserve">1.5 </w:t>
      </w:r>
      <w:r>
        <w:rPr>
          <w:rFonts w:hint="eastAsia"/>
        </w:rPr>
        <w:t>Методы</w:t>
      </w:r>
      <w:r>
        <w:t xml:space="preserve"> </w:t>
      </w:r>
      <w:r>
        <w:rPr>
          <w:rFonts w:hint="eastAsia"/>
        </w:rPr>
        <w:t>и</w:t>
      </w:r>
      <w:r>
        <w:t xml:space="preserve"> </w:t>
      </w:r>
      <w:r>
        <w:rPr>
          <w:rFonts w:hint="eastAsia"/>
        </w:rPr>
        <w:t>системы</w:t>
      </w:r>
      <w:r>
        <w:t xml:space="preserve"> </w:t>
      </w:r>
      <w:r>
        <w:rPr>
          <w:rFonts w:hint="eastAsia"/>
        </w:rPr>
        <w:t>оптимизации</w:t>
      </w:r>
      <w:r>
        <w:t xml:space="preserve"> </w:t>
      </w:r>
      <w:r>
        <w:rPr>
          <w:rFonts w:hint="eastAsia"/>
        </w:rPr>
        <w:t>режимов</w:t>
      </w:r>
      <w:r>
        <w:t xml:space="preserve"> </w:t>
      </w:r>
      <w:r>
        <w:rPr>
          <w:rFonts w:hint="eastAsia"/>
        </w:rPr>
        <w:t>вулканизации</w:t>
      </w:r>
    </w:p>
    <w:p w14:paraId="56AD25A0" w14:textId="77777777" w:rsidR="00F40B97" w:rsidRDefault="00F40B97" w:rsidP="00F40B97"/>
    <w:p w14:paraId="4B894231" w14:textId="77777777" w:rsidR="00F40B97" w:rsidRDefault="00F40B97" w:rsidP="00F40B97">
      <w:r>
        <w:t xml:space="preserve">1.6 </w:t>
      </w:r>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6BBD2E2F" w14:textId="77777777" w:rsidR="00F40B97" w:rsidRDefault="00F40B97" w:rsidP="00F40B97"/>
    <w:p w14:paraId="53A1BFDA" w14:textId="77777777" w:rsidR="00F40B97" w:rsidRDefault="00F40B97" w:rsidP="00F40B97">
      <w:r>
        <w:rPr>
          <w:rFonts w:hint="eastAsia"/>
        </w:rPr>
        <w:t>Глава</w:t>
      </w:r>
      <w:r>
        <w:t xml:space="preserve"> 2. </w:t>
      </w:r>
      <w:r>
        <w:rPr>
          <w:rFonts w:hint="eastAsia"/>
        </w:rPr>
        <w:t>ИНФОРМАЦИОННАЯ</w:t>
      </w:r>
      <w:r>
        <w:t xml:space="preserve"> </w:t>
      </w:r>
      <w:r>
        <w:rPr>
          <w:rFonts w:hint="eastAsia"/>
        </w:rPr>
        <w:t>СИСТЕМА</w:t>
      </w:r>
      <w:r>
        <w:t xml:space="preserve"> </w:t>
      </w:r>
      <w:r>
        <w:rPr>
          <w:rFonts w:hint="eastAsia"/>
        </w:rPr>
        <w:t>АНАЛИЗА</w:t>
      </w:r>
      <w:r>
        <w:t xml:space="preserve"> </w:t>
      </w:r>
      <w:r>
        <w:rPr>
          <w:rFonts w:hint="eastAsia"/>
        </w:rPr>
        <w:t>И</w:t>
      </w:r>
      <w:r>
        <w:t xml:space="preserve"> </w:t>
      </w:r>
      <w:r>
        <w:rPr>
          <w:rFonts w:hint="eastAsia"/>
        </w:rPr>
        <w:t>УПРАВЛЕНИЯ</w:t>
      </w:r>
      <w:r>
        <w:t xml:space="preserve"> </w:t>
      </w:r>
      <w:r>
        <w:rPr>
          <w:rFonts w:hint="eastAsia"/>
        </w:rPr>
        <w:t>ПРОЦЕССА</w:t>
      </w:r>
      <w:r>
        <w:t xml:space="preserve"> </w:t>
      </w:r>
      <w:r>
        <w:rPr>
          <w:rFonts w:hint="eastAsia"/>
        </w:rPr>
        <w:t>ВУЛКАНИЗАЦИИ</w:t>
      </w:r>
    </w:p>
    <w:p w14:paraId="7F49F4EB" w14:textId="77777777" w:rsidR="00F40B97" w:rsidRDefault="00F40B97" w:rsidP="00F40B97"/>
    <w:p w14:paraId="5345DCB2" w14:textId="77777777" w:rsidR="00F40B97" w:rsidRDefault="00F40B97" w:rsidP="00F40B97">
      <w:r>
        <w:t xml:space="preserve">2.1. </w:t>
      </w:r>
      <w:r>
        <w:rPr>
          <w:rFonts w:hint="eastAsia"/>
        </w:rPr>
        <w:t>Разработка</w:t>
      </w:r>
      <w:r>
        <w:t xml:space="preserve"> </w:t>
      </w:r>
      <w:r>
        <w:rPr>
          <w:rFonts w:hint="eastAsia"/>
        </w:rPr>
        <w:t>системной</w:t>
      </w:r>
      <w:r>
        <w:t xml:space="preserve"> </w:t>
      </w:r>
      <w:r>
        <w:rPr>
          <w:rFonts w:hint="eastAsia"/>
        </w:rPr>
        <w:t>и</w:t>
      </w:r>
      <w:r>
        <w:t xml:space="preserve"> </w:t>
      </w:r>
      <w:r>
        <w:rPr>
          <w:rFonts w:hint="eastAsia"/>
        </w:rPr>
        <w:t>информационной</w:t>
      </w:r>
      <w:r>
        <w:t xml:space="preserve"> </w:t>
      </w:r>
      <w:r>
        <w:rPr>
          <w:rFonts w:hint="eastAsia"/>
        </w:rPr>
        <w:t>моделей</w:t>
      </w:r>
      <w:r>
        <w:t xml:space="preserve"> </w:t>
      </w:r>
      <w:r>
        <w:rPr>
          <w:rFonts w:hint="eastAsia"/>
        </w:rPr>
        <w:t>процесса</w:t>
      </w:r>
      <w:r>
        <w:t xml:space="preserve"> </w:t>
      </w:r>
      <w:r>
        <w:rPr>
          <w:rFonts w:hint="eastAsia"/>
        </w:rPr>
        <w:t>вулканизации</w:t>
      </w:r>
    </w:p>
    <w:p w14:paraId="3A308649" w14:textId="77777777" w:rsidR="00F40B97" w:rsidRDefault="00F40B97" w:rsidP="00F40B97"/>
    <w:p w14:paraId="729C6E64" w14:textId="77777777" w:rsidR="00F40B97" w:rsidRDefault="00F40B97" w:rsidP="00F40B97">
      <w:r>
        <w:t xml:space="preserve">2.2. </w:t>
      </w:r>
      <w:r>
        <w:rPr>
          <w:rFonts w:hint="eastAsia"/>
        </w:rPr>
        <w:t>Структура</w:t>
      </w:r>
      <w:r>
        <w:t xml:space="preserve"> </w:t>
      </w:r>
      <w:r>
        <w:rPr>
          <w:rFonts w:hint="eastAsia"/>
        </w:rPr>
        <w:t>системной</w:t>
      </w:r>
      <w:r>
        <w:t xml:space="preserve"> </w:t>
      </w:r>
      <w:r>
        <w:rPr>
          <w:rFonts w:hint="eastAsia"/>
        </w:rPr>
        <w:t>модели</w:t>
      </w:r>
      <w:r>
        <w:t xml:space="preserve"> </w:t>
      </w:r>
      <w:r>
        <w:rPr>
          <w:rFonts w:hint="eastAsia"/>
        </w:rPr>
        <w:t>процесса</w:t>
      </w:r>
    </w:p>
    <w:p w14:paraId="7643E44B" w14:textId="77777777" w:rsidR="00F40B97" w:rsidRDefault="00F40B97" w:rsidP="00F40B97"/>
    <w:p w14:paraId="2599F5BA" w14:textId="77777777" w:rsidR="00F40B97" w:rsidRDefault="00F40B97" w:rsidP="00F40B97">
      <w:r>
        <w:t xml:space="preserve">2.3. </w:t>
      </w:r>
      <w:r>
        <w:rPr>
          <w:rFonts w:hint="eastAsia"/>
        </w:rPr>
        <w:t>Структурно</w:t>
      </w:r>
      <w:r>
        <w:t xml:space="preserve"> - </w:t>
      </w:r>
      <w:r>
        <w:rPr>
          <w:rFonts w:hint="eastAsia"/>
        </w:rPr>
        <w:t>параметрический</w:t>
      </w:r>
      <w:r>
        <w:t xml:space="preserve"> </w:t>
      </w:r>
      <w:r>
        <w:rPr>
          <w:rFonts w:hint="eastAsia"/>
        </w:rPr>
        <w:t>синтез</w:t>
      </w:r>
      <w:r>
        <w:t xml:space="preserve"> </w:t>
      </w:r>
      <w:r>
        <w:rPr>
          <w:rFonts w:hint="eastAsia"/>
        </w:rPr>
        <w:t>системной</w:t>
      </w:r>
      <w:r>
        <w:t xml:space="preserve"> </w:t>
      </w:r>
      <w:r>
        <w:rPr>
          <w:rFonts w:hint="eastAsia"/>
        </w:rPr>
        <w:t>модели</w:t>
      </w:r>
      <w:r>
        <w:t xml:space="preserve"> </w:t>
      </w:r>
      <w:r>
        <w:rPr>
          <w:rFonts w:hint="eastAsia"/>
        </w:rPr>
        <w:t>процесса</w:t>
      </w:r>
      <w:r>
        <w:t xml:space="preserve"> </w:t>
      </w:r>
      <w:r>
        <w:rPr>
          <w:rFonts w:hint="eastAsia"/>
        </w:rPr>
        <w:t>вулканизации</w:t>
      </w:r>
    </w:p>
    <w:p w14:paraId="1E74AA61" w14:textId="77777777" w:rsidR="00F40B97" w:rsidRDefault="00F40B97" w:rsidP="00F40B97"/>
    <w:p w14:paraId="7CB8FB7D" w14:textId="77777777" w:rsidR="00F40B97" w:rsidRDefault="00F40B97" w:rsidP="00F40B97">
      <w:r>
        <w:t xml:space="preserve">2.4. </w:t>
      </w:r>
      <w:r>
        <w:rPr>
          <w:rFonts w:hint="eastAsia"/>
        </w:rPr>
        <w:t>Микропроектирование</w:t>
      </w:r>
      <w:r>
        <w:t xml:space="preserve"> </w:t>
      </w:r>
      <w:r>
        <w:rPr>
          <w:rFonts w:hint="eastAsia"/>
        </w:rPr>
        <w:t>процесса</w:t>
      </w:r>
      <w:r>
        <w:t xml:space="preserve"> </w:t>
      </w:r>
      <w:r>
        <w:rPr>
          <w:rFonts w:hint="eastAsia"/>
        </w:rPr>
        <w:t>вулканизации</w:t>
      </w:r>
    </w:p>
    <w:p w14:paraId="5F94E9B6" w14:textId="77777777" w:rsidR="00F40B97" w:rsidRDefault="00F40B97" w:rsidP="00F40B97"/>
    <w:p w14:paraId="6ED6DC55" w14:textId="77777777" w:rsidR="00F40B97" w:rsidRDefault="00F40B97" w:rsidP="00F40B97">
      <w:r>
        <w:t xml:space="preserve">2.5. </w:t>
      </w:r>
      <w:r>
        <w:rPr>
          <w:rFonts w:hint="eastAsia"/>
        </w:rPr>
        <w:t>Выводы</w:t>
      </w:r>
      <w:r>
        <w:t xml:space="preserve"> </w:t>
      </w:r>
      <w:r>
        <w:rPr>
          <w:rFonts w:hint="eastAsia"/>
        </w:rPr>
        <w:t>по</w:t>
      </w:r>
      <w:r>
        <w:t xml:space="preserve"> </w:t>
      </w:r>
      <w:r>
        <w:rPr>
          <w:rFonts w:hint="eastAsia"/>
        </w:rPr>
        <w:t>главе</w:t>
      </w:r>
    </w:p>
    <w:p w14:paraId="43CF9454" w14:textId="77777777" w:rsidR="00F40B97" w:rsidRDefault="00F40B97" w:rsidP="00F40B97"/>
    <w:p w14:paraId="0D7A2047" w14:textId="77777777" w:rsidR="00F40B97" w:rsidRDefault="00F40B97" w:rsidP="00F40B97">
      <w:r>
        <w:rPr>
          <w:rFonts w:hint="eastAsia"/>
        </w:rPr>
        <w:t>Глава</w:t>
      </w:r>
      <w:r>
        <w:t xml:space="preserve"> 3. </w:t>
      </w:r>
      <w:r>
        <w:rPr>
          <w:rFonts w:hint="eastAsia"/>
        </w:rPr>
        <w:t>РАЗРАБОТКА</w:t>
      </w:r>
      <w:r>
        <w:t xml:space="preserve"> </w:t>
      </w:r>
      <w:r>
        <w:rPr>
          <w:rFonts w:hint="eastAsia"/>
        </w:rPr>
        <w:t>РАСЧЕТНЫХ</w:t>
      </w:r>
      <w:r>
        <w:t xml:space="preserve"> </w:t>
      </w:r>
      <w:r>
        <w:rPr>
          <w:rFonts w:hint="eastAsia"/>
        </w:rPr>
        <w:t>МЕТОДОВ</w:t>
      </w:r>
      <w:r>
        <w:t xml:space="preserve"> </w:t>
      </w:r>
      <w:r>
        <w:rPr>
          <w:rFonts w:hint="eastAsia"/>
        </w:rPr>
        <w:t>ОПРЕДЕЛЕНИЯ</w:t>
      </w:r>
      <w:r>
        <w:t xml:space="preserve"> </w:t>
      </w:r>
      <w:r>
        <w:rPr>
          <w:rFonts w:hint="eastAsia"/>
        </w:rPr>
        <w:t>ТЕПЛОФИЗИЧЕСКИХ</w:t>
      </w:r>
      <w:r>
        <w:t xml:space="preserve"> </w:t>
      </w:r>
      <w:r>
        <w:rPr>
          <w:rFonts w:hint="eastAsia"/>
        </w:rPr>
        <w:t>ХАРАКТЕРИСТИК</w:t>
      </w:r>
      <w:r>
        <w:t xml:space="preserve"> </w:t>
      </w:r>
      <w:r>
        <w:rPr>
          <w:rFonts w:hint="eastAsia"/>
        </w:rPr>
        <w:t>ВУЛКАНИЗИРУЕМЫХ</w:t>
      </w:r>
      <w:r>
        <w:t xml:space="preserve"> </w:t>
      </w:r>
      <w:r>
        <w:rPr>
          <w:rFonts w:hint="eastAsia"/>
        </w:rPr>
        <w:t>СМЕСЕЙ</w:t>
      </w:r>
      <w:r>
        <w:t xml:space="preserve"> </w:t>
      </w:r>
      <w:r>
        <w:rPr>
          <w:rFonts w:hint="eastAsia"/>
        </w:rPr>
        <w:t>В</w:t>
      </w:r>
      <w:r>
        <w:t xml:space="preserve"> </w:t>
      </w:r>
      <w:r>
        <w:rPr>
          <w:rFonts w:hint="eastAsia"/>
        </w:rPr>
        <w:t>УСЛОВИЯХ</w:t>
      </w:r>
      <w:r>
        <w:t xml:space="preserve"> </w:t>
      </w:r>
      <w:r>
        <w:rPr>
          <w:rFonts w:hint="eastAsia"/>
        </w:rPr>
        <w:t>ЗАВИСИМОСТИ</w:t>
      </w:r>
      <w:r>
        <w:t xml:space="preserve"> </w:t>
      </w:r>
      <w:r>
        <w:rPr>
          <w:rFonts w:hint="eastAsia"/>
        </w:rPr>
        <w:t>ОТ</w:t>
      </w:r>
      <w:r>
        <w:t xml:space="preserve"> </w:t>
      </w:r>
      <w:r>
        <w:rPr>
          <w:rFonts w:hint="eastAsia"/>
        </w:rPr>
        <w:t>ТЕМПЕРАТУРЫ</w:t>
      </w:r>
    </w:p>
    <w:p w14:paraId="2134FB64" w14:textId="77777777" w:rsidR="00F40B97" w:rsidRDefault="00F40B97" w:rsidP="00F40B97"/>
    <w:p w14:paraId="089CFCA1" w14:textId="77777777" w:rsidR="00F40B97" w:rsidRDefault="00F40B97" w:rsidP="00F40B97">
      <w:r>
        <w:t xml:space="preserve">3.1. </w:t>
      </w:r>
      <w:r>
        <w:rPr>
          <w:rFonts w:hint="eastAsia"/>
        </w:rPr>
        <w:t>Разработка</w:t>
      </w:r>
      <w:r>
        <w:t xml:space="preserve"> </w:t>
      </w:r>
      <w:r>
        <w:rPr>
          <w:rFonts w:hint="eastAsia"/>
        </w:rPr>
        <w:t>лабораторной</w:t>
      </w:r>
      <w:r>
        <w:t xml:space="preserve"> </w:t>
      </w:r>
      <w:r>
        <w:rPr>
          <w:rFonts w:hint="eastAsia"/>
        </w:rPr>
        <w:t>установки</w:t>
      </w:r>
      <w:r>
        <w:t xml:space="preserve"> </w:t>
      </w:r>
      <w:r>
        <w:rPr>
          <w:rFonts w:hint="eastAsia"/>
        </w:rPr>
        <w:t>для</w:t>
      </w:r>
      <w:r>
        <w:t xml:space="preserve"> </w:t>
      </w:r>
      <w:r>
        <w:rPr>
          <w:rFonts w:hint="eastAsia"/>
        </w:rPr>
        <w:t>расчета</w:t>
      </w:r>
      <w:r>
        <w:t xml:space="preserve"> </w:t>
      </w:r>
      <w:r>
        <w:rPr>
          <w:rFonts w:hint="eastAsia"/>
        </w:rPr>
        <w:t>теплофизических</w:t>
      </w:r>
      <w:r>
        <w:t xml:space="preserve"> </w:t>
      </w:r>
      <w:r>
        <w:rPr>
          <w:rFonts w:hint="eastAsia"/>
        </w:rPr>
        <w:t>параметров</w:t>
      </w:r>
      <w:r>
        <w:t xml:space="preserve"> </w:t>
      </w:r>
      <w:r>
        <w:rPr>
          <w:rFonts w:hint="eastAsia"/>
        </w:rPr>
        <w:t>резиновых</w:t>
      </w:r>
      <w:r>
        <w:t xml:space="preserve"> </w:t>
      </w:r>
      <w:r>
        <w:rPr>
          <w:rFonts w:hint="eastAsia"/>
        </w:rPr>
        <w:t>смесей</w:t>
      </w:r>
    </w:p>
    <w:p w14:paraId="0994630A" w14:textId="77777777" w:rsidR="00F40B97" w:rsidRDefault="00F40B97" w:rsidP="00F40B97"/>
    <w:p w14:paraId="1CA8331A" w14:textId="77777777" w:rsidR="00F40B97" w:rsidRDefault="00F40B97" w:rsidP="00F40B97">
      <w:r>
        <w:t xml:space="preserve">3.2. </w:t>
      </w:r>
      <w:r>
        <w:rPr>
          <w:rFonts w:hint="eastAsia"/>
        </w:rPr>
        <w:t>Математическая</w:t>
      </w:r>
      <w:r>
        <w:t xml:space="preserve"> </w:t>
      </w:r>
      <w:r>
        <w:rPr>
          <w:rFonts w:hint="eastAsia"/>
        </w:rPr>
        <w:t>модель</w:t>
      </w:r>
      <w:r>
        <w:t xml:space="preserve"> </w:t>
      </w:r>
      <w:r>
        <w:rPr>
          <w:rFonts w:hint="eastAsia"/>
        </w:rPr>
        <w:t>определения</w:t>
      </w:r>
      <w:r>
        <w:t xml:space="preserve"> </w:t>
      </w:r>
      <w:r>
        <w:rPr>
          <w:rFonts w:hint="eastAsia"/>
        </w:rPr>
        <w:t>коэффициента</w:t>
      </w:r>
      <w:r>
        <w:t xml:space="preserve"> </w:t>
      </w:r>
      <w:r>
        <w:rPr>
          <w:rFonts w:hint="eastAsia"/>
        </w:rPr>
        <w:t>теплопроводности</w:t>
      </w:r>
      <w:r>
        <w:t xml:space="preserve"> </w:t>
      </w:r>
      <w:r>
        <w:rPr>
          <w:rFonts w:hint="eastAsia"/>
        </w:rPr>
        <w:t>вулканизируемых</w:t>
      </w:r>
      <w:r>
        <w:t xml:space="preserve"> </w:t>
      </w:r>
      <w:r>
        <w:rPr>
          <w:rFonts w:hint="eastAsia"/>
        </w:rPr>
        <w:t>смесей</w:t>
      </w:r>
      <w:r>
        <w:t xml:space="preserve"> </w:t>
      </w:r>
      <w:r>
        <w:rPr>
          <w:rFonts w:hint="eastAsia"/>
        </w:rPr>
        <w:t>в</w:t>
      </w:r>
      <w:r>
        <w:t xml:space="preserve"> </w:t>
      </w:r>
      <w:r>
        <w:rPr>
          <w:rFonts w:hint="eastAsia"/>
        </w:rPr>
        <w:t>условиях</w:t>
      </w:r>
      <w:r>
        <w:t xml:space="preserve"> </w:t>
      </w:r>
      <w:r>
        <w:rPr>
          <w:rFonts w:hint="eastAsia"/>
        </w:rPr>
        <w:t>зависимости</w:t>
      </w:r>
      <w:r>
        <w:t xml:space="preserve"> </w:t>
      </w:r>
      <w:r>
        <w:rPr>
          <w:rFonts w:hint="eastAsia"/>
        </w:rPr>
        <w:t>от</w:t>
      </w:r>
      <w:r>
        <w:t xml:space="preserve"> </w:t>
      </w:r>
      <w:r>
        <w:rPr>
          <w:rFonts w:hint="eastAsia"/>
        </w:rPr>
        <w:t>температуры</w:t>
      </w:r>
    </w:p>
    <w:p w14:paraId="7BBD3652" w14:textId="77777777" w:rsidR="00F40B97" w:rsidRDefault="00F40B97" w:rsidP="00F40B97"/>
    <w:p w14:paraId="24D9EBBD" w14:textId="77777777" w:rsidR="00F40B97" w:rsidRDefault="00F40B97" w:rsidP="00F40B97">
      <w:r>
        <w:t xml:space="preserve">3.3. </w:t>
      </w:r>
      <w:r>
        <w:rPr>
          <w:rFonts w:hint="eastAsia"/>
        </w:rPr>
        <w:t>Метод</w:t>
      </w:r>
      <w:r>
        <w:t xml:space="preserve"> </w:t>
      </w:r>
      <w:r>
        <w:rPr>
          <w:rFonts w:hint="eastAsia"/>
        </w:rPr>
        <w:t>определения</w:t>
      </w:r>
      <w:r>
        <w:t xml:space="preserve"> </w:t>
      </w:r>
      <w:r>
        <w:rPr>
          <w:rFonts w:hint="eastAsia"/>
        </w:rPr>
        <w:t>коэффициента</w:t>
      </w:r>
      <w:r>
        <w:t xml:space="preserve"> </w:t>
      </w:r>
      <w:r>
        <w:rPr>
          <w:rFonts w:hint="eastAsia"/>
        </w:rPr>
        <w:t>теплоемкости</w:t>
      </w:r>
      <w:r>
        <w:t xml:space="preserve"> </w:t>
      </w:r>
      <w:r>
        <w:rPr>
          <w:rFonts w:hint="eastAsia"/>
        </w:rPr>
        <w:t>вулканизируемых</w:t>
      </w:r>
      <w:r>
        <w:t xml:space="preserve"> </w:t>
      </w:r>
      <w:r>
        <w:rPr>
          <w:rFonts w:hint="eastAsia"/>
        </w:rPr>
        <w:t>смесей</w:t>
      </w:r>
      <w:r>
        <w:t xml:space="preserve"> </w:t>
      </w:r>
      <w:r>
        <w:rPr>
          <w:rFonts w:hint="eastAsia"/>
        </w:rPr>
        <w:t>в</w:t>
      </w:r>
      <w:r>
        <w:t xml:space="preserve"> </w:t>
      </w:r>
      <w:r>
        <w:rPr>
          <w:rFonts w:hint="eastAsia"/>
        </w:rPr>
        <w:t>условиях</w:t>
      </w:r>
      <w:r>
        <w:t xml:space="preserve"> </w:t>
      </w:r>
      <w:r>
        <w:rPr>
          <w:rFonts w:hint="eastAsia"/>
        </w:rPr>
        <w:t>зависимости</w:t>
      </w:r>
      <w:r>
        <w:t xml:space="preserve"> </w:t>
      </w:r>
      <w:r>
        <w:rPr>
          <w:rFonts w:hint="eastAsia"/>
        </w:rPr>
        <w:t>от</w:t>
      </w:r>
      <w:r>
        <w:t xml:space="preserve"> </w:t>
      </w:r>
      <w:r>
        <w:rPr>
          <w:rFonts w:hint="eastAsia"/>
        </w:rPr>
        <w:t>температуры</w:t>
      </w:r>
    </w:p>
    <w:p w14:paraId="5735868E" w14:textId="77777777" w:rsidR="00F40B97" w:rsidRDefault="00F40B97" w:rsidP="00F40B97"/>
    <w:p w14:paraId="3B77C7B5" w14:textId="77777777" w:rsidR="00F40B97" w:rsidRDefault="00F40B97" w:rsidP="00F40B97">
      <w:r>
        <w:t xml:space="preserve">3.4. </w:t>
      </w:r>
      <w:r>
        <w:rPr>
          <w:rFonts w:hint="eastAsia"/>
        </w:rPr>
        <w:t>Выводы</w:t>
      </w:r>
      <w:r>
        <w:t xml:space="preserve"> </w:t>
      </w:r>
      <w:r>
        <w:rPr>
          <w:rFonts w:hint="eastAsia"/>
        </w:rPr>
        <w:t>по</w:t>
      </w:r>
      <w:r>
        <w:t xml:space="preserve"> </w:t>
      </w:r>
      <w:r>
        <w:rPr>
          <w:rFonts w:hint="eastAsia"/>
        </w:rPr>
        <w:t>главе</w:t>
      </w:r>
    </w:p>
    <w:p w14:paraId="7D354796" w14:textId="77777777" w:rsidR="00F40B97" w:rsidRDefault="00F40B97" w:rsidP="00F40B97"/>
    <w:p w14:paraId="000847B9" w14:textId="77777777" w:rsidR="00F40B97" w:rsidRDefault="00F40B97" w:rsidP="00F40B97">
      <w:r>
        <w:rPr>
          <w:rFonts w:hint="eastAsia"/>
        </w:rPr>
        <w:t>Глава</w:t>
      </w:r>
      <w:r>
        <w:t xml:space="preserve"> 4. </w:t>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ВУЛКАНИЗАЦИИ</w:t>
      </w:r>
      <w:r>
        <w:t xml:space="preserve"> </w:t>
      </w:r>
      <w:r>
        <w:rPr>
          <w:rFonts w:hint="eastAsia"/>
        </w:rPr>
        <w:t>И</w:t>
      </w:r>
      <w:r>
        <w:t xml:space="preserve"> </w:t>
      </w:r>
      <w:r>
        <w:rPr>
          <w:rFonts w:hint="eastAsia"/>
        </w:rPr>
        <w:t>РАЗРАБОТКА</w:t>
      </w:r>
      <w:r>
        <w:t xml:space="preserve"> </w:t>
      </w:r>
      <w:r>
        <w:rPr>
          <w:rFonts w:hint="eastAsia"/>
        </w:rPr>
        <w:t>РАСЧЕТНЫХ</w:t>
      </w:r>
      <w:r>
        <w:t xml:space="preserve"> </w:t>
      </w:r>
      <w:r>
        <w:rPr>
          <w:rFonts w:hint="eastAsia"/>
        </w:rPr>
        <w:t>МЕТОДОВ</w:t>
      </w:r>
    </w:p>
    <w:p w14:paraId="58B42BFE" w14:textId="77777777" w:rsidR="00F40B97" w:rsidRDefault="00F40B97" w:rsidP="00F40B97"/>
    <w:p w14:paraId="13089A6D" w14:textId="77777777" w:rsidR="00F40B97" w:rsidRDefault="00F40B97" w:rsidP="00F40B97">
      <w:r>
        <w:rPr>
          <w:rFonts w:hint="eastAsia"/>
        </w:rPr>
        <w:t>ОПРЕДЕЛЕНИЯ</w:t>
      </w:r>
      <w:r>
        <w:t xml:space="preserve"> </w:t>
      </w:r>
      <w:r>
        <w:rPr>
          <w:rFonts w:hint="eastAsia"/>
        </w:rPr>
        <w:t>КИНЕТИЧЕСКИХ</w:t>
      </w:r>
      <w:r>
        <w:t xml:space="preserve"> </w:t>
      </w:r>
      <w:r>
        <w:rPr>
          <w:rFonts w:hint="eastAsia"/>
        </w:rPr>
        <w:t>ХАРАКТЕРИСТИК</w:t>
      </w:r>
    </w:p>
    <w:p w14:paraId="4C18FEF8" w14:textId="77777777" w:rsidR="00F40B97" w:rsidRDefault="00F40B97" w:rsidP="00F40B97"/>
    <w:p w14:paraId="75FA52D9" w14:textId="77777777" w:rsidR="00F40B97" w:rsidRDefault="00F40B97" w:rsidP="00F40B97">
      <w:r>
        <w:t xml:space="preserve">4.1. </w:t>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изотермической</w:t>
      </w:r>
      <w:r>
        <w:t xml:space="preserve"> </w:t>
      </w:r>
      <w:r>
        <w:rPr>
          <w:rFonts w:hint="eastAsia"/>
        </w:rPr>
        <w:t>вулканизации</w:t>
      </w:r>
    </w:p>
    <w:p w14:paraId="1F49381C" w14:textId="77777777" w:rsidR="00F40B97" w:rsidRDefault="00F40B97" w:rsidP="00F40B97"/>
    <w:p w14:paraId="56FA4597" w14:textId="77777777" w:rsidR="00F40B97" w:rsidRDefault="00F40B97" w:rsidP="00F40B97">
      <w:r>
        <w:t xml:space="preserve">4.1.1. </w:t>
      </w:r>
      <w:r>
        <w:rPr>
          <w:rFonts w:hint="eastAsia"/>
        </w:rPr>
        <w:t>Формирование</w:t>
      </w:r>
      <w:r>
        <w:t xml:space="preserve"> </w:t>
      </w:r>
      <w:r>
        <w:rPr>
          <w:rFonts w:hint="eastAsia"/>
        </w:rPr>
        <w:t>вулканизационной</w:t>
      </w:r>
      <w:r>
        <w:t xml:space="preserve"> </w:t>
      </w:r>
      <w:r>
        <w:rPr>
          <w:rFonts w:hint="eastAsia"/>
        </w:rPr>
        <w:t>сетки</w:t>
      </w:r>
      <w:r>
        <w:t xml:space="preserve"> </w:t>
      </w:r>
      <w:r>
        <w:rPr>
          <w:rFonts w:hint="eastAsia"/>
        </w:rPr>
        <w:t>под</w:t>
      </w:r>
      <w:r>
        <w:t xml:space="preserve"> </w:t>
      </w:r>
      <w:r>
        <w:rPr>
          <w:rFonts w:hint="eastAsia"/>
        </w:rPr>
        <w:t>воздействием</w:t>
      </w:r>
      <w:r>
        <w:t xml:space="preserve"> </w:t>
      </w:r>
      <w:r>
        <w:rPr>
          <w:rFonts w:hint="eastAsia"/>
        </w:rPr>
        <w:t>серных</w:t>
      </w:r>
      <w:r>
        <w:t xml:space="preserve"> </w:t>
      </w:r>
      <w:r>
        <w:rPr>
          <w:rFonts w:hint="eastAsia"/>
        </w:rPr>
        <w:t>вулканизующих</w:t>
      </w:r>
      <w:r>
        <w:t xml:space="preserve"> </w:t>
      </w:r>
      <w:r>
        <w:rPr>
          <w:rFonts w:hint="eastAsia"/>
        </w:rPr>
        <w:t>систем</w:t>
      </w:r>
    </w:p>
    <w:p w14:paraId="5A4C8D44" w14:textId="77777777" w:rsidR="00F40B97" w:rsidRDefault="00F40B97" w:rsidP="00F40B97"/>
    <w:p w14:paraId="45D45A9F" w14:textId="77777777" w:rsidR="00F40B97" w:rsidRDefault="00F40B97" w:rsidP="00F40B97">
      <w:r>
        <w:t xml:space="preserve">4.1.2. </w:t>
      </w:r>
      <w:r>
        <w:rPr>
          <w:rFonts w:hint="eastAsia"/>
        </w:rPr>
        <w:t>Исследование</w:t>
      </w:r>
      <w:r>
        <w:t xml:space="preserve"> </w:t>
      </w:r>
      <w:r>
        <w:rPr>
          <w:rFonts w:hint="eastAsia"/>
        </w:rPr>
        <w:t>кинетической</w:t>
      </w:r>
      <w:r>
        <w:t xml:space="preserve"> </w:t>
      </w:r>
      <w:r>
        <w:rPr>
          <w:rFonts w:hint="eastAsia"/>
        </w:rPr>
        <w:t>схемы</w:t>
      </w:r>
    </w:p>
    <w:p w14:paraId="7EA55555" w14:textId="77777777" w:rsidR="00F40B97" w:rsidRDefault="00F40B97" w:rsidP="00F40B97"/>
    <w:p w14:paraId="27C79A56" w14:textId="77777777" w:rsidR="00F40B97" w:rsidRDefault="00F40B97" w:rsidP="00F40B97">
      <w:r>
        <w:t xml:space="preserve">4.1.3. </w:t>
      </w:r>
      <w:r>
        <w:rPr>
          <w:rFonts w:hint="eastAsia"/>
        </w:rPr>
        <w:t>Прямая</w:t>
      </w:r>
      <w:r>
        <w:t xml:space="preserve"> </w:t>
      </w:r>
      <w:r>
        <w:rPr>
          <w:rFonts w:hint="eastAsia"/>
        </w:rPr>
        <w:t>и</w:t>
      </w:r>
      <w:r>
        <w:t xml:space="preserve"> </w:t>
      </w:r>
      <w:r>
        <w:rPr>
          <w:rFonts w:hint="eastAsia"/>
        </w:rPr>
        <w:t>обратная</w:t>
      </w:r>
      <w:r>
        <w:t xml:space="preserve"> </w:t>
      </w:r>
      <w:r>
        <w:rPr>
          <w:rFonts w:hint="eastAsia"/>
        </w:rPr>
        <w:t>задачи</w:t>
      </w:r>
      <w:r>
        <w:t xml:space="preserve"> </w:t>
      </w:r>
      <w:r>
        <w:rPr>
          <w:rFonts w:hint="eastAsia"/>
        </w:rPr>
        <w:t>кинетики</w:t>
      </w:r>
      <w:r>
        <w:t xml:space="preserve"> </w:t>
      </w:r>
      <w:r>
        <w:rPr>
          <w:rFonts w:hint="eastAsia"/>
        </w:rPr>
        <w:t>изотермической</w:t>
      </w:r>
      <w:r>
        <w:t xml:space="preserve"> </w:t>
      </w:r>
      <w:r>
        <w:rPr>
          <w:rFonts w:hint="eastAsia"/>
        </w:rPr>
        <w:t>вулканизации</w:t>
      </w:r>
    </w:p>
    <w:p w14:paraId="2F78A3D8" w14:textId="77777777" w:rsidR="00F40B97" w:rsidRDefault="00F40B97" w:rsidP="00F40B97"/>
    <w:p w14:paraId="42325DB3" w14:textId="77777777" w:rsidR="00F40B97" w:rsidRDefault="00F40B97" w:rsidP="00F40B97">
      <w:r>
        <w:t xml:space="preserve">4.1.4. </w:t>
      </w:r>
      <w:r>
        <w:rPr>
          <w:rFonts w:hint="eastAsia"/>
        </w:rPr>
        <w:t>Описание</w:t>
      </w:r>
      <w:r>
        <w:t xml:space="preserve"> </w:t>
      </w:r>
      <w:r>
        <w:rPr>
          <w:rFonts w:hint="eastAsia"/>
        </w:rPr>
        <w:t>программного</w:t>
      </w:r>
      <w:r>
        <w:t xml:space="preserve"> </w:t>
      </w:r>
      <w:r>
        <w:rPr>
          <w:rFonts w:hint="eastAsia"/>
        </w:rPr>
        <w:t>обеспечения</w:t>
      </w:r>
    </w:p>
    <w:p w14:paraId="214179C4" w14:textId="77777777" w:rsidR="00F40B97" w:rsidRDefault="00F40B97" w:rsidP="00F40B97"/>
    <w:p w14:paraId="67E91098" w14:textId="77777777" w:rsidR="00F40B97" w:rsidRDefault="00F40B97" w:rsidP="00F40B97">
      <w:r>
        <w:t xml:space="preserve">4.1.5. </w:t>
      </w:r>
      <w:r>
        <w:rPr>
          <w:rFonts w:hint="eastAsia"/>
        </w:rPr>
        <w:t>Обработка</w:t>
      </w:r>
      <w:r>
        <w:t xml:space="preserve"> </w:t>
      </w:r>
      <w:r>
        <w:rPr>
          <w:rFonts w:hint="eastAsia"/>
        </w:rPr>
        <w:t>данных</w:t>
      </w:r>
      <w:r>
        <w:t xml:space="preserve"> </w:t>
      </w:r>
      <w:r>
        <w:rPr>
          <w:rFonts w:hint="eastAsia"/>
        </w:rPr>
        <w:t>и</w:t>
      </w:r>
      <w:r>
        <w:t xml:space="preserve"> </w:t>
      </w:r>
      <w:r>
        <w:rPr>
          <w:rFonts w:hint="eastAsia"/>
        </w:rPr>
        <w:t>анализ</w:t>
      </w:r>
      <w:r>
        <w:t xml:space="preserve"> </w:t>
      </w:r>
      <w:r>
        <w:rPr>
          <w:rFonts w:hint="eastAsia"/>
        </w:rPr>
        <w:t>результатов</w:t>
      </w:r>
    </w:p>
    <w:p w14:paraId="732E807D" w14:textId="77777777" w:rsidR="00F40B97" w:rsidRDefault="00F40B97" w:rsidP="00F40B97"/>
    <w:p w14:paraId="5A04437B" w14:textId="77777777" w:rsidR="00F40B97" w:rsidRDefault="00F40B97" w:rsidP="00F40B97">
      <w:r>
        <w:t xml:space="preserve">4.2. </w:t>
      </w:r>
      <w:r>
        <w:rPr>
          <w:rFonts w:hint="eastAsia"/>
        </w:rPr>
        <w:t>Оценка</w:t>
      </w:r>
      <w:r>
        <w:t xml:space="preserve"> </w:t>
      </w:r>
      <w:r>
        <w:rPr>
          <w:rFonts w:hint="eastAsia"/>
        </w:rPr>
        <w:t>параметров</w:t>
      </w:r>
      <w:r>
        <w:t xml:space="preserve"> </w:t>
      </w:r>
      <w:r>
        <w:rPr>
          <w:rFonts w:hint="eastAsia"/>
        </w:rPr>
        <w:t>уравнения</w:t>
      </w:r>
      <w:r>
        <w:t xml:space="preserve"> </w:t>
      </w:r>
      <w:r>
        <w:rPr>
          <w:rFonts w:hint="eastAsia"/>
        </w:rPr>
        <w:t>Аррениуса</w:t>
      </w:r>
    </w:p>
    <w:p w14:paraId="709D9A20" w14:textId="77777777" w:rsidR="00F40B97" w:rsidRDefault="00F40B97" w:rsidP="00F40B97"/>
    <w:p w14:paraId="692EB2A9" w14:textId="77777777" w:rsidR="00F40B97" w:rsidRDefault="00F40B97" w:rsidP="00F40B97">
      <w:r>
        <w:t xml:space="preserve">4.3. </w:t>
      </w:r>
      <w:r>
        <w:rPr>
          <w:rFonts w:hint="eastAsia"/>
        </w:rPr>
        <w:t>Выводы</w:t>
      </w:r>
      <w:r>
        <w:t xml:space="preserve"> </w:t>
      </w:r>
      <w:r>
        <w:rPr>
          <w:rFonts w:hint="eastAsia"/>
        </w:rPr>
        <w:t>по</w:t>
      </w:r>
      <w:r>
        <w:t xml:space="preserve"> </w:t>
      </w:r>
      <w:r>
        <w:rPr>
          <w:rFonts w:hint="eastAsia"/>
        </w:rPr>
        <w:t>главе</w:t>
      </w:r>
    </w:p>
    <w:p w14:paraId="3F88F31B" w14:textId="77777777" w:rsidR="00F40B97" w:rsidRDefault="00F40B97" w:rsidP="00F40B97"/>
    <w:p w14:paraId="03E33A5D" w14:textId="77777777" w:rsidR="00F40B97" w:rsidRDefault="00F40B97" w:rsidP="00F40B97">
      <w:r>
        <w:rPr>
          <w:rFonts w:hint="eastAsia"/>
        </w:rPr>
        <w:t>Глава</w:t>
      </w:r>
      <w:r>
        <w:t xml:space="preserve"> 5. </w:t>
      </w:r>
      <w:r>
        <w:rPr>
          <w:rFonts w:hint="eastAsia"/>
        </w:rPr>
        <w:t>ИНТЕНСИФИКАЦИЯ</w:t>
      </w:r>
      <w:r>
        <w:t xml:space="preserve"> </w:t>
      </w:r>
      <w:r>
        <w:rPr>
          <w:rFonts w:hint="eastAsia"/>
        </w:rPr>
        <w:t>ПРОЦЕССА</w:t>
      </w:r>
      <w:r>
        <w:t xml:space="preserve"> </w:t>
      </w:r>
      <w:r>
        <w:rPr>
          <w:rFonts w:hint="eastAsia"/>
        </w:rPr>
        <w:t>НЕИЗОТЕРМИЧЕСКОЙ</w:t>
      </w:r>
    </w:p>
    <w:p w14:paraId="3F42B64F" w14:textId="77777777" w:rsidR="00F40B97" w:rsidRDefault="00F40B97" w:rsidP="00F40B97"/>
    <w:p w14:paraId="7D58DB33" w14:textId="77777777" w:rsidR="00F40B97" w:rsidRDefault="00F40B97" w:rsidP="00F40B97">
      <w:r>
        <w:rPr>
          <w:rFonts w:hint="eastAsia"/>
        </w:rPr>
        <w:t>ВУЛКАНИЗАЦИИ</w:t>
      </w:r>
    </w:p>
    <w:p w14:paraId="54DE1FF3" w14:textId="77777777" w:rsidR="00F40B97" w:rsidRDefault="00F40B97" w:rsidP="00F40B97"/>
    <w:p w14:paraId="687C80D2" w14:textId="77777777" w:rsidR="00F40B97" w:rsidRDefault="00F40B97" w:rsidP="00F40B97">
      <w:r>
        <w:t xml:space="preserve">5.1. </w:t>
      </w:r>
      <w:r>
        <w:rPr>
          <w:rFonts w:hint="eastAsia"/>
        </w:rPr>
        <w:t>Математическая</w:t>
      </w:r>
      <w:r>
        <w:t xml:space="preserve"> </w:t>
      </w:r>
      <w:r>
        <w:rPr>
          <w:rFonts w:hint="eastAsia"/>
        </w:rPr>
        <w:t>модель</w:t>
      </w:r>
      <w:r>
        <w:t xml:space="preserve"> </w:t>
      </w:r>
      <w:r>
        <w:rPr>
          <w:rFonts w:hint="eastAsia"/>
        </w:rPr>
        <w:t>расчета</w:t>
      </w:r>
      <w:r>
        <w:t xml:space="preserve"> </w:t>
      </w:r>
      <w:r>
        <w:rPr>
          <w:rFonts w:hint="eastAsia"/>
        </w:rPr>
        <w:t>оптимального</w:t>
      </w:r>
      <w:r>
        <w:t xml:space="preserve"> </w:t>
      </w:r>
      <w:r>
        <w:rPr>
          <w:rFonts w:hint="eastAsia"/>
        </w:rPr>
        <w:t>времени</w:t>
      </w:r>
      <w:r>
        <w:t xml:space="preserve"> </w:t>
      </w:r>
      <w:r>
        <w:rPr>
          <w:rFonts w:hint="eastAsia"/>
        </w:rPr>
        <w:t>вулканизации</w:t>
      </w:r>
      <w:r>
        <w:t xml:space="preserve"> </w:t>
      </w:r>
      <w:r>
        <w:rPr>
          <w:rFonts w:hint="eastAsia"/>
        </w:rPr>
        <w:t>резиновых</w:t>
      </w:r>
      <w:r>
        <w:t xml:space="preserve"> </w:t>
      </w:r>
      <w:r>
        <w:rPr>
          <w:rFonts w:hint="eastAsia"/>
        </w:rPr>
        <w:t>смесей</w:t>
      </w:r>
    </w:p>
    <w:p w14:paraId="0B66E670" w14:textId="77777777" w:rsidR="00F40B97" w:rsidRDefault="00F40B97" w:rsidP="00F40B97"/>
    <w:p w14:paraId="05A30A9E" w14:textId="77777777" w:rsidR="00F40B97" w:rsidRDefault="00F40B97" w:rsidP="00F40B97">
      <w:r>
        <w:t xml:space="preserve">5.2. </w:t>
      </w:r>
      <w:r>
        <w:rPr>
          <w:rFonts w:hint="eastAsia"/>
        </w:rPr>
        <w:t>Определение</w:t>
      </w:r>
      <w:r>
        <w:t xml:space="preserve"> </w:t>
      </w:r>
      <w:r>
        <w:rPr>
          <w:rFonts w:hint="eastAsia"/>
        </w:rPr>
        <w:t>оптимального</w:t>
      </w:r>
      <w:r>
        <w:t xml:space="preserve"> </w:t>
      </w:r>
      <w:r>
        <w:rPr>
          <w:rFonts w:hint="eastAsia"/>
        </w:rPr>
        <w:t>времени</w:t>
      </w:r>
      <w:r>
        <w:t xml:space="preserve"> </w:t>
      </w:r>
      <w:r>
        <w:rPr>
          <w:rFonts w:hint="eastAsia"/>
        </w:rPr>
        <w:t>вулканизации</w:t>
      </w:r>
      <w:r>
        <w:t xml:space="preserve"> </w:t>
      </w:r>
      <w:r>
        <w:rPr>
          <w:rFonts w:hint="eastAsia"/>
        </w:rPr>
        <w:t>многослойных</w:t>
      </w:r>
      <w:r>
        <w:t xml:space="preserve"> </w:t>
      </w:r>
      <w:r>
        <w:rPr>
          <w:rFonts w:hint="eastAsia"/>
        </w:rPr>
        <w:t>полимерных</w:t>
      </w:r>
      <w:r>
        <w:t xml:space="preserve"> </w:t>
      </w:r>
      <w:r>
        <w:rPr>
          <w:rFonts w:hint="eastAsia"/>
        </w:rPr>
        <w:t>изделий</w:t>
      </w:r>
      <w:r>
        <w:t xml:space="preserve"> </w:t>
      </w:r>
      <w:r>
        <w:rPr>
          <w:rFonts w:hint="eastAsia"/>
        </w:rPr>
        <w:t>при</w:t>
      </w:r>
      <w:r>
        <w:t xml:space="preserve"> </w:t>
      </w:r>
      <w:r>
        <w:rPr>
          <w:rFonts w:hint="eastAsia"/>
        </w:rPr>
        <w:t>неизотермическом</w:t>
      </w:r>
      <w:r>
        <w:t xml:space="preserve"> </w:t>
      </w:r>
      <w:r>
        <w:rPr>
          <w:rFonts w:hint="eastAsia"/>
        </w:rPr>
        <w:t>режиме</w:t>
      </w:r>
    </w:p>
    <w:p w14:paraId="5ADAFE27" w14:textId="77777777" w:rsidR="00F40B97" w:rsidRDefault="00F40B97" w:rsidP="00F40B97"/>
    <w:p w14:paraId="1E550532" w14:textId="77777777" w:rsidR="00F40B97" w:rsidRDefault="00F40B97" w:rsidP="00F40B97">
      <w:r>
        <w:t xml:space="preserve">5.2.1 </w:t>
      </w:r>
      <w:r>
        <w:rPr>
          <w:rFonts w:hint="eastAsia"/>
        </w:rPr>
        <w:t>Численное</w:t>
      </w:r>
      <w:r>
        <w:t xml:space="preserve"> </w:t>
      </w:r>
      <w:r>
        <w:rPr>
          <w:rFonts w:hint="eastAsia"/>
        </w:rPr>
        <w:t>определение</w:t>
      </w:r>
      <w:r>
        <w:t xml:space="preserve"> </w:t>
      </w:r>
      <w:r>
        <w:rPr>
          <w:rFonts w:hint="eastAsia"/>
        </w:rPr>
        <w:t>температурных</w:t>
      </w:r>
      <w:r>
        <w:t xml:space="preserve"> </w:t>
      </w:r>
      <w:r>
        <w:rPr>
          <w:rFonts w:hint="eastAsia"/>
        </w:rPr>
        <w:t>полей</w:t>
      </w:r>
      <w:r>
        <w:t xml:space="preserve"> </w:t>
      </w:r>
      <w:r>
        <w:rPr>
          <w:rFonts w:hint="eastAsia"/>
        </w:rPr>
        <w:t>вулканизируемого</w:t>
      </w:r>
      <w:r>
        <w:t xml:space="preserve"> </w:t>
      </w:r>
      <w:r>
        <w:rPr>
          <w:rFonts w:hint="eastAsia"/>
        </w:rPr>
        <w:t>изделия</w:t>
      </w:r>
    </w:p>
    <w:p w14:paraId="3EB51FA3" w14:textId="77777777" w:rsidR="00F40B97" w:rsidRDefault="00F40B97" w:rsidP="00F40B97"/>
    <w:p w14:paraId="458B8D33" w14:textId="77777777" w:rsidR="00F40B97" w:rsidRDefault="00F40B97" w:rsidP="00F40B97">
      <w:r>
        <w:t xml:space="preserve">5.2.2 </w:t>
      </w:r>
      <w:r>
        <w:rPr>
          <w:rFonts w:hint="eastAsia"/>
        </w:rPr>
        <w:t>Расчет</w:t>
      </w:r>
      <w:r>
        <w:t xml:space="preserve"> </w:t>
      </w:r>
      <w:r>
        <w:rPr>
          <w:rFonts w:hint="eastAsia"/>
        </w:rPr>
        <w:t>степени</w:t>
      </w:r>
      <w:r>
        <w:t xml:space="preserve"> </w:t>
      </w:r>
      <w:r>
        <w:rPr>
          <w:rFonts w:hint="eastAsia"/>
        </w:rPr>
        <w:t>вулканизации</w:t>
      </w:r>
      <w:r>
        <w:t xml:space="preserve"> </w:t>
      </w:r>
      <w:r>
        <w:rPr>
          <w:rFonts w:hint="eastAsia"/>
        </w:rPr>
        <w:t>многослойного</w:t>
      </w:r>
      <w:r>
        <w:t xml:space="preserve"> </w:t>
      </w:r>
      <w:r>
        <w:rPr>
          <w:rFonts w:hint="eastAsia"/>
        </w:rPr>
        <w:t>изделия</w:t>
      </w:r>
    </w:p>
    <w:p w14:paraId="15B4C754" w14:textId="77777777" w:rsidR="00F40B97" w:rsidRDefault="00F40B97" w:rsidP="00F40B97"/>
    <w:p w14:paraId="534FA746" w14:textId="77777777" w:rsidR="00F40B97" w:rsidRDefault="00F40B97" w:rsidP="00F40B97">
      <w:r>
        <w:t xml:space="preserve">5.3. </w:t>
      </w:r>
      <w:r>
        <w:rPr>
          <w:rFonts w:hint="eastAsia"/>
        </w:rPr>
        <w:t>Выводы</w:t>
      </w:r>
      <w:r>
        <w:t xml:space="preserve"> </w:t>
      </w:r>
      <w:r>
        <w:rPr>
          <w:rFonts w:hint="eastAsia"/>
        </w:rPr>
        <w:t>по</w:t>
      </w:r>
      <w:r>
        <w:t xml:space="preserve"> </w:t>
      </w:r>
      <w:r>
        <w:rPr>
          <w:rFonts w:hint="eastAsia"/>
        </w:rPr>
        <w:t>главе</w:t>
      </w:r>
    </w:p>
    <w:p w14:paraId="31D10664" w14:textId="77777777" w:rsidR="00F40B97" w:rsidRDefault="00F40B97" w:rsidP="00F40B97"/>
    <w:p w14:paraId="3AEEFBA0" w14:textId="77777777" w:rsidR="00F40B97" w:rsidRDefault="00F40B97" w:rsidP="00F40B97">
      <w:r>
        <w:rPr>
          <w:rFonts w:hint="eastAsia"/>
        </w:rPr>
        <w:t>Заключение</w:t>
      </w:r>
    </w:p>
    <w:p w14:paraId="7D380608" w14:textId="77777777" w:rsidR="00F40B97" w:rsidRDefault="00F40B97" w:rsidP="00F40B97"/>
    <w:p w14:paraId="694C6A19" w14:textId="77777777" w:rsidR="00F40B97" w:rsidRDefault="00F40B97" w:rsidP="00F40B97">
      <w:r>
        <w:rPr>
          <w:rFonts w:hint="eastAsia"/>
        </w:rPr>
        <w:t>Список</w:t>
      </w:r>
      <w:r>
        <w:t xml:space="preserve"> </w:t>
      </w:r>
      <w:r>
        <w:rPr>
          <w:rFonts w:hint="eastAsia"/>
        </w:rPr>
        <w:t>литературы</w:t>
      </w:r>
    </w:p>
    <w:p w14:paraId="338F3167" w14:textId="77777777" w:rsidR="00F40B97" w:rsidRDefault="00F40B97" w:rsidP="00F40B97"/>
    <w:p w14:paraId="1766FA9C" w14:textId="77777777" w:rsidR="00F40B97" w:rsidRDefault="00F40B97" w:rsidP="00F40B97">
      <w:r>
        <w:rPr>
          <w:rFonts w:hint="eastAsia"/>
        </w:rPr>
        <w:t>Приложение</w:t>
      </w:r>
      <w:r>
        <w:t xml:space="preserve"> </w:t>
      </w:r>
      <w:r>
        <w:rPr>
          <w:rFonts w:hint="eastAsia"/>
        </w:rPr>
        <w:t>А</w:t>
      </w:r>
    </w:p>
    <w:p w14:paraId="64A9035E" w14:textId="77777777" w:rsidR="00F40B97" w:rsidRDefault="00F40B97" w:rsidP="00F40B97"/>
    <w:p w14:paraId="42F31F0A" w14:textId="77777777" w:rsidR="00F40B97" w:rsidRDefault="00F40B97" w:rsidP="00F40B97">
      <w:r>
        <w:rPr>
          <w:rFonts w:hint="eastAsia"/>
        </w:rPr>
        <w:t>Приложение</w:t>
      </w:r>
      <w:r>
        <w:t xml:space="preserve"> </w:t>
      </w:r>
      <w:r>
        <w:rPr>
          <w:rFonts w:hint="eastAsia"/>
        </w:rPr>
        <w:t>Б</w:t>
      </w:r>
    </w:p>
    <w:p w14:paraId="03FAA013" w14:textId="77777777" w:rsidR="00F40B97" w:rsidRDefault="00F40B97" w:rsidP="00F40B97"/>
    <w:p w14:paraId="40DB996C" w14:textId="77777777" w:rsidR="00F40B97" w:rsidRDefault="00F40B97" w:rsidP="00F40B97">
      <w:r>
        <w:rPr>
          <w:rFonts w:hint="eastAsia"/>
        </w:rPr>
        <w:t>Приложение</w:t>
      </w:r>
      <w:r>
        <w:t xml:space="preserve"> </w:t>
      </w:r>
      <w:r>
        <w:rPr>
          <w:rFonts w:hint="eastAsia"/>
        </w:rPr>
        <w:t>В</w:t>
      </w:r>
    </w:p>
    <w:p w14:paraId="439997A1" w14:textId="77777777" w:rsidR="00F40B97" w:rsidRDefault="00F40B97" w:rsidP="00F40B97"/>
    <w:p w14:paraId="4B2DFCFD" w14:textId="765ADBB1" w:rsidR="00F40B97" w:rsidRPr="00F40B97" w:rsidRDefault="00F40B97" w:rsidP="00F40B97">
      <w:r>
        <w:rPr>
          <w:rFonts w:hint="eastAsia"/>
        </w:rPr>
        <w:t>Приложение</w:t>
      </w:r>
      <w:r>
        <w:t xml:space="preserve"> </w:t>
      </w:r>
      <w:r>
        <w:rPr>
          <w:rFonts w:hint="eastAsia"/>
        </w:rPr>
        <w:t>Г</w:t>
      </w:r>
    </w:p>
    <w:sectPr w:rsidR="00F40B97" w:rsidRPr="00F40B97" w:rsidSect="00D006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97D3" w14:textId="77777777" w:rsidR="00D00694" w:rsidRDefault="00D00694">
      <w:pPr>
        <w:spacing w:after="0" w:line="240" w:lineRule="auto"/>
      </w:pPr>
      <w:r>
        <w:separator/>
      </w:r>
    </w:p>
  </w:endnote>
  <w:endnote w:type="continuationSeparator" w:id="0">
    <w:p w14:paraId="6B87DF81" w14:textId="77777777" w:rsidR="00D00694" w:rsidRDefault="00D00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87418" w14:textId="77777777" w:rsidR="00D00694" w:rsidRDefault="00D00694"/>
    <w:p w14:paraId="07CA97AF" w14:textId="77777777" w:rsidR="00D00694" w:rsidRDefault="00D00694"/>
    <w:p w14:paraId="0229DBAF" w14:textId="77777777" w:rsidR="00D00694" w:rsidRDefault="00D00694"/>
    <w:p w14:paraId="1ADD8A84" w14:textId="77777777" w:rsidR="00D00694" w:rsidRDefault="00D00694"/>
    <w:p w14:paraId="40179770" w14:textId="77777777" w:rsidR="00D00694" w:rsidRDefault="00D00694"/>
    <w:p w14:paraId="641977FB" w14:textId="77777777" w:rsidR="00D00694" w:rsidRDefault="00D00694"/>
    <w:p w14:paraId="401CBF49" w14:textId="77777777" w:rsidR="00D00694" w:rsidRDefault="00D006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E3164E" wp14:editId="54DB81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A047A" w14:textId="77777777" w:rsidR="00D00694" w:rsidRDefault="00D006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E316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DA047A" w14:textId="77777777" w:rsidR="00D00694" w:rsidRDefault="00D006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E32AF6" w14:textId="77777777" w:rsidR="00D00694" w:rsidRDefault="00D00694"/>
    <w:p w14:paraId="0AF3F83C" w14:textId="77777777" w:rsidR="00D00694" w:rsidRDefault="00D00694"/>
    <w:p w14:paraId="4C86D99B" w14:textId="77777777" w:rsidR="00D00694" w:rsidRDefault="00D006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1562C2" wp14:editId="437A5C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EC86E" w14:textId="77777777" w:rsidR="00D00694" w:rsidRDefault="00D00694"/>
                          <w:p w14:paraId="232BD9FC" w14:textId="77777777" w:rsidR="00D00694" w:rsidRDefault="00D006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1562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0EC86E" w14:textId="77777777" w:rsidR="00D00694" w:rsidRDefault="00D00694"/>
                    <w:p w14:paraId="232BD9FC" w14:textId="77777777" w:rsidR="00D00694" w:rsidRDefault="00D006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56F7E8" w14:textId="77777777" w:rsidR="00D00694" w:rsidRDefault="00D00694"/>
    <w:p w14:paraId="5F716EFF" w14:textId="77777777" w:rsidR="00D00694" w:rsidRDefault="00D00694">
      <w:pPr>
        <w:rPr>
          <w:sz w:val="2"/>
          <w:szCs w:val="2"/>
        </w:rPr>
      </w:pPr>
    </w:p>
    <w:p w14:paraId="1DBC263F" w14:textId="77777777" w:rsidR="00D00694" w:rsidRDefault="00D00694"/>
    <w:p w14:paraId="56141128" w14:textId="77777777" w:rsidR="00D00694" w:rsidRDefault="00D00694">
      <w:pPr>
        <w:spacing w:after="0" w:line="240" w:lineRule="auto"/>
      </w:pPr>
    </w:p>
  </w:footnote>
  <w:footnote w:type="continuationSeparator" w:id="0">
    <w:p w14:paraId="6952C2CF" w14:textId="77777777" w:rsidR="00D00694" w:rsidRDefault="00D00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694"/>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16240</TotalTime>
  <Pages>4</Pages>
  <Words>369</Words>
  <Characters>2107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1889</cp:revision>
  <cp:lastPrinted>2009-02-06T05:36:00Z</cp:lastPrinted>
  <dcterms:created xsi:type="dcterms:W3CDTF">2024-01-07T13:43:00Z</dcterms:created>
  <dcterms:modified xsi:type="dcterms:W3CDTF">2024-02-04T19:26:00Z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