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1009" w14:textId="77777777" w:rsidR="00D05135" w:rsidRDefault="00D05135" w:rsidP="00D05135">
      <w:pPr>
        <w:pStyle w:val="afffffffffffffffffffffffffff5"/>
        <w:rPr>
          <w:rFonts w:ascii="Verdana" w:hAnsi="Verdana"/>
          <w:color w:val="000000"/>
          <w:sz w:val="21"/>
          <w:szCs w:val="21"/>
        </w:rPr>
      </w:pPr>
      <w:r>
        <w:rPr>
          <w:rFonts w:ascii="Helvetica Neue" w:hAnsi="Helvetica Neue"/>
          <w:b/>
          <w:bCs w:val="0"/>
          <w:color w:val="222222"/>
          <w:sz w:val="21"/>
          <w:szCs w:val="21"/>
        </w:rPr>
        <w:t>Базарский, Олег Владимирович.</w:t>
      </w:r>
    </w:p>
    <w:p w14:paraId="510D14DE" w14:textId="77777777" w:rsidR="00D05135" w:rsidRDefault="00D05135" w:rsidP="00D05135">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Радиофизические методы оперативного формирования и анализа многочастотных сигналов со сложной структурой : диссертация ... доктора физико-математических наук : 01.04.03. - Воронеж, 1999. - 236 с.</w:t>
      </w:r>
    </w:p>
    <w:p w14:paraId="7DE65C31" w14:textId="77777777" w:rsidR="00D05135" w:rsidRDefault="00D05135" w:rsidP="00D0513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Базарский, Олег Владимирович</w:t>
      </w:r>
    </w:p>
    <w:p w14:paraId="096BB1F3"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966B5B"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1.Классификация принципов формирования и методов анализа сложноструктурных двумерных сигналов.'.</w:t>
      </w:r>
    </w:p>
    <w:p w14:paraId="3CA13EC0"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 формирования изображений двумерных пространственных сигналов в различных диапазонах электромагнитного спектра.</w:t>
      </w:r>
    </w:p>
    <w:p w14:paraId="10F12A8A"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1.2.Классификация методов анализа сложноструктурных изображений.</w:t>
      </w:r>
    </w:p>
    <w:p w14:paraId="0EF99AFF"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Возможности повышения эффективности принципов и методов анализа многочастотных сложноструктурных двумерных сигналов.</w:t>
      </w:r>
    </w:p>
    <w:p w14:paraId="18BBD838"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Принципы и теоретические основы параллельного формирования изображений многочастотных двумерных сигналов.^.</w:t>
      </w:r>
    </w:p>
    <w:p w14:paraId="79629CEE"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2.1.Особенности формирования и обработки многочастотных двумерных сигналов в различных диапазонах.</w:t>
      </w:r>
    </w:p>
    <w:p w14:paraId="572B4654"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Теория и принципы построения дифференциальных зонированных апертур.</w:t>
      </w:r>
    </w:p>
    <w:p w14:paraId="3235E5B3"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2.3.Теоретические основы формирования многочастотных изображений на базе дифференциальных зонированных апертур.</w:t>
      </w:r>
    </w:p>
    <w:p w14:paraId="58B9CE0E"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2.4.Экспериментальная проверка дифференциальных характеристик зонированных апертур.</w:t>
      </w:r>
    </w:p>
    <w:p w14:paraId="6B22DA9B"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3.Предельные информационные характеристики многочастотных многомерных сигналов.</w:t>
      </w:r>
    </w:p>
    <w:p w14:paraId="33295F40"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3.1.Особенности рассеяния одночастотных и многочастотных сигналов телами сложной формы.</w:t>
      </w:r>
    </w:p>
    <w:p w14:paraId="5537E64D"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3.2.Предельные возможности пространственного разрешения.</w:t>
      </w:r>
    </w:p>
    <w:p w14:paraId="5C8AFFD2"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3.3.Дифракционно-статистический критерий разрешения зашумлённых сложноструктурных пространственных сигналов.</w:t>
      </w:r>
    </w:p>
    <w:p w14:paraId="5B85120D"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Возможности сверхразрешения точечных источников.</w:t>
      </w:r>
    </w:p>
    <w:p w14:paraId="1B1252BE"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З.б.Информационная ёмкость многочастотного двумерного сигнала.</w:t>
      </w:r>
    </w:p>
    <w:p w14:paraId="28FD0A95"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3.6.Особенности функционирования решающей системы.</w:t>
      </w:r>
    </w:p>
    <w:p w14:paraId="0E8BBB84"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3.7.Вероятность распознавания сложноструктурных изображений многочастотных сигналов.</w:t>
      </w:r>
    </w:p>
    <w:p w14:paraId="21A57213"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4.Эвристические методы оперативного анализа и классификации текстурных фрагментов сложноструктурного двумерного сигнала.</w:t>
      </w:r>
    </w:p>
    <w:p w14:paraId="63160271"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4.1.Методы анализа текстурных свойств двумерного сигнала.</w:t>
      </w:r>
    </w:p>
    <w:p w14:paraId="5E688416"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4.2.Система признаков для оперативной классификации однородных текстурных фрагментов сложноструктурного сигнала.</w:t>
      </w:r>
    </w:p>
    <w:p w14:paraId="6AA0346E"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4.3.Экспериментальные результаты классификации и сегментации текстурных фрагментов сложноструктурного сигнала.</w:t>
      </w:r>
    </w:p>
    <w:p w14:paraId="1F084424"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4.4.Принципы оперативной цифровой обработки текстурной информации в динамическом режиме.</w:t>
      </w:r>
    </w:p>
    <w:p w14:paraId="1B2AED4D"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4.5.Детальная сегментация изображений сложноструктурных сигналов.</w:t>
      </w:r>
    </w:p>
    <w:p w14:paraId="58DE5CBE"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Оперативная квазиоптимальная классификация сегментированных двумерных сигналов.</w:t>
      </w:r>
    </w:p>
    <w:p w14:paraId="6598C095"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5.1.Цифровые и оптико - электронные методы оперативного корреляционного анализа двумерных сигналов.</w:t>
      </w:r>
    </w:p>
    <w:p w14:paraId="302112FC"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5.2.Квазиоптимальный корреляционный анализ сегментированных фрагментов двумерного сигнала.</w:t>
      </w:r>
    </w:p>
    <w:p w14:paraId="7FE214E0"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5.3.Корреляционные методы классификации пространственных сигналов, инвариантные к искажениям относительно эталона.</w:t>
      </w:r>
    </w:p>
    <w:p w14:paraId="1F47D295"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Принципы построения адаптивного телевизионно-оптического коррелятора для оперативной классификации сегментированных фрагментов сложноструктурного сигнала.</w:t>
      </w:r>
    </w:p>
    <w:p w14:paraId="216665B0"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5.5.Экспериментальное исследование функций неопределённости искажённых сигналов и их квазиоптимальная классификация.</w:t>
      </w:r>
    </w:p>
    <w:p w14:paraId="7057D652"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5.6.Система признаков и способ их измерения для оперативной классификации сложноструктурного сигнала.</w:t>
      </w:r>
    </w:p>
    <w:p w14:paraId="74C5E945"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5.7.Принципы и схемы совместной обработки многочастотных сложноструктурных сигналов.</w:t>
      </w:r>
    </w:p>
    <w:p w14:paraId="6792E20B"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5.8.Принципы многочастотного голографирования с борта летательных аппаратов.</w:t>
      </w:r>
    </w:p>
    <w:p w14:paraId="08F6A215"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Эффективность систем дистанционного зондирования местности.</w:t>
      </w:r>
    </w:p>
    <w:p w14:paraId="78B4AA2F"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6.1.Атмосферное ослабление многочастотного сигнала в различных диапазонах электромагнитного спектра.</w:t>
      </w:r>
    </w:p>
    <w:p w14:paraId="45F1D3DF"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6.2.Статистическое распределение метеоэлементов для различных климатических регионов.</w:t>
      </w:r>
    </w:p>
    <w:p w14:paraId="6959E328" w14:textId="77777777" w:rsidR="00D05135" w:rsidRDefault="00D05135" w:rsidP="00D051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6.3.Вероятность получения изображений местности в различных климатических регионах и окнах прозрачности атмосферы.</w:t>
      </w:r>
    </w:p>
    <w:p w14:paraId="071EBB05" w14:textId="32D8A506" w:rsidR="00E67B85" w:rsidRPr="00D05135" w:rsidRDefault="00E67B85" w:rsidP="00D05135"/>
    <w:sectPr w:rsidR="00E67B85" w:rsidRPr="00D051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B5CD" w14:textId="77777777" w:rsidR="00C70463" w:rsidRDefault="00C70463">
      <w:pPr>
        <w:spacing w:after="0" w:line="240" w:lineRule="auto"/>
      </w:pPr>
      <w:r>
        <w:separator/>
      </w:r>
    </w:p>
  </w:endnote>
  <w:endnote w:type="continuationSeparator" w:id="0">
    <w:p w14:paraId="7656287C" w14:textId="77777777" w:rsidR="00C70463" w:rsidRDefault="00C7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D9A1" w14:textId="77777777" w:rsidR="00C70463" w:rsidRDefault="00C70463"/>
    <w:p w14:paraId="13D6CF41" w14:textId="77777777" w:rsidR="00C70463" w:rsidRDefault="00C70463"/>
    <w:p w14:paraId="32D9BB51" w14:textId="77777777" w:rsidR="00C70463" w:rsidRDefault="00C70463"/>
    <w:p w14:paraId="65F3EFEF" w14:textId="77777777" w:rsidR="00C70463" w:rsidRDefault="00C70463"/>
    <w:p w14:paraId="5A489809" w14:textId="77777777" w:rsidR="00C70463" w:rsidRDefault="00C70463"/>
    <w:p w14:paraId="2DFD86E9" w14:textId="77777777" w:rsidR="00C70463" w:rsidRDefault="00C70463"/>
    <w:p w14:paraId="722D52DC" w14:textId="77777777" w:rsidR="00C70463" w:rsidRDefault="00C704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3195BA" wp14:editId="3249CA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BD76" w14:textId="77777777" w:rsidR="00C70463" w:rsidRDefault="00C704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195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8FBD76" w14:textId="77777777" w:rsidR="00C70463" w:rsidRDefault="00C704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D0C74B" w14:textId="77777777" w:rsidR="00C70463" w:rsidRDefault="00C70463"/>
    <w:p w14:paraId="177A6E60" w14:textId="77777777" w:rsidR="00C70463" w:rsidRDefault="00C70463"/>
    <w:p w14:paraId="4EE92274" w14:textId="77777777" w:rsidR="00C70463" w:rsidRDefault="00C704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EE3B1A" wp14:editId="755E47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8ECFC" w14:textId="77777777" w:rsidR="00C70463" w:rsidRDefault="00C70463"/>
                          <w:p w14:paraId="54384C59" w14:textId="77777777" w:rsidR="00C70463" w:rsidRDefault="00C704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EE3B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C8ECFC" w14:textId="77777777" w:rsidR="00C70463" w:rsidRDefault="00C70463"/>
                    <w:p w14:paraId="54384C59" w14:textId="77777777" w:rsidR="00C70463" w:rsidRDefault="00C704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DBA437" w14:textId="77777777" w:rsidR="00C70463" w:rsidRDefault="00C70463"/>
    <w:p w14:paraId="6537B748" w14:textId="77777777" w:rsidR="00C70463" w:rsidRDefault="00C70463">
      <w:pPr>
        <w:rPr>
          <w:sz w:val="2"/>
          <w:szCs w:val="2"/>
        </w:rPr>
      </w:pPr>
    </w:p>
    <w:p w14:paraId="257F352D" w14:textId="77777777" w:rsidR="00C70463" w:rsidRDefault="00C70463"/>
    <w:p w14:paraId="1C27C808" w14:textId="77777777" w:rsidR="00C70463" w:rsidRDefault="00C70463">
      <w:pPr>
        <w:spacing w:after="0" w:line="240" w:lineRule="auto"/>
      </w:pPr>
    </w:p>
  </w:footnote>
  <w:footnote w:type="continuationSeparator" w:id="0">
    <w:p w14:paraId="488E5AA3" w14:textId="77777777" w:rsidR="00C70463" w:rsidRDefault="00C70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63"/>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117705</TotalTime>
  <Pages>3</Pages>
  <Words>549</Words>
  <Characters>3134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2466</cp:revision>
  <cp:lastPrinted>2009-02-06T05:36:00Z</cp:lastPrinted>
  <dcterms:created xsi:type="dcterms:W3CDTF">2024-01-07T13:43:00Z</dcterms:created>
  <dcterms:modified xsi:type="dcterms:W3CDTF">2025-06-19T14:58:00Z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