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13" w:rsidRDefault="002B2213" w:rsidP="002B22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Запотічна Марія Іванівна, </w:t>
      </w:r>
      <w:r>
        <w:rPr>
          <w:rFonts w:ascii="CIDFont+F3" w:hAnsi="CIDFont+F3" w:cs="CIDFont+F3"/>
          <w:kern w:val="0"/>
          <w:sz w:val="28"/>
          <w:szCs w:val="28"/>
          <w:lang w:eastAsia="ru-RU"/>
        </w:rPr>
        <w:t>аспірант Національного університету</w:t>
      </w:r>
    </w:p>
    <w:p w:rsidR="002B2213" w:rsidRDefault="002B2213" w:rsidP="002B22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«Львівська політехніка», тема дисертації: «Розвиток освіти корінних</w:t>
      </w:r>
    </w:p>
    <w:p w:rsidR="002B2213" w:rsidRDefault="002B2213" w:rsidP="002B22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народів Канади», (011 Освітні, педагогічні науки). Спеціалізована вчена</w:t>
      </w:r>
    </w:p>
    <w:p w:rsidR="002B2213" w:rsidRDefault="002B2213" w:rsidP="002B22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35.052.008 у Національному університеті «Львівська</w:t>
      </w:r>
    </w:p>
    <w:p w:rsidR="003033B6" w:rsidRPr="002B2213" w:rsidRDefault="002B2213" w:rsidP="002B2213">
      <w:r>
        <w:rPr>
          <w:rFonts w:ascii="CIDFont+F3" w:hAnsi="CIDFont+F3" w:cs="CIDFont+F3"/>
          <w:kern w:val="0"/>
          <w:sz w:val="28"/>
          <w:szCs w:val="28"/>
          <w:lang w:eastAsia="ru-RU"/>
        </w:rPr>
        <w:t>політехніка»</w:t>
      </w:r>
    </w:p>
    <w:sectPr w:rsidR="003033B6" w:rsidRPr="002B221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2B2213" w:rsidRPr="002B22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A37D2-0CB5-4106-B526-617A36E4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2021-12-06T12:20:00Z</dcterms:created>
  <dcterms:modified xsi:type="dcterms:W3CDTF">2021-12-09T11:46:00Z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