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9263" w14:textId="65026EA9" w:rsidR="0054513A" w:rsidRDefault="00890700" w:rsidP="00890700">
      <w:r w:rsidRPr="00890700">
        <w:rPr>
          <w:rFonts w:hint="eastAsia"/>
        </w:rPr>
        <w:t>Никишова</w:t>
      </w:r>
      <w:r w:rsidRPr="00890700">
        <w:t xml:space="preserve"> </w:t>
      </w:r>
      <w:r w:rsidRPr="00890700">
        <w:rPr>
          <w:rFonts w:hint="eastAsia"/>
        </w:rPr>
        <w:t>Мария</w:t>
      </w:r>
      <w:r w:rsidRPr="00890700">
        <w:t xml:space="preserve"> </w:t>
      </w:r>
      <w:r w:rsidRPr="00890700">
        <w:rPr>
          <w:rFonts w:hint="eastAsia"/>
        </w:rPr>
        <w:t>Игоревна</w:t>
      </w:r>
      <w:r>
        <w:t xml:space="preserve"> </w:t>
      </w:r>
      <w:r w:rsidRPr="00890700">
        <w:rPr>
          <w:rFonts w:hint="eastAsia"/>
        </w:rPr>
        <w:t>Применение</w:t>
      </w:r>
      <w:r w:rsidRPr="00890700">
        <w:t xml:space="preserve"> </w:t>
      </w:r>
      <w:r w:rsidRPr="00890700">
        <w:rPr>
          <w:rFonts w:hint="eastAsia"/>
        </w:rPr>
        <w:t>технологий</w:t>
      </w:r>
      <w:r w:rsidRPr="00890700">
        <w:t xml:space="preserve"> </w:t>
      </w:r>
      <w:r w:rsidRPr="00890700">
        <w:rPr>
          <w:rFonts w:hint="eastAsia"/>
        </w:rPr>
        <w:t>искусственного</w:t>
      </w:r>
      <w:r w:rsidRPr="00890700">
        <w:t xml:space="preserve"> </w:t>
      </w:r>
      <w:r w:rsidRPr="00890700">
        <w:rPr>
          <w:rFonts w:hint="eastAsia"/>
        </w:rPr>
        <w:t>интеллекта</w:t>
      </w:r>
      <w:r w:rsidRPr="00890700">
        <w:t xml:space="preserve"> </w:t>
      </w:r>
      <w:r w:rsidRPr="00890700">
        <w:rPr>
          <w:rFonts w:hint="eastAsia"/>
        </w:rPr>
        <w:t>в</w:t>
      </w:r>
      <w:r w:rsidRPr="00890700">
        <w:t xml:space="preserve"> </w:t>
      </w:r>
      <w:r w:rsidRPr="00890700">
        <w:rPr>
          <w:rFonts w:hint="eastAsia"/>
        </w:rPr>
        <w:t>системе</w:t>
      </w:r>
      <w:r w:rsidRPr="00890700">
        <w:t xml:space="preserve"> </w:t>
      </w:r>
      <w:r w:rsidRPr="00890700">
        <w:rPr>
          <w:rFonts w:hint="eastAsia"/>
        </w:rPr>
        <w:t>корпоративного</w:t>
      </w:r>
      <w:r w:rsidRPr="00890700">
        <w:t xml:space="preserve"> </w:t>
      </w:r>
      <w:r w:rsidRPr="00890700">
        <w:rPr>
          <w:rFonts w:hint="eastAsia"/>
        </w:rPr>
        <w:t>управления</w:t>
      </w:r>
    </w:p>
    <w:p w14:paraId="2EF47325" w14:textId="77777777" w:rsidR="00890700" w:rsidRDefault="00890700" w:rsidP="00890700">
      <w:r>
        <w:rPr>
          <w:rFonts w:hint="eastAsia"/>
        </w:rPr>
        <w:t>ОГЛАВЛЕНИЕ</w:t>
      </w:r>
      <w:r>
        <w:t xml:space="preserve"> </w:t>
      </w:r>
      <w:r>
        <w:rPr>
          <w:rFonts w:hint="eastAsia"/>
        </w:rPr>
        <w:t>ДИССЕРТАЦИИ</w:t>
      </w:r>
    </w:p>
    <w:p w14:paraId="72F22143" w14:textId="77777777" w:rsidR="00890700" w:rsidRDefault="00890700" w:rsidP="00890700">
      <w:r>
        <w:rPr>
          <w:rFonts w:hint="eastAsia"/>
        </w:rPr>
        <w:t>кандидат</w:t>
      </w:r>
      <w:r>
        <w:t xml:space="preserve"> </w:t>
      </w:r>
      <w:r>
        <w:rPr>
          <w:rFonts w:hint="eastAsia"/>
        </w:rPr>
        <w:t>наук</w:t>
      </w:r>
      <w:r>
        <w:t xml:space="preserve"> </w:t>
      </w:r>
      <w:r>
        <w:rPr>
          <w:rFonts w:hint="eastAsia"/>
        </w:rPr>
        <w:t>Никишова</w:t>
      </w:r>
      <w:r>
        <w:t xml:space="preserve"> </w:t>
      </w:r>
      <w:r>
        <w:rPr>
          <w:rFonts w:hint="eastAsia"/>
        </w:rPr>
        <w:t>Мария</w:t>
      </w:r>
      <w:r>
        <w:t xml:space="preserve"> </w:t>
      </w:r>
      <w:r>
        <w:rPr>
          <w:rFonts w:hint="eastAsia"/>
        </w:rPr>
        <w:t>Игоревна</w:t>
      </w:r>
    </w:p>
    <w:p w14:paraId="4DF30AD7" w14:textId="77777777" w:rsidR="00890700" w:rsidRDefault="00890700" w:rsidP="00890700">
      <w:r>
        <w:rPr>
          <w:rFonts w:hint="eastAsia"/>
        </w:rPr>
        <w:t>Введение</w:t>
      </w:r>
    </w:p>
    <w:p w14:paraId="7FF3AB8D" w14:textId="77777777" w:rsidR="00890700" w:rsidRDefault="00890700" w:rsidP="00890700"/>
    <w:p w14:paraId="42092B12" w14:textId="77777777" w:rsidR="00890700" w:rsidRDefault="00890700" w:rsidP="00890700">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r>
        <w:t xml:space="preserve"> </w:t>
      </w:r>
      <w:r>
        <w:rPr>
          <w:rFonts w:hint="eastAsia"/>
        </w:rPr>
        <w:t>с</w:t>
      </w:r>
      <w:r>
        <w:t xml:space="preserve"> </w:t>
      </w:r>
      <w:r>
        <w:rPr>
          <w:rFonts w:hint="eastAsia"/>
        </w:rPr>
        <w:t>применением</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p>
    <w:p w14:paraId="74C62C46" w14:textId="77777777" w:rsidR="00890700" w:rsidRDefault="00890700" w:rsidP="00890700"/>
    <w:p w14:paraId="719D785B" w14:textId="77777777" w:rsidR="00890700" w:rsidRDefault="00890700" w:rsidP="00890700">
      <w:r>
        <w:t xml:space="preserve">1.1 </w:t>
      </w:r>
      <w:r>
        <w:rPr>
          <w:rFonts w:hint="eastAsia"/>
        </w:rPr>
        <w:t>Эволюция</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411F2FDF" w14:textId="77777777" w:rsidR="00890700" w:rsidRDefault="00890700" w:rsidP="00890700"/>
    <w:p w14:paraId="647C5EBE" w14:textId="77777777" w:rsidR="00890700" w:rsidRDefault="00890700" w:rsidP="00890700">
      <w:r>
        <w:t xml:space="preserve">1.2 </w:t>
      </w:r>
      <w:r>
        <w:rPr>
          <w:rFonts w:hint="eastAsia"/>
        </w:rPr>
        <w:t>Трансформация</w:t>
      </w:r>
      <w:r>
        <w:t xml:space="preserve"> </w:t>
      </w:r>
      <w:r>
        <w:rPr>
          <w:rFonts w:hint="eastAsia"/>
        </w:rPr>
        <w:t>роли</w:t>
      </w:r>
      <w:r>
        <w:t xml:space="preserve"> </w:t>
      </w:r>
      <w:r>
        <w:rPr>
          <w:rFonts w:hint="eastAsia"/>
        </w:rPr>
        <w:t>и</w:t>
      </w:r>
      <w:r>
        <w:t xml:space="preserve"> </w:t>
      </w:r>
      <w:r>
        <w:rPr>
          <w:rFonts w:hint="eastAsia"/>
        </w:rPr>
        <w:t>ответственности</w:t>
      </w:r>
      <w:r>
        <w:t xml:space="preserve"> </w:t>
      </w:r>
      <w:r>
        <w:rPr>
          <w:rFonts w:hint="eastAsia"/>
        </w:rPr>
        <w:t>совета</w:t>
      </w:r>
      <w:r>
        <w:t xml:space="preserve"> </w:t>
      </w:r>
      <w:r>
        <w:rPr>
          <w:rFonts w:hint="eastAsia"/>
        </w:rPr>
        <w:t>директоров</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124B8BF9" w14:textId="77777777" w:rsidR="00890700" w:rsidRDefault="00890700" w:rsidP="00890700"/>
    <w:p w14:paraId="774586FA" w14:textId="77777777" w:rsidR="00890700" w:rsidRDefault="00890700" w:rsidP="00890700">
      <w:r>
        <w:t xml:space="preserve">1.3 </w:t>
      </w:r>
      <w:r>
        <w:rPr>
          <w:rFonts w:hint="eastAsia"/>
        </w:rPr>
        <w:t>Основы</w:t>
      </w:r>
      <w:r>
        <w:t xml:space="preserve"> </w:t>
      </w:r>
      <w:r>
        <w:rPr>
          <w:rFonts w:hint="eastAsia"/>
        </w:rPr>
        <w:t>применения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41581583" w14:textId="77777777" w:rsidR="00890700" w:rsidRDefault="00890700" w:rsidP="00890700"/>
    <w:p w14:paraId="6B3E239F" w14:textId="77777777" w:rsidR="00890700" w:rsidRDefault="00890700" w:rsidP="00890700">
      <w:r>
        <w:rPr>
          <w:rFonts w:hint="eastAsia"/>
        </w:rPr>
        <w:t>Глава</w:t>
      </w:r>
      <w:r>
        <w:t xml:space="preserve"> 2 </w:t>
      </w:r>
      <w:r>
        <w:rPr>
          <w:rFonts w:hint="eastAsia"/>
        </w:rPr>
        <w:t>Анализ</w:t>
      </w:r>
      <w:r>
        <w:t xml:space="preserve"> </w:t>
      </w:r>
      <w:r>
        <w:rPr>
          <w:rFonts w:hint="eastAsia"/>
        </w:rPr>
        <w:t>применения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49E96D38" w14:textId="77777777" w:rsidR="00890700" w:rsidRDefault="00890700" w:rsidP="00890700"/>
    <w:p w14:paraId="1B0FCAE6" w14:textId="77777777" w:rsidR="00890700" w:rsidRDefault="00890700" w:rsidP="00890700">
      <w:r>
        <w:t xml:space="preserve">2.1 </w:t>
      </w:r>
      <w:r>
        <w:rPr>
          <w:rFonts w:hint="eastAsia"/>
        </w:rPr>
        <w:t>Анализ</w:t>
      </w:r>
      <w:r>
        <w:t xml:space="preserve"> </w:t>
      </w:r>
      <w:r>
        <w:rPr>
          <w:rFonts w:hint="eastAsia"/>
        </w:rPr>
        <w:t>факторов</w:t>
      </w:r>
      <w:r>
        <w:t xml:space="preserve">, </w:t>
      </w:r>
      <w:r>
        <w:rPr>
          <w:rFonts w:hint="eastAsia"/>
        </w:rPr>
        <w:t>оказывающих</w:t>
      </w:r>
      <w:r>
        <w:t xml:space="preserve"> </w:t>
      </w:r>
      <w:r>
        <w:rPr>
          <w:rFonts w:hint="eastAsia"/>
        </w:rPr>
        <w:t>негативное</w:t>
      </w:r>
      <w:r>
        <w:t xml:space="preserve"> </w:t>
      </w:r>
      <w:r>
        <w:rPr>
          <w:rFonts w:hint="eastAsia"/>
        </w:rPr>
        <w:t>влияние</w:t>
      </w:r>
      <w:r>
        <w:t xml:space="preserve"> </w:t>
      </w:r>
      <w:r>
        <w:rPr>
          <w:rFonts w:hint="eastAsia"/>
        </w:rPr>
        <w:t>на</w:t>
      </w:r>
      <w:r>
        <w:t xml:space="preserve"> </w:t>
      </w:r>
      <w:r>
        <w:rPr>
          <w:rFonts w:hint="eastAsia"/>
        </w:rPr>
        <w:t>процесс</w:t>
      </w:r>
      <w:r>
        <w:t xml:space="preserve"> </w:t>
      </w:r>
      <w:r>
        <w:rPr>
          <w:rFonts w:hint="eastAsia"/>
        </w:rPr>
        <w:t>принятия</w:t>
      </w:r>
      <w:r>
        <w:t xml:space="preserve"> </w:t>
      </w:r>
      <w:r>
        <w:rPr>
          <w:rFonts w:hint="eastAsia"/>
        </w:rPr>
        <w:t>решений</w:t>
      </w:r>
      <w:r>
        <w:t xml:space="preserve"> </w:t>
      </w:r>
      <w:r>
        <w:rPr>
          <w:rFonts w:hint="eastAsia"/>
        </w:rPr>
        <w:t>советом</w:t>
      </w:r>
      <w:r>
        <w:t xml:space="preserve"> </w:t>
      </w:r>
      <w:r>
        <w:rPr>
          <w:rFonts w:hint="eastAsia"/>
        </w:rPr>
        <w:t>директоров</w:t>
      </w:r>
    </w:p>
    <w:p w14:paraId="47E78CF5" w14:textId="77777777" w:rsidR="00890700" w:rsidRDefault="00890700" w:rsidP="00890700"/>
    <w:p w14:paraId="19175DB6" w14:textId="77777777" w:rsidR="00890700" w:rsidRDefault="00890700" w:rsidP="00890700">
      <w:r>
        <w:t xml:space="preserve">2.2 </w:t>
      </w:r>
      <w:r>
        <w:rPr>
          <w:rFonts w:hint="eastAsia"/>
        </w:rPr>
        <w:t>Оценка</w:t>
      </w:r>
      <w:r>
        <w:t xml:space="preserve"> </w:t>
      </w:r>
      <w:r>
        <w:rPr>
          <w:rFonts w:hint="eastAsia"/>
        </w:rPr>
        <w:t>областей</w:t>
      </w:r>
      <w:r>
        <w:t xml:space="preserve"> </w:t>
      </w:r>
      <w:r>
        <w:rPr>
          <w:rFonts w:hint="eastAsia"/>
        </w:rPr>
        <w:t>применения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3072C644" w14:textId="77777777" w:rsidR="00890700" w:rsidRDefault="00890700" w:rsidP="00890700"/>
    <w:p w14:paraId="3E2CEC8E" w14:textId="77777777" w:rsidR="00890700" w:rsidRDefault="00890700" w:rsidP="00890700">
      <w:r>
        <w:t xml:space="preserve">2.3 </w:t>
      </w:r>
      <w:r>
        <w:rPr>
          <w:rFonts w:hint="eastAsia"/>
        </w:rPr>
        <w:t>Алгоритм</w:t>
      </w:r>
      <w:r>
        <w:t xml:space="preserve"> </w:t>
      </w:r>
      <w:r>
        <w:rPr>
          <w:rFonts w:hint="eastAsia"/>
        </w:rPr>
        <w:t>процесса</w:t>
      </w:r>
      <w:r>
        <w:t xml:space="preserve"> </w:t>
      </w:r>
      <w:r>
        <w:rPr>
          <w:rFonts w:hint="eastAsia"/>
        </w:rPr>
        <w:t>принятия</w:t>
      </w:r>
      <w:r>
        <w:t xml:space="preserve"> </w:t>
      </w:r>
      <w:r>
        <w:rPr>
          <w:rFonts w:hint="eastAsia"/>
        </w:rPr>
        <w:t>решений</w:t>
      </w:r>
      <w:r>
        <w:t xml:space="preserve"> </w:t>
      </w:r>
      <w:r>
        <w:rPr>
          <w:rFonts w:hint="eastAsia"/>
        </w:rPr>
        <w:t>советом</w:t>
      </w:r>
      <w:r>
        <w:t xml:space="preserve"> </w:t>
      </w:r>
      <w:r>
        <w:rPr>
          <w:rFonts w:hint="eastAsia"/>
        </w:rPr>
        <w:t>директоров</w:t>
      </w:r>
      <w:r>
        <w:t xml:space="preserve"> </w:t>
      </w:r>
      <w:r>
        <w:rPr>
          <w:rFonts w:hint="eastAsia"/>
        </w:rPr>
        <w:t>с</w:t>
      </w:r>
    </w:p>
    <w:p w14:paraId="5C7BD2DC" w14:textId="77777777" w:rsidR="00890700" w:rsidRDefault="00890700" w:rsidP="00890700"/>
    <w:p w14:paraId="15552282" w14:textId="77777777" w:rsidR="00890700" w:rsidRDefault="00890700" w:rsidP="00890700">
      <w:r>
        <w:rPr>
          <w:rFonts w:hint="eastAsia"/>
        </w:rPr>
        <w:t>применением</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p>
    <w:p w14:paraId="7E198DDE" w14:textId="77777777" w:rsidR="00890700" w:rsidRDefault="00890700" w:rsidP="00890700"/>
    <w:p w14:paraId="35648A24" w14:textId="77777777" w:rsidR="00890700" w:rsidRDefault="00890700" w:rsidP="00890700">
      <w:r>
        <w:rPr>
          <w:rFonts w:hint="eastAsia"/>
        </w:rPr>
        <w:t>Глава</w:t>
      </w:r>
      <w:r>
        <w:t xml:space="preserve"> 3 </w:t>
      </w:r>
      <w:r>
        <w:rPr>
          <w:rFonts w:hint="eastAsia"/>
        </w:rPr>
        <w:t>Совершенствование</w:t>
      </w:r>
      <w:r>
        <w:t xml:space="preserve"> </w:t>
      </w:r>
      <w:r>
        <w:rPr>
          <w:rFonts w:hint="eastAsia"/>
        </w:rPr>
        <w:t>процесса</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r>
        <w:t xml:space="preserve"> </w:t>
      </w:r>
      <w:r>
        <w:rPr>
          <w:rFonts w:hint="eastAsia"/>
        </w:rPr>
        <w:t>с</w:t>
      </w:r>
      <w:r>
        <w:t xml:space="preserve"> </w:t>
      </w:r>
      <w:r>
        <w:rPr>
          <w:rFonts w:hint="eastAsia"/>
        </w:rPr>
        <w:t>применением</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p>
    <w:p w14:paraId="6D1450BB" w14:textId="77777777" w:rsidR="00890700" w:rsidRDefault="00890700" w:rsidP="00890700"/>
    <w:p w14:paraId="3F6A04FA" w14:textId="77777777" w:rsidR="00890700" w:rsidRDefault="00890700" w:rsidP="00890700">
      <w:r>
        <w:t xml:space="preserve">3.1 </w:t>
      </w:r>
      <w:r>
        <w:rPr>
          <w:rFonts w:hint="eastAsia"/>
        </w:rPr>
        <w:t>Совершенствование</w:t>
      </w:r>
      <w:r>
        <w:t xml:space="preserve"> </w:t>
      </w:r>
      <w:r>
        <w:rPr>
          <w:rFonts w:hint="eastAsia"/>
        </w:rPr>
        <w:t>контроля</w:t>
      </w:r>
      <w:r>
        <w:t xml:space="preserve"> </w:t>
      </w:r>
      <w:r>
        <w:rPr>
          <w:rFonts w:hint="eastAsia"/>
        </w:rPr>
        <w:t>советом</w:t>
      </w:r>
      <w:r>
        <w:t xml:space="preserve"> </w:t>
      </w:r>
      <w:r>
        <w:rPr>
          <w:rFonts w:hint="eastAsia"/>
        </w:rPr>
        <w:t>директоров</w:t>
      </w:r>
      <w:r>
        <w:t xml:space="preserve"> </w:t>
      </w:r>
      <w:r>
        <w:rPr>
          <w:rFonts w:hint="eastAsia"/>
        </w:rPr>
        <w:t>реализации</w:t>
      </w:r>
      <w:r>
        <w:t xml:space="preserve"> </w:t>
      </w:r>
      <w:r>
        <w:rPr>
          <w:rFonts w:hint="eastAsia"/>
        </w:rPr>
        <w:t>закупочной</w:t>
      </w:r>
      <w:r>
        <w:t xml:space="preserve"> </w:t>
      </w:r>
      <w:r>
        <w:rPr>
          <w:rFonts w:hint="eastAsia"/>
        </w:rPr>
        <w:t>политики</w:t>
      </w:r>
      <w:r>
        <w:t xml:space="preserve"> </w:t>
      </w:r>
      <w:r>
        <w:rPr>
          <w:rFonts w:hint="eastAsia"/>
        </w:rPr>
        <w:t>с</w:t>
      </w:r>
      <w:r>
        <w:t xml:space="preserve"> </w:t>
      </w:r>
      <w:r>
        <w:rPr>
          <w:rFonts w:hint="eastAsia"/>
        </w:rPr>
        <w:t>применением</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p>
    <w:p w14:paraId="614DCC27" w14:textId="77777777" w:rsidR="00890700" w:rsidRDefault="00890700" w:rsidP="00890700"/>
    <w:p w14:paraId="009DCC23" w14:textId="77777777" w:rsidR="00890700" w:rsidRDefault="00890700" w:rsidP="00890700">
      <w:r>
        <w:t xml:space="preserve">3.2 </w:t>
      </w:r>
      <w:r>
        <w:rPr>
          <w:rFonts w:hint="eastAsia"/>
        </w:rPr>
        <w:t>Оценка</w:t>
      </w:r>
      <w:r>
        <w:t xml:space="preserve"> </w:t>
      </w:r>
      <w:r>
        <w:rPr>
          <w:rFonts w:hint="eastAsia"/>
        </w:rPr>
        <w:t>эффекта</w:t>
      </w:r>
      <w:r>
        <w:t xml:space="preserve"> </w:t>
      </w:r>
      <w:r>
        <w:rPr>
          <w:rFonts w:hint="eastAsia"/>
        </w:rPr>
        <w:t>применения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40AD17A2" w14:textId="77777777" w:rsidR="00890700" w:rsidRDefault="00890700" w:rsidP="00890700"/>
    <w:p w14:paraId="4B706F2E" w14:textId="77777777" w:rsidR="00890700" w:rsidRDefault="00890700" w:rsidP="00890700">
      <w:r>
        <w:t xml:space="preserve">3.3 </w:t>
      </w:r>
      <w:r>
        <w:rPr>
          <w:rFonts w:hint="eastAsia"/>
        </w:rPr>
        <w:t>Риски</w:t>
      </w:r>
      <w:r>
        <w:t xml:space="preserve"> </w:t>
      </w:r>
      <w:r>
        <w:rPr>
          <w:rFonts w:hint="eastAsia"/>
        </w:rPr>
        <w:t>применения</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в</w:t>
      </w:r>
      <w:r>
        <w:t xml:space="preserve"> </w:t>
      </w:r>
      <w:r>
        <w:rPr>
          <w:rFonts w:hint="eastAsia"/>
        </w:rPr>
        <w:t>системе</w:t>
      </w:r>
      <w:r>
        <w:t xml:space="preserve"> </w:t>
      </w:r>
      <w:r>
        <w:rPr>
          <w:rFonts w:hint="eastAsia"/>
        </w:rPr>
        <w:t>корпоративного</w:t>
      </w:r>
      <w:r>
        <w:t xml:space="preserve"> </w:t>
      </w:r>
      <w:r>
        <w:rPr>
          <w:rFonts w:hint="eastAsia"/>
        </w:rPr>
        <w:t>управления</w:t>
      </w:r>
    </w:p>
    <w:p w14:paraId="33660809" w14:textId="77777777" w:rsidR="00890700" w:rsidRDefault="00890700" w:rsidP="00890700"/>
    <w:p w14:paraId="6C4F1051" w14:textId="77777777" w:rsidR="00890700" w:rsidRDefault="00890700" w:rsidP="00890700">
      <w:r>
        <w:rPr>
          <w:rFonts w:hint="eastAsia"/>
        </w:rPr>
        <w:t>Заключение</w:t>
      </w:r>
    </w:p>
    <w:p w14:paraId="3031E578" w14:textId="77777777" w:rsidR="00890700" w:rsidRDefault="00890700" w:rsidP="00890700"/>
    <w:p w14:paraId="053CF1C2" w14:textId="77777777" w:rsidR="00890700" w:rsidRDefault="00890700" w:rsidP="00890700">
      <w:r>
        <w:rPr>
          <w:rFonts w:hint="eastAsia"/>
        </w:rPr>
        <w:t>Словарь</w:t>
      </w:r>
      <w:r>
        <w:t xml:space="preserve"> </w:t>
      </w:r>
      <w:r>
        <w:rPr>
          <w:rFonts w:hint="eastAsia"/>
        </w:rPr>
        <w:t>терминов</w:t>
      </w:r>
    </w:p>
    <w:p w14:paraId="0E1345B2" w14:textId="77777777" w:rsidR="00890700" w:rsidRDefault="00890700" w:rsidP="00890700"/>
    <w:p w14:paraId="14656335" w14:textId="77777777" w:rsidR="00890700" w:rsidRDefault="00890700" w:rsidP="00890700">
      <w:r>
        <w:rPr>
          <w:rFonts w:hint="eastAsia"/>
        </w:rPr>
        <w:t>Список</w:t>
      </w:r>
      <w:r>
        <w:t xml:space="preserve"> </w:t>
      </w:r>
      <w:r>
        <w:rPr>
          <w:rFonts w:hint="eastAsia"/>
        </w:rPr>
        <w:t>литературы</w:t>
      </w:r>
    </w:p>
    <w:p w14:paraId="109B9BCF" w14:textId="77777777" w:rsidR="00890700" w:rsidRDefault="00890700" w:rsidP="00890700"/>
    <w:p w14:paraId="3CB5067A" w14:textId="77777777" w:rsidR="00890700" w:rsidRDefault="00890700" w:rsidP="00890700">
      <w:r>
        <w:rPr>
          <w:rFonts w:hint="eastAsia"/>
        </w:rPr>
        <w:t>Приложение</w:t>
      </w:r>
      <w:r>
        <w:t xml:space="preserve"> </w:t>
      </w:r>
      <w:r>
        <w:rPr>
          <w:rFonts w:hint="eastAsia"/>
        </w:rPr>
        <w:t>А</w:t>
      </w:r>
      <w:r>
        <w:t xml:space="preserve"> </w:t>
      </w:r>
      <w:r>
        <w:rPr>
          <w:rFonts w:hint="eastAsia"/>
        </w:rPr>
        <w:t>Вопросы</w:t>
      </w:r>
      <w:r>
        <w:t xml:space="preserve"> </w:t>
      </w:r>
      <w:r>
        <w:rPr>
          <w:rFonts w:hint="eastAsia"/>
        </w:rPr>
        <w:t>интервью</w:t>
      </w:r>
      <w:r>
        <w:t xml:space="preserve"> </w:t>
      </w:r>
      <w:r>
        <w:rPr>
          <w:rFonts w:hint="eastAsia"/>
        </w:rPr>
        <w:t>с</w:t>
      </w:r>
      <w:r>
        <w:t xml:space="preserve"> </w:t>
      </w:r>
      <w:r>
        <w:rPr>
          <w:rFonts w:hint="eastAsia"/>
        </w:rPr>
        <w:t>членами</w:t>
      </w:r>
      <w:r>
        <w:t xml:space="preserve"> </w:t>
      </w:r>
      <w:r>
        <w:rPr>
          <w:rFonts w:hint="eastAsia"/>
        </w:rPr>
        <w:t>советов</w:t>
      </w:r>
      <w:r>
        <w:t xml:space="preserve"> </w:t>
      </w:r>
      <w:r>
        <w:rPr>
          <w:rFonts w:hint="eastAsia"/>
        </w:rPr>
        <w:t>директоров</w:t>
      </w:r>
    </w:p>
    <w:p w14:paraId="07C64B98" w14:textId="77777777" w:rsidR="00890700" w:rsidRDefault="00890700" w:rsidP="00890700"/>
    <w:p w14:paraId="5D4EAE74" w14:textId="77777777" w:rsidR="00890700" w:rsidRDefault="00890700" w:rsidP="00890700">
      <w:r>
        <w:rPr>
          <w:rFonts w:hint="eastAsia"/>
        </w:rPr>
        <w:t>Приложение</w:t>
      </w:r>
      <w:r>
        <w:t xml:space="preserve"> </w:t>
      </w:r>
      <w:r>
        <w:rPr>
          <w:rFonts w:hint="eastAsia"/>
        </w:rPr>
        <w:t>Б</w:t>
      </w:r>
      <w:r>
        <w:t xml:space="preserve"> </w:t>
      </w:r>
      <w:r>
        <w:rPr>
          <w:rFonts w:hint="eastAsia"/>
        </w:rPr>
        <w:t>Информация</w:t>
      </w:r>
      <w:r>
        <w:t xml:space="preserve"> </w:t>
      </w:r>
      <w:r>
        <w:rPr>
          <w:rFonts w:hint="eastAsia"/>
        </w:rPr>
        <w:t>об</w:t>
      </w:r>
      <w:r>
        <w:t xml:space="preserve"> </w:t>
      </w:r>
      <w:r>
        <w:rPr>
          <w:rFonts w:hint="eastAsia"/>
        </w:rPr>
        <w:t>участниках</w:t>
      </w:r>
      <w:r>
        <w:t xml:space="preserve"> </w:t>
      </w:r>
      <w:r>
        <w:rPr>
          <w:rFonts w:hint="eastAsia"/>
        </w:rPr>
        <w:t>интервью</w:t>
      </w:r>
    </w:p>
    <w:p w14:paraId="2E8786BC" w14:textId="77777777" w:rsidR="00890700" w:rsidRDefault="00890700" w:rsidP="00890700"/>
    <w:p w14:paraId="2048B809" w14:textId="77777777" w:rsidR="00890700" w:rsidRDefault="00890700" w:rsidP="00890700">
      <w:r>
        <w:rPr>
          <w:rFonts w:hint="eastAsia"/>
        </w:rPr>
        <w:t>Приложение</w:t>
      </w:r>
      <w:r>
        <w:t xml:space="preserve"> </w:t>
      </w:r>
      <w:r>
        <w:rPr>
          <w:rFonts w:hint="eastAsia"/>
        </w:rPr>
        <w:t>В</w:t>
      </w:r>
      <w:r>
        <w:t xml:space="preserve"> </w:t>
      </w:r>
      <w:r>
        <w:rPr>
          <w:rFonts w:hint="eastAsia"/>
        </w:rPr>
        <w:t>Формулы</w:t>
      </w:r>
      <w:r>
        <w:t xml:space="preserve"> </w:t>
      </w:r>
      <w:r>
        <w:rPr>
          <w:rFonts w:hint="eastAsia"/>
        </w:rPr>
        <w:t>расчетов</w:t>
      </w:r>
      <w:r>
        <w:t xml:space="preserve"> </w:t>
      </w:r>
      <w:r>
        <w:rPr>
          <w:rFonts w:hint="eastAsia"/>
        </w:rPr>
        <w:t>экономического</w:t>
      </w:r>
      <w:r>
        <w:t xml:space="preserve"> </w:t>
      </w:r>
      <w:r>
        <w:rPr>
          <w:rFonts w:hint="eastAsia"/>
        </w:rPr>
        <w:t>эффекта</w:t>
      </w:r>
      <w:r>
        <w:t xml:space="preserve"> </w:t>
      </w:r>
      <w:r>
        <w:rPr>
          <w:rFonts w:hint="eastAsia"/>
        </w:rPr>
        <w:t>разработки</w:t>
      </w:r>
      <w:r>
        <w:t xml:space="preserve"> </w:t>
      </w:r>
      <w:r>
        <w:rPr>
          <w:rFonts w:hint="eastAsia"/>
        </w:rPr>
        <w:t>и</w:t>
      </w:r>
    </w:p>
    <w:p w14:paraId="20C8EDAA" w14:textId="77777777" w:rsidR="00890700" w:rsidRDefault="00890700" w:rsidP="00890700"/>
    <w:p w14:paraId="575255AB" w14:textId="77777777" w:rsidR="00890700" w:rsidRDefault="00890700" w:rsidP="00890700">
      <w:r>
        <w:rPr>
          <w:rFonts w:hint="eastAsia"/>
        </w:rPr>
        <w:t>внедрения</w:t>
      </w:r>
      <w:r>
        <w:t xml:space="preserve"> </w:t>
      </w:r>
      <w:r>
        <w:rPr>
          <w:rFonts w:hint="eastAsia"/>
        </w:rPr>
        <w:t>проекта</w:t>
      </w:r>
    </w:p>
    <w:p w14:paraId="0CAD62D5" w14:textId="77777777" w:rsidR="00890700" w:rsidRDefault="00890700" w:rsidP="00890700"/>
    <w:p w14:paraId="72B53375" w14:textId="77777777" w:rsidR="00890700" w:rsidRDefault="00890700" w:rsidP="00890700">
      <w:r>
        <w:rPr>
          <w:rFonts w:hint="eastAsia"/>
        </w:rPr>
        <w:t>Приложение</w:t>
      </w:r>
      <w:r>
        <w:t xml:space="preserve"> </w:t>
      </w:r>
      <w:r>
        <w:rPr>
          <w:rFonts w:hint="eastAsia"/>
        </w:rPr>
        <w:t>Г</w:t>
      </w:r>
      <w:r>
        <w:t xml:space="preserve"> </w:t>
      </w:r>
      <w:r>
        <w:rPr>
          <w:rFonts w:hint="eastAsia"/>
        </w:rPr>
        <w:t>Этапы</w:t>
      </w:r>
      <w:r>
        <w:t xml:space="preserve"> </w:t>
      </w:r>
      <w:r>
        <w:rPr>
          <w:rFonts w:hint="eastAsia"/>
        </w:rPr>
        <w:t>обучения</w:t>
      </w:r>
      <w:r>
        <w:t xml:space="preserve"> </w:t>
      </w:r>
      <w:r>
        <w:rPr>
          <w:rFonts w:hint="eastAsia"/>
        </w:rPr>
        <w:t>системы</w:t>
      </w:r>
      <w:r>
        <w:t xml:space="preserve"> </w:t>
      </w:r>
      <w:r>
        <w:rPr>
          <w:rFonts w:hint="eastAsia"/>
        </w:rPr>
        <w:t>с</w:t>
      </w:r>
      <w:r>
        <w:t xml:space="preserve"> </w:t>
      </w:r>
      <w:r>
        <w:rPr>
          <w:rFonts w:hint="eastAsia"/>
        </w:rPr>
        <w:t>применением</w:t>
      </w:r>
      <w:r>
        <w:t xml:space="preserve"> </w:t>
      </w:r>
      <w:r>
        <w:rPr>
          <w:rFonts w:hint="eastAsia"/>
        </w:rPr>
        <w:t>технологий</w:t>
      </w:r>
      <w:r>
        <w:t xml:space="preserve"> </w:t>
      </w:r>
      <w:r>
        <w:rPr>
          <w:rFonts w:hint="eastAsia"/>
        </w:rPr>
        <w:t>искусственного</w:t>
      </w:r>
      <w:r>
        <w:t xml:space="preserve"> </w:t>
      </w:r>
      <w:r>
        <w:rPr>
          <w:rFonts w:hint="eastAsia"/>
        </w:rPr>
        <w:t>интеллекта</w:t>
      </w:r>
      <w:r>
        <w:t xml:space="preserve"> </w:t>
      </w:r>
      <w:r>
        <w:rPr>
          <w:rFonts w:hint="eastAsia"/>
        </w:rPr>
        <w:t>для</w:t>
      </w:r>
      <w:r>
        <w:t xml:space="preserve"> </w:t>
      </w:r>
      <w:r>
        <w:rPr>
          <w:rFonts w:hint="eastAsia"/>
        </w:rPr>
        <w:t>контроля</w:t>
      </w:r>
      <w:r>
        <w:t xml:space="preserve"> </w:t>
      </w:r>
      <w:r>
        <w:rPr>
          <w:rFonts w:hint="eastAsia"/>
        </w:rPr>
        <w:t>советом</w:t>
      </w:r>
      <w:r>
        <w:t xml:space="preserve"> </w:t>
      </w:r>
      <w:r>
        <w:rPr>
          <w:rFonts w:hint="eastAsia"/>
        </w:rPr>
        <w:t>директоров</w:t>
      </w:r>
      <w:r>
        <w:t xml:space="preserve"> </w:t>
      </w:r>
      <w:r>
        <w:rPr>
          <w:rFonts w:hint="eastAsia"/>
        </w:rPr>
        <w:t>закупочной</w:t>
      </w:r>
    </w:p>
    <w:p w14:paraId="2C84048B" w14:textId="77777777" w:rsidR="00890700" w:rsidRDefault="00890700" w:rsidP="00890700"/>
    <w:p w14:paraId="5FAF17D8" w14:textId="77777777" w:rsidR="00890700" w:rsidRDefault="00890700" w:rsidP="00890700">
      <w:r>
        <w:rPr>
          <w:rFonts w:hint="eastAsia"/>
        </w:rPr>
        <w:t>деятельности</w:t>
      </w:r>
    </w:p>
    <w:p w14:paraId="5B32A105" w14:textId="77777777" w:rsidR="00890700" w:rsidRDefault="00890700" w:rsidP="00890700"/>
    <w:p w14:paraId="515B7F78" w14:textId="405817B4" w:rsidR="00890700" w:rsidRPr="00890700" w:rsidRDefault="00890700" w:rsidP="00890700">
      <w:r>
        <w:rPr>
          <w:rFonts w:hint="eastAsia"/>
        </w:rPr>
        <w:t>Приложение</w:t>
      </w:r>
      <w:r>
        <w:t xml:space="preserve"> </w:t>
      </w:r>
      <w:r>
        <w:rPr>
          <w:rFonts w:hint="eastAsia"/>
        </w:rPr>
        <w:t>Д</w:t>
      </w:r>
      <w:r>
        <w:t xml:space="preserve"> </w:t>
      </w:r>
      <w:r>
        <w:rPr>
          <w:rFonts w:hint="eastAsia"/>
        </w:rPr>
        <w:t>Фрагмент</w:t>
      </w:r>
      <w:r>
        <w:t xml:space="preserve"> </w:t>
      </w:r>
      <w:r>
        <w:rPr>
          <w:rFonts w:hint="eastAsia"/>
        </w:rPr>
        <w:t>одобряемого</w:t>
      </w:r>
      <w:r>
        <w:t xml:space="preserve"> </w:t>
      </w:r>
      <w:r>
        <w:rPr>
          <w:rFonts w:hint="eastAsia"/>
        </w:rPr>
        <w:t>советом</w:t>
      </w:r>
      <w:r>
        <w:t xml:space="preserve"> </w:t>
      </w:r>
      <w:r>
        <w:rPr>
          <w:rFonts w:hint="eastAsia"/>
        </w:rPr>
        <w:t>директоров</w:t>
      </w:r>
      <w:r>
        <w:t xml:space="preserve"> </w:t>
      </w:r>
      <w:r>
        <w:rPr>
          <w:rFonts w:hint="eastAsia"/>
        </w:rPr>
        <w:t>отчета</w:t>
      </w:r>
      <w:r>
        <w:t xml:space="preserve"> </w:t>
      </w:r>
      <w:r>
        <w:rPr>
          <w:rFonts w:hint="eastAsia"/>
        </w:rPr>
        <w:t>о</w:t>
      </w:r>
      <w:r>
        <w:t xml:space="preserve"> </w:t>
      </w:r>
      <w:r>
        <w:rPr>
          <w:rFonts w:hint="eastAsia"/>
        </w:rPr>
        <w:t>выполнении</w:t>
      </w:r>
      <w:r>
        <w:t xml:space="preserve"> </w:t>
      </w:r>
      <w:r>
        <w:rPr>
          <w:rFonts w:hint="eastAsia"/>
        </w:rPr>
        <w:t>годового</w:t>
      </w:r>
      <w:r>
        <w:t xml:space="preserve"> </w:t>
      </w:r>
      <w:r>
        <w:rPr>
          <w:rFonts w:hint="eastAsia"/>
        </w:rPr>
        <w:t>плана</w:t>
      </w:r>
      <w:r>
        <w:t xml:space="preserve"> </w:t>
      </w:r>
      <w:r>
        <w:rPr>
          <w:rFonts w:hint="eastAsia"/>
        </w:rPr>
        <w:t>закупок</w:t>
      </w:r>
    </w:p>
    <w:sectPr w:rsidR="00890700" w:rsidRPr="00890700" w:rsidSect="00F46C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E23B" w14:textId="77777777" w:rsidR="00F46C22" w:rsidRDefault="00F46C22">
      <w:pPr>
        <w:spacing w:after="0" w:line="240" w:lineRule="auto"/>
      </w:pPr>
      <w:r>
        <w:separator/>
      </w:r>
    </w:p>
  </w:endnote>
  <w:endnote w:type="continuationSeparator" w:id="0">
    <w:p w14:paraId="77F88E8F" w14:textId="77777777" w:rsidR="00F46C22" w:rsidRDefault="00F4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80A1" w14:textId="77777777" w:rsidR="00F46C22" w:rsidRDefault="00F46C22"/>
    <w:p w14:paraId="61C2583C" w14:textId="77777777" w:rsidR="00F46C22" w:rsidRDefault="00F46C22"/>
    <w:p w14:paraId="77BFD507" w14:textId="77777777" w:rsidR="00F46C22" w:rsidRDefault="00F46C22"/>
    <w:p w14:paraId="155C6894" w14:textId="77777777" w:rsidR="00F46C22" w:rsidRDefault="00F46C22"/>
    <w:p w14:paraId="1524B323" w14:textId="77777777" w:rsidR="00F46C22" w:rsidRDefault="00F46C22"/>
    <w:p w14:paraId="3BF8F020" w14:textId="77777777" w:rsidR="00F46C22" w:rsidRDefault="00F46C22"/>
    <w:p w14:paraId="5820CE1F" w14:textId="77777777" w:rsidR="00F46C22" w:rsidRDefault="00F46C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9B5764" wp14:editId="477460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AC0AB" w14:textId="77777777" w:rsidR="00F46C22" w:rsidRDefault="00F46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B57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CAC0AB" w14:textId="77777777" w:rsidR="00F46C22" w:rsidRDefault="00F46C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905493" w14:textId="77777777" w:rsidR="00F46C22" w:rsidRDefault="00F46C22"/>
    <w:p w14:paraId="25097906" w14:textId="77777777" w:rsidR="00F46C22" w:rsidRDefault="00F46C22"/>
    <w:p w14:paraId="7774AB20" w14:textId="77777777" w:rsidR="00F46C22" w:rsidRDefault="00F46C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96EDC7" wp14:editId="772CD7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5679" w14:textId="77777777" w:rsidR="00F46C22" w:rsidRDefault="00F46C22"/>
                          <w:p w14:paraId="534F5BAA" w14:textId="77777777" w:rsidR="00F46C22" w:rsidRDefault="00F46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96E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B15679" w14:textId="77777777" w:rsidR="00F46C22" w:rsidRDefault="00F46C22"/>
                    <w:p w14:paraId="534F5BAA" w14:textId="77777777" w:rsidR="00F46C22" w:rsidRDefault="00F46C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D5E38F" w14:textId="77777777" w:rsidR="00F46C22" w:rsidRDefault="00F46C22"/>
    <w:p w14:paraId="1587C563" w14:textId="77777777" w:rsidR="00F46C22" w:rsidRDefault="00F46C22">
      <w:pPr>
        <w:rPr>
          <w:sz w:val="2"/>
          <w:szCs w:val="2"/>
        </w:rPr>
      </w:pPr>
    </w:p>
    <w:p w14:paraId="14AC11AD" w14:textId="77777777" w:rsidR="00F46C22" w:rsidRDefault="00F46C22"/>
    <w:p w14:paraId="282EE1DB" w14:textId="77777777" w:rsidR="00F46C22" w:rsidRDefault="00F46C22">
      <w:pPr>
        <w:spacing w:after="0" w:line="240" w:lineRule="auto"/>
      </w:pPr>
    </w:p>
  </w:footnote>
  <w:footnote w:type="continuationSeparator" w:id="0">
    <w:p w14:paraId="2B8D2FAD" w14:textId="77777777" w:rsidR="00F46C22" w:rsidRDefault="00F4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22"/>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7425</TotalTime>
  <Pages>3</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887</cp:revision>
  <cp:lastPrinted>2009-02-06T05:36:00Z</cp:lastPrinted>
  <dcterms:created xsi:type="dcterms:W3CDTF">2024-04-09T10:20:00Z</dcterms:created>
  <dcterms:modified xsi:type="dcterms:W3CDTF">2024-04-19T19:08:00Z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