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5D16" w14:textId="77777777" w:rsidR="00BE5867" w:rsidRDefault="00BE5867" w:rsidP="00BE5867">
      <w:pPr>
        <w:pStyle w:val="afffffffffffffffffffffffffff5"/>
        <w:rPr>
          <w:rFonts w:ascii="Verdana" w:hAnsi="Verdana"/>
          <w:color w:val="000000"/>
          <w:sz w:val="21"/>
          <w:szCs w:val="21"/>
        </w:rPr>
      </w:pPr>
      <w:r>
        <w:rPr>
          <w:rFonts w:ascii="Helvetica" w:hAnsi="Helvetica" w:cs="Helvetica"/>
          <w:b/>
          <w:bCs w:val="0"/>
          <w:color w:val="222222"/>
          <w:sz w:val="21"/>
          <w:szCs w:val="21"/>
        </w:rPr>
        <w:t>Молоцкий, Мишель Израилевич.</w:t>
      </w:r>
    </w:p>
    <w:p w14:paraId="50DBC745" w14:textId="77777777" w:rsidR="00BE5867" w:rsidRDefault="00BE5867" w:rsidP="00BE5867">
      <w:pPr>
        <w:pStyle w:val="20"/>
        <w:spacing w:before="0" w:after="312"/>
        <w:rPr>
          <w:rFonts w:ascii="Arial" w:hAnsi="Arial" w:cs="Arial"/>
          <w:caps/>
          <w:color w:val="333333"/>
          <w:sz w:val="27"/>
          <w:szCs w:val="27"/>
        </w:rPr>
      </w:pPr>
      <w:r>
        <w:rPr>
          <w:rFonts w:ascii="Helvetica" w:hAnsi="Helvetica" w:cs="Helvetica"/>
          <w:caps/>
          <w:color w:val="222222"/>
          <w:sz w:val="21"/>
          <w:szCs w:val="21"/>
        </w:rPr>
        <w:t>Вторичные эффекты при пластической деформации и разрушении кристаллов : диссертация ... доктора физико-математических наук : 01.04.07. - Воронеж, 1983. - 269 с. : ил.</w:t>
      </w:r>
    </w:p>
    <w:p w14:paraId="1A787756" w14:textId="77777777" w:rsidR="00BE5867" w:rsidRDefault="00BE5867" w:rsidP="00BE58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Молоцкий, Мишель Израилевич</w:t>
      </w:r>
    </w:p>
    <w:p w14:paraId="1A86ECD8"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38E2B3"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ЭЛЕКТРОМАГНИТНОЕ ИЗЛУЧЕНИЕ ПРИ ИМПУЛЬСНОМ НАГРУКЕНИИ МЕТАЛЛОВ</w:t>
      </w:r>
    </w:p>
    <w:p w14:paraId="325DCAC4"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Природа пиков механолюминесценции меда</w:t>
      </w:r>
    </w:p>
    <w:p w14:paraId="53387D98"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.Дислокационный механизм механолюминесценции</w:t>
      </w:r>
    </w:p>
    <w:p w14:paraId="3937197E"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Общая схема механизма образования дырок при распаде подвижных дислокаций на поверхности металла</w:t>
      </w:r>
    </w:p>
    <w:p w14:paraId="11D9D87C"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Электронная структура краевых дислокаций в металлах.</w:t>
      </w:r>
    </w:p>
    <w:p w14:paraId="6D52BB20"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Расчет интенсивности меганолюминесценции</w:t>
      </w:r>
    </w:p>
    <w:p w14:paraId="19E1AFAA"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Люминесценция меда при разрушении проводников с током МГД-неустойчивостью</w:t>
      </w:r>
    </w:p>
    <w:p w14:paraId="021CDC1C"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О возможности возбуждения микроволнового излучения при импульсном нагружении металлов.</w:t>
      </w:r>
    </w:p>
    <w:p w14:paraId="2834DF5C"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НЕРАВНОВЕСНЫЕ ЭЛЕКТРОННЫЕ И ДИСЛОКАЦИОННЫЕ ПРОЦЕССЫ ПРИ РАЗРУШЕНИИ ИОННЫХ КРИСТАЛЛОВ</w:t>
      </w:r>
    </w:p>
    <w:p w14:paraId="0F69A751"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Дислокационный механизм электризации ионных кристаллов при разрушении</w:t>
      </w:r>
    </w:p>
    <w:p w14:paraId="63447F34"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Релаксация заряда трещины при разрушении щелочно-галоидных кристаллов.</w:t>
      </w:r>
    </w:p>
    <w:p w14:paraId="55D0D13F"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Экситонные процессы в механохимической диссоциации щелочных галоидов.</w:t>
      </w:r>
    </w:p>
    <w:p w14:paraId="46F8322E"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Дислокационные процессы в механолизе ионных кристаллов.Ю</w:t>
      </w:r>
    </w:p>
    <w:p w14:paraId="3AA9F5D0"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Генерация ионизационных волн при разру шении.</w:t>
      </w:r>
    </w:p>
    <w:p w14:paraId="25480401"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ЭМИССИЯ ЭЛЕКТРОНОВ С ПОВЕРХНОСТЕЙ -СКОЛА ЩЕЛОЧНО-ГАЛОИДНЫК КРИСТАЛЛОВ</w:t>
      </w:r>
    </w:p>
    <w:p w14:paraId="56CE733A"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Рекомбинационный механизм эмиссии быстрых электронов после скола. Вклад поверхностной рекомбинации.</w:t>
      </w:r>
    </w:p>
    <w:p w14:paraId="4927623E"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Связь электронной эмиссии с механохимической .диссоциацией щелочных гелоидов.</w:t>
      </w:r>
    </w:p>
    <w:p w14:paraId="06F0CD21"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Энергетический спектр механоэлектронов</w:t>
      </w:r>
    </w:p>
    <w:p w14:paraId="5EFA0DFA"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Оже-механизм дислокационной экзоэмиссии</w:t>
      </w:r>
    </w:p>
    <w:p w14:paraId="39F7295B"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АКТИВАЦИЯ ГЕТЕРОГЕННЫХ ПРОЦЕССОВ ПРИ ПЛАСТИЧЕСКОЙ ДЕФОРМАЦИИ И РАЗРУШЕНИИ КРИСТАЛЛОВ</w:t>
      </w:r>
    </w:p>
    <w:p w14:paraId="59FA535C"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Взаимодействие адсорбированных частиц с «дислокациями.</w:t>
      </w:r>
    </w:p>
    <w:p w14:paraId="735CDF50"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Поляризационные эффекты в адсорбции</w:t>
      </w:r>
    </w:p>
    <w:p w14:paraId="4CEFF9AC"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Образование поверхностных зародышей вблизи краевых «дислокаций. IB</w:t>
      </w:r>
    </w:p>
    <w:p w14:paraId="2D4A0DD5"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Каталитическая активность «дислокаций.</w:t>
      </w:r>
    </w:p>
    <w:p w14:paraId="0D016FC3"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Электронная структура поверхности металла вблизи ядра «дислокации. Каталитическая активность я«дер.</w:t>
      </w:r>
    </w:p>
    <w:p w14:paraId="0B2934FB"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Возбуждение колебательных термов адсорбированных молекул при пластической деформации.</w:t>
      </w:r>
    </w:p>
    <w:p w14:paraId="46E229F2" w14:textId="77777777" w:rsidR="00BE5867" w:rsidRDefault="00BE5867" w:rsidP="00BE58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Возбуждение а,дсорбированных молекул при разрушении кристаллов</w:t>
      </w:r>
    </w:p>
    <w:p w14:paraId="071EBB05" w14:textId="32D8A506" w:rsidR="00E67B85" w:rsidRPr="00BE5867" w:rsidRDefault="00E67B85" w:rsidP="00BE5867"/>
    <w:sectPr w:rsidR="00E67B85" w:rsidRPr="00BE58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16B9" w14:textId="77777777" w:rsidR="00B427C6" w:rsidRDefault="00B427C6">
      <w:pPr>
        <w:spacing w:after="0" w:line="240" w:lineRule="auto"/>
      </w:pPr>
      <w:r>
        <w:separator/>
      </w:r>
    </w:p>
  </w:endnote>
  <w:endnote w:type="continuationSeparator" w:id="0">
    <w:p w14:paraId="2DC9C95E" w14:textId="77777777" w:rsidR="00B427C6" w:rsidRDefault="00B4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172" w14:textId="77777777" w:rsidR="00B427C6" w:rsidRDefault="00B427C6"/>
    <w:p w14:paraId="01EB56E7" w14:textId="77777777" w:rsidR="00B427C6" w:rsidRDefault="00B427C6"/>
    <w:p w14:paraId="3C719025" w14:textId="77777777" w:rsidR="00B427C6" w:rsidRDefault="00B427C6"/>
    <w:p w14:paraId="6BB3A612" w14:textId="77777777" w:rsidR="00B427C6" w:rsidRDefault="00B427C6"/>
    <w:p w14:paraId="65F6EE15" w14:textId="77777777" w:rsidR="00B427C6" w:rsidRDefault="00B427C6"/>
    <w:p w14:paraId="4D188B0C" w14:textId="77777777" w:rsidR="00B427C6" w:rsidRDefault="00B427C6"/>
    <w:p w14:paraId="419B2905" w14:textId="77777777" w:rsidR="00B427C6" w:rsidRDefault="00B427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36313" wp14:editId="577CD3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519B" w14:textId="77777777" w:rsidR="00B427C6" w:rsidRDefault="00B427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36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FA519B" w14:textId="77777777" w:rsidR="00B427C6" w:rsidRDefault="00B427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1809A" w14:textId="77777777" w:rsidR="00B427C6" w:rsidRDefault="00B427C6"/>
    <w:p w14:paraId="1B2F8158" w14:textId="77777777" w:rsidR="00B427C6" w:rsidRDefault="00B427C6"/>
    <w:p w14:paraId="0881C7F1" w14:textId="77777777" w:rsidR="00B427C6" w:rsidRDefault="00B427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B88896" wp14:editId="445CC2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5D43" w14:textId="77777777" w:rsidR="00B427C6" w:rsidRDefault="00B427C6"/>
                          <w:p w14:paraId="72479918" w14:textId="77777777" w:rsidR="00B427C6" w:rsidRDefault="00B427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888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355D43" w14:textId="77777777" w:rsidR="00B427C6" w:rsidRDefault="00B427C6"/>
                    <w:p w14:paraId="72479918" w14:textId="77777777" w:rsidR="00B427C6" w:rsidRDefault="00B427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E01A26" w14:textId="77777777" w:rsidR="00B427C6" w:rsidRDefault="00B427C6"/>
    <w:p w14:paraId="31582D73" w14:textId="77777777" w:rsidR="00B427C6" w:rsidRDefault="00B427C6">
      <w:pPr>
        <w:rPr>
          <w:sz w:val="2"/>
          <w:szCs w:val="2"/>
        </w:rPr>
      </w:pPr>
    </w:p>
    <w:p w14:paraId="1ED4622E" w14:textId="77777777" w:rsidR="00B427C6" w:rsidRDefault="00B427C6"/>
    <w:p w14:paraId="54C74A8A" w14:textId="77777777" w:rsidR="00B427C6" w:rsidRDefault="00B427C6">
      <w:pPr>
        <w:spacing w:after="0" w:line="240" w:lineRule="auto"/>
      </w:pPr>
    </w:p>
  </w:footnote>
  <w:footnote w:type="continuationSeparator" w:id="0">
    <w:p w14:paraId="66EE8189" w14:textId="77777777" w:rsidR="00B427C6" w:rsidRDefault="00B4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7C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115793</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2306</cp:revision>
  <cp:lastPrinted>2009-02-06T05:36:00Z</cp:lastPrinted>
  <dcterms:created xsi:type="dcterms:W3CDTF">2024-01-07T13:43:00Z</dcterms:created>
  <dcterms:modified xsi:type="dcterms:W3CDTF">2025-06-17T11:35:00Z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