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E5F7"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Хасан</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Хамад</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Али</w:t>
      </w:r>
      <w:r w:rsidRPr="005B0D34">
        <w:rPr>
          <w:rFonts w:ascii="Helvetica" w:hAnsi="Helvetica" w:cs="Helvetica"/>
          <w:b/>
          <w:bCs/>
          <w:color w:val="222222"/>
          <w:sz w:val="21"/>
          <w:szCs w:val="21"/>
        </w:rPr>
        <w:t>.</w:t>
      </w:r>
    </w:p>
    <w:p w14:paraId="2D8EE13D"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Исследование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геномов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вирусов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герпетической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группы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ретровируса</w:t>
      </w:r>
      <w:r w:rsidRPr="005B0D34">
        <w:rPr>
          <w:rFonts w:ascii="Helvetica" w:hAnsi="Helvetica" w:cs="Helvetica"/>
          <w:b/>
          <w:bCs/>
          <w:color w:val="222222"/>
          <w:sz w:val="21"/>
          <w:szCs w:val="21"/>
        </w:rPr>
        <w:t xml:space="preserve"> HTLVI </w:t>
      </w:r>
      <w:r w:rsidRPr="005B0D34">
        <w:rPr>
          <w:rFonts w:ascii="Helvetica" w:hAnsi="Helvetica" w:cs="Helvetica" w:hint="eastAsia"/>
          <w:b/>
          <w:bCs/>
          <w:color w:val="222222"/>
          <w:sz w:val="21"/>
          <w:szCs w:val="21"/>
        </w:rPr>
        <w:t>при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лимфомах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ангиитах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методом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полимеразной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цепной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реакции</w:t>
      </w:r>
      <w:r w:rsidRPr="005B0D34">
        <w:rPr>
          <w:rFonts w:ascii="Helvetica" w:hAnsi="Helvetica" w:cs="Helvetica"/>
          <w:b/>
          <w:bCs/>
          <w:color w:val="222222"/>
          <w:sz w:val="21"/>
          <w:szCs w:val="21"/>
        </w:rPr>
        <w:t xml:space="preserve"> : </w:t>
      </w:r>
      <w:r w:rsidRPr="005B0D34">
        <w:rPr>
          <w:rFonts w:ascii="Helvetica" w:hAnsi="Helvetica" w:cs="Helvetica" w:hint="eastAsia"/>
          <w:b/>
          <w:bCs/>
          <w:color w:val="222222"/>
          <w:sz w:val="21"/>
          <w:szCs w:val="21"/>
        </w:rPr>
        <w:t>диссертация</w:t>
      </w:r>
      <w:r w:rsidRPr="005B0D34">
        <w:rPr>
          <w:rFonts w:ascii="Helvetica" w:hAnsi="Helvetica" w:cs="Helvetica"/>
          <w:b/>
          <w:bCs/>
          <w:color w:val="222222"/>
          <w:sz w:val="21"/>
          <w:szCs w:val="21"/>
        </w:rPr>
        <w:t xml:space="preserve"> ... </w:t>
      </w:r>
      <w:r w:rsidRPr="005B0D34">
        <w:rPr>
          <w:rFonts w:ascii="Helvetica" w:hAnsi="Helvetica" w:cs="Helvetica" w:hint="eastAsia"/>
          <w:b/>
          <w:bCs/>
          <w:color w:val="222222"/>
          <w:sz w:val="21"/>
          <w:szCs w:val="21"/>
        </w:rPr>
        <w:t>кандидата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биологических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наук</w:t>
      </w:r>
      <w:r w:rsidRPr="005B0D34">
        <w:rPr>
          <w:rFonts w:ascii="Helvetica" w:hAnsi="Helvetica" w:cs="Helvetica"/>
          <w:b/>
          <w:bCs/>
          <w:color w:val="222222"/>
          <w:sz w:val="21"/>
          <w:szCs w:val="21"/>
        </w:rPr>
        <w:t xml:space="preserve"> : 03.00.04. - </w:t>
      </w:r>
      <w:r w:rsidRPr="005B0D34">
        <w:rPr>
          <w:rFonts w:ascii="Helvetica" w:hAnsi="Helvetica" w:cs="Helvetica" w:hint="eastAsia"/>
          <w:b/>
          <w:bCs/>
          <w:color w:val="222222"/>
          <w:sz w:val="21"/>
          <w:szCs w:val="21"/>
        </w:rPr>
        <w:t>Москва</w:t>
      </w:r>
      <w:r w:rsidRPr="005B0D34">
        <w:rPr>
          <w:rFonts w:ascii="Helvetica" w:hAnsi="Helvetica" w:cs="Helvetica"/>
          <w:b/>
          <w:bCs/>
          <w:color w:val="222222"/>
          <w:sz w:val="21"/>
          <w:szCs w:val="21"/>
        </w:rPr>
        <w:t xml:space="preserve">, 1998. - 110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w:t>
      </w:r>
    </w:p>
    <w:p w14:paraId="5D63B6F4"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больше</w:t>
      </w:r>
    </w:p>
    <w:p w14:paraId="556E87A8"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Цитаты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текста</w:t>
      </w:r>
      <w:r w:rsidRPr="005B0D34">
        <w:rPr>
          <w:rFonts w:ascii="Helvetica" w:hAnsi="Helvetica" w:cs="Helvetica"/>
          <w:b/>
          <w:bCs/>
          <w:color w:val="222222"/>
          <w:sz w:val="21"/>
          <w:szCs w:val="21"/>
        </w:rPr>
        <w:t>:</w:t>
      </w:r>
    </w:p>
    <w:p w14:paraId="0C5709C8"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стр</w:t>
      </w:r>
      <w:r w:rsidRPr="005B0D34">
        <w:rPr>
          <w:rFonts w:ascii="Helvetica" w:hAnsi="Helvetica" w:cs="Helvetica"/>
          <w:b/>
          <w:bCs/>
          <w:color w:val="222222"/>
          <w:sz w:val="21"/>
          <w:szCs w:val="21"/>
        </w:rPr>
        <w:t>. 1</w:t>
      </w:r>
    </w:p>
    <w:p w14:paraId="021EF7A8"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МОСКОВСКАЯ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МЕДИЦИНСКАЯ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АКАДЕМИЯ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имени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w:t>
      </w:r>
      <w:r w:rsidRPr="005B0D34">
        <w:rPr>
          <w:rFonts w:ascii="Helvetica" w:hAnsi="Helvetica" w:cs="Helvetica" w:hint="eastAsia"/>
          <w:b/>
          <w:bCs/>
          <w:color w:val="222222"/>
          <w:sz w:val="21"/>
          <w:szCs w:val="21"/>
        </w:rPr>
        <w:t>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СЕЧЕНОВА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правах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рукописи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УДК</w:t>
      </w:r>
      <w:r w:rsidRPr="005B0D34">
        <w:rPr>
          <w:rFonts w:ascii="Helvetica" w:hAnsi="Helvetica" w:cs="Helvetica"/>
          <w:b/>
          <w:bCs/>
          <w:color w:val="222222"/>
          <w:sz w:val="21"/>
          <w:szCs w:val="21"/>
        </w:rPr>
        <w:t xml:space="preserve"> 578.825.11:616-006.441-092 </w:t>
      </w:r>
      <w:r w:rsidRPr="005B0D34">
        <w:rPr>
          <w:rFonts w:ascii="Helvetica" w:hAnsi="Helvetica" w:cs="Helvetica" w:hint="eastAsia"/>
          <w:b/>
          <w:bCs/>
          <w:color w:val="222222"/>
          <w:sz w:val="21"/>
          <w:szCs w:val="21"/>
        </w:rPr>
        <w:t>ХАСАН</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ХАМАД</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АЛИ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ИССЛЕДОВАНИЕ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ГЕНОМОВ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ВИРУСОВ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ГЕРПЕТИЧЕСКОЙ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ГРУППЫ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РЕТРОВИРУСА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НТЬУ</w:t>
      </w:r>
      <w:r w:rsidRPr="005B0D34">
        <w:rPr>
          <w:rFonts w:ascii="Helvetica" w:hAnsi="Helvetica" w:cs="Helvetica"/>
          <w:b/>
          <w:bCs/>
          <w:color w:val="222222"/>
          <w:sz w:val="21"/>
          <w:szCs w:val="21"/>
        </w:rPr>
        <w:t xml:space="preserve">1 </w:t>
      </w:r>
      <w:r w:rsidRPr="005B0D34">
        <w:rPr>
          <w:rFonts w:ascii="Helvetica" w:hAnsi="Helvetica" w:cs="Helvetica" w:hint="eastAsia"/>
          <w:b/>
          <w:bCs/>
          <w:color w:val="222222"/>
          <w:sz w:val="21"/>
          <w:szCs w:val="21"/>
        </w:rPr>
        <w:t>ПРИ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ЛИМФОМАХ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АНГИИТАХ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МЕТОДОМ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ПОЛИМЕРАЗНОЙ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ЦЕПНОЙ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РЕАКЦИИ</w:t>
      </w:r>
      <w:r w:rsidRPr="005B0D34">
        <w:rPr>
          <w:rFonts w:ascii="Helvetica" w:hAnsi="Helvetica" w:cs="Helvetica"/>
          <w:b/>
          <w:bCs/>
          <w:color w:val="222222"/>
          <w:sz w:val="21"/>
          <w:szCs w:val="21"/>
        </w:rPr>
        <w:t xml:space="preserve"> 03.00.04 - </w:t>
      </w:r>
      <w:r w:rsidRPr="005B0D34">
        <w:rPr>
          <w:rFonts w:ascii="Helvetica" w:hAnsi="Helvetica" w:cs="Helvetica" w:hint="eastAsia"/>
          <w:b/>
          <w:bCs/>
          <w:color w:val="222222"/>
          <w:sz w:val="21"/>
          <w:szCs w:val="21"/>
        </w:rPr>
        <w:t>б</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о</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ц</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я</w:t>
      </w:r>
    </w:p>
    <w:p w14:paraId="790F8BC5"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стр</w:t>
      </w:r>
      <w:r w:rsidRPr="005B0D34">
        <w:rPr>
          <w:rFonts w:ascii="Helvetica" w:hAnsi="Helvetica" w:cs="Helvetica"/>
          <w:b/>
          <w:bCs/>
          <w:color w:val="222222"/>
          <w:sz w:val="21"/>
          <w:szCs w:val="21"/>
        </w:rPr>
        <w:t>. 3</w:t>
      </w:r>
    </w:p>
    <w:p w14:paraId="6471F70F"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герпеса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w:t>
      </w:r>
      <w:r w:rsidRPr="005B0D34">
        <w:rPr>
          <w:rFonts w:ascii="Helvetica" w:hAnsi="Helvetica" w:cs="Helvetica"/>
          <w:b/>
          <w:bCs/>
          <w:color w:val="222222"/>
          <w:sz w:val="21"/>
          <w:szCs w:val="21"/>
        </w:rPr>
        <w:t>8</w:t>
      </w:r>
      <w:r w:rsidRPr="005B0D34">
        <w:rPr>
          <w:rFonts w:ascii="Helvetica" w:hAnsi="Helvetica" w:cs="Helvetica" w:hint="eastAsia"/>
          <w:b/>
          <w:bCs/>
          <w:color w:val="222222"/>
          <w:sz w:val="21"/>
          <w:szCs w:val="21"/>
        </w:rPr>
        <w:t>У</w:t>
      </w:r>
      <w:r w:rsidRPr="005B0D34">
        <w:rPr>
          <w:rFonts w:ascii="Helvetica" w:hAnsi="Helvetica" w:cs="Helvetica"/>
          <w:b/>
          <w:bCs/>
          <w:color w:val="222222"/>
          <w:sz w:val="21"/>
          <w:szCs w:val="21"/>
        </w:rPr>
        <w:t xml:space="preserve">1, </w:t>
      </w:r>
      <w:r w:rsidRPr="005B0D34">
        <w:rPr>
          <w:rFonts w:ascii="Helvetica" w:hAnsi="Helvetica" w:cs="Helvetica" w:hint="eastAsia"/>
          <w:b/>
          <w:bCs/>
          <w:color w:val="222222"/>
          <w:sz w:val="21"/>
          <w:szCs w:val="21"/>
        </w:rPr>
        <w:t>Н</w:t>
      </w:r>
      <w:r w:rsidRPr="005B0D34">
        <w:rPr>
          <w:rFonts w:ascii="Helvetica" w:hAnsi="Helvetica" w:cs="Helvetica"/>
          <w:b/>
          <w:bCs/>
          <w:color w:val="222222"/>
          <w:sz w:val="21"/>
          <w:szCs w:val="21"/>
        </w:rPr>
        <w:t>8</w:t>
      </w:r>
      <w:r w:rsidRPr="005B0D34">
        <w:rPr>
          <w:rFonts w:ascii="Helvetica" w:hAnsi="Helvetica" w:cs="Helvetica" w:hint="eastAsia"/>
          <w:b/>
          <w:bCs/>
          <w:color w:val="222222"/>
          <w:sz w:val="21"/>
          <w:szCs w:val="21"/>
        </w:rPr>
        <w:t>У</w:t>
      </w:r>
      <w:r w:rsidRPr="005B0D34">
        <w:rPr>
          <w:rFonts w:ascii="Helvetica" w:hAnsi="Helvetica" w:cs="Helvetica"/>
          <w:b/>
          <w:bCs/>
          <w:color w:val="222222"/>
          <w:sz w:val="21"/>
          <w:szCs w:val="21"/>
        </w:rPr>
        <w:t xml:space="preserve">2) 1.1.3. </w:t>
      </w:r>
      <w:r w:rsidRPr="005B0D34">
        <w:rPr>
          <w:rFonts w:ascii="Helvetica" w:hAnsi="Helvetica" w:cs="Helvetica" w:hint="eastAsia"/>
          <w:b/>
          <w:bCs/>
          <w:color w:val="222222"/>
          <w:sz w:val="21"/>
          <w:szCs w:val="21"/>
        </w:rPr>
        <w:t>Цитомегаловирус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СМУ</w:t>
      </w:r>
      <w:r w:rsidRPr="005B0D34">
        <w:rPr>
          <w:rFonts w:ascii="Helvetica" w:hAnsi="Helvetica" w:cs="Helvetica"/>
          <w:b/>
          <w:bCs/>
          <w:color w:val="222222"/>
          <w:sz w:val="21"/>
          <w:szCs w:val="21"/>
        </w:rPr>
        <w:t xml:space="preserve">). 1.2. </w:t>
      </w:r>
      <w:r w:rsidRPr="005B0D34">
        <w:rPr>
          <w:rFonts w:ascii="Helvetica" w:hAnsi="Helvetica" w:cs="Helvetica" w:hint="eastAsia"/>
          <w:b/>
          <w:bCs/>
          <w:color w:val="222222"/>
          <w:sz w:val="21"/>
          <w:szCs w:val="21"/>
        </w:rPr>
        <w:t>Вирус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w:t>
      </w:r>
      <w:r w:rsidRPr="005B0D34">
        <w:rPr>
          <w:rFonts w:ascii="Helvetica" w:hAnsi="Helvetica" w:cs="Helvetica" w:hint="eastAsia"/>
          <w:b/>
          <w:bCs/>
          <w:color w:val="222222"/>
          <w:sz w:val="21"/>
          <w:szCs w:val="21"/>
        </w:rPr>
        <w:t>клеточной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лейкемии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человека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типа</w:t>
      </w:r>
      <w:r w:rsidRPr="005B0D34">
        <w:rPr>
          <w:rFonts w:ascii="Helvetica" w:hAnsi="Helvetica" w:cs="Helvetica"/>
          <w:b/>
          <w:bCs/>
          <w:color w:val="222222"/>
          <w:sz w:val="21"/>
          <w:szCs w:val="21"/>
        </w:rPr>
        <w:t xml:space="preserve"> I - </w:t>
      </w:r>
      <w:r w:rsidRPr="005B0D34">
        <w:rPr>
          <w:rFonts w:ascii="Helvetica" w:hAnsi="Helvetica" w:cs="Helvetica" w:hint="eastAsia"/>
          <w:b/>
          <w:bCs/>
          <w:color w:val="222222"/>
          <w:sz w:val="21"/>
          <w:szCs w:val="21"/>
        </w:rPr>
        <w:t>НТЕУ</w:t>
      </w:r>
      <w:r w:rsidRPr="005B0D34">
        <w:rPr>
          <w:rFonts w:ascii="Helvetica" w:hAnsi="Helvetica" w:cs="Helvetica"/>
          <w:b/>
          <w:bCs/>
          <w:color w:val="222222"/>
          <w:sz w:val="21"/>
          <w:szCs w:val="21"/>
        </w:rPr>
        <w:t xml:space="preserve">1 2. </w:t>
      </w:r>
      <w:r w:rsidRPr="005B0D34">
        <w:rPr>
          <w:rFonts w:ascii="Helvetica" w:hAnsi="Helvetica" w:cs="Helvetica" w:hint="eastAsia"/>
          <w:b/>
          <w:bCs/>
          <w:color w:val="222222"/>
          <w:sz w:val="21"/>
          <w:szCs w:val="21"/>
        </w:rPr>
        <w:t>Лимфомакожи</w:t>
      </w:r>
      <w:r w:rsidRPr="005B0D34">
        <w:rPr>
          <w:rFonts w:ascii="Helvetica" w:hAnsi="Helvetica" w:cs="Helvetica"/>
          <w:b/>
          <w:bCs/>
          <w:color w:val="222222"/>
          <w:sz w:val="21"/>
          <w:szCs w:val="21"/>
        </w:rPr>
        <w:t xml:space="preserve"> 2.1.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w:t>
      </w:r>
      <w:r w:rsidRPr="005B0D34">
        <w:rPr>
          <w:rFonts w:ascii="Helvetica" w:hAnsi="Helvetica" w:cs="Helvetica" w:hint="eastAsia"/>
          <w:b/>
          <w:bCs/>
          <w:color w:val="222222"/>
          <w:sz w:val="21"/>
          <w:szCs w:val="21"/>
        </w:rPr>
        <w:t>клеточные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лимфомы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2.1.1.</w:t>
      </w:r>
      <w:r w:rsidRPr="005B0D34">
        <w:rPr>
          <w:rFonts w:ascii="Helvetica" w:hAnsi="Helvetica" w:cs="Helvetica" w:hint="eastAsia"/>
          <w:b/>
          <w:bCs/>
          <w:color w:val="222222"/>
          <w:sz w:val="21"/>
          <w:szCs w:val="21"/>
        </w:rPr>
        <w:t>Грибовидный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микоз</w:t>
      </w:r>
      <w:r w:rsidRPr="005B0D34">
        <w:rPr>
          <w:rFonts w:ascii="Helvetica" w:hAnsi="Helvetica" w:cs="Helvetica"/>
          <w:b/>
          <w:bCs/>
          <w:color w:val="222222"/>
          <w:sz w:val="21"/>
          <w:szCs w:val="21"/>
        </w:rPr>
        <w:t xml:space="preserve">.... 2.2. </w:t>
      </w:r>
      <w:r w:rsidRPr="005B0D34">
        <w:rPr>
          <w:rFonts w:ascii="Helvetica" w:hAnsi="Helvetica" w:cs="Helvetica" w:hint="eastAsia"/>
          <w:b/>
          <w:bCs/>
          <w:color w:val="222222"/>
          <w:sz w:val="21"/>
          <w:szCs w:val="21"/>
        </w:rPr>
        <w:t>Патогенез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клеточных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3. </w:t>
      </w:r>
      <w:r w:rsidRPr="005B0D34">
        <w:rPr>
          <w:rFonts w:ascii="Helvetica" w:hAnsi="Helvetica" w:cs="Helvetica" w:hint="eastAsia"/>
          <w:b/>
          <w:bCs/>
          <w:color w:val="222222"/>
          <w:sz w:val="21"/>
          <w:szCs w:val="21"/>
        </w:rPr>
        <w:t>Ангииты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3.1.</w:t>
      </w:r>
      <w:r w:rsidRPr="005B0D34">
        <w:rPr>
          <w:rFonts w:ascii="Helvetica" w:hAnsi="Helvetica" w:cs="Helvetica" w:hint="eastAsia"/>
          <w:b/>
          <w:bCs/>
          <w:color w:val="222222"/>
          <w:sz w:val="21"/>
          <w:szCs w:val="21"/>
        </w:rPr>
        <w:t>Общее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представление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классификация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3.2 .</w:t>
      </w:r>
      <w:r w:rsidRPr="005B0D34">
        <w:rPr>
          <w:rFonts w:ascii="Helvetica" w:hAnsi="Helvetica" w:cs="Helvetica" w:hint="eastAsia"/>
          <w:b/>
          <w:bCs/>
          <w:color w:val="222222"/>
          <w:sz w:val="21"/>
          <w:szCs w:val="21"/>
        </w:rPr>
        <w:t>Патогенез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4. </w:t>
      </w:r>
      <w:r w:rsidRPr="005B0D34">
        <w:rPr>
          <w:rFonts w:ascii="Helvetica" w:hAnsi="Helvetica" w:cs="Helvetica" w:hint="eastAsia"/>
          <w:b/>
          <w:bCs/>
          <w:color w:val="222222"/>
          <w:sz w:val="21"/>
          <w:szCs w:val="21"/>
        </w:rPr>
        <w:t>Полимеразная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цепная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реакция</w:t>
      </w:r>
      <w:r w:rsidRPr="005B0D34">
        <w:rPr>
          <w:rFonts w:ascii="Helvetica" w:hAnsi="Helvetica" w:cs="Helvetica"/>
          <w:b/>
          <w:bCs/>
          <w:color w:val="222222"/>
          <w:sz w:val="21"/>
          <w:szCs w:val="21"/>
        </w:rPr>
        <w:t xml:space="preserve">. 4.1. </w:t>
      </w:r>
      <w:r w:rsidRPr="005B0D34">
        <w:rPr>
          <w:rFonts w:ascii="Helvetica" w:hAnsi="Helvetica" w:cs="Helvetica" w:hint="eastAsia"/>
          <w:b/>
          <w:bCs/>
          <w:color w:val="222222"/>
          <w:sz w:val="21"/>
          <w:szCs w:val="21"/>
        </w:rPr>
        <w:t>Параметры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влияющие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эффективность</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ПНР</w:t>
      </w:r>
      <w:r w:rsidRPr="005B0D34">
        <w:rPr>
          <w:rFonts w:ascii="Helvetica" w:hAnsi="Helvetica" w:cs="Helvetica"/>
          <w:b/>
          <w:bCs/>
          <w:color w:val="222222"/>
          <w:sz w:val="21"/>
          <w:szCs w:val="21"/>
        </w:rPr>
        <w:t>..*......</w:t>
      </w:r>
    </w:p>
    <w:p w14:paraId="031FD9FD"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стр</w:t>
      </w:r>
      <w:r w:rsidRPr="005B0D34">
        <w:rPr>
          <w:rFonts w:ascii="Helvetica" w:hAnsi="Helvetica" w:cs="Helvetica"/>
          <w:b/>
          <w:bCs/>
          <w:color w:val="222222"/>
          <w:sz w:val="21"/>
          <w:szCs w:val="21"/>
        </w:rPr>
        <w:t>. 18</w:t>
      </w:r>
    </w:p>
    <w:p w14:paraId="77FA62B9"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ангиитов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имеющих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риск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онкотрансформации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длительном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хроническом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течении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заболевания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Противоречимость</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литературных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данных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этом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вопросе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явилась</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определяющим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моментом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изучении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этиопатогенетической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роли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вирусов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герпетической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группы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ретровируса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НТЬУ</w:t>
      </w:r>
      <w:r w:rsidRPr="005B0D34">
        <w:rPr>
          <w:rFonts w:ascii="Helvetica" w:hAnsi="Helvetica" w:cs="Helvetica"/>
          <w:b/>
          <w:bCs/>
          <w:color w:val="222222"/>
          <w:sz w:val="21"/>
          <w:szCs w:val="21"/>
        </w:rPr>
        <w:t xml:space="preserve">1 </w:t>
      </w:r>
      <w:r w:rsidRPr="005B0D34">
        <w:rPr>
          <w:rFonts w:ascii="Helvetica" w:hAnsi="Helvetica" w:cs="Helvetica" w:hint="eastAsia"/>
          <w:b/>
          <w:bCs/>
          <w:color w:val="222222"/>
          <w:sz w:val="21"/>
          <w:szCs w:val="21"/>
        </w:rPr>
        <w:t>при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лимфомах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ангиитах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19 2. </w:t>
      </w:r>
      <w:r w:rsidRPr="005B0D34">
        <w:rPr>
          <w:rFonts w:ascii="Helvetica" w:hAnsi="Helvetica" w:cs="Helvetica" w:hint="eastAsia"/>
          <w:b/>
          <w:bCs/>
          <w:color w:val="222222"/>
          <w:sz w:val="21"/>
          <w:szCs w:val="21"/>
        </w:rPr>
        <w:t>ЛИМФОМЫ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Лимфомы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относятся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заболеваниям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опухолевой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природы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основе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развития</w:t>
      </w:r>
      <w:r w:rsidRPr="005B0D34">
        <w:rPr>
          <w:rFonts w:ascii="Helvetica" w:hAnsi="Helvetica" w:cs="Helvetica"/>
          <w:b/>
          <w:bCs/>
          <w:color w:val="222222"/>
          <w:sz w:val="21"/>
          <w:szCs w:val="21"/>
        </w:rPr>
        <w:t>...</w:t>
      </w:r>
    </w:p>
    <w:p w14:paraId="5BAA4CAB" w14:textId="77777777" w:rsidR="005B0D34" w:rsidRPr="005B0D34" w:rsidRDefault="005B0D34" w:rsidP="005B0D34">
      <w:pPr>
        <w:rPr>
          <w:rFonts w:ascii="Helvetica" w:hAnsi="Helvetica" w:cs="Helvetica"/>
          <w:b/>
          <w:bCs/>
          <w:color w:val="222222"/>
          <w:sz w:val="21"/>
          <w:szCs w:val="21"/>
        </w:rPr>
      </w:pPr>
    </w:p>
    <w:p w14:paraId="2F4C1776"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lastRenderedPageBreak/>
        <w:t>Оглавление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диссертации</w:t>
      </w:r>
    </w:p>
    <w:p w14:paraId="152CCD75"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кандидат</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биологических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наук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Хасан</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Хамад</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Али</w:t>
      </w:r>
    </w:p>
    <w:p w14:paraId="72D2AED5"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ВВЕДЕНИЕ</w:t>
      </w:r>
      <w:r w:rsidRPr="005B0D34">
        <w:rPr>
          <w:rFonts w:ascii="Helvetica" w:hAnsi="Helvetica" w:cs="Helvetica"/>
          <w:b/>
          <w:bCs/>
          <w:color w:val="222222"/>
          <w:sz w:val="21"/>
          <w:szCs w:val="21"/>
        </w:rPr>
        <w:t>.</w:t>
      </w:r>
    </w:p>
    <w:p w14:paraId="178A1D77" w14:textId="77777777" w:rsidR="005B0D34" w:rsidRPr="005B0D34" w:rsidRDefault="005B0D34" w:rsidP="005B0D34">
      <w:pPr>
        <w:rPr>
          <w:rFonts w:ascii="Helvetica" w:hAnsi="Helvetica" w:cs="Helvetica"/>
          <w:b/>
          <w:bCs/>
          <w:color w:val="222222"/>
          <w:sz w:val="21"/>
          <w:szCs w:val="21"/>
        </w:rPr>
      </w:pPr>
    </w:p>
    <w:p w14:paraId="289909EA"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 </w:t>
      </w:r>
      <w:r w:rsidRPr="005B0D34">
        <w:rPr>
          <w:rFonts w:ascii="Helvetica" w:hAnsi="Helvetica" w:cs="Helvetica" w:hint="eastAsia"/>
          <w:b/>
          <w:bCs/>
          <w:color w:val="222222"/>
          <w:sz w:val="21"/>
          <w:szCs w:val="21"/>
        </w:rPr>
        <w:t>Вирусы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герпетической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группы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ретровирус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НТЬУ</w:t>
      </w:r>
      <w:r w:rsidRPr="005B0D34">
        <w:rPr>
          <w:rFonts w:ascii="Helvetica" w:hAnsi="Helvetica" w:cs="Helvetica"/>
          <w:b/>
          <w:bCs/>
          <w:color w:val="222222"/>
          <w:sz w:val="21"/>
          <w:szCs w:val="21"/>
        </w:rPr>
        <w:t>1.</w:t>
      </w:r>
    </w:p>
    <w:p w14:paraId="121E2BE1" w14:textId="77777777" w:rsidR="005B0D34" w:rsidRPr="005B0D34" w:rsidRDefault="005B0D34" w:rsidP="005B0D34">
      <w:pPr>
        <w:rPr>
          <w:rFonts w:ascii="Helvetica" w:hAnsi="Helvetica" w:cs="Helvetica"/>
          <w:b/>
          <w:bCs/>
          <w:color w:val="222222"/>
          <w:sz w:val="21"/>
          <w:szCs w:val="21"/>
        </w:rPr>
      </w:pPr>
    </w:p>
    <w:p w14:paraId="2A86105C"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1.1. </w:t>
      </w:r>
      <w:r w:rsidRPr="005B0D34">
        <w:rPr>
          <w:rFonts w:ascii="Helvetica" w:hAnsi="Helvetica" w:cs="Helvetica" w:hint="eastAsia"/>
          <w:b/>
          <w:bCs/>
          <w:color w:val="222222"/>
          <w:sz w:val="21"/>
          <w:szCs w:val="21"/>
        </w:rPr>
        <w:t>Вирусы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герпетической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группы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НБ</w:t>
      </w:r>
      <w:r w:rsidRPr="005B0D34">
        <w:rPr>
          <w:rFonts w:ascii="Helvetica" w:hAnsi="Helvetica" w:cs="Helvetica"/>
          <w:b/>
          <w:bCs/>
          <w:color w:val="222222"/>
          <w:sz w:val="21"/>
          <w:szCs w:val="21"/>
        </w:rPr>
        <w:t xml:space="preserve"> VI, </w:t>
      </w:r>
      <w:r w:rsidRPr="005B0D34">
        <w:rPr>
          <w:rFonts w:ascii="Helvetica" w:hAnsi="Helvetica" w:cs="Helvetica" w:hint="eastAsia"/>
          <w:b/>
          <w:bCs/>
          <w:color w:val="222222"/>
          <w:sz w:val="21"/>
          <w:szCs w:val="21"/>
        </w:rPr>
        <w:t>Н</w:t>
      </w:r>
      <w:r w:rsidRPr="005B0D34">
        <w:rPr>
          <w:rFonts w:ascii="Helvetica" w:hAnsi="Helvetica" w:cs="Helvetica"/>
          <w:b/>
          <w:bCs/>
          <w:color w:val="222222"/>
          <w:sz w:val="21"/>
          <w:szCs w:val="21"/>
        </w:rPr>
        <w:t>8</w:t>
      </w:r>
      <w:r w:rsidRPr="005B0D34">
        <w:rPr>
          <w:rFonts w:ascii="Helvetica" w:hAnsi="Helvetica" w:cs="Helvetica" w:hint="eastAsia"/>
          <w:b/>
          <w:bCs/>
          <w:color w:val="222222"/>
          <w:sz w:val="21"/>
          <w:szCs w:val="21"/>
        </w:rPr>
        <w:t>У</w:t>
      </w:r>
      <w:r w:rsidRPr="005B0D34">
        <w:rPr>
          <w:rFonts w:ascii="Helvetica" w:hAnsi="Helvetica" w:cs="Helvetica"/>
          <w:b/>
          <w:bCs/>
          <w:color w:val="222222"/>
          <w:sz w:val="21"/>
          <w:szCs w:val="21"/>
        </w:rPr>
        <w:t xml:space="preserve">2, </w:t>
      </w:r>
      <w:r w:rsidRPr="005B0D34">
        <w:rPr>
          <w:rFonts w:ascii="Helvetica" w:hAnsi="Helvetica" w:cs="Helvetica" w:hint="eastAsia"/>
          <w:b/>
          <w:bCs/>
          <w:color w:val="222222"/>
          <w:sz w:val="21"/>
          <w:szCs w:val="21"/>
        </w:rPr>
        <w:t>СМУ</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p>
    <w:p w14:paraId="742E670B" w14:textId="77777777" w:rsidR="005B0D34" w:rsidRPr="005B0D34" w:rsidRDefault="005B0D34" w:rsidP="005B0D34">
      <w:pPr>
        <w:rPr>
          <w:rFonts w:ascii="Helvetica" w:hAnsi="Helvetica" w:cs="Helvetica"/>
          <w:b/>
          <w:bCs/>
          <w:color w:val="222222"/>
          <w:sz w:val="21"/>
          <w:szCs w:val="21"/>
        </w:rPr>
      </w:pPr>
    </w:p>
    <w:p w14:paraId="33341818"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1.1.1.</w:t>
      </w:r>
      <w:r w:rsidRPr="005B0D34">
        <w:rPr>
          <w:rFonts w:ascii="Helvetica" w:hAnsi="Helvetica" w:cs="Helvetica" w:hint="eastAsia"/>
          <w:b/>
          <w:bCs/>
          <w:color w:val="222222"/>
          <w:sz w:val="21"/>
          <w:szCs w:val="21"/>
        </w:rPr>
        <w:t>Эпштейна</w:t>
      </w:r>
      <w:r w:rsidRPr="005B0D34">
        <w:rPr>
          <w:rFonts w:ascii="Helvetica" w:hAnsi="Helvetica" w:cs="Helvetica"/>
          <w:b/>
          <w:bCs/>
          <w:color w:val="222222"/>
          <w:sz w:val="21"/>
          <w:szCs w:val="21"/>
        </w:rPr>
        <w:t>-</w:t>
      </w:r>
      <w:r w:rsidRPr="005B0D34">
        <w:rPr>
          <w:rFonts w:ascii="Helvetica" w:hAnsi="Helvetica" w:cs="Helvetica" w:hint="eastAsia"/>
          <w:b/>
          <w:bCs/>
          <w:color w:val="222222"/>
          <w:sz w:val="21"/>
          <w:szCs w:val="21"/>
        </w:rPr>
        <w:t>Барр</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вирус</w:t>
      </w:r>
      <w:r w:rsidRPr="005B0D34">
        <w:rPr>
          <w:rFonts w:ascii="Helvetica" w:hAnsi="Helvetica" w:cs="Helvetica"/>
          <w:b/>
          <w:bCs/>
          <w:color w:val="222222"/>
          <w:sz w:val="21"/>
          <w:szCs w:val="21"/>
        </w:rPr>
        <w:t>.</w:t>
      </w:r>
    </w:p>
    <w:p w14:paraId="708D1760" w14:textId="77777777" w:rsidR="005B0D34" w:rsidRPr="005B0D34" w:rsidRDefault="005B0D34" w:rsidP="005B0D34">
      <w:pPr>
        <w:rPr>
          <w:rFonts w:ascii="Helvetica" w:hAnsi="Helvetica" w:cs="Helvetica"/>
          <w:b/>
          <w:bCs/>
          <w:color w:val="222222"/>
          <w:sz w:val="21"/>
          <w:szCs w:val="21"/>
        </w:rPr>
      </w:pPr>
    </w:p>
    <w:p w14:paraId="6FC6A2BA"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1.1.2. </w:t>
      </w:r>
      <w:r w:rsidRPr="005B0D34">
        <w:rPr>
          <w:rFonts w:ascii="Helvetica" w:hAnsi="Helvetica" w:cs="Helvetica" w:hint="eastAsia"/>
          <w:b/>
          <w:bCs/>
          <w:color w:val="222222"/>
          <w:sz w:val="21"/>
          <w:szCs w:val="21"/>
        </w:rPr>
        <w:t>Вирусы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простого</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герпеса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ШУ</w:t>
      </w:r>
      <w:r w:rsidRPr="005B0D34">
        <w:rPr>
          <w:rFonts w:ascii="Helvetica" w:hAnsi="Helvetica" w:cs="Helvetica"/>
          <w:b/>
          <w:bCs/>
          <w:color w:val="222222"/>
          <w:sz w:val="21"/>
          <w:szCs w:val="21"/>
        </w:rPr>
        <w:t xml:space="preserve">1, </w:t>
      </w:r>
      <w:r w:rsidRPr="005B0D34">
        <w:rPr>
          <w:rFonts w:ascii="Helvetica" w:hAnsi="Helvetica" w:cs="Helvetica" w:hint="eastAsia"/>
          <w:b/>
          <w:bCs/>
          <w:color w:val="222222"/>
          <w:sz w:val="21"/>
          <w:szCs w:val="21"/>
        </w:rPr>
        <w:t>НБУ</w:t>
      </w:r>
      <w:r w:rsidRPr="005B0D34">
        <w:rPr>
          <w:rFonts w:ascii="Helvetica" w:hAnsi="Helvetica" w:cs="Helvetica"/>
          <w:b/>
          <w:bCs/>
          <w:color w:val="222222"/>
          <w:sz w:val="21"/>
          <w:szCs w:val="21"/>
        </w:rPr>
        <w:t>2).</w:t>
      </w:r>
    </w:p>
    <w:p w14:paraId="325DA64B" w14:textId="77777777" w:rsidR="005B0D34" w:rsidRPr="005B0D34" w:rsidRDefault="005B0D34" w:rsidP="005B0D34">
      <w:pPr>
        <w:rPr>
          <w:rFonts w:ascii="Helvetica" w:hAnsi="Helvetica" w:cs="Helvetica"/>
          <w:b/>
          <w:bCs/>
          <w:color w:val="222222"/>
          <w:sz w:val="21"/>
          <w:szCs w:val="21"/>
        </w:rPr>
      </w:pPr>
    </w:p>
    <w:p w14:paraId="4DC1544D"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1.1.3. </w:t>
      </w:r>
      <w:r w:rsidRPr="005B0D34">
        <w:rPr>
          <w:rFonts w:ascii="Helvetica" w:hAnsi="Helvetica" w:cs="Helvetica" w:hint="eastAsia"/>
          <w:b/>
          <w:bCs/>
          <w:color w:val="222222"/>
          <w:sz w:val="21"/>
          <w:szCs w:val="21"/>
        </w:rPr>
        <w:t>Цитомегаловирус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СМУ</w:t>
      </w:r>
      <w:r w:rsidRPr="005B0D34">
        <w:rPr>
          <w:rFonts w:ascii="Helvetica" w:hAnsi="Helvetica" w:cs="Helvetica"/>
          <w:b/>
          <w:bCs/>
          <w:color w:val="222222"/>
          <w:sz w:val="21"/>
          <w:szCs w:val="21"/>
        </w:rPr>
        <w:t>).</w:t>
      </w:r>
    </w:p>
    <w:p w14:paraId="0CCBEBA3" w14:textId="77777777" w:rsidR="005B0D34" w:rsidRPr="005B0D34" w:rsidRDefault="005B0D34" w:rsidP="005B0D34">
      <w:pPr>
        <w:rPr>
          <w:rFonts w:ascii="Helvetica" w:hAnsi="Helvetica" w:cs="Helvetica"/>
          <w:b/>
          <w:bCs/>
          <w:color w:val="222222"/>
          <w:sz w:val="21"/>
          <w:szCs w:val="21"/>
        </w:rPr>
      </w:pPr>
    </w:p>
    <w:p w14:paraId="061B81A5"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1.2. </w:t>
      </w:r>
      <w:r w:rsidRPr="005B0D34">
        <w:rPr>
          <w:rFonts w:ascii="Helvetica" w:hAnsi="Helvetica" w:cs="Helvetica" w:hint="eastAsia"/>
          <w:b/>
          <w:bCs/>
          <w:color w:val="222222"/>
          <w:sz w:val="21"/>
          <w:szCs w:val="21"/>
        </w:rPr>
        <w:t>Вирус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w:t>
      </w:r>
      <w:r w:rsidRPr="005B0D34">
        <w:rPr>
          <w:rFonts w:ascii="Helvetica" w:hAnsi="Helvetica" w:cs="Helvetica" w:hint="eastAsia"/>
          <w:b/>
          <w:bCs/>
          <w:color w:val="222222"/>
          <w:sz w:val="21"/>
          <w:szCs w:val="21"/>
        </w:rPr>
        <w:t>клеточной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лейкемии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человека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типа</w:t>
      </w:r>
      <w:r w:rsidRPr="005B0D34">
        <w:rPr>
          <w:rFonts w:ascii="Helvetica" w:hAnsi="Helvetica" w:cs="Helvetica"/>
          <w:b/>
          <w:bCs/>
          <w:color w:val="222222"/>
          <w:sz w:val="21"/>
          <w:szCs w:val="21"/>
        </w:rPr>
        <w:t xml:space="preserve"> I - </w:t>
      </w:r>
      <w:r w:rsidRPr="005B0D34">
        <w:rPr>
          <w:rFonts w:ascii="Helvetica" w:hAnsi="Helvetica" w:cs="Helvetica" w:hint="eastAsia"/>
          <w:b/>
          <w:bCs/>
          <w:color w:val="222222"/>
          <w:sz w:val="21"/>
          <w:szCs w:val="21"/>
        </w:rPr>
        <w:t>НТЬУ</w:t>
      </w:r>
      <w:r w:rsidRPr="005B0D34">
        <w:rPr>
          <w:rFonts w:ascii="Helvetica" w:hAnsi="Helvetica" w:cs="Helvetica"/>
          <w:b/>
          <w:bCs/>
          <w:color w:val="222222"/>
          <w:sz w:val="21"/>
          <w:szCs w:val="21"/>
        </w:rPr>
        <w:t>1.</w:t>
      </w:r>
    </w:p>
    <w:p w14:paraId="6849379C" w14:textId="77777777" w:rsidR="005B0D34" w:rsidRPr="005B0D34" w:rsidRDefault="005B0D34" w:rsidP="005B0D34">
      <w:pPr>
        <w:rPr>
          <w:rFonts w:ascii="Helvetica" w:hAnsi="Helvetica" w:cs="Helvetica"/>
          <w:b/>
          <w:bCs/>
          <w:color w:val="222222"/>
          <w:sz w:val="21"/>
          <w:szCs w:val="21"/>
        </w:rPr>
      </w:pPr>
    </w:p>
    <w:p w14:paraId="5BE73D01"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2. </w:t>
      </w:r>
      <w:r w:rsidRPr="005B0D34">
        <w:rPr>
          <w:rFonts w:ascii="Helvetica" w:hAnsi="Helvetica" w:cs="Helvetica" w:hint="eastAsia"/>
          <w:b/>
          <w:bCs/>
          <w:color w:val="222222"/>
          <w:sz w:val="21"/>
          <w:szCs w:val="21"/>
        </w:rPr>
        <w:t>Лимфомакожи</w:t>
      </w:r>
      <w:r w:rsidRPr="005B0D34">
        <w:rPr>
          <w:rFonts w:ascii="Helvetica" w:hAnsi="Helvetica" w:cs="Helvetica"/>
          <w:b/>
          <w:bCs/>
          <w:color w:val="222222"/>
          <w:sz w:val="21"/>
          <w:szCs w:val="21"/>
        </w:rPr>
        <w:t>.</w:t>
      </w:r>
    </w:p>
    <w:p w14:paraId="511C2754" w14:textId="77777777" w:rsidR="005B0D34" w:rsidRPr="005B0D34" w:rsidRDefault="005B0D34" w:rsidP="005B0D34">
      <w:pPr>
        <w:rPr>
          <w:rFonts w:ascii="Helvetica" w:hAnsi="Helvetica" w:cs="Helvetica"/>
          <w:b/>
          <w:bCs/>
          <w:color w:val="222222"/>
          <w:sz w:val="21"/>
          <w:szCs w:val="21"/>
        </w:rPr>
      </w:pPr>
    </w:p>
    <w:p w14:paraId="401DA4CC"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2.1.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w:t>
      </w:r>
      <w:r w:rsidRPr="005B0D34">
        <w:rPr>
          <w:rFonts w:ascii="Helvetica" w:hAnsi="Helvetica" w:cs="Helvetica" w:hint="eastAsia"/>
          <w:b/>
          <w:bCs/>
          <w:color w:val="222222"/>
          <w:sz w:val="21"/>
          <w:szCs w:val="21"/>
        </w:rPr>
        <w:t>клеточные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лимфомы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4C47F36F" w14:textId="77777777" w:rsidR="005B0D34" w:rsidRPr="005B0D34" w:rsidRDefault="005B0D34" w:rsidP="005B0D34">
      <w:pPr>
        <w:rPr>
          <w:rFonts w:ascii="Helvetica" w:hAnsi="Helvetica" w:cs="Helvetica"/>
          <w:b/>
          <w:bCs/>
          <w:color w:val="222222"/>
          <w:sz w:val="21"/>
          <w:szCs w:val="21"/>
        </w:rPr>
      </w:pPr>
    </w:p>
    <w:p w14:paraId="7F52D48B"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2.1.1. </w:t>
      </w:r>
      <w:r w:rsidRPr="005B0D34">
        <w:rPr>
          <w:rFonts w:ascii="Helvetica" w:hAnsi="Helvetica" w:cs="Helvetica" w:hint="eastAsia"/>
          <w:b/>
          <w:bCs/>
          <w:color w:val="222222"/>
          <w:sz w:val="21"/>
          <w:szCs w:val="21"/>
        </w:rPr>
        <w:t>Грибовидный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микоз</w:t>
      </w:r>
      <w:r w:rsidRPr="005B0D34">
        <w:rPr>
          <w:rFonts w:ascii="Helvetica" w:hAnsi="Helvetica" w:cs="Helvetica"/>
          <w:b/>
          <w:bCs/>
          <w:color w:val="222222"/>
          <w:sz w:val="21"/>
          <w:szCs w:val="21"/>
        </w:rPr>
        <w:t>.</w:t>
      </w:r>
    </w:p>
    <w:p w14:paraId="27B0D5EE" w14:textId="77777777" w:rsidR="005B0D34" w:rsidRPr="005B0D34" w:rsidRDefault="005B0D34" w:rsidP="005B0D34">
      <w:pPr>
        <w:rPr>
          <w:rFonts w:ascii="Helvetica" w:hAnsi="Helvetica" w:cs="Helvetica"/>
          <w:b/>
          <w:bCs/>
          <w:color w:val="222222"/>
          <w:sz w:val="21"/>
          <w:szCs w:val="21"/>
        </w:rPr>
      </w:pPr>
    </w:p>
    <w:p w14:paraId="460BC1A2"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2.2.</w:t>
      </w:r>
      <w:r w:rsidRPr="005B0D34">
        <w:rPr>
          <w:rFonts w:ascii="Helvetica" w:hAnsi="Helvetica" w:cs="Helvetica" w:hint="eastAsia"/>
          <w:b/>
          <w:bCs/>
          <w:color w:val="222222"/>
          <w:sz w:val="21"/>
          <w:szCs w:val="21"/>
        </w:rPr>
        <w:t>Патогенез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клеточных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4C104A34" w14:textId="77777777" w:rsidR="005B0D34" w:rsidRPr="005B0D34" w:rsidRDefault="005B0D34" w:rsidP="005B0D34">
      <w:pPr>
        <w:rPr>
          <w:rFonts w:ascii="Helvetica" w:hAnsi="Helvetica" w:cs="Helvetica"/>
          <w:b/>
          <w:bCs/>
          <w:color w:val="222222"/>
          <w:sz w:val="21"/>
          <w:szCs w:val="21"/>
        </w:rPr>
      </w:pPr>
    </w:p>
    <w:p w14:paraId="27FB8B61"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3.</w:t>
      </w:r>
      <w:r w:rsidRPr="005B0D34">
        <w:rPr>
          <w:rFonts w:ascii="Helvetica" w:hAnsi="Helvetica" w:cs="Helvetica" w:hint="eastAsia"/>
          <w:b/>
          <w:bCs/>
          <w:color w:val="222222"/>
          <w:sz w:val="21"/>
          <w:szCs w:val="21"/>
        </w:rPr>
        <w:t>Ангииты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781EBD96" w14:textId="77777777" w:rsidR="005B0D34" w:rsidRPr="005B0D34" w:rsidRDefault="005B0D34" w:rsidP="005B0D34">
      <w:pPr>
        <w:rPr>
          <w:rFonts w:ascii="Helvetica" w:hAnsi="Helvetica" w:cs="Helvetica"/>
          <w:b/>
          <w:bCs/>
          <w:color w:val="222222"/>
          <w:sz w:val="21"/>
          <w:szCs w:val="21"/>
        </w:rPr>
      </w:pPr>
    </w:p>
    <w:p w14:paraId="4E5C09EB"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3.1.</w:t>
      </w:r>
      <w:r w:rsidRPr="005B0D34">
        <w:rPr>
          <w:rFonts w:ascii="Helvetica" w:hAnsi="Helvetica" w:cs="Helvetica" w:hint="eastAsia"/>
          <w:b/>
          <w:bCs/>
          <w:color w:val="222222"/>
          <w:sz w:val="21"/>
          <w:szCs w:val="21"/>
        </w:rPr>
        <w:t>Общее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представление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классификация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lastRenderedPageBreak/>
        <w:t>кожи</w:t>
      </w:r>
      <w:r w:rsidRPr="005B0D34">
        <w:rPr>
          <w:rFonts w:ascii="Helvetica" w:hAnsi="Helvetica" w:cs="Helvetica"/>
          <w:b/>
          <w:bCs/>
          <w:color w:val="222222"/>
          <w:sz w:val="21"/>
          <w:szCs w:val="21"/>
        </w:rPr>
        <w:t>.</w:t>
      </w:r>
    </w:p>
    <w:p w14:paraId="3BF561E6" w14:textId="77777777" w:rsidR="005B0D34" w:rsidRPr="005B0D34" w:rsidRDefault="005B0D34" w:rsidP="005B0D34">
      <w:pPr>
        <w:rPr>
          <w:rFonts w:ascii="Helvetica" w:hAnsi="Helvetica" w:cs="Helvetica"/>
          <w:b/>
          <w:bCs/>
          <w:color w:val="222222"/>
          <w:sz w:val="21"/>
          <w:szCs w:val="21"/>
        </w:rPr>
      </w:pPr>
    </w:p>
    <w:p w14:paraId="4FB9931D"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3.2 .</w:t>
      </w:r>
      <w:r w:rsidRPr="005B0D34">
        <w:rPr>
          <w:rFonts w:ascii="Helvetica" w:hAnsi="Helvetica" w:cs="Helvetica" w:hint="eastAsia"/>
          <w:b/>
          <w:bCs/>
          <w:color w:val="222222"/>
          <w:sz w:val="21"/>
          <w:szCs w:val="21"/>
        </w:rPr>
        <w:t>Патогенез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1D4DA238" w14:textId="77777777" w:rsidR="005B0D34" w:rsidRPr="005B0D34" w:rsidRDefault="005B0D34" w:rsidP="005B0D34">
      <w:pPr>
        <w:rPr>
          <w:rFonts w:ascii="Helvetica" w:hAnsi="Helvetica" w:cs="Helvetica"/>
          <w:b/>
          <w:bCs/>
          <w:color w:val="222222"/>
          <w:sz w:val="21"/>
          <w:szCs w:val="21"/>
        </w:rPr>
      </w:pPr>
    </w:p>
    <w:p w14:paraId="4654FA49"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 </w:t>
      </w:r>
      <w:r w:rsidRPr="005B0D34">
        <w:rPr>
          <w:rFonts w:ascii="Helvetica" w:hAnsi="Helvetica" w:cs="Helvetica" w:hint="eastAsia"/>
          <w:b/>
          <w:bCs/>
          <w:color w:val="222222"/>
          <w:sz w:val="21"/>
          <w:szCs w:val="21"/>
        </w:rPr>
        <w:t>Полимеразная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цепная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реакция</w:t>
      </w:r>
      <w:r w:rsidRPr="005B0D34">
        <w:rPr>
          <w:rFonts w:ascii="Helvetica" w:hAnsi="Helvetica" w:cs="Helvetica"/>
          <w:b/>
          <w:bCs/>
          <w:color w:val="222222"/>
          <w:sz w:val="21"/>
          <w:szCs w:val="21"/>
        </w:rPr>
        <w:t>.</w:t>
      </w:r>
    </w:p>
    <w:p w14:paraId="4512A859" w14:textId="77777777" w:rsidR="005B0D34" w:rsidRPr="005B0D34" w:rsidRDefault="005B0D34" w:rsidP="005B0D34">
      <w:pPr>
        <w:rPr>
          <w:rFonts w:ascii="Helvetica" w:hAnsi="Helvetica" w:cs="Helvetica"/>
          <w:b/>
          <w:bCs/>
          <w:color w:val="222222"/>
          <w:sz w:val="21"/>
          <w:szCs w:val="21"/>
        </w:rPr>
      </w:pPr>
    </w:p>
    <w:p w14:paraId="77D13266"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4.1. </w:t>
      </w:r>
      <w:r w:rsidRPr="005B0D34">
        <w:rPr>
          <w:rFonts w:ascii="Helvetica" w:hAnsi="Helvetica" w:cs="Helvetica" w:hint="eastAsia"/>
          <w:b/>
          <w:bCs/>
          <w:color w:val="222222"/>
          <w:sz w:val="21"/>
          <w:szCs w:val="21"/>
        </w:rPr>
        <w:t>Параметры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влияющие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эффективность</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ПЦР</w:t>
      </w:r>
      <w:r w:rsidRPr="005B0D34">
        <w:rPr>
          <w:rFonts w:ascii="Helvetica" w:hAnsi="Helvetica" w:cs="Helvetica"/>
          <w:b/>
          <w:bCs/>
          <w:color w:val="222222"/>
          <w:sz w:val="21"/>
          <w:szCs w:val="21"/>
        </w:rPr>
        <w:t>.</w:t>
      </w:r>
    </w:p>
    <w:p w14:paraId="2F876B9E" w14:textId="77777777" w:rsidR="005B0D34" w:rsidRPr="005B0D34" w:rsidRDefault="005B0D34" w:rsidP="005B0D34">
      <w:pPr>
        <w:rPr>
          <w:rFonts w:ascii="Helvetica" w:hAnsi="Helvetica" w:cs="Helvetica"/>
          <w:b/>
          <w:bCs/>
          <w:color w:val="222222"/>
          <w:sz w:val="21"/>
          <w:szCs w:val="21"/>
        </w:rPr>
      </w:pPr>
    </w:p>
    <w:p w14:paraId="793849E9"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4.1.1. </w:t>
      </w:r>
      <w:r w:rsidRPr="005B0D34">
        <w:rPr>
          <w:rFonts w:ascii="Helvetica" w:hAnsi="Helvetica" w:cs="Helvetica" w:hint="eastAsia"/>
          <w:b/>
          <w:bCs/>
          <w:color w:val="222222"/>
          <w:sz w:val="21"/>
          <w:szCs w:val="21"/>
        </w:rPr>
        <w:t>Денатурация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ДНК</w:t>
      </w:r>
      <w:r w:rsidRPr="005B0D34">
        <w:rPr>
          <w:rFonts w:ascii="Helvetica" w:hAnsi="Helvetica" w:cs="Helvetica"/>
          <w:b/>
          <w:bCs/>
          <w:color w:val="222222"/>
          <w:sz w:val="21"/>
          <w:szCs w:val="21"/>
        </w:rPr>
        <w:t xml:space="preserve"> - </w:t>
      </w:r>
      <w:r w:rsidRPr="005B0D34">
        <w:rPr>
          <w:rFonts w:ascii="Helvetica" w:hAnsi="Helvetica" w:cs="Helvetica" w:hint="eastAsia"/>
          <w:b/>
          <w:bCs/>
          <w:color w:val="222222"/>
          <w:sz w:val="21"/>
          <w:szCs w:val="21"/>
        </w:rPr>
        <w:t>матрицы</w:t>
      </w:r>
      <w:r w:rsidRPr="005B0D34">
        <w:rPr>
          <w:rFonts w:ascii="Helvetica" w:hAnsi="Helvetica" w:cs="Helvetica"/>
          <w:b/>
          <w:bCs/>
          <w:color w:val="222222"/>
          <w:sz w:val="21"/>
          <w:szCs w:val="21"/>
        </w:rPr>
        <w:t>.</w:t>
      </w:r>
    </w:p>
    <w:p w14:paraId="7F7874B7" w14:textId="77777777" w:rsidR="005B0D34" w:rsidRPr="005B0D34" w:rsidRDefault="005B0D34" w:rsidP="005B0D34">
      <w:pPr>
        <w:rPr>
          <w:rFonts w:ascii="Helvetica" w:hAnsi="Helvetica" w:cs="Helvetica"/>
          <w:b/>
          <w:bCs/>
          <w:color w:val="222222"/>
          <w:sz w:val="21"/>
          <w:szCs w:val="21"/>
        </w:rPr>
      </w:pPr>
    </w:p>
    <w:p w14:paraId="4B228119"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4.1.2. </w:t>
      </w:r>
      <w:r w:rsidRPr="005B0D34">
        <w:rPr>
          <w:rFonts w:ascii="Helvetica" w:hAnsi="Helvetica" w:cs="Helvetica" w:hint="eastAsia"/>
          <w:b/>
          <w:bCs/>
          <w:color w:val="222222"/>
          <w:sz w:val="21"/>
          <w:szCs w:val="21"/>
        </w:rPr>
        <w:t>Стадия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гибридизации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праймеров</w:t>
      </w:r>
      <w:r w:rsidRPr="005B0D34">
        <w:rPr>
          <w:rFonts w:ascii="Helvetica" w:hAnsi="Helvetica" w:cs="Helvetica"/>
          <w:b/>
          <w:bCs/>
          <w:color w:val="222222"/>
          <w:sz w:val="21"/>
          <w:szCs w:val="21"/>
        </w:rPr>
        <w:t>.</w:t>
      </w:r>
    </w:p>
    <w:p w14:paraId="05BF763A" w14:textId="77777777" w:rsidR="005B0D34" w:rsidRPr="005B0D34" w:rsidRDefault="005B0D34" w:rsidP="005B0D34">
      <w:pPr>
        <w:rPr>
          <w:rFonts w:ascii="Helvetica" w:hAnsi="Helvetica" w:cs="Helvetica"/>
          <w:b/>
          <w:bCs/>
          <w:color w:val="222222"/>
          <w:sz w:val="21"/>
          <w:szCs w:val="21"/>
        </w:rPr>
      </w:pPr>
    </w:p>
    <w:p w14:paraId="1D272FE4"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4.1.3. </w:t>
      </w:r>
      <w:r w:rsidRPr="005B0D34">
        <w:rPr>
          <w:rFonts w:ascii="Helvetica" w:hAnsi="Helvetica" w:cs="Helvetica" w:hint="eastAsia"/>
          <w:b/>
          <w:bCs/>
          <w:color w:val="222222"/>
          <w:sz w:val="21"/>
          <w:szCs w:val="21"/>
        </w:rPr>
        <w:t>Стадия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полимеризации</w:t>
      </w:r>
      <w:r w:rsidRPr="005B0D34">
        <w:rPr>
          <w:rFonts w:ascii="Helvetica" w:hAnsi="Helvetica" w:cs="Helvetica"/>
          <w:b/>
          <w:bCs/>
          <w:color w:val="222222"/>
          <w:sz w:val="21"/>
          <w:szCs w:val="21"/>
        </w:rPr>
        <w:t>.</w:t>
      </w:r>
    </w:p>
    <w:p w14:paraId="036506BD" w14:textId="77777777" w:rsidR="005B0D34" w:rsidRPr="005B0D34" w:rsidRDefault="005B0D34" w:rsidP="005B0D34">
      <w:pPr>
        <w:rPr>
          <w:rFonts w:ascii="Helvetica" w:hAnsi="Helvetica" w:cs="Helvetica"/>
          <w:b/>
          <w:bCs/>
          <w:color w:val="222222"/>
          <w:sz w:val="21"/>
          <w:szCs w:val="21"/>
        </w:rPr>
      </w:pPr>
    </w:p>
    <w:p w14:paraId="55C02A05"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4.1.4. </w:t>
      </w:r>
      <w:r w:rsidRPr="005B0D34">
        <w:rPr>
          <w:rFonts w:ascii="Helvetica" w:hAnsi="Helvetica" w:cs="Helvetica" w:hint="eastAsia"/>
          <w:b/>
          <w:bCs/>
          <w:color w:val="222222"/>
          <w:sz w:val="21"/>
          <w:szCs w:val="21"/>
        </w:rPr>
        <w:t>Состав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компонентов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реакционной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смеси</w:t>
      </w:r>
      <w:r w:rsidRPr="005B0D34">
        <w:rPr>
          <w:rFonts w:ascii="Helvetica" w:hAnsi="Helvetica" w:cs="Helvetica"/>
          <w:b/>
          <w:bCs/>
          <w:color w:val="222222"/>
          <w:sz w:val="21"/>
          <w:szCs w:val="21"/>
        </w:rPr>
        <w:t>.</w:t>
      </w:r>
    </w:p>
    <w:p w14:paraId="4818E5D8" w14:textId="77777777" w:rsidR="005B0D34" w:rsidRPr="005B0D34" w:rsidRDefault="005B0D34" w:rsidP="005B0D34">
      <w:pPr>
        <w:rPr>
          <w:rFonts w:ascii="Helvetica" w:hAnsi="Helvetica" w:cs="Helvetica"/>
          <w:b/>
          <w:bCs/>
          <w:color w:val="222222"/>
          <w:sz w:val="21"/>
          <w:szCs w:val="21"/>
        </w:rPr>
      </w:pPr>
    </w:p>
    <w:p w14:paraId="7E367C1C"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4.1.5. </w:t>
      </w:r>
      <w:r w:rsidRPr="005B0D34">
        <w:rPr>
          <w:rFonts w:ascii="Helvetica" w:hAnsi="Helvetica" w:cs="Helvetica" w:hint="eastAsia"/>
          <w:b/>
          <w:bCs/>
          <w:color w:val="222222"/>
          <w:sz w:val="21"/>
          <w:szCs w:val="21"/>
        </w:rPr>
        <w:t>Температурный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режим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ПЦР</w:t>
      </w:r>
      <w:r w:rsidRPr="005B0D34">
        <w:rPr>
          <w:rFonts w:ascii="Helvetica" w:hAnsi="Helvetica" w:cs="Helvetica"/>
          <w:b/>
          <w:bCs/>
          <w:color w:val="222222"/>
          <w:sz w:val="21"/>
          <w:szCs w:val="21"/>
        </w:rPr>
        <w:t>.</w:t>
      </w:r>
    </w:p>
    <w:p w14:paraId="0B444CEA" w14:textId="77777777" w:rsidR="005B0D34" w:rsidRPr="005B0D34" w:rsidRDefault="005B0D34" w:rsidP="005B0D34">
      <w:pPr>
        <w:rPr>
          <w:rFonts w:ascii="Helvetica" w:hAnsi="Helvetica" w:cs="Helvetica"/>
          <w:b/>
          <w:bCs/>
          <w:color w:val="222222"/>
          <w:sz w:val="21"/>
          <w:szCs w:val="21"/>
        </w:rPr>
      </w:pPr>
    </w:p>
    <w:p w14:paraId="56476188"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4.2. </w:t>
      </w:r>
      <w:r w:rsidRPr="005B0D34">
        <w:rPr>
          <w:rFonts w:ascii="Helvetica" w:hAnsi="Helvetica" w:cs="Helvetica" w:hint="eastAsia"/>
          <w:b/>
          <w:bCs/>
          <w:color w:val="222222"/>
          <w:sz w:val="21"/>
          <w:szCs w:val="21"/>
        </w:rPr>
        <w:t>Практическое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применение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ПЦР</w:t>
      </w:r>
      <w:r w:rsidRPr="005B0D34">
        <w:rPr>
          <w:rFonts w:ascii="Helvetica" w:hAnsi="Helvetica" w:cs="Helvetica"/>
          <w:b/>
          <w:bCs/>
          <w:color w:val="222222"/>
          <w:sz w:val="21"/>
          <w:szCs w:val="21"/>
        </w:rPr>
        <w:t>.</w:t>
      </w:r>
    </w:p>
    <w:p w14:paraId="0B7584E9" w14:textId="77777777" w:rsidR="005B0D34" w:rsidRPr="005B0D34" w:rsidRDefault="005B0D34" w:rsidP="005B0D34">
      <w:pPr>
        <w:rPr>
          <w:rFonts w:ascii="Helvetica" w:hAnsi="Helvetica" w:cs="Helvetica"/>
          <w:b/>
          <w:bCs/>
          <w:color w:val="222222"/>
          <w:sz w:val="21"/>
          <w:szCs w:val="21"/>
        </w:rPr>
      </w:pPr>
    </w:p>
    <w:p w14:paraId="3678A4B4"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5. </w:t>
      </w:r>
      <w:r w:rsidRPr="005B0D34">
        <w:rPr>
          <w:rFonts w:ascii="Helvetica" w:hAnsi="Helvetica" w:cs="Helvetica" w:hint="eastAsia"/>
          <w:b/>
          <w:bCs/>
          <w:color w:val="222222"/>
          <w:sz w:val="21"/>
          <w:szCs w:val="21"/>
        </w:rPr>
        <w:t>Апоптоз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патогенезе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заболеваний</w:t>
      </w:r>
      <w:r w:rsidRPr="005B0D34">
        <w:rPr>
          <w:rFonts w:ascii="Helvetica" w:hAnsi="Helvetica" w:cs="Helvetica"/>
          <w:b/>
          <w:bCs/>
          <w:color w:val="222222"/>
          <w:sz w:val="21"/>
          <w:szCs w:val="21"/>
        </w:rPr>
        <w:t>.</w:t>
      </w:r>
    </w:p>
    <w:p w14:paraId="4D5360DC" w14:textId="77777777" w:rsidR="005B0D34" w:rsidRPr="005B0D34" w:rsidRDefault="005B0D34" w:rsidP="005B0D34">
      <w:pPr>
        <w:rPr>
          <w:rFonts w:ascii="Helvetica" w:hAnsi="Helvetica" w:cs="Helvetica"/>
          <w:b/>
          <w:bCs/>
          <w:color w:val="222222"/>
          <w:sz w:val="21"/>
          <w:szCs w:val="21"/>
        </w:rPr>
      </w:pPr>
    </w:p>
    <w:p w14:paraId="12B7BF1A"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5.1. </w:t>
      </w:r>
      <w:r w:rsidRPr="005B0D34">
        <w:rPr>
          <w:rFonts w:ascii="Helvetica" w:hAnsi="Helvetica" w:cs="Helvetica" w:hint="eastAsia"/>
          <w:b/>
          <w:bCs/>
          <w:color w:val="222222"/>
          <w:sz w:val="21"/>
          <w:szCs w:val="21"/>
        </w:rPr>
        <w:t>Апоптоз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вирусная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инфекция</w:t>
      </w:r>
      <w:r w:rsidRPr="005B0D34">
        <w:rPr>
          <w:rFonts w:ascii="Helvetica" w:hAnsi="Helvetica" w:cs="Helvetica"/>
          <w:b/>
          <w:bCs/>
          <w:color w:val="222222"/>
          <w:sz w:val="21"/>
          <w:szCs w:val="21"/>
        </w:rPr>
        <w:t>.</w:t>
      </w:r>
    </w:p>
    <w:p w14:paraId="2E2B007E" w14:textId="77777777" w:rsidR="005B0D34" w:rsidRPr="005B0D34" w:rsidRDefault="005B0D34" w:rsidP="005B0D34">
      <w:pPr>
        <w:rPr>
          <w:rFonts w:ascii="Helvetica" w:hAnsi="Helvetica" w:cs="Helvetica"/>
          <w:b/>
          <w:bCs/>
          <w:color w:val="222222"/>
          <w:sz w:val="21"/>
          <w:szCs w:val="21"/>
        </w:rPr>
      </w:pPr>
    </w:p>
    <w:p w14:paraId="42BEB684"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5.1.1. </w:t>
      </w:r>
      <w:r w:rsidRPr="005B0D34">
        <w:rPr>
          <w:rFonts w:ascii="Helvetica" w:hAnsi="Helvetica" w:cs="Helvetica" w:hint="eastAsia"/>
          <w:b/>
          <w:bCs/>
          <w:color w:val="222222"/>
          <w:sz w:val="21"/>
          <w:szCs w:val="21"/>
        </w:rPr>
        <w:t>Вирусы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инициирующие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апоптоз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клеток</w:t>
      </w:r>
      <w:r w:rsidRPr="005B0D34">
        <w:rPr>
          <w:rFonts w:ascii="Helvetica" w:hAnsi="Helvetica" w:cs="Helvetica"/>
          <w:b/>
          <w:bCs/>
          <w:color w:val="222222"/>
          <w:sz w:val="21"/>
          <w:szCs w:val="21"/>
        </w:rPr>
        <w:t>.</w:t>
      </w:r>
    </w:p>
    <w:p w14:paraId="296CD081" w14:textId="77777777" w:rsidR="005B0D34" w:rsidRPr="005B0D34" w:rsidRDefault="005B0D34" w:rsidP="005B0D34">
      <w:pPr>
        <w:rPr>
          <w:rFonts w:ascii="Helvetica" w:hAnsi="Helvetica" w:cs="Helvetica"/>
          <w:b/>
          <w:bCs/>
          <w:color w:val="222222"/>
          <w:sz w:val="21"/>
          <w:szCs w:val="21"/>
        </w:rPr>
      </w:pPr>
    </w:p>
    <w:p w14:paraId="4E87A394"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5.1.2. </w:t>
      </w:r>
      <w:r w:rsidRPr="005B0D34">
        <w:rPr>
          <w:rFonts w:ascii="Helvetica" w:hAnsi="Helvetica" w:cs="Helvetica" w:hint="eastAsia"/>
          <w:b/>
          <w:bCs/>
          <w:color w:val="222222"/>
          <w:sz w:val="21"/>
          <w:szCs w:val="21"/>
        </w:rPr>
        <w:t>Вирусы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ингибирующие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апоптоз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клеток</w:t>
      </w:r>
      <w:r w:rsidRPr="005B0D34">
        <w:rPr>
          <w:rFonts w:ascii="Helvetica" w:hAnsi="Helvetica" w:cs="Helvetica"/>
          <w:b/>
          <w:bCs/>
          <w:color w:val="222222"/>
          <w:sz w:val="21"/>
          <w:szCs w:val="21"/>
        </w:rPr>
        <w:t>.</w:t>
      </w:r>
    </w:p>
    <w:p w14:paraId="449B3FE1" w14:textId="77777777" w:rsidR="005B0D34" w:rsidRPr="005B0D34" w:rsidRDefault="005B0D34" w:rsidP="005B0D34">
      <w:pPr>
        <w:rPr>
          <w:rFonts w:ascii="Helvetica" w:hAnsi="Helvetica" w:cs="Helvetica"/>
          <w:b/>
          <w:bCs/>
          <w:color w:val="222222"/>
          <w:sz w:val="21"/>
          <w:szCs w:val="21"/>
        </w:rPr>
      </w:pPr>
    </w:p>
    <w:p w14:paraId="12EE6FC9"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lastRenderedPageBreak/>
        <w:t xml:space="preserve">5.2. </w:t>
      </w:r>
      <w:r w:rsidRPr="005B0D34">
        <w:rPr>
          <w:rFonts w:ascii="Helvetica" w:hAnsi="Helvetica" w:cs="Helvetica" w:hint="eastAsia"/>
          <w:b/>
          <w:bCs/>
          <w:color w:val="222222"/>
          <w:sz w:val="21"/>
          <w:szCs w:val="21"/>
        </w:rPr>
        <w:t>Роль</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белка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Вс</w:t>
      </w:r>
      <w:r w:rsidRPr="005B0D34">
        <w:rPr>
          <w:rFonts w:ascii="Helvetica" w:hAnsi="Helvetica" w:cs="Helvetica"/>
          <w:b/>
          <w:bCs/>
          <w:color w:val="222222"/>
          <w:sz w:val="21"/>
          <w:szCs w:val="21"/>
        </w:rPr>
        <w:t xml:space="preserve">1-2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развитии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опухолевых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заболеваний</w:t>
      </w:r>
      <w:r w:rsidRPr="005B0D34">
        <w:rPr>
          <w:rFonts w:ascii="Helvetica" w:hAnsi="Helvetica" w:cs="Helvetica"/>
          <w:b/>
          <w:bCs/>
          <w:color w:val="222222"/>
          <w:sz w:val="21"/>
          <w:szCs w:val="21"/>
        </w:rPr>
        <w:t>.</w:t>
      </w:r>
    </w:p>
    <w:p w14:paraId="60432BB6" w14:textId="77777777" w:rsidR="005B0D34" w:rsidRPr="005B0D34" w:rsidRDefault="005B0D34" w:rsidP="005B0D34">
      <w:pPr>
        <w:rPr>
          <w:rFonts w:ascii="Helvetica" w:hAnsi="Helvetica" w:cs="Helvetica"/>
          <w:b/>
          <w:bCs/>
          <w:color w:val="222222"/>
          <w:sz w:val="21"/>
          <w:szCs w:val="21"/>
        </w:rPr>
      </w:pPr>
    </w:p>
    <w:p w14:paraId="0BF0E014"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ЭКСПЕРИМЕНТАЛЬНАЯ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ЧАСТЬ</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МАТЕРИАЛЫ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МЕТОДЫ</w:t>
      </w:r>
      <w:r w:rsidRPr="005B0D34">
        <w:rPr>
          <w:rFonts w:ascii="Helvetica" w:hAnsi="Helvetica" w:cs="Helvetica"/>
          <w:b/>
          <w:bCs/>
          <w:color w:val="222222"/>
          <w:sz w:val="21"/>
          <w:szCs w:val="21"/>
        </w:rPr>
        <w:t>.</w:t>
      </w:r>
    </w:p>
    <w:p w14:paraId="32D11584" w14:textId="77777777" w:rsidR="005B0D34" w:rsidRPr="005B0D34" w:rsidRDefault="005B0D34" w:rsidP="005B0D34">
      <w:pPr>
        <w:rPr>
          <w:rFonts w:ascii="Helvetica" w:hAnsi="Helvetica" w:cs="Helvetica"/>
          <w:b/>
          <w:bCs/>
          <w:color w:val="222222"/>
          <w:sz w:val="21"/>
          <w:szCs w:val="21"/>
        </w:rPr>
      </w:pPr>
    </w:p>
    <w:p w14:paraId="1A332FEA"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1 .</w:t>
      </w:r>
      <w:r w:rsidRPr="005B0D34">
        <w:rPr>
          <w:rFonts w:ascii="Helvetica" w:hAnsi="Helvetica" w:cs="Helvetica" w:hint="eastAsia"/>
          <w:b/>
          <w:bCs/>
          <w:color w:val="222222"/>
          <w:sz w:val="21"/>
          <w:szCs w:val="21"/>
        </w:rPr>
        <w:t>Выделение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мононуклеарных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клеток</w:t>
      </w:r>
      <w:r w:rsidRPr="005B0D34">
        <w:rPr>
          <w:rFonts w:ascii="Helvetica" w:hAnsi="Helvetica" w:cs="Helvetica"/>
          <w:b/>
          <w:bCs/>
          <w:color w:val="222222"/>
          <w:sz w:val="21"/>
          <w:szCs w:val="21"/>
        </w:rPr>
        <w:t>.</w:t>
      </w:r>
    </w:p>
    <w:p w14:paraId="38C1D802" w14:textId="77777777" w:rsidR="005B0D34" w:rsidRPr="005B0D34" w:rsidRDefault="005B0D34" w:rsidP="005B0D34">
      <w:pPr>
        <w:rPr>
          <w:rFonts w:ascii="Helvetica" w:hAnsi="Helvetica" w:cs="Helvetica"/>
          <w:b/>
          <w:bCs/>
          <w:color w:val="222222"/>
          <w:sz w:val="21"/>
          <w:szCs w:val="21"/>
        </w:rPr>
      </w:pPr>
    </w:p>
    <w:p w14:paraId="7F88A0CF"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2. </w:t>
      </w:r>
      <w:r w:rsidRPr="005B0D34">
        <w:rPr>
          <w:rFonts w:ascii="Helvetica" w:hAnsi="Helvetica" w:cs="Helvetica" w:hint="eastAsia"/>
          <w:b/>
          <w:bCs/>
          <w:color w:val="222222"/>
          <w:sz w:val="21"/>
          <w:szCs w:val="21"/>
        </w:rPr>
        <w:t>Подсчет</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клеток</w:t>
      </w:r>
      <w:r w:rsidRPr="005B0D34">
        <w:rPr>
          <w:rFonts w:ascii="Helvetica" w:hAnsi="Helvetica" w:cs="Helvetica"/>
          <w:b/>
          <w:bCs/>
          <w:color w:val="222222"/>
          <w:sz w:val="21"/>
          <w:szCs w:val="21"/>
        </w:rPr>
        <w:t>.</w:t>
      </w:r>
    </w:p>
    <w:p w14:paraId="378E2E78" w14:textId="77777777" w:rsidR="005B0D34" w:rsidRPr="005B0D34" w:rsidRDefault="005B0D34" w:rsidP="005B0D34">
      <w:pPr>
        <w:rPr>
          <w:rFonts w:ascii="Helvetica" w:hAnsi="Helvetica" w:cs="Helvetica"/>
          <w:b/>
          <w:bCs/>
          <w:color w:val="222222"/>
          <w:sz w:val="21"/>
          <w:szCs w:val="21"/>
        </w:rPr>
      </w:pPr>
    </w:p>
    <w:p w14:paraId="64998271"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3. </w:t>
      </w:r>
      <w:r w:rsidRPr="005B0D34">
        <w:rPr>
          <w:rFonts w:ascii="Helvetica" w:hAnsi="Helvetica" w:cs="Helvetica" w:hint="eastAsia"/>
          <w:b/>
          <w:bCs/>
          <w:color w:val="222222"/>
          <w:sz w:val="21"/>
          <w:szCs w:val="21"/>
        </w:rPr>
        <w:t>Выделение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ДНК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фенолхлороформным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методом</w:t>
      </w:r>
      <w:r w:rsidRPr="005B0D34">
        <w:rPr>
          <w:rFonts w:ascii="Helvetica" w:hAnsi="Helvetica" w:cs="Helvetica"/>
          <w:b/>
          <w:bCs/>
          <w:color w:val="222222"/>
          <w:sz w:val="21"/>
          <w:szCs w:val="21"/>
        </w:rPr>
        <w:t>.</w:t>
      </w:r>
    </w:p>
    <w:p w14:paraId="702E0283" w14:textId="77777777" w:rsidR="005B0D34" w:rsidRPr="005B0D34" w:rsidRDefault="005B0D34" w:rsidP="005B0D34">
      <w:pPr>
        <w:rPr>
          <w:rFonts w:ascii="Helvetica" w:hAnsi="Helvetica" w:cs="Helvetica"/>
          <w:b/>
          <w:bCs/>
          <w:color w:val="222222"/>
          <w:sz w:val="21"/>
          <w:szCs w:val="21"/>
        </w:rPr>
      </w:pPr>
    </w:p>
    <w:p w14:paraId="30235726"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 </w:t>
      </w:r>
      <w:r w:rsidRPr="005B0D34">
        <w:rPr>
          <w:rFonts w:ascii="Helvetica" w:hAnsi="Helvetica" w:cs="Helvetica" w:hint="eastAsia"/>
          <w:b/>
          <w:bCs/>
          <w:color w:val="222222"/>
          <w:sz w:val="21"/>
          <w:szCs w:val="21"/>
        </w:rPr>
        <w:t>Полимеразная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цепная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реакция</w:t>
      </w:r>
      <w:r w:rsidRPr="005B0D34">
        <w:rPr>
          <w:rFonts w:ascii="Helvetica" w:hAnsi="Helvetica" w:cs="Helvetica"/>
          <w:b/>
          <w:bCs/>
          <w:color w:val="222222"/>
          <w:sz w:val="21"/>
          <w:szCs w:val="21"/>
        </w:rPr>
        <w:t>.</w:t>
      </w:r>
    </w:p>
    <w:p w14:paraId="56D31483" w14:textId="77777777" w:rsidR="005B0D34" w:rsidRPr="005B0D34" w:rsidRDefault="005B0D34" w:rsidP="005B0D34">
      <w:pPr>
        <w:rPr>
          <w:rFonts w:ascii="Helvetica" w:hAnsi="Helvetica" w:cs="Helvetica"/>
          <w:b/>
          <w:bCs/>
          <w:color w:val="222222"/>
          <w:sz w:val="21"/>
          <w:szCs w:val="21"/>
        </w:rPr>
      </w:pPr>
    </w:p>
    <w:p w14:paraId="7AC6B8E8"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4.1. </w:t>
      </w:r>
      <w:r w:rsidRPr="005B0D34">
        <w:rPr>
          <w:rFonts w:ascii="Helvetica" w:hAnsi="Helvetica" w:cs="Helvetica" w:hint="eastAsia"/>
          <w:b/>
          <w:bCs/>
          <w:color w:val="222222"/>
          <w:sz w:val="21"/>
          <w:szCs w:val="21"/>
        </w:rPr>
        <w:t>Приготовление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реакционной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смеси</w:t>
      </w:r>
      <w:r w:rsidRPr="005B0D34">
        <w:rPr>
          <w:rFonts w:ascii="Helvetica" w:hAnsi="Helvetica" w:cs="Helvetica"/>
          <w:b/>
          <w:bCs/>
          <w:color w:val="222222"/>
          <w:sz w:val="21"/>
          <w:szCs w:val="21"/>
        </w:rPr>
        <w:t>.</w:t>
      </w:r>
    </w:p>
    <w:p w14:paraId="34B09BE3" w14:textId="77777777" w:rsidR="005B0D34" w:rsidRPr="005B0D34" w:rsidRDefault="005B0D34" w:rsidP="005B0D34">
      <w:pPr>
        <w:rPr>
          <w:rFonts w:ascii="Helvetica" w:hAnsi="Helvetica" w:cs="Helvetica"/>
          <w:b/>
          <w:bCs/>
          <w:color w:val="222222"/>
          <w:sz w:val="21"/>
          <w:szCs w:val="21"/>
        </w:rPr>
      </w:pPr>
    </w:p>
    <w:p w14:paraId="765913D3"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4.2. </w:t>
      </w:r>
      <w:r w:rsidRPr="005B0D34">
        <w:rPr>
          <w:rFonts w:ascii="Helvetica" w:hAnsi="Helvetica" w:cs="Helvetica" w:hint="eastAsia"/>
          <w:b/>
          <w:bCs/>
          <w:color w:val="222222"/>
          <w:sz w:val="21"/>
          <w:szCs w:val="21"/>
        </w:rPr>
        <w:t>Проведение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полимеразной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цепной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реакции</w:t>
      </w:r>
      <w:r w:rsidRPr="005B0D34">
        <w:rPr>
          <w:rFonts w:ascii="Helvetica" w:hAnsi="Helvetica" w:cs="Helvetica"/>
          <w:b/>
          <w:bCs/>
          <w:color w:val="222222"/>
          <w:sz w:val="21"/>
          <w:szCs w:val="21"/>
        </w:rPr>
        <w:t>.</w:t>
      </w:r>
    </w:p>
    <w:p w14:paraId="525A86FA" w14:textId="77777777" w:rsidR="005B0D34" w:rsidRPr="005B0D34" w:rsidRDefault="005B0D34" w:rsidP="005B0D34">
      <w:pPr>
        <w:rPr>
          <w:rFonts w:ascii="Helvetica" w:hAnsi="Helvetica" w:cs="Helvetica"/>
          <w:b/>
          <w:bCs/>
          <w:color w:val="222222"/>
          <w:sz w:val="21"/>
          <w:szCs w:val="21"/>
        </w:rPr>
      </w:pPr>
    </w:p>
    <w:p w14:paraId="75F91270"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4.3. </w:t>
      </w:r>
      <w:r w:rsidRPr="005B0D34">
        <w:rPr>
          <w:rFonts w:ascii="Helvetica" w:hAnsi="Helvetica" w:cs="Helvetica" w:hint="eastAsia"/>
          <w:b/>
          <w:bCs/>
          <w:color w:val="222222"/>
          <w:sz w:val="21"/>
          <w:szCs w:val="21"/>
        </w:rPr>
        <w:t>Электрофорез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ДНК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агарозном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геле</w:t>
      </w:r>
      <w:r w:rsidRPr="005B0D34">
        <w:rPr>
          <w:rFonts w:ascii="Helvetica" w:hAnsi="Helvetica" w:cs="Helvetica"/>
          <w:b/>
          <w:bCs/>
          <w:color w:val="222222"/>
          <w:sz w:val="21"/>
          <w:szCs w:val="21"/>
        </w:rPr>
        <w:t>.</w:t>
      </w:r>
    </w:p>
    <w:p w14:paraId="6F4548EC" w14:textId="77777777" w:rsidR="005B0D34" w:rsidRPr="005B0D34" w:rsidRDefault="005B0D34" w:rsidP="005B0D34">
      <w:pPr>
        <w:rPr>
          <w:rFonts w:ascii="Helvetica" w:hAnsi="Helvetica" w:cs="Helvetica"/>
          <w:b/>
          <w:bCs/>
          <w:color w:val="222222"/>
          <w:sz w:val="21"/>
          <w:szCs w:val="21"/>
        </w:rPr>
      </w:pPr>
    </w:p>
    <w:p w14:paraId="500B77D9"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5 .</w:t>
      </w:r>
      <w:r w:rsidRPr="005B0D34">
        <w:rPr>
          <w:rFonts w:ascii="Helvetica" w:hAnsi="Helvetica" w:cs="Helvetica" w:hint="eastAsia"/>
          <w:b/>
          <w:bCs/>
          <w:color w:val="222222"/>
          <w:sz w:val="21"/>
          <w:szCs w:val="21"/>
        </w:rPr>
        <w:t>Разделение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субпопуляций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лимфоцитов</w:t>
      </w:r>
      <w:r w:rsidRPr="005B0D34">
        <w:rPr>
          <w:rFonts w:ascii="Helvetica" w:hAnsi="Helvetica" w:cs="Helvetica"/>
          <w:b/>
          <w:bCs/>
          <w:color w:val="222222"/>
          <w:sz w:val="21"/>
          <w:szCs w:val="21"/>
        </w:rPr>
        <w:t>.</w:t>
      </w:r>
    </w:p>
    <w:p w14:paraId="6301B23F" w14:textId="77777777" w:rsidR="005B0D34" w:rsidRPr="005B0D34" w:rsidRDefault="005B0D34" w:rsidP="005B0D34">
      <w:pPr>
        <w:rPr>
          <w:rFonts w:ascii="Helvetica" w:hAnsi="Helvetica" w:cs="Helvetica"/>
          <w:b/>
          <w:bCs/>
          <w:color w:val="222222"/>
          <w:sz w:val="21"/>
          <w:szCs w:val="21"/>
        </w:rPr>
      </w:pPr>
    </w:p>
    <w:p w14:paraId="532002BD"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6. </w:t>
      </w:r>
      <w:r w:rsidRPr="005B0D34">
        <w:rPr>
          <w:rFonts w:ascii="Helvetica" w:hAnsi="Helvetica" w:cs="Helvetica" w:hint="eastAsia"/>
          <w:b/>
          <w:bCs/>
          <w:color w:val="222222"/>
          <w:sz w:val="21"/>
          <w:szCs w:val="21"/>
        </w:rPr>
        <w:t>Проточная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цитофлуориметрия</w:t>
      </w:r>
      <w:r w:rsidRPr="005B0D34">
        <w:rPr>
          <w:rFonts w:ascii="Helvetica" w:hAnsi="Helvetica" w:cs="Helvetica"/>
          <w:b/>
          <w:bCs/>
          <w:color w:val="222222"/>
          <w:sz w:val="21"/>
          <w:szCs w:val="21"/>
        </w:rPr>
        <w:t>.</w:t>
      </w:r>
    </w:p>
    <w:p w14:paraId="0E15DD10" w14:textId="77777777" w:rsidR="005B0D34" w:rsidRPr="005B0D34" w:rsidRDefault="005B0D34" w:rsidP="005B0D34">
      <w:pPr>
        <w:rPr>
          <w:rFonts w:ascii="Helvetica" w:hAnsi="Helvetica" w:cs="Helvetica"/>
          <w:b/>
          <w:bCs/>
          <w:color w:val="222222"/>
          <w:sz w:val="21"/>
          <w:szCs w:val="21"/>
        </w:rPr>
      </w:pPr>
    </w:p>
    <w:p w14:paraId="77CE5E77"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6.1. </w:t>
      </w:r>
      <w:r w:rsidRPr="005B0D34">
        <w:rPr>
          <w:rFonts w:ascii="Helvetica" w:hAnsi="Helvetica" w:cs="Helvetica" w:hint="eastAsia"/>
          <w:b/>
          <w:bCs/>
          <w:color w:val="222222"/>
          <w:sz w:val="21"/>
          <w:szCs w:val="21"/>
        </w:rPr>
        <w:t>Культивирование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клеток</w:t>
      </w:r>
      <w:r w:rsidRPr="005B0D34">
        <w:rPr>
          <w:rFonts w:ascii="Helvetica" w:hAnsi="Helvetica" w:cs="Helvetica"/>
          <w:b/>
          <w:bCs/>
          <w:color w:val="222222"/>
          <w:sz w:val="21"/>
          <w:szCs w:val="21"/>
        </w:rPr>
        <w:t>.</w:t>
      </w:r>
    </w:p>
    <w:p w14:paraId="430AE927" w14:textId="77777777" w:rsidR="005B0D34" w:rsidRPr="005B0D34" w:rsidRDefault="005B0D34" w:rsidP="005B0D34">
      <w:pPr>
        <w:rPr>
          <w:rFonts w:ascii="Helvetica" w:hAnsi="Helvetica" w:cs="Helvetica"/>
          <w:b/>
          <w:bCs/>
          <w:color w:val="222222"/>
          <w:sz w:val="21"/>
          <w:szCs w:val="21"/>
        </w:rPr>
      </w:pPr>
    </w:p>
    <w:p w14:paraId="149F42A1"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6.2.</w:t>
      </w:r>
      <w:r w:rsidRPr="005B0D34">
        <w:rPr>
          <w:rFonts w:ascii="Helvetica" w:hAnsi="Helvetica" w:cs="Helvetica" w:hint="eastAsia"/>
          <w:b/>
          <w:bCs/>
          <w:color w:val="222222"/>
          <w:sz w:val="21"/>
          <w:szCs w:val="21"/>
        </w:rPr>
        <w:t>Фиксация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клеток</w:t>
      </w:r>
      <w:r w:rsidRPr="005B0D34">
        <w:rPr>
          <w:rFonts w:ascii="Helvetica" w:hAnsi="Helvetica" w:cs="Helvetica"/>
          <w:b/>
          <w:bCs/>
          <w:color w:val="222222"/>
          <w:sz w:val="21"/>
          <w:szCs w:val="21"/>
        </w:rPr>
        <w:t>.</w:t>
      </w:r>
    </w:p>
    <w:p w14:paraId="3CCBDC93" w14:textId="77777777" w:rsidR="005B0D34" w:rsidRPr="005B0D34" w:rsidRDefault="005B0D34" w:rsidP="005B0D34">
      <w:pPr>
        <w:rPr>
          <w:rFonts w:ascii="Helvetica" w:hAnsi="Helvetica" w:cs="Helvetica"/>
          <w:b/>
          <w:bCs/>
          <w:color w:val="222222"/>
          <w:sz w:val="21"/>
          <w:szCs w:val="21"/>
        </w:rPr>
      </w:pPr>
    </w:p>
    <w:p w14:paraId="73D9D52E"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6.3. </w:t>
      </w:r>
      <w:r w:rsidRPr="005B0D34">
        <w:rPr>
          <w:rFonts w:ascii="Helvetica" w:hAnsi="Helvetica" w:cs="Helvetica" w:hint="eastAsia"/>
          <w:b/>
          <w:bCs/>
          <w:color w:val="222222"/>
          <w:sz w:val="21"/>
          <w:szCs w:val="21"/>
        </w:rPr>
        <w:t>Окращивание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ДНК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клеток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йодистым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пропидием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цитофлуориметрия</w:t>
      </w:r>
      <w:r w:rsidRPr="005B0D34">
        <w:rPr>
          <w:rFonts w:ascii="Helvetica" w:hAnsi="Helvetica" w:cs="Helvetica"/>
          <w:b/>
          <w:bCs/>
          <w:color w:val="222222"/>
          <w:sz w:val="21"/>
          <w:szCs w:val="21"/>
        </w:rPr>
        <w:t>.</w:t>
      </w:r>
    </w:p>
    <w:p w14:paraId="06D4477E" w14:textId="77777777" w:rsidR="005B0D34" w:rsidRPr="005B0D34" w:rsidRDefault="005B0D34" w:rsidP="005B0D34">
      <w:pPr>
        <w:rPr>
          <w:rFonts w:ascii="Helvetica" w:hAnsi="Helvetica" w:cs="Helvetica"/>
          <w:b/>
          <w:bCs/>
          <w:color w:val="222222"/>
          <w:sz w:val="21"/>
          <w:szCs w:val="21"/>
        </w:rPr>
      </w:pPr>
    </w:p>
    <w:p w14:paraId="18C750F7"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7. </w:t>
      </w:r>
      <w:r w:rsidRPr="005B0D34">
        <w:rPr>
          <w:rFonts w:ascii="Helvetica" w:hAnsi="Helvetica" w:cs="Helvetica" w:hint="eastAsia"/>
          <w:b/>
          <w:bCs/>
          <w:color w:val="222222"/>
          <w:sz w:val="21"/>
          <w:szCs w:val="21"/>
        </w:rPr>
        <w:t>Статистика</w:t>
      </w:r>
      <w:r w:rsidRPr="005B0D34">
        <w:rPr>
          <w:rFonts w:ascii="Helvetica" w:hAnsi="Helvetica" w:cs="Helvetica"/>
          <w:b/>
          <w:bCs/>
          <w:color w:val="222222"/>
          <w:sz w:val="21"/>
          <w:szCs w:val="21"/>
        </w:rPr>
        <w:t>.</w:t>
      </w:r>
    </w:p>
    <w:p w14:paraId="3179E34E" w14:textId="77777777" w:rsidR="005B0D34" w:rsidRPr="005B0D34" w:rsidRDefault="005B0D34" w:rsidP="005B0D34">
      <w:pPr>
        <w:rPr>
          <w:rFonts w:ascii="Helvetica" w:hAnsi="Helvetica" w:cs="Helvetica"/>
          <w:b/>
          <w:bCs/>
          <w:color w:val="222222"/>
          <w:sz w:val="21"/>
          <w:szCs w:val="21"/>
        </w:rPr>
      </w:pPr>
    </w:p>
    <w:p w14:paraId="2C11FD6E"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РЕЗУЛЬТАТЫ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ИССЛЕДОВАНИЙ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ОБСУЖДЕНИЕ</w:t>
      </w:r>
      <w:r w:rsidRPr="005B0D34">
        <w:rPr>
          <w:rFonts w:ascii="Helvetica" w:hAnsi="Helvetica" w:cs="Helvetica"/>
          <w:b/>
          <w:bCs/>
          <w:color w:val="222222"/>
          <w:sz w:val="21"/>
          <w:szCs w:val="21"/>
        </w:rPr>
        <w:t>.</w:t>
      </w:r>
    </w:p>
    <w:p w14:paraId="4934337C" w14:textId="77777777" w:rsidR="005B0D34" w:rsidRPr="005B0D34" w:rsidRDefault="005B0D34" w:rsidP="005B0D34">
      <w:pPr>
        <w:rPr>
          <w:rFonts w:ascii="Helvetica" w:hAnsi="Helvetica" w:cs="Helvetica"/>
          <w:b/>
          <w:bCs/>
          <w:color w:val="222222"/>
          <w:sz w:val="21"/>
          <w:szCs w:val="21"/>
        </w:rPr>
      </w:pPr>
    </w:p>
    <w:p w14:paraId="72A803AC"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 </w:t>
      </w:r>
      <w:r w:rsidRPr="005B0D34">
        <w:rPr>
          <w:rFonts w:ascii="Helvetica" w:hAnsi="Helvetica" w:cs="Helvetica" w:hint="eastAsia"/>
          <w:b/>
          <w:bCs/>
          <w:color w:val="222222"/>
          <w:sz w:val="21"/>
          <w:szCs w:val="21"/>
        </w:rPr>
        <w:t>Исследование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содержания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геномов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вирусов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герпетической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группы</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ретровируса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НТЬУ</w:t>
      </w:r>
      <w:r w:rsidRPr="005B0D34">
        <w:rPr>
          <w:rFonts w:ascii="Helvetica" w:hAnsi="Helvetica" w:cs="Helvetica"/>
          <w:b/>
          <w:bCs/>
          <w:color w:val="222222"/>
          <w:sz w:val="21"/>
          <w:szCs w:val="21"/>
        </w:rPr>
        <w:t xml:space="preserve">1 </w:t>
      </w:r>
      <w:r w:rsidRPr="005B0D34">
        <w:rPr>
          <w:rFonts w:ascii="Helvetica" w:hAnsi="Helvetica" w:cs="Helvetica" w:hint="eastAsia"/>
          <w:b/>
          <w:bCs/>
          <w:color w:val="222222"/>
          <w:sz w:val="21"/>
          <w:szCs w:val="21"/>
        </w:rPr>
        <w:t>у</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пациентов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ТКЖ</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ангиитами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32A1BF58" w14:textId="77777777" w:rsidR="005B0D34" w:rsidRPr="005B0D34" w:rsidRDefault="005B0D34" w:rsidP="005B0D34">
      <w:pPr>
        <w:rPr>
          <w:rFonts w:ascii="Helvetica" w:hAnsi="Helvetica" w:cs="Helvetica"/>
          <w:b/>
          <w:bCs/>
          <w:color w:val="222222"/>
          <w:sz w:val="21"/>
          <w:szCs w:val="21"/>
        </w:rPr>
      </w:pPr>
    </w:p>
    <w:p w14:paraId="02364F24"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1.1. </w:t>
      </w:r>
      <w:r w:rsidRPr="005B0D34">
        <w:rPr>
          <w:rFonts w:ascii="Helvetica" w:hAnsi="Helvetica" w:cs="Helvetica" w:hint="eastAsia"/>
          <w:b/>
          <w:bCs/>
          <w:color w:val="222222"/>
          <w:sz w:val="21"/>
          <w:szCs w:val="21"/>
        </w:rPr>
        <w:t>Анализ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геномов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вирусов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ЕВУ</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СМУ</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ШУ</w:t>
      </w:r>
      <w:r w:rsidRPr="005B0D34">
        <w:rPr>
          <w:rFonts w:ascii="Helvetica" w:hAnsi="Helvetica" w:cs="Helvetica"/>
          <w:b/>
          <w:bCs/>
          <w:color w:val="222222"/>
          <w:sz w:val="21"/>
          <w:szCs w:val="21"/>
        </w:rPr>
        <w:t xml:space="preserve">1 </w:t>
      </w:r>
      <w:r w:rsidRPr="005B0D34">
        <w:rPr>
          <w:rFonts w:ascii="Helvetica" w:hAnsi="Helvetica" w:cs="Helvetica" w:hint="eastAsia"/>
          <w:b/>
          <w:bCs/>
          <w:color w:val="222222"/>
          <w:sz w:val="21"/>
          <w:szCs w:val="21"/>
        </w:rPr>
        <w:t>и</w:t>
      </w:r>
    </w:p>
    <w:p w14:paraId="7886C615" w14:textId="77777777" w:rsidR="005B0D34" w:rsidRPr="005B0D34" w:rsidRDefault="005B0D34" w:rsidP="005B0D34">
      <w:pPr>
        <w:rPr>
          <w:rFonts w:ascii="Helvetica" w:hAnsi="Helvetica" w:cs="Helvetica"/>
          <w:b/>
          <w:bCs/>
          <w:color w:val="222222"/>
          <w:sz w:val="21"/>
          <w:szCs w:val="21"/>
        </w:rPr>
      </w:pPr>
    </w:p>
    <w:p w14:paraId="656A01B3"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hint="eastAsia"/>
          <w:b/>
          <w:bCs/>
          <w:color w:val="222222"/>
          <w:sz w:val="21"/>
          <w:szCs w:val="21"/>
        </w:rPr>
        <w:t>ШУ</w:t>
      </w:r>
      <w:r w:rsidRPr="005B0D34">
        <w:rPr>
          <w:rFonts w:ascii="Helvetica" w:hAnsi="Helvetica" w:cs="Helvetica"/>
          <w:b/>
          <w:bCs/>
          <w:color w:val="222222"/>
          <w:sz w:val="21"/>
          <w:szCs w:val="21"/>
        </w:rPr>
        <w:t xml:space="preserve">2, </w:t>
      </w:r>
      <w:r w:rsidRPr="005B0D34">
        <w:rPr>
          <w:rFonts w:ascii="Helvetica" w:hAnsi="Helvetica" w:cs="Helvetica" w:hint="eastAsia"/>
          <w:b/>
          <w:bCs/>
          <w:color w:val="222222"/>
          <w:sz w:val="21"/>
          <w:szCs w:val="21"/>
        </w:rPr>
        <w:t>у</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пациентов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ТКЖ</w:t>
      </w:r>
      <w:r w:rsidRPr="005B0D34">
        <w:rPr>
          <w:rFonts w:ascii="Helvetica" w:hAnsi="Helvetica" w:cs="Helvetica"/>
          <w:b/>
          <w:bCs/>
          <w:color w:val="222222"/>
          <w:sz w:val="21"/>
          <w:szCs w:val="21"/>
        </w:rPr>
        <w:t>.</w:t>
      </w:r>
    </w:p>
    <w:p w14:paraId="2ED01A5A" w14:textId="77777777" w:rsidR="005B0D34" w:rsidRPr="005B0D34" w:rsidRDefault="005B0D34" w:rsidP="005B0D34">
      <w:pPr>
        <w:rPr>
          <w:rFonts w:ascii="Helvetica" w:hAnsi="Helvetica" w:cs="Helvetica"/>
          <w:b/>
          <w:bCs/>
          <w:color w:val="222222"/>
          <w:sz w:val="21"/>
          <w:szCs w:val="21"/>
        </w:rPr>
      </w:pPr>
    </w:p>
    <w:p w14:paraId="008FBEDF"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1.2. </w:t>
      </w:r>
      <w:r w:rsidRPr="005B0D34">
        <w:rPr>
          <w:rFonts w:ascii="Helvetica" w:hAnsi="Helvetica" w:cs="Helvetica" w:hint="eastAsia"/>
          <w:b/>
          <w:bCs/>
          <w:color w:val="222222"/>
          <w:sz w:val="21"/>
          <w:szCs w:val="21"/>
        </w:rPr>
        <w:t>Анализ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геномов</w:t>
      </w:r>
      <w:r w:rsidRPr="005B0D34">
        <w:rPr>
          <w:rFonts w:ascii="Helvetica" w:hAnsi="Helvetica" w:cs="Helvetica"/>
          <w:b/>
          <w:bCs/>
          <w:color w:val="222222"/>
          <w:sz w:val="21"/>
          <w:szCs w:val="21"/>
        </w:rPr>
        <w:t xml:space="preserve"> EBV, CMV, HSV1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HSV2 </w:t>
      </w:r>
      <w:r w:rsidRPr="005B0D34">
        <w:rPr>
          <w:rFonts w:ascii="Helvetica" w:hAnsi="Helvetica" w:cs="Helvetica" w:hint="eastAsia"/>
          <w:b/>
          <w:bCs/>
          <w:color w:val="222222"/>
          <w:sz w:val="21"/>
          <w:szCs w:val="21"/>
        </w:rPr>
        <w:t>у</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пациентов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ангиитами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259A3220" w14:textId="77777777" w:rsidR="005B0D34" w:rsidRPr="005B0D34" w:rsidRDefault="005B0D34" w:rsidP="005B0D34">
      <w:pPr>
        <w:rPr>
          <w:rFonts w:ascii="Helvetica" w:hAnsi="Helvetica" w:cs="Helvetica"/>
          <w:b/>
          <w:bCs/>
          <w:color w:val="222222"/>
          <w:sz w:val="21"/>
          <w:szCs w:val="21"/>
        </w:rPr>
      </w:pPr>
    </w:p>
    <w:p w14:paraId="2781C98C"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1.3. </w:t>
      </w:r>
      <w:r w:rsidRPr="005B0D34">
        <w:rPr>
          <w:rFonts w:ascii="Helvetica" w:hAnsi="Helvetica" w:cs="Helvetica" w:hint="eastAsia"/>
          <w:b/>
          <w:bCs/>
          <w:color w:val="222222"/>
          <w:sz w:val="21"/>
          <w:szCs w:val="21"/>
        </w:rPr>
        <w:t>Исследование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содержания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генома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вируса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w:t>
      </w:r>
      <w:r w:rsidRPr="005B0D34">
        <w:rPr>
          <w:rFonts w:ascii="Helvetica" w:hAnsi="Helvetica" w:cs="Helvetica" w:hint="eastAsia"/>
          <w:b/>
          <w:bCs/>
          <w:color w:val="222222"/>
          <w:sz w:val="21"/>
          <w:szCs w:val="21"/>
        </w:rPr>
        <w:t>клеточной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лейкемии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человека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типа</w:t>
      </w:r>
      <w:r w:rsidRPr="005B0D34">
        <w:rPr>
          <w:rFonts w:ascii="Helvetica" w:hAnsi="Helvetica" w:cs="Helvetica"/>
          <w:b/>
          <w:bCs/>
          <w:color w:val="222222"/>
          <w:sz w:val="21"/>
          <w:szCs w:val="21"/>
        </w:rPr>
        <w:t xml:space="preserve"> I (HTLV1) </w:t>
      </w:r>
      <w:r w:rsidRPr="005B0D34">
        <w:rPr>
          <w:rFonts w:ascii="Helvetica" w:hAnsi="Helvetica" w:cs="Helvetica" w:hint="eastAsia"/>
          <w:b/>
          <w:bCs/>
          <w:color w:val="222222"/>
          <w:sz w:val="21"/>
          <w:szCs w:val="21"/>
        </w:rPr>
        <w:t>у</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пациентов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ТКЛК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ангиитами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391DCF9F" w14:textId="77777777" w:rsidR="005B0D34" w:rsidRPr="005B0D34" w:rsidRDefault="005B0D34" w:rsidP="005B0D34">
      <w:pPr>
        <w:rPr>
          <w:rFonts w:ascii="Helvetica" w:hAnsi="Helvetica" w:cs="Helvetica"/>
          <w:b/>
          <w:bCs/>
          <w:color w:val="222222"/>
          <w:sz w:val="21"/>
          <w:szCs w:val="21"/>
        </w:rPr>
      </w:pPr>
    </w:p>
    <w:p w14:paraId="47B2DB18"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1.4. </w:t>
      </w:r>
      <w:r w:rsidRPr="005B0D34">
        <w:rPr>
          <w:rFonts w:ascii="Helvetica" w:hAnsi="Helvetica" w:cs="Helvetica" w:hint="eastAsia"/>
          <w:b/>
          <w:bCs/>
          <w:color w:val="222222"/>
          <w:sz w:val="21"/>
          <w:szCs w:val="21"/>
        </w:rPr>
        <w:t>Анализ</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содержания</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генома</w:t>
      </w:r>
      <w:r w:rsidRPr="005B0D34">
        <w:rPr>
          <w:rFonts w:ascii="Helvetica" w:hAnsi="Helvetica" w:cs="Helvetica"/>
          <w:b/>
          <w:bCs/>
          <w:color w:val="222222"/>
          <w:sz w:val="21"/>
          <w:szCs w:val="21"/>
        </w:rPr>
        <w:t xml:space="preserve"> EBV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B-</w:t>
      </w:r>
      <w:r w:rsidRPr="005B0D34">
        <w:rPr>
          <w:rFonts w:ascii="Helvetica" w:hAnsi="Helvetica" w:cs="Helvetica" w:hint="eastAsia"/>
          <w:b/>
          <w:bCs/>
          <w:color w:val="222222"/>
          <w:sz w:val="21"/>
          <w:szCs w:val="21"/>
        </w:rPr>
        <w:t>лимфоцитах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у</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пациентов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ТКЛК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ангиитом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338BFF16" w14:textId="77777777" w:rsidR="005B0D34" w:rsidRPr="005B0D34" w:rsidRDefault="005B0D34" w:rsidP="005B0D34">
      <w:pPr>
        <w:rPr>
          <w:rFonts w:ascii="Helvetica" w:hAnsi="Helvetica" w:cs="Helvetica"/>
          <w:b/>
          <w:bCs/>
          <w:color w:val="222222"/>
          <w:sz w:val="21"/>
          <w:szCs w:val="21"/>
        </w:rPr>
      </w:pPr>
    </w:p>
    <w:p w14:paraId="1CC5C0E4"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2. </w:t>
      </w:r>
      <w:r w:rsidRPr="005B0D34">
        <w:rPr>
          <w:rFonts w:ascii="Helvetica" w:hAnsi="Helvetica" w:cs="Helvetica" w:hint="eastAsia"/>
          <w:b/>
          <w:bCs/>
          <w:color w:val="222222"/>
          <w:sz w:val="21"/>
          <w:szCs w:val="21"/>
        </w:rPr>
        <w:t>Роль</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вируса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Эпштейн</w:t>
      </w:r>
      <w:r w:rsidRPr="005B0D34">
        <w:rPr>
          <w:rFonts w:ascii="Helvetica" w:hAnsi="Helvetica" w:cs="Helvetica"/>
          <w:b/>
          <w:bCs/>
          <w:color w:val="222222"/>
          <w:sz w:val="21"/>
          <w:szCs w:val="21"/>
        </w:rPr>
        <w:t>-</w:t>
      </w:r>
      <w:r w:rsidRPr="005B0D34">
        <w:rPr>
          <w:rFonts w:ascii="Helvetica" w:hAnsi="Helvetica" w:cs="Helvetica" w:hint="eastAsia"/>
          <w:b/>
          <w:bCs/>
          <w:color w:val="222222"/>
          <w:sz w:val="21"/>
          <w:szCs w:val="21"/>
        </w:rPr>
        <w:t>Барр</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патогенезе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ТКЛК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6985B2C2" w14:textId="77777777" w:rsidR="005B0D34" w:rsidRPr="005B0D34" w:rsidRDefault="005B0D34" w:rsidP="005B0D34">
      <w:pPr>
        <w:rPr>
          <w:rFonts w:ascii="Helvetica" w:hAnsi="Helvetica" w:cs="Helvetica"/>
          <w:b/>
          <w:bCs/>
          <w:color w:val="222222"/>
          <w:sz w:val="21"/>
          <w:szCs w:val="21"/>
        </w:rPr>
      </w:pPr>
    </w:p>
    <w:p w14:paraId="4927A4B4"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2.1. </w:t>
      </w:r>
      <w:r w:rsidRPr="005B0D34">
        <w:rPr>
          <w:rFonts w:ascii="Helvetica" w:hAnsi="Helvetica" w:cs="Helvetica" w:hint="eastAsia"/>
          <w:b/>
          <w:bCs/>
          <w:color w:val="222222"/>
          <w:sz w:val="21"/>
          <w:szCs w:val="21"/>
        </w:rPr>
        <w:t>Исследование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апоптоза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лимфоцитах</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периферической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крови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пациентов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w:t>
      </w:r>
      <w:r w:rsidRPr="005B0D34">
        <w:rPr>
          <w:rFonts w:ascii="Helvetica" w:hAnsi="Helvetica" w:cs="Helvetica"/>
          <w:b/>
          <w:bCs/>
          <w:color w:val="222222"/>
          <w:sz w:val="21"/>
          <w:szCs w:val="21"/>
        </w:rPr>
        <w:t>-</w:t>
      </w:r>
      <w:r w:rsidRPr="005B0D34">
        <w:rPr>
          <w:rFonts w:ascii="Helvetica" w:hAnsi="Helvetica" w:cs="Helvetica" w:hint="eastAsia"/>
          <w:b/>
          <w:bCs/>
          <w:color w:val="222222"/>
          <w:sz w:val="21"/>
          <w:szCs w:val="21"/>
        </w:rPr>
        <w:t>клеточной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лимфомой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ангиитами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кожи</w:t>
      </w:r>
      <w:r w:rsidRPr="005B0D34">
        <w:rPr>
          <w:rFonts w:ascii="Helvetica" w:hAnsi="Helvetica" w:cs="Helvetica"/>
          <w:b/>
          <w:bCs/>
          <w:color w:val="222222"/>
          <w:sz w:val="21"/>
          <w:szCs w:val="21"/>
        </w:rPr>
        <w:t>.</w:t>
      </w:r>
    </w:p>
    <w:p w14:paraId="10E65A45" w14:textId="77777777" w:rsidR="005B0D34" w:rsidRPr="005B0D34" w:rsidRDefault="005B0D34" w:rsidP="005B0D34">
      <w:pPr>
        <w:rPr>
          <w:rFonts w:ascii="Helvetica" w:hAnsi="Helvetica" w:cs="Helvetica"/>
          <w:b/>
          <w:bCs/>
          <w:color w:val="222222"/>
          <w:sz w:val="21"/>
          <w:szCs w:val="21"/>
        </w:rPr>
      </w:pPr>
    </w:p>
    <w:p w14:paraId="7021CA7A" w14:textId="77777777" w:rsidR="005B0D34" w:rsidRPr="005B0D34" w:rsidRDefault="005B0D34" w:rsidP="005B0D34">
      <w:pPr>
        <w:rPr>
          <w:rFonts w:ascii="Helvetica" w:hAnsi="Helvetica" w:cs="Helvetica"/>
          <w:b/>
          <w:bCs/>
          <w:color w:val="222222"/>
          <w:sz w:val="21"/>
          <w:szCs w:val="21"/>
        </w:rPr>
      </w:pPr>
      <w:r w:rsidRPr="005B0D34">
        <w:rPr>
          <w:rFonts w:ascii="Helvetica" w:hAnsi="Helvetica" w:cs="Helvetica"/>
          <w:b/>
          <w:bCs/>
          <w:color w:val="222222"/>
          <w:sz w:val="21"/>
          <w:szCs w:val="21"/>
        </w:rPr>
        <w:t xml:space="preserve">2.2. </w:t>
      </w:r>
      <w:r w:rsidRPr="005B0D34">
        <w:rPr>
          <w:rFonts w:ascii="Helvetica" w:hAnsi="Helvetica" w:cs="Helvetica" w:hint="eastAsia"/>
          <w:b/>
          <w:bCs/>
          <w:color w:val="222222"/>
          <w:sz w:val="21"/>
          <w:szCs w:val="21"/>
        </w:rPr>
        <w:t>Исследование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индукции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апоптоза</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первичной</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культуре</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лимфоцитов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пациентов</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с</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ТКЛК</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ангиитами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lastRenderedPageBreak/>
        <w:t>кожи</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под</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действием</w:t>
      </w:r>
      <w:r w:rsidRPr="005B0D34">
        <w:rPr>
          <w:rFonts w:ascii="Helvetica" w:hAnsi="Helvetica" w:cs="Helvetica"/>
          <w:b/>
          <w:bCs/>
          <w:color w:val="222222"/>
          <w:sz w:val="21"/>
          <w:szCs w:val="21"/>
        </w:rPr>
        <w:t xml:space="preserve"> </w:t>
      </w:r>
      <w:r w:rsidRPr="005B0D34">
        <w:rPr>
          <w:rFonts w:ascii="Helvetica" w:hAnsi="Helvetica" w:cs="Helvetica" w:hint="eastAsia"/>
          <w:b/>
          <w:bCs/>
          <w:color w:val="222222"/>
          <w:sz w:val="21"/>
          <w:szCs w:val="21"/>
        </w:rPr>
        <w:t>доксорубицина</w:t>
      </w:r>
      <w:r w:rsidRPr="005B0D34">
        <w:rPr>
          <w:rFonts w:ascii="Helvetica" w:hAnsi="Helvetica" w:cs="Helvetica"/>
          <w:b/>
          <w:bCs/>
          <w:color w:val="222222"/>
          <w:sz w:val="21"/>
          <w:szCs w:val="21"/>
        </w:rPr>
        <w:t>.</w:t>
      </w:r>
    </w:p>
    <w:p w14:paraId="5B619A1D" w14:textId="77777777" w:rsidR="005B0D34" w:rsidRPr="005B0D34" w:rsidRDefault="005B0D34" w:rsidP="005B0D34">
      <w:pPr>
        <w:rPr>
          <w:rFonts w:ascii="Helvetica" w:hAnsi="Helvetica" w:cs="Helvetica"/>
          <w:b/>
          <w:bCs/>
          <w:color w:val="222222"/>
          <w:sz w:val="21"/>
          <w:szCs w:val="21"/>
        </w:rPr>
      </w:pPr>
    </w:p>
    <w:p w14:paraId="109CC004" w14:textId="4A6224AC" w:rsidR="00484EB4" w:rsidRPr="005B0D34" w:rsidRDefault="005B0D34" w:rsidP="005B0D34">
      <w:r w:rsidRPr="005B0D34">
        <w:rPr>
          <w:rFonts w:ascii="Helvetica" w:hAnsi="Helvetica" w:cs="Helvetica" w:hint="eastAsia"/>
          <w:b/>
          <w:bCs/>
          <w:color w:val="222222"/>
          <w:sz w:val="21"/>
          <w:szCs w:val="21"/>
        </w:rPr>
        <w:t>ВЫВОДЫ</w:t>
      </w:r>
      <w:r w:rsidRPr="005B0D34">
        <w:rPr>
          <w:rFonts w:ascii="Helvetica" w:hAnsi="Helvetica" w:cs="Helvetica"/>
          <w:b/>
          <w:bCs/>
          <w:color w:val="222222"/>
          <w:sz w:val="21"/>
          <w:szCs w:val="21"/>
        </w:rPr>
        <w:t>.</w:t>
      </w:r>
    </w:p>
    <w:sectPr w:rsidR="00484EB4" w:rsidRPr="005B0D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DC1F" w14:textId="77777777" w:rsidR="00310538" w:rsidRDefault="00310538">
      <w:pPr>
        <w:spacing w:after="0" w:line="240" w:lineRule="auto"/>
      </w:pPr>
      <w:r>
        <w:separator/>
      </w:r>
    </w:p>
  </w:endnote>
  <w:endnote w:type="continuationSeparator" w:id="0">
    <w:p w14:paraId="3B09F198" w14:textId="77777777" w:rsidR="00310538" w:rsidRDefault="0031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C0CA" w14:textId="77777777" w:rsidR="00310538" w:rsidRDefault="00310538"/>
    <w:p w14:paraId="6710CA8A" w14:textId="77777777" w:rsidR="00310538" w:rsidRDefault="00310538"/>
    <w:p w14:paraId="0A370314" w14:textId="77777777" w:rsidR="00310538" w:rsidRDefault="00310538"/>
    <w:p w14:paraId="7B7DBBCD" w14:textId="77777777" w:rsidR="00310538" w:rsidRDefault="00310538"/>
    <w:p w14:paraId="219AA7C1" w14:textId="77777777" w:rsidR="00310538" w:rsidRDefault="00310538"/>
    <w:p w14:paraId="45224964" w14:textId="77777777" w:rsidR="00310538" w:rsidRDefault="00310538"/>
    <w:p w14:paraId="4F665699" w14:textId="77777777" w:rsidR="00310538" w:rsidRDefault="003105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26A0CD" wp14:editId="0BF3A7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5DD27" w14:textId="77777777" w:rsidR="00310538" w:rsidRDefault="00310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26A0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95DD27" w14:textId="77777777" w:rsidR="00310538" w:rsidRDefault="00310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4FA2F" w14:textId="77777777" w:rsidR="00310538" w:rsidRDefault="00310538"/>
    <w:p w14:paraId="53CEA54E" w14:textId="77777777" w:rsidR="00310538" w:rsidRDefault="00310538"/>
    <w:p w14:paraId="39A87F12" w14:textId="77777777" w:rsidR="00310538" w:rsidRDefault="003105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744B1A" wp14:editId="1171E1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F199C" w14:textId="77777777" w:rsidR="00310538" w:rsidRDefault="00310538"/>
                          <w:p w14:paraId="101664B8" w14:textId="77777777" w:rsidR="00310538" w:rsidRDefault="00310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44B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CF199C" w14:textId="77777777" w:rsidR="00310538" w:rsidRDefault="00310538"/>
                    <w:p w14:paraId="101664B8" w14:textId="77777777" w:rsidR="00310538" w:rsidRDefault="00310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1FB84C" w14:textId="77777777" w:rsidR="00310538" w:rsidRDefault="00310538"/>
    <w:p w14:paraId="2BEDFE86" w14:textId="77777777" w:rsidR="00310538" w:rsidRDefault="00310538">
      <w:pPr>
        <w:rPr>
          <w:sz w:val="2"/>
          <w:szCs w:val="2"/>
        </w:rPr>
      </w:pPr>
    </w:p>
    <w:p w14:paraId="644A1605" w14:textId="77777777" w:rsidR="00310538" w:rsidRDefault="00310538"/>
    <w:p w14:paraId="093BB8A1" w14:textId="77777777" w:rsidR="00310538" w:rsidRDefault="00310538">
      <w:pPr>
        <w:spacing w:after="0" w:line="240" w:lineRule="auto"/>
      </w:pPr>
    </w:p>
  </w:footnote>
  <w:footnote w:type="continuationSeparator" w:id="0">
    <w:p w14:paraId="33CF9B9D" w14:textId="77777777" w:rsidR="00310538" w:rsidRDefault="00310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538"/>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198309</TotalTime>
  <Pages>6</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1216</cp:revision>
  <cp:lastPrinted>2009-02-06T05:36:00Z</cp:lastPrinted>
  <dcterms:created xsi:type="dcterms:W3CDTF">2024-01-07T13:43:00Z</dcterms:created>
  <dcterms:modified xsi:type="dcterms:W3CDTF">2025-11-03T21:59:00Z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