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83EB" w14:textId="77777777" w:rsidR="00423226" w:rsidRDefault="00423226" w:rsidP="00423226">
      <w:pPr>
        <w:pStyle w:val="afffffffffffffffffffffffffff5"/>
        <w:rPr>
          <w:rFonts w:ascii="Verdana" w:hAnsi="Verdana"/>
          <w:color w:val="000000"/>
          <w:sz w:val="21"/>
          <w:szCs w:val="21"/>
        </w:rPr>
      </w:pPr>
      <w:r>
        <w:rPr>
          <w:rFonts w:ascii="Helvetica" w:hAnsi="Helvetica" w:cs="Helvetica"/>
          <w:b/>
          <w:bCs w:val="0"/>
          <w:color w:val="222222"/>
          <w:sz w:val="21"/>
          <w:szCs w:val="21"/>
        </w:rPr>
        <w:t>Мягков, Юрий Германович.</w:t>
      </w:r>
    </w:p>
    <w:p w14:paraId="768090C1" w14:textId="77777777" w:rsidR="00423226" w:rsidRDefault="00423226" w:rsidP="004232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Проблема византинизма в идеологии российского консерватизма XIX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исторических наук : 23.00.01. - Казань, 2006. - 211 с.</w:t>
      </w:r>
    </w:p>
    <w:p w14:paraId="3D3E39C5" w14:textId="77777777" w:rsidR="00423226" w:rsidRDefault="00423226" w:rsidP="0042322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Мягков, Юрий Германович</w:t>
      </w:r>
    </w:p>
    <w:p w14:paraId="173B0593"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4E51850F"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КОНЦЕПТУАЛЬНЫЕ ОСНОВЫ ИССЛЕДОВАНИЯ ФЕНОМЕНА ВИЗАНТИНИЗМА. 28</w:t>
      </w:r>
    </w:p>
    <w:p w14:paraId="286A742E"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«византинизм» в русской историософии и его теоретическая актуализация в современной историко-политической мысли. 28</w:t>
      </w:r>
    </w:p>
    <w:p w14:paraId="16F7D97D"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 § 2. Формирование проблемного поля византинизма в отечественной историософии. 49</w:t>
      </w:r>
    </w:p>
    <w:p w14:paraId="3D5F3C8B"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ПРОБЛЕМЫ ВИЗАНТИ</w:t>
      </w:r>
    </w:p>
    <w:p w14:paraId="09A279D0"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НИЗМА В ПОРЕФОРМЕННЫЙ ПЕРИОД (50-70-е гг.). 82</w:t>
      </w:r>
    </w:p>
    <w:p w14:paraId="3927E7D2"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Культурно-историческая концепция Н.Я. </w:t>
      </w:r>
      <w:proofErr w:type="gramStart"/>
      <w:r>
        <w:rPr>
          <w:rFonts w:ascii="Arial" w:hAnsi="Arial" w:cs="Arial"/>
          <w:color w:val="333333"/>
          <w:sz w:val="21"/>
          <w:szCs w:val="21"/>
        </w:rPr>
        <w:t>Данилевского .</w:t>
      </w:r>
      <w:proofErr w:type="gramEnd"/>
      <w:r>
        <w:rPr>
          <w:rFonts w:ascii="Arial" w:hAnsi="Arial" w:cs="Arial"/>
          <w:color w:val="333333"/>
          <w:sz w:val="21"/>
          <w:szCs w:val="21"/>
        </w:rPr>
        <w:t xml:space="preserve"> 82</w:t>
      </w:r>
    </w:p>
    <w:p w14:paraId="4AF5332A"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«Русский византизм» К.Н. Леонтьева. 97</w:t>
      </w:r>
    </w:p>
    <w:p w14:paraId="3BB89DDC"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ЭВОЛЮЦИЯ ВИЗАНТИНИЗМА В УСЛОВИЯХ КОНТРРЕФОРМ (80-90-е гг. XIX в.). 123</w:t>
      </w:r>
    </w:p>
    <w:p w14:paraId="348CE554"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Ф § 1. </w:t>
      </w:r>
      <w:proofErr w:type="spellStart"/>
      <w:r>
        <w:rPr>
          <w:rFonts w:ascii="Arial" w:hAnsi="Arial" w:cs="Arial"/>
          <w:color w:val="333333"/>
          <w:sz w:val="21"/>
          <w:szCs w:val="21"/>
        </w:rPr>
        <w:t>Вл.С</w:t>
      </w:r>
      <w:proofErr w:type="spellEnd"/>
      <w:r>
        <w:rPr>
          <w:rFonts w:ascii="Arial" w:hAnsi="Arial" w:cs="Arial"/>
          <w:color w:val="333333"/>
          <w:sz w:val="21"/>
          <w:szCs w:val="21"/>
        </w:rPr>
        <w:t>. Соловьев о роли византийского наследия в судьбах России. 123</w:t>
      </w:r>
    </w:p>
    <w:p w14:paraId="1C468A47" w14:textId="77777777" w:rsidR="00423226" w:rsidRDefault="00423226" w:rsidP="00423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Образ византинизма в концепции монархической государственности Л.А. Тихомирова. 150</w:t>
      </w:r>
    </w:p>
    <w:p w14:paraId="40294F55" w14:textId="39852E33" w:rsidR="00050BAD" w:rsidRPr="00423226" w:rsidRDefault="00050BAD" w:rsidP="00423226"/>
    <w:sectPr w:rsidR="00050BAD" w:rsidRPr="004232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7547" w14:textId="77777777" w:rsidR="00024FC4" w:rsidRDefault="00024FC4">
      <w:pPr>
        <w:spacing w:after="0" w:line="240" w:lineRule="auto"/>
      </w:pPr>
      <w:r>
        <w:separator/>
      </w:r>
    </w:p>
  </w:endnote>
  <w:endnote w:type="continuationSeparator" w:id="0">
    <w:p w14:paraId="1417C857" w14:textId="77777777" w:rsidR="00024FC4" w:rsidRDefault="0002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294A" w14:textId="77777777" w:rsidR="00024FC4" w:rsidRDefault="00024FC4"/>
    <w:p w14:paraId="29C204C7" w14:textId="77777777" w:rsidR="00024FC4" w:rsidRDefault="00024FC4"/>
    <w:p w14:paraId="133E1ABD" w14:textId="77777777" w:rsidR="00024FC4" w:rsidRDefault="00024FC4"/>
    <w:p w14:paraId="50949356" w14:textId="77777777" w:rsidR="00024FC4" w:rsidRDefault="00024FC4"/>
    <w:p w14:paraId="6EE51970" w14:textId="77777777" w:rsidR="00024FC4" w:rsidRDefault="00024FC4"/>
    <w:p w14:paraId="660DDDAA" w14:textId="77777777" w:rsidR="00024FC4" w:rsidRDefault="00024FC4"/>
    <w:p w14:paraId="3CFDA5E3" w14:textId="77777777" w:rsidR="00024FC4" w:rsidRDefault="00024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F6B096" wp14:editId="7CE171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6D3B" w14:textId="77777777" w:rsidR="00024FC4" w:rsidRDefault="00024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6B0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A16D3B" w14:textId="77777777" w:rsidR="00024FC4" w:rsidRDefault="00024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D1DB37" w14:textId="77777777" w:rsidR="00024FC4" w:rsidRDefault="00024FC4"/>
    <w:p w14:paraId="32D3C072" w14:textId="77777777" w:rsidR="00024FC4" w:rsidRDefault="00024FC4"/>
    <w:p w14:paraId="008AABBC" w14:textId="77777777" w:rsidR="00024FC4" w:rsidRDefault="00024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BE3549" wp14:editId="6F0F2F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0E797" w14:textId="77777777" w:rsidR="00024FC4" w:rsidRDefault="00024FC4"/>
                          <w:p w14:paraId="2A9152BD" w14:textId="77777777" w:rsidR="00024FC4" w:rsidRDefault="00024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E35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10E797" w14:textId="77777777" w:rsidR="00024FC4" w:rsidRDefault="00024FC4"/>
                    <w:p w14:paraId="2A9152BD" w14:textId="77777777" w:rsidR="00024FC4" w:rsidRDefault="00024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B085D" w14:textId="77777777" w:rsidR="00024FC4" w:rsidRDefault="00024FC4"/>
    <w:p w14:paraId="6DACB30C" w14:textId="77777777" w:rsidR="00024FC4" w:rsidRDefault="00024FC4">
      <w:pPr>
        <w:rPr>
          <w:sz w:val="2"/>
          <w:szCs w:val="2"/>
        </w:rPr>
      </w:pPr>
    </w:p>
    <w:p w14:paraId="155DC1CE" w14:textId="77777777" w:rsidR="00024FC4" w:rsidRDefault="00024FC4"/>
    <w:p w14:paraId="48E0CBC9" w14:textId="77777777" w:rsidR="00024FC4" w:rsidRDefault="00024FC4">
      <w:pPr>
        <w:spacing w:after="0" w:line="240" w:lineRule="auto"/>
      </w:pPr>
    </w:p>
  </w:footnote>
  <w:footnote w:type="continuationSeparator" w:id="0">
    <w:p w14:paraId="5127FBCA" w14:textId="77777777" w:rsidR="00024FC4" w:rsidRDefault="0002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C4"/>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81601</TotalTime>
  <Pages>1</Pages>
  <Words>145</Words>
  <Characters>832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2809</cp:revision>
  <cp:lastPrinted>2009-02-06T05:36:00Z</cp:lastPrinted>
  <dcterms:created xsi:type="dcterms:W3CDTF">2024-01-07T13:43:00Z</dcterms:created>
  <dcterms:modified xsi:type="dcterms:W3CDTF">2025-04-25T09:45:00Z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