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D945" w14:textId="62F369C0" w:rsidR="00922BB0" w:rsidRDefault="003B0AA2" w:rsidP="003B0AA2">
      <w:pPr>
        <w:rPr>
          <w:lang w:val="ru-RU"/>
        </w:rPr>
      </w:pPr>
      <w:r w:rsidRPr="003B0AA2">
        <w:rPr>
          <w:rFonts w:hint="eastAsia"/>
          <w:lang w:val="ru-RU"/>
        </w:rPr>
        <w:t>Совершенствование</w:t>
      </w:r>
      <w:r w:rsidRPr="003B0AA2">
        <w:rPr>
          <w:lang w:val="ru-RU"/>
        </w:rPr>
        <w:t xml:space="preserve"> </w:t>
      </w:r>
      <w:r w:rsidRPr="003B0AA2">
        <w:rPr>
          <w:rFonts w:hint="eastAsia"/>
          <w:lang w:val="ru-RU"/>
        </w:rPr>
        <w:t>медицинской</w:t>
      </w:r>
      <w:r w:rsidRPr="003B0AA2">
        <w:rPr>
          <w:lang w:val="ru-RU"/>
        </w:rPr>
        <w:t xml:space="preserve"> </w:t>
      </w:r>
      <w:r w:rsidRPr="003B0AA2">
        <w:rPr>
          <w:rFonts w:hint="eastAsia"/>
          <w:lang w:val="ru-RU"/>
        </w:rPr>
        <w:t>помощи</w:t>
      </w:r>
      <w:r w:rsidRPr="003B0AA2">
        <w:rPr>
          <w:lang w:val="ru-RU"/>
        </w:rPr>
        <w:t xml:space="preserve"> </w:t>
      </w:r>
      <w:r w:rsidRPr="003B0AA2">
        <w:rPr>
          <w:rFonts w:hint="eastAsia"/>
          <w:lang w:val="ru-RU"/>
        </w:rPr>
        <w:t>детям</w:t>
      </w:r>
      <w:r w:rsidRPr="003B0AA2">
        <w:rPr>
          <w:lang w:val="ru-RU"/>
        </w:rPr>
        <w:t xml:space="preserve">, </w:t>
      </w:r>
      <w:r w:rsidRPr="003B0AA2">
        <w:rPr>
          <w:rFonts w:hint="eastAsia"/>
          <w:lang w:val="ru-RU"/>
        </w:rPr>
        <w:t>больным</w:t>
      </w:r>
      <w:r w:rsidRPr="003B0AA2">
        <w:rPr>
          <w:lang w:val="ru-RU"/>
        </w:rPr>
        <w:t xml:space="preserve"> </w:t>
      </w:r>
      <w:r w:rsidRPr="003B0AA2">
        <w:rPr>
          <w:rFonts w:hint="eastAsia"/>
          <w:lang w:val="ru-RU"/>
        </w:rPr>
        <w:t>туберкулезом</w:t>
      </w:r>
      <w:r w:rsidRPr="003B0AA2">
        <w:rPr>
          <w:lang w:val="ru-RU"/>
        </w:rPr>
        <w:t xml:space="preserve"> </w:t>
      </w:r>
      <w:r w:rsidRPr="003B0AA2">
        <w:rPr>
          <w:rFonts w:hint="eastAsia"/>
          <w:lang w:val="ru-RU"/>
        </w:rPr>
        <w:t>в</w:t>
      </w:r>
      <w:r w:rsidRPr="003B0AA2">
        <w:rPr>
          <w:lang w:val="ru-RU"/>
        </w:rPr>
        <w:t xml:space="preserve"> </w:t>
      </w:r>
      <w:r w:rsidRPr="003B0AA2">
        <w:rPr>
          <w:rFonts w:hint="eastAsia"/>
          <w:lang w:val="ru-RU"/>
        </w:rPr>
        <w:t>зависимости</w:t>
      </w:r>
      <w:r w:rsidRPr="003B0AA2">
        <w:rPr>
          <w:lang w:val="ru-RU"/>
        </w:rPr>
        <w:t xml:space="preserve"> </w:t>
      </w:r>
      <w:r w:rsidRPr="003B0AA2">
        <w:rPr>
          <w:rFonts w:hint="eastAsia"/>
          <w:lang w:val="ru-RU"/>
        </w:rPr>
        <w:t>от</w:t>
      </w:r>
      <w:r w:rsidRPr="003B0AA2">
        <w:rPr>
          <w:lang w:val="ru-RU"/>
        </w:rPr>
        <w:t xml:space="preserve"> </w:t>
      </w:r>
      <w:r w:rsidRPr="003B0AA2">
        <w:rPr>
          <w:rFonts w:hint="eastAsia"/>
          <w:lang w:val="ru-RU"/>
        </w:rPr>
        <w:t>медико</w:t>
      </w:r>
      <w:r w:rsidRPr="003B0AA2">
        <w:rPr>
          <w:lang w:val="ru-RU"/>
        </w:rPr>
        <w:t>-</w:t>
      </w:r>
      <w:r w:rsidRPr="003B0AA2">
        <w:rPr>
          <w:rFonts w:hint="eastAsia"/>
          <w:lang w:val="ru-RU"/>
        </w:rPr>
        <w:t>социальной</w:t>
      </w:r>
      <w:r w:rsidRPr="003B0AA2">
        <w:rPr>
          <w:lang w:val="ru-RU"/>
        </w:rPr>
        <w:t xml:space="preserve"> </w:t>
      </w:r>
      <w:r w:rsidRPr="003B0AA2">
        <w:rPr>
          <w:rFonts w:hint="eastAsia"/>
          <w:lang w:val="ru-RU"/>
        </w:rPr>
        <w:t>характеристики</w:t>
      </w:r>
      <w:r w:rsidRPr="003B0AA2">
        <w:rPr>
          <w:lang w:val="ru-RU"/>
        </w:rPr>
        <w:t xml:space="preserve"> </w:t>
      </w:r>
      <w:r w:rsidRPr="003B0AA2">
        <w:rPr>
          <w:rFonts w:hint="eastAsia"/>
          <w:lang w:val="ru-RU"/>
        </w:rPr>
        <w:t>семьи</w:t>
      </w:r>
      <w:r w:rsidRPr="003B0AA2">
        <w:rPr>
          <w:lang w:val="ru-RU"/>
        </w:rPr>
        <w:t xml:space="preserve"> (</w:t>
      </w:r>
      <w:r w:rsidRPr="003B0AA2">
        <w:rPr>
          <w:rFonts w:hint="eastAsia"/>
          <w:lang w:val="ru-RU"/>
        </w:rPr>
        <w:t>на</w:t>
      </w:r>
      <w:r w:rsidRPr="003B0AA2">
        <w:rPr>
          <w:lang w:val="ru-RU"/>
        </w:rPr>
        <w:t xml:space="preserve"> </w:t>
      </w:r>
      <w:r w:rsidRPr="003B0AA2">
        <w:rPr>
          <w:rFonts w:hint="eastAsia"/>
          <w:lang w:val="ru-RU"/>
        </w:rPr>
        <w:t>примере</w:t>
      </w:r>
      <w:r w:rsidRPr="003B0AA2">
        <w:rPr>
          <w:lang w:val="ru-RU"/>
        </w:rPr>
        <w:t xml:space="preserve"> </w:t>
      </w:r>
      <w:r w:rsidRPr="003B0AA2">
        <w:rPr>
          <w:rFonts w:hint="eastAsia"/>
          <w:lang w:val="ru-RU"/>
        </w:rPr>
        <w:t>города</w:t>
      </w:r>
      <w:r w:rsidRPr="003B0AA2">
        <w:rPr>
          <w:lang w:val="ru-RU"/>
        </w:rPr>
        <w:t xml:space="preserve"> </w:t>
      </w:r>
      <w:r w:rsidRPr="003B0AA2">
        <w:rPr>
          <w:rFonts w:hint="eastAsia"/>
          <w:lang w:val="ru-RU"/>
        </w:rPr>
        <w:t>Хабаровска</w:t>
      </w:r>
      <w:r w:rsidRPr="003B0AA2">
        <w:rPr>
          <w:lang w:val="ru-RU"/>
        </w:rPr>
        <w:t>)</w:t>
      </w:r>
      <w:r>
        <w:rPr>
          <w:lang w:val="ru-RU"/>
        </w:rPr>
        <w:t xml:space="preserve"> </w:t>
      </w:r>
      <w:r w:rsidRPr="003B0AA2">
        <w:rPr>
          <w:rFonts w:hint="eastAsia"/>
          <w:lang w:val="ru-RU"/>
        </w:rPr>
        <w:t>Дьяченко</w:t>
      </w:r>
      <w:r w:rsidRPr="003B0AA2">
        <w:rPr>
          <w:lang w:val="ru-RU"/>
        </w:rPr>
        <w:t xml:space="preserve">, </w:t>
      </w:r>
      <w:r w:rsidRPr="003B0AA2">
        <w:rPr>
          <w:rFonts w:hint="eastAsia"/>
          <w:lang w:val="ru-RU"/>
        </w:rPr>
        <w:t>Ольга</w:t>
      </w:r>
      <w:r w:rsidRPr="003B0AA2">
        <w:rPr>
          <w:lang w:val="ru-RU"/>
        </w:rPr>
        <w:t xml:space="preserve"> </w:t>
      </w:r>
      <w:r w:rsidRPr="003B0AA2">
        <w:rPr>
          <w:rFonts w:hint="eastAsia"/>
          <w:lang w:val="ru-RU"/>
        </w:rPr>
        <w:t>Александровна</w:t>
      </w:r>
    </w:p>
    <w:p w14:paraId="55FE2017" w14:textId="77777777" w:rsidR="003B0AA2" w:rsidRDefault="003B0AA2" w:rsidP="003B0AA2">
      <w:r>
        <w:rPr>
          <w:rFonts w:hint="eastAsia"/>
        </w:rPr>
        <w:t>ОГЛАВЛЕНИЕ</w:t>
      </w:r>
      <w:r>
        <w:t xml:space="preserve"> </w:t>
      </w:r>
      <w:r>
        <w:rPr>
          <w:rFonts w:hint="eastAsia"/>
        </w:rPr>
        <w:t>ДИССЕРТАЦИИ</w:t>
      </w:r>
    </w:p>
    <w:p w14:paraId="1121EAC6" w14:textId="77777777" w:rsidR="003B0AA2" w:rsidRDefault="003B0AA2" w:rsidP="003B0AA2">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Дьяченко</w:t>
      </w:r>
      <w:r>
        <w:t xml:space="preserve">, </w:t>
      </w:r>
      <w:r>
        <w:rPr>
          <w:rFonts w:hint="eastAsia"/>
        </w:rPr>
        <w:t>Ольга</w:t>
      </w:r>
      <w:r>
        <w:t xml:space="preserve"> </w:t>
      </w:r>
      <w:r>
        <w:rPr>
          <w:rFonts w:hint="eastAsia"/>
        </w:rPr>
        <w:t>Александровна</w:t>
      </w:r>
    </w:p>
    <w:p w14:paraId="5D386E4B" w14:textId="77777777" w:rsidR="003B0AA2" w:rsidRDefault="003B0AA2" w:rsidP="003B0AA2">
      <w:r>
        <w:rPr>
          <w:rFonts w:hint="eastAsia"/>
        </w:rPr>
        <w:t>Введение</w:t>
      </w:r>
    </w:p>
    <w:p w14:paraId="58EC0E35" w14:textId="77777777" w:rsidR="003B0AA2" w:rsidRDefault="003B0AA2" w:rsidP="003B0AA2"/>
    <w:p w14:paraId="72E9F4B9" w14:textId="77777777" w:rsidR="003B0AA2" w:rsidRDefault="003B0AA2" w:rsidP="003B0AA2">
      <w:r>
        <w:rPr>
          <w:rFonts w:hint="eastAsia"/>
        </w:rPr>
        <w:t>Глава</w:t>
      </w:r>
      <w:r>
        <w:t xml:space="preserve"> 1 </w:t>
      </w:r>
      <w:r>
        <w:rPr>
          <w:rFonts w:hint="eastAsia"/>
        </w:rPr>
        <w:t>Стратегические</w:t>
      </w:r>
      <w:r>
        <w:t xml:space="preserve"> </w:t>
      </w:r>
      <w:r>
        <w:rPr>
          <w:rFonts w:hint="eastAsia"/>
        </w:rPr>
        <w:t>направления</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детям</w:t>
      </w:r>
      <w:r>
        <w:t xml:space="preserve">, </w:t>
      </w:r>
      <w:r>
        <w:rPr>
          <w:rFonts w:hint="eastAsia"/>
        </w:rPr>
        <w:t>больным</w:t>
      </w:r>
      <w:r>
        <w:t xml:space="preserve"> </w:t>
      </w:r>
      <w:r>
        <w:rPr>
          <w:rFonts w:hint="eastAsia"/>
        </w:rPr>
        <w:t>туберкулезом</w:t>
      </w:r>
      <w:r>
        <w:t xml:space="preserve"> </w:t>
      </w:r>
      <w:r>
        <w:rPr>
          <w:rFonts w:hint="eastAsia"/>
        </w:rPr>
        <w:t>в</w:t>
      </w:r>
      <w:r>
        <w:t xml:space="preserve"> </w:t>
      </w:r>
      <w:r>
        <w:rPr>
          <w:rFonts w:hint="eastAsia"/>
        </w:rPr>
        <w:t>современных</w:t>
      </w:r>
      <w:r>
        <w:t xml:space="preserve"> </w:t>
      </w:r>
      <w:r>
        <w:rPr>
          <w:rFonts w:hint="eastAsia"/>
        </w:rPr>
        <w:t>социально</w:t>
      </w:r>
      <w:r>
        <w:t>-</w:t>
      </w:r>
      <w:r>
        <w:rPr>
          <w:rFonts w:hint="eastAsia"/>
        </w:rPr>
        <w:t>экономических</w:t>
      </w:r>
      <w:r>
        <w:t xml:space="preserve"> </w:t>
      </w:r>
      <w:r>
        <w:rPr>
          <w:rFonts w:hint="eastAsia"/>
        </w:rPr>
        <w:t>условиях</w:t>
      </w:r>
    </w:p>
    <w:p w14:paraId="145E4583" w14:textId="77777777" w:rsidR="003B0AA2" w:rsidRDefault="003B0AA2" w:rsidP="003B0AA2"/>
    <w:p w14:paraId="7F9D6011" w14:textId="77777777" w:rsidR="003B0AA2" w:rsidRDefault="003B0AA2" w:rsidP="003B0AA2">
      <w:r>
        <w:t xml:space="preserve">1.1. </w:t>
      </w:r>
      <w:r>
        <w:rPr>
          <w:rFonts w:hint="eastAsia"/>
        </w:rPr>
        <w:t>Эпидемические</w:t>
      </w:r>
      <w:r>
        <w:t xml:space="preserve"> </w:t>
      </w:r>
      <w:r>
        <w:rPr>
          <w:rFonts w:hint="eastAsia"/>
        </w:rPr>
        <w:t>особенности</w:t>
      </w:r>
      <w:r>
        <w:t xml:space="preserve"> </w:t>
      </w:r>
      <w:r>
        <w:rPr>
          <w:rFonts w:hint="eastAsia"/>
        </w:rPr>
        <w:t>распространения</w:t>
      </w:r>
      <w:r>
        <w:t xml:space="preserve"> </w:t>
      </w:r>
      <w:r>
        <w:rPr>
          <w:rFonts w:hint="eastAsia"/>
        </w:rPr>
        <w:t>туберкулеза</w:t>
      </w:r>
      <w:r>
        <w:t xml:space="preserve"> -</w:t>
      </w:r>
      <w:r>
        <w:rPr>
          <w:rFonts w:hint="eastAsia"/>
        </w:rPr>
        <w:t>мировые</w:t>
      </w:r>
      <w:r>
        <w:t xml:space="preserve"> </w:t>
      </w:r>
      <w:r>
        <w:rPr>
          <w:rFonts w:hint="eastAsia"/>
        </w:rPr>
        <w:t>тенденции</w:t>
      </w:r>
    </w:p>
    <w:p w14:paraId="537B7631" w14:textId="77777777" w:rsidR="003B0AA2" w:rsidRDefault="003B0AA2" w:rsidP="003B0AA2"/>
    <w:p w14:paraId="4272261E" w14:textId="77777777" w:rsidR="003B0AA2" w:rsidRDefault="003B0AA2" w:rsidP="003B0AA2">
      <w:r>
        <w:t xml:space="preserve">1.2. </w:t>
      </w:r>
      <w:r>
        <w:rPr>
          <w:rFonts w:hint="eastAsia"/>
        </w:rPr>
        <w:t>Основные</w:t>
      </w:r>
      <w:r>
        <w:t xml:space="preserve"> </w:t>
      </w:r>
      <w:r>
        <w:rPr>
          <w:rFonts w:hint="eastAsia"/>
        </w:rPr>
        <w:t>причины</w:t>
      </w:r>
      <w:r>
        <w:t xml:space="preserve"> </w:t>
      </w:r>
      <w:r>
        <w:rPr>
          <w:rFonts w:hint="eastAsia"/>
        </w:rPr>
        <w:t>формирования</w:t>
      </w:r>
      <w:r>
        <w:t xml:space="preserve"> </w:t>
      </w:r>
      <w:r>
        <w:rPr>
          <w:rFonts w:hint="eastAsia"/>
        </w:rPr>
        <w:t>туберкулеза</w:t>
      </w:r>
      <w:r>
        <w:t xml:space="preserve"> </w:t>
      </w:r>
      <w:r>
        <w:rPr>
          <w:rFonts w:hint="eastAsia"/>
        </w:rPr>
        <w:t>у</w:t>
      </w:r>
      <w:r>
        <w:t xml:space="preserve"> </w:t>
      </w:r>
      <w:r>
        <w:rPr>
          <w:rFonts w:hint="eastAsia"/>
        </w:rPr>
        <w:t>детей</w:t>
      </w:r>
      <w:r>
        <w:t xml:space="preserve"> </w:t>
      </w:r>
      <w:r>
        <w:rPr>
          <w:rFonts w:hint="eastAsia"/>
        </w:rPr>
        <w:t>в</w:t>
      </w:r>
      <w:r>
        <w:t xml:space="preserve"> </w:t>
      </w:r>
      <w:r>
        <w:rPr>
          <w:rFonts w:hint="eastAsia"/>
        </w:rPr>
        <w:t>России</w:t>
      </w:r>
      <w:r>
        <w:t xml:space="preserve"> </w:t>
      </w:r>
      <w:r>
        <w:rPr>
          <w:rFonts w:hint="eastAsia"/>
        </w:rPr>
        <w:t>в</w:t>
      </w:r>
      <w:r>
        <w:t xml:space="preserve"> </w:t>
      </w:r>
      <w:r>
        <w:rPr>
          <w:rFonts w:hint="eastAsia"/>
        </w:rPr>
        <w:t>условиях</w:t>
      </w:r>
      <w:r>
        <w:t xml:space="preserve"> </w:t>
      </w:r>
      <w:r>
        <w:rPr>
          <w:rFonts w:hint="eastAsia"/>
        </w:rPr>
        <w:t>социально</w:t>
      </w:r>
      <w:r>
        <w:t>-</w:t>
      </w:r>
      <w:r>
        <w:rPr>
          <w:rFonts w:hint="eastAsia"/>
        </w:rPr>
        <w:t>экономического</w:t>
      </w:r>
      <w:r>
        <w:t xml:space="preserve"> </w:t>
      </w:r>
      <w:r>
        <w:rPr>
          <w:rFonts w:hint="eastAsia"/>
        </w:rPr>
        <w:t>кризиса</w:t>
      </w:r>
    </w:p>
    <w:p w14:paraId="302D3174" w14:textId="77777777" w:rsidR="003B0AA2" w:rsidRDefault="003B0AA2" w:rsidP="003B0AA2"/>
    <w:p w14:paraId="50CEFFD6" w14:textId="77777777" w:rsidR="003B0AA2" w:rsidRDefault="003B0AA2" w:rsidP="003B0AA2">
      <w:r>
        <w:t xml:space="preserve">1.3. </w:t>
      </w:r>
      <w:r>
        <w:rPr>
          <w:rFonts w:hint="eastAsia"/>
        </w:rPr>
        <w:t>Современные</w:t>
      </w:r>
      <w:r>
        <w:t xml:space="preserve"> </w:t>
      </w:r>
      <w:r>
        <w:rPr>
          <w:rFonts w:hint="eastAsia"/>
        </w:rPr>
        <w:t>эпидемиологические</w:t>
      </w:r>
      <w:r>
        <w:t xml:space="preserve"> </w:t>
      </w:r>
      <w:r>
        <w:rPr>
          <w:rFonts w:hint="eastAsia"/>
        </w:rPr>
        <w:t>и</w:t>
      </w:r>
      <w:r>
        <w:t xml:space="preserve"> </w:t>
      </w:r>
      <w:r>
        <w:rPr>
          <w:rFonts w:hint="eastAsia"/>
        </w:rPr>
        <w:t>клинические</w:t>
      </w:r>
      <w:r>
        <w:t xml:space="preserve"> </w:t>
      </w:r>
      <w:r>
        <w:rPr>
          <w:rFonts w:hint="eastAsia"/>
        </w:rPr>
        <w:t>тенденции</w:t>
      </w:r>
      <w:r>
        <w:t xml:space="preserve"> </w:t>
      </w:r>
      <w:r>
        <w:rPr>
          <w:rFonts w:hint="eastAsia"/>
        </w:rPr>
        <w:t>туберкулеза</w:t>
      </w:r>
      <w:r>
        <w:t xml:space="preserve"> </w:t>
      </w:r>
      <w:r>
        <w:rPr>
          <w:rFonts w:hint="eastAsia"/>
        </w:rPr>
        <w:t>среди</w:t>
      </w:r>
      <w:r>
        <w:t xml:space="preserve"> </w:t>
      </w:r>
      <w:r>
        <w:rPr>
          <w:rFonts w:hint="eastAsia"/>
        </w:rPr>
        <w:t>детей</w:t>
      </w:r>
    </w:p>
    <w:p w14:paraId="3039A6A2" w14:textId="77777777" w:rsidR="003B0AA2" w:rsidRDefault="003B0AA2" w:rsidP="003B0AA2"/>
    <w:p w14:paraId="2EBA724A" w14:textId="77777777" w:rsidR="003B0AA2" w:rsidRDefault="003B0AA2" w:rsidP="003B0AA2">
      <w:r>
        <w:t xml:space="preserve">1.4. </w:t>
      </w:r>
      <w:r>
        <w:rPr>
          <w:rFonts w:hint="eastAsia"/>
        </w:rPr>
        <w:t>Особенности</w:t>
      </w:r>
      <w:r>
        <w:t xml:space="preserve"> </w:t>
      </w:r>
      <w:r>
        <w:rPr>
          <w:rFonts w:hint="eastAsia"/>
        </w:rPr>
        <w:t>формирования</w:t>
      </w:r>
      <w:r>
        <w:t xml:space="preserve"> </w:t>
      </w:r>
      <w:r>
        <w:rPr>
          <w:rFonts w:hint="eastAsia"/>
        </w:rPr>
        <w:t>профилактических</w:t>
      </w:r>
      <w:r>
        <w:t xml:space="preserve"> </w:t>
      </w:r>
      <w:r>
        <w:rPr>
          <w:rFonts w:hint="eastAsia"/>
        </w:rPr>
        <w:t>и</w:t>
      </w:r>
      <w:r>
        <w:t xml:space="preserve"> </w:t>
      </w:r>
      <w:r>
        <w:rPr>
          <w:rFonts w:hint="eastAsia"/>
        </w:rPr>
        <w:t>лечебных</w:t>
      </w:r>
      <w:r>
        <w:t xml:space="preserve"> </w:t>
      </w:r>
      <w:r>
        <w:rPr>
          <w:rFonts w:hint="eastAsia"/>
        </w:rPr>
        <w:t>подходов</w:t>
      </w:r>
      <w:r>
        <w:t xml:space="preserve"> </w:t>
      </w:r>
      <w:r>
        <w:rPr>
          <w:rFonts w:hint="eastAsia"/>
        </w:rPr>
        <w:t>к</w:t>
      </w:r>
      <w:r>
        <w:t xml:space="preserve"> </w:t>
      </w:r>
      <w:r>
        <w:rPr>
          <w:rFonts w:hint="eastAsia"/>
        </w:rPr>
        <w:t>туберкулезу</w:t>
      </w:r>
      <w:r>
        <w:t xml:space="preserve"> </w:t>
      </w:r>
      <w:r>
        <w:rPr>
          <w:rFonts w:hint="eastAsia"/>
        </w:rPr>
        <w:t>у</w:t>
      </w:r>
      <w:r>
        <w:t xml:space="preserve"> </w:t>
      </w:r>
      <w:r>
        <w:rPr>
          <w:rFonts w:hint="eastAsia"/>
        </w:rPr>
        <w:t>детей</w:t>
      </w:r>
    </w:p>
    <w:p w14:paraId="41BF47C4" w14:textId="77777777" w:rsidR="003B0AA2" w:rsidRDefault="003B0AA2" w:rsidP="003B0AA2"/>
    <w:p w14:paraId="6230FD99" w14:textId="77777777" w:rsidR="003B0AA2" w:rsidRDefault="003B0AA2" w:rsidP="003B0AA2">
      <w:r>
        <w:t xml:space="preserve">1.5. </w:t>
      </w:r>
      <w:r>
        <w:rPr>
          <w:rFonts w:hint="eastAsia"/>
        </w:rPr>
        <w:t>Влияние</w:t>
      </w:r>
      <w:r>
        <w:t xml:space="preserve"> </w:t>
      </w:r>
      <w:r>
        <w:rPr>
          <w:rFonts w:hint="eastAsia"/>
        </w:rPr>
        <w:t>социального</w:t>
      </w:r>
      <w:r>
        <w:t xml:space="preserve"> </w:t>
      </w:r>
      <w:r>
        <w:rPr>
          <w:rFonts w:hint="eastAsia"/>
        </w:rPr>
        <w:t>статуса</w:t>
      </w:r>
      <w:r>
        <w:t xml:space="preserve"> </w:t>
      </w:r>
      <w:r>
        <w:rPr>
          <w:rFonts w:hint="eastAsia"/>
        </w:rPr>
        <w:t>семьи</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ее</w:t>
      </w:r>
      <w:r>
        <w:t xml:space="preserve"> </w:t>
      </w:r>
      <w:r>
        <w:rPr>
          <w:rFonts w:hint="eastAsia"/>
        </w:rPr>
        <w:t>членов</w:t>
      </w:r>
      <w:r>
        <w:t xml:space="preserve"> </w:t>
      </w:r>
      <w:r>
        <w:rPr>
          <w:rFonts w:hint="eastAsia"/>
        </w:rPr>
        <w:t>на</w:t>
      </w:r>
      <w:r>
        <w:t xml:space="preserve"> </w:t>
      </w:r>
      <w:r>
        <w:rPr>
          <w:rFonts w:hint="eastAsia"/>
        </w:rPr>
        <w:t>уровень</w:t>
      </w:r>
      <w:r>
        <w:t xml:space="preserve"> </w:t>
      </w:r>
      <w:r>
        <w:rPr>
          <w:rFonts w:hint="eastAsia"/>
        </w:rPr>
        <w:t>заболеваемости</w:t>
      </w:r>
      <w:r>
        <w:t xml:space="preserve"> </w:t>
      </w:r>
      <w:r>
        <w:rPr>
          <w:rFonts w:hint="eastAsia"/>
        </w:rPr>
        <w:t>и</w:t>
      </w:r>
      <w:r>
        <w:t xml:space="preserve"> </w:t>
      </w:r>
      <w:r>
        <w:rPr>
          <w:rFonts w:hint="eastAsia"/>
        </w:rPr>
        <w:t>особенности</w:t>
      </w:r>
      <w:r>
        <w:t xml:space="preserve"> </w:t>
      </w:r>
      <w:r>
        <w:rPr>
          <w:rFonts w:hint="eastAsia"/>
        </w:rPr>
        <w:t>течения</w:t>
      </w:r>
      <w:r>
        <w:t xml:space="preserve"> </w:t>
      </w:r>
      <w:r>
        <w:rPr>
          <w:rFonts w:hint="eastAsia"/>
        </w:rPr>
        <w:t>туберкулёза</w:t>
      </w:r>
      <w:r>
        <w:t xml:space="preserve"> </w:t>
      </w:r>
      <w:r>
        <w:rPr>
          <w:rFonts w:hint="eastAsia"/>
        </w:rPr>
        <w:t>у</w:t>
      </w:r>
      <w:r>
        <w:t xml:space="preserve"> </w:t>
      </w:r>
      <w:r>
        <w:rPr>
          <w:rFonts w:hint="eastAsia"/>
        </w:rPr>
        <w:t>детей</w:t>
      </w:r>
    </w:p>
    <w:p w14:paraId="0C7DB6CB" w14:textId="77777777" w:rsidR="003B0AA2" w:rsidRDefault="003B0AA2" w:rsidP="003B0AA2"/>
    <w:p w14:paraId="4DDA45EA" w14:textId="77777777" w:rsidR="003B0AA2" w:rsidRDefault="003B0AA2" w:rsidP="003B0AA2">
      <w:r>
        <w:rPr>
          <w:rFonts w:hint="eastAsia"/>
        </w:rPr>
        <w:t>Глава</w:t>
      </w:r>
      <w:r>
        <w:t xml:space="preserve"> 2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49B8F660" w14:textId="77777777" w:rsidR="003B0AA2" w:rsidRDefault="003B0AA2" w:rsidP="003B0AA2"/>
    <w:p w14:paraId="57D0AEF2" w14:textId="77777777" w:rsidR="003B0AA2" w:rsidRDefault="003B0AA2" w:rsidP="003B0AA2">
      <w:r>
        <w:t xml:space="preserve">2.1. </w:t>
      </w:r>
      <w:r>
        <w:rPr>
          <w:rFonts w:hint="eastAsia"/>
        </w:rPr>
        <w:t>Программа</w:t>
      </w:r>
      <w:r>
        <w:t xml:space="preserve"> </w:t>
      </w:r>
      <w:r>
        <w:rPr>
          <w:rFonts w:hint="eastAsia"/>
        </w:rPr>
        <w:t>и</w:t>
      </w:r>
      <w:r>
        <w:t xml:space="preserve"> </w:t>
      </w:r>
      <w:r>
        <w:rPr>
          <w:rFonts w:hint="eastAsia"/>
        </w:rPr>
        <w:t>этапы</w:t>
      </w:r>
      <w:r>
        <w:t xml:space="preserve"> </w:t>
      </w:r>
      <w:r>
        <w:rPr>
          <w:rFonts w:hint="eastAsia"/>
        </w:rPr>
        <w:t>исследования</w:t>
      </w:r>
    </w:p>
    <w:p w14:paraId="7BD44D3B" w14:textId="77777777" w:rsidR="003B0AA2" w:rsidRDefault="003B0AA2" w:rsidP="003B0AA2"/>
    <w:p w14:paraId="1AA3D00A" w14:textId="77777777" w:rsidR="003B0AA2" w:rsidRDefault="003B0AA2" w:rsidP="003B0AA2">
      <w:r>
        <w:t xml:space="preserve">2.2.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1970D000" w14:textId="77777777" w:rsidR="003B0AA2" w:rsidRDefault="003B0AA2" w:rsidP="003B0AA2"/>
    <w:p w14:paraId="17E8449A" w14:textId="77777777" w:rsidR="003B0AA2" w:rsidRDefault="003B0AA2" w:rsidP="003B0AA2">
      <w:r>
        <w:lastRenderedPageBreak/>
        <w:t xml:space="preserve">2.3.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статистической</w:t>
      </w:r>
      <w:r>
        <w:t xml:space="preserve"> </w:t>
      </w:r>
      <w:r>
        <w:rPr>
          <w:rFonts w:hint="eastAsia"/>
        </w:rPr>
        <w:t>обработке</w:t>
      </w:r>
      <w:r>
        <w:t xml:space="preserve"> </w:t>
      </w:r>
      <w:r>
        <w:rPr>
          <w:rFonts w:hint="eastAsia"/>
        </w:rPr>
        <w:t>и</w:t>
      </w:r>
      <w:r>
        <w:t xml:space="preserve"> </w:t>
      </w:r>
      <w:r>
        <w:rPr>
          <w:rFonts w:hint="eastAsia"/>
        </w:rPr>
        <w:t>оценке</w:t>
      </w:r>
      <w:r>
        <w:t xml:space="preserve"> </w:t>
      </w:r>
      <w:r>
        <w:rPr>
          <w:rFonts w:hint="eastAsia"/>
        </w:rPr>
        <w:t>результатов</w:t>
      </w:r>
      <w:r>
        <w:t xml:space="preserve"> </w:t>
      </w:r>
      <w:r>
        <w:rPr>
          <w:rFonts w:hint="eastAsia"/>
        </w:rPr>
        <w:t>исследования</w:t>
      </w:r>
    </w:p>
    <w:p w14:paraId="449C8F0D" w14:textId="77777777" w:rsidR="003B0AA2" w:rsidRDefault="003B0AA2" w:rsidP="003B0AA2"/>
    <w:p w14:paraId="4528CE06" w14:textId="77777777" w:rsidR="003B0AA2" w:rsidRDefault="003B0AA2" w:rsidP="003B0AA2">
      <w:r>
        <w:rPr>
          <w:rFonts w:hint="eastAsia"/>
        </w:rPr>
        <w:t>Глава</w:t>
      </w:r>
      <w:r>
        <w:t xml:space="preserve"> 3 </w:t>
      </w:r>
      <w:r>
        <w:rPr>
          <w:rFonts w:hint="eastAsia"/>
        </w:rPr>
        <w:t>Особенности</w:t>
      </w:r>
      <w:r>
        <w:t xml:space="preserve"> </w:t>
      </w:r>
      <w:r>
        <w:rPr>
          <w:rFonts w:hint="eastAsia"/>
        </w:rPr>
        <w:t>распространения</w:t>
      </w:r>
      <w:r>
        <w:t xml:space="preserve"> </w:t>
      </w:r>
      <w:r>
        <w:rPr>
          <w:rFonts w:hint="eastAsia"/>
        </w:rPr>
        <w:t>туберкулезной</w:t>
      </w:r>
      <w:r>
        <w:t xml:space="preserve"> </w:t>
      </w:r>
      <w:r>
        <w:rPr>
          <w:rFonts w:hint="eastAsia"/>
        </w:rPr>
        <w:t>инфекции</w:t>
      </w:r>
      <w:r>
        <w:t xml:space="preserve"> </w:t>
      </w:r>
      <w:r>
        <w:rPr>
          <w:rFonts w:hint="eastAsia"/>
        </w:rPr>
        <w:t>у</w:t>
      </w:r>
      <w:r>
        <w:t xml:space="preserve"> </w:t>
      </w:r>
      <w:r>
        <w:rPr>
          <w:rFonts w:hint="eastAsia"/>
        </w:rPr>
        <w:t>детей</w:t>
      </w:r>
      <w:r>
        <w:t xml:space="preserve"> </w:t>
      </w:r>
      <w:r>
        <w:rPr>
          <w:rFonts w:hint="eastAsia"/>
        </w:rPr>
        <w:t>города</w:t>
      </w:r>
      <w:r>
        <w:t xml:space="preserve"> </w:t>
      </w:r>
      <w:r>
        <w:rPr>
          <w:rFonts w:hint="eastAsia"/>
        </w:rPr>
        <w:t>Хабаровска</w:t>
      </w:r>
    </w:p>
    <w:p w14:paraId="49749006" w14:textId="77777777" w:rsidR="003B0AA2" w:rsidRDefault="003B0AA2" w:rsidP="003B0AA2"/>
    <w:p w14:paraId="17C619D6" w14:textId="77777777" w:rsidR="003B0AA2" w:rsidRDefault="003B0AA2" w:rsidP="003B0AA2">
      <w:r>
        <w:t xml:space="preserve">3.1. </w:t>
      </w:r>
      <w:r>
        <w:rPr>
          <w:rFonts w:hint="eastAsia"/>
        </w:rPr>
        <w:t>Региональные</w:t>
      </w:r>
      <w:r>
        <w:t xml:space="preserve"> </w:t>
      </w:r>
      <w:r>
        <w:rPr>
          <w:rFonts w:hint="eastAsia"/>
        </w:rPr>
        <w:t>особенности</w:t>
      </w:r>
      <w:r>
        <w:t xml:space="preserve"> </w:t>
      </w:r>
      <w:r>
        <w:rPr>
          <w:rFonts w:hint="eastAsia"/>
        </w:rPr>
        <w:t>распространения</w:t>
      </w:r>
      <w:r>
        <w:t xml:space="preserve"> </w:t>
      </w:r>
      <w:r>
        <w:rPr>
          <w:rFonts w:hint="eastAsia"/>
        </w:rPr>
        <w:t>туберкулеза</w:t>
      </w:r>
      <w:r>
        <w:t xml:space="preserve"> </w:t>
      </w:r>
      <w:r>
        <w:rPr>
          <w:rFonts w:hint="eastAsia"/>
        </w:rPr>
        <w:t>у</w:t>
      </w:r>
      <w:r>
        <w:t xml:space="preserve"> </w:t>
      </w:r>
      <w:r>
        <w:rPr>
          <w:rFonts w:hint="eastAsia"/>
        </w:rPr>
        <w:t>детей</w:t>
      </w:r>
      <w:r>
        <w:t xml:space="preserve"> </w:t>
      </w:r>
      <w:r>
        <w:rPr>
          <w:rFonts w:hint="eastAsia"/>
        </w:rPr>
        <w:t>в</w:t>
      </w:r>
      <w:r>
        <w:t xml:space="preserve"> </w:t>
      </w:r>
      <w:r>
        <w:rPr>
          <w:rFonts w:hint="eastAsia"/>
        </w:rPr>
        <w:t>условиях</w:t>
      </w:r>
      <w:r>
        <w:t xml:space="preserve"> </w:t>
      </w:r>
      <w:r>
        <w:rPr>
          <w:rFonts w:hint="eastAsia"/>
        </w:rPr>
        <w:t>социально</w:t>
      </w:r>
      <w:r>
        <w:t>-</w:t>
      </w:r>
      <w:r>
        <w:rPr>
          <w:rFonts w:hint="eastAsia"/>
        </w:rPr>
        <w:t>экономических</w:t>
      </w:r>
      <w:r>
        <w:t xml:space="preserve"> </w:t>
      </w:r>
      <w:r>
        <w:rPr>
          <w:rFonts w:hint="eastAsia"/>
        </w:rPr>
        <w:t>реформ</w:t>
      </w:r>
    </w:p>
    <w:p w14:paraId="25D9F08C" w14:textId="77777777" w:rsidR="003B0AA2" w:rsidRDefault="003B0AA2" w:rsidP="003B0AA2"/>
    <w:p w14:paraId="34EE017A" w14:textId="77777777" w:rsidR="003B0AA2" w:rsidRDefault="003B0AA2" w:rsidP="003B0AA2">
      <w:r>
        <w:t xml:space="preserve">3.2. </w:t>
      </w:r>
      <w:r>
        <w:rPr>
          <w:rFonts w:hint="eastAsia"/>
        </w:rPr>
        <w:t>Анализ</w:t>
      </w:r>
      <w:r>
        <w:t xml:space="preserve"> </w:t>
      </w:r>
      <w:r>
        <w:rPr>
          <w:rFonts w:hint="eastAsia"/>
        </w:rPr>
        <w:t>эффективности</w:t>
      </w:r>
      <w:r>
        <w:t xml:space="preserve"> </w:t>
      </w:r>
      <w:r>
        <w:rPr>
          <w:rFonts w:hint="eastAsia"/>
        </w:rPr>
        <w:t>противотуберкулёзной</w:t>
      </w:r>
      <w:r>
        <w:t xml:space="preserve"> </w:t>
      </w:r>
      <w:r>
        <w:rPr>
          <w:rFonts w:hint="eastAsia"/>
        </w:rPr>
        <w:t>помощи</w:t>
      </w:r>
      <w:r>
        <w:t xml:space="preserve"> </w:t>
      </w:r>
      <w:r>
        <w:rPr>
          <w:rFonts w:hint="eastAsia"/>
        </w:rPr>
        <w:t>детям</w:t>
      </w:r>
      <w:r>
        <w:t xml:space="preserve"> </w:t>
      </w:r>
      <w:r>
        <w:rPr>
          <w:rFonts w:hint="eastAsia"/>
        </w:rPr>
        <w:t>и</w:t>
      </w:r>
      <w:r>
        <w:t xml:space="preserve"> </w:t>
      </w:r>
      <w:r>
        <w:rPr>
          <w:rFonts w:hint="eastAsia"/>
        </w:rPr>
        <w:t>подросткам</w:t>
      </w:r>
      <w:r>
        <w:t xml:space="preserve"> </w:t>
      </w:r>
      <w:r>
        <w:rPr>
          <w:rFonts w:hint="eastAsia"/>
        </w:rPr>
        <w:t>города</w:t>
      </w:r>
      <w:r>
        <w:t xml:space="preserve"> </w:t>
      </w:r>
      <w:r>
        <w:rPr>
          <w:rFonts w:hint="eastAsia"/>
        </w:rPr>
        <w:t>Хабаровска</w:t>
      </w:r>
    </w:p>
    <w:p w14:paraId="29BB7E43" w14:textId="77777777" w:rsidR="003B0AA2" w:rsidRDefault="003B0AA2" w:rsidP="003B0AA2"/>
    <w:p w14:paraId="18E79B1F" w14:textId="77777777" w:rsidR="003B0AA2" w:rsidRDefault="003B0AA2" w:rsidP="003B0AA2">
      <w:r>
        <w:rPr>
          <w:rFonts w:hint="eastAsia"/>
        </w:rPr>
        <w:t>Глава</w:t>
      </w:r>
      <w:r>
        <w:t xml:space="preserve"> 4 </w:t>
      </w:r>
      <w:r>
        <w:rPr>
          <w:rFonts w:hint="eastAsia"/>
        </w:rPr>
        <w:t>Социально</w:t>
      </w:r>
      <w:r>
        <w:t>-</w:t>
      </w:r>
      <w:r>
        <w:rPr>
          <w:rFonts w:hint="eastAsia"/>
        </w:rPr>
        <w:t>экономические</w:t>
      </w:r>
      <w:r>
        <w:t xml:space="preserve"> </w:t>
      </w:r>
      <w:r>
        <w:rPr>
          <w:rFonts w:hint="eastAsia"/>
        </w:rPr>
        <w:t>характеристики</w:t>
      </w:r>
      <w:r>
        <w:t xml:space="preserve"> </w:t>
      </w:r>
      <w:r>
        <w:rPr>
          <w:rFonts w:hint="eastAsia"/>
        </w:rPr>
        <w:t>детей</w:t>
      </w:r>
      <w:r>
        <w:t xml:space="preserve"> </w:t>
      </w:r>
      <w:r>
        <w:rPr>
          <w:rFonts w:hint="eastAsia"/>
        </w:rPr>
        <w:t>с</w:t>
      </w:r>
      <w:r>
        <w:t xml:space="preserve"> </w:t>
      </w:r>
      <w:r>
        <w:rPr>
          <w:rFonts w:hint="eastAsia"/>
        </w:rPr>
        <w:t>проявлениями</w:t>
      </w:r>
      <w:r>
        <w:t xml:space="preserve"> </w:t>
      </w:r>
      <w:r>
        <w:rPr>
          <w:rFonts w:hint="eastAsia"/>
        </w:rPr>
        <w:t>туберкулёзной</w:t>
      </w:r>
      <w:r>
        <w:t xml:space="preserve"> </w:t>
      </w:r>
      <w:r>
        <w:rPr>
          <w:rFonts w:hint="eastAsia"/>
        </w:rPr>
        <w:t>инфекции</w:t>
      </w:r>
      <w:r>
        <w:t xml:space="preserve"> </w:t>
      </w:r>
      <w:r>
        <w:rPr>
          <w:rFonts w:hint="eastAsia"/>
        </w:rPr>
        <w:t>в</w:t>
      </w:r>
      <w:r>
        <w:t xml:space="preserve"> </w:t>
      </w:r>
      <w:r>
        <w:rPr>
          <w:rFonts w:hint="eastAsia"/>
        </w:rPr>
        <w:t>городе</w:t>
      </w:r>
      <w:r>
        <w:t xml:space="preserve"> </w:t>
      </w:r>
      <w:r>
        <w:rPr>
          <w:rFonts w:hint="eastAsia"/>
        </w:rPr>
        <w:t>Хабаровске</w:t>
      </w:r>
    </w:p>
    <w:p w14:paraId="0836B262" w14:textId="77777777" w:rsidR="003B0AA2" w:rsidRDefault="003B0AA2" w:rsidP="003B0AA2"/>
    <w:p w14:paraId="3565FCF8" w14:textId="77777777" w:rsidR="003B0AA2" w:rsidRDefault="003B0AA2" w:rsidP="003B0AA2">
      <w:r>
        <w:t xml:space="preserve">4.1. </w:t>
      </w:r>
      <w:r>
        <w:rPr>
          <w:rFonts w:hint="eastAsia"/>
        </w:rPr>
        <w:t>Социально</w:t>
      </w:r>
      <w:r>
        <w:t>-</w:t>
      </w:r>
      <w:r>
        <w:rPr>
          <w:rFonts w:hint="eastAsia"/>
        </w:rPr>
        <w:t>гигиенические</w:t>
      </w:r>
      <w:r>
        <w:t xml:space="preserve"> </w:t>
      </w:r>
      <w:r>
        <w:rPr>
          <w:rFonts w:hint="eastAsia"/>
        </w:rPr>
        <w:t>факторы</w:t>
      </w:r>
      <w:r>
        <w:t xml:space="preserve"> </w:t>
      </w:r>
      <w:r>
        <w:rPr>
          <w:rFonts w:hint="eastAsia"/>
        </w:rPr>
        <w:t>риска</w:t>
      </w:r>
      <w:r>
        <w:t xml:space="preserve"> </w:t>
      </w:r>
      <w:r>
        <w:rPr>
          <w:rFonts w:hint="eastAsia"/>
        </w:rPr>
        <w:t>семьи</w:t>
      </w:r>
      <w:r>
        <w:t xml:space="preserve">, </w:t>
      </w:r>
      <w:r>
        <w:rPr>
          <w:rFonts w:hint="eastAsia"/>
        </w:rPr>
        <w:t>воспитывающей</w:t>
      </w:r>
      <w:r>
        <w:t xml:space="preserve"> </w:t>
      </w:r>
      <w:r>
        <w:rPr>
          <w:rFonts w:hint="eastAsia"/>
        </w:rPr>
        <w:t>ребенка</w:t>
      </w:r>
      <w:r>
        <w:t xml:space="preserve"> </w:t>
      </w:r>
      <w:r>
        <w:rPr>
          <w:rFonts w:hint="eastAsia"/>
        </w:rPr>
        <w:t>с</w:t>
      </w:r>
      <w:r>
        <w:t xml:space="preserve"> </w:t>
      </w:r>
      <w:r>
        <w:rPr>
          <w:rFonts w:hint="eastAsia"/>
        </w:rPr>
        <w:t>проявлениями</w:t>
      </w:r>
      <w:r>
        <w:t xml:space="preserve"> </w:t>
      </w:r>
      <w:r>
        <w:rPr>
          <w:rFonts w:hint="eastAsia"/>
        </w:rPr>
        <w:t>туберкулёзной</w:t>
      </w:r>
      <w:r>
        <w:t xml:space="preserve"> </w:t>
      </w:r>
      <w:r>
        <w:rPr>
          <w:rFonts w:hint="eastAsia"/>
        </w:rPr>
        <w:t>инфекции</w:t>
      </w:r>
    </w:p>
    <w:p w14:paraId="24A685BF" w14:textId="77777777" w:rsidR="003B0AA2" w:rsidRDefault="003B0AA2" w:rsidP="003B0AA2"/>
    <w:p w14:paraId="2365A716" w14:textId="77777777" w:rsidR="003B0AA2" w:rsidRDefault="003B0AA2" w:rsidP="003B0AA2">
      <w:r>
        <w:t xml:space="preserve">4.2. </w:t>
      </w:r>
      <w:r>
        <w:rPr>
          <w:rFonts w:hint="eastAsia"/>
        </w:rPr>
        <w:t>Медико</w:t>
      </w:r>
      <w:r>
        <w:t>-</w:t>
      </w:r>
      <w:r>
        <w:rPr>
          <w:rFonts w:hint="eastAsia"/>
        </w:rPr>
        <w:t>биологическая</w:t>
      </w:r>
      <w:r>
        <w:t xml:space="preserve"> </w:t>
      </w:r>
      <w:r>
        <w:rPr>
          <w:rFonts w:hint="eastAsia"/>
        </w:rPr>
        <w:t>характеристика</w:t>
      </w:r>
      <w:r>
        <w:t xml:space="preserve"> </w:t>
      </w:r>
      <w:r>
        <w:rPr>
          <w:rFonts w:hint="eastAsia"/>
        </w:rPr>
        <w:t>семьи</w:t>
      </w:r>
      <w:r>
        <w:t xml:space="preserve">, </w:t>
      </w:r>
      <w:r>
        <w:rPr>
          <w:rFonts w:hint="eastAsia"/>
        </w:rPr>
        <w:t>воспитывающей</w:t>
      </w:r>
      <w:r>
        <w:t xml:space="preserve"> </w:t>
      </w:r>
      <w:r>
        <w:rPr>
          <w:rFonts w:hint="eastAsia"/>
        </w:rPr>
        <w:t>ребенка</w:t>
      </w:r>
      <w:r>
        <w:t xml:space="preserve"> </w:t>
      </w:r>
      <w:r>
        <w:rPr>
          <w:rFonts w:hint="eastAsia"/>
        </w:rPr>
        <w:t>с</w:t>
      </w:r>
      <w:r>
        <w:t xml:space="preserve"> </w:t>
      </w:r>
      <w:r>
        <w:rPr>
          <w:rFonts w:hint="eastAsia"/>
        </w:rPr>
        <w:t>проявлениями</w:t>
      </w:r>
      <w:r>
        <w:t xml:space="preserve"> </w:t>
      </w:r>
      <w:r>
        <w:rPr>
          <w:rFonts w:hint="eastAsia"/>
        </w:rPr>
        <w:t>туберкулёзной</w:t>
      </w:r>
      <w:r>
        <w:t xml:space="preserve"> </w:t>
      </w:r>
      <w:r>
        <w:rPr>
          <w:rFonts w:hint="eastAsia"/>
        </w:rPr>
        <w:t>инфекции</w:t>
      </w:r>
    </w:p>
    <w:p w14:paraId="0DC7C166" w14:textId="77777777" w:rsidR="003B0AA2" w:rsidRDefault="003B0AA2" w:rsidP="003B0AA2"/>
    <w:p w14:paraId="435327B1" w14:textId="77777777" w:rsidR="003B0AA2" w:rsidRDefault="003B0AA2" w:rsidP="003B0AA2">
      <w:r>
        <w:t xml:space="preserve">4.3. </w:t>
      </w:r>
      <w:r>
        <w:rPr>
          <w:rFonts w:hint="eastAsia"/>
        </w:rPr>
        <w:t>Качество</w:t>
      </w:r>
      <w:r>
        <w:t xml:space="preserve"> </w:t>
      </w:r>
      <w:r>
        <w:rPr>
          <w:rFonts w:hint="eastAsia"/>
        </w:rPr>
        <w:t>жизни</w:t>
      </w:r>
      <w:r>
        <w:t xml:space="preserve"> </w:t>
      </w:r>
      <w:r>
        <w:rPr>
          <w:rFonts w:hint="eastAsia"/>
        </w:rPr>
        <w:t>детей</w:t>
      </w:r>
      <w:r>
        <w:t xml:space="preserve"> </w:t>
      </w:r>
      <w:r>
        <w:rPr>
          <w:rFonts w:hint="eastAsia"/>
        </w:rPr>
        <w:t>с</w:t>
      </w:r>
      <w:r>
        <w:t xml:space="preserve"> </w:t>
      </w:r>
      <w:r>
        <w:rPr>
          <w:rFonts w:hint="eastAsia"/>
        </w:rPr>
        <w:t>проявлениями</w:t>
      </w:r>
      <w:r>
        <w:t xml:space="preserve"> </w:t>
      </w:r>
      <w:r>
        <w:rPr>
          <w:rFonts w:hint="eastAsia"/>
        </w:rPr>
        <w:t>туберкулёзной</w:t>
      </w:r>
      <w:r>
        <w:t xml:space="preserve"> </w:t>
      </w:r>
      <w:r>
        <w:rPr>
          <w:rFonts w:hint="eastAsia"/>
        </w:rPr>
        <w:t>инфекции</w:t>
      </w:r>
    </w:p>
    <w:p w14:paraId="68268FA2" w14:textId="77777777" w:rsidR="003B0AA2" w:rsidRDefault="003B0AA2" w:rsidP="003B0AA2"/>
    <w:p w14:paraId="2A612DFE" w14:textId="77777777" w:rsidR="003B0AA2" w:rsidRDefault="003B0AA2" w:rsidP="003B0AA2">
      <w:r>
        <w:rPr>
          <w:rFonts w:hint="eastAsia"/>
        </w:rPr>
        <w:t>Глава</w:t>
      </w:r>
      <w:r>
        <w:t xml:space="preserve"> 5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медицинской</w:t>
      </w:r>
      <w:r>
        <w:t xml:space="preserve"> </w:t>
      </w:r>
      <w:r>
        <w:rPr>
          <w:rFonts w:hint="eastAsia"/>
        </w:rPr>
        <w:t>помощи</w:t>
      </w:r>
      <w:r>
        <w:t xml:space="preserve"> </w:t>
      </w:r>
      <w:r>
        <w:rPr>
          <w:rFonts w:hint="eastAsia"/>
        </w:rPr>
        <w:t>детям</w:t>
      </w:r>
      <w:r>
        <w:t xml:space="preserve">, </w:t>
      </w:r>
      <w:r>
        <w:rPr>
          <w:rFonts w:hint="eastAsia"/>
        </w:rPr>
        <w:t>больным</w:t>
      </w:r>
      <w:r>
        <w:t xml:space="preserve"> </w:t>
      </w:r>
      <w:r>
        <w:rPr>
          <w:rFonts w:hint="eastAsia"/>
        </w:rPr>
        <w:t>туберкулезом</w:t>
      </w:r>
      <w:r>
        <w:t xml:space="preserve"> </w:t>
      </w:r>
      <w:r>
        <w:rPr>
          <w:rFonts w:hint="eastAsia"/>
        </w:rPr>
        <w:t>в</w:t>
      </w:r>
      <w:r>
        <w:t xml:space="preserve"> </w:t>
      </w:r>
      <w:r>
        <w:rPr>
          <w:rFonts w:hint="eastAsia"/>
        </w:rPr>
        <w:t>г</w:t>
      </w:r>
      <w:r>
        <w:t xml:space="preserve">. </w:t>
      </w:r>
      <w:r>
        <w:rPr>
          <w:rFonts w:hint="eastAsia"/>
        </w:rPr>
        <w:t>Хабаровске</w:t>
      </w:r>
    </w:p>
    <w:p w14:paraId="6D2E3194" w14:textId="77777777" w:rsidR="003B0AA2" w:rsidRDefault="003B0AA2" w:rsidP="003B0AA2"/>
    <w:p w14:paraId="2030DF79" w14:textId="77777777" w:rsidR="003B0AA2" w:rsidRDefault="003B0AA2" w:rsidP="003B0AA2">
      <w:r>
        <w:t xml:space="preserve">5.1. </w:t>
      </w:r>
      <w:r>
        <w:rPr>
          <w:rFonts w:hint="eastAsia"/>
        </w:rPr>
        <w:t>Анализ</w:t>
      </w:r>
      <w:r>
        <w:t xml:space="preserve"> </w:t>
      </w:r>
      <w:r>
        <w:rPr>
          <w:rFonts w:hint="eastAsia"/>
        </w:rPr>
        <w:t>системы</w:t>
      </w:r>
      <w:r>
        <w:t xml:space="preserve"> </w:t>
      </w:r>
      <w:r>
        <w:rPr>
          <w:rFonts w:hint="eastAsia"/>
        </w:rPr>
        <w:t>противотуберкулёзной</w:t>
      </w:r>
      <w:r>
        <w:t xml:space="preserve"> </w:t>
      </w:r>
      <w:r>
        <w:rPr>
          <w:rFonts w:hint="eastAsia"/>
        </w:rPr>
        <w:t>помощи</w:t>
      </w:r>
      <w:r>
        <w:t xml:space="preserve"> </w:t>
      </w:r>
      <w:r>
        <w:rPr>
          <w:rFonts w:hint="eastAsia"/>
        </w:rPr>
        <w:t>детям</w:t>
      </w:r>
      <w:r>
        <w:t xml:space="preserve"> </w:t>
      </w:r>
      <w:r>
        <w:rPr>
          <w:rFonts w:hint="eastAsia"/>
        </w:rPr>
        <w:t>города</w:t>
      </w:r>
      <w:r>
        <w:t xml:space="preserve"> </w:t>
      </w:r>
      <w:r>
        <w:rPr>
          <w:rFonts w:hint="eastAsia"/>
        </w:rPr>
        <w:t>Хабаровска</w:t>
      </w:r>
    </w:p>
    <w:p w14:paraId="0DF9DD3B" w14:textId="77777777" w:rsidR="003B0AA2" w:rsidRDefault="003B0AA2" w:rsidP="003B0AA2"/>
    <w:p w14:paraId="45A8E3B8" w14:textId="77777777" w:rsidR="003B0AA2" w:rsidRDefault="003B0AA2" w:rsidP="003B0AA2">
      <w:r>
        <w:t xml:space="preserve">5.2. </w:t>
      </w:r>
      <w:r>
        <w:rPr>
          <w:rFonts w:hint="eastAsia"/>
        </w:rPr>
        <w:t>Внешние</w:t>
      </w:r>
      <w:r>
        <w:t xml:space="preserve"> </w:t>
      </w:r>
      <w:r>
        <w:rPr>
          <w:rFonts w:hint="eastAsia"/>
        </w:rPr>
        <w:t>и</w:t>
      </w:r>
      <w:r>
        <w:t xml:space="preserve"> </w:t>
      </w:r>
      <w:r>
        <w:rPr>
          <w:rFonts w:hint="eastAsia"/>
        </w:rPr>
        <w:t>внутренние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оказание</w:t>
      </w:r>
      <w:r>
        <w:t xml:space="preserve"> </w:t>
      </w:r>
      <w:r>
        <w:rPr>
          <w:rFonts w:hint="eastAsia"/>
        </w:rPr>
        <w:t>противотуберкулёзной</w:t>
      </w:r>
      <w:r>
        <w:t xml:space="preserve"> </w:t>
      </w:r>
      <w:r>
        <w:rPr>
          <w:rFonts w:hint="eastAsia"/>
        </w:rPr>
        <w:t>помощи</w:t>
      </w:r>
      <w:r>
        <w:t xml:space="preserve"> </w:t>
      </w:r>
      <w:r>
        <w:rPr>
          <w:rFonts w:hint="eastAsia"/>
        </w:rPr>
        <w:t>детям</w:t>
      </w:r>
      <w:r>
        <w:t xml:space="preserve"> </w:t>
      </w:r>
      <w:r>
        <w:rPr>
          <w:rFonts w:hint="eastAsia"/>
        </w:rPr>
        <w:t>города</w:t>
      </w:r>
      <w:r>
        <w:t xml:space="preserve"> </w:t>
      </w:r>
      <w:r>
        <w:rPr>
          <w:rFonts w:hint="eastAsia"/>
        </w:rPr>
        <w:t>Хаб</w:t>
      </w:r>
      <w:r>
        <w:rPr>
          <w:rFonts w:hint="eastAsia"/>
        </w:rPr>
        <w:lastRenderedPageBreak/>
        <w:t>аровска</w:t>
      </w:r>
    </w:p>
    <w:p w14:paraId="7B34E806" w14:textId="77777777" w:rsidR="003B0AA2" w:rsidRDefault="003B0AA2" w:rsidP="003B0AA2"/>
    <w:p w14:paraId="670DDD87" w14:textId="37B63ABF" w:rsidR="003B0AA2" w:rsidRPr="003B0AA2" w:rsidRDefault="003B0AA2" w:rsidP="003B0AA2">
      <w:r>
        <w:t xml:space="preserve">5.3. </w:t>
      </w:r>
      <w:r>
        <w:rPr>
          <w:rFonts w:hint="eastAsia"/>
        </w:rPr>
        <w:t>Программные</w:t>
      </w:r>
      <w:r>
        <w:t xml:space="preserve"> </w:t>
      </w:r>
      <w:r>
        <w:rPr>
          <w:rFonts w:hint="eastAsia"/>
        </w:rPr>
        <w:t>мероприятия</w:t>
      </w:r>
      <w:r>
        <w:t xml:space="preserve"> </w:t>
      </w:r>
      <w:r>
        <w:rPr>
          <w:rFonts w:hint="eastAsia"/>
        </w:rPr>
        <w:t>совершенствования</w:t>
      </w:r>
      <w:r>
        <w:t xml:space="preserve"> </w:t>
      </w:r>
      <w:r>
        <w:rPr>
          <w:rFonts w:hint="eastAsia"/>
        </w:rPr>
        <w:t>медицинской</w:t>
      </w:r>
      <w:r>
        <w:t xml:space="preserve"> </w:t>
      </w:r>
      <w:r>
        <w:rPr>
          <w:rFonts w:hint="eastAsia"/>
        </w:rPr>
        <w:t>помощи</w:t>
      </w:r>
      <w:r>
        <w:t xml:space="preserve"> </w:t>
      </w:r>
      <w:r>
        <w:rPr>
          <w:rFonts w:hint="eastAsia"/>
        </w:rPr>
        <w:t>детям</w:t>
      </w:r>
      <w:r>
        <w:t xml:space="preserve">, </w:t>
      </w:r>
      <w:r>
        <w:rPr>
          <w:rFonts w:hint="eastAsia"/>
        </w:rPr>
        <w:t>больным</w:t>
      </w:r>
      <w:r>
        <w:t xml:space="preserve"> </w:t>
      </w:r>
      <w:r>
        <w:rPr>
          <w:rFonts w:hint="eastAsia"/>
        </w:rPr>
        <w:t>туберкулёзом</w:t>
      </w:r>
      <w:r>
        <w:t xml:space="preserve"> </w:t>
      </w:r>
      <w:r>
        <w:rPr>
          <w:rFonts w:hint="eastAsia"/>
        </w:rPr>
        <w:t>в</w:t>
      </w:r>
      <w:r>
        <w:t xml:space="preserve"> </w:t>
      </w:r>
      <w:r>
        <w:rPr>
          <w:rFonts w:hint="eastAsia"/>
        </w:rPr>
        <w:t>г</w:t>
      </w:r>
      <w:r>
        <w:t xml:space="preserve">. </w:t>
      </w:r>
      <w:r>
        <w:rPr>
          <w:rFonts w:hint="eastAsia"/>
        </w:rPr>
        <w:t>Хабаровске</w:t>
      </w:r>
    </w:p>
    <w:sectPr w:rsidR="003B0AA2" w:rsidRPr="003B0AA2"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6258A" w14:textId="77777777" w:rsidR="00BC55B2" w:rsidRPr="00C66E52" w:rsidRDefault="00BC55B2">
      <w:pPr>
        <w:spacing w:after="0" w:line="240" w:lineRule="auto"/>
      </w:pPr>
      <w:r w:rsidRPr="00C66E52">
        <w:separator/>
      </w:r>
    </w:p>
  </w:endnote>
  <w:endnote w:type="continuationSeparator" w:id="0">
    <w:p w14:paraId="081FC5F9" w14:textId="77777777" w:rsidR="00BC55B2" w:rsidRPr="00C66E52" w:rsidRDefault="00BC55B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58727" w14:textId="77777777" w:rsidR="00BC55B2" w:rsidRPr="00C66E52" w:rsidRDefault="00BC55B2"/>
    <w:p w14:paraId="7FCEDDBF" w14:textId="77777777" w:rsidR="00BC55B2" w:rsidRPr="00C66E52" w:rsidRDefault="00BC55B2"/>
    <w:p w14:paraId="3E1DEEE2" w14:textId="77777777" w:rsidR="00BC55B2" w:rsidRPr="00C66E52" w:rsidRDefault="00BC55B2"/>
    <w:p w14:paraId="1D622FBE" w14:textId="77777777" w:rsidR="00BC55B2" w:rsidRPr="00C66E52" w:rsidRDefault="00BC55B2"/>
    <w:p w14:paraId="5ACE451E" w14:textId="77777777" w:rsidR="00BC55B2" w:rsidRPr="00C66E52" w:rsidRDefault="00BC55B2"/>
    <w:p w14:paraId="363E7979" w14:textId="77777777" w:rsidR="00BC55B2" w:rsidRPr="00C66E52" w:rsidRDefault="00BC55B2"/>
    <w:p w14:paraId="15C6EE2D" w14:textId="77777777" w:rsidR="00BC55B2" w:rsidRPr="00C66E52" w:rsidRDefault="00BC55B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18CE9CD" wp14:editId="65F213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CAE17" w14:textId="77777777" w:rsidR="00BC55B2" w:rsidRPr="00C66E52" w:rsidRDefault="00BC55B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CE9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9CAE17" w14:textId="77777777" w:rsidR="00BC55B2" w:rsidRPr="00C66E52" w:rsidRDefault="00BC55B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BABF850" w14:textId="77777777" w:rsidR="00BC55B2" w:rsidRPr="00C66E52" w:rsidRDefault="00BC55B2"/>
    <w:p w14:paraId="5F61BEDF" w14:textId="77777777" w:rsidR="00BC55B2" w:rsidRPr="00C66E52" w:rsidRDefault="00BC55B2"/>
    <w:p w14:paraId="43E4587D" w14:textId="77777777" w:rsidR="00BC55B2" w:rsidRPr="00C66E52" w:rsidRDefault="00BC55B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2E8874C" wp14:editId="7D9B26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7BCA5" w14:textId="77777777" w:rsidR="00BC55B2" w:rsidRPr="00C66E52" w:rsidRDefault="00BC55B2"/>
                          <w:p w14:paraId="373CE0FB" w14:textId="77777777" w:rsidR="00BC55B2" w:rsidRPr="00C66E52" w:rsidRDefault="00BC55B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887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E7BCA5" w14:textId="77777777" w:rsidR="00BC55B2" w:rsidRPr="00C66E52" w:rsidRDefault="00BC55B2"/>
                    <w:p w14:paraId="373CE0FB" w14:textId="77777777" w:rsidR="00BC55B2" w:rsidRPr="00C66E52" w:rsidRDefault="00BC55B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A238755" w14:textId="77777777" w:rsidR="00BC55B2" w:rsidRPr="00C66E52" w:rsidRDefault="00BC55B2"/>
    <w:p w14:paraId="300B8C24" w14:textId="77777777" w:rsidR="00BC55B2" w:rsidRPr="00C66E52" w:rsidRDefault="00BC55B2">
      <w:pPr>
        <w:rPr>
          <w:sz w:val="2"/>
          <w:szCs w:val="2"/>
        </w:rPr>
      </w:pPr>
    </w:p>
    <w:p w14:paraId="460C06C3" w14:textId="77777777" w:rsidR="00BC55B2" w:rsidRPr="00C66E52" w:rsidRDefault="00BC55B2"/>
    <w:p w14:paraId="566C3DD5" w14:textId="77777777" w:rsidR="00BC55B2" w:rsidRPr="00C66E52" w:rsidRDefault="00BC55B2">
      <w:pPr>
        <w:spacing w:after="0" w:line="240" w:lineRule="auto"/>
      </w:pPr>
    </w:p>
  </w:footnote>
  <w:footnote w:type="continuationSeparator" w:id="0">
    <w:p w14:paraId="0E44335F" w14:textId="77777777" w:rsidR="00BC55B2" w:rsidRPr="00C66E52" w:rsidRDefault="00BC55B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B2"/>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27363</TotalTime>
  <Pages>3</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4117</cp:revision>
  <cp:lastPrinted>2009-02-06T05:36:00Z</cp:lastPrinted>
  <dcterms:created xsi:type="dcterms:W3CDTF">2024-04-09T10:20:00Z</dcterms:created>
  <dcterms:modified xsi:type="dcterms:W3CDTF">2024-05-10T18:34:00Z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