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1AA6"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Степаненкова, Лариса Павловна.</w:t>
      </w:r>
      <w:r w:rsidRPr="00164734">
        <w:rPr>
          <w:rFonts w:ascii="TimesNewRomanPSMT" w:eastAsia="Times New Roman" w:hAnsi="TimesNewRomanPSMT" w:cs="Times New Roman"/>
          <w:b/>
          <w:bCs/>
          <w:color w:val="000000"/>
          <w:kern w:val="0"/>
          <w:sz w:val="26"/>
          <w:szCs w:val="26"/>
          <w:lang w:eastAsia="ru-RU"/>
        </w:rPr>
        <w:br/>
        <w:t>Анализ стационарных и нестационарных термомеханических процессов в композитных и биологических структурах : диссертация ... кандидата физико-математических наук : 01.02.04. - Москва, 1999. - 229 с. : ил.больше</w:t>
      </w:r>
    </w:p>
    <w:p w14:paraId="6917FE6F"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hyperlink r:id="rId8" w:history="1">
        <w:r w:rsidRPr="00164734">
          <w:rPr>
            <w:rStyle w:val="a8"/>
            <w:rFonts w:ascii="TimesNewRomanPSMT" w:eastAsia="Times New Roman" w:hAnsi="TimesNewRomanPSMT" w:cs="Times New Roman"/>
            <w:b/>
            <w:bCs/>
            <w:kern w:val="0"/>
            <w:sz w:val="26"/>
            <w:szCs w:val="26"/>
            <w:lang w:eastAsia="ru-RU"/>
          </w:rPr>
          <w:t>Цитаты из текста:</w:t>
        </w:r>
      </w:hyperlink>
    </w:p>
    <w:p w14:paraId="5888E800" w14:textId="77777777" w:rsidR="00164734" w:rsidRPr="00164734" w:rsidRDefault="00164734" w:rsidP="00781AF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стр. 1</w:t>
      </w:r>
    </w:p>
    <w:p w14:paraId="1739359F"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м о с к о в с к и й ГОСУДАРСТВЕННЫЙ ИНСТИТУТ ЭЛЕКТРОНИКИ и МАТЕМАТИКИ (ТЕХНИЧЕСКИЙ УНИВЕРСИТЕТ) На щтахрукошси СТЕПАНЕНКОВА Лариса Павловна "АНАЛИЗ СТАЦИОНАРНЫХ И НЕСТАЦИОНАРНЫХ ТЕРМОМЕХАНИЧЕСКИХ ПРОЦЕССОВ В КОМПОЗИТНЫХ И БИОЛОГИЧЕСКИХ СТРУКТУРАХ (01.02.04. Межаника деформируемого твердого тела) Диссертация</w:t>
      </w:r>
    </w:p>
    <w:p w14:paraId="08CAE4A4" w14:textId="77777777" w:rsidR="00164734" w:rsidRPr="00164734" w:rsidRDefault="00164734" w:rsidP="00781AF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стр. 2</w:t>
      </w:r>
    </w:p>
    <w:p w14:paraId="6AB20CD1"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границами. ГЛАВА 2. Нестационарные термомеханические процессы в композитах. § 2 . 1 . Нестационарные процессы в плоских платах. § 2.2. Нестационарные процессы в пластинах из зернистого материала. § 2.3. Нестационарные процессы в телах с криволинейными границами. ГЛАВА 3. Термомеханические процессы в</w:t>
      </w:r>
    </w:p>
    <w:p w14:paraId="4BA29254" w14:textId="77777777" w:rsidR="00164734" w:rsidRPr="00164734" w:rsidRDefault="00164734" w:rsidP="00781AF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стр. 2</w:t>
      </w:r>
    </w:p>
    <w:p w14:paraId="36D489A4"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волокнистьпс тканей. /23^ 2' б'О 61 7б ¿{Q ДОПОЛНЕНИЕ. Определение коэффициентов асимптотических преобразований уравнений для композитных и биологических тел. ВЫВОДЫ. ЛИТЕРАТУРА. ПРИЛОЖЕНИЕ. Результаты численного моделирования на ЭВМ. П. 1. Стационарные термомеханические процессы в композитах П. 2. Нестационарные термомеханические процессы в композитах. П. 3. Термомеханические процессы в биологических тканях....</w:t>
      </w:r>
    </w:p>
    <w:p w14:paraId="12B12C5A" w14:textId="77777777" w:rsidR="00164734" w:rsidRPr="00164734" w:rsidRDefault="00164734" w:rsidP="00781AF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1FF2F05"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Степаненкова, Лариса Павловна</w:t>
      </w:r>
    </w:p>
    <w:p w14:paraId="25BBA0BE"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осс*вок|£</w:t>
      </w:r>
    </w:p>
    <w:p w14:paraId="2A126F44"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ВВЕДЕНИЕ</w:t>
      </w:r>
    </w:p>
    <w:p w14:paraId="2043602B"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ГЛАВА 1. Стационарные термомеханические процессы в композитах.</w:t>
      </w:r>
    </w:p>
    <w:p w14:paraId="53CD0AA4"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§1.1. Равномерное облучение композитов с плоскими границами.</w:t>
      </w:r>
    </w:p>
    <w:p w14:paraId="7C1E182E"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 1.2. Неравномерное облучение композитных тел с плоскими границами.</w:t>
      </w:r>
    </w:p>
    <w:p w14:paraId="29929E6A"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 1.3. Облучение тел с криволинейными границами. ¿¡о</w:t>
      </w:r>
    </w:p>
    <w:p w14:paraId="78D40C2A"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ГЛАВА 2. Нестационарные термомеханические процессы в композитах.</w:t>
      </w:r>
    </w:p>
    <w:p w14:paraId="79E3A848"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 2.1. Нестационарные процессы в плоских платах.</w:t>
      </w:r>
    </w:p>
    <w:p w14:paraId="2DBBCA45"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lastRenderedPageBreak/>
        <w:t>§ 2.2. Нестационарные процессы в пластинах из зернистого материала.</w:t>
      </w:r>
    </w:p>
    <w:p w14:paraId="184B7323" w14:textId="77777777" w:rsidR="00164734" w:rsidRPr="00164734" w:rsidRDefault="00164734" w:rsidP="00164734">
      <w:pPr>
        <w:rPr>
          <w:rFonts w:ascii="TimesNewRomanPSMT" w:eastAsia="Times New Roman" w:hAnsi="TimesNewRomanPSMT" w:cs="Times New Roman"/>
          <w:b/>
          <w:bCs/>
          <w:color w:val="000000"/>
          <w:kern w:val="0"/>
          <w:sz w:val="26"/>
          <w:szCs w:val="26"/>
          <w:lang w:eastAsia="ru-RU"/>
        </w:rPr>
      </w:pPr>
      <w:r w:rsidRPr="00164734">
        <w:rPr>
          <w:rFonts w:ascii="TimesNewRomanPSMT" w:eastAsia="Times New Roman" w:hAnsi="TimesNewRomanPSMT" w:cs="Times New Roman"/>
          <w:b/>
          <w:bCs/>
          <w:color w:val="000000"/>
          <w:kern w:val="0"/>
          <w:sz w:val="26"/>
          <w:szCs w:val="26"/>
          <w:lang w:eastAsia="ru-RU"/>
        </w:rPr>
        <w:t>§ 2.3. Нестационарные процессы в телах с криволинейными границами. У-*«5'</w:t>
      </w:r>
    </w:p>
    <w:p w14:paraId="4CCADE6E" w14:textId="77D75C2A" w:rsidR="004F7911" w:rsidRPr="00164734" w:rsidRDefault="004F7911" w:rsidP="00164734"/>
    <w:sectPr w:rsidR="004F7911" w:rsidRPr="0016473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93DF6" w14:textId="77777777" w:rsidR="00781AFD" w:rsidRDefault="00781AFD">
      <w:pPr>
        <w:spacing w:after="0" w:line="240" w:lineRule="auto"/>
      </w:pPr>
      <w:r>
        <w:separator/>
      </w:r>
    </w:p>
  </w:endnote>
  <w:endnote w:type="continuationSeparator" w:id="0">
    <w:p w14:paraId="5BCF8350" w14:textId="77777777" w:rsidR="00781AFD" w:rsidRDefault="00781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3A8D7" w14:textId="77777777" w:rsidR="00781AFD" w:rsidRDefault="00781AFD"/>
    <w:p w14:paraId="6CD1203C" w14:textId="77777777" w:rsidR="00781AFD" w:rsidRDefault="00781AFD"/>
    <w:p w14:paraId="2DCE9FB9" w14:textId="77777777" w:rsidR="00781AFD" w:rsidRDefault="00781AFD"/>
    <w:p w14:paraId="6AD254D8" w14:textId="77777777" w:rsidR="00781AFD" w:rsidRDefault="00781AFD"/>
    <w:p w14:paraId="220DDE1A" w14:textId="77777777" w:rsidR="00781AFD" w:rsidRDefault="00781AFD"/>
    <w:p w14:paraId="090E5A33" w14:textId="77777777" w:rsidR="00781AFD" w:rsidRDefault="00781AFD"/>
    <w:p w14:paraId="06A70656" w14:textId="77777777" w:rsidR="00781AFD" w:rsidRDefault="00781A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19EB08" wp14:editId="665A8B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C356A" w14:textId="77777777" w:rsidR="00781AFD" w:rsidRDefault="00781A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19EB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0C356A" w14:textId="77777777" w:rsidR="00781AFD" w:rsidRDefault="00781A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AAC05F" w14:textId="77777777" w:rsidR="00781AFD" w:rsidRDefault="00781AFD"/>
    <w:p w14:paraId="41A2E004" w14:textId="77777777" w:rsidR="00781AFD" w:rsidRDefault="00781AFD"/>
    <w:p w14:paraId="2078DBB0" w14:textId="77777777" w:rsidR="00781AFD" w:rsidRDefault="00781A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AFB8FD" wp14:editId="025887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81E66" w14:textId="77777777" w:rsidR="00781AFD" w:rsidRDefault="00781AFD"/>
                          <w:p w14:paraId="08F2FD22" w14:textId="77777777" w:rsidR="00781AFD" w:rsidRDefault="00781A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AFB8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381E66" w14:textId="77777777" w:rsidR="00781AFD" w:rsidRDefault="00781AFD"/>
                    <w:p w14:paraId="08F2FD22" w14:textId="77777777" w:rsidR="00781AFD" w:rsidRDefault="00781A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90A76F" w14:textId="77777777" w:rsidR="00781AFD" w:rsidRDefault="00781AFD"/>
    <w:p w14:paraId="63742583" w14:textId="77777777" w:rsidR="00781AFD" w:rsidRDefault="00781AFD">
      <w:pPr>
        <w:rPr>
          <w:sz w:val="2"/>
          <w:szCs w:val="2"/>
        </w:rPr>
      </w:pPr>
    </w:p>
    <w:p w14:paraId="79D00AC6" w14:textId="77777777" w:rsidR="00781AFD" w:rsidRDefault="00781AFD"/>
    <w:p w14:paraId="3D3A3542" w14:textId="77777777" w:rsidR="00781AFD" w:rsidRDefault="00781AFD">
      <w:pPr>
        <w:spacing w:after="0" w:line="240" w:lineRule="auto"/>
      </w:pPr>
    </w:p>
  </w:footnote>
  <w:footnote w:type="continuationSeparator" w:id="0">
    <w:p w14:paraId="65BFF999" w14:textId="77777777" w:rsidR="00781AFD" w:rsidRDefault="00781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054418C"/>
    <w:multiLevelType w:val="multilevel"/>
    <w:tmpl w:val="B6F0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AFD"/>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180873</TotalTime>
  <Pages>2</Pages>
  <Words>293</Words>
  <Characters>1672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5993</cp:revision>
  <cp:lastPrinted>2009-02-06T05:36:00Z</cp:lastPrinted>
  <dcterms:created xsi:type="dcterms:W3CDTF">2024-01-07T13:43:00Z</dcterms:created>
  <dcterms:modified xsi:type="dcterms:W3CDTF">2025-10-10T06:47:00Z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