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56151" w14:textId="77777777" w:rsidR="009F35E4" w:rsidRDefault="009F35E4" w:rsidP="009F35E4">
      <w:pPr>
        <w:pStyle w:val="afffffffffffffffffffffffffff5"/>
        <w:rPr>
          <w:rFonts w:ascii="Verdana" w:hAnsi="Verdana"/>
          <w:color w:val="000000"/>
          <w:sz w:val="21"/>
          <w:szCs w:val="21"/>
        </w:rPr>
      </w:pPr>
      <w:r>
        <w:rPr>
          <w:rFonts w:ascii="Helvetica" w:hAnsi="Helvetica" w:cs="Helvetica"/>
          <w:b/>
          <w:bCs w:val="0"/>
          <w:color w:val="222222"/>
          <w:sz w:val="21"/>
          <w:szCs w:val="21"/>
        </w:rPr>
        <w:t>Пономарев, Кирилл Николаевич.</w:t>
      </w:r>
    </w:p>
    <w:p w14:paraId="19933C97" w14:textId="77777777" w:rsidR="009F35E4" w:rsidRDefault="009F35E4" w:rsidP="009F35E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оппозиция как атрибут </w:t>
      </w:r>
      <w:proofErr w:type="gramStart"/>
      <w:r>
        <w:rPr>
          <w:rFonts w:ascii="Helvetica" w:hAnsi="Helvetica" w:cs="Helvetica"/>
          <w:caps/>
          <w:color w:val="222222"/>
          <w:sz w:val="21"/>
          <w:szCs w:val="21"/>
        </w:rPr>
        <w:t>демократии :</w:t>
      </w:r>
      <w:proofErr w:type="gramEnd"/>
      <w:r>
        <w:rPr>
          <w:rFonts w:ascii="Helvetica" w:hAnsi="Helvetica" w:cs="Helvetica"/>
          <w:caps/>
          <w:color w:val="222222"/>
          <w:sz w:val="21"/>
          <w:szCs w:val="21"/>
        </w:rPr>
        <w:t xml:space="preserve"> диссертация ... кандидата политических наук : 23.00.02. - Казань, 2001. - 137 с.</w:t>
      </w:r>
    </w:p>
    <w:p w14:paraId="4088305E" w14:textId="77777777" w:rsidR="009F35E4" w:rsidRDefault="009F35E4" w:rsidP="009F35E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Пономарев, Кирилл Николаевич</w:t>
      </w:r>
    </w:p>
    <w:p w14:paraId="43B452E0" w14:textId="77777777" w:rsidR="009F35E4" w:rsidRDefault="009F35E4" w:rsidP="009F35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7DC3536" w14:textId="77777777" w:rsidR="009F35E4" w:rsidRDefault="009F35E4" w:rsidP="009F35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Понятие, функции и типы политической оппозиции.</w:t>
      </w:r>
    </w:p>
    <w:p w14:paraId="55F250A7" w14:textId="77777777" w:rsidR="009F35E4" w:rsidRDefault="009F35E4" w:rsidP="009F35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Понятие и функции политической оппозиции.</w:t>
      </w:r>
    </w:p>
    <w:p w14:paraId="4C0CF035" w14:textId="77777777" w:rsidR="009F35E4" w:rsidRDefault="009F35E4" w:rsidP="009F35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Типы политической оппозиции.</w:t>
      </w:r>
    </w:p>
    <w:p w14:paraId="2767FD6B" w14:textId="77777777" w:rsidR="009F35E4" w:rsidRDefault="009F35E4" w:rsidP="009F35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Политическая оппозиция в период перехода от авторитаризма к демократии.</w:t>
      </w:r>
    </w:p>
    <w:p w14:paraId="5B71B561" w14:textId="77777777" w:rsidR="009F35E4" w:rsidRDefault="009F35E4" w:rsidP="009F35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Политическая оппозиция при недемократических режимах.</w:t>
      </w:r>
    </w:p>
    <w:p w14:paraId="34483D54" w14:textId="77777777" w:rsidR="009F35E4" w:rsidRDefault="009F35E4" w:rsidP="009F35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Роль оппозиции в процессе политической трансформации и перехода к демократии.</w:t>
      </w:r>
    </w:p>
    <w:p w14:paraId="7823CDB0" w14:textId="72BD7067" w:rsidR="00F37380" w:rsidRPr="009F35E4" w:rsidRDefault="00F37380" w:rsidP="009F35E4"/>
    <w:sectPr w:rsidR="00F37380" w:rsidRPr="009F35E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4FA5A" w14:textId="77777777" w:rsidR="00862310" w:rsidRDefault="00862310">
      <w:pPr>
        <w:spacing w:after="0" w:line="240" w:lineRule="auto"/>
      </w:pPr>
      <w:r>
        <w:separator/>
      </w:r>
    </w:p>
  </w:endnote>
  <w:endnote w:type="continuationSeparator" w:id="0">
    <w:p w14:paraId="7FD597DE" w14:textId="77777777" w:rsidR="00862310" w:rsidRDefault="00862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CE09F" w14:textId="77777777" w:rsidR="00862310" w:rsidRDefault="00862310"/>
    <w:p w14:paraId="1372024A" w14:textId="77777777" w:rsidR="00862310" w:rsidRDefault="00862310"/>
    <w:p w14:paraId="17CE9226" w14:textId="77777777" w:rsidR="00862310" w:rsidRDefault="00862310"/>
    <w:p w14:paraId="6AC9774C" w14:textId="77777777" w:rsidR="00862310" w:rsidRDefault="00862310"/>
    <w:p w14:paraId="4DF280FD" w14:textId="77777777" w:rsidR="00862310" w:rsidRDefault="00862310"/>
    <w:p w14:paraId="6B4B56C7" w14:textId="77777777" w:rsidR="00862310" w:rsidRDefault="00862310"/>
    <w:p w14:paraId="444D0D93" w14:textId="77777777" w:rsidR="00862310" w:rsidRDefault="008623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6D4A41" wp14:editId="2EC684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E1768" w14:textId="77777777" w:rsidR="00862310" w:rsidRDefault="008623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6D4A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DE1768" w14:textId="77777777" w:rsidR="00862310" w:rsidRDefault="008623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0E8EDA" w14:textId="77777777" w:rsidR="00862310" w:rsidRDefault="00862310"/>
    <w:p w14:paraId="588B21DA" w14:textId="77777777" w:rsidR="00862310" w:rsidRDefault="00862310"/>
    <w:p w14:paraId="6C9E8E2C" w14:textId="77777777" w:rsidR="00862310" w:rsidRDefault="008623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C37695" wp14:editId="35A8DF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EB9BB" w14:textId="77777777" w:rsidR="00862310" w:rsidRDefault="00862310"/>
                          <w:p w14:paraId="0CA7DF21" w14:textId="77777777" w:rsidR="00862310" w:rsidRDefault="008623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C376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7EB9BB" w14:textId="77777777" w:rsidR="00862310" w:rsidRDefault="00862310"/>
                    <w:p w14:paraId="0CA7DF21" w14:textId="77777777" w:rsidR="00862310" w:rsidRDefault="008623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C10FFE" w14:textId="77777777" w:rsidR="00862310" w:rsidRDefault="00862310"/>
    <w:p w14:paraId="1E8F4D3B" w14:textId="77777777" w:rsidR="00862310" w:rsidRDefault="00862310">
      <w:pPr>
        <w:rPr>
          <w:sz w:val="2"/>
          <w:szCs w:val="2"/>
        </w:rPr>
      </w:pPr>
    </w:p>
    <w:p w14:paraId="7A928E9F" w14:textId="77777777" w:rsidR="00862310" w:rsidRDefault="00862310"/>
    <w:p w14:paraId="637660D2" w14:textId="77777777" w:rsidR="00862310" w:rsidRDefault="00862310">
      <w:pPr>
        <w:spacing w:after="0" w:line="240" w:lineRule="auto"/>
      </w:pPr>
    </w:p>
  </w:footnote>
  <w:footnote w:type="continuationSeparator" w:id="0">
    <w:p w14:paraId="1A51C16F" w14:textId="77777777" w:rsidR="00862310" w:rsidRDefault="00862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310"/>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77909</TotalTime>
  <Pages>1</Pages>
  <Words>90</Words>
  <Characters>515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2276</cp:revision>
  <cp:lastPrinted>2009-02-06T05:36:00Z</cp:lastPrinted>
  <dcterms:created xsi:type="dcterms:W3CDTF">2024-01-07T13:43:00Z</dcterms:created>
  <dcterms:modified xsi:type="dcterms:W3CDTF">2025-04-21T16:51:00Z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