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7AC3" w14:textId="77777777" w:rsidR="008B6E91" w:rsidRDefault="008B6E91" w:rsidP="008B6E91">
      <w:r>
        <w:rPr>
          <w:rFonts w:hint="eastAsia"/>
        </w:rPr>
        <w:t>ОГЛАВЛЕНИЕ</w:t>
      </w:r>
      <w:r>
        <w:t xml:space="preserve"> </w:t>
      </w:r>
      <w:r>
        <w:rPr>
          <w:rFonts w:hint="eastAsia"/>
        </w:rPr>
        <w:t>ДИССЕРТАЦИИ</w:t>
      </w:r>
    </w:p>
    <w:p w14:paraId="11BB7BE9" w14:textId="77777777" w:rsidR="008B6E91" w:rsidRDefault="008B6E91" w:rsidP="008B6E91">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Епифанова</w:t>
      </w:r>
      <w:r>
        <w:t xml:space="preserve">, </w:t>
      </w:r>
      <w:r>
        <w:rPr>
          <w:rFonts w:hint="eastAsia"/>
        </w:rPr>
        <w:t>Наталья</w:t>
      </w:r>
      <w:r>
        <w:t xml:space="preserve"> </w:t>
      </w:r>
      <w:r>
        <w:rPr>
          <w:rFonts w:hint="eastAsia"/>
        </w:rPr>
        <w:t>Юрьевна</w:t>
      </w:r>
    </w:p>
    <w:p w14:paraId="608D50DD" w14:textId="77777777" w:rsidR="008B6E91" w:rsidRDefault="008B6E91" w:rsidP="008B6E91">
      <w:r>
        <w:rPr>
          <w:rFonts w:hint="eastAsia"/>
        </w:rPr>
        <w:t>Перечень</w:t>
      </w:r>
      <w:r>
        <w:t xml:space="preserve"> </w:t>
      </w:r>
      <w:r>
        <w:rPr>
          <w:rFonts w:hint="eastAsia"/>
        </w:rPr>
        <w:t>условных</w:t>
      </w:r>
      <w:r>
        <w:t xml:space="preserve"> </w:t>
      </w:r>
      <w:r>
        <w:rPr>
          <w:rFonts w:hint="eastAsia"/>
        </w:rPr>
        <w:t>обозначений</w:t>
      </w:r>
      <w:r>
        <w:t>.</w:t>
      </w:r>
    </w:p>
    <w:p w14:paraId="28642978" w14:textId="77777777" w:rsidR="008B6E91" w:rsidRDefault="008B6E91" w:rsidP="008B6E91"/>
    <w:p w14:paraId="2597ABC0" w14:textId="77777777" w:rsidR="008B6E91" w:rsidRDefault="008B6E91" w:rsidP="008B6E91">
      <w:r>
        <w:rPr>
          <w:rFonts w:hint="eastAsia"/>
        </w:rPr>
        <w:t>Введение</w:t>
      </w:r>
      <w:r>
        <w:t>.</w:t>
      </w:r>
    </w:p>
    <w:p w14:paraId="46A49F58" w14:textId="77777777" w:rsidR="008B6E91" w:rsidRDefault="008B6E91" w:rsidP="008B6E91"/>
    <w:p w14:paraId="3481CE75" w14:textId="77777777" w:rsidR="008B6E91" w:rsidRDefault="008B6E91" w:rsidP="008B6E91">
      <w:r>
        <w:rPr>
          <w:rFonts w:hint="eastAsia"/>
        </w:rPr>
        <w:t>ГЛАВА</w:t>
      </w:r>
      <w:r>
        <w:t xml:space="preserve"> I. </w:t>
      </w:r>
      <w:r>
        <w:rPr>
          <w:rFonts w:hint="eastAsia"/>
        </w:rPr>
        <w:t>ОБЗОР</w:t>
      </w:r>
      <w:r>
        <w:t xml:space="preserve"> </w:t>
      </w:r>
      <w:r>
        <w:rPr>
          <w:rFonts w:hint="eastAsia"/>
        </w:rPr>
        <w:t>ЛИТЕРАТУРЫ</w:t>
      </w:r>
      <w:r>
        <w:t>.</w:t>
      </w:r>
    </w:p>
    <w:p w14:paraId="72DA3006" w14:textId="77777777" w:rsidR="008B6E91" w:rsidRDefault="008B6E91" w:rsidP="008B6E91"/>
    <w:p w14:paraId="377147FF" w14:textId="77777777" w:rsidR="008B6E91" w:rsidRDefault="008B6E91" w:rsidP="008B6E91">
      <w:r>
        <w:t xml:space="preserve">1.1. </w:t>
      </w:r>
      <w:r>
        <w:rPr>
          <w:rFonts w:hint="eastAsia"/>
        </w:rPr>
        <w:t>Распространенность</w:t>
      </w:r>
      <w:r>
        <w:t xml:space="preserve"> </w:t>
      </w:r>
      <w:r>
        <w:rPr>
          <w:rFonts w:hint="eastAsia"/>
        </w:rPr>
        <w:t>гнойно</w:t>
      </w:r>
      <w:r>
        <w:t>-</w:t>
      </w:r>
      <w:r>
        <w:rPr>
          <w:rFonts w:hint="eastAsia"/>
        </w:rPr>
        <w:t>воспалительных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политравмой</w:t>
      </w:r>
      <w:r>
        <w:t xml:space="preserve">, </w:t>
      </w:r>
      <w:r>
        <w:rPr>
          <w:rFonts w:hint="eastAsia"/>
        </w:rPr>
        <w:t>острым</w:t>
      </w:r>
      <w:r>
        <w:t xml:space="preserve"> </w:t>
      </w:r>
      <w:r>
        <w:rPr>
          <w:rFonts w:hint="eastAsia"/>
        </w:rPr>
        <w:t>деструктивным</w:t>
      </w:r>
      <w:r>
        <w:t xml:space="preserve"> </w:t>
      </w:r>
      <w:r>
        <w:rPr>
          <w:rFonts w:hint="eastAsia"/>
        </w:rPr>
        <w:t>панкреатитом</w:t>
      </w:r>
      <w:r>
        <w:t xml:space="preserve">, </w:t>
      </w:r>
      <w:r>
        <w:rPr>
          <w:rFonts w:hint="eastAsia"/>
        </w:rPr>
        <w:t>перитонитом</w:t>
      </w:r>
      <w:r>
        <w:t xml:space="preserve"> </w:t>
      </w:r>
      <w:r>
        <w:rPr>
          <w:rFonts w:hint="eastAsia"/>
        </w:rPr>
        <w:t>и</w:t>
      </w:r>
      <w:r>
        <w:t xml:space="preserve"> </w:t>
      </w:r>
      <w:r>
        <w:rPr>
          <w:rFonts w:hint="eastAsia"/>
        </w:rPr>
        <w:t>синдромом</w:t>
      </w:r>
      <w:r>
        <w:t xml:space="preserve"> </w:t>
      </w:r>
      <w:r>
        <w:rPr>
          <w:rFonts w:hint="eastAsia"/>
        </w:rPr>
        <w:t>диабетической</w:t>
      </w:r>
      <w:r>
        <w:t xml:space="preserve"> </w:t>
      </w:r>
      <w:r>
        <w:rPr>
          <w:rFonts w:hint="eastAsia"/>
        </w:rPr>
        <w:t>стопы</w:t>
      </w:r>
      <w:r>
        <w:t>.</w:t>
      </w:r>
    </w:p>
    <w:p w14:paraId="0FE3D82F" w14:textId="77777777" w:rsidR="008B6E91" w:rsidRDefault="008B6E91" w:rsidP="008B6E91"/>
    <w:p w14:paraId="32E92EAF" w14:textId="77777777" w:rsidR="008B6E91" w:rsidRDefault="008B6E91" w:rsidP="008B6E91">
      <w:r>
        <w:t xml:space="preserve">1.2 </w:t>
      </w:r>
      <w:r>
        <w:rPr>
          <w:rFonts w:hint="eastAsia"/>
        </w:rPr>
        <w:t>Роль</w:t>
      </w:r>
      <w:r>
        <w:t xml:space="preserve"> </w:t>
      </w:r>
      <w:r>
        <w:rPr>
          <w:rFonts w:hint="eastAsia"/>
        </w:rPr>
        <w:t>иммунной</w:t>
      </w:r>
      <w:r>
        <w:t xml:space="preserve"> </w:t>
      </w:r>
      <w:r>
        <w:rPr>
          <w:rFonts w:hint="eastAsia"/>
        </w:rPr>
        <w:t>системы</w:t>
      </w:r>
      <w:r>
        <w:t xml:space="preserve"> </w:t>
      </w:r>
      <w:r>
        <w:rPr>
          <w:rFonts w:hint="eastAsia"/>
        </w:rPr>
        <w:t>в</w:t>
      </w:r>
      <w:r>
        <w:t xml:space="preserve"> </w:t>
      </w:r>
      <w:r>
        <w:rPr>
          <w:rFonts w:hint="eastAsia"/>
        </w:rPr>
        <w:t>развитии</w:t>
      </w:r>
      <w:r>
        <w:t xml:space="preserve"> </w:t>
      </w:r>
      <w:r>
        <w:rPr>
          <w:rFonts w:hint="eastAsia"/>
        </w:rPr>
        <w:t>и</w:t>
      </w:r>
      <w:r>
        <w:t xml:space="preserve"> </w:t>
      </w:r>
      <w:r>
        <w:rPr>
          <w:rFonts w:hint="eastAsia"/>
        </w:rPr>
        <w:t>течении</w:t>
      </w:r>
      <w:r>
        <w:t xml:space="preserve"> </w:t>
      </w:r>
      <w:r>
        <w:rPr>
          <w:rFonts w:hint="eastAsia"/>
        </w:rPr>
        <w:t>гнойновоспалительных</w:t>
      </w:r>
      <w:r>
        <w:t xml:space="preserve"> </w:t>
      </w:r>
      <w:r>
        <w:rPr>
          <w:rFonts w:hint="eastAsia"/>
        </w:rPr>
        <w:t>осложнений</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w:t>
      </w:r>
    </w:p>
    <w:p w14:paraId="36B0BE79" w14:textId="77777777" w:rsidR="008B6E91" w:rsidRDefault="008B6E91" w:rsidP="008B6E91"/>
    <w:p w14:paraId="35880C10" w14:textId="77777777" w:rsidR="008B6E91" w:rsidRDefault="008B6E91" w:rsidP="008B6E91">
      <w:r>
        <w:t xml:space="preserve">1.2.1. </w:t>
      </w:r>
      <w:r>
        <w:rPr>
          <w:rFonts w:hint="eastAsia"/>
        </w:rPr>
        <w:t>Изменение</w:t>
      </w:r>
      <w:r>
        <w:t xml:space="preserve"> </w:t>
      </w:r>
      <w:r>
        <w:rPr>
          <w:rFonts w:hint="eastAsia"/>
        </w:rPr>
        <w:t>иммунной</w:t>
      </w:r>
      <w:r>
        <w:t xml:space="preserve"> </w:t>
      </w:r>
      <w:r>
        <w:rPr>
          <w:rFonts w:hint="eastAsia"/>
        </w:rPr>
        <w:t>системы</w:t>
      </w:r>
      <w:r>
        <w:t xml:space="preserve"> </w:t>
      </w:r>
      <w:r>
        <w:rPr>
          <w:rFonts w:hint="eastAsia"/>
        </w:rPr>
        <w:t>в</w:t>
      </w:r>
      <w:r>
        <w:t xml:space="preserve"> </w:t>
      </w:r>
      <w:r>
        <w:rPr>
          <w:rFonts w:hint="eastAsia"/>
        </w:rPr>
        <w:t>процессе</w:t>
      </w:r>
      <w:r>
        <w:t xml:space="preserve"> </w:t>
      </w:r>
      <w:r>
        <w:rPr>
          <w:rFonts w:hint="eastAsia"/>
        </w:rPr>
        <w:t>старения</w:t>
      </w:r>
      <w:r>
        <w:t>.</w:t>
      </w:r>
    </w:p>
    <w:p w14:paraId="3F438F10" w14:textId="77777777" w:rsidR="008B6E91" w:rsidRDefault="008B6E91" w:rsidP="008B6E91"/>
    <w:p w14:paraId="1DD43D12" w14:textId="77777777" w:rsidR="008B6E91" w:rsidRDefault="008B6E91" w:rsidP="008B6E91">
      <w:r>
        <w:t xml:space="preserve">1.2.2. </w:t>
      </w:r>
      <w:r>
        <w:rPr>
          <w:rFonts w:hint="eastAsia"/>
        </w:rPr>
        <w:t>Иммунодепрессивные</w:t>
      </w:r>
      <w:r>
        <w:t xml:space="preserve"> </w:t>
      </w:r>
      <w:r>
        <w:rPr>
          <w:rFonts w:hint="eastAsia"/>
        </w:rPr>
        <w:t>факторы</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хирургической</w:t>
      </w:r>
      <w:r>
        <w:t xml:space="preserve"> </w:t>
      </w:r>
      <w:r>
        <w:rPr>
          <w:rFonts w:hint="eastAsia"/>
        </w:rPr>
        <w:t>патологией</w:t>
      </w:r>
      <w:r>
        <w:t>.</w:t>
      </w:r>
    </w:p>
    <w:p w14:paraId="7237905C" w14:textId="77777777" w:rsidR="008B6E91" w:rsidRDefault="008B6E91" w:rsidP="008B6E91"/>
    <w:p w14:paraId="58AA1BCC" w14:textId="77777777" w:rsidR="008B6E91" w:rsidRDefault="008B6E91" w:rsidP="008B6E91">
      <w:r>
        <w:t xml:space="preserve">1.2.3. </w:t>
      </w:r>
      <w:r>
        <w:rPr>
          <w:rFonts w:hint="eastAsia"/>
        </w:rPr>
        <w:t>Роль</w:t>
      </w:r>
      <w:r>
        <w:t xml:space="preserve"> </w:t>
      </w:r>
      <w:r>
        <w:rPr>
          <w:rFonts w:hint="eastAsia"/>
        </w:rPr>
        <w:t>фагоцитов</w:t>
      </w:r>
      <w:r>
        <w:t xml:space="preserve"> </w:t>
      </w:r>
      <w:r>
        <w:rPr>
          <w:rFonts w:hint="eastAsia"/>
        </w:rPr>
        <w:t>в</w:t>
      </w:r>
      <w:r>
        <w:t xml:space="preserve"> </w:t>
      </w:r>
      <w:r>
        <w:rPr>
          <w:rFonts w:hint="eastAsia"/>
        </w:rPr>
        <w:t>иммунном</w:t>
      </w:r>
      <w:r>
        <w:t xml:space="preserve"> </w:t>
      </w:r>
      <w:r>
        <w:rPr>
          <w:rFonts w:hint="eastAsia"/>
        </w:rPr>
        <w:t>ответе</w:t>
      </w:r>
      <w:r>
        <w:t>.</w:t>
      </w:r>
    </w:p>
    <w:p w14:paraId="10F93D0D" w14:textId="77777777" w:rsidR="008B6E91" w:rsidRDefault="008B6E91" w:rsidP="008B6E91"/>
    <w:p w14:paraId="44A7CA54" w14:textId="77777777" w:rsidR="008B6E91" w:rsidRDefault="008B6E91" w:rsidP="008B6E91">
      <w:r>
        <w:t xml:space="preserve">1.2.4. </w:t>
      </w:r>
      <w:r>
        <w:rPr>
          <w:rFonts w:hint="eastAsia"/>
        </w:rPr>
        <w:t>Нарушение</w:t>
      </w:r>
      <w:r>
        <w:t xml:space="preserve"> </w:t>
      </w:r>
      <w:r>
        <w:rPr>
          <w:rFonts w:hint="eastAsia"/>
        </w:rPr>
        <w:t>функциональной</w:t>
      </w:r>
      <w:r>
        <w:t xml:space="preserve"> </w:t>
      </w:r>
      <w:r>
        <w:rPr>
          <w:rFonts w:hint="eastAsia"/>
        </w:rPr>
        <w:t>активности</w:t>
      </w:r>
      <w:r>
        <w:t xml:space="preserve"> </w:t>
      </w:r>
      <w:r>
        <w:rPr>
          <w:rFonts w:hint="eastAsia"/>
        </w:rPr>
        <w:t>фагоцитов</w:t>
      </w:r>
      <w:r>
        <w:t xml:space="preserve"> </w:t>
      </w:r>
      <w:r>
        <w:rPr>
          <w:rFonts w:hint="eastAsia"/>
        </w:rPr>
        <w:t>у</w:t>
      </w:r>
      <w:r>
        <w:t xml:space="preserve"> </w:t>
      </w:r>
      <w:r>
        <w:rPr>
          <w:rFonts w:hint="eastAsia"/>
        </w:rPr>
        <w:t>пожилых</w:t>
      </w:r>
      <w:r>
        <w:t>.:.</w:t>
      </w:r>
    </w:p>
    <w:p w14:paraId="7409D19A" w14:textId="77777777" w:rsidR="008B6E91" w:rsidRDefault="008B6E91" w:rsidP="008B6E91"/>
    <w:p w14:paraId="37BB0006" w14:textId="77777777" w:rsidR="008B6E91" w:rsidRDefault="008B6E91" w:rsidP="008B6E91">
      <w:r>
        <w:t xml:space="preserve">1.2.5. </w:t>
      </w:r>
      <w:r>
        <w:rPr>
          <w:rFonts w:hint="eastAsia"/>
        </w:rPr>
        <w:t>Состояние</w:t>
      </w:r>
      <w:r>
        <w:t xml:space="preserve"> </w:t>
      </w:r>
      <w:r>
        <w:rPr>
          <w:rFonts w:hint="eastAsia"/>
        </w:rPr>
        <w:t>иммунной</w:t>
      </w:r>
      <w:r>
        <w:t xml:space="preserve"> </w:t>
      </w:r>
      <w:r>
        <w:rPr>
          <w:rFonts w:hint="eastAsia"/>
        </w:rPr>
        <w:t>системы</w:t>
      </w:r>
      <w:r>
        <w:t xml:space="preserve"> </w:t>
      </w:r>
      <w:r>
        <w:rPr>
          <w:rFonts w:hint="eastAsia"/>
        </w:rPr>
        <w:t>при</w:t>
      </w:r>
      <w:r>
        <w:t xml:space="preserve"> </w:t>
      </w:r>
      <w:r>
        <w:rPr>
          <w:rFonts w:hint="eastAsia"/>
        </w:rPr>
        <w:t>некоторых</w:t>
      </w:r>
      <w:r>
        <w:t xml:space="preserve"> </w:t>
      </w:r>
      <w:r>
        <w:rPr>
          <w:rFonts w:hint="eastAsia"/>
        </w:rPr>
        <w:t>хирургических</w:t>
      </w:r>
      <w:r>
        <w:t xml:space="preserve"> </w:t>
      </w:r>
      <w:r>
        <w:rPr>
          <w:rFonts w:hint="eastAsia"/>
        </w:rPr>
        <w:t>заболеваниях</w:t>
      </w:r>
      <w:r>
        <w:t>.</w:t>
      </w:r>
    </w:p>
    <w:p w14:paraId="1BFCC26B" w14:textId="77777777" w:rsidR="008B6E91" w:rsidRDefault="008B6E91" w:rsidP="008B6E91"/>
    <w:p w14:paraId="4ABB4D59" w14:textId="77777777" w:rsidR="008B6E91" w:rsidRDefault="008B6E91" w:rsidP="008B6E91">
      <w:r>
        <w:t xml:space="preserve">1.3. </w:t>
      </w:r>
      <w:r>
        <w:rPr>
          <w:rFonts w:hint="eastAsia"/>
        </w:rPr>
        <w:t>Реакции</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r>
        <w:t xml:space="preserve"> </w:t>
      </w:r>
      <w:r>
        <w:rPr>
          <w:rFonts w:hint="eastAsia"/>
        </w:rPr>
        <w:t>у</w:t>
      </w:r>
      <w:r>
        <w:t xml:space="preserve"> </w:t>
      </w:r>
      <w:r>
        <w:rPr>
          <w:rFonts w:hint="eastAsia"/>
        </w:rPr>
        <w:t>людей</w:t>
      </w:r>
      <w:r>
        <w:t xml:space="preserve"> </w:t>
      </w:r>
      <w:r>
        <w:rPr>
          <w:rFonts w:hint="eastAsia"/>
        </w:rPr>
        <w:t>пожилого</w:t>
      </w:r>
      <w:r>
        <w:t xml:space="preserve"> </w:t>
      </w:r>
      <w:r>
        <w:rPr>
          <w:rFonts w:hint="eastAsia"/>
        </w:rPr>
        <w:t>возраста</w:t>
      </w:r>
      <w:r>
        <w:t>.</w:t>
      </w:r>
    </w:p>
    <w:p w14:paraId="0E933E4E" w14:textId="77777777" w:rsidR="008B6E91" w:rsidRDefault="008B6E91" w:rsidP="008B6E91"/>
    <w:p w14:paraId="41C9EA30" w14:textId="77777777" w:rsidR="008B6E91" w:rsidRDefault="008B6E91" w:rsidP="008B6E91">
      <w:r>
        <w:t xml:space="preserve">1.3.1. </w:t>
      </w:r>
      <w:r>
        <w:rPr>
          <w:rFonts w:hint="eastAsia"/>
        </w:rPr>
        <w:t>Характеристика</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у</w:t>
      </w:r>
      <w:r>
        <w:t xml:space="preserve"> </w:t>
      </w:r>
      <w:r>
        <w:rPr>
          <w:rFonts w:hint="eastAsia"/>
        </w:rPr>
        <w:t>здоровых</w:t>
      </w:r>
      <w:r>
        <w:t xml:space="preserve"> </w:t>
      </w:r>
      <w:r>
        <w:rPr>
          <w:rFonts w:hint="eastAsia"/>
        </w:rPr>
        <w:t>лиц</w:t>
      </w:r>
      <w:r>
        <w:t xml:space="preserve"> </w:t>
      </w:r>
      <w:r>
        <w:rPr>
          <w:rFonts w:hint="eastAsia"/>
        </w:rPr>
        <w:t>старше</w:t>
      </w:r>
      <w:r>
        <w:t xml:space="preserve"> 60 </w:t>
      </w:r>
      <w:r>
        <w:rPr>
          <w:rFonts w:hint="eastAsia"/>
        </w:rPr>
        <w:t>лет</w:t>
      </w:r>
      <w:r>
        <w:t>.</w:t>
      </w:r>
    </w:p>
    <w:p w14:paraId="7A2A0196" w14:textId="77777777" w:rsidR="008B6E91" w:rsidRDefault="008B6E91" w:rsidP="008B6E91"/>
    <w:p w14:paraId="388BC2A4" w14:textId="77777777" w:rsidR="008B6E91" w:rsidRDefault="008B6E91" w:rsidP="008B6E91">
      <w:r>
        <w:t xml:space="preserve">1.3.2. </w:t>
      </w:r>
      <w:r>
        <w:rPr>
          <w:rFonts w:hint="eastAsia"/>
        </w:rPr>
        <w:t>Изменения</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w:t>
      </w:r>
    </w:p>
    <w:p w14:paraId="64B6DDD3" w14:textId="77777777" w:rsidR="008B6E91" w:rsidRDefault="008B6E91" w:rsidP="008B6E91"/>
    <w:p w14:paraId="5668D618" w14:textId="77777777" w:rsidR="008B6E91" w:rsidRDefault="008B6E91" w:rsidP="008B6E91">
      <w:r>
        <w:t xml:space="preserve">1.3.3. </w:t>
      </w:r>
      <w:r>
        <w:rPr>
          <w:rFonts w:hint="eastAsia"/>
        </w:rPr>
        <w:t>Методы</w:t>
      </w:r>
      <w:r>
        <w:t xml:space="preserve"> </w:t>
      </w:r>
      <w:r>
        <w:rPr>
          <w:rFonts w:hint="eastAsia"/>
        </w:rPr>
        <w:t>коррекции</w:t>
      </w:r>
      <w:r>
        <w:t xml:space="preserve"> </w:t>
      </w:r>
      <w:r>
        <w:rPr>
          <w:rFonts w:hint="eastAsia"/>
        </w:rPr>
        <w:t>нарушений</w:t>
      </w:r>
      <w:r>
        <w:t xml:space="preserve"> </w:t>
      </w:r>
      <w:r>
        <w:rPr>
          <w:rFonts w:hint="eastAsia"/>
        </w:rPr>
        <w:t>агрегатного</w:t>
      </w:r>
      <w:r>
        <w:t xml:space="preserve"> </w:t>
      </w:r>
      <w:r>
        <w:rPr>
          <w:rFonts w:hint="eastAsia"/>
        </w:rPr>
        <w:t>состояния</w:t>
      </w:r>
      <w:r>
        <w:t xml:space="preserve"> </w:t>
      </w:r>
      <w:r>
        <w:rPr>
          <w:rFonts w:hint="eastAsia"/>
        </w:rPr>
        <w:t>крови</w:t>
      </w:r>
      <w:r>
        <w:t>.</w:t>
      </w:r>
    </w:p>
    <w:p w14:paraId="0EEA4CE2" w14:textId="77777777" w:rsidR="008B6E91" w:rsidRDefault="008B6E91" w:rsidP="008B6E91"/>
    <w:p w14:paraId="4D943EBC" w14:textId="77777777" w:rsidR="008B6E91" w:rsidRDefault="008B6E91" w:rsidP="008B6E91">
      <w:r>
        <w:t xml:space="preserve">1.4. </w:t>
      </w:r>
      <w:r>
        <w:rPr>
          <w:rFonts w:hint="eastAsia"/>
        </w:rPr>
        <w:t>Принципы</w:t>
      </w:r>
      <w:r>
        <w:t xml:space="preserve"> </w:t>
      </w:r>
      <w:r>
        <w:rPr>
          <w:rFonts w:hint="eastAsia"/>
        </w:rPr>
        <w:t>лечения</w:t>
      </w:r>
      <w:r>
        <w:t xml:space="preserve"> </w:t>
      </w:r>
      <w:r>
        <w:rPr>
          <w:rFonts w:hint="eastAsia"/>
        </w:rPr>
        <w:t>гнойно</w:t>
      </w:r>
      <w:r>
        <w:t>-</w:t>
      </w:r>
      <w:r>
        <w:rPr>
          <w:rFonts w:hint="eastAsia"/>
        </w:rPr>
        <w:t>воспалительных</w:t>
      </w:r>
      <w:r>
        <w:t xml:space="preserve"> </w:t>
      </w:r>
      <w:r>
        <w:rPr>
          <w:rFonts w:hint="eastAsia"/>
        </w:rPr>
        <w:t>осложнений</w:t>
      </w:r>
      <w:r>
        <w:t xml:space="preserve"> </w:t>
      </w:r>
      <w:r>
        <w:rPr>
          <w:rFonts w:hint="eastAsia"/>
        </w:rPr>
        <w:t>в</w:t>
      </w:r>
      <w:r>
        <w:t xml:space="preserve"> </w:t>
      </w:r>
      <w:r>
        <w:rPr>
          <w:rFonts w:hint="eastAsia"/>
        </w:rPr>
        <w:t>послеоперационном</w:t>
      </w:r>
      <w:r>
        <w:t xml:space="preserve"> </w:t>
      </w:r>
      <w:r>
        <w:rPr>
          <w:rFonts w:hint="eastAsia"/>
        </w:rPr>
        <w:t>периоде</w:t>
      </w:r>
      <w:r>
        <w:t>.</w:t>
      </w:r>
    </w:p>
    <w:p w14:paraId="4B379AD2" w14:textId="77777777" w:rsidR="008B6E91" w:rsidRDefault="008B6E91" w:rsidP="008B6E91"/>
    <w:p w14:paraId="2F3B530A" w14:textId="77777777" w:rsidR="008B6E91" w:rsidRDefault="008B6E91" w:rsidP="008B6E91">
      <w:r>
        <w:t xml:space="preserve">1.4.1. </w:t>
      </w:r>
      <w:r>
        <w:rPr>
          <w:rFonts w:hint="eastAsia"/>
        </w:rPr>
        <w:t>Принципы</w:t>
      </w:r>
      <w:r>
        <w:t xml:space="preserve"> </w:t>
      </w:r>
      <w:r>
        <w:rPr>
          <w:rFonts w:hint="eastAsia"/>
        </w:rPr>
        <w:t>антибактериальной</w:t>
      </w:r>
      <w:r>
        <w:t xml:space="preserve"> </w:t>
      </w:r>
      <w:r>
        <w:rPr>
          <w:rFonts w:hint="eastAsia"/>
        </w:rPr>
        <w:t>терапии</w:t>
      </w:r>
      <w:r>
        <w:t>.</w:t>
      </w:r>
    </w:p>
    <w:p w14:paraId="11ED7DED" w14:textId="77777777" w:rsidR="008B6E91" w:rsidRDefault="008B6E91" w:rsidP="008B6E91"/>
    <w:p w14:paraId="5F04B806" w14:textId="77777777" w:rsidR="008B6E91" w:rsidRDefault="008B6E91" w:rsidP="008B6E91">
      <w:r>
        <w:t xml:space="preserve">1.4.2. </w:t>
      </w:r>
      <w:r>
        <w:rPr>
          <w:rFonts w:hint="eastAsia"/>
        </w:rPr>
        <w:t>Принципы</w:t>
      </w:r>
      <w:r>
        <w:t xml:space="preserve"> </w:t>
      </w:r>
      <w:r>
        <w:rPr>
          <w:rFonts w:hint="eastAsia"/>
        </w:rPr>
        <w:t>иммунокорригирующей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хирургической</w:t>
      </w:r>
      <w:r>
        <w:t xml:space="preserve"> </w:t>
      </w:r>
      <w:r>
        <w:rPr>
          <w:rFonts w:hint="eastAsia"/>
        </w:rPr>
        <w:t>инфекцией</w:t>
      </w:r>
      <w:r>
        <w:t>.</w:t>
      </w:r>
    </w:p>
    <w:p w14:paraId="5314B098" w14:textId="77777777" w:rsidR="008B6E91" w:rsidRDefault="008B6E91" w:rsidP="008B6E91"/>
    <w:p w14:paraId="5BC79F11" w14:textId="77777777" w:rsidR="008B6E91" w:rsidRDefault="008B6E91" w:rsidP="008B6E91">
      <w:r>
        <w:t xml:space="preserve">1.4.3. </w:t>
      </w:r>
      <w:r>
        <w:rPr>
          <w:rFonts w:hint="eastAsia"/>
        </w:rPr>
        <w:t>Значение</w:t>
      </w:r>
      <w:r>
        <w:t xml:space="preserve"> </w:t>
      </w:r>
      <w:r>
        <w:rPr>
          <w:rFonts w:hint="eastAsia"/>
        </w:rPr>
        <w:t>эфферентных</w:t>
      </w:r>
      <w:r>
        <w:t xml:space="preserve"> </w:t>
      </w:r>
      <w:r>
        <w:rPr>
          <w:rFonts w:hint="eastAsia"/>
        </w:rPr>
        <w:t>методов</w:t>
      </w:r>
      <w:r>
        <w:t xml:space="preserve"> </w:t>
      </w:r>
      <w:r>
        <w:rPr>
          <w:rFonts w:hint="eastAsia"/>
        </w:rPr>
        <w:t>в</w:t>
      </w:r>
      <w:r>
        <w:t xml:space="preserve"> </w:t>
      </w:r>
      <w:r>
        <w:rPr>
          <w:rFonts w:hint="eastAsia"/>
        </w:rPr>
        <w:t>комплексном</w:t>
      </w:r>
      <w:r>
        <w:t xml:space="preserve"> </w:t>
      </w:r>
      <w:r>
        <w:rPr>
          <w:rFonts w:hint="eastAsia"/>
        </w:rPr>
        <w:t>лечении</w:t>
      </w:r>
      <w:r>
        <w:t xml:space="preserve"> </w:t>
      </w:r>
      <w:r>
        <w:rPr>
          <w:rFonts w:hint="eastAsia"/>
        </w:rPr>
        <w:t>тяжелых</w:t>
      </w:r>
      <w:r>
        <w:t xml:space="preserve"> </w:t>
      </w:r>
      <w:r>
        <w:rPr>
          <w:rFonts w:hint="eastAsia"/>
        </w:rPr>
        <w:t>гнойно</w:t>
      </w:r>
      <w:r>
        <w:t xml:space="preserve"> - </w:t>
      </w:r>
      <w:r>
        <w:rPr>
          <w:rFonts w:hint="eastAsia"/>
        </w:rPr>
        <w:t>воспалительных</w:t>
      </w:r>
      <w:r>
        <w:t xml:space="preserve"> </w:t>
      </w:r>
      <w:r>
        <w:rPr>
          <w:rFonts w:hint="eastAsia"/>
        </w:rPr>
        <w:t>осложнений</w:t>
      </w:r>
      <w:r>
        <w:t>.</w:t>
      </w:r>
    </w:p>
    <w:p w14:paraId="142E45F1" w14:textId="77777777" w:rsidR="008B6E91" w:rsidRDefault="008B6E91" w:rsidP="008B6E91"/>
    <w:p w14:paraId="4E3DDE34" w14:textId="77777777" w:rsidR="008B6E91" w:rsidRDefault="008B6E91" w:rsidP="008B6E91">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36825ED0" w14:textId="77777777" w:rsidR="008B6E91" w:rsidRDefault="008B6E91" w:rsidP="008B6E91"/>
    <w:p w14:paraId="427C16F2" w14:textId="77777777" w:rsidR="008B6E91" w:rsidRDefault="008B6E91" w:rsidP="008B6E91">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w:t>
      </w:r>
    </w:p>
    <w:p w14:paraId="2D892366" w14:textId="77777777" w:rsidR="008B6E91" w:rsidRDefault="008B6E91" w:rsidP="008B6E91"/>
    <w:p w14:paraId="011FBF99" w14:textId="77777777" w:rsidR="008B6E91" w:rsidRDefault="008B6E91" w:rsidP="008B6E91">
      <w:r>
        <w:t xml:space="preserve">2.2.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r>
        <w:t>.</w:t>
      </w:r>
    </w:p>
    <w:p w14:paraId="3A060542" w14:textId="77777777" w:rsidR="008B6E91" w:rsidRDefault="008B6E91" w:rsidP="008B6E91"/>
    <w:p w14:paraId="1404830E" w14:textId="77777777" w:rsidR="008B6E91" w:rsidRDefault="008B6E91" w:rsidP="008B6E91">
      <w:r>
        <w:t xml:space="preserve">2.3. </w:t>
      </w:r>
      <w:r>
        <w:rPr>
          <w:rFonts w:hint="eastAsia"/>
        </w:rPr>
        <w:t>Медикаментозные</w:t>
      </w:r>
      <w:r>
        <w:t xml:space="preserve"> </w:t>
      </w:r>
      <w:r>
        <w:rPr>
          <w:rFonts w:hint="eastAsia"/>
        </w:rPr>
        <w:t>и</w:t>
      </w:r>
      <w:r>
        <w:t xml:space="preserve"> </w:t>
      </w:r>
      <w:r>
        <w:rPr>
          <w:rFonts w:hint="eastAsia"/>
        </w:rPr>
        <w:t>медико</w:t>
      </w:r>
      <w:r>
        <w:t>-</w:t>
      </w:r>
      <w:r>
        <w:rPr>
          <w:rFonts w:hint="eastAsia"/>
        </w:rPr>
        <w:t>технические</w:t>
      </w:r>
      <w:r>
        <w:t xml:space="preserve"> </w:t>
      </w:r>
      <w:r>
        <w:rPr>
          <w:rFonts w:hint="eastAsia"/>
        </w:rPr>
        <w:t>средства</w:t>
      </w:r>
      <w:r>
        <w:t>.</w:t>
      </w:r>
    </w:p>
    <w:p w14:paraId="0C24795F" w14:textId="77777777" w:rsidR="008B6E91" w:rsidRDefault="008B6E91" w:rsidP="008B6E91"/>
    <w:p w14:paraId="6E50D759" w14:textId="77777777" w:rsidR="008B6E91" w:rsidRDefault="008B6E91" w:rsidP="008B6E91">
      <w:r>
        <w:t xml:space="preserve">2.4. </w:t>
      </w:r>
      <w:r>
        <w:rPr>
          <w:rFonts w:hint="eastAsia"/>
        </w:rPr>
        <w:t>Статистические</w:t>
      </w:r>
      <w:r>
        <w:t xml:space="preserve"> </w:t>
      </w:r>
      <w:r>
        <w:rPr>
          <w:rFonts w:hint="eastAsia"/>
        </w:rPr>
        <w:t>методы</w:t>
      </w:r>
      <w:r>
        <w:t xml:space="preserve"> </w:t>
      </w:r>
      <w:r>
        <w:rPr>
          <w:rFonts w:hint="eastAsia"/>
        </w:rPr>
        <w:t>исследования</w:t>
      </w:r>
      <w:r>
        <w:t>.</w:t>
      </w:r>
    </w:p>
    <w:p w14:paraId="2E62671F" w14:textId="77777777" w:rsidR="008B6E91" w:rsidRDefault="008B6E91" w:rsidP="008B6E91"/>
    <w:p w14:paraId="101AD86C" w14:textId="77777777" w:rsidR="008B6E91" w:rsidRDefault="008B6E91" w:rsidP="008B6E91">
      <w:r>
        <w:rPr>
          <w:rFonts w:hint="eastAsia"/>
        </w:rPr>
        <w:t>ГЛАВА</w:t>
      </w:r>
      <w:r>
        <w:t xml:space="preserve"> III. </w:t>
      </w:r>
      <w:r>
        <w:rPr>
          <w:rFonts w:hint="eastAsia"/>
        </w:rPr>
        <w:t>РЕЗУЛЬТАТЫ</w:t>
      </w:r>
      <w:r>
        <w:t xml:space="preserve"> </w:t>
      </w:r>
      <w:r>
        <w:rPr>
          <w:rFonts w:hint="eastAsia"/>
        </w:rPr>
        <w:t>МИКРОБИОЛОГИЧЕСКОГО</w:t>
      </w:r>
      <w:r>
        <w:t xml:space="preserve"> </w:t>
      </w:r>
      <w:r>
        <w:rPr>
          <w:rFonts w:hint="eastAsia"/>
        </w:rPr>
        <w:t>МОНИТОРИНГА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НОЗОКОМИАЛЬНЫМИ</w:t>
      </w:r>
      <w:r>
        <w:t xml:space="preserve"> </w:t>
      </w:r>
      <w:r>
        <w:rPr>
          <w:rFonts w:hint="eastAsia"/>
        </w:rPr>
        <w:t>ГНОЙНО</w:t>
      </w:r>
      <w:r>
        <w:t>-</w:t>
      </w:r>
      <w:r>
        <w:rPr>
          <w:rFonts w:hint="eastAsia"/>
        </w:rPr>
        <w:t>ВОСПАЛИТЕЛЬНЫМИ</w:t>
      </w:r>
      <w:r>
        <w:t xml:space="preserve"> </w:t>
      </w:r>
      <w:r>
        <w:rPr>
          <w:rFonts w:hint="eastAsia"/>
        </w:rPr>
        <w:t>ОСЛОЖНЕНИЯМИ</w:t>
      </w:r>
      <w:r>
        <w:t>.</w:t>
      </w:r>
    </w:p>
    <w:p w14:paraId="70ED57A3" w14:textId="77777777" w:rsidR="008B6E91" w:rsidRDefault="008B6E91" w:rsidP="008B6E91"/>
    <w:p w14:paraId="5C47EF17" w14:textId="77777777" w:rsidR="008B6E91" w:rsidRDefault="008B6E91" w:rsidP="008B6E91">
      <w:r>
        <w:rPr>
          <w:rFonts w:hint="eastAsia"/>
        </w:rPr>
        <w:t>ГЛАВА</w:t>
      </w:r>
      <w:r>
        <w:t xml:space="preserve"> IV. </w:t>
      </w:r>
      <w:r>
        <w:rPr>
          <w:rFonts w:hint="eastAsia"/>
        </w:rPr>
        <w:t>РЕЗУЛЬТАТЫ</w:t>
      </w:r>
      <w:r>
        <w:t xml:space="preserve"> </w:t>
      </w:r>
      <w:r>
        <w:rPr>
          <w:rFonts w:hint="eastAsia"/>
        </w:rPr>
        <w:t>ЭФФЕКТИВНОСТИ</w:t>
      </w:r>
      <w:r>
        <w:t xml:space="preserve"> </w:t>
      </w:r>
      <w:r>
        <w:rPr>
          <w:rFonts w:hint="eastAsia"/>
        </w:rPr>
        <w:t>ИММУНОСТИМУЛИРУЮЩЕЙ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w:t>
      </w:r>
      <w:r>
        <w:rPr>
          <w:rFonts w:hint="eastAsia"/>
        </w:rPr>
        <w:lastRenderedPageBreak/>
        <w:t>ЗРАСТА</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w:t>
      </w:r>
    </w:p>
    <w:p w14:paraId="4EAC2E54" w14:textId="77777777" w:rsidR="008B6E91" w:rsidRDefault="008B6E91" w:rsidP="008B6E91"/>
    <w:p w14:paraId="3E7A38B6" w14:textId="77777777" w:rsidR="008B6E91" w:rsidRDefault="008B6E91" w:rsidP="008B6E91">
      <w:r>
        <w:t xml:space="preserve">4.1.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 xml:space="preserve"> </w:t>
      </w:r>
      <w:r>
        <w:rPr>
          <w:rFonts w:hint="eastAsia"/>
        </w:rPr>
        <w:t>в</w:t>
      </w:r>
      <w:r>
        <w:t xml:space="preserve"> </w:t>
      </w:r>
      <w:r>
        <w:rPr>
          <w:rFonts w:hint="eastAsia"/>
        </w:rPr>
        <w:t>послеоперационном</w:t>
      </w:r>
      <w:r>
        <w:t xml:space="preserve"> </w:t>
      </w:r>
      <w:r>
        <w:rPr>
          <w:rFonts w:hint="eastAsia"/>
        </w:rPr>
        <w:t>периоде</w:t>
      </w:r>
      <w:r>
        <w:t>.</w:t>
      </w:r>
    </w:p>
    <w:p w14:paraId="71DE830B" w14:textId="77777777" w:rsidR="008B6E91" w:rsidRDefault="008B6E91" w:rsidP="008B6E91"/>
    <w:p w14:paraId="0056308A" w14:textId="77777777" w:rsidR="008B6E91" w:rsidRDefault="008B6E91" w:rsidP="008B6E91">
      <w:r>
        <w:t xml:space="preserve">4.1.1.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перитонитом</w:t>
      </w:r>
      <w:r>
        <w:t>.</w:t>
      </w:r>
    </w:p>
    <w:p w14:paraId="0590D536" w14:textId="77777777" w:rsidR="008B6E91" w:rsidRDefault="008B6E91" w:rsidP="008B6E91"/>
    <w:p w14:paraId="20501924" w14:textId="77777777" w:rsidR="008B6E91" w:rsidRDefault="008B6E91" w:rsidP="008B6E91">
      <w:r>
        <w:t xml:space="preserve">4.1.2.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острым</w:t>
      </w:r>
      <w:r>
        <w:t xml:space="preserve"> </w:t>
      </w:r>
      <w:r>
        <w:rPr>
          <w:rFonts w:hint="eastAsia"/>
        </w:rPr>
        <w:t>деструктивным</w:t>
      </w:r>
      <w:r>
        <w:t xml:space="preserve"> </w:t>
      </w:r>
      <w:r>
        <w:rPr>
          <w:rFonts w:hint="eastAsia"/>
        </w:rPr>
        <w:t>панкреатитом</w:t>
      </w:r>
      <w:r>
        <w:t>.</w:t>
      </w:r>
    </w:p>
    <w:p w14:paraId="3BE1357C" w14:textId="77777777" w:rsidR="008B6E91" w:rsidRDefault="008B6E91" w:rsidP="008B6E91"/>
    <w:p w14:paraId="49CD9A92" w14:textId="77777777" w:rsidR="008B6E91" w:rsidRDefault="008B6E91" w:rsidP="008B6E91">
      <w:r>
        <w:t xml:space="preserve">4.1.3.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r>
        <w:t>.</w:t>
      </w:r>
    </w:p>
    <w:p w14:paraId="6FAF9DF7" w14:textId="77777777" w:rsidR="008B6E91" w:rsidRDefault="008B6E91" w:rsidP="008B6E91"/>
    <w:p w14:paraId="3F4BFF25" w14:textId="77777777" w:rsidR="008B6E91" w:rsidRDefault="008B6E91" w:rsidP="008B6E91">
      <w:r>
        <w:t xml:space="preserve">4.1.4.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флегмонами</w:t>
      </w:r>
      <w:r>
        <w:t>.</w:t>
      </w:r>
    </w:p>
    <w:p w14:paraId="6188165D" w14:textId="77777777" w:rsidR="008B6E91" w:rsidRDefault="008B6E91" w:rsidP="008B6E91"/>
    <w:p w14:paraId="3CCEEB84" w14:textId="77777777" w:rsidR="008B6E91" w:rsidRDefault="008B6E91" w:rsidP="008B6E91">
      <w:r>
        <w:t xml:space="preserve">4.1.5. </w:t>
      </w:r>
      <w:r>
        <w:rPr>
          <w:rFonts w:hint="eastAsia"/>
        </w:rPr>
        <w:t>Особенности</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политравмой</w:t>
      </w:r>
      <w:r>
        <w:t>.</w:t>
      </w:r>
    </w:p>
    <w:p w14:paraId="692DF8D9" w14:textId="77777777" w:rsidR="008B6E91" w:rsidRDefault="008B6E91" w:rsidP="008B6E91"/>
    <w:p w14:paraId="23B08B21" w14:textId="77777777" w:rsidR="008B6E91" w:rsidRDefault="008B6E91" w:rsidP="008B6E91">
      <w:r>
        <w:t xml:space="preserve">4.2. </w:t>
      </w:r>
      <w:r>
        <w:rPr>
          <w:rFonts w:hint="eastAsia"/>
        </w:rPr>
        <w:t>Влияние</w:t>
      </w:r>
      <w:r>
        <w:t xml:space="preserve"> </w:t>
      </w:r>
      <w:r>
        <w:rPr>
          <w:rFonts w:hint="eastAsia"/>
        </w:rPr>
        <w:t>иммуностимулирующей</w:t>
      </w:r>
      <w:r>
        <w:t xml:space="preserve"> </w:t>
      </w:r>
      <w:r>
        <w:rPr>
          <w:rFonts w:hint="eastAsia"/>
        </w:rPr>
        <w:t>терапии</w:t>
      </w:r>
      <w:r>
        <w:t xml:space="preserve"> </w:t>
      </w:r>
      <w:r>
        <w:rPr>
          <w:rFonts w:hint="eastAsia"/>
        </w:rPr>
        <w:t>на</w:t>
      </w:r>
      <w:r>
        <w:t xml:space="preserve">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деструктивным</w:t>
      </w:r>
      <w:r>
        <w:t xml:space="preserve"> </w:t>
      </w:r>
      <w:r>
        <w:rPr>
          <w:rFonts w:hint="eastAsia"/>
        </w:rPr>
        <w:t>панкреатитом</w:t>
      </w:r>
      <w:r>
        <w:t xml:space="preserve"> </w:t>
      </w:r>
      <w:r>
        <w:rPr>
          <w:rFonts w:hint="eastAsia"/>
        </w:rPr>
        <w:t>и</w:t>
      </w:r>
      <w:r>
        <w:t xml:space="preserve"> </w:t>
      </w:r>
      <w:r>
        <w:rPr>
          <w:rFonts w:hint="eastAsia"/>
        </w:rPr>
        <w:t>перитонитом</w:t>
      </w:r>
      <w:r>
        <w:t>.</w:t>
      </w:r>
    </w:p>
    <w:p w14:paraId="46D632DA" w14:textId="77777777" w:rsidR="008B6E91" w:rsidRDefault="008B6E91" w:rsidP="008B6E91"/>
    <w:p w14:paraId="2269A213" w14:textId="77777777" w:rsidR="008B6E91" w:rsidRDefault="008B6E91" w:rsidP="008B6E91">
      <w:r>
        <w:t xml:space="preserve">4.3. </w:t>
      </w:r>
      <w:r>
        <w:rPr>
          <w:rFonts w:hint="eastAsia"/>
        </w:rPr>
        <w:t>Влияние</w:t>
      </w:r>
      <w:r>
        <w:t xml:space="preserve"> </w:t>
      </w:r>
      <w:r>
        <w:rPr>
          <w:rFonts w:hint="eastAsia"/>
        </w:rPr>
        <w:t>иммуностимулирующей</w:t>
      </w:r>
      <w:r>
        <w:t xml:space="preserve"> </w:t>
      </w:r>
      <w:r>
        <w:rPr>
          <w:rFonts w:hint="eastAsia"/>
        </w:rPr>
        <w:t>терапии</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и</w:t>
      </w:r>
      <w:r>
        <w:t xml:space="preserve"> </w:t>
      </w:r>
      <w:r>
        <w:rPr>
          <w:rFonts w:hint="eastAsia"/>
        </w:rPr>
        <w:t>процессы</w:t>
      </w:r>
      <w:r>
        <w:t xml:space="preserve"> </w:t>
      </w:r>
      <w:r>
        <w:rPr>
          <w:rFonts w:hint="eastAsia"/>
        </w:rPr>
        <w:t>регенерации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синдромом</w:t>
      </w:r>
      <w:r>
        <w:t xml:space="preserve"> </w:t>
      </w:r>
      <w:r>
        <w:rPr>
          <w:rFonts w:hint="eastAsia"/>
        </w:rPr>
        <w:t>диабетической</w:t>
      </w:r>
      <w:r>
        <w:t xml:space="preserve"> </w:t>
      </w:r>
      <w:r>
        <w:rPr>
          <w:rFonts w:hint="eastAsia"/>
        </w:rPr>
        <w:t>стопы</w:t>
      </w:r>
      <w:r>
        <w:t>.</w:t>
      </w:r>
    </w:p>
    <w:p w14:paraId="497B7451" w14:textId="77777777" w:rsidR="008B6E91" w:rsidRDefault="008B6E91" w:rsidP="008B6E91"/>
    <w:p w14:paraId="202A10DC" w14:textId="77777777" w:rsidR="008B6E91" w:rsidRDefault="008B6E91" w:rsidP="008B6E91">
      <w:r>
        <w:t xml:space="preserve">4.4. </w:t>
      </w:r>
      <w:r>
        <w:rPr>
          <w:rFonts w:hint="eastAsia"/>
        </w:rPr>
        <w:t>Влияние</w:t>
      </w:r>
      <w:r>
        <w:t xml:space="preserve"> </w:t>
      </w:r>
      <w:r>
        <w:rPr>
          <w:rFonts w:hint="eastAsia"/>
        </w:rPr>
        <w:t>антилимфолина</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и</w:t>
      </w:r>
      <w:r>
        <w:t xml:space="preserve"> </w:t>
      </w:r>
      <w:r>
        <w:rPr>
          <w:rFonts w:hint="eastAsia"/>
        </w:rPr>
        <w:t>процессы</w:t>
      </w:r>
      <w:r>
        <w:t xml:space="preserve"> </w:t>
      </w:r>
      <w:r>
        <w:rPr>
          <w:rFonts w:hint="eastAsia"/>
        </w:rPr>
        <w:t>регенерации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обширными</w:t>
      </w:r>
      <w:r>
        <w:t xml:space="preserve"> </w:t>
      </w:r>
      <w:r>
        <w:rPr>
          <w:rFonts w:hint="eastAsia"/>
        </w:rPr>
        <w:t>флегмонами</w:t>
      </w:r>
      <w:r>
        <w:t>.</w:t>
      </w:r>
    </w:p>
    <w:p w14:paraId="08D57BB3" w14:textId="77777777" w:rsidR="008B6E91" w:rsidRDefault="008B6E91" w:rsidP="008B6E91"/>
    <w:p w14:paraId="00F74937" w14:textId="77777777" w:rsidR="008B6E91" w:rsidRDefault="008B6E91" w:rsidP="008B6E91">
      <w:r>
        <w:t xml:space="preserve">4.5. </w:t>
      </w:r>
      <w:r>
        <w:rPr>
          <w:rFonts w:hint="eastAsia"/>
        </w:rPr>
        <w:t>Влияние</w:t>
      </w:r>
      <w:r>
        <w:t xml:space="preserve"> </w:t>
      </w:r>
      <w:r>
        <w:rPr>
          <w:rFonts w:hint="eastAsia"/>
        </w:rPr>
        <w:t>иммуностимулирующей</w:t>
      </w:r>
      <w:r>
        <w:t xml:space="preserve"> </w:t>
      </w:r>
      <w:r>
        <w:rPr>
          <w:rFonts w:hint="eastAsia"/>
        </w:rPr>
        <w:t>терапии</w:t>
      </w:r>
      <w:r>
        <w:t xml:space="preserve"> </w:t>
      </w:r>
      <w:r>
        <w:rPr>
          <w:rFonts w:hint="eastAsia"/>
        </w:rPr>
        <w:t>на</w:t>
      </w:r>
      <w:r>
        <w:t xml:space="preserve"> </w:t>
      </w:r>
      <w:r>
        <w:rPr>
          <w:rFonts w:hint="eastAsia"/>
        </w:rPr>
        <w:t>состояние</w:t>
      </w:r>
      <w:r>
        <w:t xml:space="preserve"> </w:t>
      </w:r>
      <w:r>
        <w:rPr>
          <w:rFonts w:hint="eastAsia"/>
        </w:rPr>
        <w:t>иммунной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политравмой</w:t>
      </w:r>
      <w:r>
        <w:t>.</w:t>
      </w:r>
    </w:p>
    <w:p w14:paraId="29C06586" w14:textId="77777777" w:rsidR="008B6E91" w:rsidRDefault="008B6E91" w:rsidP="008B6E91"/>
    <w:p w14:paraId="55039567" w14:textId="77777777" w:rsidR="008B6E91" w:rsidRDefault="008B6E91" w:rsidP="008B6E91">
      <w:r>
        <w:t xml:space="preserve">4.6. </w:t>
      </w:r>
      <w:r>
        <w:rPr>
          <w:rFonts w:hint="eastAsia"/>
        </w:rPr>
        <w:t>Влияние</w:t>
      </w:r>
      <w:r>
        <w:t xml:space="preserve"> </w:t>
      </w:r>
      <w:r>
        <w:rPr>
          <w:rFonts w:hint="eastAsia"/>
        </w:rPr>
        <w:t>антилимфолина</w:t>
      </w:r>
      <w:r>
        <w:t xml:space="preserve"> </w:t>
      </w:r>
      <w:r>
        <w:rPr>
          <w:rFonts w:hint="eastAsia"/>
        </w:rPr>
        <w:t>на</w:t>
      </w:r>
      <w:r>
        <w:t xml:space="preserve"> </w:t>
      </w:r>
      <w:r>
        <w:rPr>
          <w:rFonts w:hint="eastAsia"/>
        </w:rPr>
        <w:t>Т</w:t>
      </w:r>
      <w:r>
        <w:t>-</w:t>
      </w:r>
      <w:r>
        <w:rPr>
          <w:rFonts w:hint="eastAsia"/>
        </w:rPr>
        <w:t>лимфоциты</w:t>
      </w:r>
      <w:r>
        <w:t xml:space="preserve"> </w:t>
      </w:r>
      <w:r>
        <w:rPr>
          <w:rFonts w:hint="eastAsia"/>
        </w:rPr>
        <w:t>и</w:t>
      </w:r>
      <w:r>
        <w:t xml:space="preserve"> </w:t>
      </w:r>
      <w:r>
        <w:rPr>
          <w:rFonts w:hint="eastAsia"/>
        </w:rPr>
        <w:t>фагоцитоз</w:t>
      </w:r>
      <w:r>
        <w:t xml:space="preserve"> </w:t>
      </w:r>
      <w:r>
        <w:rPr>
          <w:rFonts w:hint="eastAsia"/>
        </w:rPr>
        <w:t>у</w:t>
      </w:r>
      <w:r>
        <w:t xml:space="preserve"> </w:t>
      </w:r>
      <w:r>
        <w:rPr>
          <w:rFonts w:hint="eastAsia"/>
        </w:rPr>
        <w:t>пациентов</w:t>
      </w:r>
      <w:r>
        <w:t xml:space="preserve"> </w:t>
      </w:r>
      <w:r>
        <w:rPr>
          <w:rFonts w:hint="eastAsia"/>
        </w:rPr>
        <w:t>старческого</w:t>
      </w:r>
      <w:r>
        <w:t xml:space="preserve"> </w:t>
      </w:r>
      <w:r>
        <w:rPr>
          <w:rFonts w:hint="eastAsia"/>
        </w:rPr>
        <w:t>возраста</w:t>
      </w:r>
      <w:r>
        <w:t>.</w:t>
      </w:r>
    </w:p>
    <w:p w14:paraId="05877FF4" w14:textId="77777777" w:rsidR="008B6E91" w:rsidRDefault="008B6E91" w:rsidP="008B6E91"/>
    <w:p w14:paraId="3A44623F" w14:textId="77777777" w:rsidR="008B6E91" w:rsidRDefault="008B6E91" w:rsidP="008B6E91">
      <w:r>
        <w:rPr>
          <w:rFonts w:hint="eastAsia"/>
        </w:rPr>
        <w:t>ГЛАВА</w:t>
      </w:r>
      <w:r>
        <w:t xml:space="preserve"> V. </w:t>
      </w:r>
      <w:r>
        <w:rPr>
          <w:rFonts w:hint="eastAsia"/>
        </w:rPr>
        <w:t>РЕЗУЛЬТАТЫ</w:t>
      </w:r>
      <w:r>
        <w:t xml:space="preserve"> </w:t>
      </w:r>
      <w:r>
        <w:rPr>
          <w:rFonts w:hint="eastAsia"/>
        </w:rPr>
        <w:t>ЭКСТРАКОРПОРАЛЬНОЙ</w:t>
      </w:r>
      <w:r>
        <w:t xml:space="preserve"> </w:t>
      </w:r>
      <w:r>
        <w:rPr>
          <w:rFonts w:hint="eastAsia"/>
        </w:rPr>
        <w:t>КОРРЕКЦИИ</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 xml:space="preserve"> </w:t>
      </w:r>
      <w:r>
        <w:rPr>
          <w:rFonts w:hint="eastAsia"/>
        </w:rPr>
        <w:t>МЕТОДОМ</w:t>
      </w:r>
      <w:r>
        <w:t xml:space="preserve"> </w:t>
      </w:r>
      <w:r>
        <w:rPr>
          <w:rFonts w:hint="eastAsia"/>
        </w:rPr>
        <w:t>ПЛАЗМАФЕРЕЗА</w:t>
      </w:r>
      <w:r>
        <w:t>.</w:t>
      </w:r>
    </w:p>
    <w:p w14:paraId="6C79E3F9" w14:textId="77777777" w:rsidR="008B6E91" w:rsidRDefault="008B6E91" w:rsidP="008B6E91"/>
    <w:p w14:paraId="1B2BC68A" w14:textId="77777777" w:rsidR="008B6E91" w:rsidRDefault="008B6E91" w:rsidP="008B6E91">
      <w:r>
        <w:t xml:space="preserve">5.1. </w:t>
      </w:r>
      <w:r>
        <w:rPr>
          <w:rFonts w:hint="eastAsia"/>
        </w:rPr>
        <w:t>Изменение</w:t>
      </w:r>
      <w:r>
        <w:t xml:space="preserve"> </w:t>
      </w:r>
      <w:r>
        <w:rPr>
          <w:rFonts w:hint="eastAsia"/>
        </w:rPr>
        <w:t>показателей</w:t>
      </w:r>
      <w:r>
        <w:t xml:space="preserve"> </w:t>
      </w:r>
      <w:r>
        <w:rPr>
          <w:rFonts w:hint="eastAsia"/>
        </w:rPr>
        <w:t>дисперсной</w:t>
      </w:r>
      <w:r>
        <w:t xml:space="preserve"> </w:t>
      </w:r>
      <w:r>
        <w:rPr>
          <w:rFonts w:hint="eastAsia"/>
        </w:rPr>
        <w:t>фазы</w:t>
      </w:r>
      <w:r>
        <w:t xml:space="preserve"> </w:t>
      </w:r>
      <w:r>
        <w:rPr>
          <w:rFonts w:hint="eastAsia"/>
        </w:rPr>
        <w:t>у</w:t>
      </w:r>
      <w:r>
        <w:t xml:space="preserve"> </w:t>
      </w:r>
      <w:r>
        <w:rPr>
          <w:rFonts w:hint="eastAsia"/>
        </w:rPr>
        <w:t>пациентов</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методом</w:t>
      </w:r>
      <w:r>
        <w:t xml:space="preserve"> </w:t>
      </w:r>
      <w:r>
        <w:rPr>
          <w:rFonts w:hint="eastAsia"/>
        </w:rPr>
        <w:t>плазмафереза</w:t>
      </w:r>
      <w:r>
        <w:t>.</w:t>
      </w:r>
    </w:p>
    <w:p w14:paraId="796C5201" w14:textId="77777777" w:rsidR="008B6E91" w:rsidRDefault="008B6E91" w:rsidP="008B6E91"/>
    <w:p w14:paraId="4B92E134" w14:textId="77777777" w:rsidR="008B6E91" w:rsidRDefault="008B6E91" w:rsidP="008B6E91">
      <w:r>
        <w:t xml:space="preserve">5.2. </w:t>
      </w:r>
      <w:r>
        <w:rPr>
          <w:rFonts w:hint="eastAsia"/>
        </w:rPr>
        <w:t>Динамика</w:t>
      </w:r>
      <w:r>
        <w:t xml:space="preserve"> </w:t>
      </w:r>
      <w:r>
        <w:rPr>
          <w:rFonts w:hint="eastAsia"/>
        </w:rPr>
        <w:t>показателей</w:t>
      </w:r>
      <w:r>
        <w:t xml:space="preserve"> </w:t>
      </w:r>
      <w:r>
        <w:rPr>
          <w:rFonts w:hint="eastAsia"/>
        </w:rPr>
        <w:t>дисперсионной</w:t>
      </w:r>
      <w:r>
        <w:t xml:space="preserve"> </w:t>
      </w:r>
      <w:r>
        <w:rPr>
          <w:rFonts w:hint="eastAsia"/>
        </w:rPr>
        <w:t>среды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 xml:space="preserve"> </w:t>
      </w:r>
      <w:r>
        <w:rPr>
          <w:rFonts w:hint="eastAsia"/>
        </w:rPr>
        <w:t>в</w:t>
      </w:r>
      <w:r>
        <w:t xml:space="preserve"> </w:t>
      </w:r>
      <w:r>
        <w:rPr>
          <w:rFonts w:hint="eastAsia"/>
        </w:rPr>
        <w:t>условиях</w:t>
      </w:r>
      <w:r>
        <w:t xml:space="preserve"> </w:t>
      </w:r>
      <w:r>
        <w:rPr>
          <w:rFonts w:hint="eastAsia"/>
        </w:rPr>
        <w:t>проведения</w:t>
      </w:r>
      <w:r>
        <w:t xml:space="preserve"> </w:t>
      </w:r>
      <w:r>
        <w:rPr>
          <w:rFonts w:hint="eastAsia"/>
        </w:rPr>
        <w:t>экстракорпоральной</w:t>
      </w:r>
      <w:r>
        <w:t xml:space="preserve"> </w:t>
      </w:r>
      <w:r>
        <w:rPr>
          <w:rFonts w:hint="eastAsia"/>
        </w:rPr>
        <w:t>регуляции</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методом</w:t>
      </w:r>
      <w:r>
        <w:t xml:space="preserve"> </w:t>
      </w:r>
      <w:r>
        <w:rPr>
          <w:rFonts w:hint="eastAsia"/>
        </w:rPr>
        <w:t>плазмафереза</w:t>
      </w:r>
      <w:r>
        <w:t>.</w:t>
      </w:r>
    </w:p>
    <w:p w14:paraId="5CD67702" w14:textId="77777777" w:rsidR="008B6E91" w:rsidRDefault="008B6E91" w:rsidP="008B6E91"/>
    <w:p w14:paraId="2AA06FE1" w14:textId="77777777" w:rsidR="008B6E91" w:rsidRDefault="008B6E91" w:rsidP="008B6E91">
      <w:r>
        <w:t xml:space="preserve">5.3. </w:t>
      </w:r>
      <w:r>
        <w:rPr>
          <w:rFonts w:hint="eastAsia"/>
        </w:rPr>
        <w:t>Влияние</w:t>
      </w:r>
      <w:r>
        <w:t xml:space="preserve"> </w:t>
      </w:r>
      <w:r>
        <w:rPr>
          <w:rFonts w:hint="eastAsia"/>
        </w:rPr>
        <w:t>экстракорпоральной</w:t>
      </w:r>
      <w:r>
        <w:t xml:space="preserve"> </w:t>
      </w:r>
      <w:r>
        <w:rPr>
          <w:rFonts w:hint="eastAsia"/>
        </w:rPr>
        <w:t>регуляции</w:t>
      </w:r>
      <w:r>
        <w:t xml:space="preserve"> </w:t>
      </w:r>
      <w:r>
        <w:rPr>
          <w:rFonts w:hint="eastAsia"/>
        </w:rPr>
        <w:t>агрегатного</w:t>
      </w:r>
      <w:r>
        <w:t xml:space="preserve"> </w:t>
      </w:r>
      <w:r>
        <w:rPr>
          <w:rFonts w:hint="eastAsia"/>
        </w:rPr>
        <w:t>состояния</w:t>
      </w:r>
      <w:r>
        <w:t xml:space="preserve"> </w:t>
      </w:r>
      <w:r>
        <w:rPr>
          <w:rFonts w:hint="eastAsia"/>
        </w:rPr>
        <w:t>крови</w:t>
      </w:r>
      <w:r>
        <w:t xml:space="preserve"> </w:t>
      </w:r>
      <w:r>
        <w:rPr>
          <w:rFonts w:hint="eastAsia"/>
        </w:rPr>
        <w:t>методом</w:t>
      </w:r>
      <w:r>
        <w:t xml:space="preserve"> </w:t>
      </w:r>
      <w:r>
        <w:rPr>
          <w:rFonts w:hint="eastAsia"/>
        </w:rPr>
        <w:t>плазмафереза</w:t>
      </w:r>
      <w:r>
        <w:t xml:space="preserve"> </w:t>
      </w:r>
      <w:r>
        <w:rPr>
          <w:rFonts w:hint="eastAsia"/>
        </w:rPr>
        <w:t>на</w:t>
      </w:r>
      <w:r>
        <w:t xml:space="preserve"> </w:t>
      </w:r>
      <w:r>
        <w:rPr>
          <w:rFonts w:hint="eastAsia"/>
        </w:rPr>
        <w:t>микроциркуляцию</w:t>
      </w:r>
      <w:r>
        <w:t>.</w:t>
      </w:r>
    </w:p>
    <w:p w14:paraId="67F0D0A5" w14:textId="77777777" w:rsidR="008B6E91" w:rsidRDefault="008B6E91" w:rsidP="008B6E91"/>
    <w:p w14:paraId="1C8135D7" w14:textId="77777777" w:rsidR="008B6E91" w:rsidRDefault="008B6E91" w:rsidP="008B6E91">
      <w:r>
        <w:t xml:space="preserve">5.4. </w:t>
      </w:r>
      <w:r>
        <w:rPr>
          <w:rFonts w:hint="eastAsia"/>
        </w:rPr>
        <w:t>Влияние</w:t>
      </w:r>
      <w:r>
        <w:t xml:space="preserve"> </w:t>
      </w:r>
      <w:r>
        <w:rPr>
          <w:rFonts w:hint="eastAsia"/>
        </w:rPr>
        <w:t>плазмафереза</w:t>
      </w:r>
      <w:r>
        <w:t xml:space="preserve"> </w:t>
      </w:r>
      <w:r>
        <w:rPr>
          <w:rFonts w:hint="eastAsia"/>
        </w:rPr>
        <w:t>на</w:t>
      </w:r>
      <w:r>
        <w:t xml:space="preserve"> </w:t>
      </w:r>
      <w:r>
        <w:rPr>
          <w:rFonts w:hint="eastAsia"/>
        </w:rPr>
        <w:t>клеточное</w:t>
      </w:r>
      <w:r>
        <w:t xml:space="preserve"> </w:t>
      </w:r>
      <w:r>
        <w:rPr>
          <w:rFonts w:hint="eastAsia"/>
        </w:rPr>
        <w:t>звено</w:t>
      </w:r>
      <w:r>
        <w:t xml:space="preserve"> </w:t>
      </w:r>
      <w:r>
        <w:rPr>
          <w:rFonts w:hint="eastAsia"/>
        </w:rPr>
        <w:t>иммунитета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w:t>
      </w:r>
    </w:p>
    <w:p w14:paraId="23FB422A" w14:textId="77777777" w:rsidR="008B6E91" w:rsidRDefault="008B6E91" w:rsidP="008B6E91"/>
    <w:p w14:paraId="7925FC8D" w14:textId="77777777" w:rsidR="008B6E91" w:rsidRDefault="008B6E91" w:rsidP="008B6E91">
      <w:r>
        <w:t xml:space="preserve">5.5. </w:t>
      </w:r>
      <w:r>
        <w:rPr>
          <w:rFonts w:hint="eastAsia"/>
        </w:rPr>
        <w:t>Влияние</w:t>
      </w:r>
      <w:r>
        <w:t xml:space="preserve"> </w:t>
      </w:r>
      <w:r>
        <w:rPr>
          <w:rFonts w:hint="eastAsia"/>
        </w:rPr>
        <w:t>плазмафереза</w:t>
      </w:r>
      <w:r>
        <w:t xml:space="preserve"> </w:t>
      </w:r>
      <w:r>
        <w:rPr>
          <w:rFonts w:hint="eastAsia"/>
        </w:rPr>
        <w:t>на</w:t>
      </w:r>
      <w:r>
        <w:t xml:space="preserve"> </w:t>
      </w:r>
      <w:r>
        <w:rPr>
          <w:rFonts w:hint="eastAsia"/>
        </w:rPr>
        <w:t>гуморальное</w:t>
      </w:r>
      <w:r>
        <w:t xml:space="preserve"> </w:t>
      </w:r>
      <w:r>
        <w:rPr>
          <w:rFonts w:hint="eastAsia"/>
        </w:rPr>
        <w:t>звено</w:t>
      </w:r>
      <w:r>
        <w:t xml:space="preserve"> </w:t>
      </w:r>
      <w:r>
        <w:rPr>
          <w:rFonts w:hint="eastAsia"/>
        </w:rPr>
        <w:t>иммунитета</w:t>
      </w:r>
      <w:r>
        <w:t>.</w:t>
      </w:r>
    </w:p>
    <w:p w14:paraId="4156AF60" w14:textId="77777777" w:rsidR="008B6E91" w:rsidRDefault="008B6E91" w:rsidP="008B6E91"/>
    <w:p w14:paraId="3592BCFC" w14:textId="77777777" w:rsidR="008B6E91" w:rsidRDefault="008B6E91" w:rsidP="008B6E91">
      <w:r>
        <w:t xml:space="preserve">5.6. </w:t>
      </w:r>
      <w:r>
        <w:rPr>
          <w:rFonts w:hint="eastAsia"/>
        </w:rPr>
        <w:t>Влияние</w:t>
      </w:r>
      <w:r>
        <w:t xml:space="preserve"> </w:t>
      </w:r>
      <w:r>
        <w:rPr>
          <w:rFonts w:hint="eastAsia"/>
        </w:rPr>
        <w:t>комбинированного</w:t>
      </w:r>
      <w:r>
        <w:t xml:space="preserve"> </w:t>
      </w:r>
      <w:r>
        <w:rPr>
          <w:rFonts w:hint="eastAsia"/>
        </w:rPr>
        <w:t>лечения</w:t>
      </w:r>
      <w:r>
        <w:t xml:space="preserve"> </w:t>
      </w:r>
      <w:r>
        <w:rPr>
          <w:rFonts w:hint="eastAsia"/>
        </w:rPr>
        <w:t>на</w:t>
      </w:r>
      <w:r>
        <w:t xml:space="preserve"> </w:t>
      </w:r>
      <w:r>
        <w:rPr>
          <w:rFonts w:hint="eastAsia"/>
        </w:rPr>
        <w:t>течение</w:t>
      </w:r>
      <w:r>
        <w:t xml:space="preserve"> </w:t>
      </w:r>
      <w:r>
        <w:rPr>
          <w:rFonts w:hint="eastAsia"/>
        </w:rPr>
        <w:t>воспалительного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w:t>
      </w:r>
    </w:p>
    <w:p w14:paraId="5968D17C" w14:textId="77777777" w:rsidR="008B6E91" w:rsidRDefault="008B6E91" w:rsidP="008B6E91"/>
    <w:p w14:paraId="253955E5" w14:textId="77777777" w:rsidR="008B6E91" w:rsidRDefault="008B6E91" w:rsidP="008B6E91">
      <w:r>
        <w:rPr>
          <w:rFonts w:hint="eastAsia"/>
        </w:rPr>
        <w:t>ГЛАВА</w:t>
      </w:r>
      <w:r>
        <w:t xml:space="preserve"> VI. </w:t>
      </w:r>
      <w:r>
        <w:rPr>
          <w:rFonts w:hint="eastAsia"/>
        </w:rPr>
        <w:t>ЭКОНОМИЧЕСКАЯ</w:t>
      </w:r>
      <w:r>
        <w:t xml:space="preserve"> </w:t>
      </w:r>
      <w:r>
        <w:rPr>
          <w:rFonts w:hint="eastAsia"/>
        </w:rPr>
        <w:t>ЭФФЕКТИВНОСТЬ</w:t>
      </w:r>
      <w:r>
        <w:t xml:space="preserve"> </w:t>
      </w:r>
      <w:r>
        <w:rPr>
          <w:rFonts w:hint="eastAsia"/>
        </w:rPr>
        <w:t>КОМПЛЕКСНОГО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ГНОЙНО</w:t>
      </w:r>
      <w:r>
        <w:t xml:space="preserve"> - </w:t>
      </w:r>
      <w:r>
        <w:rPr>
          <w:rFonts w:hint="eastAsia"/>
        </w:rPr>
        <w:t>ВОСПАЛИТЕЛЬНЫМИ</w:t>
      </w:r>
      <w:r>
        <w:t xml:space="preserve"> </w:t>
      </w:r>
      <w:r>
        <w:rPr>
          <w:rFonts w:hint="eastAsia"/>
        </w:rPr>
        <w:t>ОСЛОЖНЕНИЯМИ</w:t>
      </w:r>
      <w:r>
        <w:t>.</w:t>
      </w:r>
    </w:p>
    <w:p w14:paraId="23A0EF7C" w14:textId="77777777" w:rsidR="008B6E91" w:rsidRDefault="008B6E91" w:rsidP="008B6E91"/>
    <w:p w14:paraId="701031D9" w14:textId="77777777" w:rsidR="008B6E91" w:rsidRDefault="008B6E91" w:rsidP="008B6E91">
      <w:r>
        <w:rPr>
          <w:rFonts w:hint="eastAsia"/>
        </w:rPr>
        <w:t>ГЛАВА</w:t>
      </w:r>
      <w:r>
        <w:t xml:space="preserve"> VII. </w:t>
      </w:r>
      <w:r>
        <w:rPr>
          <w:rFonts w:hint="eastAsia"/>
        </w:rPr>
        <w:t>ОБСУЖДЕНИЕ</w:t>
      </w:r>
      <w:r>
        <w:t xml:space="preserve"> </w:t>
      </w:r>
      <w:r>
        <w:rPr>
          <w:rFonts w:hint="eastAsia"/>
        </w:rPr>
        <w:t>ПОЛУЧЕННЫХ</w:t>
      </w:r>
      <w:r>
        <w:t xml:space="preserve"> </w:t>
      </w:r>
      <w:r>
        <w:rPr>
          <w:rFonts w:hint="eastAsia"/>
        </w:rPr>
        <w:t>РЕЗУЛЬТАТОВ</w:t>
      </w:r>
      <w:r>
        <w:t>.</w:t>
      </w:r>
    </w:p>
    <w:p w14:paraId="38554ED0" w14:textId="77777777" w:rsidR="008B6E91" w:rsidRDefault="008B6E91" w:rsidP="008B6E91"/>
    <w:p w14:paraId="3BBD5A81" w14:textId="77777777" w:rsidR="008B6E91" w:rsidRDefault="008B6E91" w:rsidP="008B6E91">
      <w:r>
        <w:t xml:space="preserve">7.1. </w:t>
      </w:r>
      <w:r>
        <w:rPr>
          <w:rFonts w:hint="eastAsia"/>
        </w:rPr>
        <w:t>Подход</w:t>
      </w:r>
      <w:r>
        <w:t xml:space="preserve"> </w:t>
      </w:r>
      <w:r>
        <w:rPr>
          <w:rFonts w:hint="eastAsia"/>
        </w:rPr>
        <w:t>к</w:t>
      </w:r>
      <w:r>
        <w:t xml:space="preserve"> </w:t>
      </w:r>
      <w:r>
        <w:rPr>
          <w:rFonts w:hint="eastAsia"/>
        </w:rPr>
        <w:t>антибактериальной</w:t>
      </w:r>
      <w:r>
        <w:t xml:space="preserve"> </w:t>
      </w:r>
      <w:r>
        <w:rPr>
          <w:rFonts w:hint="eastAsia"/>
        </w:rPr>
        <w:t>терапии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послеоперационными</w:t>
      </w:r>
      <w:r>
        <w:t xml:space="preserve"> </w:t>
      </w:r>
      <w:r>
        <w:rPr>
          <w:rFonts w:hint="eastAsia"/>
        </w:rPr>
        <w:t>гнойно</w:t>
      </w:r>
      <w:r>
        <w:t>-</w:t>
      </w:r>
      <w:r>
        <w:rPr>
          <w:rFonts w:hint="eastAsia"/>
        </w:rPr>
        <w:t>воспалительными</w:t>
      </w:r>
      <w:r>
        <w:t xml:space="preserve"> </w:t>
      </w:r>
      <w:r>
        <w:rPr>
          <w:rFonts w:hint="eastAsia"/>
        </w:rPr>
        <w:t>осложнениями</w:t>
      </w:r>
      <w:r>
        <w:t>.</w:t>
      </w:r>
    </w:p>
    <w:p w14:paraId="6A45D1A4" w14:textId="77777777" w:rsidR="008B6E91" w:rsidRDefault="008B6E91" w:rsidP="008B6E91"/>
    <w:p w14:paraId="1388650F" w14:textId="77777777" w:rsidR="008B6E91" w:rsidRDefault="008B6E91" w:rsidP="008B6E91">
      <w:r>
        <w:lastRenderedPageBreak/>
        <w:t xml:space="preserve">7.2. </w:t>
      </w:r>
      <w:r>
        <w:rPr>
          <w:rFonts w:hint="eastAsia"/>
        </w:rPr>
        <w:t>Индивидуализированные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больных</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w:t>
      </w:r>
      <w:r>
        <w:t xml:space="preserve"> </w:t>
      </w:r>
      <w:r>
        <w:rPr>
          <w:rFonts w:hint="eastAsia"/>
        </w:rPr>
        <w:t>применением</w:t>
      </w:r>
      <w:r>
        <w:t xml:space="preserve"> </w:t>
      </w:r>
      <w:r>
        <w:rPr>
          <w:rFonts w:hint="eastAsia"/>
        </w:rPr>
        <w:t>иммуностимулирующей</w:t>
      </w:r>
      <w:r>
        <w:t xml:space="preserve"> </w:t>
      </w:r>
      <w:r>
        <w:rPr>
          <w:rFonts w:hint="eastAsia"/>
        </w:rPr>
        <w:t>терапии</w:t>
      </w:r>
      <w:r>
        <w:t xml:space="preserve"> </w:t>
      </w:r>
      <w:r>
        <w:rPr>
          <w:rFonts w:hint="eastAsia"/>
        </w:rPr>
        <w:t>и</w:t>
      </w:r>
      <w:r>
        <w:t xml:space="preserve"> </w:t>
      </w:r>
      <w:r>
        <w:rPr>
          <w:rFonts w:hint="eastAsia"/>
        </w:rPr>
        <w:t>экстракорпоральной</w:t>
      </w:r>
      <w:r>
        <w:t xml:space="preserve"> </w:t>
      </w:r>
      <w:r>
        <w:rPr>
          <w:rFonts w:hint="eastAsia"/>
        </w:rPr>
        <w:t>регуляции</w:t>
      </w:r>
      <w:r>
        <w:t xml:space="preserve"> </w:t>
      </w:r>
      <w:r>
        <w:rPr>
          <w:rFonts w:hint="eastAsia"/>
        </w:rPr>
        <w:t>агрегатного</w:t>
      </w:r>
      <w:r>
        <w:t xml:space="preserve"> </w:t>
      </w:r>
      <w:r>
        <w:rPr>
          <w:rFonts w:hint="eastAsia"/>
        </w:rPr>
        <w:t>состояния</w:t>
      </w:r>
      <w:r>
        <w:t xml:space="preserve"> </w:t>
      </w:r>
      <w:r>
        <w:rPr>
          <w:rFonts w:hint="eastAsia"/>
        </w:rPr>
        <w:t>крови</w:t>
      </w:r>
      <w:r>
        <w:t>.</w:t>
      </w:r>
    </w:p>
    <w:p w14:paraId="7299BA2D" w14:textId="77777777" w:rsidR="008B6E91" w:rsidRDefault="008B6E91" w:rsidP="008B6E91"/>
    <w:p w14:paraId="33DBE82D" w14:textId="0E88465D" w:rsidR="00781D0F" w:rsidRPr="008B6E91" w:rsidRDefault="008B6E91" w:rsidP="008B6E91">
      <w:r>
        <w:rPr>
          <w:rFonts w:hint="eastAsia"/>
        </w:rPr>
        <w:t>ВЫВОДЫ</w:t>
      </w:r>
      <w:r>
        <w:t>.</w:t>
      </w:r>
    </w:p>
    <w:sectPr w:rsidR="00781D0F" w:rsidRPr="008B6E9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5E25" w14:textId="77777777" w:rsidR="00E44BCA" w:rsidRPr="008D1934" w:rsidRDefault="00E44BCA">
      <w:pPr>
        <w:spacing w:after="0" w:line="240" w:lineRule="auto"/>
      </w:pPr>
      <w:r w:rsidRPr="008D1934">
        <w:separator/>
      </w:r>
    </w:p>
  </w:endnote>
  <w:endnote w:type="continuationSeparator" w:id="0">
    <w:p w14:paraId="3B9CB333" w14:textId="77777777" w:rsidR="00E44BCA" w:rsidRPr="008D1934" w:rsidRDefault="00E44B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0536" w14:textId="77777777" w:rsidR="00E44BCA" w:rsidRPr="008D1934" w:rsidRDefault="00E44BCA"/>
    <w:p w14:paraId="7218D051" w14:textId="77777777" w:rsidR="00E44BCA" w:rsidRPr="008D1934" w:rsidRDefault="00E44BCA"/>
    <w:p w14:paraId="3CFC9C40" w14:textId="77777777" w:rsidR="00E44BCA" w:rsidRPr="008D1934" w:rsidRDefault="00E44BCA"/>
    <w:p w14:paraId="42032196" w14:textId="77777777" w:rsidR="00E44BCA" w:rsidRPr="008D1934" w:rsidRDefault="00E44BCA"/>
    <w:p w14:paraId="0D2C4545" w14:textId="77777777" w:rsidR="00E44BCA" w:rsidRPr="008D1934" w:rsidRDefault="00E44BCA"/>
    <w:p w14:paraId="766A305F" w14:textId="77777777" w:rsidR="00E44BCA" w:rsidRPr="008D1934" w:rsidRDefault="00E44BCA"/>
    <w:p w14:paraId="62CE9137" w14:textId="77777777" w:rsidR="00E44BCA" w:rsidRPr="008D1934" w:rsidRDefault="00E44BCA">
      <w:pPr>
        <w:rPr>
          <w:sz w:val="2"/>
          <w:szCs w:val="2"/>
        </w:rPr>
      </w:pPr>
      <w:r>
        <w:rPr>
          <w:noProof/>
        </w:rPr>
        <mc:AlternateContent>
          <mc:Choice Requires="wps">
            <w:drawing>
              <wp:anchor distT="0" distB="0" distL="63500" distR="63500" simplePos="0" relativeHeight="251660288" behindDoc="1" locked="0" layoutInCell="1" allowOverlap="1" wp14:anchorId="3B315BB6" wp14:editId="6F982F8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C7A6DD" w14:textId="77777777" w:rsidR="00E44BCA" w:rsidRPr="008D1934" w:rsidRDefault="00E44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15BB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C7A6DD" w14:textId="77777777" w:rsidR="00E44BCA" w:rsidRPr="008D1934" w:rsidRDefault="00E44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9A5C99E" w14:textId="77777777" w:rsidR="00E44BCA" w:rsidRPr="008D1934" w:rsidRDefault="00E44BCA"/>
    <w:p w14:paraId="583475AF" w14:textId="77777777" w:rsidR="00E44BCA" w:rsidRPr="008D1934" w:rsidRDefault="00E44BCA"/>
    <w:p w14:paraId="6F9398C2" w14:textId="77777777" w:rsidR="00E44BCA" w:rsidRPr="008D1934" w:rsidRDefault="00E44BCA">
      <w:pPr>
        <w:rPr>
          <w:sz w:val="2"/>
          <w:szCs w:val="2"/>
        </w:rPr>
      </w:pPr>
      <w:r>
        <w:rPr>
          <w:noProof/>
        </w:rPr>
        <mc:AlternateContent>
          <mc:Choice Requires="wps">
            <w:drawing>
              <wp:anchor distT="0" distB="0" distL="63500" distR="63500" simplePos="0" relativeHeight="251659264" behindDoc="1" locked="0" layoutInCell="1" allowOverlap="1" wp14:anchorId="3C653DA4" wp14:editId="12FA9B8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B918BE" w14:textId="77777777" w:rsidR="00E44BCA" w:rsidRPr="008D1934" w:rsidRDefault="00E44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53DA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B918BE" w14:textId="77777777" w:rsidR="00E44BCA" w:rsidRPr="008D1934" w:rsidRDefault="00E44B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5830AF" w14:textId="77777777" w:rsidR="00E44BCA" w:rsidRPr="008D1934" w:rsidRDefault="00E44BCA"/>
    <w:p w14:paraId="2E5053C3" w14:textId="77777777" w:rsidR="00E44BCA" w:rsidRPr="008D1934" w:rsidRDefault="00E44BCA">
      <w:pPr>
        <w:rPr>
          <w:sz w:val="2"/>
          <w:szCs w:val="2"/>
        </w:rPr>
      </w:pPr>
    </w:p>
    <w:p w14:paraId="5AAA1D6E" w14:textId="77777777" w:rsidR="00E44BCA" w:rsidRPr="008D1934" w:rsidRDefault="00E44BCA"/>
    <w:p w14:paraId="4B37EAA3" w14:textId="77777777" w:rsidR="00E44BCA" w:rsidRPr="008D1934" w:rsidRDefault="00E44BCA">
      <w:pPr>
        <w:spacing w:after="0" w:line="240" w:lineRule="auto"/>
      </w:pPr>
    </w:p>
  </w:footnote>
  <w:footnote w:type="continuationSeparator" w:id="0">
    <w:p w14:paraId="592AC673" w14:textId="77777777" w:rsidR="00E44BCA" w:rsidRPr="008D1934" w:rsidRDefault="00E44B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BCA"/>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cp:revision>
  <cp:lastPrinted>2024-05-12T14:21:00Z</cp:lastPrinted>
  <dcterms:created xsi:type="dcterms:W3CDTF">2024-05-20T16:55:00Z</dcterms:created>
  <dcterms:modified xsi:type="dcterms:W3CDTF">2024-05-20T18:57:00Z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