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379" w:rsidRDefault="007E05DD" w:rsidP="007E05DD">
      <w:pPr>
        <w:rPr>
          <w:rFonts w:ascii="Times New Roman" w:eastAsia="Times New Roman" w:hAnsi="Times New Roman" w:cs="Times New Roman"/>
          <w:kern w:val="0"/>
          <w:sz w:val="28"/>
          <w:szCs w:val="28"/>
          <w:lang w:eastAsia="ru-RU"/>
        </w:rPr>
      </w:pPr>
      <w:bookmarkStart w:id="0" w:name="_GoBack"/>
      <w:r w:rsidRPr="007E05DD">
        <w:rPr>
          <w:rFonts w:ascii="Times New Roman" w:eastAsia="Times New Roman" w:hAnsi="Times New Roman" w:cs="Times New Roman" w:hint="eastAsia"/>
          <w:kern w:val="0"/>
          <w:sz w:val="28"/>
          <w:szCs w:val="28"/>
          <w:lang w:eastAsia="ru-RU"/>
        </w:rPr>
        <w:t>Бондар</w:t>
      </w:r>
      <w:r w:rsidRPr="007E05DD">
        <w:rPr>
          <w:rFonts w:ascii="Times New Roman" w:eastAsia="Times New Roman" w:hAnsi="Times New Roman" w:cs="Times New Roman"/>
          <w:kern w:val="0"/>
          <w:sz w:val="28"/>
          <w:szCs w:val="28"/>
          <w:lang w:eastAsia="ru-RU"/>
        </w:rPr>
        <w:t xml:space="preserve"> </w:t>
      </w:r>
      <w:proofErr w:type="spellStart"/>
      <w:r w:rsidRPr="007E05DD">
        <w:rPr>
          <w:rFonts w:ascii="Times New Roman" w:eastAsia="Times New Roman" w:hAnsi="Times New Roman" w:cs="Times New Roman" w:hint="eastAsia"/>
          <w:kern w:val="0"/>
          <w:sz w:val="28"/>
          <w:szCs w:val="28"/>
          <w:lang w:eastAsia="ru-RU"/>
        </w:rPr>
        <w:t>Ірина</w:t>
      </w:r>
      <w:proofErr w:type="spellEnd"/>
      <w:r w:rsidRPr="007E05DD">
        <w:rPr>
          <w:rFonts w:ascii="Times New Roman" w:eastAsia="Times New Roman" w:hAnsi="Times New Roman" w:cs="Times New Roman"/>
          <w:kern w:val="0"/>
          <w:sz w:val="28"/>
          <w:szCs w:val="28"/>
          <w:lang w:eastAsia="ru-RU"/>
        </w:rPr>
        <w:t xml:space="preserve"> </w:t>
      </w:r>
      <w:proofErr w:type="spellStart"/>
      <w:r w:rsidRPr="007E05DD">
        <w:rPr>
          <w:rFonts w:ascii="Times New Roman" w:eastAsia="Times New Roman" w:hAnsi="Times New Roman" w:cs="Times New Roman" w:hint="eastAsia"/>
          <w:kern w:val="0"/>
          <w:sz w:val="28"/>
          <w:szCs w:val="28"/>
          <w:lang w:eastAsia="ru-RU"/>
        </w:rPr>
        <w:t>Олександрівна</w:t>
      </w:r>
      <w:proofErr w:type="spellEnd"/>
      <w:r w:rsidRPr="007E05DD">
        <w:rPr>
          <w:rFonts w:ascii="Times New Roman" w:eastAsia="Times New Roman" w:hAnsi="Times New Roman" w:cs="Times New Roman"/>
          <w:kern w:val="0"/>
          <w:sz w:val="28"/>
          <w:szCs w:val="28"/>
          <w:lang w:eastAsia="ru-RU"/>
        </w:rPr>
        <w:t xml:space="preserve">. </w:t>
      </w:r>
      <w:proofErr w:type="spellStart"/>
      <w:r w:rsidRPr="007E05DD">
        <w:rPr>
          <w:rFonts w:ascii="Times New Roman" w:eastAsia="Times New Roman" w:hAnsi="Times New Roman" w:cs="Times New Roman" w:hint="eastAsia"/>
          <w:kern w:val="0"/>
          <w:sz w:val="28"/>
          <w:szCs w:val="28"/>
          <w:lang w:eastAsia="ru-RU"/>
        </w:rPr>
        <w:t>Моделювання</w:t>
      </w:r>
      <w:proofErr w:type="spellEnd"/>
      <w:r w:rsidRPr="007E05DD">
        <w:rPr>
          <w:rFonts w:ascii="Times New Roman" w:eastAsia="Times New Roman" w:hAnsi="Times New Roman" w:cs="Times New Roman"/>
          <w:kern w:val="0"/>
          <w:sz w:val="28"/>
          <w:szCs w:val="28"/>
          <w:lang w:eastAsia="ru-RU"/>
        </w:rPr>
        <w:t xml:space="preserve"> </w:t>
      </w:r>
      <w:proofErr w:type="spellStart"/>
      <w:r w:rsidRPr="007E05DD">
        <w:rPr>
          <w:rFonts w:ascii="Times New Roman" w:eastAsia="Times New Roman" w:hAnsi="Times New Roman" w:cs="Times New Roman" w:hint="eastAsia"/>
          <w:kern w:val="0"/>
          <w:sz w:val="28"/>
          <w:szCs w:val="28"/>
          <w:lang w:eastAsia="ru-RU"/>
        </w:rPr>
        <w:t>розвитку</w:t>
      </w:r>
      <w:proofErr w:type="spellEnd"/>
      <w:r w:rsidRPr="007E05DD">
        <w:rPr>
          <w:rFonts w:ascii="Times New Roman" w:eastAsia="Times New Roman" w:hAnsi="Times New Roman" w:cs="Times New Roman"/>
          <w:kern w:val="0"/>
          <w:sz w:val="28"/>
          <w:szCs w:val="28"/>
          <w:lang w:eastAsia="ru-RU"/>
        </w:rPr>
        <w:t xml:space="preserve"> </w:t>
      </w:r>
      <w:proofErr w:type="spellStart"/>
      <w:r w:rsidRPr="007E05DD">
        <w:rPr>
          <w:rFonts w:ascii="Times New Roman" w:eastAsia="Times New Roman" w:hAnsi="Times New Roman" w:cs="Times New Roman" w:hint="eastAsia"/>
          <w:kern w:val="0"/>
          <w:sz w:val="28"/>
          <w:szCs w:val="28"/>
          <w:lang w:eastAsia="ru-RU"/>
        </w:rPr>
        <w:t>малих</w:t>
      </w:r>
      <w:proofErr w:type="spellEnd"/>
      <w:r w:rsidRPr="007E05DD">
        <w:rPr>
          <w:rFonts w:ascii="Times New Roman" w:eastAsia="Times New Roman" w:hAnsi="Times New Roman" w:cs="Times New Roman"/>
          <w:kern w:val="0"/>
          <w:sz w:val="28"/>
          <w:szCs w:val="28"/>
          <w:lang w:eastAsia="ru-RU"/>
        </w:rPr>
        <w:t xml:space="preserve"> </w:t>
      </w:r>
      <w:proofErr w:type="spellStart"/>
      <w:r w:rsidRPr="007E05DD">
        <w:rPr>
          <w:rFonts w:ascii="Times New Roman" w:eastAsia="Times New Roman" w:hAnsi="Times New Roman" w:cs="Times New Roman" w:hint="eastAsia"/>
          <w:kern w:val="0"/>
          <w:sz w:val="28"/>
          <w:szCs w:val="28"/>
          <w:lang w:eastAsia="ru-RU"/>
        </w:rPr>
        <w:t>виробничих</w:t>
      </w:r>
      <w:proofErr w:type="spellEnd"/>
      <w:r w:rsidRPr="007E05DD">
        <w:rPr>
          <w:rFonts w:ascii="Times New Roman" w:eastAsia="Times New Roman" w:hAnsi="Times New Roman" w:cs="Times New Roman"/>
          <w:kern w:val="0"/>
          <w:sz w:val="28"/>
          <w:szCs w:val="28"/>
          <w:lang w:eastAsia="ru-RU"/>
        </w:rPr>
        <w:t xml:space="preserve"> </w:t>
      </w:r>
      <w:proofErr w:type="spellStart"/>
      <w:r w:rsidRPr="007E05DD">
        <w:rPr>
          <w:rFonts w:ascii="Times New Roman" w:eastAsia="Times New Roman" w:hAnsi="Times New Roman" w:cs="Times New Roman" w:hint="eastAsia"/>
          <w:kern w:val="0"/>
          <w:sz w:val="28"/>
          <w:szCs w:val="28"/>
          <w:lang w:eastAsia="ru-RU"/>
        </w:rPr>
        <w:t>підприємств</w:t>
      </w:r>
      <w:proofErr w:type="spellEnd"/>
      <w:r w:rsidRPr="007E05DD">
        <w:rPr>
          <w:rFonts w:ascii="Times New Roman" w:eastAsia="Times New Roman" w:hAnsi="Times New Roman" w:cs="Times New Roman"/>
          <w:kern w:val="0"/>
          <w:sz w:val="28"/>
          <w:szCs w:val="28"/>
          <w:lang w:eastAsia="ru-RU"/>
        </w:rPr>
        <w:t xml:space="preserve"> </w:t>
      </w:r>
      <w:r w:rsidRPr="007E05DD">
        <w:rPr>
          <w:rFonts w:ascii="Times New Roman" w:eastAsia="Times New Roman" w:hAnsi="Times New Roman" w:cs="Times New Roman" w:hint="eastAsia"/>
          <w:kern w:val="0"/>
          <w:sz w:val="28"/>
          <w:szCs w:val="28"/>
          <w:lang w:eastAsia="ru-RU"/>
        </w:rPr>
        <w:t>на</w:t>
      </w:r>
      <w:r w:rsidRPr="007E05DD">
        <w:rPr>
          <w:rFonts w:ascii="Times New Roman" w:eastAsia="Times New Roman" w:hAnsi="Times New Roman" w:cs="Times New Roman"/>
          <w:kern w:val="0"/>
          <w:sz w:val="28"/>
          <w:szCs w:val="28"/>
          <w:lang w:eastAsia="ru-RU"/>
        </w:rPr>
        <w:t xml:space="preserve"> </w:t>
      </w:r>
      <w:proofErr w:type="spellStart"/>
      <w:r w:rsidRPr="007E05DD">
        <w:rPr>
          <w:rFonts w:ascii="Times New Roman" w:eastAsia="Times New Roman" w:hAnsi="Times New Roman" w:cs="Times New Roman" w:hint="eastAsia"/>
          <w:kern w:val="0"/>
          <w:sz w:val="28"/>
          <w:szCs w:val="28"/>
          <w:lang w:eastAsia="ru-RU"/>
        </w:rPr>
        <w:t>основі</w:t>
      </w:r>
      <w:proofErr w:type="spellEnd"/>
      <w:r w:rsidRPr="007E05DD">
        <w:rPr>
          <w:rFonts w:ascii="Times New Roman" w:eastAsia="Times New Roman" w:hAnsi="Times New Roman" w:cs="Times New Roman"/>
          <w:kern w:val="0"/>
          <w:sz w:val="28"/>
          <w:szCs w:val="28"/>
          <w:lang w:eastAsia="ru-RU"/>
        </w:rPr>
        <w:t xml:space="preserve"> </w:t>
      </w:r>
      <w:proofErr w:type="spellStart"/>
      <w:r w:rsidRPr="007E05DD">
        <w:rPr>
          <w:rFonts w:ascii="Times New Roman" w:eastAsia="Times New Roman" w:hAnsi="Times New Roman" w:cs="Times New Roman" w:hint="eastAsia"/>
          <w:kern w:val="0"/>
          <w:sz w:val="28"/>
          <w:szCs w:val="28"/>
          <w:lang w:eastAsia="ru-RU"/>
        </w:rPr>
        <w:t>процесів</w:t>
      </w:r>
      <w:proofErr w:type="spellEnd"/>
      <w:r w:rsidRPr="007E05DD">
        <w:rPr>
          <w:rFonts w:ascii="Times New Roman" w:eastAsia="Times New Roman" w:hAnsi="Times New Roman" w:cs="Times New Roman"/>
          <w:kern w:val="0"/>
          <w:sz w:val="28"/>
          <w:szCs w:val="28"/>
          <w:lang w:eastAsia="ru-RU"/>
        </w:rPr>
        <w:t xml:space="preserve"> </w:t>
      </w:r>
      <w:proofErr w:type="spellStart"/>
      <w:proofErr w:type="gramStart"/>
      <w:r w:rsidRPr="007E05DD">
        <w:rPr>
          <w:rFonts w:ascii="Times New Roman" w:eastAsia="Times New Roman" w:hAnsi="Times New Roman" w:cs="Times New Roman" w:hint="eastAsia"/>
          <w:kern w:val="0"/>
          <w:sz w:val="28"/>
          <w:szCs w:val="28"/>
          <w:lang w:eastAsia="ru-RU"/>
        </w:rPr>
        <w:t>взаємодії</w:t>
      </w:r>
      <w:proofErr w:type="spellEnd"/>
      <w:r w:rsidRPr="007E05DD">
        <w:rPr>
          <w:rFonts w:ascii="Times New Roman" w:eastAsia="Times New Roman" w:hAnsi="Times New Roman" w:cs="Times New Roman"/>
          <w:kern w:val="0"/>
          <w:sz w:val="28"/>
          <w:szCs w:val="28"/>
          <w:lang w:eastAsia="ru-RU"/>
        </w:rPr>
        <w:t xml:space="preserve"> :</w:t>
      </w:r>
      <w:proofErr w:type="gramEnd"/>
      <w:r w:rsidRPr="007E05DD">
        <w:rPr>
          <w:rFonts w:ascii="Times New Roman" w:eastAsia="Times New Roman" w:hAnsi="Times New Roman" w:cs="Times New Roman"/>
          <w:kern w:val="0"/>
          <w:sz w:val="28"/>
          <w:szCs w:val="28"/>
          <w:lang w:eastAsia="ru-RU"/>
        </w:rPr>
        <w:t xml:space="preserve"> </w:t>
      </w:r>
      <w:proofErr w:type="spellStart"/>
      <w:r w:rsidRPr="007E05DD">
        <w:rPr>
          <w:rFonts w:ascii="Times New Roman" w:eastAsia="Times New Roman" w:hAnsi="Times New Roman" w:cs="Times New Roman" w:hint="eastAsia"/>
          <w:kern w:val="0"/>
          <w:sz w:val="28"/>
          <w:szCs w:val="28"/>
          <w:lang w:eastAsia="ru-RU"/>
        </w:rPr>
        <w:t>Дис</w:t>
      </w:r>
      <w:proofErr w:type="spellEnd"/>
      <w:r w:rsidRPr="007E05DD">
        <w:rPr>
          <w:rFonts w:ascii="Times New Roman" w:eastAsia="Times New Roman" w:hAnsi="Times New Roman" w:cs="Times New Roman"/>
          <w:kern w:val="0"/>
          <w:sz w:val="28"/>
          <w:szCs w:val="28"/>
          <w:lang w:eastAsia="ru-RU"/>
        </w:rPr>
        <w:t xml:space="preserve">... </w:t>
      </w:r>
      <w:r w:rsidRPr="007E05DD">
        <w:rPr>
          <w:rFonts w:ascii="Times New Roman" w:eastAsia="Times New Roman" w:hAnsi="Times New Roman" w:cs="Times New Roman" w:hint="eastAsia"/>
          <w:kern w:val="0"/>
          <w:sz w:val="28"/>
          <w:szCs w:val="28"/>
          <w:lang w:eastAsia="ru-RU"/>
        </w:rPr>
        <w:t>канд</w:t>
      </w:r>
      <w:r w:rsidRPr="007E05DD">
        <w:rPr>
          <w:rFonts w:ascii="Times New Roman" w:eastAsia="Times New Roman" w:hAnsi="Times New Roman" w:cs="Times New Roman"/>
          <w:kern w:val="0"/>
          <w:sz w:val="28"/>
          <w:szCs w:val="28"/>
          <w:lang w:eastAsia="ru-RU"/>
        </w:rPr>
        <w:t xml:space="preserve">. </w:t>
      </w:r>
      <w:r w:rsidRPr="007E05DD">
        <w:rPr>
          <w:rFonts w:ascii="Times New Roman" w:eastAsia="Times New Roman" w:hAnsi="Times New Roman" w:cs="Times New Roman" w:hint="eastAsia"/>
          <w:kern w:val="0"/>
          <w:sz w:val="28"/>
          <w:szCs w:val="28"/>
          <w:lang w:eastAsia="ru-RU"/>
        </w:rPr>
        <w:t>наук</w:t>
      </w:r>
      <w:r w:rsidRPr="007E05DD">
        <w:rPr>
          <w:rFonts w:ascii="Times New Roman" w:eastAsia="Times New Roman" w:hAnsi="Times New Roman" w:cs="Times New Roman"/>
          <w:kern w:val="0"/>
          <w:sz w:val="28"/>
          <w:szCs w:val="28"/>
          <w:lang w:eastAsia="ru-RU"/>
        </w:rPr>
        <w:t>: 08.00.11 - 2008.</w:t>
      </w:r>
    </w:p>
    <w:p w:rsidR="007E05DD" w:rsidRDefault="007E05DD" w:rsidP="007E05DD">
      <w:r>
        <w:rPr>
          <w:rFonts w:hint="eastAsia"/>
        </w:rPr>
        <w:t>Бондар</w:t>
      </w:r>
      <w:r>
        <w:t></w:t>
      </w:r>
      <w:r>
        <w:rPr>
          <w:rFonts w:hint="eastAsia"/>
        </w:rPr>
        <w:t>І</w:t>
      </w:r>
      <w:r>
        <w:t></w:t>
      </w:r>
      <w:r>
        <w:t></w:t>
      </w:r>
      <w:r>
        <w:rPr>
          <w:rFonts w:hint="eastAsia"/>
        </w:rPr>
        <w:t>О</w:t>
      </w:r>
      <w:r>
        <w:t></w:t>
      </w:r>
      <w:r>
        <w:t></w:t>
      </w:r>
      <w:r>
        <w:rPr>
          <w:rFonts w:hint="eastAsia"/>
        </w:rPr>
        <w:t>Моделювання</w:t>
      </w:r>
      <w:r>
        <w:t></w:t>
      </w:r>
      <w:r>
        <w:rPr>
          <w:rFonts w:hint="eastAsia"/>
        </w:rPr>
        <w:t>розвитку</w:t>
      </w:r>
      <w:r>
        <w:t></w:t>
      </w:r>
      <w:r>
        <w:rPr>
          <w:rFonts w:hint="eastAsia"/>
        </w:rPr>
        <w:t>малих</w:t>
      </w:r>
      <w:r>
        <w:t></w:t>
      </w:r>
      <w:r>
        <w:rPr>
          <w:rFonts w:hint="eastAsia"/>
        </w:rPr>
        <w:t>виробничих</w:t>
      </w:r>
      <w:r>
        <w:t></w:t>
      </w:r>
      <w:r>
        <w:rPr>
          <w:rFonts w:hint="eastAsia"/>
        </w:rPr>
        <w:t>підприємств</w:t>
      </w:r>
      <w:r>
        <w:t></w:t>
      </w:r>
      <w:r>
        <w:rPr>
          <w:rFonts w:hint="eastAsia"/>
        </w:rPr>
        <w:t>на</w:t>
      </w:r>
      <w:r>
        <w:t></w:t>
      </w:r>
      <w:r>
        <w:rPr>
          <w:rFonts w:hint="eastAsia"/>
        </w:rPr>
        <w:t>основі</w:t>
      </w:r>
      <w:r>
        <w:t></w:t>
      </w:r>
      <w:r>
        <w:rPr>
          <w:rFonts w:hint="eastAsia"/>
        </w:rPr>
        <w:t>процесів</w:t>
      </w:r>
      <w:r>
        <w:t></w:t>
      </w:r>
      <w:r>
        <w:rPr>
          <w:rFonts w:hint="eastAsia"/>
        </w:rPr>
        <w:t>взаємодії</w:t>
      </w:r>
      <w:r>
        <w:t></w:t>
      </w:r>
      <w:r>
        <w:t></w:t>
      </w:r>
      <w:r>
        <w:rPr>
          <w:rFonts w:hint="eastAsia"/>
        </w:rPr>
        <w:t>–</w:t>
      </w:r>
      <w:r>
        <w:t></w:t>
      </w:r>
      <w:r>
        <w:rPr>
          <w:rFonts w:hint="eastAsia"/>
        </w:rPr>
        <w:t>Рукопис</w:t>
      </w:r>
      <w:r>
        <w:t></w:t>
      </w:r>
    </w:p>
    <w:p w:rsidR="007E05DD" w:rsidRDefault="007E05DD" w:rsidP="007E05DD"/>
    <w:p w:rsidR="007E05DD" w:rsidRDefault="007E05DD" w:rsidP="007E05D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математичні</w:t>
      </w:r>
      <w:r>
        <w:t></w:t>
      </w:r>
      <w:r>
        <w:rPr>
          <w:rFonts w:hint="eastAsia"/>
        </w:rPr>
        <w:t>методи</w:t>
      </w:r>
      <w:r>
        <w:t></w:t>
      </w:r>
      <w:r>
        <w:t></w:t>
      </w:r>
      <w:r>
        <w:rPr>
          <w:rFonts w:hint="eastAsia"/>
        </w:rPr>
        <w:t>моделі</w:t>
      </w:r>
      <w:r>
        <w:t></w:t>
      </w:r>
      <w:r>
        <w:rPr>
          <w:rFonts w:hint="eastAsia"/>
        </w:rPr>
        <w:t>та</w:t>
      </w:r>
      <w:r>
        <w:t></w:t>
      </w:r>
      <w:r>
        <w:rPr>
          <w:rFonts w:hint="eastAsia"/>
        </w:rPr>
        <w:t>інформаційні</w:t>
      </w:r>
      <w:r>
        <w:t></w:t>
      </w:r>
      <w:r>
        <w:rPr>
          <w:rFonts w:hint="eastAsia"/>
        </w:rPr>
        <w:t>технології</w:t>
      </w:r>
      <w:r>
        <w:t></w:t>
      </w:r>
      <w:r>
        <w:rPr>
          <w:rFonts w:hint="eastAsia"/>
        </w:rPr>
        <w:t>в</w:t>
      </w:r>
      <w:r>
        <w:t></w:t>
      </w:r>
      <w:r>
        <w:rPr>
          <w:rFonts w:hint="eastAsia"/>
        </w:rPr>
        <w:t>економіці</w:t>
      </w:r>
      <w:r>
        <w:t></w:t>
      </w:r>
      <w:r>
        <w:t></w:t>
      </w:r>
      <w:r>
        <w:rPr>
          <w:rFonts w:hint="eastAsia"/>
        </w:rPr>
        <w:t>–</w:t>
      </w:r>
      <w:r>
        <w:t></w:t>
      </w:r>
      <w:r>
        <w:rPr>
          <w:rFonts w:hint="eastAsia"/>
        </w:rPr>
        <w:t>Харківський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Харків</w:t>
      </w:r>
      <w:r>
        <w:t></w:t>
      </w:r>
      <w:r>
        <w:t></w:t>
      </w:r>
      <w:r>
        <w:t></w:t>
      </w:r>
      <w:r>
        <w:t></w:t>
      </w:r>
      <w:r>
        <w:t></w:t>
      </w:r>
      <w:r>
        <w:t></w:t>
      </w:r>
      <w:r>
        <w:t></w:t>
      </w:r>
    </w:p>
    <w:p w:rsidR="007E05DD" w:rsidRDefault="007E05DD" w:rsidP="007E05DD"/>
    <w:p w:rsidR="007E05DD" w:rsidRDefault="007E05DD" w:rsidP="007E05DD">
      <w:r>
        <w:rPr>
          <w:rFonts w:hint="eastAsia"/>
        </w:rPr>
        <w:t>У</w:t>
      </w:r>
      <w:r>
        <w:t></w:t>
      </w:r>
      <w:r>
        <w:rPr>
          <w:rFonts w:hint="eastAsia"/>
        </w:rPr>
        <w:t>дисертації</w:t>
      </w:r>
      <w:r>
        <w:t></w:t>
      </w:r>
      <w:r>
        <w:rPr>
          <w:rFonts w:hint="eastAsia"/>
        </w:rPr>
        <w:t>розроблена</w:t>
      </w:r>
      <w:r>
        <w:t></w:t>
      </w:r>
      <w:r>
        <w:rPr>
          <w:rFonts w:hint="eastAsia"/>
        </w:rPr>
        <w:t>структурно</w:t>
      </w:r>
      <w:r>
        <w:t></w:t>
      </w:r>
      <w:r>
        <w:rPr>
          <w:rFonts w:hint="eastAsia"/>
        </w:rPr>
        <w:t>концептуальна</w:t>
      </w:r>
      <w:r>
        <w:t></w:t>
      </w:r>
      <w:r>
        <w:rPr>
          <w:rFonts w:hint="eastAsia"/>
        </w:rPr>
        <w:t>модель</w:t>
      </w:r>
      <w:r>
        <w:t></w:t>
      </w:r>
      <w:r>
        <w:rPr>
          <w:rFonts w:hint="eastAsia"/>
        </w:rPr>
        <w:t>розвитку</w:t>
      </w:r>
      <w:r>
        <w:t></w:t>
      </w:r>
      <w:r>
        <w:rPr>
          <w:rFonts w:hint="eastAsia"/>
        </w:rPr>
        <w:t>малих</w:t>
      </w:r>
      <w:r>
        <w:t></w:t>
      </w:r>
      <w:r>
        <w:rPr>
          <w:rFonts w:hint="eastAsia"/>
        </w:rPr>
        <w:t>виробничих</w:t>
      </w:r>
      <w:r>
        <w:t></w:t>
      </w:r>
      <w:r>
        <w:rPr>
          <w:rFonts w:hint="eastAsia"/>
        </w:rPr>
        <w:t>підприємств</w:t>
      </w:r>
      <w:r>
        <w:t></w:t>
      </w:r>
      <w:r>
        <w:rPr>
          <w:rFonts w:hint="eastAsia"/>
        </w:rPr>
        <w:t>на</w:t>
      </w:r>
      <w:r>
        <w:t></w:t>
      </w:r>
      <w:r>
        <w:rPr>
          <w:rFonts w:hint="eastAsia"/>
        </w:rPr>
        <w:t>основі</w:t>
      </w:r>
      <w:r>
        <w:t></w:t>
      </w:r>
      <w:r>
        <w:rPr>
          <w:rFonts w:hint="eastAsia"/>
        </w:rPr>
        <w:t>процесів</w:t>
      </w:r>
      <w:r>
        <w:t></w:t>
      </w:r>
      <w:r>
        <w:rPr>
          <w:rFonts w:hint="eastAsia"/>
        </w:rPr>
        <w:t>взаємодії</w:t>
      </w:r>
      <w:r>
        <w:t></w:t>
      </w:r>
      <w:r>
        <w:t></w:t>
      </w:r>
      <w:r>
        <w:rPr>
          <w:rFonts w:hint="eastAsia"/>
        </w:rPr>
        <w:t>складові</w:t>
      </w:r>
      <w:r>
        <w:t></w:t>
      </w:r>
      <w:r>
        <w:rPr>
          <w:rFonts w:hint="eastAsia"/>
        </w:rPr>
        <w:t>якої</w:t>
      </w:r>
      <w:r>
        <w:t></w:t>
      </w:r>
      <w:r>
        <w:rPr>
          <w:rFonts w:hint="eastAsia"/>
        </w:rPr>
        <w:t>розглядаються</w:t>
      </w:r>
      <w:r>
        <w:t></w:t>
      </w:r>
      <w:r>
        <w:rPr>
          <w:rFonts w:hint="eastAsia"/>
        </w:rPr>
        <w:t>як</w:t>
      </w:r>
      <w:r>
        <w:t></w:t>
      </w:r>
      <w:r>
        <w:rPr>
          <w:rFonts w:hint="eastAsia"/>
        </w:rPr>
        <w:t>основа</w:t>
      </w:r>
      <w:r>
        <w:t></w:t>
      </w:r>
      <w:r>
        <w:rPr>
          <w:rFonts w:hint="eastAsia"/>
        </w:rPr>
        <w:t>комплексу</w:t>
      </w:r>
      <w:r>
        <w:t></w:t>
      </w:r>
      <w:r>
        <w:rPr>
          <w:rFonts w:hint="eastAsia"/>
        </w:rPr>
        <w:t>економіко</w:t>
      </w:r>
      <w:r>
        <w:t></w:t>
      </w:r>
      <w:r>
        <w:rPr>
          <w:rFonts w:hint="eastAsia"/>
        </w:rPr>
        <w:t>математичних</w:t>
      </w:r>
      <w:r>
        <w:t></w:t>
      </w:r>
      <w:r>
        <w:rPr>
          <w:rFonts w:hint="eastAsia"/>
        </w:rPr>
        <w:t>моделей</w:t>
      </w:r>
      <w:r>
        <w:t></w:t>
      </w:r>
      <w:r>
        <w:t></w:t>
      </w:r>
      <w:r>
        <w:rPr>
          <w:rFonts w:hint="eastAsia"/>
        </w:rPr>
        <w:t>Головними</w:t>
      </w:r>
      <w:r>
        <w:t></w:t>
      </w:r>
      <w:r>
        <w:rPr>
          <w:rFonts w:hint="eastAsia"/>
        </w:rPr>
        <w:t>елементами</w:t>
      </w:r>
      <w:r>
        <w:t></w:t>
      </w:r>
      <w:r>
        <w:rPr>
          <w:rFonts w:hint="eastAsia"/>
        </w:rPr>
        <w:t>комплексу</w:t>
      </w:r>
      <w:r>
        <w:t></w:t>
      </w:r>
      <w:r>
        <w:rPr>
          <w:rFonts w:hint="eastAsia"/>
        </w:rPr>
        <w:t>є</w:t>
      </w:r>
      <w:r>
        <w:t></w:t>
      </w:r>
      <w:r>
        <w:t></w:t>
      </w:r>
      <w:r>
        <w:rPr>
          <w:rFonts w:hint="eastAsia"/>
        </w:rPr>
        <w:t>моделі</w:t>
      </w:r>
      <w:r>
        <w:t></w:t>
      </w:r>
      <w:r>
        <w:rPr>
          <w:rFonts w:hint="eastAsia"/>
        </w:rPr>
        <w:t>моніторингу</w:t>
      </w:r>
      <w:r>
        <w:t></w:t>
      </w:r>
      <w:r>
        <w:rPr>
          <w:rFonts w:hint="eastAsia"/>
        </w:rPr>
        <w:t>підприємницького</w:t>
      </w:r>
      <w:r>
        <w:t></w:t>
      </w:r>
      <w:r>
        <w:rPr>
          <w:rFonts w:hint="eastAsia"/>
        </w:rPr>
        <w:t>потенціалу</w:t>
      </w:r>
      <w:r>
        <w:t></w:t>
      </w:r>
      <w:r>
        <w:rPr>
          <w:rFonts w:hint="eastAsia"/>
        </w:rPr>
        <w:t>в</w:t>
      </w:r>
      <w:r>
        <w:t></w:t>
      </w:r>
      <w:r>
        <w:rPr>
          <w:rFonts w:hint="eastAsia"/>
        </w:rPr>
        <w:t>процесі</w:t>
      </w:r>
      <w:r>
        <w:t></w:t>
      </w:r>
      <w:r>
        <w:rPr>
          <w:rFonts w:hint="eastAsia"/>
        </w:rPr>
        <w:t>його</w:t>
      </w:r>
      <w:r>
        <w:t></w:t>
      </w:r>
      <w:r>
        <w:rPr>
          <w:rFonts w:hint="eastAsia"/>
        </w:rPr>
        <w:t>нарощування</w:t>
      </w:r>
      <w:r>
        <w:t></w:t>
      </w:r>
      <w:r>
        <w:rPr>
          <w:rFonts w:hint="eastAsia"/>
        </w:rPr>
        <w:t>у</w:t>
      </w:r>
      <w:r>
        <w:t></w:t>
      </w:r>
      <w:r>
        <w:rPr>
          <w:rFonts w:hint="eastAsia"/>
        </w:rPr>
        <w:t>віртуальному</w:t>
      </w:r>
      <w:r>
        <w:t></w:t>
      </w:r>
      <w:r>
        <w:rPr>
          <w:rFonts w:hint="eastAsia"/>
        </w:rPr>
        <w:t>бізнес</w:t>
      </w:r>
      <w:r>
        <w:t></w:t>
      </w:r>
      <w:r>
        <w:rPr>
          <w:rFonts w:hint="eastAsia"/>
        </w:rPr>
        <w:t>інкубаторі</w:t>
      </w:r>
      <w:r>
        <w:t></w:t>
      </w:r>
      <w:r>
        <w:t></w:t>
      </w:r>
      <w:r>
        <w:rPr>
          <w:rFonts w:hint="eastAsia"/>
        </w:rPr>
        <w:t>модель</w:t>
      </w:r>
      <w:r>
        <w:t></w:t>
      </w:r>
      <w:r>
        <w:rPr>
          <w:rFonts w:hint="eastAsia"/>
        </w:rPr>
        <w:t>розвитку</w:t>
      </w:r>
      <w:r>
        <w:t></w:t>
      </w:r>
      <w:r>
        <w:rPr>
          <w:rFonts w:hint="eastAsia"/>
        </w:rPr>
        <w:t>проблемної</w:t>
      </w:r>
      <w:r>
        <w:t></w:t>
      </w:r>
      <w:r>
        <w:rPr>
          <w:rFonts w:hint="eastAsia"/>
        </w:rPr>
        <w:t>ситуації</w:t>
      </w:r>
      <w:r>
        <w:t></w:t>
      </w:r>
      <w:r>
        <w:t></w:t>
      </w:r>
      <w:r>
        <w:rPr>
          <w:rFonts w:hint="eastAsia"/>
        </w:rPr>
        <w:t>що</w:t>
      </w:r>
      <w:r>
        <w:t></w:t>
      </w:r>
      <w:r>
        <w:rPr>
          <w:rFonts w:hint="eastAsia"/>
        </w:rPr>
        <w:t>ґрунтується</w:t>
      </w:r>
      <w:r>
        <w:t></w:t>
      </w:r>
      <w:r>
        <w:rPr>
          <w:rFonts w:hint="eastAsia"/>
        </w:rPr>
        <w:t>на</w:t>
      </w:r>
      <w:r>
        <w:t></w:t>
      </w:r>
      <w:r>
        <w:rPr>
          <w:rFonts w:hint="eastAsia"/>
        </w:rPr>
        <w:t>підході</w:t>
      </w:r>
      <w:r>
        <w:t></w:t>
      </w:r>
      <w:r>
        <w:rPr>
          <w:rFonts w:hint="eastAsia"/>
        </w:rPr>
        <w:t>випереджувального</w:t>
      </w:r>
      <w:r>
        <w:t></w:t>
      </w:r>
      <w:r>
        <w:rPr>
          <w:rFonts w:hint="eastAsia"/>
        </w:rPr>
        <w:t>розвитку</w:t>
      </w:r>
      <w:r>
        <w:t></w:t>
      </w:r>
      <w:r>
        <w:rPr>
          <w:rFonts w:hint="eastAsia"/>
        </w:rPr>
        <w:t>та</w:t>
      </w:r>
      <w:r>
        <w:t></w:t>
      </w:r>
      <w:r>
        <w:rPr>
          <w:rFonts w:hint="eastAsia"/>
        </w:rPr>
        <w:t>модель</w:t>
      </w:r>
      <w:r>
        <w:t></w:t>
      </w:r>
      <w:r>
        <w:rPr>
          <w:rFonts w:hint="eastAsia"/>
        </w:rPr>
        <w:t>формування</w:t>
      </w:r>
      <w:r>
        <w:t></w:t>
      </w:r>
      <w:r>
        <w:rPr>
          <w:rFonts w:hint="eastAsia"/>
        </w:rPr>
        <w:t>цілей</w:t>
      </w:r>
      <w:r>
        <w:t></w:t>
      </w:r>
      <w:r>
        <w:rPr>
          <w:rFonts w:hint="eastAsia"/>
        </w:rPr>
        <w:t>розвитку</w:t>
      </w:r>
      <w:r>
        <w:t></w:t>
      </w:r>
    </w:p>
    <w:p w:rsidR="007E05DD" w:rsidRDefault="007E05DD" w:rsidP="007E05DD"/>
    <w:p w:rsidR="007E05DD" w:rsidRPr="007E05DD" w:rsidRDefault="007E05DD" w:rsidP="007E05DD">
      <w:r>
        <w:rPr>
          <w:rFonts w:hint="eastAsia"/>
        </w:rPr>
        <w:t>Для</w:t>
      </w:r>
      <w:r>
        <w:t></w:t>
      </w:r>
      <w:r>
        <w:rPr>
          <w:rFonts w:hint="eastAsia"/>
        </w:rPr>
        <w:t>забезпечення</w:t>
      </w:r>
      <w:r>
        <w:t></w:t>
      </w:r>
      <w:r>
        <w:rPr>
          <w:rFonts w:hint="eastAsia"/>
        </w:rPr>
        <w:t>реалізації</w:t>
      </w:r>
      <w:r>
        <w:t></w:t>
      </w:r>
      <w:r>
        <w:rPr>
          <w:rFonts w:hint="eastAsia"/>
        </w:rPr>
        <w:t>поставлених</w:t>
      </w:r>
      <w:r>
        <w:t></w:t>
      </w:r>
      <w:r>
        <w:rPr>
          <w:rFonts w:hint="eastAsia"/>
        </w:rPr>
        <w:t>цілей</w:t>
      </w:r>
      <w:r>
        <w:t></w:t>
      </w:r>
      <w:r>
        <w:rPr>
          <w:rFonts w:hint="eastAsia"/>
        </w:rPr>
        <w:t>запропоновані</w:t>
      </w:r>
      <w:r>
        <w:t></w:t>
      </w:r>
      <w:r>
        <w:rPr>
          <w:rFonts w:hint="eastAsia"/>
        </w:rPr>
        <w:t>імітаційні</w:t>
      </w:r>
      <w:r>
        <w:t></w:t>
      </w:r>
      <w:r>
        <w:rPr>
          <w:rFonts w:hint="eastAsia"/>
        </w:rPr>
        <w:t>й</w:t>
      </w:r>
      <w:r>
        <w:t></w:t>
      </w:r>
      <w:r>
        <w:rPr>
          <w:rFonts w:hint="eastAsia"/>
        </w:rPr>
        <w:t>рефлексивні</w:t>
      </w:r>
      <w:r>
        <w:t></w:t>
      </w:r>
      <w:r>
        <w:rPr>
          <w:rFonts w:hint="eastAsia"/>
        </w:rPr>
        <w:t>моделі</w:t>
      </w:r>
      <w:r>
        <w:t></w:t>
      </w:r>
      <w:r>
        <w:t></w:t>
      </w:r>
      <w:r>
        <w:rPr>
          <w:rFonts w:hint="eastAsia"/>
        </w:rPr>
        <w:t>що</w:t>
      </w:r>
      <w:r>
        <w:t></w:t>
      </w:r>
      <w:r>
        <w:rPr>
          <w:rFonts w:hint="eastAsia"/>
        </w:rPr>
        <w:t>дозволяють</w:t>
      </w:r>
      <w:r>
        <w:t></w:t>
      </w:r>
      <w:r>
        <w:rPr>
          <w:rFonts w:hint="eastAsia"/>
        </w:rPr>
        <w:t>отримати</w:t>
      </w:r>
      <w:r>
        <w:t></w:t>
      </w:r>
      <w:r>
        <w:rPr>
          <w:rFonts w:hint="eastAsia"/>
        </w:rPr>
        <w:t>інформацію</w:t>
      </w:r>
      <w:r>
        <w:t></w:t>
      </w:r>
      <w:r>
        <w:rPr>
          <w:rFonts w:hint="eastAsia"/>
        </w:rPr>
        <w:t>стосовно</w:t>
      </w:r>
      <w:r>
        <w:t></w:t>
      </w:r>
      <w:r>
        <w:rPr>
          <w:rFonts w:hint="eastAsia"/>
        </w:rPr>
        <w:t>поведінки</w:t>
      </w:r>
      <w:r>
        <w:t></w:t>
      </w:r>
      <w:r>
        <w:rPr>
          <w:rFonts w:hint="eastAsia"/>
        </w:rPr>
        <w:t>малого</w:t>
      </w:r>
      <w:r>
        <w:t></w:t>
      </w:r>
      <w:r>
        <w:rPr>
          <w:rFonts w:hint="eastAsia"/>
        </w:rPr>
        <w:t>підприємства</w:t>
      </w:r>
      <w:r>
        <w:t></w:t>
      </w:r>
      <w:r>
        <w:rPr>
          <w:rFonts w:hint="eastAsia"/>
        </w:rPr>
        <w:t>залежно</w:t>
      </w:r>
      <w:r>
        <w:t></w:t>
      </w:r>
      <w:r>
        <w:rPr>
          <w:rFonts w:hint="eastAsia"/>
        </w:rPr>
        <w:t>від</w:t>
      </w:r>
      <w:r>
        <w:t></w:t>
      </w:r>
      <w:r>
        <w:rPr>
          <w:rFonts w:hint="eastAsia"/>
        </w:rPr>
        <w:t>варіанта</w:t>
      </w:r>
      <w:r>
        <w:t></w:t>
      </w:r>
      <w:r>
        <w:rPr>
          <w:rFonts w:hint="eastAsia"/>
        </w:rPr>
        <w:t>застави</w:t>
      </w:r>
      <w:r>
        <w:t></w:t>
      </w:r>
      <w:r>
        <w:t></w:t>
      </w:r>
      <w:r>
        <w:rPr>
          <w:rFonts w:hint="eastAsia"/>
        </w:rPr>
        <w:t>вибрати</w:t>
      </w:r>
      <w:r>
        <w:t></w:t>
      </w:r>
      <w:r>
        <w:rPr>
          <w:rFonts w:hint="eastAsia"/>
        </w:rPr>
        <w:t>варіант</w:t>
      </w:r>
      <w:r>
        <w:t></w:t>
      </w:r>
      <w:r>
        <w:rPr>
          <w:rFonts w:hint="eastAsia"/>
        </w:rPr>
        <w:t>лізингових</w:t>
      </w:r>
      <w:r>
        <w:t></w:t>
      </w:r>
      <w:r>
        <w:rPr>
          <w:rFonts w:hint="eastAsia"/>
        </w:rPr>
        <w:t>взаємовідносин</w:t>
      </w:r>
      <w:r>
        <w:t></w:t>
      </w:r>
      <w:r>
        <w:rPr>
          <w:rFonts w:hint="eastAsia"/>
        </w:rPr>
        <w:t>і</w:t>
      </w:r>
      <w:r>
        <w:t></w:t>
      </w:r>
      <w:r>
        <w:rPr>
          <w:rFonts w:hint="eastAsia"/>
        </w:rPr>
        <w:t>здійснити</w:t>
      </w:r>
      <w:r>
        <w:t></w:t>
      </w:r>
      <w:r>
        <w:rPr>
          <w:rFonts w:hint="eastAsia"/>
        </w:rPr>
        <w:t>процес</w:t>
      </w:r>
      <w:r>
        <w:t></w:t>
      </w:r>
      <w:r>
        <w:rPr>
          <w:rFonts w:hint="eastAsia"/>
        </w:rPr>
        <w:t>об’єднання</w:t>
      </w:r>
      <w:r>
        <w:t></w:t>
      </w:r>
      <w:r>
        <w:rPr>
          <w:rFonts w:hint="eastAsia"/>
        </w:rPr>
        <w:t>з</w:t>
      </w:r>
      <w:r>
        <w:t></w:t>
      </w:r>
      <w:r>
        <w:rPr>
          <w:rFonts w:hint="eastAsia"/>
        </w:rPr>
        <w:t>іншими</w:t>
      </w:r>
      <w:r>
        <w:t></w:t>
      </w:r>
      <w:r>
        <w:rPr>
          <w:rFonts w:hint="eastAsia"/>
        </w:rPr>
        <w:t>підприємствами</w:t>
      </w:r>
      <w:r>
        <w:t></w:t>
      </w:r>
      <w:bookmarkEnd w:id="0"/>
    </w:p>
    <w:sectPr w:rsidR="007E05DD" w:rsidRPr="007E05D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0B3" w:rsidRDefault="003B50B3">
      <w:pPr>
        <w:spacing w:after="0" w:line="240" w:lineRule="auto"/>
      </w:pPr>
      <w:r>
        <w:separator/>
      </w:r>
    </w:p>
  </w:endnote>
  <w:endnote w:type="continuationSeparator" w:id="0">
    <w:p w:rsidR="003B50B3" w:rsidRDefault="003B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0B3" w:rsidRDefault="003B50B3"/>
    <w:p w:rsidR="003B50B3" w:rsidRDefault="003B50B3"/>
    <w:p w:rsidR="003B50B3" w:rsidRDefault="003B50B3"/>
    <w:p w:rsidR="003B50B3" w:rsidRDefault="003B50B3"/>
    <w:p w:rsidR="003B50B3" w:rsidRDefault="003B50B3"/>
    <w:p w:rsidR="003B50B3" w:rsidRDefault="003B50B3"/>
    <w:p w:rsidR="003B50B3" w:rsidRDefault="003B50B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0B3" w:rsidRDefault="003B50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B50B3" w:rsidRDefault="003B50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B50B3" w:rsidRDefault="003B50B3"/>
    <w:p w:rsidR="003B50B3" w:rsidRDefault="003B50B3"/>
    <w:p w:rsidR="003B50B3" w:rsidRDefault="003B50B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0B3" w:rsidRDefault="003B50B3"/>
                          <w:p w:rsidR="003B50B3" w:rsidRDefault="003B50B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B50B3" w:rsidRDefault="003B50B3"/>
                    <w:p w:rsidR="003B50B3" w:rsidRDefault="003B50B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B50B3" w:rsidRDefault="003B50B3"/>
    <w:p w:rsidR="003B50B3" w:rsidRDefault="003B50B3">
      <w:pPr>
        <w:rPr>
          <w:sz w:val="2"/>
          <w:szCs w:val="2"/>
        </w:rPr>
      </w:pPr>
    </w:p>
    <w:p w:rsidR="003B50B3" w:rsidRDefault="003B50B3"/>
    <w:p w:rsidR="003B50B3" w:rsidRDefault="003B50B3">
      <w:pPr>
        <w:spacing w:after="0" w:line="240" w:lineRule="auto"/>
      </w:pPr>
    </w:p>
  </w:footnote>
  <w:footnote w:type="continuationSeparator" w:id="0">
    <w:p w:rsidR="003B50B3" w:rsidRDefault="003B5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B3"/>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093E1-8336-44E7-A7E2-51F4507E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18055</TotalTime>
  <Pages>1</Pages>
  <Words>186</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993</cp:revision>
  <cp:lastPrinted>2009-02-06T05:36:00Z</cp:lastPrinted>
  <dcterms:created xsi:type="dcterms:W3CDTF">2023-09-07T12:38:00Z</dcterms:created>
  <dcterms:modified xsi:type="dcterms:W3CDTF">2023-11-24T19:01:00Z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