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6590" w14:textId="054C5940" w:rsidR="00633C93" w:rsidRDefault="00B23EEA" w:rsidP="00B23EEA">
      <w:r w:rsidRPr="00B23EEA">
        <w:rPr>
          <w:rFonts w:hint="eastAsia"/>
        </w:rPr>
        <w:t>Преждевременные</w:t>
      </w:r>
      <w:r w:rsidRPr="00B23EEA">
        <w:t xml:space="preserve"> </w:t>
      </w:r>
      <w:r w:rsidRPr="00B23EEA">
        <w:rPr>
          <w:rFonts w:hint="eastAsia"/>
        </w:rPr>
        <w:t>роды</w:t>
      </w:r>
      <w:r w:rsidRPr="00B23EEA">
        <w:t xml:space="preserve">: </w:t>
      </w:r>
      <w:r w:rsidRPr="00B23EEA">
        <w:rPr>
          <w:rFonts w:hint="eastAsia"/>
        </w:rPr>
        <w:t>патогенез</w:t>
      </w:r>
      <w:r w:rsidRPr="00B23EEA">
        <w:t xml:space="preserve">, </w:t>
      </w:r>
      <w:r w:rsidRPr="00B23EEA">
        <w:rPr>
          <w:rFonts w:hint="eastAsia"/>
        </w:rPr>
        <w:t>прогнозирование</w:t>
      </w:r>
      <w:r w:rsidRPr="00B23EEA">
        <w:t xml:space="preserve">, </w:t>
      </w:r>
      <w:r w:rsidRPr="00B23EEA">
        <w:rPr>
          <w:rFonts w:hint="eastAsia"/>
        </w:rPr>
        <w:t>акушерская</w:t>
      </w:r>
      <w:r w:rsidRPr="00B23EEA">
        <w:t xml:space="preserve"> </w:t>
      </w:r>
      <w:r w:rsidRPr="00B23EEA">
        <w:rPr>
          <w:rFonts w:hint="eastAsia"/>
        </w:rPr>
        <w:t>тактика</w:t>
      </w:r>
      <w:r>
        <w:t xml:space="preserve"> </w:t>
      </w:r>
      <w:r w:rsidRPr="00B23EEA">
        <w:rPr>
          <w:rFonts w:hint="eastAsia"/>
        </w:rPr>
        <w:t>Белоусова</w:t>
      </w:r>
      <w:r w:rsidRPr="00B23EEA">
        <w:t xml:space="preserve"> </w:t>
      </w:r>
      <w:r w:rsidRPr="00B23EEA">
        <w:rPr>
          <w:rFonts w:hint="eastAsia"/>
        </w:rPr>
        <w:t>Вера</w:t>
      </w:r>
      <w:r w:rsidRPr="00B23EEA">
        <w:t xml:space="preserve"> </w:t>
      </w:r>
      <w:r w:rsidRPr="00B23EEA">
        <w:rPr>
          <w:rFonts w:hint="eastAsia"/>
        </w:rPr>
        <w:t>Сергеевна</w:t>
      </w:r>
    </w:p>
    <w:p w14:paraId="7DD14C83" w14:textId="77777777" w:rsidR="00B23EEA" w:rsidRDefault="00B23EEA" w:rsidP="00B23EEA">
      <w:r>
        <w:rPr>
          <w:rFonts w:hint="eastAsia"/>
        </w:rPr>
        <w:t>ОГЛАВЛЕНИЕ</w:t>
      </w:r>
      <w:r>
        <w:t xml:space="preserve"> </w:t>
      </w:r>
      <w:r>
        <w:rPr>
          <w:rFonts w:hint="eastAsia"/>
        </w:rPr>
        <w:t>ДИССЕРТАЦИИ</w:t>
      </w:r>
    </w:p>
    <w:p w14:paraId="61713D0B" w14:textId="77777777" w:rsidR="00B23EEA" w:rsidRDefault="00B23EEA" w:rsidP="00B23EEA">
      <w:r>
        <w:rPr>
          <w:rFonts w:hint="eastAsia"/>
        </w:rPr>
        <w:t>доктор</w:t>
      </w:r>
      <w:r>
        <w:t xml:space="preserve"> </w:t>
      </w:r>
      <w:r>
        <w:rPr>
          <w:rFonts w:hint="eastAsia"/>
        </w:rPr>
        <w:t>наук</w:t>
      </w:r>
      <w:r>
        <w:t xml:space="preserve"> </w:t>
      </w:r>
      <w:r>
        <w:rPr>
          <w:rFonts w:hint="eastAsia"/>
        </w:rPr>
        <w:t>Белоусова</w:t>
      </w:r>
      <w:r>
        <w:t xml:space="preserve"> </w:t>
      </w:r>
      <w:r>
        <w:rPr>
          <w:rFonts w:hint="eastAsia"/>
        </w:rPr>
        <w:t>Вера</w:t>
      </w:r>
      <w:r>
        <w:t xml:space="preserve"> </w:t>
      </w:r>
      <w:r>
        <w:rPr>
          <w:rFonts w:hint="eastAsia"/>
        </w:rPr>
        <w:t>Сергеевна</w:t>
      </w:r>
    </w:p>
    <w:p w14:paraId="503FA7C9" w14:textId="77777777" w:rsidR="00B23EEA" w:rsidRDefault="00B23EEA" w:rsidP="00B23EEA">
      <w:r>
        <w:rPr>
          <w:rFonts w:hint="eastAsia"/>
        </w:rPr>
        <w:t>ВВЕДЕНИЕ</w:t>
      </w:r>
    </w:p>
    <w:p w14:paraId="3514AD3A" w14:textId="77777777" w:rsidR="00B23EEA" w:rsidRDefault="00B23EEA" w:rsidP="00B23EEA"/>
    <w:p w14:paraId="7546506D" w14:textId="77777777" w:rsidR="00B23EEA" w:rsidRDefault="00B23EEA" w:rsidP="00B23EEA">
      <w:r>
        <w:rPr>
          <w:rFonts w:hint="eastAsia"/>
        </w:rPr>
        <w:t>Глава</w:t>
      </w:r>
      <w:r>
        <w:t xml:space="preserve"> 1. </w:t>
      </w:r>
      <w:r>
        <w:rPr>
          <w:rFonts w:hint="eastAsia"/>
        </w:rPr>
        <w:t>СОВРЕМЕННАЯ</w:t>
      </w:r>
      <w:r>
        <w:t xml:space="preserve"> </w:t>
      </w:r>
      <w:r>
        <w:rPr>
          <w:rFonts w:hint="eastAsia"/>
        </w:rPr>
        <w:t>КОНЦЕПЦИЯ</w:t>
      </w:r>
      <w:r>
        <w:t xml:space="preserve"> </w:t>
      </w:r>
      <w:r>
        <w:rPr>
          <w:rFonts w:hint="eastAsia"/>
        </w:rPr>
        <w:t>ЭТИОПАТОГЕНЕЗА</w:t>
      </w:r>
      <w:r>
        <w:t xml:space="preserve">, </w:t>
      </w:r>
      <w:r>
        <w:rPr>
          <w:rFonts w:hint="eastAsia"/>
        </w:rPr>
        <w:t>ДИАГНОСТИКА</w:t>
      </w:r>
      <w:r>
        <w:t xml:space="preserve"> </w:t>
      </w:r>
      <w:r>
        <w:rPr>
          <w:rFonts w:hint="eastAsia"/>
        </w:rPr>
        <w:t>И</w:t>
      </w:r>
      <w:r>
        <w:t xml:space="preserve"> </w:t>
      </w:r>
      <w:r>
        <w:rPr>
          <w:rFonts w:hint="eastAsia"/>
        </w:rPr>
        <w:t>ТАКТИКА</w:t>
      </w:r>
      <w:r>
        <w:t xml:space="preserve"> </w:t>
      </w:r>
      <w:r>
        <w:rPr>
          <w:rFonts w:hint="eastAsia"/>
        </w:rPr>
        <w:t>ВЕДЕНИЯ</w:t>
      </w:r>
      <w:r>
        <w:t xml:space="preserve"> </w:t>
      </w:r>
      <w:r>
        <w:rPr>
          <w:rFonts w:hint="eastAsia"/>
        </w:rPr>
        <w:t>ПРЕЖДЕВРЕМЕННЫХ</w:t>
      </w:r>
      <w:r>
        <w:t xml:space="preserve"> </w:t>
      </w:r>
      <w:r>
        <w:rPr>
          <w:rFonts w:hint="eastAsia"/>
        </w:rPr>
        <w:t>РОДОВ</w:t>
      </w:r>
      <w:r>
        <w:t xml:space="preserve"> (</w:t>
      </w:r>
      <w:r>
        <w:rPr>
          <w:rFonts w:hint="eastAsia"/>
        </w:rPr>
        <w:t>обзор</w:t>
      </w:r>
      <w:r>
        <w:t xml:space="preserve"> </w:t>
      </w:r>
      <w:r>
        <w:rPr>
          <w:rFonts w:hint="eastAsia"/>
        </w:rPr>
        <w:t>литературы</w:t>
      </w:r>
      <w:r>
        <w:t>)</w:t>
      </w:r>
    </w:p>
    <w:p w14:paraId="258854F1" w14:textId="77777777" w:rsidR="00B23EEA" w:rsidRDefault="00B23EEA" w:rsidP="00B23EEA"/>
    <w:p w14:paraId="7A2F7864" w14:textId="77777777" w:rsidR="00B23EEA" w:rsidRDefault="00B23EEA" w:rsidP="00B23EEA">
      <w:r>
        <w:t xml:space="preserve">1.1.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преждевременных</w:t>
      </w:r>
      <w:r>
        <w:t xml:space="preserve"> </w:t>
      </w:r>
      <w:r>
        <w:rPr>
          <w:rFonts w:hint="eastAsia"/>
        </w:rPr>
        <w:t>родов</w:t>
      </w:r>
    </w:p>
    <w:p w14:paraId="0A2A822D" w14:textId="77777777" w:rsidR="00B23EEA" w:rsidRDefault="00B23EEA" w:rsidP="00B23EEA"/>
    <w:p w14:paraId="1BD0B6EA" w14:textId="77777777" w:rsidR="00B23EEA" w:rsidRDefault="00B23EEA" w:rsidP="00B23EEA">
      <w:r>
        <w:t xml:space="preserve">1.2. </w:t>
      </w:r>
      <w:r>
        <w:rPr>
          <w:rFonts w:hint="eastAsia"/>
        </w:rPr>
        <w:t>Перинатальные</w:t>
      </w:r>
      <w:r>
        <w:t xml:space="preserve"> </w:t>
      </w:r>
      <w:r>
        <w:rPr>
          <w:rFonts w:hint="eastAsia"/>
        </w:rPr>
        <w:t>и</w:t>
      </w:r>
      <w:r>
        <w:t xml:space="preserve"> </w:t>
      </w:r>
      <w:r>
        <w:rPr>
          <w:rFonts w:hint="eastAsia"/>
        </w:rPr>
        <w:t>отдаленные</w:t>
      </w:r>
      <w:r>
        <w:t xml:space="preserve"> </w:t>
      </w:r>
      <w:r>
        <w:rPr>
          <w:rFonts w:hint="eastAsia"/>
        </w:rPr>
        <w:t>исходы</w:t>
      </w:r>
      <w:r>
        <w:t xml:space="preserve"> </w:t>
      </w:r>
      <w:r>
        <w:rPr>
          <w:rFonts w:hint="eastAsia"/>
        </w:rPr>
        <w:t>преждевременных</w:t>
      </w:r>
      <w:r>
        <w:t xml:space="preserve"> </w:t>
      </w:r>
      <w:r>
        <w:rPr>
          <w:rFonts w:hint="eastAsia"/>
        </w:rPr>
        <w:t>родов</w:t>
      </w:r>
    </w:p>
    <w:p w14:paraId="3105FC2F" w14:textId="77777777" w:rsidR="00B23EEA" w:rsidRDefault="00B23EEA" w:rsidP="00B23EEA"/>
    <w:p w14:paraId="4DA8745C" w14:textId="77777777" w:rsidR="00B23EEA" w:rsidRDefault="00B23EEA" w:rsidP="00B23EEA">
      <w:r>
        <w:t xml:space="preserve">1.3. </w:t>
      </w:r>
      <w:r>
        <w:rPr>
          <w:rFonts w:hint="eastAsia"/>
        </w:rPr>
        <w:t>Факторы</w:t>
      </w:r>
      <w:r>
        <w:t xml:space="preserve"> </w:t>
      </w:r>
      <w:r>
        <w:rPr>
          <w:rFonts w:hint="eastAsia"/>
        </w:rPr>
        <w:t>риска</w:t>
      </w:r>
      <w:r>
        <w:t xml:space="preserve"> </w:t>
      </w:r>
      <w:r>
        <w:rPr>
          <w:rFonts w:hint="eastAsia"/>
        </w:rPr>
        <w:t>преждевременных</w:t>
      </w:r>
      <w:r>
        <w:t xml:space="preserve"> </w:t>
      </w:r>
      <w:r>
        <w:rPr>
          <w:rFonts w:hint="eastAsia"/>
        </w:rPr>
        <w:t>родов</w:t>
      </w:r>
    </w:p>
    <w:p w14:paraId="5284CCBB" w14:textId="77777777" w:rsidR="00B23EEA" w:rsidRDefault="00B23EEA" w:rsidP="00B23EEA"/>
    <w:p w14:paraId="4BAEFD92" w14:textId="77777777" w:rsidR="00B23EEA" w:rsidRDefault="00B23EEA" w:rsidP="00B23EEA">
      <w:r>
        <w:t xml:space="preserve">1.4. </w:t>
      </w:r>
      <w:r>
        <w:rPr>
          <w:rFonts w:hint="eastAsia"/>
        </w:rPr>
        <w:t>Звенья</w:t>
      </w:r>
      <w:r>
        <w:t xml:space="preserve"> </w:t>
      </w:r>
      <w:r>
        <w:rPr>
          <w:rFonts w:hint="eastAsia"/>
        </w:rPr>
        <w:t>патогенеза</w:t>
      </w:r>
      <w:r>
        <w:t xml:space="preserve"> </w:t>
      </w:r>
      <w:r>
        <w:rPr>
          <w:rFonts w:hint="eastAsia"/>
        </w:rPr>
        <w:t>преждевременных</w:t>
      </w:r>
      <w:r>
        <w:t xml:space="preserve"> </w:t>
      </w:r>
      <w:r>
        <w:rPr>
          <w:rFonts w:hint="eastAsia"/>
        </w:rPr>
        <w:t>родов</w:t>
      </w:r>
    </w:p>
    <w:p w14:paraId="1342A980" w14:textId="77777777" w:rsidR="00B23EEA" w:rsidRDefault="00B23EEA" w:rsidP="00B23EEA"/>
    <w:p w14:paraId="7F6D56B5" w14:textId="77777777" w:rsidR="00B23EEA" w:rsidRDefault="00B23EEA" w:rsidP="00B23EEA">
      <w:r>
        <w:t xml:space="preserve">1.4.1. </w:t>
      </w:r>
      <w:r>
        <w:rPr>
          <w:rFonts w:hint="eastAsia"/>
        </w:rPr>
        <w:t>Активация</w:t>
      </w:r>
      <w:r>
        <w:t xml:space="preserve"> </w:t>
      </w:r>
      <w:r>
        <w:rPr>
          <w:rFonts w:hint="eastAsia"/>
        </w:rPr>
        <w:t>гипоталамо</w:t>
      </w:r>
      <w:r>
        <w:t>-</w:t>
      </w:r>
      <w:r>
        <w:rPr>
          <w:rFonts w:hint="eastAsia"/>
        </w:rPr>
        <w:t>гипофизарной</w:t>
      </w:r>
      <w:r>
        <w:t xml:space="preserve"> </w:t>
      </w:r>
      <w:r>
        <w:rPr>
          <w:rFonts w:hint="eastAsia"/>
        </w:rPr>
        <w:t>системы</w:t>
      </w:r>
    </w:p>
    <w:p w14:paraId="20A45B56" w14:textId="77777777" w:rsidR="00B23EEA" w:rsidRDefault="00B23EEA" w:rsidP="00B23EEA"/>
    <w:p w14:paraId="5C50B633" w14:textId="77777777" w:rsidR="00B23EEA" w:rsidRDefault="00B23EEA" w:rsidP="00B23EEA">
      <w:r>
        <w:t xml:space="preserve">1.4.2. </w:t>
      </w:r>
      <w:r>
        <w:rPr>
          <w:rFonts w:hint="eastAsia"/>
        </w:rPr>
        <w:t>Преждевременные</w:t>
      </w:r>
      <w:r>
        <w:t xml:space="preserve"> </w:t>
      </w:r>
      <w:r>
        <w:rPr>
          <w:rFonts w:hint="eastAsia"/>
        </w:rPr>
        <w:t>роды</w:t>
      </w:r>
      <w:r>
        <w:t xml:space="preserve">, </w:t>
      </w:r>
      <w:r>
        <w:rPr>
          <w:rFonts w:hint="eastAsia"/>
        </w:rPr>
        <w:t>вызванные</w:t>
      </w:r>
      <w:r>
        <w:t xml:space="preserve"> </w:t>
      </w:r>
      <w:r>
        <w:rPr>
          <w:rFonts w:hint="eastAsia"/>
        </w:rPr>
        <w:t>различными</w:t>
      </w:r>
      <w:r>
        <w:t xml:space="preserve"> </w:t>
      </w:r>
      <w:r>
        <w:rPr>
          <w:rFonts w:hint="eastAsia"/>
        </w:rPr>
        <w:t>осложнениями</w:t>
      </w:r>
      <w:r>
        <w:t xml:space="preserve"> </w:t>
      </w:r>
      <w:r>
        <w:rPr>
          <w:rFonts w:hint="eastAsia"/>
        </w:rPr>
        <w:t>беременности</w:t>
      </w:r>
      <w:r>
        <w:t xml:space="preserve"> </w:t>
      </w:r>
      <w:r>
        <w:rPr>
          <w:rFonts w:hint="eastAsia"/>
        </w:rPr>
        <w:t>или</w:t>
      </w:r>
      <w:r>
        <w:t xml:space="preserve"> </w:t>
      </w:r>
      <w:r>
        <w:rPr>
          <w:rFonts w:hint="eastAsia"/>
        </w:rPr>
        <w:t>хроническими</w:t>
      </w:r>
      <w:r>
        <w:t xml:space="preserve"> </w:t>
      </w:r>
      <w:r>
        <w:rPr>
          <w:rFonts w:hint="eastAsia"/>
        </w:rPr>
        <w:t>заболеваниями</w:t>
      </w:r>
      <w:r>
        <w:t xml:space="preserve"> </w:t>
      </w:r>
      <w:r>
        <w:rPr>
          <w:rFonts w:hint="eastAsia"/>
        </w:rPr>
        <w:t>матери</w:t>
      </w:r>
    </w:p>
    <w:p w14:paraId="1F6AB911" w14:textId="77777777" w:rsidR="00B23EEA" w:rsidRDefault="00B23EEA" w:rsidP="00B23EEA"/>
    <w:p w14:paraId="5C4A8249" w14:textId="77777777" w:rsidR="00B23EEA" w:rsidRDefault="00B23EEA" w:rsidP="00B23EEA">
      <w:r>
        <w:t xml:space="preserve">1.4.3. </w:t>
      </w:r>
      <w:r>
        <w:rPr>
          <w:rFonts w:hint="eastAsia"/>
        </w:rPr>
        <w:t>Роль</w:t>
      </w:r>
      <w:r>
        <w:t xml:space="preserve"> </w:t>
      </w:r>
      <w:r>
        <w:rPr>
          <w:rFonts w:hint="eastAsia"/>
        </w:rPr>
        <w:t>инфекции</w:t>
      </w:r>
      <w:r>
        <w:t xml:space="preserve"> </w:t>
      </w:r>
      <w:r>
        <w:rPr>
          <w:rFonts w:hint="eastAsia"/>
        </w:rPr>
        <w:t>в</w:t>
      </w:r>
      <w:r>
        <w:t xml:space="preserve"> </w:t>
      </w:r>
      <w:r>
        <w:rPr>
          <w:rFonts w:hint="eastAsia"/>
        </w:rPr>
        <w:t>патогенезе</w:t>
      </w:r>
      <w:r>
        <w:t xml:space="preserve"> </w:t>
      </w:r>
      <w:r>
        <w:rPr>
          <w:rFonts w:hint="eastAsia"/>
        </w:rPr>
        <w:t>преждевременных</w:t>
      </w:r>
      <w:r>
        <w:t xml:space="preserve"> </w:t>
      </w:r>
      <w:r>
        <w:rPr>
          <w:rFonts w:hint="eastAsia"/>
        </w:rPr>
        <w:t>родов</w:t>
      </w:r>
    </w:p>
    <w:p w14:paraId="317524CE" w14:textId="77777777" w:rsidR="00B23EEA" w:rsidRDefault="00B23EEA" w:rsidP="00B23EEA"/>
    <w:p w14:paraId="7611B718" w14:textId="77777777" w:rsidR="00B23EEA" w:rsidRDefault="00B23EEA" w:rsidP="00B23EEA">
      <w:r>
        <w:t xml:space="preserve">1.4.4. </w:t>
      </w:r>
      <w:r>
        <w:rPr>
          <w:rFonts w:hint="eastAsia"/>
        </w:rPr>
        <w:t>Спонтанные</w:t>
      </w:r>
      <w:r>
        <w:t xml:space="preserve"> </w:t>
      </w:r>
      <w:r>
        <w:rPr>
          <w:rFonts w:hint="eastAsia"/>
        </w:rPr>
        <w:t>преждевременные</w:t>
      </w:r>
      <w:r>
        <w:t xml:space="preserve"> </w:t>
      </w:r>
      <w:r>
        <w:rPr>
          <w:rFonts w:hint="eastAsia"/>
        </w:rPr>
        <w:t>роды</w:t>
      </w:r>
    </w:p>
    <w:p w14:paraId="20A9FFC5" w14:textId="77777777" w:rsidR="00B23EEA" w:rsidRDefault="00B23EEA" w:rsidP="00B23EEA"/>
    <w:p w14:paraId="34C5D959" w14:textId="77777777" w:rsidR="00B23EEA" w:rsidRDefault="00B23EEA" w:rsidP="00B23EEA">
      <w:r>
        <w:t xml:space="preserve">1.5. </w:t>
      </w:r>
      <w:r>
        <w:rPr>
          <w:rFonts w:hint="eastAsia"/>
        </w:rPr>
        <w:t>Цитокины</w:t>
      </w:r>
      <w:r>
        <w:t xml:space="preserve"> </w:t>
      </w:r>
      <w:r>
        <w:rPr>
          <w:rFonts w:hint="eastAsia"/>
        </w:rPr>
        <w:t>в</w:t>
      </w:r>
      <w:r>
        <w:t xml:space="preserve"> </w:t>
      </w:r>
      <w:r>
        <w:rPr>
          <w:rFonts w:hint="eastAsia"/>
        </w:rPr>
        <w:t>патогенезе</w:t>
      </w:r>
      <w:r>
        <w:t xml:space="preserve"> </w:t>
      </w:r>
      <w:r>
        <w:rPr>
          <w:rFonts w:hint="eastAsia"/>
        </w:rPr>
        <w:t>преждевременных</w:t>
      </w:r>
      <w:r>
        <w:t xml:space="preserve"> </w:t>
      </w:r>
      <w:r>
        <w:rPr>
          <w:rFonts w:hint="eastAsia"/>
        </w:rPr>
        <w:t>родов</w:t>
      </w:r>
    </w:p>
    <w:p w14:paraId="252FE853" w14:textId="77777777" w:rsidR="00B23EEA" w:rsidRDefault="00B23EEA" w:rsidP="00B23EEA"/>
    <w:p w14:paraId="39F08C73" w14:textId="77777777" w:rsidR="00B23EEA" w:rsidRDefault="00B23EEA" w:rsidP="00B23EEA">
      <w:r>
        <w:t xml:space="preserve">1.5.1. </w:t>
      </w:r>
      <w:r>
        <w:rPr>
          <w:rFonts w:hint="eastAsia"/>
        </w:rPr>
        <w:t>Значение</w:t>
      </w:r>
      <w:r>
        <w:t xml:space="preserve"> </w:t>
      </w:r>
      <w:r>
        <w:rPr>
          <w:rFonts w:hint="eastAsia"/>
        </w:rPr>
        <w:t>цитокинов</w:t>
      </w:r>
      <w:r>
        <w:t xml:space="preserve"> </w:t>
      </w:r>
      <w:r>
        <w:rPr>
          <w:rFonts w:hint="eastAsia"/>
        </w:rPr>
        <w:t>во</w:t>
      </w:r>
      <w:r>
        <w:t xml:space="preserve"> </w:t>
      </w:r>
      <w:r>
        <w:rPr>
          <w:rFonts w:hint="eastAsia"/>
        </w:rPr>
        <w:t>время</w:t>
      </w:r>
      <w:r>
        <w:t xml:space="preserve"> </w:t>
      </w:r>
      <w:r>
        <w:rPr>
          <w:rFonts w:hint="eastAsia"/>
        </w:rPr>
        <w:t>беременности</w:t>
      </w:r>
    </w:p>
    <w:p w14:paraId="5C48D884" w14:textId="77777777" w:rsidR="00B23EEA" w:rsidRDefault="00B23EEA" w:rsidP="00B23EEA"/>
    <w:p w14:paraId="71A71764" w14:textId="77777777" w:rsidR="00B23EEA" w:rsidRDefault="00B23EEA" w:rsidP="00B23EEA">
      <w:r>
        <w:lastRenderedPageBreak/>
        <w:t xml:space="preserve">1.5.2. </w:t>
      </w:r>
      <w:r>
        <w:rPr>
          <w:rFonts w:hint="eastAsia"/>
        </w:rPr>
        <w:t>Фактор</w:t>
      </w:r>
      <w:r>
        <w:t xml:space="preserve"> </w:t>
      </w:r>
      <w:r>
        <w:rPr>
          <w:rFonts w:hint="eastAsia"/>
        </w:rPr>
        <w:t>некроза</w:t>
      </w:r>
      <w:r>
        <w:t xml:space="preserve"> </w:t>
      </w:r>
      <w:r>
        <w:rPr>
          <w:rFonts w:hint="eastAsia"/>
        </w:rPr>
        <w:t>опухолей</w:t>
      </w:r>
      <w:r>
        <w:t xml:space="preserve"> (</w:t>
      </w:r>
      <w:r>
        <w:rPr>
          <w:rFonts w:hint="eastAsia"/>
        </w:rPr>
        <w:t>ШР</w:t>
      </w:r>
      <w:r>
        <w:t>-</w:t>
      </w:r>
      <w:r>
        <w:rPr>
          <w:rFonts w:hint="eastAsia"/>
        </w:rPr>
        <w:t>а</w:t>
      </w:r>
      <w:r>
        <w:t>)</w:t>
      </w:r>
    </w:p>
    <w:p w14:paraId="3239568F" w14:textId="77777777" w:rsidR="00B23EEA" w:rsidRDefault="00B23EEA" w:rsidP="00B23EEA"/>
    <w:p w14:paraId="5CBA6FE8" w14:textId="77777777" w:rsidR="00B23EEA" w:rsidRDefault="00B23EEA" w:rsidP="00B23EEA">
      <w:r>
        <w:t>1.5.3. 1</w:t>
      </w:r>
      <w:r>
        <w:rPr>
          <w:rFonts w:hint="eastAsia"/>
        </w:rPr>
        <w:t>Ь</w:t>
      </w:r>
      <w:r>
        <w:t>-1</w:t>
      </w:r>
      <w:r>
        <w:rPr>
          <w:rFonts w:hint="eastAsia"/>
        </w:rPr>
        <w:t>р</w:t>
      </w:r>
      <w:r>
        <w:t xml:space="preserve"> </w:t>
      </w:r>
      <w:r>
        <w:rPr>
          <w:rFonts w:hint="eastAsia"/>
        </w:rPr>
        <w:t>и</w:t>
      </w:r>
      <w:r>
        <w:t xml:space="preserve"> </w:t>
      </w:r>
      <w:r>
        <w:rPr>
          <w:rFonts w:hint="eastAsia"/>
        </w:rPr>
        <w:t>антагонист</w:t>
      </w:r>
      <w:r>
        <w:t xml:space="preserve"> </w:t>
      </w:r>
      <w:r>
        <w:rPr>
          <w:rFonts w:hint="eastAsia"/>
        </w:rPr>
        <w:t>рецептора</w:t>
      </w:r>
      <w:r>
        <w:t xml:space="preserve"> </w:t>
      </w:r>
      <w:r>
        <w:rPr>
          <w:rFonts w:hint="eastAsia"/>
        </w:rPr>
        <w:t>¡Ь</w:t>
      </w:r>
      <w:r>
        <w:t>-1 (</w:t>
      </w:r>
      <w:r>
        <w:rPr>
          <w:rFonts w:hint="eastAsia"/>
        </w:rPr>
        <w:t>¡Ь</w:t>
      </w:r>
      <w:r>
        <w:t>-</w:t>
      </w:r>
      <w:r>
        <w:rPr>
          <w:rFonts w:hint="eastAsia"/>
        </w:rPr>
        <w:t>Ша</w:t>
      </w:r>
      <w:r>
        <w:t>)</w:t>
      </w:r>
    </w:p>
    <w:p w14:paraId="77640DD1" w14:textId="77777777" w:rsidR="00B23EEA" w:rsidRDefault="00B23EEA" w:rsidP="00B23EEA"/>
    <w:p w14:paraId="5472F267" w14:textId="77777777" w:rsidR="00B23EEA" w:rsidRDefault="00B23EEA" w:rsidP="00B23EEA">
      <w:r>
        <w:t>1.5.4. 1</w:t>
      </w:r>
      <w:r>
        <w:rPr>
          <w:rFonts w:hint="eastAsia"/>
        </w:rPr>
        <w:t>Ь</w:t>
      </w:r>
      <w:r>
        <w:t>-4</w:t>
      </w:r>
    </w:p>
    <w:p w14:paraId="58CA2D69" w14:textId="77777777" w:rsidR="00B23EEA" w:rsidRDefault="00B23EEA" w:rsidP="00B23EEA"/>
    <w:p w14:paraId="5F3D06BC" w14:textId="77777777" w:rsidR="00B23EEA" w:rsidRDefault="00B23EEA" w:rsidP="00B23EEA">
      <w:r>
        <w:t xml:space="preserve">1.5.5. </w:t>
      </w:r>
      <w:r>
        <w:rPr>
          <w:rFonts w:hint="eastAsia"/>
        </w:rPr>
        <w:t>Полиморфизмы</w:t>
      </w:r>
      <w:r>
        <w:t xml:space="preserve"> </w:t>
      </w:r>
      <w:r>
        <w:rPr>
          <w:rFonts w:hint="eastAsia"/>
        </w:rPr>
        <w:t>генов</w:t>
      </w:r>
      <w:r>
        <w:t xml:space="preserve"> </w:t>
      </w:r>
      <w:r>
        <w:rPr>
          <w:rFonts w:hint="eastAsia"/>
        </w:rPr>
        <w:t>цитокинов</w:t>
      </w:r>
      <w:r>
        <w:t xml:space="preserve"> </w:t>
      </w:r>
      <w:r>
        <w:rPr>
          <w:rFonts w:hint="eastAsia"/>
        </w:rPr>
        <w:t>в</w:t>
      </w:r>
      <w:r>
        <w:t xml:space="preserve"> </w:t>
      </w:r>
      <w:r>
        <w:rPr>
          <w:rFonts w:hint="eastAsia"/>
        </w:rPr>
        <w:t>генезе</w:t>
      </w:r>
      <w:r>
        <w:t xml:space="preserve"> </w:t>
      </w:r>
      <w:r>
        <w:rPr>
          <w:rFonts w:hint="eastAsia"/>
        </w:rPr>
        <w:t>преждевременных</w:t>
      </w:r>
      <w:r>
        <w:t xml:space="preserve"> </w:t>
      </w:r>
      <w:r>
        <w:rPr>
          <w:rFonts w:hint="eastAsia"/>
        </w:rPr>
        <w:t>родов</w:t>
      </w:r>
    </w:p>
    <w:p w14:paraId="43384239" w14:textId="77777777" w:rsidR="00B23EEA" w:rsidRDefault="00B23EEA" w:rsidP="00B23EEA"/>
    <w:p w14:paraId="60515C12" w14:textId="77777777" w:rsidR="00B23EEA" w:rsidRDefault="00B23EEA" w:rsidP="00B23EEA">
      <w:r>
        <w:t xml:space="preserve">1.6. </w:t>
      </w:r>
      <w:r>
        <w:rPr>
          <w:rFonts w:hint="eastAsia"/>
        </w:rPr>
        <w:t>То</w:t>
      </w:r>
      <w:r>
        <w:t>11-</w:t>
      </w:r>
      <w:r>
        <w:rPr>
          <w:rFonts w:hint="eastAsia"/>
        </w:rPr>
        <w:t>подобные</w:t>
      </w:r>
      <w:r>
        <w:t xml:space="preserve"> </w:t>
      </w:r>
      <w:r>
        <w:rPr>
          <w:rFonts w:hint="eastAsia"/>
        </w:rPr>
        <w:t>рецепторы</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патогенезе</w:t>
      </w:r>
      <w:r>
        <w:t xml:space="preserve"> </w:t>
      </w:r>
      <w:r>
        <w:rPr>
          <w:rFonts w:hint="eastAsia"/>
        </w:rPr>
        <w:t>преждевременных</w:t>
      </w:r>
      <w:r>
        <w:t xml:space="preserve"> </w:t>
      </w:r>
      <w:r>
        <w:rPr>
          <w:rFonts w:hint="eastAsia"/>
        </w:rPr>
        <w:t>родов</w:t>
      </w:r>
    </w:p>
    <w:p w14:paraId="2C4616CD" w14:textId="77777777" w:rsidR="00B23EEA" w:rsidRDefault="00B23EEA" w:rsidP="00B23EEA"/>
    <w:p w14:paraId="17E57E68" w14:textId="77777777" w:rsidR="00B23EEA" w:rsidRDefault="00B23EEA" w:rsidP="00B23EEA">
      <w:r>
        <w:t xml:space="preserve">1.6.1. </w:t>
      </w:r>
      <w:r>
        <w:rPr>
          <w:rFonts w:hint="eastAsia"/>
        </w:rPr>
        <w:t>Структура</w:t>
      </w:r>
      <w:r>
        <w:t xml:space="preserve"> 1:</w:t>
      </w:r>
      <w:r>
        <w:rPr>
          <w:rFonts w:hint="eastAsia"/>
        </w:rPr>
        <w:t>о</w:t>
      </w:r>
      <w:r>
        <w:t>11-</w:t>
      </w:r>
      <w:r>
        <w:rPr>
          <w:rFonts w:hint="eastAsia"/>
        </w:rPr>
        <w:t>подобных</w:t>
      </w:r>
      <w:r>
        <w:t xml:space="preserve"> </w:t>
      </w:r>
      <w:r>
        <w:rPr>
          <w:rFonts w:hint="eastAsia"/>
        </w:rPr>
        <w:t>рецепторов</w:t>
      </w:r>
    </w:p>
    <w:p w14:paraId="5A2F1DA4" w14:textId="77777777" w:rsidR="00B23EEA" w:rsidRDefault="00B23EEA" w:rsidP="00B23EEA"/>
    <w:p w14:paraId="5C910FD1" w14:textId="77777777" w:rsidR="00B23EEA" w:rsidRDefault="00B23EEA" w:rsidP="00B23EEA">
      <w:r>
        <w:t xml:space="preserve">1.6.2. </w:t>
      </w:r>
      <w:r>
        <w:rPr>
          <w:rFonts w:hint="eastAsia"/>
        </w:rPr>
        <w:t>Лиганды</w:t>
      </w:r>
      <w:r>
        <w:t xml:space="preserve"> toll-</w:t>
      </w:r>
      <w:r>
        <w:rPr>
          <w:rFonts w:hint="eastAsia"/>
        </w:rPr>
        <w:t>подобных</w:t>
      </w:r>
      <w:r>
        <w:t xml:space="preserve"> </w:t>
      </w:r>
      <w:r>
        <w:rPr>
          <w:rFonts w:hint="eastAsia"/>
        </w:rPr>
        <w:t>рецепторов</w:t>
      </w:r>
    </w:p>
    <w:p w14:paraId="4418ACB4" w14:textId="77777777" w:rsidR="00B23EEA" w:rsidRDefault="00B23EEA" w:rsidP="00B23EEA"/>
    <w:p w14:paraId="01A63ED3" w14:textId="77777777" w:rsidR="00B23EEA" w:rsidRDefault="00B23EEA" w:rsidP="00B23EEA">
      <w:r>
        <w:t xml:space="preserve">1.6.3. </w:t>
      </w:r>
      <w:r>
        <w:rPr>
          <w:rFonts w:hint="eastAsia"/>
        </w:rPr>
        <w:t>Функционирование</w:t>
      </w:r>
      <w:r>
        <w:t xml:space="preserve"> </w:t>
      </w:r>
      <w:r>
        <w:rPr>
          <w:rFonts w:hint="eastAsia"/>
        </w:rPr>
        <w:t>М</w:t>
      </w:r>
      <w:r>
        <w:t>1-</w:t>
      </w:r>
      <w:r>
        <w:rPr>
          <w:rFonts w:hint="eastAsia"/>
        </w:rPr>
        <w:t>подобных</w:t>
      </w:r>
      <w:r>
        <w:t xml:space="preserve"> </w:t>
      </w:r>
      <w:r>
        <w:rPr>
          <w:rFonts w:hint="eastAsia"/>
        </w:rPr>
        <w:t>рецепторов</w:t>
      </w:r>
    </w:p>
    <w:p w14:paraId="61C4D86D" w14:textId="77777777" w:rsidR="00B23EEA" w:rsidRDefault="00B23EEA" w:rsidP="00B23EEA"/>
    <w:p w14:paraId="57AFBB25" w14:textId="77777777" w:rsidR="00B23EEA" w:rsidRDefault="00B23EEA" w:rsidP="00B23EEA">
      <w:r>
        <w:t xml:space="preserve">1.6.4. </w:t>
      </w:r>
      <w:r>
        <w:rPr>
          <w:rFonts w:hint="eastAsia"/>
        </w:rPr>
        <w:t>ТЬЯБ</w:t>
      </w:r>
      <w:r>
        <w:t>-</w:t>
      </w:r>
      <w:r>
        <w:rPr>
          <w:rFonts w:hint="eastAsia"/>
        </w:rPr>
        <w:t>связанная</w:t>
      </w:r>
      <w:r>
        <w:t xml:space="preserve"> </w:t>
      </w:r>
      <w:r>
        <w:rPr>
          <w:rFonts w:hint="eastAsia"/>
        </w:rPr>
        <w:t>терапия</w:t>
      </w:r>
    </w:p>
    <w:p w14:paraId="0BAB4ED0" w14:textId="77777777" w:rsidR="00B23EEA" w:rsidRDefault="00B23EEA" w:rsidP="00B23EEA"/>
    <w:p w14:paraId="45FB4945" w14:textId="77777777" w:rsidR="00B23EEA" w:rsidRDefault="00B23EEA" w:rsidP="00B23EEA">
      <w:r>
        <w:t xml:space="preserve">1.6.5. </w:t>
      </w:r>
      <w:r>
        <w:rPr>
          <w:rFonts w:hint="eastAsia"/>
        </w:rPr>
        <w:t>Роль</w:t>
      </w:r>
      <w:r>
        <w:t xml:space="preserve"> 1:</w:t>
      </w:r>
      <w:r>
        <w:rPr>
          <w:rFonts w:hint="eastAsia"/>
        </w:rPr>
        <w:t>о</w:t>
      </w:r>
      <w:r>
        <w:t>11-</w:t>
      </w:r>
      <w:r>
        <w:rPr>
          <w:rFonts w:hint="eastAsia"/>
        </w:rPr>
        <w:t>подобных</w:t>
      </w:r>
      <w:r>
        <w:t xml:space="preserve"> </w:t>
      </w:r>
      <w:r>
        <w:rPr>
          <w:rFonts w:hint="eastAsia"/>
        </w:rPr>
        <w:t>рецепторы</w:t>
      </w:r>
      <w:r>
        <w:t xml:space="preserve"> </w:t>
      </w:r>
      <w:r>
        <w:rPr>
          <w:rFonts w:hint="eastAsia"/>
        </w:rPr>
        <w:t>во</w:t>
      </w:r>
      <w:r>
        <w:t xml:space="preserve"> </w:t>
      </w:r>
      <w:r>
        <w:rPr>
          <w:rFonts w:hint="eastAsia"/>
        </w:rPr>
        <w:t>время</w:t>
      </w:r>
      <w:r>
        <w:t xml:space="preserve"> </w:t>
      </w:r>
      <w:r>
        <w:rPr>
          <w:rFonts w:hint="eastAsia"/>
        </w:rPr>
        <w:t>беременности</w:t>
      </w:r>
    </w:p>
    <w:p w14:paraId="5436AF63" w14:textId="77777777" w:rsidR="00B23EEA" w:rsidRDefault="00B23EEA" w:rsidP="00B23EEA"/>
    <w:p w14:paraId="50F34234" w14:textId="77777777" w:rsidR="00B23EEA" w:rsidRDefault="00B23EEA" w:rsidP="00B23EEA">
      <w:r>
        <w:t xml:space="preserve">1.7. </w:t>
      </w:r>
      <w:r>
        <w:rPr>
          <w:rFonts w:hint="eastAsia"/>
        </w:rPr>
        <w:t>Апоптоз</w:t>
      </w:r>
      <w:r>
        <w:t xml:space="preserve"> </w:t>
      </w:r>
      <w:r>
        <w:rPr>
          <w:rFonts w:hint="eastAsia"/>
        </w:rPr>
        <w:t>плаценты</w:t>
      </w:r>
      <w:r>
        <w:t xml:space="preserve"> </w:t>
      </w:r>
      <w:r>
        <w:rPr>
          <w:rFonts w:hint="eastAsia"/>
        </w:rPr>
        <w:t>и</w:t>
      </w:r>
      <w:r>
        <w:t xml:space="preserve"> </w:t>
      </w:r>
      <w:r>
        <w:rPr>
          <w:rFonts w:hint="eastAsia"/>
        </w:rPr>
        <w:t>его</w:t>
      </w:r>
      <w:r>
        <w:t xml:space="preserve"> </w:t>
      </w:r>
      <w:r>
        <w:rPr>
          <w:rFonts w:hint="eastAsia"/>
        </w:rPr>
        <w:t>значение</w:t>
      </w:r>
      <w:r>
        <w:t xml:space="preserve"> </w:t>
      </w:r>
      <w:r>
        <w:rPr>
          <w:rFonts w:hint="eastAsia"/>
        </w:rPr>
        <w:t>в</w:t>
      </w:r>
      <w:r>
        <w:t xml:space="preserve"> </w:t>
      </w:r>
      <w:r>
        <w:rPr>
          <w:rFonts w:hint="eastAsia"/>
        </w:rPr>
        <w:t>генезе</w:t>
      </w:r>
      <w:r>
        <w:t xml:space="preserve"> </w:t>
      </w:r>
      <w:r>
        <w:rPr>
          <w:rFonts w:hint="eastAsia"/>
        </w:rPr>
        <w:t>преждевременных</w:t>
      </w:r>
      <w:r>
        <w:t xml:space="preserve"> </w:t>
      </w:r>
      <w:r>
        <w:rPr>
          <w:rFonts w:hint="eastAsia"/>
        </w:rPr>
        <w:t>родов</w:t>
      </w:r>
    </w:p>
    <w:p w14:paraId="1F3FAB8B" w14:textId="77777777" w:rsidR="00B23EEA" w:rsidRDefault="00B23EEA" w:rsidP="00B23EEA"/>
    <w:p w14:paraId="68A4C77D" w14:textId="77777777" w:rsidR="00B23EEA" w:rsidRDefault="00B23EEA" w:rsidP="00B23EEA">
      <w:r>
        <w:t xml:space="preserve">1.7.1. </w:t>
      </w:r>
      <w:r>
        <w:rPr>
          <w:rFonts w:hint="eastAsia"/>
        </w:rPr>
        <w:t>Апоптоз</w:t>
      </w:r>
      <w:r>
        <w:t xml:space="preserve"> </w:t>
      </w:r>
      <w:r>
        <w:rPr>
          <w:rFonts w:hint="eastAsia"/>
        </w:rPr>
        <w:t>и</w:t>
      </w:r>
      <w:r>
        <w:t xml:space="preserve"> </w:t>
      </w:r>
      <w:r>
        <w:rPr>
          <w:rFonts w:hint="eastAsia"/>
        </w:rPr>
        <w:t>его</w:t>
      </w:r>
      <w:r>
        <w:t xml:space="preserve"> </w:t>
      </w:r>
      <w:r>
        <w:rPr>
          <w:rFonts w:hint="eastAsia"/>
        </w:rPr>
        <w:t>регуляция</w:t>
      </w:r>
    </w:p>
    <w:p w14:paraId="1485F801" w14:textId="77777777" w:rsidR="00B23EEA" w:rsidRDefault="00B23EEA" w:rsidP="00B23EEA"/>
    <w:p w14:paraId="7287FFEC" w14:textId="77777777" w:rsidR="00B23EEA" w:rsidRDefault="00B23EEA" w:rsidP="00B23EEA">
      <w:r>
        <w:t xml:space="preserve">1.7.2. </w:t>
      </w:r>
      <w:r>
        <w:rPr>
          <w:rFonts w:hint="eastAsia"/>
        </w:rPr>
        <w:t>Значение</w:t>
      </w:r>
      <w:r>
        <w:t xml:space="preserve"> </w:t>
      </w:r>
      <w:r>
        <w:rPr>
          <w:rFonts w:hint="eastAsia"/>
        </w:rPr>
        <w:t>апоптоза</w:t>
      </w:r>
      <w:r>
        <w:t xml:space="preserve"> </w:t>
      </w:r>
      <w:r>
        <w:rPr>
          <w:rFonts w:hint="eastAsia"/>
        </w:rPr>
        <w:t>плаценты</w:t>
      </w:r>
      <w:r>
        <w:t xml:space="preserve"> </w:t>
      </w:r>
      <w:r>
        <w:rPr>
          <w:rFonts w:hint="eastAsia"/>
        </w:rPr>
        <w:t>во</w:t>
      </w:r>
      <w:r>
        <w:t xml:space="preserve"> </w:t>
      </w:r>
      <w:r>
        <w:rPr>
          <w:rFonts w:hint="eastAsia"/>
        </w:rPr>
        <w:t>время</w:t>
      </w:r>
      <w:r>
        <w:t xml:space="preserve"> </w:t>
      </w:r>
      <w:r>
        <w:rPr>
          <w:rFonts w:hint="eastAsia"/>
        </w:rPr>
        <w:t>беременности</w:t>
      </w:r>
    </w:p>
    <w:p w14:paraId="6671FE76" w14:textId="77777777" w:rsidR="00B23EEA" w:rsidRDefault="00B23EEA" w:rsidP="00B23EEA"/>
    <w:p w14:paraId="3E3BED47" w14:textId="77777777" w:rsidR="00B23EEA" w:rsidRDefault="00B23EEA" w:rsidP="00B23EEA">
      <w:r>
        <w:t xml:space="preserve">1.8.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и</w:t>
      </w:r>
      <w:r>
        <w:t xml:space="preserve"> </w:t>
      </w:r>
      <w:r>
        <w:rPr>
          <w:rFonts w:hint="eastAsia"/>
        </w:rPr>
        <w:t>ведению</w:t>
      </w:r>
      <w:r>
        <w:t xml:space="preserve"> </w:t>
      </w:r>
      <w:r>
        <w:rPr>
          <w:rFonts w:hint="eastAsia"/>
        </w:rPr>
        <w:t>преждевременных</w:t>
      </w:r>
      <w:r>
        <w:t xml:space="preserve"> </w:t>
      </w:r>
      <w:r>
        <w:rPr>
          <w:rFonts w:hint="eastAsia"/>
        </w:rPr>
        <w:t>родов</w:t>
      </w:r>
    </w:p>
    <w:p w14:paraId="1C0A92AA" w14:textId="77777777" w:rsidR="00B23EEA" w:rsidRDefault="00B23EEA" w:rsidP="00B23EEA"/>
    <w:p w14:paraId="5CA93D60" w14:textId="77777777" w:rsidR="00B23EEA" w:rsidRDefault="00B23EEA" w:rsidP="00B23EEA">
      <w:r>
        <w:lastRenderedPageBreak/>
        <w:t xml:space="preserve">1.8.1. </w:t>
      </w:r>
      <w:r>
        <w:rPr>
          <w:rFonts w:hint="eastAsia"/>
        </w:rPr>
        <w:t>Диагностика</w:t>
      </w:r>
      <w:r>
        <w:t xml:space="preserve"> </w:t>
      </w:r>
      <w:r>
        <w:rPr>
          <w:rFonts w:hint="eastAsia"/>
        </w:rPr>
        <w:t>преждевременных</w:t>
      </w:r>
      <w:r>
        <w:t xml:space="preserve"> </w:t>
      </w:r>
      <w:r>
        <w:rPr>
          <w:rFonts w:hint="eastAsia"/>
        </w:rPr>
        <w:t>родов</w:t>
      </w:r>
    </w:p>
    <w:p w14:paraId="63A47FDD" w14:textId="77777777" w:rsidR="00B23EEA" w:rsidRDefault="00B23EEA" w:rsidP="00B23EEA"/>
    <w:p w14:paraId="38CA2205" w14:textId="77777777" w:rsidR="00B23EEA" w:rsidRDefault="00B23EEA" w:rsidP="00B23EEA">
      <w:r>
        <w:t xml:space="preserve">1.8.2. </w:t>
      </w:r>
      <w:r>
        <w:rPr>
          <w:rFonts w:hint="eastAsia"/>
        </w:rPr>
        <w:t>Профилактика</w:t>
      </w:r>
      <w:r>
        <w:t xml:space="preserve"> </w:t>
      </w:r>
      <w:r>
        <w:rPr>
          <w:rFonts w:hint="eastAsia"/>
        </w:rPr>
        <w:t>РДС</w:t>
      </w:r>
      <w:r>
        <w:t xml:space="preserve"> </w:t>
      </w:r>
      <w:r>
        <w:rPr>
          <w:rFonts w:hint="eastAsia"/>
        </w:rPr>
        <w:t>плода</w:t>
      </w:r>
    </w:p>
    <w:p w14:paraId="3D87E066" w14:textId="77777777" w:rsidR="00B23EEA" w:rsidRDefault="00B23EEA" w:rsidP="00B23EEA"/>
    <w:p w14:paraId="20B886F1" w14:textId="77777777" w:rsidR="00B23EEA" w:rsidRDefault="00B23EEA" w:rsidP="00B23EEA">
      <w:r>
        <w:t xml:space="preserve">1.8.3. </w:t>
      </w:r>
      <w:r>
        <w:rPr>
          <w:rFonts w:hint="eastAsia"/>
        </w:rPr>
        <w:t>Токолитическая</w:t>
      </w:r>
      <w:r>
        <w:t xml:space="preserve"> </w:t>
      </w:r>
      <w:r>
        <w:rPr>
          <w:rFonts w:hint="eastAsia"/>
        </w:rPr>
        <w:t>терапия</w:t>
      </w:r>
    </w:p>
    <w:p w14:paraId="621D95E1" w14:textId="77777777" w:rsidR="00B23EEA" w:rsidRDefault="00B23EEA" w:rsidP="00B23EEA"/>
    <w:p w14:paraId="240BB9C6" w14:textId="77777777" w:rsidR="00B23EEA" w:rsidRDefault="00B23EEA" w:rsidP="00B23EEA">
      <w:r>
        <w:t xml:space="preserve">1.8.4. </w:t>
      </w:r>
      <w:r>
        <w:rPr>
          <w:rFonts w:hint="eastAsia"/>
        </w:rPr>
        <w:t>Антибиотикопрофилактика</w:t>
      </w:r>
      <w:r>
        <w:t xml:space="preserve"> </w:t>
      </w:r>
      <w:r>
        <w:rPr>
          <w:rFonts w:hint="eastAsia"/>
        </w:rPr>
        <w:t>и</w:t>
      </w:r>
      <w:r>
        <w:t xml:space="preserve"> </w:t>
      </w:r>
      <w:r>
        <w:rPr>
          <w:rFonts w:hint="eastAsia"/>
        </w:rPr>
        <w:t>антибиотикотерапия</w:t>
      </w:r>
      <w:r>
        <w:t xml:space="preserve"> </w:t>
      </w:r>
      <w:r>
        <w:rPr>
          <w:rFonts w:hint="eastAsia"/>
        </w:rPr>
        <w:t>при</w:t>
      </w:r>
      <w:r>
        <w:t xml:space="preserve"> </w:t>
      </w:r>
      <w:r>
        <w:rPr>
          <w:rFonts w:hint="eastAsia"/>
        </w:rPr>
        <w:t>преждевременных</w:t>
      </w:r>
      <w:r>
        <w:t xml:space="preserve"> </w:t>
      </w:r>
      <w:r>
        <w:rPr>
          <w:rFonts w:hint="eastAsia"/>
        </w:rPr>
        <w:t>родах</w:t>
      </w:r>
    </w:p>
    <w:p w14:paraId="70E29D05" w14:textId="77777777" w:rsidR="00B23EEA" w:rsidRDefault="00B23EEA" w:rsidP="00B23EEA"/>
    <w:p w14:paraId="40AEBC95" w14:textId="77777777" w:rsidR="00B23EEA" w:rsidRDefault="00B23EEA" w:rsidP="00B23EEA">
      <w:r>
        <w:t xml:space="preserve">1.9. </w:t>
      </w:r>
      <w:r>
        <w:rPr>
          <w:rFonts w:hint="eastAsia"/>
        </w:rPr>
        <w:t>Акушерская</w:t>
      </w:r>
      <w:r>
        <w:t xml:space="preserve"> </w:t>
      </w:r>
      <w:r>
        <w:rPr>
          <w:rFonts w:hint="eastAsia"/>
        </w:rPr>
        <w:t>тактика</w:t>
      </w:r>
      <w:r>
        <w:t xml:space="preserve"> </w:t>
      </w:r>
      <w:r>
        <w:rPr>
          <w:rFonts w:hint="eastAsia"/>
        </w:rPr>
        <w:t>при</w:t>
      </w:r>
      <w:r>
        <w:t xml:space="preserve"> </w:t>
      </w:r>
      <w:r>
        <w:rPr>
          <w:rFonts w:hint="eastAsia"/>
        </w:rPr>
        <w:t>преждевременных</w:t>
      </w:r>
      <w:r>
        <w:t xml:space="preserve"> </w:t>
      </w:r>
      <w:r>
        <w:rPr>
          <w:rFonts w:hint="eastAsia"/>
        </w:rPr>
        <w:t>родах</w:t>
      </w:r>
    </w:p>
    <w:p w14:paraId="0A856C09" w14:textId="77777777" w:rsidR="00B23EEA" w:rsidRDefault="00B23EEA" w:rsidP="00B23EEA"/>
    <w:p w14:paraId="3B8E48D2" w14:textId="77777777" w:rsidR="00B23EEA" w:rsidRDefault="00B23EEA" w:rsidP="00B23EEA">
      <w:r>
        <w:t xml:space="preserve">1.10. </w:t>
      </w:r>
      <w:r>
        <w:rPr>
          <w:rFonts w:hint="eastAsia"/>
        </w:rPr>
        <w:t>Профилактика</w:t>
      </w:r>
      <w:r>
        <w:t xml:space="preserve"> </w:t>
      </w:r>
      <w:r>
        <w:rPr>
          <w:rFonts w:hint="eastAsia"/>
        </w:rPr>
        <w:t>преждевременных</w:t>
      </w:r>
      <w:r>
        <w:t xml:space="preserve"> </w:t>
      </w:r>
      <w:r>
        <w:rPr>
          <w:rFonts w:hint="eastAsia"/>
        </w:rPr>
        <w:t>родов</w:t>
      </w:r>
    </w:p>
    <w:p w14:paraId="5C8C78EE" w14:textId="77777777" w:rsidR="00B23EEA" w:rsidRDefault="00B23EEA" w:rsidP="00B23EEA"/>
    <w:p w14:paraId="140817BB" w14:textId="77777777" w:rsidR="00B23EEA" w:rsidRDefault="00B23EEA" w:rsidP="00B23EEA">
      <w:r>
        <w:t xml:space="preserve">1.10.1. </w:t>
      </w:r>
      <w:r>
        <w:rPr>
          <w:rFonts w:hint="eastAsia"/>
        </w:rPr>
        <w:t>Значение</w:t>
      </w:r>
      <w:r>
        <w:t xml:space="preserve"> </w:t>
      </w:r>
      <w:r>
        <w:rPr>
          <w:rFonts w:hint="eastAsia"/>
        </w:rPr>
        <w:t>прогестерона</w:t>
      </w:r>
      <w:r>
        <w:t xml:space="preserve"> </w:t>
      </w:r>
      <w:r>
        <w:rPr>
          <w:rFonts w:hint="eastAsia"/>
        </w:rPr>
        <w:t>для</w:t>
      </w:r>
      <w:r>
        <w:t xml:space="preserve"> </w:t>
      </w:r>
      <w:r>
        <w:rPr>
          <w:rFonts w:hint="eastAsia"/>
        </w:rPr>
        <w:t>профилактики</w:t>
      </w:r>
      <w:r>
        <w:t xml:space="preserve"> </w:t>
      </w:r>
      <w:r>
        <w:rPr>
          <w:rFonts w:hint="eastAsia"/>
        </w:rPr>
        <w:t>преждевременных</w:t>
      </w:r>
      <w:r>
        <w:t xml:space="preserve"> </w:t>
      </w:r>
      <w:r>
        <w:rPr>
          <w:rFonts w:hint="eastAsia"/>
        </w:rPr>
        <w:t>родов</w:t>
      </w:r>
    </w:p>
    <w:p w14:paraId="15832F89" w14:textId="77777777" w:rsidR="00B23EEA" w:rsidRDefault="00B23EEA" w:rsidP="00B23EEA"/>
    <w:p w14:paraId="64C36300" w14:textId="77777777" w:rsidR="00B23EEA" w:rsidRDefault="00B23EEA" w:rsidP="00B23EEA">
      <w:r>
        <w:t xml:space="preserve">1.10.2. </w:t>
      </w:r>
      <w:r>
        <w:rPr>
          <w:rFonts w:hint="eastAsia"/>
        </w:rPr>
        <w:t>Тактика</w:t>
      </w:r>
      <w:r>
        <w:t xml:space="preserve"> </w:t>
      </w:r>
      <w:r>
        <w:rPr>
          <w:rFonts w:hint="eastAsia"/>
        </w:rPr>
        <w:t>при</w:t>
      </w:r>
      <w:r>
        <w:t xml:space="preserve"> </w:t>
      </w:r>
      <w:r>
        <w:rPr>
          <w:rFonts w:hint="eastAsia"/>
        </w:rPr>
        <w:t>укорочении</w:t>
      </w:r>
      <w:r>
        <w:t xml:space="preserve"> </w:t>
      </w:r>
      <w:r>
        <w:rPr>
          <w:rFonts w:hint="eastAsia"/>
        </w:rPr>
        <w:t>шейки</w:t>
      </w:r>
      <w:r>
        <w:t xml:space="preserve"> </w:t>
      </w:r>
      <w:r>
        <w:rPr>
          <w:rFonts w:hint="eastAsia"/>
        </w:rPr>
        <w:t>матки</w:t>
      </w:r>
    </w:p>
    <w:p w14:paraId="36B9D4BC" w14:textId="77777777" w:rsidR="00B23EEA" w:rsidRDefault="00B23EEA" w:rsidP="00B23EEA"/>
    <w:p w14:paraId="1223130E" w14:textId="77777777" w:rsidR="00B23EEA" w:rsidRDefault="00B23EEA" w:rsidP="00B23EEA">
      <w:r>
        <w:t xml:space="preserve">1.10.3. </w:t>
      </w:r>
      <w:r>
        <w:rPr>
          <w:rFonts w:hint="eastAsia"/>
        </w:rPr>
        <w:t>Использование</w:t>
      </w:r>
      <w:r>
        <w:t xml:space="preserve"> </w:t>
      </w:r>
      <w:r>
        <w:rPr>
          <w:rFonts w:hint="eastAsia"/>
        </w:rPr>
        <w:t>аспирина</w:t>
      </w:r>
      <w:r>
        <w:t xml:space="preserve"> </w:t>
      </w:r>
      <w:r>
        <w:rPr>
          <w:rFonts w:hint="eastAsia"/>
        </w:rPr>
        <w:t>для</w:t>
      </w:r>
      <w:r>
        <w:t xml:space="preserve"> </w:t>
      </w:r>
      <w:r>
        <w:rPr>
          <w:rFonts w:hint="eastAsia"/>
        </w:rPr>
        <w:t>профилактики</w:t>
      </w:r>
      <w:r>
        <w:t xml:space="preserve"> </w:t>
      </w:r>
      <w:r>
        <w:rPr>
          <w:rFonts w:hint="eastAsia"/>
        </w:rPr>
        <w:t>преждевременных</w:t>
      </w:r>
      <w:r>
        <w:t xml:space="preserve"> </w:t>
      </w:r>
      <w:r>
        <w:rPr>
          <w:rFonts w:hint="eastAsia"/>
        </w:rPr>
        <w:t>родов</w:t>
      </w:r>
    </w:p>
    <w:p w14:paraId="669EC2FF" w14:textId="77777777" w:rsidR="00B23EEA" w:rsidRDefault="00B23EEA" w:rsidP="00B23EEA"/>
    <w:p w14:paraId="73AB9257" w14:textId="77777777" w:rsidR="00B23EEA" w:rsidRDefault="00B23EEA" w:rsidP="00B23EEA">
      <w:r>
        <w:t xml:space="preserve">1.11. </w:t>
      </w:r>
      <w:r>
        <w:rPr>
          <w:rFonts w:hint="eastAsia"/>
        </w:rPr>
        <w:t>Ведение</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преждевременными</w:t>
      </w:r>
      <w:r>
        <w:t xml:space="preserve"> </w:t>
      </w:r>
      <w:r>
        <w:rPr>
          <w:rFonts w:hint="eastAsia"/>
        </w:rPr>
        <w:t>родами</w:t>
      </w:r>
      <w:r>
        <w:t xml:space="preserve"> </w:t>
      </w:r>
      <w:r>
        <w:rPr>
          <w:rFonts w:hint="eastAsia"/>
        </w:rPr>
        <w:t>в</w:t>
      </w:r>
      <w:r>
        <w:t xml:space="preserve"> </w:t>
      </w:r>
      <w:r>
        <w:rPr>
          <w:rFonts w:hint="eastAsia"/>
        </w:rPr>
        <w:t>анамнезе</w:t>
      </w:r>
    </w:p>
    <w:p w14:paraId="181A0E6A" w14:textId="77777777" w:rsidR="00B23EEA" w:rsidRDefault="00B23EEA" w:rsidP="00B23EEA"/>
    <w:p w14:paraId="3AA7C742" w14:textId="77777777" w:rsidR="00B23EEA" w:rsidRDefault="00B23EEA" w:rsidP="00B23EEA">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БЕРЕМЕННЫХ</w:t>
      </w:r>
      <w:r>
        <w:t xml:space="preserve"> </w:t>
      </w:r>
      <w:r>
        <w:rPr>
          <w:rFonts w:hint="eastAsia"/>
        </w:rPr>
        <w:t>И</w:t>
      </w:r>
      <w:r>
        <w:t xml:space="preserve"> </w:t>
      </w:r>
      <w:r>
        <w:rPr>
          <w:rFonts w:hint="eastAsia"/>
        </w:rPr>
        <w:t>МЕТОДЫ</w:t>
      </w:r>
      <w:r>
        <w:t xml:space="preserve"> </w:t>
      </w:r>
      <w:r>
        <w:rPr>
          <w:rFonts w:hint="eastAsia"/>
        </w:rPr>
        <w:t>ИССЛЕДОВАНИЯ</w:t>
      </w:r>
    </w:p>
    <w:p w14:paraId="51940525" w14:textId="77777777" w:rsidR="00B23EEA" w:rsidRDefault="00B23EEA" w:rsidP="00B23EEA"/>
    <w:p w14:paraId="369631EF" w14:textId="77777777" w:rsidR="00B23EEA" w:rsidRDefault="00B23EEA" w:rsidP="00B23EEA">
      <w:r>
        <w:t xml:space="preserve">2.1 </w:t>
      </w:r>
      <w:r>
        <w:rPr>
          <w:rFonts w:hint="eastAsia"/>
        </w:rPr>
        <w:t>Дизайн</w:t>
      </w:r>
      <w:r>
        <w:t xml:space="preserve"> </w:t>
      </w:r>
      <w:r>
        <w:rPr>
          <w:rFonts w:hint="eastAsia"/>
        </w:rPr>
        <w:t>исследования</w:t>
      </w:r>
    </w:p>
    <w:p w14:paraId="3B068154" w14:textId="77777777" w:rsidR="00B23EEA" w:rsidRDefault="00B23EEA" w:rsidP="00B23EEA"/>
    <w:p w14:paraId="039C55C0" w14:textId="77777777" w:rsidR="00B23EEA" w:rsidRDefault="00B23EEA" w:rsidP="00B23EEA">
      <w:r>
        <w:t xml:space="preserve">2.2 </w:t>
      </w:r>
      <w:r>
        <w:rPr>
          <w:rFonts w:hint="eastAsia"/>
        </w:rPr>
        <w:t>Клиническая</w:t>
      </w:r>
      <w:r>
        <w:t xml:space="preserve"> </w:t>
      </w:r>
      <w:r>
        <w:rPr>
          <w:rFonts w:hint="eastAsia"/>
        </w:rPr>
        <w:t>характеристика</w:t>
      </w:r>
      <w:r>
        <w:t xml:space="preserve"> </w:t>
      </w:r>
      <w:r>
        <w:rPr>
          <w:rFonts w:hint="eastAsia"/>
        </w:rPr>
        <w:t>женщин</w:t>
      </w:r>
      <w:r>
        <w:t xml:space="preserve"> </w:t>
      </w:r>
      <w:r>
        <w:rPr>
          <w:rFonts w:hint="eastAsia"/>
        </w:rPr>
        <w:t>исследуемых</w:t>
      </w:r>
      <w:r>
        <w:t xml:space="preserve"> </w:t>
      </w:r>
      <w:r>
        <w:rPr>
          <w:rFonts w:hint="eastAsia"/>
        </w:rPr>
        <w:t>групп</w:t>
      </w:r>
    </w:p>
    <w:p w14:paraId="1F925F40" w14:textId="77777777" w:rsidR="00B23EEA" w:rsidRDefault="00B23EEA" w:rsidP="00B23EEA"/>
    <w:p w14:paraId="4D5CCC14" w14:textId="77777777" w:rsidR="00B23EEA" w:rsidRDefault="00B23EEA" w:rsidP="00B23EEA">
      <w:r>
        <w:t xml:space="preserve">2.2.1. </w:t>
      </w:r>
      <w:r>
        <w:rPr>
          <w:rFonts w:hint="eastAsia"/>
        </w:rPr>
        <w:t>Ретроспективное</w:t>
      </w:r>
      <w:r>
        <w:t xml:space="preserve"> </w:t>
      </w:r>
      <w:r>
        <w:rPr>
          <w:rFonts w:hint="eastAsia"/>
        </w:rPr>
        <w:t>исследование</w:t>
      </w:r>
    </w:p>
    <w:p w14:paraId="7C0DED15" w14:textId="77777777" w:rsidR="00B23EEA" w:rsidRDefault="00B23EEA" w:rsidP="00B23EEA"/>
    <w:p w14:paraId="3D4D4C52" w14:textId="77777777" w:rsidR="00B23EEA" w:rsidRDefault="00B23EEA" w:rsidP="00B23EEA">
      <w:r>
        <w:lastRenderedPageBreak/>
        <w:t xml:space="preserve">2.2.2. </w:t>
      </w:r>
      <w:r>
        <w:rPr>
          <w:rFonts w:hint="eastAsia"/>
        </w:rPr>
        <w:t>Проспективное</w:t>
      </w:r>
      <w:r>
        <w:t xml:space="preserve"> </w:t>
      </w:r>
      <w:r>
        <w:rPr>
          <w:rFonts w:hint="eastAsia"/>
        </w:rPr>
        <w:t>исследование</w:t>
      </w:r>
    </w:p>
    <w:p w14:paraId="5975ABD9" w14:textId="77777777" w:rsidR="00B23EEA" w:rsidRDefault="00B23EEA" w:rsidP="00B23EEA"/>
    <w:p w14:paraId="124E774E" w14:textId="77777777" w:rsidR="00B23EEA" w:rsidRDefault="00B23EEA" w:rsidP="00B23EEA">
      <w:r>
        <w:t xml:space="preserve">2.3 </w:t>
      </w:r>
      <w:r>
        <w:rPr>
          <w:rFonts w:hint="eastAsia"/>
        </w:rPr>
        <w:t>Методы</w:t>
      </w:r>
      <w:r>
        <w:t xml:space="preserve"> </w:t>
      </w:r>
      <w:r>
        <w:rPr>
          <w:rFonts w:hint="eastAsia"/>
        </w:rPr>
        <w:t>исследования</w:t>
      </w:r>
    </w:p>
    <w:p w14:paraId="6743AC26" w14:textId="77777777" w:rsidR="00B23EEA" w:rsidRDefault="00B23EEA" w:rsidP="00B23EEA"/>
    <w:p w14:paraId="2A300C37" w14:textId="77777777" w:rsidR="00B23EEA" w:rsidRDefault="00B23EEA" w:rsidP="00B23EEA">
      <w:r>
        <w:t xml:space="preserve">2.3.1. </w:t>
      </w:r>
      <w:r>
        <w:rPr>
          <w:rFonts w:hint="eastAsia"/>
        </w:rPr>
        <w:t>Изучение</w:t>
      </w:r>
      <w:r>
        <w:t xml:space="preserve"> </w:t>
      </w:r>
      <w:r>
        <w:rPr>
          <w:rFonts w:hint="eastAsia"/>
        </w:rPr>
        <w:t>полиморфизма</w:t>
      </w:r>
      <w:r>
        <w:t xml:space="preserve"> </w:t>
      </w:r>
      <w:r>
        <w:rPr>
          <w:rFonts w:hint="eastAsia"/>
        </w:rPr>
        <w:t>генов</w:t>
      </w:r>
      <w:r>
        <w:t xml:space="preserve"> </w:t>
      </w:r>
      <w:r>
        <w:rPr>
          <w:rFonts w:hint="eastAsia"/>
        </w:rPr>
        <w:t>провоспалительных</w:t>
      </w:r>
      <w:r>
        <w:t xml:space="preserve"> </w:t>
      </w:r>
      <w:r>
        <w:rPr>
          <w:rFonts w:hint="eastAsia"/>
        </w:rPr>
        <w:t>цитокинов</w:t>
      </w:r>
    </w:p>
    <w:p w14:paraId="10516EBA" w14:textId="77777777" w:rsidR="00B23EEA" w:rsidRDefault="00B23EEA" w:rsidP="00B23EEA"/>
    <w:p w14:paraId="1F1199C2" w14:textId="77777777" w:rsidR="00B23EEA" w:rsidRDefault="00B23EEA" w:rsidP="00B23EEA">
      <w:r>
        <w:t xml:space="preserve">2.3.2. </w:t>
      </w:r>
      <w:r>
        <w:rPr>
          <w:rFonts w:hint="eastAsia"/>
        </w:rPr>
        <w:t>Исследование</w:t>
      </w:r>
      <w:r>
        <w:t xml:space="preserve"> 1:</w:t>
      </w:r>
      <w:r>
        <w:rPr>
          <w:rFonts w:hint="eastAsia"/>
        </w:rPr>
        <w:t>о</w:t>
      </w:r>
      <w:r>
        <w:t>11-</w:t>
      </w:r>
      <w:r>
        <w:rPr>
          <w:rFonts w:hint="eastAsia"/>
        </w:rPr>
        <w:t>подобных</w:t>
      </w:r>
      <w:r>
        <w:t xml:space="preserve"> </w:t>
      </w:r>
      <w:r>
        <w:rPr>
          <w:rFonts w:hint="eastAsia"/>
        </w:rPr>
        <w:t>рецепторов</w:t>
      </w:r>
    </w:p>
    <w:p w14:paraId="01446632" w14:textId="77777777" w:rsidR="00B23EEA" w:rsidRDefault="00B23EEA" w:rsidP="00B23EEA"/>
    <w:p w14:paraId="381140EA" w14:textId="77777777" w:rsidR="00B23EEA" w:rsidRDefault="00B23EEA" w:rsidP="00B23EEA">
      <w:r>
        <w:t xml:space="preserve">2.3.3. </w:t>
      </w:r>
      <w:r>
        <w:rPr>
          <w:rFonts w:hint="eastAsia"/>
        </w:rPr>
        <w:t>Оценка</w:t>
      </w:r>
      <w:r>
        <w:t xml:space="preserve"> </w:t>
      </w:r>
      <w:r>
        <w:rPr>
          <w:rFonts w:hint="eastAsia"/>
        </w:rPr>
        <w:t>маркеров</w:t>
      </w:r>
      <w:r>
        <w:t xml:space="preserve"> </w:t>
      </w:r>
      <w:r>
        <w:rPr>
          <w:rFonts w:hint="eastAsia"/>
        </w:rPr>
        <w:t>апоптоза</w:t>
      </w:r>
      <w:r>
        <w:t xml:space="preserve"> </w:t>
      </w:r>
      <w:r>
        <w:rPr>
          <w:rFonts w:hint="eastAsia"/>
        </w:rPr>
        <w:t>плаценты</w:t>
      </w:r>
    </w:p>
    <w:p w14:paraId="08F4260E" w14:textId="77777777" w:rsidR="00B23EEA" w:rsidRDefault="00B23EEA" w:rsidP="00B23EEA"/>
    <w:p w14:paraId="1964AC3F" w14:textId="77777777" w:rsidR="00B23EEA" w:rsidRDefault="00B23EEA" w:rsidP="00B23EEA">
      <w:r>
        <w:t xml:space="preserve">2.4. </w:t>
      </w:r>
      <w:r>
        <w:rPr>
          <w:rFonts w:hint="eastAsia"/>
        </w:rPr>
        <w:t>Статистический</w:t>
      </w:r>
      <w:r>
        <w:t xml:space="preserve"> </w:t>
      </w:r>
      <w:r>
        <w:rPr>
          <w:rFonts w:hint="eastAsia"/>
        </w:rPr>
        <w:t>анализ</w:t>
      </w:r>
    </w:p>
    <w:p w14:paraId="4630B977" w14:textId="77777777" w:rsidR="00B23EEA" w:rsidRDefault="00B23EEA" w:rsidP="00B23EEA"/>
    <w:p w14:paraId="5647D622" w14:textId="77777777" w:rsidR="00B23EEA" w:rsidRDefault="00B23EEA" w:rsidP="00B23EEA">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1CEEB045" w14:textId="77777777" w:rsidR="00B23EEA" w:rsidRDefault="00B23EEA" w:rsidP="00B23EEA"/>
    <w:p w14:paraId="0BECF959" w14:textId="77777777" w:rsidR="00B23EEA" w:rsidRDefault="00B23EEA" w:rsidP="00B23EEA">
      <w:r>
        <w:t xml:space="preserve">3.1. </w:t>
      </w:r>
      <w:r>
        <w:rPr>
          <w:rFonts w:hint="eastAsia"/>
        </w:rPr>
        <w:t>Результаты</w:t>
      </w:r>
      <w:r>
        <w:t xml:space="preserve"> </w:t>
      </w:r>
      <w:r>
        <w:rPr>
          <w:rFonts w:hint="eastAsia"/>
        </w:rPr>
        <w:t>проспективного</w:t>
      </w:r>
      <w:r>
        <w:t xml:space="preserve"> </w:t>
      </w:r>
      <w:r>
        <w:rPr>
          <w:rFonts w:hint="eastAsia"/>
        </w:rPr>
        <w:t>исследования</w:t>
      </w:r>
    </w:p>
    <w:p w14:paraId="1D267A3D" w14:textId="77777777" w:rsidR="00B23EEA" w:rsidRDefault="00B23EEA" w:rsidP="00B23EEA"/>
    <w:p w14:paraId="682C44C2" w14:textId="77777777" w:rsidR="00B23EEA" w:rsidRDefault="00B23EEA" w:rsidP="00B23EEA">
      <w:r>
        <w:t xml:space="preserve">3.1.1.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w:t>
      </w:r>
      <w:r>
        <w:rPr>
          <w:rFonts w:hint="eastAsia"/>
        </w:rPr>
        <w:t>генов</w:t>
      </w:r>
      <w:r>
        <w:t xml:space="preserve"> </w:t>
      </w:r>
      <w:r>
        <w:rPr>
          <w:rFonts w:hint="eastAsia"/>
        </w:rPr>
        <w:t>провоспалительных</w:t>
      </w:r>
      <w:r>
        <w:t xml:space="preserve"> </w:t>
      </w:r>
      <w:r>
        <w:rPr>
          <w:rFonts w:hint="eastAsia"/>
        </w:rPr>
        <w:t>цитокинов</w:t>
      </w:r>
    </w:p>
    <w:p w14:paraId="0556B513" w14:textId="77777777" w:rsidR="00B23EEA" w:rsidRDefault="00B23EEA" w:rsidP="00B23EEA"/>
    <w:p w14:paraId="6A6D5146" w14:textId="77777777" w:rsidR="00B23EEA" w:rsidRDefault="00B23EEA" w:rsidP="00B23EEA">
      <w:r>
        <w:t xml:space="preserve">3.1.2. </w:t>
      </w:r>
      <w:r>
        <w:rPr>
          <w:rFonts w:hint="eastAsia"/>
        </w:rPr>
        <w:t>Результаты</w:t>
      </w:r>
      <w:r>
        <w:t xml:space="preserve"> </w:t>
      </w:r>
      <w:r>
        <w:rPr>
          <w:rFonts w:hint="eastAsia"/>
        </w:rPr>
        <w:t>изучения</w:t>
      </w:r>
      <w:r>
        <w:t xml:space="preserve"> </w:t>
      </w:r>
      <w:r>
        <w:rPr>
          <w:rFonts w:hint="eastAsia"/>
        </w:rPr>
        <w:t>экспрессии</w:t>
      </w:r>
      <w:r>
        <w:t xml:space="preserve"> </w:t>
      </w:r>
      <w:r>
        <w:rPr>
          <w:rFonts w:hint="eastAsia"/>
        </w:rPr>
        <w:t>генов</w:t>
      </w:r>
      <w:r>
        <w:t xml:space="preserve"> toll-</w:t>
      </w:r>
      <w:r>
        <w:rPr>
          <w:rFonts w:hint="eastAsia"/>
        </w:rPr>
        <w:t>подобных</w:t>
      </w:r>
      <w:r>
        <w:t xml:space="preserve"> </w:t>
      </w:r>
      <w:r>
        <w:rPr>
          <w:rFonts w:hint="eastAsia"/>
        </w:rPr>
        <w:t>рецепторов</w:t>
      </w:r>
      <w:r>
        <w:t xml:space="preserve"> </w:t>
      </w:r>
      <w:r>
        <w:rPr>
          <w:rFonts w:hint="eastAsia"/>
        </w:rPr>
        <w:t>эпителием</w:t>
      </w:r>
      <w:r>
        <w:t xml:space="preserve"> </w:t>
      </w:r>
      <w:r>
        <w:rPr>
          <w:rFonts w:hint="eastAsia"/>
        </w:rPr>
        <w:t>цервикального</w:t>
      </w:r>
      <w:r>
        <w:t xml:space="preserve"> </w:t>
      </w:r>
      <w:r>
        <w:rPr>
          <w:rFonts w:hint="eastAsia"/>
        </w:rPr>
        <w:t>канала</w:t>
      </w:r>
    </w:p>
    <w:p w14:paraId="7ED3CD2F" w14:textId="77777777" w:rsidR="00B23EEA" w:rsidRDefault="00B23EEA" w:rsidP="00B23EEA"/>
    <w:p w14:paraId="1E736D5A" w14:textId="77777777" w:rsidR="00B23EEA" w:rsidRDefault="00B23EEA" w:rsidP="00B23EEA">
      <w:r>
        <w:t xml:space="preserve">3.1.3. </w:t>
      </w:r>
      <w:r>
        <w:rPr>
          <w:rFonts w:hint="eastAsia"/>
        </w:rPr>
        <w:t>Оценка</w:t>
      </w:r>
      <w:r>
        <w:t xml:space="preserve"> </w:t>
      </w:r>
      <w:r>
        <w:rPr>
          <w:rFonts w:hint="eastAsia"/>
        </w:rPr>
        <w:t>экспрессии</w:t>
      </w:r>
      <w:r>
        <w:t xml:space="preserve"> </w:t>
      </w:r>
      <w:r>
        <w:rPr>
          <w:rFonts w:hint="eastAsia"/>
        </w:rPr>
        <w:t>генов</w:t>
      </w:r>
      <w:r>
        <w:t xml:space="preserve"> </w:t>
      </w:r>
      <w:r>
        <w:rPr>
          <w:rFonts w:hint="eastAsia"/>
        </w:rPr>
        <w:t>каспазы</w:t>
      </w:r>
      <w:r>
        <w:t xml:space="preserve">-3, -8 </w:t>
      </w:r>
      <w:r>
        <w:rPr>
          <w:rFonts w:hint="eastAsia"/>
        </w:rPr>
        <w:t>и</w:t>
      </w:r>
      <w:r>
        <w:t xml:space="preserve"> XIAP </w:t>
      </w:r>
      <w:r>
        <w:rPr>
          <w:rFonts w:hint="eastAsia"/>
        </w:rPr>
        <w:t>в</w:t>
      </w:r>
      <w:r>
        <w:t xml:space="preserve"> </w:t>
      </w:r>
      <w:r>
        <w:rPr>
          <w:rFonts w:hint="eastAsia"/>
        </w:rPr>
        <w:t>плаценте</w:t>
      </w:r>
      <w:r>
        <w:t xml:space="preserve"> </w:t>
      </w:r>
      <w:r>
        <w:rPr>
          <w:rFonts w:hint="eastAsia"/>
        </w:rPr>
        <w:t>при</w:t>
      </w:r>
      <w:r>
        <w:t xml:space="preserve"> </w:t>
      </w:r>
      <w:r>
        <w:rPr>
          <w:rFonts w:hint="eastAsia"/>
        </w:rPr>
        <w:t>преждевременных</w:t>
      </w:r>
      <w:r>
        <w:t xml:space="preserve"> </w:t>
      </w:r>
      <w:r>
        <w:rPr>
          <w:rFonts w:hint="eastAsia"/>
        </w:rPr>
        <w:t>и</w:t>
      </w:r>
      <w:r>
        <w:t xml:space="preserve"> </w:t>
      </w:r>
      <w:r>
        <w:rPr>
          <w:rFonts w:hint="eastAsia"/>
        </w:rPr>
        <w:t>своевременных</w:t>
      </w:r>
      <w:r>
        <w:t xml:space="preserve"> </w:t>
      </w:r>
      <w:r>
        <w:rPr>
          <w:rFonts w:hint="eastAsia"/>
        </w:rPr>
        <w:t>родах</w:t>
      </w:r>
    </w:p>
    <w:p w14:paraId="4D36D11D" w14:textId="77777777" w:rsidR="00B23EEA" w:rsidRDefault="00B23EEA" w:rsidP="00B23EEA"/>
    <w:p w14:paraId="4B0120F3" w14:textId="77777777" w:rsidR="00B23EEA" w:rsidRDefault="00B23EEA" w:rsidP="00B23EEA">
      <w:r>
        <w:t xml:space="preserve">3.2. </w:t>
      </w:r>
      <w:r>
        <w:rPr>
          <w:rFonts w:hint="eastAsia"/>
        </w:rPr>
        <w:t>Результаты</w:t>
      </w:r>
      <w:r>
        <w:t xml:space="preserve"> </w:t>
      </w:r>
      <w:r>
        <w:rPr>
          <w:rFonts w:hint="eastAsia"/>
        </w:rPr>
        <w:t>ретроспективного</w:t>
      </w:r>
      <w:r>
        <w:t xml:space="preserve"> </w:t>
      </w:r>
      <w:r>
        <w:rPr>
          <w:rFonts w:hint="eastAsia"/>
        </w:rPr>
        <w:t>исследования</w:t>
      </w:r>
    </w:p>
    <w:p w14:paraId="0559D4D6" w14:textId="77777777" w:rsidR="00B23EEA" w:rsidRDefault="00B23EEA" w:rsidP="00B23EEA"/>
    <w:p w14:paraId="6246BEF3" w14:textId="77777777" w:rsidR="00B23EEA" w:rsidRDefault="00B23EEA" w:rsidP="00B23EEA">
      <w:r>
        <w:t xml:space="preserve">3.2.1. </w:t>
      </w:r>
      <w:r>
        <w:rPr>
          <w:rFonts w:hint="eastAsia"/>
        </w:rPr>
        <w:t>Изучение</w:t>
      </w:r>
      <w:r>
        <w:t xml:space="preserve"> </w:t>
      </w:r>
      <w:r>
        <w:rPr>
          <w:rFonts w:hint="eastAsia"/>
        </w:rPr>
        <w:t>оптимальной</w:t>
      </w:r>
      <w:r>
        <w:t xml:space="preserve"> </w:t>
      </w:r>
      <w:r>
        <w:rPr>
          <w:rFonts w:hint="eastAsia"/>
        </w:rPr>
        <w:t>тактики</w:t>
      </w:r>
      <w:r>
        <w:t xml:space="preserve"> </w:t>
      </w:r>
      <w:r>
        <w:rPr>
          <w:rFonts w:hint="eastAsia"/>
        </w:rPr>
        <w:t>родоразрешения</w:t>
      </w:r>
      <w:r>
        <w:t xml:space="preserve"> </w:t>
      </w:r>
      <w:r>
        <w:rPr>
          <w:rFonts w:hint="eastAsia"/>
        </w:rPr>
        <w:t>при</w:t>
      </w:r>
      <w:r>
        <w:t xml:space="preserve"> </w:t>
      </w:r>
      <w:r>
        <w:rPr>
          <w:rFonts w:hint="eastAsia"/>
        </w:rPr>
        <w:t>преждевременных</w:t>
      </w:r>
      <w:r>
        <w:t xml:space="preserve"> </w:t>
      </w:r>
      <w:r>
        <w:rPr>
          <w:rFonts w:hint="eastAsia"/>
        </w:rPr>
        <w:t>родах</w:t>
      </w:r>
    </w:p>
    <w:p w14:paraId="4F186CBC" w14:textId="77777777" w:rsidR="00B23EEA" w:rsidRDefault="00B23EEA" w:rsidP="00B23EEA"/>
    <w:p w14:paraId="771036D2" w14:textId="77777777" w:rsidR="00B23EEA" w:rsidRDefault="00B23EEA" w:rsidP="00B23EEA">
      <w:r>
        <w:t xml:space="preserve">3.2.1.1. </w:t>
      </w:r>
      <w:r>
        <w:rPr>
          <w:rFonts w:hint="eastAsia"/>
        </w:rPr>
        <w:t>Перинатальные</w:t>
      </w:r>
      <w:r>
        <w:t xml:space="preserve"> </w:t>
      </w:r>
      <w:r>
        <w:rPr>
          <w:rFonts w:hint="eastAsia"/>
        </w:rPr>
        <w:t>исходы</w:t>
      </w:r>
      <w:r>
        <w:t xml:space="preserve"> </w:t>
      </w:r>
      <w:r>
        <w:rPr>
          <w:rFonts w:hint="eastAsia"/>
        </w:rPr>
        <w:t>на</w:t>
      </w:r>
      <w:r>
        <w:t xml:space="preserve"> </w:t>
      </w:r>
      <w:r>
        <w:rPr>
          <w:rFonts w:hint="eastAsia"/>
        </w:rPr>
        <w:t>сроках</w:t>
      </w:r>
      <w:r>
        <w:t xml:space="preserve"> 34-36 </w:t>
      </w:r>
      <w:r>
        <w:rPr>
          <w:rFonts w:hint="eastAsia"/>
        </w:rPr>
        <w:t>недель</w:t>
      </w:r>
      <w:r>
        <w:t xml:space="preserve"> 6 </w:t>
      </w:r>
      <w:r>
        <w:rPr>
          <w:rFonts w:hint="eastAsia"/>
        </w:rPr>
        <w:t>дней</w:t>
      </w:r>
    </w:p>
    <w:p w14:paraId="4413FDEA" w14:textId="77777777" w:rsidR="00B23EEA" w:rsidRDefault="00B23EEA" w:rsidP="00B23EEA"/>
    <w:p w14:paraId="4E00DBF0" w14:textId="77777777" w:rsidR="00B23EEA" w:rsidRDefault="00B23EEA" w:rsidP="00B23EEA">
      <w:r>
        <w:lastRenderedPageBreak/>
        <w:t xml:space="preserve">3.2.1.2. </w:t>
      </w:r>
      <w:r>
        <w:rPr>
          <w:rFonts w:hint="eastAsia"/>
        </w:rPr>
        <w:t>Перинатальные</w:t>
      </w:r>
      <w:r>
        <w:t xml:space="preserve"> </w:t>
      </w:r>
      <w:r>
        <w:rPr>
          <w:rFonts w:hint="eastAsia"/>
        </w:rPr>
        <w:t>исходы</w:t>
      </w:r>
      <w:r>
        <w:t xml:space="preserve"> </w:t>
      </w:r>
      <w:r>
        <w:rPr>
          <w:rFonts w:hint="eastAsia"/>
        </w:rPr>
        <w:t>на</w:t>
      </w:r>
      <w:r>
        <w:t xml:space="preserve"> </w:t>
      </w:r>
      <w:r>
        <w:rPr>
          <w:rFonts w:hint="eastAsia"/>
        </w:rPr>
        <w:t>сроках</w:t>
      </w:r>
      <w:r>
        <w:t xml:space="preserve"> 31-33 </w:t>
      </w:r>
      <w:r>
        <w:rPr>
          <w:rFonts w:hint="eastAsia"/>
        </w:rPr>
        <w:t>недель</w:t>
      </w:r>
      <w:r>
        <w:t xml:space="preserve"> 6 </w:t>
      </w:r>
      <w:r>
        <w:rPr>
          <w:rFonts w:hint="eastAsia"/>
        </w:rPr>
        <w:t>дней</w:t>
      </w:r>
    </w:p>
    <w:p w14:paraId="12026F8A" w14:textId="77777777" w:rsidR="00B23EEA" w:rsidRDefault="00B23EEA" w:rsidP="00B23EEA"/>
    <w:p w14:paraId="027DC373" w14:textId="77777777" w:rsidR="00B23EEA" w:rsidRDefault="00B23EEA" w:rsidP="00B23EEA">
      <w:r>
        <w:t xml:space="preserve">3.2.1.3. </w:t>
      </w:r>
      <w:r>
        <w:rPr>
          <w:rFonts w:hint="eastAsia"/>
        </w:rPr>
        <w:t>Перинатальные</w:t>
      </w:r>
      <w:r>
        <w:t xml:space="preserve"> </w:t>
      </w:r>
      <w:r>
        <w:rPr>
          <w:rFonts w:hint="eastAsia"/>
        </w:rPr>
        <w:t>исходы</w:t>
      </w:r>
      <w:r>
        <w:t xml:space="preserve"> </w:t>
      </w:r>
      <w:r>
        <w:rPr>
          <w:rFonts w:hint="eastAsia"/>
        </w:rPr>
        <w:t>на</w:t>
      </w:r>
      <w:r>
        <w:t xml:space="preserve"> </w:t>
      </w:r>
      <w:r>
        <w:rPr>
          <w:rFonts w:hint="eastAsia"/>
        </w:rPr>
        <w:t>сроках</w:t>
      </w:r>
      <w:r>
        <w:t xml:space="preserve"> 28-30 </w:t>
      </w:r>
      <w:r>
        <w:rPr>
          <w:rFonts w:hint="eastAsia"/>
        </w:rPr>
        <w:t>недель</w:t>
      </w:r>
      <w:r>
        <w:t xml:space="preserve"> 6 </w:t>
      </w:r>
      <w:r>
        <w:rPr>
          <w:rFonts w:hint="eastAsia"/>
        </w:rPr>
        <w:t>дней</w:t>
      </w:r>
    </w:p>
    <w:p w14:paraId="2DBFBCBD" w14:textId="77777777" w:rsidR="00B23EEA" w:rsidRDefault="00B23EEA" w:rsidP="00B23EEA"/>
    <w:p w14:paraId="2FB86DB7" w14:textId="77777777" w:rsidR="00B23EEA" w:rsidRDefault="00B23EEA" w:rsidP="00B23EEA">
      <w:r>
        <w:t xml:space="preserve">3.3. </w:t>
      </w:r>
      <w:r>
        <w:rPr>
          <w:rFonts w:hint="eastAsia"/>
        </w:rPr>
        <w:t>Внедрение</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практическое</w:t>
      </w:r>
    </w:p>
    <w:p w14:paraId="5155C1CC" w14:textId="77777777" w:rsidR="00B23EEA" w:rsidRDefault="00B23EEA" w:rsidP="00B23EEA"/>
    <w:p w14:paraId="61F8916A" w14:textId="77777777" w:rsidR="00B23EEA" w:rsidRDefault="00B23EEA" w:rsidP="00B23EEA">
      <w:r>
        <w:rPr>
          <w:rFonts w:hint="eastAsia"/>
        </w:rPr>
        <w:t>здравоохранение</w:t>
      </w:r>
    </w:p>
    <w:p w14:paraId="17EF7557" w14:textId="77777777" w:rsidR="00B23EEA" w:rsidRDefault="00B23EEA" w:rsidP="00B23EEA"/>
    <w:p w14:paraId="58753850" w14:textId="77777777" w:rsidR="00B23EEA" w:rsidRDefault="00B23EEA" w:rsidP="00B23EEA">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23FE2743" w14:textId="77777777" w:rsidR="00B23EEA" w:rsidRDefault="00B23EEA" w:rsidP="00B23EEA"/>
    <w:p w14:paraId="6834F2C7" w14:textId="77777777" w:rsidR="00B23EEA" w:rsidRDefault="00B23EEA" w:rsidP="00B23EEA">
      <w:r>
        <w:t xml:space="preserve">4.1. </w:t>
      </w:r>
      <w:r>
        <w:rPr>
          <w:rFonts w:hint="eastAsia"/>
        </w:rPr>
        <w:t>Обсуждение</w:t>
      </w:r>
      <w:r>
        <w:t xml:space="preserve"> </w:t>
      </w:r>
      <w:r>
        <w:rPr>
          <w:rFonts w:hint="eastAsia"/>
        </w:rPr>
        <w:t>результатов</w:t>
      </w:r>
      <w:r>
        <w:t xml:space="preserve"> </w:t>
      </w:r>
      <w:r>
        <w:rPr>
          <w:rFonts w:hint="eastAsia"/>
        </w:rPr>
        <w:t>проспективного</w:t>
      </w:r>
      <w:r>
        <w:t xml:space="preserve"> </w:t>
      </w:r>
      <w:r>
        <w:rPr>
          <w:rFonts w:hint="eastAsia"/>
        </w:rPr>
        <w:t>исследования</w:t>
      </w:r>
    </w:p>
    <w:p w14:paraId="5252BA66" w14:textId="77777777" w:rsidR="00B23EEA" w:rsidRDefault="00B23EEA" w:rsidP="00B23EEA"/>
    <w:p w14:paraId="4AC5A96E" w14:textId="77777777" w:rsidR="00B23EEA" w:rsidRDefault="00B23EEA" w:rsidP="00B23EEA">
      <w:r>
        <w:t xml:space="preserve">4.1.1. </w:t>
      </w:r>
      <w:r>
        <w:rPr>
          <w:rFonts w:hint="eastAsia"/>
        </w:rPr>
        <w:t>Обсуждение</w:t>
      </w:r>
      <w:r>
        <w:t xml:space="preserve"> </w:t>
      </w:r>
      <w:r>
        <w:rPr>
          <w:rFonts w:hint="eastAsia"/>
        </w:rPr>
        <w:t>результатов</w:t>
      </w:r>
      <w:r>
        <w:t xml:space="preserve"> </w:t>
      </w:r>
      <w:r>
        <w:rPr>
          <w:rFonts w:hint="eastAsia"/>
        </w:rPr>
        <w:t>изучения</w:t>
      </w:r>
      <w:r>
        <w:t xml:space="preserve"> </w:t>
      </w:r>
      <w:r>
        <w:rPr>
          <w:rFonts w:hint="eastAsia"/>
        </w:rPr>
        <w:t>полиморфизма</w:t>
      </w:r>
      <w:r>
        <w:t xml:space="preserve"> </w:t>
      </w:r>
      <w:r>
        <w:rPr>
          <w:rFonts w:hint="eastAsia"/>
        </w:rPr>
        <w:t>генов</w:t>
      </w:r>
      <w:r>
        <w:t xml:space="preserve"> </w:t>
      </w:r>
      <w:r>
        <w:rPr>
          <w:rFonts w:hint="eastAsia"/>
        </w:rPr>
        <w:t>цитокинов</w:t>
      </w:r>
    </w:p>
    <w:p w14:paraId="1C01BAA7" w14:textId="77777777" w:rsidR="00B23EEA" w:rsidRDefault="00B23EEA" w:rsidP="00B23EEA"/>
    <w:p w14:paraId="09625C68" w14:textId="77777777" w:rsidR="00B23EEA" w:rsidRDefault="00B23EEA" w:rsidP="00B23EEA">
      <w:r>
        <w:t xml:space="preserve">4.1.2. </w:t>
      </w:r>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экспрессии</w:t>
      </w:r>
      <w:r>
        <w:t xml:space="preserve"> toll-</w:t>
      </w:r>
      <w:r>
        <w:rPr>
          <w:rFonts w:hint="eastAsia"/>
        </w:rPr>
        <w:t>подобных</w:t>
      </w:r>
      <w:r>
        <w:t xml:space="preserve"> </w:t>
      </w:r>
      <w:r>
        <w:rPr>
          <w:rFonts w:hint="eastAsia"/>
        </w:rPr>
        <w:t>рецепторов</w:t>
      </w:r>
    </w:p>
    <w:p w14:paraId="1D7FBD0D" w14:textId="77777777" w:rsidR="00B23EEA" w:rsidRDefault="00B23EEA" w:rsidP="00B23EEA"/>
    <w:p w14:paraId="48846933" w14:textId="77777777" w:rsidR="00B23EEA" w:rsidRDefault="00B23EEA" w:rsidP="00B23EEA">
      <w:r>
        <w:t xml:space="preserve">4.1.3. </w:t>
      </w:r>
      <w:r>
        <w:rPr>
          <w:rFonts w:hint="eastAsia"/>
        </w:rPr>
        <w:t>Обсуждение</w:t>
      </w:r>
      <w:r>
        <w:t xml:space="preserve"> </w:t>
      </w:r>
      <w:r>
        <w:rPr>
          <w:rFonts w:hint="eastAsia"/>
        </w:rPr>
        <w:t>результатов</w:t>
      </w:r>
      <w:r>
        <w:t xml:space="preserve"> </w:t>
      </w:r>
      <w:r>
        <w:rPr>
          <w:rFonts w:hint="eastAsia"/>
        </w:rPr>
        <w:t>изучения</w:t>
      </w:r>
      <w:r>
        <w:t xml:space="preserve"> </w:t>
      </w:r>
      <w:r>
        <w:rPr>
          <w:rFonts w:hint="eastAsia"/>
        </w:rPr>
        <w:t>апоптоза</w:t>
      </w:r>
      <w:r>
        <w:t xml:space="preserve"> </w:t>
      </w:r>
      <w:r>
        <w:rPr>
          <w:rFonts w:hint="eastAsia"/>
        </w:rPr>
        <w:t>в</w:t>
      </w:r>
      <w:r>
        <w:t xml:space="preserve"> </w:t>
      </w:r>
      <w:r>
        <w:rPr>
          <w:rFonts w:hint="eastAsia"/>
        </w:rPr>
        <w:t>плаценте</w:t>
      </w:r>
    </w:p>
    <w:p w14:paraId="1AC49C53" w14:textId="77777777" w:rsidR="00B23EEA" w:rsidRDefault="00B23EEA" w:rsidP="00B23EEA"/>
    <w:p w14:paraId="03ADEAFB" w14:textId="77777777" w:rsidR="00B23EEA" w:rsidRDefault="00B23EEA" w:rsidP="00B23EEA">
      <w:r>
        <w:t xml:space="preserve">4.2. </w:t>
      </w:r>
      <w:r>
        <w:rPr>
          <w:rFonts w:hint="eastAsia"/>
        </w:rPr>
        <w:t>Обсуждение</w:t>
      </w:r>
      <w:r>
        <w:t xml:space="preserve"> </w:t>
      </w:r>
      <w:r>
        <w:rPr>
          <w:rFonts w:hint="eastAsia"/>
        </w:rPr>
        <w:t>результатов</w:t>
      </w:r>
      <w:r>
        <w:t xml:space="preserve"> </w:t>
      </w:r>
      <w:r>
        <w:rPr>
          <w:rFonts w:hint="eastAsia"/>
        </w:rPr>
        <w:t>ретроспективного</w:t>
      </w:r>
      <w:r>
        <w:t xml:space="preserve"> </w:t>
      </w:r>
      <w:r>
        <w:rPr>
          <w:rFonts w:hint="eastAsia"/>
        </w:rPr>
        <w:t>исследования</w:t>
      </w:r>
    </w:p>
    <w:p w14:paraId="421C55F5" w14:textId="77777777" w:rsidR="00B23EEA" w:rsidRDefault="00B23EEA" w:rsidP="00B23EEA"/>
    <w:p w14:paraId="541A6960" w14:textId="77777777" w:rsidR="00B23EEA" w:rsidRDefault="00B23EEA" w:rsidP="00B23EEA">
      <w:r>
        <w:t xml:space="preserve">4.2.1. </w:t>
      </w:r>
      <w:r>
        <w:rPr>
          <w:rFonts w:hint="eastAsia"/>
        </w:rPr>
        <w:t>Обсуждение</w:t>
      </w:r>
      <w:r>
        <w:t xml:space="preserve"> </w:t>
      </w:r>
      <w:r>
        <w:rPr>
          <w:rFonts w:hint="eastAsia"/>
        </w:rPr>
        <w:t>перинатальных</w:t>
      </w:r>
      <w:r>
        <w:t xml:space="preserve"> </w:t>
      </w:r>
      <w:r>
        <w:rPr>
          <w:rFonts w:hint="eastAsia"/>
        </w:rPr>
        <w:t>исходов</w:t>
      </w:r>
      <w:r>
        <w:t xml:space="preserve"> </w:t>
      </w:r>
      <w:r>
        <w:rPr>
          <w:rFonts w:hint="eastAsia"/>
        </w:rPr>
        <w:t>преждевременных</w:t>
      </w:r>
      <w:r>
        <w:t xml:space="preserve"> </w:t>
      </w:r>
      <w:r>
        <w:rPr>
          <w:rFonts w:hint="eastAsia"/>
        </w:rPr>
        <w:t>родов</w:t>
      </w:r>
      <w:r>
        <w:t xml:space="preserve"> </w:t>
      </w:r>
      <w:r>
        <w:rPr>
          <w:rFonts w:hint="eastAsia"/>
        </w:rPr>
        <w:t>и</w:t>
      </w:r>
      <w:r>
        <w:t xml:space="preserve"> </w:t>
      </w:r>
      <w:r>
        <w:rPr>
          <w:rFonts w:hint="eastAsia"/>
        </w:rPr>
        <w:t>мер</w:t>
      </w:r>
      <w:r>
        <w:t xml:space="preserve"> </w:t>
      </w:r>
      <w:r>
        <w:rPr>
          <w:rFonts w:hint="eastAsia"/>
        </w:rPr>
        <w:t>по</w:t>
      </w:r>
      <w:r>
        <w:t xml:space="preserve"> </w:t>
      </w:r>
      <w:r>
        <w:rPr>
          <w:rFonts w:hint="eastAsia"/>
        </w:rPr>
        <w:t>их</w:t>
      </w:r>
      <w:r>
        <w:t xml:space="preserve"> </w:t>
      </w:r>
      <w:r>
        <w:rPr>
          <w:rFonts w:hint="eastAsia"/>
        </w:rPr>
        <w:t>улучшению</w:t>
      </w:r>
    </w:p>
    <w:p w14:paraId="14496BC2" w14:textId="77777777" w:rsidR="00B23EEA" w:rsidRDefault="00B23EEA" w:rsidP="00B23EEA"/>
    <w:p w14:paraId="5FB7A9D2" w14:textId="77777777" w:rsidR="00B23EEA" w:rsidRDefault="00B23EEA" w:rsidP="00B23EEA">
      <w:r>
        <w:t xml:space="preserve">4.2.2. </w:t>
      </w:r>
      <w:r>
        <w:rPr>
          <w:rFonts w:hint="eastAsia"/>
        </w:rPr>
        <w:t>Обсуждение</w:t>
      </w:r>
      <w:r>
        <w:t xml:space="preserve"> </w:t>
      </w:r>
      <w:r>
        <w:rPr>
          <w:rFonts w:hint="eastAsia"/>
        </w:rPr>
        <w:t>тактики</w:t>
      </w:r>
      <w:r>
        <w:t xml:space="preserve"> </w:t>
      </w:r>
      <w:r>
        <w:rPr>
          <w:rFonts w:hint="eastAsia"/>
        </w:rPr>
        <w:t>родоразрешения</w:t>
      </w:r>
      <w:r>
        <w:t xml:space="preserve"> </w:t>
      </w:r>
      <w:r>
        <w:rPr>
          <w:rFonts w:hint="eastAsia"/>
        </w:rPr>
        <w:t>при</w:t>
      </w:r>
      <w:r>
        <w:t xml:space="preserve"> </w:t>
      </w:r>
      <w:r>
        <w:rPr>
          <w:rFonts w:hint="eastAsia"/>
        </w:rPr>
        <w:t>преждевременных</w:t>
      </w:r>
      <w:r>
        <w:t xml:space="preserve"> </w:t>
      </w:r>
      <w:r>
        <w:rPr>
          <w:rFonts w:hint="eastAsia"/>
        </w:rPr>
        <w:t>родах</w:t>
      </w:r>
    </w:p>
    <w:p w14:paraId="23FACDE9" w14:textId="77777777" w:rsidR="00B23EEA" w:rsidRDefault="00B23EEA" w:rsidP="00B23EEA"/>
    <w:p w14:paraId="67BA1758" w14:textId="77777777" w:rsidR="00B23EEA" w:rsidRDefault="00B23EEA" w:rsidP="00B23EEA">
      <w:r>
        <w:t xml:space="preserve">4.3. </w:t>
      </w:r>
      <w:r>
        <w:rPr>
          <w:rFonts w:hint="eastAsia"/>
        </w:rPr>
        <w:t>Обсуждение</w:t>
      </w:r>
      <w:r>
        <w:t xml:space="preserve"> </w:t>
      </w:r>
      <w:r>
        <w:rPr>
          <w:rFonts w:hint="eastAsia"/>
        </w:rPr>
        <w:t>результатов</w:t>
      </w:r>
      <w:r>
        <w:t xml:space="preserve"> </w:t>
      </w:r>
      <w:r>
        <w:rPr>
          <w:rFonts w:hint="eastAsia"/>
        </w:rPr>
        <w:t>внедрения</w:t>
      </w:r>
      <w:r>
        <w:t xml:space="preserve"> </w:t>
      </w:r>
      <w:r>
        <w:rPr>
          <w:rFonts w:hint="eastAsia"/>
        </w:rPr>
        <w:t>разработанного</w:t>
      </w:r>
      <w:r>
        <w:t xml:space="preserve"> </w:t>
      </w:r>
      <w:r>
        <w:rPr>
          <w:rFonts w:hint="eastAsia"/>
        </w:rPr>
        <w:t>алгоритма</w:t>
      </w:r>
      <w:r>
        <w:t xml:space="preserve"> </w:t>
      </w:r>
      <w:r>
        <w:rPr>
          <w:rFonts w:hint="eastAsia"/>
        </w:rPr>
        <w:t>ведения</w:t>
      </w:r>
    </w:p>
    <w:p w14:paraId="691E718B" w14:textId="77777777" w:rsidR="00B23EEA" w:rsidRDefault="00B23EEA" w:rsidP="00B23EEA"/>
    <w:p w14:paraId="4FF6D4E3" w14:textId="77777777" w:rsidR="00B23EEA" w:rsidRDefault="00B23EEA" w:rsidP="00B23EEA">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группы</w:t>
      </w:r>
      <w:r>
        <w:t xml:space="preserve"> </w:t>
      </w:r>
      <w:r>
        <w:rPr>
          <w:rFonts w:hint="eastAsia"/>
        </w:rPr>
        <w:t>риска</w:t>
      </w:r>
      <w:r>
        <w:t xml:space="preserve"> </w:t>
      </w:r>
      <w:r>
        <w:rPr>
          <w:rFonts w:hint="eastAsia"/>
        </w:rPr>
        <w:t>преждевременных</w:t>
      </w:r>
      <w:r>
        <w:t xml:space="preserve"> </w:t>
      </w:r>
      <w:r>
        <w:rPr>
          <w:rFonts w:hint="eastAsia"/>
        </w:rPr>
        <w:t>родов</w:t>
      </w:r>
    </w:p>
    <w:p w14:paraId="4B51D7D0" w14:textId="77777777" w:rsidR="00B23EEA" w:rsidRDefault="00B23EEA" w:rsidP="00B23EEA"/>
    <w:p w14:paraId="1DD12E1E" w14:textId="77777777" w:rsidR="00B23EEA" w:rsidRDefault="00B23EEA" w:rsidP="00B23EEA">
      <w:r>
        <w:rPr>
          <w:rFonts w:hint="eastAsia"/>
        </w:rPr>
        <w:t>ВЫВОДЫ</w:t>
      </w:r>
    </w:p>
    <w:p w14:paraId="7CE2E96B" w14:textId="77777777" w:rsidR="00B23EEA" w:rsidRDefault="00B23EEA" w:rsidP="00B23EEA"/>
    <w:p w14:paraId="2821BABD" w14:textId="77777777" w:rsidR="00B23EEA" w:rsidRDefault="00B23EEA" w:rsidP="00B23EEA">
      <w:r>
        <w:rPr>
          <w:rFonts w:hint="eastAsia"/>
        </w:rPr>
        <w:t>ПРАКТИЧЕСКИЕ</w:t>
      </w:r>
      <w:r>
        <w:t xml:space="preserve"> </w:t>
      </w:r>
      <w:r>
        <w:rPr>
          <w:rFonts w:hint="eastAsia"/>
        </w:rPr>
        <w:t>РЕКОМЕНДАЦИИ</w:t>
      </w:r>
    </w:p>
    <w:p w14:paraId="3105AAB8" w14:textId="77777777" w:rsidR="00B23EEA" w:rsidRDefault="00B23EEA" w:rsidP="00B23EEA"/>
    <w:p w14:paraId="41732850" w14:textId="77777777" w:rsidR="00B23EEA" w:rsidRDefault="00B23EEA" w:rsidP="00B23EE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9DE6C3C" w14:textId="77777777" w:rsidR="00B23EEA" w:rsidRDefault="00B23EEA" w:rsidP="00B23EEA"/>
    <w:p w14:paraId="64EB3E91" w14:textId="77777777" w:rsidR="00B23EEA" w:rsidRDefault="00B23EEA" w:rsidP="00B23EEA">
      <w:r>
        <w:rPr>
          <w:rFonts w:hint="eastAsia"/>
        </w:rPr>
        <w:t>СПИСОК</w:t>
      </w:r>
      <w:r>
        <w:t xml:space="preserve"> </w:t>
      </w:r>
      <w:r>
        <w:rPr>
          <w:rFonts w:hint="eastAsia"/>
        </w:rPr>
        <w:t>ЛИТЕРАТУРЫ</w:t>
      </w:r>
    </w:p>
    <w:p w14:paraId="2FCC3BC9" w14:textId="77777777" w:rsidR="00B23EEA" w:rsidRDefault="00B23EEA" w:rsidP="00B23EEA"/>
    <w:p w14:paraId="2D88A3E4" w14:textId="491E5234" w:rsidR="00B23EEA" w:rsidRPr="00B23EEA" w:rsidRDefault="00B23EEA" w:rsidP="00B23EEA">
      <w:r>
        <w:rPr>
          <w:rFonts w:hint="eastAsia"/>
        </w:rPr>
        <w:t>ВВЕДЕНИЕ</w:t>
      </w:r>
    </w:p>
    <w:sectPr w:rsidR="00B23EEA" w:rsidRPr="00B23E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DF9F" w14:textId="77777777" w:rsidR="002D4993" w:rsidRPr="008D1934" w:rsidRDefault="002D4993">
      <w:pPr>
        <w:spacing w:after="0" w:line="240" w:lineRule="auto"/>
      </w:pPr>
      <w:r w:rsidRPr="008D1934">
        <w:separator/>
      </w:r>
    </w:p>
  </w:endnote>
  <w:endnote w:type="continuationSeparator" w:id="0">
    <w:p w14:paraId="1EAE14BB" w14:textId="77777777" w:rsidR="002D4993" w:rsidRPr="008D1934" w:rsidRDefault="002D499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FF677" w14:textId="77777777" w:rsidR="002D4993" w:rsidRPr="008D1934" w:rsidRDefault="002D4993"/>
    <w:p w14:paraId="132F026F" w14:textId="77777777" w:rsidR="002D4993" w:rsidRPr="008D1934" w:rsidRDefault="002D4993"/>
    <w:p w14:paraId="0D7D0F94" w14:textId="77777777" w:rsidR="002D4993" w:rsidRPr="008D1934" w:rsidRDefault="002D4993"/>
    <w:p w14:paraId="11CB5D89" w14:textId="77777777" w:rsidR="002D4993" w:rsidRPr="008D1934" w:rsidRDefault="002D4993"/>
    <w:p w14:paraId="41D01029" w14:textId="77777777" w:rsidR="002D4993" w:rsidRPr="008D1934" w:rsidRDefault="002D4993"/>
    <w:p w14:paraId="6608C1FE" w14:textId="77777777" w:rsidR="002D4993" w:rsidRPr="008D1934" w:rsidRDefault="002D4993"/>
    <w:p w14:paraId="790729F3" w14:textId="77777777" w:rsidR="002D4993" w:rsidRPr="008D1934" w:rsidRDefault="002D4993">
      <w:pPr>
        <w:rPr>
          <w:sz w:val="2"/>
          <w:szCs w:val="2"/>
        </w:rPr>
      </w:pPr>
      <w:r>
        <w:rPr>
          <w:noProof/>
        </w:rPr>
        <mc:AlternateContent>
          <mc:Choice Requires="wps">
            <w:drawing>
              <wp:anchor distT="0" distB="0" distL="63500" distR="63500" simplePos="0" relativeHeight="251660288" behindDoc="1" locked="0" layoutInCell="1" allowOverlap="1" wp14:anchorId="315DDDCF" wp14:editId="79131BD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2A1E7D5" w14:textId="77777777" w:rsidR="002D4993" w:rsidRPr="008D1934" w:rsidRDefault="002D49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DDDC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A1E7D5" w14:textId="77777777" w:rsidR="002D4993" w:rsidRPr="008D1934" w:rsidRDefault="002D49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E15913" w14:textId="77777777" w:rsidR="002D4993" w:rsidRPr="008D1934" w:rsidRDefault="002D4993"/>
    <w:p w14:paraId="3A22E2E1" w14:textId="77777777" w:rsidR="002D4993" w:rsidRPr="008D1934" w:rsidRDefault="002D4993"/>
    <w:p w14:paraId="67669552" w14:textId="77777777" w:rsidR="002D4993" w:rsidRPr="008D1934" w:rsidRDefault="002D4993">
      <w:pPr>
        <w:rPr>
          <w:sz w:val="2"/>
          <w:szCs w:val="2"/>
        </w:rPr>
      </w:pPr>
      <w:r>
        <w:rPr>
          <w:noProof/>
        </w:rPr>
        <mc:AlternateContent>
          <mc:Choice Requires="wps">
            <w:drawing>
              <wp:anchor distT="0" distB="0" distL="63500" distR="63500" simplePos="0" relativeHeight="251659264" behindDoc="1" locked="0" layoutInCell="1" allowOverlap="1" wp14:anchorId="6D1F4E62" wp14:editId="650EF29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904B5F" w14:textId="77777777" w:rsidR="002D4993" w:rsidRPr="008D1934" w:rsidRDefault="002D49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1F4E6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904B5F" w14:textId="77777777" w:rsidR="002D4993" w:rsidRPr="008D1934" w:rsidRDefault="002D49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7B64D8" w14:textId="77777777" w:rsidR="002D4993" w:rsidRPr="008D1934" w:rsidRDefault="002D4993"/>
    <w:p w14:paraId="49D8AE8D" w14:textId="77777777" w:rsidR="002D4993" w:rsidRPr="008D1934" w:rsidRDefault="002D4993">
      <w:pPr>
        <w:rPr>
          <w:sz w:val="2"/>
          <w:szCs w:val="2"/>
        </w:rPr>
      </w:pPr>
    </w:p>
    <w:p w14:paraId="18AD2946" w14:textId="77777777" w:rsidR="002D4993" w:rsidRPr="008D1934" w:rsidRDefault="002D4993"/>
    <w:p w14:paraId="461511EF" w14:textId="77777777" w:rsidR="002D4993" w:rsidRPr="008D1934" w:rsidRDefault="002D4993">
      <w:pPr>
        <w:spacing w:after="0" w:line="240" w:lineRule="auto"/>
      </w:pPr>
    </w:p>
  </w:footnote>
  <w:footnote w:type="continuationSeparator" w:id="0">
    <w:p w14:paraId="5A342D7A" w14:textId="77777777" w:rsidR="002D4993" w:rsidRPr="008D1934" w:rsidRDefault="002D499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93"/>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6</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587</cp:revision>
  <cp:lastPrinted>2024-05-12T14:21:00Z</cp:lastPrinted>
  <dcterms:created xsi:type="dcterms:W3CDTF">2024-05-12T14:37:00Z</dcterms:created>
  <dcterms:modified xsi:type="dcterms:W3CDTF">2024-05-16T21:39:00Z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