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0ACB" w14:textId="77777777" w:rsidR="000A47E0" w:rsidRDefault="000A47E0" w:rsidP="000A47E0"/>
    <w:p w14:paraId="4D581AE2" w14:textId="0A547261" w:rsidR="002605D3" w:rsidRDefault="000A47E0" w:rsidP="000A47E0">
      <w:r>
        <w:rPr>
          <w:rFonts w:hint="eastAsia"/>
        </w:rPr>
        <w:t>Пушкарев</w:t>
      </w:r>
      <w:r>
        <w:t xml:space="preserve"> </w:t>
      </w:r>
      <w:r>
        <w:rPr>
          <w:rFonts w:hint="eastAsia"/>
        </w:rPr>
        <w:t>Михаил</w:t>
      </w:r>
      <w:r>
        <w:t xml:space="preserve"> </w:t>
      </w:r>
      <w:r>
        <w:rPr>
          <w:rFonts w:hint="eastAsia"/>
        </w:rPr>
        <w:t>Алексеевич</w:t>
      </w:r>
      <w:r>
        <w:rPr>
          <w:rFonts w:hint="cs"/>
        </w:rPr>
        <w:t xml:space="preserve"> </w:t>
      </w:r>
      <w:r w:rsidRPr="000A47E0">
        <w:rPr>
          <w:rFonts w:hint="eastAsia"/>
        </w:rPr>
        <w:t>Биокаталитическая</w:t>
      </w:r>
      <w:r w:rsidRPr="000A47E0">
        <w:t xml:space="preserve"> </w:t>
      </w:r>
      <w:r w:rsidRPr="000A47E0">
        <w:rPr>
          <w:rFonts w:hint="eastAsia"/>
        </w:rPr>
        <w:t>технология</w:t>
      </w:r>
      <w:r w:rsidRPr="000A47E0">
        <w:t xml:space="preserve"> </w:t>
      </w:r>
      <w:r w:rsidRPr="000A47E0">
        <w:rPr>
          <w:rFonts w:hint="eastAsia"/>
        </w:rPr>
        <w:t>этиловых</w:t>
      </w:r>
      <w:r w:rsidRPr="000A47E0">
        <w:t xml:space="preserve"> </w:t>
      </w:r>
      <w:r w:rsidRPr="000A47E0">
        <w:rPr>
          <w:rFonts w:hint="eastAsia"/>
        </w:rPr>
        <w:t>эфиров</w:t>
      </w:r>
      <w:r w:rsidRPr="000A47E0">
        <w:t xml:space="preserve"> </w:t>
      </w:r>
      <w:r w:rsidRPr="000A47E0">
        <w:rPr>
          <w:rFonts w:hint="eastAsia"/>
        </w:rPr>
        <w:t>полиненасыщенных</w:t>
      </w:r>
      <w:r w:rsidRPr="000A47E0">
        <w:t xml:space="preserve"> </w:t>
      </w:r>
      <w:r w:rsidRPr="000A47E0">
        <w:rPr>
          <w:rFonts w:hint="eastAsia"/>
        </w:rPr>
        <w:t>жирных</w:t>
      </w:r>
      <w:r w:rsidRPr="000A47E0">
        <w:t xml:space="preserve"> </w:t>
      </w:r>
      <w:r w:rsidRPr="000A47E0">
        <w:rPr>
          <w:rFonts w:hint="eastAsia"/>
        </w:rPr>
        <w:t>кислот</w:t>
      </w:r>
      <w:r w:rsidRPr="000A47E0">
        <w:t xml:space="preserve"> </w:t>
      </w:r>
      <w:r w:rsidRPr="000A47E0">
        <w:rPr>
          <w:rFonts w:hint="eastAsia"/>
        </w:rPr>
        <w:t>из</w:t>
      </w:r>
      <w:r w:rsidRPr="000A47E0">
        <w:t xml:space="preserve"> </w:t>
      </w:r>
      <w:r w:rsidRPr="000A47E0">
        <w:rPr>
          <w:rFonts w:hint="eastAsia"/>
        </w:rPr>
        <w:t>вторичного</w:t>
      </w:r>
      <w:r w:rsidRPr="000A47E0">
        <w:t xml:space="preserve"> </w:t>
      </w:r>
      <w:r w:rsidRPr="000A47E0">
        <w:rPr>
          <w:rFonts w:hint="eastAsia"/>
        </w:rPr>
        <w:t>рыбного</w:t>
      </w:r>
      <w:r w:rsidRPr="000A47E0">
        <w:t xml:space="preserve"> </w:t>
      </w:r>
      <w:r w:rsidRPr="000A47E0">
        <w:rPr>
          <w:rFonts w:hint="eastAsia"/>
        </w:rPr>
        <w:t>сырья</w:t>
      </w:r>
    </w:p>
    <w:p w14:paraId="00F60EC0" w14:textId="77777777" w:rsidR="000A47E0" w:rsidRDefault="000A47E0" w:rsidP="000A47E0">
      <w:r>
        <w:rPr>
          <w:rFonts w:hint="eastAsia"/>
        </w:rPr>
        <w:t>ОГЛАВЛЕНИЕ</w:t>
      </w:r>
      <w:r>
        <w:t xml:space="preserve"> </w:t>
      </w:r>
      <w:r>
        <w:rPr>
          <w:rFonts w:hint="eastAsia"/>
        </w:rPr>
        <w:t>ДИССЕРТАЦИИ</w:t>
      </w:r>
    </w:p>
    <w:p w14:paraId="7AA07D3D" w14:textId="77777777" w:rsidR="000A47E0" w:rsidRDefault="000A47E0" w:rsidP="000A47E0">
      <w:r>
        <w:rPr>
          <w:rFonts w:hint="eastAsia"/>
        </w:rPr>
        <w:t>кандидат</w:t>
      </w:r>
      <w:r>
        <w:t xml:space="preserve"> </w:t>
      </w:r>
      <w:r>
        <w:rPr>
          <w:rFonts w:hint="eastAsia"/>
        </w:rPr>
        <w:t>наук</w:t>
      </w:r>
      <w:r>
        <w:t xml:space="preserve"> </w:t>
      </w:r>
      <w:r>
        <w:rPr>
          <w:rFonts w:hint="eastAsia"/>
        </w:rPr>
        <w:t>Пушкарев</w:t>
      </w:r>
      <w:r>
        <w:t xml:space="preserve"> </w:t>
      </w:r>
      <w:r>
        <w:rPr>
          <w:rFonts w:hint="eastAsia"/>
        </w:rPr>
        <w:t>Михаил</w:t>
      </w:r>
      <w:r>
        <w:t xml:space="preserve"> </w:t>
      </w:r>
      <w:r>
        <w:rPr>
          <w:rFonts w:hint="eastAsia"/>
        </w:rPr>
        <w:t>Алексеевич</w:t>
      </w:r>
    </w:p>
    <w:p w14:paraId="79F194C7" w14:textId="77777777" w:rsidR="000A47E0" w:rsidRDefault="000A47E0" w:rsidP="000A47E0">
      <w:r>
        <w:rPr>
          <w:rFonts w:hint="eastAsia"/>
        </w:rPr>
        <w:t>Введение</w:t>
      </w:r>
    </w:p>
    <w:p w14:paraId="43E59931" w14:textId="77777777" w:rsidR="000A47E0" w:rsidRDefault="000A47E0" w:rsidP="000A47E0"/>
    <w:p w14:paraId="5A32D33A" w14:textId="77777777" w:rsidR="000A47E0" w:rsidRDefault="000A47E0" w:rsidP="000A47E0">
      <w:r>
        <w:t xml:space="preserve">1 </w:t>
      </w:r>
      <w:r>
        <w:rPr>
          <w:rFonts w:hint="eastAsia"/>
        </w:rPr>
        <w:t>Аналитический</w:t>
      </w:r>
      <w:r>
        <w:t xml:space="preserve"> </w:t>
      </w:r>
      <w:r>
        <w:rPr>
          <w:rFonts w:hint="eastAsia"/>
        </w:rPr>
        <w:t>обзор</w:t>
      </w:r>
      <w:r>
        <w:t xml:space="preserve"> </w:t>
      </w:r>
      <w:r>
        <w:rPr>
          <w:rFonts w:hint="eastAsia"/>
        </w:rPr>
        <w:t>источников</w:t>
      </w:r>
      <w:r>
        <w:t xml:space="preserve"> </w:t>
      </w:r>
      <w:r>
        <w:rPr>
          <w:rFonts w:hint="eastAsia"/>
        </w:rPr>
        <w:t>по</w:t>
      </w:r>
      <w:r>
        <w:t xml:space="preserve"> </w:t>
      </w:r>
      <w:r>
        <w:rPr>
          <w:rFonts w:hint="eastAsia"/>
        </w:rPr>
        <w:t>теме</w:t>
      </w:r>
      <w:r>
        <w:t xml:space="preserve"> </w:t>
      </w:r>
      <w:r>
        <w:rPr>
          <w:rFonts w:hint="eastAsia"/>
        </w:rPr>
        <w:t>работы</w:t>
      </w:r>
    </w:p>
    <w:p w14:paraId="6ADE3D85" w14:textId="77777777" w:rsidR="000A47E0" w:rsidRDefault="000A47E0" w:rsidP="000A47E0"/>
    <w:p w14:paraId="6AEB1545" w14:textId="77777777" w:rsidR="000A47E0" w:rsidRDefault="000A47E0" w:rsidP="000A47E0">
      <w:r>
        <w:t xml:space="preserve">1.1 </w:t>
      </w:r>
      <w:r>
        <w:rPr>
          <w:rFonts w:hint="eastAsia"/>
        </w:rPr>
        <w:t>Отходы</w:t>
      </w:r>
      <w:r>
        <w:t xml:space="preserve"> </w:t>
      </w:r>
      <w:r>
        <w:rPr>
          <w:rFonts w:hint="eastAsia"/>
        </w:rPr>
        <w:t>рыбопереработки</w:t>
      </w:r>
    </w:p>
    <w:p w14:paraId="579BDEF1" w14:textId="77777777" w:rsidR="000A47E0" w:rsidRDefault="000A47E0" w:rsidP="000A47E0"/>
    <w:p w14:paraId="11C4AC87" w14:textId="77777777" w:rsidR="000A47E0" w:rsidRDefault="000A47E0" w:rsidP="000A47E0">
      <w:r>
        <w:t xml:space="preserve">1.2 </w:t>
      </w:r>
      <w:r>
        <w:rPr>
          <w:rFonts w:hint="eastAsia"/>
        </w:rPr>
        <w:t>Значимость</w:t>
      </w:r>
      <w:r>
        <w:t xml:space="preserve"> </w:t>
      </w:r>
      <w:r>
        <w:rPr>
          <w:rFonts w:hint="eastAsia"/>
        </w:rPr>
        <w:t>полиненасыщенных</w:t>
      </w:r>
      <w:r>
        <w:t xml:space="preserve"> </w:t>
      </w:r>
      <w:r>
        <w:rPr>
          <w:rFonts w:hint="eastAsia"/>
        </w:rPr>
        <w:t>жирных</w:t>
      </w:r>
      <w:r>
        <w:t xml:space="preserve"> </w:t>
      </w:r>
      <w:r>
        <w:rPr>
          <w:rFonts w:hint="eastAsia"/>
        </w:rPr>
        <w:t>кислот</w:t>
      </w:r>
      <w:r>
        <w:t xml:space="preserve"> </w:t>
      </w:r>
      <w:r>
        <w:rPr>
          <w:rFonts w:hint="eastAsia"/>
        </w:rPr>
        <w:t>для</w:t>
      </w:r>
      <w:r>
        <w:t xml:space="preserve"> </w:t>
      </w:r>
      <w:r>
        <w:rPr>
          <w:rFonts w:hint="eastAsia"/>
        </w:rPr>
        <w:t>здоровья</w:t>
      </w:r>
      <w:r>
        <w:t xml:space="preserve"> </w:t>
      </w:r>
      <w:r>
        <w:rPr>
          <w:rFonts w:hint="eastAsia"/>
        </w:rPr>
        <w:t>человека</w:t>
      </w:r>
    </w:p>
    <w:p w14:paraId="411B7CE0" w14:textId="77777777" w:rsidR="000A47E0" w:rsidRDefault="000A47E0" w:rsidP="000A47E0"/>
    <w:p w14:paraId="5692824D" w14:textId="77777777" w:rsidR="000A47E0" w:rsidRDefault="000A47E0" w:rsidP="000A47E0">
      <w:r>
        <w:t xml:space="preserve">1.3 </w:t>
      </w:r>
      <w:r>
        <w:rPr>
          <w:rFonts w:hint="eastAsia"/>
        </w:rPr>
        <w:t>Методы</w:t>
      </w:r>
      <w:r>
        <w:t xml:space="preserve"> </w:t>
      </w:r>
      <w:r>
        <w:rPr>
          <w:rFonts w:hint="eastAsia"/>
        </w:rPr>
        <w:t>концентрирования</w:t>
      </w:r>
      <w:r>
        <w:t xml:space="preserve"> </w:t>
      </w:r>
      <w:r>
        <w:rPr>
          <w:rFonts w:hint="eastAsia"/>
        </w:rPr>
        <w:t>и</w:t>
      </w:r>
      <w:r>
        <w:t xml:space="preserve"> </w:t>
      </w:r>
      <w:r>
        <w:rPr>
          <w:rFonts w:hint="eastAsia"/>
        </w:rPr>
        <w:t>очистки</w:t>
      </w:r>
      <w:r>
        <w:t xml:space="preserve"> </w:t>
      </w:r>
      <w:r>
        <w:rPr>
          <w:rFonts w:hint="eastAsia"/>
        </w:rPr>
        <w:t>полиненасыщенных</w:t>
      </w:r>
      <w:r>
        <w:t xml:space="preserve"> </w:t>
      </w:r>
      <w:r>
        <w:rPr>
          <w:rFonts w:hint="eastAsia"/>
        </w:rPr>
        <w:t>жирных</w:t>
      </w:r>
      <w:r>
        <w:t xml:space="preserve"> </w:t>
      </w:r>
      <w:r>
        <w:rPr>
          <w:rFonts w:hint="eastAsia"/>
        </w:rPr>
        <w:t>кислот</w:t>
      </w:r>
    </w:p>
    <w:p w14:paraId="4D9DB783" w14:textId="77777777" w:rsidR="000A47E0" w:rsidRDefault="000A47E0" w:rsidP="000A47E0"/>
    <w:p w14:paraId="3695F9E0" w14:textId="77777777" w:rsidR="000A47E0" w:rsidRDefault="000A47E0" w:rsidP="000A47E0">
      <w:r>
        <w:t xml:space="preserve">1.4 </w:t>
      </w:r>
      <w:r>
        <w:rPr>
          <w:rFonts w:hint="eastAsia"/>
        </w:rPr>
        <w:t>Общие</w:t>
      </w:r>
      <w:r>
        <w:t xml:space="preserve"> </w:t>
      </w:r>
      <w:r>
        <w:rPr>
          <w:rFonts w:hint="eastAsia"/>
        </w:rPr>
        <w:t>характеристики</w:t>
      </w:r>
      <w:r>
        <w:t xml:space="preserve"> </w:t>
      </w:r>
      <w:r>
        <w:rPr>
          <w:rFonts w:hint="eastAsia"/>
        </w:rPr>
        <w:t>липаз</w:t>
      </w:r>
    </w:p>
    <w:p w14:paraId="329FE5AF" w14:textId="77777777" w:rsidR="000A47E0" w:rsidRDefault="000A47E0" w:rsidP="000A47E0"/>
    <w:p w14:paraId="3B3B4636" w14:textId="77777777" w:rsidR="000A47E0" w:rsidRDefault="000A47E0" w:rsidP="000A47E0">
      <w:r>
        <w:t xml:space="preserve">1.5 </w:t>
      </w:r>
      <w:r>
        <w:rPr>
          <w:rFonts w:hint="eastAsia"/>
        </w:rPr>
        <w:t>Методы</w:t>
      </w:r>
      <w:r>
        <w:t xml:space="preserve"> </w:t>
      </w:r>
      <w:r>
        <w:rPr>
          <w:rFonts w:hint="eastAsia"/>
        </w:rPr>
        <w:t>очистки</w:t>
      </w:r>
      <w:r>
        <w:t xml:space="preserve"> </w:t>
      </w:r>
      <w:r>
        <w:rPr>
          <w:rFonts w:hint="eastAsia"/>
        </w:rPr>
        <w:t>и</w:t>
      </w:r>
      <w:r>
        <w:t xml:space="preserve"> </w:t>
      </w:r>
      <w:r>
        <w:rPr>
          <w:rFonts w:hint="eastAsia"/>
        </w:rPr>
        <w:t>выделения</w:t>
      </w:r>
      <w:r>
        <w:t xml:space="preserve"> </w:t>
      </w:r>
      <w:r>
        <w:rPr>
          <w:rFonts w:hint="eastAsia"/>
        </w:rPr>
        <w:t>липаз</w:t>
      </w:r>
    </w:p>
    <w:p w14:paraId="6C016513" w14:textId="77777777" w:rsidR="000A47E0" w:rsidRDefault="000A47E0" w:rsidP="000A47E0"/>
    <w:p w14:paraId="0C8F737B" w14:textId="77777777" w:rsidR="000A47E0" w:rsidRDefault="000A47E0" w:rsidP="000A47E0">
      <w:r>
        <w:t xml:space="preserve">1.6 </w:t>
      </w:r>
      <w:r>
        <w:rPr>
          <w:rFonts w:hint="eastAsia"/>
        </w:rPr>
        <w:t>Выводы</w:t>
      </w:r>
      <w:r>
        <w:t xml:space="preserve"> </w:t>
      </w:r>
      <w:r>
        <w:rPr>
          <w:rFonts w:hint="eastAsia"/>
        </w:rPr>
        <w:t>по</w:t>
      </w:r>
      <w:r>
        <w:t xml:space="preserve"> </w:t>
      </w:r>
      <w:r>
        <w:rPr>
          <w:rFonts w:hint="eastAsia"/>
        </w:rPr>
        <w:t>разделу</w:t>
      </w:r>
    </w:p>
    <w:p w14:paraId="764DE69C" w14:textId="77777777" w:rsidR="000A47E0" w:rsidRDefault="000A47E0" w:rsidP="000A47E0"/>
    <w:p w14:paraId="2594DFF7" w14:textId="77777777" w:rsidR="000A47E0" w:rsidRDefault="000A47E0" w:rsidP="000A47E0">
      <w:r>
        <w:t xml:space="preserve">2 </w:t>
      </w:r>
      <w:r>
        <w:rPr>
          <w:rFonts w:hint="eastAsia"/>
        </w:rPr>
        <w:t>Объекты</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B60D2C8" w14:textId="77777777" w:rsidR="000A47E0" w:rsidRDefault="000A47E0" w:rsidP="000A47E0"/>
    <w:p w14:paraId="2C832A82" w14:textId="77777777" w:rsidR="000A47E0" w:rsidRDefault="000A47E0" w:rsidP="000A47E0">
      <w:r>
        <w:t xml:space="preserve">2.1 </w:t>
      </w:r>
      <w:r>
        <w:rPr>
          <w:rFonts w:hint="eastAsia"/>
        </w:rPr>
        <w:t>Объекты</w:t>
      </w:r>
      <w:r>
        <w:t xml:space="preserve"> </w:t>
      </w:r>
      <w:r>
        <w:rPr>
          <w:rFonts w:hint="eastAsia"/>
        </w:rPr>
        <w:t>исследования</w:t>
      </w:r>
    </w:p>
    <w:p w14:paraId="3F028DA0" w14:textId="77777777" w:rsidR="000A47E0" w:rsidRDefault="000A47E0" w:rsidP="000A47E0"/>
    <w:p w14:paraId="60000924" w14:textId="77777777" w:rsidR="000A47E0" w:rsidRDefault="000A47E0" w:rsidP="000A47E0">
      <w:r>
        <w:t xml:space="preserve">2.2 </w:t>
      </w:r>
      <w:r>
        <w:rPr>
          <w:rFonts w:hint="eastAsia"/>
        </w:rPr>
        <w:t>Выделение</w:t>
      </w:r>
      <w:r>
        <w:t xml:space="preserve"> </w:t>
      </w:r>
      <w:r>
        <w:rPr>
          <w:rFonts w:hint="eastAsia"/>
        </w:rPr>
        <w:t>жиров</w:t>
      </w:r>
      <w:r>
        <w:t xml:space="preserve"> </w:t>
      </w:r>
      <w:r>
        <w:rPr>
          <w:rFonts w:hint="eastAsia"/>
        </w:rPr>
        <w:t>из</w:t>
      </w:r>
      <w:r>
        <w:t xml:space="preserve"> </w:t>
      </w:r>
      <w:r>
        <w:rPr>
          <w:rFonts w:hint="eastAsia"/>
        </w:rPr>
        <w:t>отходов</w:t>
      </w:r>
      <w:r>
        <w:t xml:space="preserve"> </w:t>
      </w:r>
      <w:r>
        <w:rPr>
          <w:rFonts w:hint="eastAsia"/>
        </w:rPr>
        <w:t>рыбопереработки</w:t>
      </w:r>
    </w:p>
    <w:p w14:paraId="7C6B97FF" w14:textId="77777777" w:rsidR="000A47E0" w:rsidRDefault="000A47E0" w:rsidP="000A47E0"/>
    <w:p w14:paraId="46B2FD62" w14:textId="77777777" w:rsidR="000A47E0" w:rsidRDefault="000A47E0" w:rsidP="000A47E0">
      <w:r>
        <w:t xml:space="preserve">2.3 </w:t>
      </w:r>
      <w:r>
        <w:rPr>
          <w:rFonts w:hint="eastAsia"/>
        </w:rPr>
        <w:t>Анализ</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липидного</w:t>
      </w:r>
      <w:r>
        <w:t xml:space="preserve"> </w:t>
      </w:r>
      <w:r>
        <w:rPr>
          <w:rFonts w:hint="eastAsia"/>
        </w:rPr>
        <w:t>сырья</w:t>
      </w:r>
    </w:p>
    <w:p w14:paraId="5BAF7A3B" w14:textId="77777777" w:rsidR="000A47E0" w:rsidRDefault="000A47E0" w:rsidP="000A47E0"/>
    <w:p w14:paraId="75F11D45" w14:textId="77777777" w:rsidR="000A47E0" w:rsidRDefault="000A47E0" w:rsidP="000A47E0">
      <w:r>
        <w:t xml:space="preserve">2.4 </w:t>
      </w:r>
      <w:r>
        <w:rPr>
          <w:rFonts w:hint="eastAsia"/>
        </w:rPr>
        <w:t>Тонкослойная</w:t>
      </w:r>
      <w:r>
        <w:t xml:space="preserve"> </w:t>
      </w:r>
      <w:r>
        <w:rPr>
          <w:rFonts w:hint="eastAsia"/>
        </w:rPr>
        <w:t>хроматография</w:t>
      </w:r>
      <w:r>
        <w:t xml:space="preserve"> </w:t>
      </w:r>
      <w:r>
        <w:rPr>
          <w:rFonts w:hint="eastAsia"/>
        </w:rPr>
        <w:t>жиров</w:t>
      </w:r>
    </w:p>
    <w:p w14:paraId="3DFCD93A" w14:textId="77777777" w:rsidR="000A47E0" w:rsidRDefault="000A47E0" w:rsidP="000A47E0"/>
    <w:p w14:paraId="282654F9" w14:textId="77777777" w:rsidR="000A47E0" w:rsidRDefault="000A47E0" w:rsidP="000A47E0">
      <w:r>
        <w:t xml:space="preserve">2.5 </w:t>
      </w:r>
      <w:r>
        <w:rPr>
          <w:rFonts w:hint="eastAsia"/>
        </w:rPr>
        <w:t>Газохроматографический</w:t>
      </w:r>
      <w:r>
        <w:t xml:space="preserve"> </w:t>
      </w:r>
      <w:r>
        <w:rPr>
          <w:rFonts w:hint="eastAsia"/>
        </w:rPr>
        <w:t>анализ</w:t>
      </w:r>
    </w:p>
    <w:p w14:paraId="61969232" w14:textId="77777777" w:rsidR="000A47E0" w:rsidRDefault="000A47E0" w:rsidP="000A47E0"/>
    <w:p w14:paraId="68737BC7" w14:textId="77777777" w:rsidR="000A47E0" w:rsidRDefault="000A47E0" w:rsidP="000A47E0">
      <w:r>
        <w:t xml:space="preserve">2.6 </w:t>
      </w:r>
      <w:r>
        <w:rPr>
          <w:rFonts w:hint="eastAsia"/>
        </w:rPr>
        <w:t>Ферментативный</w:t>
      </w:r>
      <w:r>
        <w:t xml:space="preserve"> </w:t>
      </w:r>
      <w:r>
        <w:rPr>
          <w:rFonts w:hint="eastAsia"/>
        </w:rPr>
        <w:t>этанолиз</w:t>
      </w:r>
      <w:r>
        <w:t xml:space="preserve"> </w:t>
      </w:r>
      <w:r>
        <w:rPr>
          <w:rFonts w:hint="eastAsia"/>
        </w:rPr>
        <w:t>липидного</w:t>
      </w:r>
      <w:r>
        <w:t xml:space="preserve"> </w:t>
      </w:r>
      <w:r>
        <w:rPr>
          <w:rFonts w:hint="eastAsia"/>
        </w:rPr>
        <w:t>сырья</w:t>
      </w:r>
    </w:p>
    <w:p w14:paraId="3160658C" w14:textId="77777777" w:rsidR="000A47E0" w:rsidRDefault="000A47E0" w:rsidP="000A47E0"/>
    <w:p w14:paraId="5A24870C" w14:textId="77777777" w:rsidR="000A47E0" w:rsidRDefault="000A47E0" w:rsidP="000A47E0">
      <w:r>
        <w:t xml:space="preserve">2.7 </w:t>
      </w:r>
      <w:r>
        <w:rPr>
          <w:rFonts w:hint="eastAsia"/>
        </w:rPr>
        <w:t>Дробное</w:t>
      </w:r>
      <w:r>
        <w:t xml:space="preserve"> </w:t>
      </w:r>
      <w:r>
        <w:rPr>
          <w:rFonts w:hint="eastAsia"/>
        </w:rPr>
        <w:t>комплексообразование</w:t>
      </w:r>
      <w:r>
        <w:t xml:space="preserve"> </w:t>
      </w:r>
      <w:r>
        <w:rPr>
          <w:rFonts w:hint="eastAsia"/>
        </w:rPr>
        <w:t>с</w:t>
      </w:r>
      <w:r>
        <w:t xml:space="preserve"> </w:t>
      </w:r>
      <w:r>
        <w:rPr>
          <w:rFonts w:hint="eastAsia"/>
        </w:rPr>
        <w:t>мочевиной</w:t>
      </w:r>
    </w:p>
    <w:p w14:paraId="465DB35F" w14:textId="77777777" w:rsidR="000A47E0" w:rsidRDefault="000A47E0" w:rsidP="000A47E0"/>
    <w:p w14:paraId="13B71F74" w14:textId="77777777" w:rsidR="000A47E0" w:rsidRDefault="000A47E0" w:rsidP="000A47E0">
      <w:r>
        <w:t xml:space="preserve">2.8 </w:t>
      </w:r>
      <w:r>
        <w:rPr>
          <w:rFonts w:hint="eastAsia"/>
        </w:rPr>
        <w:t>Оценка</w:t>
      </w:r>
      <w:r>
        <w:t xml:space="preserve"> </w:t>
      </w:r>
      <w:r>
        <w:rPr>
          <w:rFonts w:hint="eastAsia"/>
        </w:rPr>
        <w:t>влияние</w:t>
      </w:r>
      <w:r>
        <w:t xml:space="preserve"> </w:t>
      </w:r>
      <w:r>
        <w:rPr>
          <w:rFonts w:hint="eastAsia"/>
        </w:rPr>
        <w:t>скорости</w:t>
      </w:r>
      <w:r>
        <w:t xml:space="preserve"> </w:t>
      </w:r>
      <w:r>
        <w:rPr>
          <w:rFonts w:hint="eastAsia"/>
        </w:rPr>
        <w:t>охлаждения</w:t>
      </w:r>
      <w:r>
        <w:t xml:space="preserve"> </w:t>
      </w:r>
      <w:r>
        <w:rPr>
          <w:rFonts w:hint="eastAsia"/>
        </w:rPr>
        <w:t>и</w:t>
      </w:r>
      <w:r>
        <w:t xml:space="preserve"> </w:t>
      </w:r>
      <w:r>
        <w:rPr>
          <w:rFonts w:hint="eastAsia"/>
        </w:rPr>
        <w:t>соотношения</w:t>
      </w:r>
      <w:r>
        <w:t xml:space="preserve"> </w:t>
      </w:r>
      <w:r>
        <w:rPr>
          <w:rFonts w:hint="eastAsia"/>
        </w:rPr>
        <w:t>компонентов</w:t>
      </w:r>
    </w:p>
    <w:p w14:paraId="733E53BE" w14:textId="77777777" w:rsidR="000A47E0" w:rsidRDefault="000A47E0" w:rsidP="000A47E0"/>
    <w:p w14:paraId="391F9F7A" w14:textId="77777777" w:rsidR="000A47E0" w:rsidRDefault="000A47E0" w:rsidP="000A47E0">
      <w:r>
        <w:t xml:space="preserve">2.9 </w:t>
      </w:r>
      <w:r>
        <w:rPr>
          <w:rFonts w:hint="eastAsia"/>
        </w:rPr>
        <w:t>Изоляция</w:t>
      </w:r>
      <w:r>
        <w:t xml:space="preserve"> </w:t>
      </w:r>
      <w:r>
        <w:rPr>
          <w:rFonts w:hint="eastAsia"/>
        </w:rPr>
        <w:t>термофильных</w:t>
      </w:r>
      <w:r>
        <w:t xml:space="preserve"> </w:t>
      </w:r>
      <w:r>
        <w:rPr>
          <w:rFonts w:hint="eastAsia"/>
        </w:rPr>
        <w:t>продуцентов</w:t>
      </w:r>
      <w:r>
        <w:t xml:space="preserve"> </w:t>
      </w:r>
      <w:r>
        <w:rPr>
          <w:rFonts w:hint="eastAsia"/>
        </w:rPr>
        <w:t>из</w:t>
      </w:r>
      <w:r>
        <w:t xml:space="preserve"> </w:t>
      </w:r>
      <w:r>
        <w:rPr>
          <w:rFonts w:hint="eastAsia"/>
        </w:rPr>
        <w:t>компоста</w:t>
      </w:r>
      <w:r>
        <w:t xml:space="preserve"> </w:t>
      </w:r>
      <w:r>
        <w:rPr>
          <w:rFonts w:hint="eastAsia"/>
        </w:rPr>
        <w:t>твердых</w:t>
      </w:r>
      <w:r>
        <w:t xml:space="preserve"> </w:t>
      </w:r>
      <w:r>
        <w:rPr>
          <w:rFonts w:hint="eastAsia"/>
        </w:rPr>
        <w:t>коммунальных</w:t>
      </w:r>
      <w:r>
        <w:t xml:space="preserve"> </w:t>
      </w:r>
      <w:r>
        <w:rPr>
          <w:rFonts w:hint="eastAsia"/>
        </w:rPr>
        <w:t>отходов</w:t>
      </w:r>
    </w:p>
    <w:p w14:paraId="0D35E41D" w14:textId="77777777" w:rsidR="000A47E0" w:rsidRDefault="000A47E0" w:rsidP="000A47E0"/>
    <w:p w14:paraId="677CE960" w14:textId="77777777" w:rsidR="000A47E0" w:rsidRDefault="000A47E0" w:rsidP="000A47E0">
      <w:r>
        <w:t xml:space="preserve">2.10 </w:t>
      </w:r>
      <w:r>
        <w:rPr>
          <w:rFonts w:hint="eastAsia"/>
        </w:rPr>
        <w:t>Родаминовый</w:t>
      </w:r>
      <w:r>
        <w:t xml:space="preserve"> </w:t>
      </w:r>
      <w:r>
        <w:rPr>
          <w:rFonts w:hint="eastAsia"/>
        </w:rPr>
        <w:t>метод</w:t>
      </w:r>
      <w:r>
        <w:t xml:space="preserve"> </w:t>
      </w:r>
      <w:r>
        <w:rPr>
          <w:rFonts w:hint="eastAsia"/>
        </w:rPr>
        <w:t>определения</w:t>
      </w:r>
      <w:r>
        <w:t xml:space="preserve"> </w:t>
      </w:r>
      <w:r>
        <w:rPr>
          <w:rFonts w:hint="eastAsia"/>
        </w:rPr>
        <w:t>липолитической</w:t>
      </w:r>
      <w:r>
        <w:t xml:space="preserve"> </w:t>
      </w:r>
      <w:r>
        <w:rPr>
          <w:rFonts w:hint="eastAsia"/>
        </w:rPr>
        <w:t>активности</w:t>
      </w:r>
    </w:p>
    <w:p w14:paraId="3E11F499" w14:textId="77777777" w:rsidR="000A47E0" w:rsidRDefault="000A47E0" w:rsidP="000A47E0"/>
    <w:p w14:paraId="51E15A90" w14:textId="77777777" w:rsidR="000A47E0" w:rsidRDefault="000A47E0" w:rsidP="000A47E0">
      <w:r>
        <w:t xml:space="preserve">2.11 </w:t>
      </w:r>
      <w:r>
        <w:rPr>
          <w:rFonts w:hint="eastAsia"/>
        </w:rPr>
        <w:t>Определение</w:t>
      </w:r>
      <w:r>
        <w:t xml:space="preserve"> </w:t>
      </w:r>
      <w:r>
        <w:rPr>
          <w:rFonts w:hint="eastAsia"/>
        </w:rPr>
        <w:t>липолитической</w:t>
      </w:r>
      <w:r>
        <w:t xml:space="preserve"> </w:t>
      </w:r>
      <w:r>
        <w:rPr>
          <w:rFonts w:hint="eastAsia"/>
        </w:rPr>
        <w:t>активности</w:t>
      </w:r>
      <w:r>
        <w:t xml:space="preserve"> </w:t>
      </w:r>
      <w:r>
        <w:rPr>
          <w:rFonts w:hint="eastAsia"/>
        </w:rPr>
        <w:t>по</w:t>
      </w:r>
      <w:r>
        <w:t xml:space="preserve"> </w:t>
      </w:r>
      <w:r>
        <w:rPr>
          <w:rFonts w:hint="eastAsia"/>
        </w:rPr>
        <w:t>образованию</w:t>
      </w:r>
      <w:r>
        <w:t xml:space="preserve"> </w:t>
      </w:r>
      <w:r>
        <w:rPr>
          <w:rFonts w:hint="eastAsia"/>
        </w:rPr>
        <w:t>зон</w:t>
      </w:r>
      <w:r>
        <w:t xml:space="preserve"> </w:t>
      </w:r>
      <w:r>
        <w:rPr>
          <w:rFonts w:hint="eastAsia"/>
        </w:rPr>
        <w:t>кальциевых</w:t>
      </w:r>
      <w:r>
        <w:t xml:space="preserve"> </w:t>
      </w:r>
      <w:r>
        <w:rPr>
          <w:rFonts w:hint="eastAsia"/>
        </w:rPr>
        <w:t>солей</w:t>
      </w:r>
    </w:p>
    <w:p w14:paraId="4D5C1D01" w14:textId="77777777" w:rsidR="000A47E0" w:rsidRDefault="000A47E0" w:rsidP="000A47E0"/>
    <w:p w14:paraId="61D18F45" w14:textId="77777777" w:rsidR="000A47E0" w:rsidRDefault="000A47E0" w:rsidP="000A47E0">
      <w:r>
        <w:t xml:space="preserve">2.12 </w:t>
      </w:r>
      <w:r>
        <w:rPr>
          <w:rFonts w:hint="eastAsia"/>
        </w:rPr>
        <w:t>Идентификация</w:t>
      </w:r>
      <w:r>
        <w:t xml:space="preserve"> </w:t>
      </w:r>
      <w:r>
        <w:rPr>
          <w:rFonts w:hint="eastAsia"/>
        </w:rPr>
        <w:t>культуры</w:t>
      </w:r>
      <w:r>
        <w:t xml:space="preserve"> </w:t>
      </w:r>
      <w:r>
        <w:rPr>
          <w:rFonts w:hint="eastAsia"/>
        </w:rPr>
        <w:t>продуцентов</w:t>
      </w:r>
      <w:r>
        <w:t xml:space="preserve"> </w:t>
      </w:r>
      <w:r>
        <w:rPr>
          <w:rFonts w:hint="eastAsia"/>
        </w:rPr>
        <w:t>липаз</w:t>
      </w:r>
      <w:r>
        <w:t xml:space="preserve"> </w:t>
      </w:r>
      <w:r>
        <w:rPr>
          <w:rFonts w:hint="eastAsia"/>
        </w:rPr>
        <w:t>с</w:t>
      </w:r>
      <w:r>
        <w:t xml:space="preserve"> </w:t>
      </w:r>
      <w:r>
        <w:rPr>
          <w:rFonts w:hint="eastAsia"/>
        </w:rPr>
        <w:t>помощью</w:t>
      </w:r>
      <w:r>
        <w:t xml:space="preserve"> </w:t>
      </w:r>
      <w:r>
        <w:rPr>
          <w:rFonts w:hint="eastAsia"/>
        </w:rPr>
        <w:t>метода</w:t>
      </w:r>
      <w:r>
        <w:t xml:space="preserve"> MALDI-TOF </w:t>
      </w:r>
      <w:r>
        <w:rPr>
          <w:rFonts w:hint="eastAsia"/>
        </w:rPr>
        <w:t>масс</w:t>
      </w:r>
      <w:r>
        <w:t>-</w:t>
      </w:r>
      <w:r>
        <w:rPr>
          <w:rFonts w:hint="eastAsia"/>
        </w:rPr>
        <w:t>спектрометрии</w:t>
      </w:r>
    </w:p>
    <w:p w14:paraId="3F723716" w14:textId="77777777" w:rsidR="000A47E0" w:rsidRDefault="000A47E0" w:rsidP="000A47E0"/>
    <w:p w14:paraId="1BB82BD9" w14:textId="77777777" w:rsidR="000A47E0" w:rsidRDefault="000A47E0" w:rsidP="000A47E0">
      <w:r>
        <w:t xml:space="preserve">2.13 </w:t>
      </w:r>
      <w:r>
        <w:rPr>
          <w:rFonts w:hint="eastAsia"/>
        </w:rPr>
        <w:t>Определение</w:t>
      </w:r>
      <w:r>
        <w:t xml:space="preserve"> </w:t>
      </w:r>
      <w:r>
        <w:rPr>
          <w:rFonts w:hint="eastAsia"/>
        </w:rPr>
        <w:t>наиболее</w:t>
      </w:r>
      <w:r>
        <w:t xml:space="preserve"> </w:t>
      </w:r>
      <w:r>
        <w:rPr>
          <w:rFonts w:hint="eastAsia"/>
        </w:rPr>
        <w:t>активного</w:t>
      </w:r>
      <w:r>
        <w:t xml:space="preserve"> </w:t>
      </w:r>
      <w:r>
        <w:rPr>
          <w:rFonts w:hint="eastAsia"/>
        </w:rPr>
        <w:t>продуцента</w:t>
      </w:r>
      <w:r>
        <w:t xml:space="preserve"> </w:t>
      </w:r>
      <w:r>
        <w:rPr>
          <w:rFonts w:hint="eastAsia"/>
        </w:rPr>
        <w:t>липаз</w:t>
      </w:r>
    </w:p>
    <w:p w14:paraId="0376EA0B" w14:textId="77777777" w:rsidR="000A47E0" w:rsidRDefault="000A47E0" w:rsidP="000A47E0"/>
    <w:p w14:paraId="03FD630B" w14:textId="77777777" w:rsidR="000A47E0" w:rsidRDefault="000A47E0" w:rsidP="000A47E0">
      <w:r>
        <w:t xml:space="preserve">2.14 </w:t>
      </w:r>
      <w:r>
        <w:rPr>
          <w:rFonts w:hint="eastAsia"/>
        </w:rPr>
        <w:t>Определение</w:t>
      </w:r>
      <w:r>
        <w:t xml:space="preserve"> </w:t>
      </w:r>
      <w:r>
        <w:rPr>
          <w:rFonts w:hint="eastAsia"/>
        </w:rPr>
        <w:t>концентрации</w:t>
      </w:r>
      <w:r>
        <w:t xml:space="preserve"> </w:t>
      </w:r>
      <w:r>
        <w:rPr>
          <w:rFonts w:hint="eastAsia"/>
        </w:rPr>
        <w:t>белка</w:t>
      </w:r>
      <w:r>
        <w:t xml:space="preserve"> </w:t>
      </w:r>
      <w:r>
        <w:rPr>
          <w:rFonts w:hint="eastAsia"/>
        </w:rPr>
        <w:t>методом</w:t>
      </w:r>
      <w:r>
        <w:t xml:space="preserve"> </w:t>
      </w:r>
      <w:r>
        <w:rPr>
          <w:rFonts w:hint="eastAsia"/>
        </w:rPr>
        <w:t>Лоури</w:t>
      </w:r>
    </w:p>
    <w:p w14:paraId="2ACD5592" w14:textId="77777777" w:rsidR="000A47E0" w:rsidRDefault="000A47E0" w:rsidP="000A47E0"/>
    <w:p w14:paraId="22587AD6" w14:textId="77777777" w:rsidR="000A47E0" w:rsidRDefault="000A47E0" w:rsidP="000A47E0">
      <w:r>
        <w:t xml:space="preserve">2.15 </w:t>
      </w:r>
      <w:r>
        <w:rPr>
          <w:rFonts w:hint="eastAsia"/>
        </w:rPr>
        <w:t>Определение</w:t>
      </w:r>
      <w:r>
        <w:t xml:space="preserve"> </w:t>
      </w:r>
      <w:r>
        <w:rPr>
          <w:rFonts w:hint="eastAsia"/>
        </w:rPr>
        <w:t>липолитичекой</w:t>
      </w:r>
      <w:r>
        <w:t xml:space="preserve"> </w:t>
      </w:r>
      <w:r>
        <w:rPr>
          <w:rFonts w:hint="eastAsia"/>
        </w:rPr>
        <w:t>активность</w:t>
      </w:r>
      <w:r>
        <w:t xml:space="preserve"> </w:t>
      </w:r>
      <w:r>
        <w:rPr>
          <w:rFonts w:hint="eastAsia"/>
        </w:rPr>
        <w:t>по</w:t>
      </w:r>
      <w:r>
        <w:t xml:space="preserve"> </w:t>
      </w:r>
      <w:r>
        <w:rPr>
          <w:rFonts w:hint="eastAsia"/>
        </w:rPr>
        <w:t>гидролизу</w:t>
      </w:r>
      <w:r>
        <w:t xml:space="preserve"> 4-</w:t>
      </w:r>
      <w:r>
        <w:rPr>
          <w:rFonts w:hint="eastAsia"/>
        </w:rPr>
        <w:t>нитрофенилпальмитата</w:t>
      </w:r>
    </w:p>
    <w:p w14:paraId="376D3172" w14:textId="77777777" w:rsidR="000A47E0" w:rsidRDefault="000A47E0" w:rsidP="000A47E0"/>
    <w:p w14:paraId="730EA3C0" w14:textId="77777777" w:rsidR="000A47E0" w:rsidRDefault="000A47E0" w:rsidP="000A47E0">
      <w:r>
        <w:t xml:space="preserve">2.16 </w:t>
      </w:r>
      <w:r>
        <w:rPr>
          <w:rFonts w:hint="eastAsia"/>
        </w:rPr>
        <w:t>Методика</w:t>
      </w:r>
      <w:r>
        <w:t xml:space="preserve"> </w:t>
      </w:r>
      <w:r>
        <w:rPr>
          <w:rFonts w:hint="eastAsia"/>
        </w:rPr>
        <w:t>скрининга</w:t>
      </w:r>
      <w:r>
        <w:t xml:space="preserve"> </w:t>
      </w:r>
      <w:r>
        <w:rPr>
          <w:rFonts w:hint="eastAsia"/>
        </w:rPr>
        <w:t>продуцентов</w:t>
      </w:r>
      <w:r>
        <w:t xml:space="preserve"> </w:t>
      </w:r>
      <w:r>
        <w:rPr>
          <w:rFonts w:hint="eastAsia"/>
        </w:rPr>
        <w:t>липаз</w:t>
      </w:r>
    </w:p>
    <w:p w14:paraId="13ACE594" w14:textId="77777777" w:rsidR="000A47E0" w:rsidRDefault="000A47E0" w:rsidP="000A47E0"/>
    <w:p w14:paraId="6AF016BC" w14:textId="77777777" w:rsidR="000A47E0" w:rsidRDefault="000A47E0" w:rsidP="000A47E0">
      <w:r>
        <w:t xml:space="preserve">2.17 </w:t>
      </w:r>
      <w:r>
        <w:rPr>
          <w:rFonts w:hint="eastAsia"/>
        </w:rPr>
        <w:t>Определение</w:t>
      </w:r>
      <w:r>
        <w:t xml:space="preserve"> </w:t>
      </w:r>
      <w:r>
        <w:rPr>
          <w:rFonts w:hint="eastAsia"/>
        </w:rPr>
        <w:t>липолитичекой</w:t>
      </w:r>
      <w:r>
        <w:t xml:space="preserve"> </w:t>
      </w:r>
      <w:r>
        <w:rPr>
          <w:rFonts w:hint="eastAsia"/>
        </w:rPr>
        <w:t>активность</w:t>
      </w:r>
      <w:r>
        <w:t xml:space="preserve"> </w:t>
      </w:r>
      <w:r>
        <w:rPr>
          <w:rFonts w:hint="eastAsia"/>
        </w:rPr>
        <w:t>по</w:t>
      </w:r>
      <w:r>
        <w:t xml:space="preserve"> </w:t>
      </w:r>
      <w:r>
        <w:rPr>
          <w:rFonts w:hint="eastAsia"/>
        </w:rPr>
        <w:t>гидролизу</w:t>
      </w:r>
      <w:r>
        <w:t xml:space="preserve"> </w:t>
      </w:r>
      <w:r>
        <w:rPr>
          <w:rFonts w:hint="eastAsia"/>
        </w:rPr>
        <w:t>Твин</w:t>
      </w:r>
      <w:r>
        <w:t>-80</w:t>
      </w:r>
    </w:p>
    <w:p w14:paraId="17A51E70" w14:textId="77777777" w:rsidR="000A47E0" w:rsidRDefault="000A47E0" w:rsidP="000A47E0"/>
    <w:p w14:paraId="348D7725" w14:textId="77777777" w:rsidR="000A47E0" w:rsidRDefault="000A47E0" w:rsidP="000A47E0">
      <w:r>
        <w:t xml:space="preserve">2.18 </w:t>
      </w:r>
      <w:r>
        <w:rPr>
          <w:rFonts w:hint="eastAsia"/>
        </w:rPr>
        <w:t>Оптимизация</w:t>
      </w:r>
      <w:r>
        <w:t xml:space="preserve"> </w:t>
      </w:r>
      <w:r>
        <w:rPr>
          <w:rFonts w:hint="eastAsia"/>
        </w:rPr>
        <w:t>состава</w:t>
      </w:r>
      <w:r>
        <w:t xml:space="preserve"> </w:t>
      </w:r>
      <w:r>
        <w:rPr>
          <w:rFonts w:hint="eastAsia"/>
        </w:rPr>
        <w:t>питательных</w:t>
      </w:r>
      <w:r>
        <w:t xml:space="preserve"> </w:t>
      </w:r>
      <w:r>
        <w:rPr>
          <w:rFonts w:hint="eastAsia"/>
        </w:rPr>
        <w:t>сред</w:t>
      </w:r>
    </w:p>
    <w:p w14:paraId="322092B8" w14:textId="77777777" w:rsidR="000A47E0" w:rsidRDefault="000A47E0" w:rsidP="000A47E0"/>
    <w:p w14:paraId="26A9733D" w14:textId="77777777" w:rsidR="000A47E0" w:rsidRDefault="000A47E0" w:rsidP="000A47E0">
      <w:r>
        <w:t xml:space="preserve">2.19 </w:t>
      </w:r>
      <w:r>
        <w:rPr>
          <w:rFonts w:hint="eastAsia"/>
        </w:rPr>
        <w:t>Изучение</w:t>
      </w:r>
      <w:r>
        <w:t xml:space="preserve"> </w:t>
      </w:r>
      <w:r>
        <w:rPr>
          <w:rFonts w:hint="eastAsia"/>
        </w:rPr>
        <w:t>динамики</w:t>
      </w:r>
      <w:r>
        <w:t xml:space="preserve"> </w:t>
      </w:r>
      <w:r>
        <w:rPr>
          <w:rFonts w:hint="eastAsia"/>
        </w:rPr>
        <w:t>накопления</w:t>
      </w:r>
      <w:r>
        <w:t xml:space="preserve"> </w:t>
      </w:r>
      <w:r>
        <w:rPr>
          <w:rFonts w:hint="eastAsia"/>
        </w:rPr>
        <w:t>липаз</w:t>
      </w:r>
      <w:r>
        <w:t xml:space="preserve"> </w:t>
      </w:r>
      <w:r>
        <w:rPr>
          <w:rFonts w:hint="eastAsia"/>
        </w:rPr>
        <w:t>при</w:t>
      </w:r>
      <w:r>
        <w:t xml:space="preserve"> </w:t>
      </w:r>
      <w:r>
        <w:rPr>
          <w:rFonts w:hint="eastAsia"/>
        </w:rPr>
        <w:t>глубинном</w:t>
      </w:r>
      <w:r>
        <w:t xml:space="preserve"> </w:t>
      </w:r>
      <w:r>
        <w:rPr>
          <w:rFonts w:hint="eastAsia"/>
        </w:rPr>
        <w:t>культивировании</w:t>
      </w:r>
    </w:p>
    <w:p w14:paraId="4DB6AF32" w14:textId="77777777" w:rsidR="000A47E0" w:rsidRDefault="000A47E0" w:rsidP="000A47E0"/>
    <w:p w14:paraId="746BE84E" w14:textId="77777777" w:rsidR="000A47E0" w:rsidRDefault="000A47E0" w:rsidP="000A47E0">
      <w:r>
        <w:t xml:space="preserve">2.20 </w:t>
      </w:r>
      <w:r>
        <w:rPr>
          <w:rFonts w:hint="eastAsia"/>
        </w:rPr>
        <w:t>Метод</w:t>
      </w:r>
      <w:r>
        <w:t xml:space="preserve"> </w:t>
      </w:r>
      <w:r>
        <w:rPr>
          <w:rFonts w:hint="eastAsia"/>
        </w:rPr>
        <w:t>осаждения</w:t>
      </w:r>
      <w:r>
        <w:t xml:space="preserve"> </w:t>
      </w:r>
      <w:r>
        <w:rPr>
          <w:rFonts w:hint="eastAsia"/>
        </w:rPr>
        <w:t>фермента</w:t>
      </w:r>
      <w:r>
        <w:t xml:space="preserve"> </w:t>
      </w:r>
      <w:r>
        <w:rPr>
          <w:rFonts w:hint="eastAsia"/>
        </w:rPr>
        <w:t>сульфатом</w:t>
      </w:r>
      <w:r>
        <w:t xml:space="preserve"> </w:t>
      </w:r>
      <w:r>
        <w:rPr>
          <w:rFonts w:hint="eastAsia"/>
        </w:rPr>
        <w:t>аммония</w:t>
      </w:r>
    </w:p>
    <w:p w14:paraId="6ABBDBB0" w14:textId="77777777" w:rsidR="000A47E0" w:rsidRDefault="000A47E0" w:rsidP="000A47E0"/>
    <w:p w14:paraId="43E7E9BF" w14:textId="77777777" w:rsidR="000A47E0" w:rsidRDefault="000A47E0" w:rsidP="000A47E0">
      <w:r>
        <w:t xml:space="preserve">2.21 </w:t>
      </w:r>
      <w:r>
        <w:rPr>
          <w:rFonts w:hint="eastAsia"/>
        </w:rPr>
        <w:t>Ионообменная</w:t>
      </w:r>
      <w:r>
        <w:t xml:space="preserve"> </w:t>
      </w:r>
      <w:r>
        <w:rPr>
          <w:rFonts w:hint="eastAsia"/>
        </w:rPr>
        <w:t>хроматография</w:t>
      </w:r>
      <w:r>
        <w:t xml:space="preserve"> </w:t>
      </w:r>
      <w:r>
        <w:rPr>
          <w:rFonts w:hint="eastAsia"/>
        </w:rPr>
        <w:t>белков</w:t>
      </w:r>
    </w:p>
    <w:p w14:paraId="32FF1310" w14:textId="77777777" w:rsidR="000A47E0" w:rsidRDefault="000A47E0" w:rsidP="000A47E0"/>
    <w:p w14:paraId="7E8B1C02" w14:textId="77777777" w:rsidR="000A47E0" w:rsidRDefault="000A47E0" w:rsidP="000A47E0">
      <w:r>
        <w:t xml:space="preserve">2.22 </w:t>
      </w:r>
      <w:r>
        <w:rPr>
          <w:rFonts w:hint="eastAsia"/>
        </w:rPr>
        <w:t>Эксклюзионная</w:t>
      </w:r>
      <w:r>
        <w:t xml:space="preserve"> </w:t>
      </w:r>
      <w:r>
        <w:rPr>
          <w:rFonts w:hint="eastAsia"/>
        </w:rPr>
        <w:t>хроматография</w:t>
      </w:r>
      <w:r>
        <w:t xml:space="preserve"> </w:t>
      </w:r>
      <w:r>
        <w:rPr>
          <w:rFonts w:hint="eastAsia"/>
        </w:rPr>
        <w:t>белков</w:t>
      </w:r>
    </w:p>
    <w:p w14:paraId="39BE78B4" w14:textId="77777777" w:rsidR="000A47E0" w:rsidRDefault="000A47E0" w:rsidP="000A47E0"/>
    <w:p w14:paraId="5B297485" w14:textId="77777777" w:rsidR="000A47E0" w:rsidRDefault="000A47E0" w:rsidP="000A47E0">
      <w:r>
        <w:t xml:space="preserve">2.23 </w:t>
      </w:r>
      <w:r>
        <w:rPr>
          <w:rFonts w:hint="eastAsia"/>
        </w:rPr>
        <w:t>Иммобилизация</w:t>
      </w:r>
      <w:r>
        <w:t xml:space="preserve"> </w:t>
      </w:r>
      <w:r>
        <w:rPr>
          <w:rFonts w:hint="eastAsia"/>
        </w:rPr>
        <w:t>фермента</w:t>
      </w:r>
      <w:r>
        <w:t xml:space="preserve"> </w:t>
      </w:r>
      <w:r>
        <w:rPr>
          <w:rFonts w:hint="eastAsia"/>
        </w:rPr>
        <w:t>на</w:t>
      </w:r>
      <w:r>
        <w:t xml:space="preserve"> </w:t>
      </w:r>
      <w:r>
        <w:rPr>
          <w:rFonts w:hint="eastAsia"/>
        </w:rPr>
        <w:t>частицах</w:t>
      </w:r>
      <w:r>
        <w:t xml:space="preserve"> </w:t>
      </w:r>
      <w:r>
        <w:rPr>
          <w:rFonts w:hint="eastAsia"/>
        </w:rPr>
        <w:t>хитозана</w:t>
      </w:r>
    </w:p>
    <w:p w14:paraId="6067F811" w14:textId="77777777" w:rsidR="000A47E0" w:rsidRDefault="000A47E0" w:rsidP="000A47E0"/>
    <w:p w14:paraId="0FA497A5" w14:textId="77777777" w:rsidR="000A47E0" w:rsidRDefault="000A47E0" w:rsidP="000A47E0">
      <w:r>
        <w:t xml:space="preserve">2.24 </w:t>
      </w:r>
      <w:r>
        <w:rPr>
          <w:rFonts w:hint="eastAsia"/>
        </w:rPr>
        <w:t>Методы</w:t>
      </w:r>
      <w:r>
        <w:t xml:space="preserve"> </w:t>
      </w:r>
      <w:r>
        <w:rPr>
          <w:rFonts w:hint="eastAsia"/>
        </w:rPr>
        <w:t>определения</w:t>
      </w:r>
      <w:r>
        <w:t xml:space="preserve"> </w:t>
      </w:r>
      <w:r>
        <w:rPr>
          <w:rFonts w:hint="eastAsia"/>
        </w:rPr>
        <w:t>кинетических</w:t>
      </w:r>
      <w:r>
        <w:t xml:space="preserve"> </w:t>
      </w:r>
      <w:r>
        <w:rPr>
          <w:rFonts w:hint="eastAsia"/>
        </w:rPr>
        <w:t>констант</w:t>
      </w:r>
      <w:r>
        <w:t xml:space="preserve"> </w:t>
      </w:r>
      <w:r>
        <w:rPr>
          <w:rFonts w:hint="eastAsia"/>
        </w:rPr>
        <w:t>выделенной</w:t>
      </w:r>
      <w:r>
        <w:t xml:space="preserve"> </w:t>
      </w:r>
      <w:r>
        <w:rPr>
          <w:rFonts w:hint="eastAsia"/>
        </w:rPr>
        <w:t>липазы</w:t>
      </w:r>
    </w:p>
    <w:p w14:paraId="385A44E5" w14:textId="77777777" w:rsidR="000A47E0" w:rsidRDefault="000A47E0" w:rsidP="000A47E0"/>
    <w:p w14:paraId="7A11E89E" w14:textId="77777777" w:rsidR="000A47E0" w:rsidRDefault="000A47E0" w:rsidP="000A47E0">
      <w:r>
        <w:t xml:space="preserve">2.25 </w:t>
      </w:r>
      <w:r>
        <w:rPr>
          <w:rFonts w:hint="eastAsia"/>
        </w:rPr>
        <w:t>Определение</w:t>
      </w:r>
      <w:r>
        <w:t xml:space="preserve"> </w:t>
      </w:r>
      <w:r>
        <w:rPr>
          <w:rFonts w:hint="eastAsia"/>
        </w:rPr>
        <w:t>температурного</w:t>
      </w:r>
      <w:r>
        <w:t xml:space="preserve"> </w:t>
      </w:r>
      <w:r>
        <w:rPr>
          <w:rFonts w:hint="eastAsia"/>
        </w:rPr>
        <w:t>оптимума</w:t>
      </w:r>
      <w:r>
        <w:t xml:space="preserve"> </w:t>
      </w:r>
      <w:r>
        <w:rPr>
          <w:rFonts w:hint="eastAsia"/>
        </w:rPr>
        <w:t>липазы</w:t>
      </w:r>
    </w:p>
    <w:p w14:paraId="1C15F707" w14:textId="77777777" w:rsidR="000A47E0" w:rsidRDefault="000A47E0" w:rsidP="000A47E0"/>
    <w:p w14:paraId="11B28450" w14:textId="77777777" w:rsidR="000A47E0" w:rsidRDefault="000A47E0" w:rsidP="000A47E0">
      <w:r>
        <w:t xml:space="preserve">2.26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результатов</w:t>
      </w:r>
    </w:p>
    <w:p w14:paraId="088AB075" w14:textId="77777777" w:rsidR="000A47E0" w:rsidRDefault="000A47E0" w:rsidP="000A47E0"/>
    <w:p w14:paraId="4BA01F3E" w14:textId="77777777" w:rsidR="000A47E0" w:rsidRDefault="000A47E0" w:rsidP="000A47E0">
      <w:r>
        <w:t xml:space="preserve">3 </w:t>
      </w:r>
      <w:r>
        <w:rPr>
          <w:rFonts w:hint="eastAsia"/>
        </w:rPr>
        <w:t>Технология</w:t>
      </w:r>
      <w:r>
        <w:t xml:space="preserve"> </w:t>
      </w:r>
      <w:r>
        <w:rPr>
          <w:rFonts w:hint="eastAsia"/>
        </w:rPr>
        <w:t>получения</w:t>
      </w:r>
      <w:r>
        <w:t xml:space="preserve"> </w:t>
      </w:r>
      <w:r>
        <w:rPr>
          <w:rFonts w:hint="eastAsia"/>
        </w:rPr>
        <w:t>концентрата</w:t>
      </w:r>
      <w:r>
        <w:t xml:space="preserve"> </w:t>
      </w:r>
      <w:r>
        <w:rPr>
          <w:rFonts w:hint="eastAsia"/>
        </w:rPr>
        <w:t>этиловых</w:t>
      </w:r>
      <w:r>
        <w:t xml:space="preserve"> </w:t>
      </w:r>
      <w:r>
        <w:rPr>
          <w:rFonts w:hint="eastAsia"/>
        </w:rPr>
        <w:t>эфиров</w:t>
      </w:r>
      <w:r>
        <w:t xml:space="preserve"> </w:t>
      </w:r>
      <w:r>
        <w:rPr>
          <w:rFonts w:hint="eastAsia"/>
        </w:rPr>
        <w:t>ПНЖК</w:t>
      </w:r>
      <w:r>
        <w:t xml:space="preserve"> </w:t>
      </w:r>
      <w:r>
        <w:rPr>
          <w:rFonts w:hint="eastAsia"/>
        </w:rPr>
        <w:t>с</w:t>
      </w:r>
      <w:r>
        <w:t xml:space="preserve"> </w:t>
      </w:r>
      <w:r>
        <w:rPr>
          <w:rFonts w:hint="eastAsia"/>
        </w:rPr>
        <w:t>использованием</w:t>
      </w:r>
      <w:r>
        <w:t xml:space="preserve"> </w:t>
      </w:r>
      <w:r>
        <w:rPr>
          <w:rFonts w:hint="eastAsia"/>
        </w:rPr>
        <w:t>коммерческих</w:t>
      </w:r>
      <w:r>
        <w:t xml:space="preserve"> </w:t>
      </w:r>
      <w:r>
        <w:rPr>
          <w:rFonts w:hint="eastAsia"/>
        </w:rPr>
        <w:t>препаратов</w:t>
      </w:r>
      <w:r>
        <w:t xml:space="preserve"> </w:t>
      </w:r>
      <w:r>
        <w:rPr>
          <w:rFonts w:hint="eastAsia"/>
        </w:rPr>
        <w:t>липаз</w:t>
      </w:r>
    </w:p>
    <w:p w14:paraId="58DB63D7" w14:textId="77777777" w:rsidR="000A47E0" w:rsidRDefault="000A47E0" w:rsidP="000A47E0"/>
    <w:p w14:paraId="73921288" w14:textId="77777777" w:rsidR="000A47E0" w:rsidRDefault="000A47E0" w:rsidP="000A47E0">
      <w:r>
        <w:t xml:space="preserve">3.1 </w:t>
      </w:r>
      <w:r>
        <w:rPr>
          <w:rFonts w:hint="eastAsia"/>
        </w:rPr>
        <w:t>Выделение</w:t>
      </w:r>
      <w:r>
        <w:t xml:space="preserve"> </w:t>
      </w:r>
      <w:r>
        <w:rPr>
          <w:rFonts w:hint="eastAsia"/>
        </w:rPr>
        <w:t>жира</w:t>
      </w:r>
      <w:r>
        <w:t xml:space="preserve"> </w:t>
      </w:r>
      <w:r>
        <w:rPr>
          <w:rFonts w:hint="eastAsia"/>
        </w:rPr>
        <w:t>из</w:t>
      </w:r>
      <w:r>
        <w:t xml:space="preserve"> </w:t>
      </w:r>
      <w:r>
        <w:rPr>
          <w:rFonts w:hint="eastAsia"/>
        </w:rPr>
        <w:t>отходов</w:t>
      </w:r>
      <w:r>
        <w:t xml:space="preserve"> </w:t>
      </w:r>
      <w:r>
        <w:rPr>
          <w:rFonts w:hint="eastAsia"/>
        </w:rPr>
        <w:t>рыбопереработки</w:t>
      </w:r>
    </w:p>
    <w:p w14:paraId="45DDED08" w14:textId="77777777" w:rsidR="000A47E0" w:rsidRDefault="000A47E0" w:rsidP="000A47E0"/>
    <w:p w14:paraId="6DDB2F09" w14:textId="77777777" w:rsidR="000A47E0" w:rsidRDefault="000A47E0" w:rsidP="000A47E0">
      <w:r>
        <w:t xml:space="preserve">3.2 </w:t>
      </w:r>
      <w:r>
        <w:rPr>
          <w:rFonts w:hint="eastAsia"/>
        </w:rPr>
        <w:t>Характеристика</w:t>
      </w:r>
      <w:r>
        <w:t xml:space="preserve"> </w:t>
      </w:r>
      <w:r>
        <w:rPr>
          <w:rFonts w:hint="eastAsia"/>
        </w:rPr>
        <w:t>липидного</w:t>
      </w:r>
      <w:r>
        <w:t xml:space="preserve"> </w:t>
      </w:r>
      <w:r>
        <w:rPr>
          <w:rFonts w:hint="eastAsia"/>
        </w:rPr>
        <w:t>сырья</w:t>
      </w:r>
    </w:p>
    <w:p w14:paraId="0CA85207" w14:textId="77777777" w:rsidR="000A47E0" w:rsidRDefault="000A47E0" w:rsidP="000A47E0"/>
    <w:p w14:paraId="305F7D6F" w14:textId="77777777" w:rsidR="000A47E0" w:rsidRDefault="000A47E0" w:rsidP="000A47E0">
      <w:r>
        <w:lastRenderedPageBreak/>
        <w:t xml:space="preserve">3.3 </w:t>
      </w:r>
      <w:r>
        <w:rPr>
          <w:rFonts w:hint="eastAsia"/>
        </w:rPr>
        <w:t>Выбор</w:t>
      </w:r>
      <w:r>
        <w:t xml:space="preserve"> </w:t>
      </w:r>
      <w:r>
        <w:rPr>
          <w:rFonts w:hint="eastAsia"/>
        </w:rPr>
        <w:t>коммерческого</w:t>
      </w:r>
      <w:r>
        <w:t xml:space="preserve"> </w:t>
      </w:r>
      <w:r>
        <w:rPr>
          <w:rFonts w:hint="eastAsia"/>
        </w:rPr>
        <w:t>препарата</w:t>
      </w:r>
      <w:r>
        <w:t xml:space="preserve"> </w:t>
      </w:r>
      <w:r>
        <w:rPr>
          <w:rFonts w:hint="eastAsia"/>
        </w:rPr>
        <w:t>липаз</w:t>
      </w:r>
      <w:r>
        <w:t xml:space="preserve"> </w:t>
      </w:r>
      <w:r>
        <w:rPr>
          <w:rFonts w:hint="eastAsia"/>
        </w:rPr>
        <w:t>для</w:t>
      </w:r>
      <w:r>
        <w:t xml:space="preserve"> </w:t>
      </w:r>
      <w:r>
        <w:rPr>
          <w:rFonts w:hint="eastAsia"/>
        </w:rPr>
        <w:t>получения</w:t>
      </w:r>
      <w:r>
        <w:t xml:space="preserve"> </w:t>
      </w:r>
      <w:r>
        <w:rPr>
          <w:rFonts w:hint="eastAsia"/>
        </w:rPr>
        <w:t>этиловых</w:t>
      </w:r>
      <w:r>
        <w:t xml:space="preserve"> </w:t>
      </w:r>
      <w:r>
        <w:rPr>
          <w:rFonts w:hint="eastAsia"/>
        </w:rPr>
        <w:t>эфиров</w:t>
      </w:r>
      <w:r>
        <w:t xml:space="preserve"> </w:t>
      </w:r>
      <w:r>
        <w:rPr>
          <w:rFonts w:hint="eastAsia"/>
        </w:rPr>
        <w:t>жирных</w:t>
      </w:r>
      <w:r>
        <w:t xml:space="preserve"> </w:t>
      </w:r>
      <w:r>
        <w:rPr>
          <w:rFonts w:hint="eastAsia"/>
        </w:rPr>
        <w:t>кислот</w:t>
      </w:r>
    </w:p>
    <w:p w14:paraId="5A5BC937" w14:textId="77777777" w:rsidR="000A47E0" w:rsidRDefault="000A47E0" w:rsidP="000A47E0"/>
    <w:p w14:paraId="0E431E2C" w14:textId="77777777" w:rsidR="000A47E0" w:rsidRDefault="000A47E0" w:rsidP="000A47E0">
      <w:r>
        <w:t xml:space="preserve">3.4 </w:t>
      </w:r>
      <w:r>
        <w:rPr>
          <w:rFonts w:hint="eastAsia"/>
        </w:rPr>
        <w:t>Подбор</w:t>
      </w:r>
      <w:r>
        <w:t xml:space="preserve"> </w:t>
      </w:r>
      <w:r>
        <w:rPr>
          <w:rFonts w:hint="eastAsia"/>
        </w:rPr>
        <w:t>температуры</w:t>
      </w:r>
      <w:r>
        <w:t xml:space="preserve"> </w:t>
      </w:r>
      <w:r>
        <w:rPr>
          <w:rFonts w:hint="eastAsia"/>
        </w:rPr>
        <w:t>ферментативной</w:t>
      </w:r>
      <w:r>
        <w:t xml:space="preserve"> </w:t>
      </w:r>
      <w:r>
        <w:rPr>
          <w:rFonts w:hint="eastAsia"/>
        </w:rPr>
        <w:t>процесса</w:t>
      </w:r>
      <w:r>
        <w:t xml:space="preserve"> </w:t>
      </w:r>
      <w:r>
        <w:rPr>
          <w:rFonts w:hint="eastAsia"/>
        </w:rPr>
        <w:t>получения</w:t>
      </w:r>
      <w:r>
        <w:t xml:space="preserve"> </w:t>
      </w:r>
      <w:r>
        <w:rPr>
          <w:rFonts w:hint="eastAsia"/>
        </w:rPr>
        <w:t>этиловых</w:t>
      </w:r>
      <w:r>
        <w:t xml:space="preserve"> </w:t>
      </w:r>
      <w:r>
        <w:rPr>
          <w:rFonts w:hint="eastAsia"/>
        </w:rPr>
        <w:t>эфиров</w:t>
      </w:r>
      <w:r>
        <w:t xml:space="preserve"> </w:t>
      </w:r>
      <w:r>
        <w:rPr>
          <w:rFonts w:hint="eastAsia"/>
        </w:rPr>
        <w:t>жирных</w:t>
      </w:r>
      <w:r>
        <w:t xml:space="preserve"> </w:t>
      </w:r>
      <w:r>
        <w:rPr>
          <w:rFonts w:hint="eastAsia"/>
        </w:rPr>
        <w:t>кислот</w:t>
      </w:r>
    </w:p>
    <w:p w14:paraId="3FE933A2" w14:textId="77777777" w:rsidR="000A47E0" w:rsidRDefault="000A47E0" w:rsidP="000A47E0"/>
    <w:p w14:paraId="706EA9C9" w14:textId="77777777" w:rsidR="000A47E0" w:rsidRDefault="000A47E0" w:rsidP="000A47E0">
      <w:r>
        <w:t xml:space="preserve">3.5 </w:t>
      </w:r>
      <w:r>
        <w:rPr>
          <w:rFonts w:hint="eastAsia"/>
        </w:rPr>
        <w:t>Подбор</w:t>
      </w:r>
      <w:r>
        <w:t xml:space="preserve"> </w:t>
      </w:r>
      <w:r>
        <w:rPr>
          <w:rFonts w:hint="eastAsia"/>
        </w:rPr>
        <w:t>соотношения</w:t>
      </w:r>
      <w:r>
        <w:t xml:space="preserve"> </w:t>
      </w:r>
      <w:r>
        <w:rPr>
          <w:rFonts w:hint="eastAsia"/>
        </w:rPr>
        <w:t>компонентов</w:t>
      </w:r>
      <w:r>
        <w:t xml:space="preserve"> </w:t>
      </w:r>
      <w:r>
        <w:rPr>
          <w:rFonts w:hint="eastAsia"/>
        </w:rPr>
        <w:t>реакции</w:t>
      </w:r>
    </w:p>
    <w:p w14:paraId="60747F5A" w14:textId="77777777" w:rsidR="000A47E0" w:rsidRDefault="000A47E0" w:rsidP="000A47E0"/>
    <w:p w14:paraId="704678EF" w14:textId="77777777" w:rsidR="000A47E0" w:rsidRDefault="000A47E0" w:rsidP="000A47E0">
      <w:r>
        <w:t xml:space="preserve">3.6 </w:t>
      </w:r>
      <w:r>
        <w:rPr>
          <w:rFonts w:hint="eastAsia"/>
        </w:rPr>
        <w:t>Подбор</w:t>
      </w:r>
      <w:r>
        <w:t xml:space="preserve"> </w:t>
      </w:r>
      <w:r>
        <w:rPr>
          <w:rFonts w:hint="eastAsia"/>
        </w:rPr>
        <w:t>количества</w:t>
      </w:r>
      <w:r>
        <w:t xml:space="preserve"> </w:t>
      </w:r>
      <w:r>
        <w:rPr>
          <w:rFonts w:hint="eastAsia"/>
        </w:rPr>
        <w:t>фермента</w:t>
      </w:r>
      <w:r>
        <w:t xml:space="preserve"> </w:t>
      </w:r>
      <w:r>
        <w:rPr>
          <w:rFonts w:hint="eastAsia"/>
        </w:rPr>
        <w:t>для</w:t>
      </w:r>
      <w:r>
        <w:t xml:space="preserve"> </w:t>
      </w:r>
      <w:r>
        <w:rPr>
          <w:rFonts w:hint="eastAsia"/>
        </w:rPr>
        <w:t>реакции</w:t>
      </w:r>
      <w:r>
        <w:t xml:space="preserve"> </w:t>
      </w:r>
      <w:r>
        <w:rPr>
          <w:rFonts w:hint="eastAsia"/>
        </w:rPr>
        <w:t>трансэтерификации</w:t>
      </w:r>
    </w:p>
    <w:p w14:paraId="5A9A4F7A" w14:textId="77777777" w:rsidR="000A47E0" w:rsidRDefault="000A47E0" w:rsidP="000A47E0"/>
    <w:p w14:paraId="6CE7CF76" w14:textId="77777777" w:rsidR="000A47E0" w:rsidRDefault="000A47E0" w:rsidP="000A47E0">
      <w:r>
        <w:t xml:space="preserve">3.7 </w:t>
      </w:r>
      <w:r>
        <w:rPr>
          <w:rFonts w:hint="eastAsia"/>
        </w:rPr>
        <w:t>Определение</w:t>
      </w:r>
      <w:r>
        <w:t xml:space="preserve"> </w:t>
      </w:r>
      <w:r>
        <w:rPr>
          <w:rFonts w:hint="eastAsia"/>
        </w:rPr>
        <w:t>влияния</w:t>
      </w:r>
      <w:r>
        <w:t xml:space="preserve"> </w:t>
      </w:r>
      <w:r>
        <w:rPr>
          <w:rFonts w:hint="eastAsia"/>
        </w:rPr>
        <w:t>инертной</w:t>
      </w:r>
      <w:r>
        <w:t xml:space="preserve"> </w:t>
      </w:r>
      <w:r>
        <w:rPr>
          <w:rFonts w:hint="eastAsia"/>
        </w:rPr>
        <w:t>атмосферы</w:t>
      </w:r>
      <w:r>
        <w:t xml:space="preserve"> </w:t>
      </w:r>
      <w:r>
        <w:rPr>
          <w:rFonts w:hint="eastAsia"/>
        </w:rPr>
        <w:t>на</w:t>
      </w:r>
      <w:r>
        <w:t xml:space="preserve"> </w:t>
      </w:r>
      <w:r>
        <w:rPr>
          <w:rFonts w:hint="eastAsia"/>
        </w:rPr>
        <w:t>процесс</w:t>
      </w:r>
      <w:r>
        <w:t xml:space="preserve"> </w:t>
      </w:r>
      <w:r>
        <w:rPr>
          <w:rFonts w:hint="eastAsia"/>
        </w:rPr>
        <w:t>трансэтерификации</w:t>
      </w:r>
    </w:p>
    <w:p w14:paraId="140EE166" w14:textId="77777777" w:rsidR="000A47E0" w:rsidRDefault="000A47E0" w:rsidP="000A47E0"/>
    <w:p w14:paraId="19E9BF87" w14:textId="77777777" w:rsidR="000A47E0" w:rsidRDefault="000A47E0" w:rsidP="000A47E0">
      <w:r>
        <w:t xml:space="preserve">3.8 </w:t>
      </w:r>
      <w:r>
        <w:rPr>
          <w:rFonts w:hint="eastAsia"/>
        </w:rPr>
        <w:t>Распределение</w:t>
      </w:r>
      <w:r>
        <w:t xml:space="preserve"> </w:t>
      </w:r>
      <w:r>
        <w:rPr>
          <w:rFonts w:hint="eastAsia"/>
        </w:rPr>
        <w:t>жирных</w:t>
      </w:r>
      <w:r>
        <w:t xml:space="preserve"> </w:t>
      </w:r>
      <w:r>
        <w:rPr>
          <w:rFonts w:hint="eastAsia"/>
        </w:rPr>
        <w:t>кислот</w:t>
      </w:r>
      <w:r>
        <w:t xml:space="preserve"> </w:t>
      </w:r>
      <w:r>
        <w:rPr>
          <w:rFonts w:hint="eastAsia"/>
        </w:rPr>
        <w:t>между</w:t>
      </w:r>
      <w:r>
        <w:t xml:space="preserve"> </w:t>
      </w:r>
      <w:r>
        <w:rPr>
          <w:rFonts w:hint="eastAsia"/>
        </w:rPr>
        <w:t>твердой</w:t>
      </w:r>
      <w:r>
        <w:t xml:space="preserve"> </w:t>
      </w:r>
      <w:r>
        <w:rPr>
          <w:rFonts w:hint="eastAsia"/>
        </w:rPr>
        <w:t>и</w:t>
      </w:r>
      <w:r>
        <w:t xml:space="preserve"> </w:t>
      </w:r>
      <w:r>
        <w:rPr>
          <w:rFonts w:hint="eastAsia"/>
        </w:rPr>
        <w:t>жидкой</w:t>
      </w:r>
      <w:r>
        <w:t xml:space="preserve"> </w:t>
      </w:r>
      <w:r>
        <w:rPr>
          <w:rFonts w:hint="eastAsia"/>
        </w:rPr>
        <w:t>фазами</w:t>
      </w:r>
      <w:r>
        <w:t xml:space="preserve"> </w:t>
      </w:r>
      <w:r>
        <w:rPr>
          <w:rFonts w:hint="eastAsia"/>
        </w:rPr>
        <w:t>при</w:t>
      </w:r>
      <w:r>
        <w:t xml:space="preserve"> </w:t>
      </w:r>
      <w:r>
        <w:rPr>
          <w:rFonts w:hint="eastAsia"/>
        </w:rPr>
        <w:t>дробном</w:t>
      </w:r>
      <w:r>
        <w:t xml:space="preserve"> </w:t>
      </w:r>
      <w:r>
        <w:rPr>
          <w:rFonts w:hint="eastAsia"/>
        </w:rPr>
        <w:t>комплексообразовании</w:t>
      </w:r>
      <w:r>
        <w:t xml:space="preserve"> </w:t>
      </w:r>
      <w:r>
        <w:rPr>
          <w:rFonts w:hint="eastAsia"/>
        </w:rPr>
        <w:t>с</w:t>
      </w:r>
      <w:r>
        <w:t xml:space="preserve"> </w:t>
      </w:r>
      <w:r>
        <w:rPr>
          <w:rFonts w:hint="eastAsia"/>
        </w:rPr>
        <w:t>мочевиной</w:t>
      </w:r>
    </w:p>
    <w:p w14:paraId="37655DBC" w14:textId="77777777" w:rsidR="000A47E0" w:rsidRDefault="000A47E0" w:rsidP="000A47E0"/>
    <w:p w14:paraId="46C9B7E8" w14:textId="77777777" w:rsidR="000A47E0" w:rsidRDefault="000A47E0" w:rsidP="000A47E0">
      <w:r>
        <w:t xml:space="preserve">3.9 </w:t>
      </w:r>
      <w:r>
        <w:rPr>
          <w:rFonts w:hint="eastAsia"/>
        </w:rPr>
        <w:t>Влияние</w:t>
      </w:r>
      <w:r>
        <w:t xml:space="preserve"> </w:t>
      </w:r>
      <w:r>
        <w:rPr>
          <w:rFonts w:hint="eastAsia"/>
        </w:rPr>
        <w:t>скорости</w:t>
      </w:r>
      <w:r>
        <w:t xml:space="preserve"> </w:t>
      </w:r>
      <w:r>
        <w:rPr>
          <w:rFonts w:hint="eastAsia"/>
        </w:rPr>
        <w:t>охлаждения</w:t>
      </w:r>
      <w:r>
        <w:t xml:space="preserve"> </w:t>
      </w:r>
      <w:r>
        <w:rPr>
          <w:rFonts w:hint="eastAsia"/>
        </w:rPr>
        <w:t>и</w:t>
      </w:r>
      <w:r>
        <w:t xml:space="preserve"> </w:t>
      </w:r>
      <w:r>
        <w:rPr>
          <w:rFonts w:hint="eastAsia"/>
        </w:rPr>
        <w:t>соотношения</w:t>
      </w:r>
      <w:r>
        <w:t xml:space="preserve"> </w:t>
      </w:r>
      <w:r>
        <w:rPr>
          <w:rFonts w:hint="eastAsia"/>
        </w:rPr>
        <w:t>компонентов</w:t>
      </w:r>
      <w:r>
        <w:t xml:space="preserve"> </w:t>
      </w:r>
      <w:r>
        <w:rPr>
          <w:rFonts w:hint="eastAsia"/>
        </w:rPr>
        <w:t>на</w:t>
      </w:r>
      <w:r>
        <w:t xml:space="preserve"> </w:t>
      </w:r>
      <w:r>
        <w:rPr>
          <w:rFonts w:hint="eastAsia"/>
        </w:rPr>
        <w:t>комплексообразование</w:t>
      </w:r>
      <w:r>
        <w:t xml:space="preserve"> </w:t>
      </w:r>
      <w:r>
        <w:rPr>
          <w:rFonts w:hint="eastAsia"/>
        </w:rPr>
        <w:t>мочевиной</w:t>
      </w:r>
    </w:p>
    <w:p w14:paraId="43A12B7A" w14:textId="77777777" w:rsidR="000A47E0" w:rsidRDefault="000A47E0" w:rsidP="000A47E0"/>
    <w:p w14:paraId="190DCC40" w14:textId="77777777" w:rsidR="000A47E0" w:rsidRDefault="000A47E0" w:rsidP="000A47E0">
      <w:r>
        <w:t xml:space="preserve">4 </w:t>
      </w:r>
      <w:r>
        <w:rPr>
          <w:rFonts w:hint="eastAsia"/>
        </w:rPr>
        <w:t>Получение</w:t>
      </w:r>
      <w:r>
        <w:t xml:space="preserve"> </w:t>
      </w:r>
      <w:r>
        <w:rPr>
          <w:rFonts w:hint="eastAsia"/>
        </w:rPr>
        <w:t>препарата</w:t>
      </w:r>
      <w:r>
        <w:t xml:space="preserve"> </w:t>
      </w:r>
      <w:r>
        <w:rPr>
          <w:rFonts w:hint="eastAsia"/>
        </w:rPr>
        <w:t>липаз</w:t>
      </w:r>
    </w:p>
    <w:p w14:paraId="4161806D" w14:textId="77777777" w:rsidR="000A47E0" w:rsidRDefault="000A47E0" w:rsidP="000A47E0"/>
    <w:p w14:paraId="5488B2E2" w14:textId="77777777" w:rsidR="000A47E0" w:rsidRDefault="000A47E0" w:rsidP="000A47E0">
      <w:r>
        <w:t xml:space="preserve">4.1 </w:t>
      </w:r>
      <w:r>
        <w:rPr>
          <w:rFonts w:hint="eastAsia"/>
        </w:rPr>
        <w:t>Выделение</w:t>
      </w:r>
      <w:r>
        <w:t xml:space="preserve"> </w:t>
      </w:r>
      <w:r>
        <w:rPr>
          <w:rFonts w:hint="eastAsia"/>
        </w:rPr>
        <w:t>продуцентов</w:t>
      </w:r>
      <w:r>
        <w:t xml:space="preserve"> </w:t>
      </w:r>
      <w:r>
        <w:rPr>
          <w:rFonts w:hint="eastAsia"/>
        </w:rPr>
        <w:t>липаз</w:t>
      </w:r>
      <w:r>
        <w:t xml:space="preserve"> </w:t>
      </w:r>
      <w:r>
        <w:rPr>
          <w:rFonts w:hint="eastAsia"/>
        </w:rPr>
        <w:t>из</w:t>
      </w:r>
      <w:r>
        <w:t xml:space="preserve"> </w:t>
      </w:r>
      <w:r>
        <w:rPr>
          <w:rFonts w:hint="eastAsia"/>
        </w:rPr>
        <w:t>ТКО</w:t>
      </w:r>
    </w:p>
    <w:p w14:paraId="1B43676A" w14:textId="77777777" w:rsidR="000A47E0" w:rsidRDefault="000A47E0" w:rsidP="000A47E0"/>
    <w:p w14:paraId="03E302C9" w14:textId="77777777" w:rsidR="000A47E0" w:rsidRDefault="000A47E0" w:rsidP="000A47E0">
      <w:r>
        <w:t xml:space="preserve">4.2 </w:t>
      </w:r>
      <w:r>
        <w:rPr>
          <w:rFonts w:hint="eastAsia"/>
        </w:rPr>
        <w:t>Скрининг</w:t>
      </w:r>
      <w:r>
        <w:t xml:space="preserve"> </w:t>
      </w:r>
      <w:r>
        <w:rPr>
          <w:rFonts w:hint="eastAsia"/>
        </w:rPr>
        <w:t>коллекционных</w:t>
      </w:r>
      <w:r>
        <w:t xml:space="preserve"> </w:t>
      </w:r>
      <w:r>
        <w:rPr>
          <w:rFonts w:hint="eastAsia"/>
        </w:rPr>
        <w:t>культур</w:t>
      </w:r>
      <w:r>
        <w:t xml:space="preserve"> </w:t>
      </w:r>
      <w:r>
        <w:rPr>
          <w:rFonts w:hint="eastAsia"/>
        </w:rPr>
        <w:t>продуцентов</w:t>
      </w:r>
      <w:r>
        <w:t xml:space="preserve"> </w:t>
      </w:r>
      <w:r>
        <w:rPr>
          <w:rFonts w:hint="eastAsia"/>
        </w:rPr>
        <w:t>липаз</w:t>
      </w:r>
    </w:p>
    <w:p w14:paraId="36EE921E" w14:textId="77777777" w:rsidR="000A47E0" w:rsidRDefault="000A47E0" w:rsidP="000A47E0"/>
    <w:p w14:paraId="79684C1B" w14:textId="77777777" w:rsidR="000A47E0" w:rsidRDefault="000A47E0" w:rsidP="000A47E0">
      <w:r>
        <w:t xml:space="preserve">4.3 </w:t>
      </w:r>
      <w:r>
        <w:rPr>
          <w:rFonts w:hint="eastAsia"/>
        </w:rPr>
        <w:t>Подбор</w:t>
      </w:r>
      <w:r>
        <w:t xml:space="preserve"> </w:t>
      </w:r>
      <w:r>
        <w:rPr>
          <w:rFonts w:hint="eastAsia"/>
        </w:rPr>
        <w:t>состава</w:t>
      </w:r>
      <w:r>
        <w:t xml:space="preserve"> </w:t>
      </w:r>
      <w:r>
        <w:rPr>
          <w:rFonts w:hint="eastAsia"/>
        </w:rPr>
        <w:t>питательных</w:t>
      </w:r>
      <w:r>
        <w:t xml:space="preserve"> </w:t>
      </w:r>
      <w:r>
        <w:rPr>
          <w:rFonts w:hint="eastAsia"/>
        </w:rPr>
        <w:t>сред</w:t>
      </w:r>
      <w:r>
        <w:t xml:space="preserve"> </w:t>
      </w:r>
      <w:r>
        <w:rPr>
          <w:rFonts w:hint="eastAsia"/>
        </w:rPr>
        <w:t>для</w:t>
      </w:r>
      <w:r>
        <w:t xml:space="preserve"> </w:t>
      </w:r>
      <w:r>
        <w:rPr>
          <w:rFonts w:hint="eastAsia"/>
        </w:rPr>
        <w:t>продуцентов</w:t>
      </w:r>
      <w:r>
        <w:t xml:space="preserve"> </w:t>
      </w:r>
      <w:r>
        <w:rPr>
          <w:rFonts w:hint="eastAsia"/>
        </w:rPr>
        <w:t>липаз</w:t>
      </w:r>
    </w:p>
    <w:p w14:paraId="313CA564" w14:textId="77777777" w:rsidR="000A47E0" w:rsidRDefault="000A47E0" w:rsidP="000A47E0"/>
    <w:p w14:paraId="7EA1B149" w14:textId="77777777" w:rsidR="000A47E0" w:rsidRDefault="000A47E0" w:rsidP="000A47E0">
      <w:r>
        <w:t xml:space="preserve">4.4 </w:t>
      </w:r>
      <w:r>
        <w:rPr>
          <w:rFonts w:hint="eastAsia"/>
        </w:rPr>
        <w:t>Динамика</w:t>
      </w:r>
      <w:r>
        <w:t xml:space="preserve"> </w:t>
      </w:r>
      <w:r>
        <w:rPr>
          <w:rFonts w:hint="eastAsia"/>
        </w:rPr>
        <w:t>накопления</w:t>
      </w:r>
      <w:r>
        <w:t xml:space="preserve"> </w:t>
      </w:r>
      <w:r>
        <w:rPr>
          <w:rFonts w:hint="eastAsia"/>
        </w:rPr>
        <w:t>липаз</w:t>
      </w:r>
    </w:p>
    <w:p w14:paraId="1C1B340F" w14:textId="77777777" w:rsidR="000A47E0" w:rsidRDefault="000A47E0" w:rsidP="000A47E0"/>
    <w:p w14:paraId="5AA8E4B6" w14:textId="77777777" w:rsidR="000A47E0" w:rsidRDefault="000A47E0" w:rsidP="000A47E0">
      <w:r>
        <w:t xml:space="preserve">4.5 </w:t>
      </w:r>
      <w:r>
        <w:rPr>
          <w:rFonts w:hint="eastAsia"/>
        </w:rPr>
        <w:t>Выделение</w:t>
      </w:r>
      <w:r>
        <w:t xml:space="preserve"> </w:t>
      </w:r>
      <w:r>
        <w:rPr>
          <w:rFonts w:hint="eastAsia"/>
        </w:rPr>
        <w:t>липаз</w:t>
      </w:r>
    </w:p>
    <w:p w14:paraId="1C5AFBFA" w14:textId="77777777" w:rsidR="000A47E0" w:rsidRDefault="000A47E0" w:rsidP="000A47E0"/>
    <w:p w14:paraId="698161D6" w14:textId="77777777" w:rsidR="000A47E0" w:rsidRDefault="000A47E0" w:rsidP="000A47E0">
      <w:r>
        <w:t xml:space="preserve">4.6 </w:t>
      </w:r>
      <w:r>
        <w:rPr>
          <w:rFonts w:hint="eastAsia"/>
        </w:rPr>
        <w:t>Иммобилизация</w:t>
      </w:r>
      <w:r>
        <w:t xml:space="preserve"> </w:t>
      </w:r>
      <w:r>
        <w:rPr>
          <w:rFonts w:hint="eastAsia"/>
        </w:rPr>
        <w:t>липаз</w:t>
      </w:r>
    </w:p>
    <w:p w14:paraId="23933B8A" w14:textId="77777777" w:rsidR="000A47E0" w:rsidRDefault="000A47E0" w:rsidP="000A47E0"/>
    <w:p w14:paraId="625FED14" w14:textId="77777777" w:rsidR="000A47E0" w:rsidRDefault="000A47E0" w:rsidP="000A47E0">
      <w:r>
        <w:t xml:space="preserve">4.7 </w:t>
      </w:r>
      <w:r>
        <w:rPr>
          <w:rFonts w:hint="eastAsia"/>
        </w:rPr>
        <w:t>Характеристика</w:t>
      </w:r>
      <w:r>
        <w:t xml:space="preserve"> </w:t>
      </w:r>
      <w:r>
        <w:rPr>
          <w:rFonts w:hint="eastAsia"/>
        </w:rPr>
        <w:t>полученных</w:t>
      </w:r>
      <w:r>
        <w:t xml:space="preserve"> </w:t>
      </w:r>
      <w:r>
        <w:rPr>
          <w:rFonts w:hint="eastAsia"/>
        </w:rPr>
        <w:t>препаратов</w:t>
      </w:r>
      <w:r>
        <w:t xml:space="preserve"> </w:t>
      </w:r>
      <w:r>
        <w:rPr>
          <w:rFonts w:hint="eastAsia"/>
        </w:rPr>
        <w:t>липаз</w:t>
      </w:r>
    </w:p>
    <w:p w14:paraId="15171134" w14:textId="77777777" w:rsidR="000A47E0" w:rsidRDefault="000A47E0" w:rsidP="000A47E0"/>
    <w:p w14:paraId="30FBB1D0" w14:textId="77777777" w:rsidR="000A47E0" w:rsidRDefault="000A47E0" w:rsidP="000A47E0">
      <w:r>
        <w:rPr>
          <w:rFonts w:hint="eastAsia"/>
        </w:rPr>
        <w:t>Заключение</w:t>
      </w:r>
    </w:p>
    <w:p w14:paraId="42E13BB3" w14:textId="77777777" w:rsidR="000A47E0" w:rsidRDefault="000A47E0" w:rsidP="000A47E0"/>
    <w:p w14:paraId="55BC1246" w14:textId="77777777" w:rsidR="000A47E0" w:rsidRDefault="000A47E0" w:rsidP="000A47E0">
      <w:r>
        <w:rPr>
          <w:rFonts w:hint="eastAsia"/>
        </w:rPr>
        <w:t>Список</w:t>
      </w:r>
      <w:r>
        <w:t xml:space="preserve"> </w:t>
      </w:r>
      <w:r>
        <w:rPr>
          <w:rFonts w:hint="eastAsia"/>
        </w:rPr>
        <w:t>литературы</w:t>
      </w:r>
    </w:p>
    <w:p w14:paraId="2B15F5E0" w14:textId="77777777" w:rsidR="000A47E0" w:rsidRDefault="000A47E0" w:rsidP="000A47E0"/>
    <w:p w14:paraId="0486622D" w14:textId="77777777" w:rsidR="000A47E0" w:rsidRDefault="000A47E0" w:rsidP="000A47E0">
      <w:r>
        <w:rPr>
          <w:rFonts w:hint="eastAsia"/>
        </w:rPr>
        <w:t>Приложение</w:t>
      </w:r>
      <w:r>
        <w:t xml:space="preserve"> </w:t>
      </w:r>
      <w:r>
        <w:rPr>
          <w:rFonts w:hint="eastAsia"/>
        </w:rPr>
        <w:t>А</w:t>
      </w:r>
    </w:p>
    <w:p w14:paraId="32711CFC" w14:textId="77777777" w:rsidR="000A47E0" w:rsidRDefault="000A47E0" w:rsidP="000A47E0"/>
    <w:p w14:paraId="3871B1B6" w14:textId="77777777" w:rsidR="000A47E0" w:rsidRDefault="000A47E0" w:rsidP="000A47E0">
      <w:r>
        <w:rPr>
          <w:rFonts w:hint="eastAsia"/>
        </w:rPr>
        <w:t>Приложение</w:t>
      </w:r>
      <w:r>
        <w:t xml:space="preserve"> </w:t>
      </w:r>
      <w:r>
        <w:rPr>
          <w:rFonts w:hint="eastAsia"/>
        </w:rPr>
        <w:t>Б</w:t>
      </w:r>
    </w:p>
    <w:p w14:paraId="7CBB5580" w14:textId="77777777" w:rsidR="000A47E0" w:rsidRDefault="000A47E0" w:rsidP="000A47E0"/>
    <w:p w14:paraId="39CC0D28" w14:textId="77777777" w:rsidR="000A47E0" w:rsidRDefault="000A47E0" w:rsidP="000A47E0">
      <w:r>
        <w:rPr>
          <w:rFonts w:hint="eastAsia"/>
        </w:rPr>
        <w:t>Приложение</w:t>
      </w:r>
      <w:r>
        <w:t xml:space="preserve"> </w:t>
      </w:r>
      <w:r>
        <w:rPr>
          <w:rFonts w:hint="eastAsia"/>
        </w:rPr>
        <w:t>В</w:t>
      </w:r>
    </w:p>
    <w:p w14:paraId="64218288" w14:textId="77777777" w:rsidR="000A47E0" w:rsidRDefault="000A47E0" w:rsidP="000A47E0"/>
    <w:p w14:paraId="749994CA" w14:textId="77777777" w:rsidR="000A47E0" w:rsidRDefault="000A47E0" w:rsidP="000A47E0">
      <w:r>
        <w:rPr>
          <w:rFonts w:hint="eastAsia"/>
        </w:rPr>
        <w:t>Приложение</w:t>
      </w:r>
      <w:r>
        <w:t xml:space="preserve"> </w:t>
      </w:r>
      <w:r>
        <w:rPr>
          <w:rFonts w:hint="eastAsia"/>
        </w:rPr>
        <w:t>Г</w:t>
      </w:r>
    </w:p>
    <w:p w14:paraId="42EDED1D" w14:textId="77777777" w:rsidR="000A47E0" w:rsidRDefault="000A47E0" w:rsidP="000A47E0"/>
    <w:p w14:paraId="3CAE4262" w14:textId="77777777" w:rsidR="000A47E0" w:rsidRDefault="000A47E0" w:rsidP="000A47E0">
      <w:r>
        <w:rPr>
          <w:rFonts w:hint="eastAsia"/>
        </w:rPr>
        <w:t>Приложение</w:t>
      </w:r>
      <w:r>
        <w:t xml:space="preserve"> </w:t>
      </w:r>
      <w:r>
        <w:rPr>
          <w:rFonts w:hint="eastAsia"/>
        </w:rPr>
        <w:t>Д</w:t>
      </w:r>
    </w:p>
    <w:p w14:paraId="04358312" w14:textId="77777777" w:rsidR="000A47E0" w:rsidRDefault="000A47E0" w:rsidP="000A47E0"/>
    <w:p w14:paraId="003BD9DD" w14:textId="13F1F85F" w:rsidR="000A47E0" w:rsidRPr="000A47E0" w:rsidRDefault="000A47E0" w:rsidP="000A47E0">
      <w:r>
        <w:rPr>
          <w:rFonts w:hint="eastAsia"/>
        </w:rPr>
        <w:t>ВВЕДЕНИЕ</w:t>
      </w:r>
    </w:p>
    <w:sectPr w:rsidR="000A47E0" w:rsidRPr="000A47E0" w:rsidSect="007A57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4A8E" w14:textId="77777777" w:rsidR="007A572C" w:rsidRDefault="007A572C">
      <w:pPr>
        <w:spacing w:after="0" w:line="240" w:lineRule="auto"/>
      </w:pPr>
      <w:r>
        <w:separator/>
      </w:r>
    </w:p>
  </w:endnote>
  <w:endnote w:type="continuationSeparator" w:id="0">
    <w:p w14:paraId="283ADCFB" w14:textId="77777777" w:rsidR="007A572C" w:rsidRDefault="007A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06E1" w14:textId="77777777" w:rsidR="007A572C" w:rsidRDefault="007A572C"/>
    <w:p w14:paraId="6511B35D" w14:textId="77777777" w:rsidR="007A572C" w:rsidRDefault="007A572C"/>
    <w:p w14:paraId="731AD784" w14:textId="77777777" w:rsidR="007A572C" w:rsidRDefault="007A572C"/>
    <w:p w14:paraId="67CACFE6" w14:textId="77777777" w:rsidR="007A572C" w:rsidRDefault="007A572C"/>
    <w:p w14:paraId="6A968896" w14:textId="77777777" w:rsidR="007A572C" w:rsidRDefault="007A572C"/>
    <w:p w14:paraId="2C02E11F" w14:textId="77777777" w:rsidR="007A572C" w:rsidRDefault="007A572C"/>
    <w:p w14:paraId="05833B0E" w14:textId="77777777" w:rsidR="007A572C" w:rsidRDefault="007A57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EEF9B" wp14:editId="477AEE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E318" w14:textId="77777777" w:rsidR="007A572C" w:rsidRDefault="007A5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EEF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3CE318" w14:textId="77777777" w:rsidR="007A572C" w:rsidRDefault="007A57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D44EE" w14:textId="77777777" w:rsidR="007A572C" w:rsidRDefault="007A572C"/>
    <w:p w14:paraId="5ECA24D1" w14:textId="77777777" w:rsidR="007A572C" w:rsidRDefault="007A572C"/>
    <w:p w14:paraId="0BF35546" w14:textId="77777777" w:rsidR="007A572C" w:rsidRDefault="007A57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4C16A" wp14:editId="671CDE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59F7" w14:textId="77777777" w:rsidR="007A572C" w:rsidRDefault="007A572C"/>
                          <w:p w14:paraId="119C2AC8" w14:textId="77777777" w:rsidR="007A572C" w:rsidRDefault="007A57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4C1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2459F7" w14:textId="77777777" w:rsidR="007A572C" w:rsidRDefault="007A572C"/>
                    <w:p w14:paraId="119C2AC8" w14:textId="77777777" w:rsidR="007A572C" w:rsidRDefault="007A57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B0EC3" w14:textId="77777777" w:rsidR="007A572C" w:rsidRDefault="007A572C"/>
    <w:p w14:paraId="56120862" w14:textId="77777777" w:rsidR="007A572C" w:rsidRDefault="007A572C">
      <w:pPr>
        <w:rPr>
          <w:sz w:val="2"/>
          <w:szCs w:val="2"/>
        </w:rPr>
      </w:pPr>
    </w:p>
    <w:p w14:paraId="0CD884A0" w14:textId="77777777" w:rsidR="007A572C" w:rsidRDefault="007A572C"/>
    <w:p w14:paraId="6964AC9D" w14:textId="77777777" w:rsidR="007A572C" w:rsidRDefault="007A572C">
      <w:pPr>
        <w:spacing w:after="0" w:line="240" w:lineRule="auto"/>
      </w:pPr>
    </w:p>
  </w:footnote>
  <w:footnote w:type="continuationSeparator" w:id="0">
    <w:p w14:paraId="13E046FE" w14:textId="77777777" w:rsidR="007A572C" w:rsidRDefault="007A5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2C"/>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26445</TotalTime>
  <Pages>5</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3467</cp:revision>
  <cp:lastPrinted>2009-02-06T05:36:00Z</cp:lastPrinted>
  <dcterms:created xsi:type="dcterms:W3CDTF">2024-01-07T13:43:00Z</dcterms:created>
  <dcterms:modified xsi:type="dcterms:W3CDTF">2024-02-19T13:25:00Z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