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36" w:rsidRDefault="00A43836" w:rsidP="00A43836">
      <w:r>
        <w:rPr>
          <w:rFonts w:hint="eastAsia"/>
        </w:rPr>
        <w:t>Вакалюк</w:t>
      </w:r>
      <w:r>
        <w:t></w:t>
      </w:r>
      <w:r>
        <w:rPr>
          <w:rFonts w:hint="eastAsia"/>
        </w:rPr>
        <w:t>Анна</w:t>
      </w:r>
      <w:r>
        <w:t></w:t>
      </w:r>
      <w:r>
        <w:rPr>
          <w:rFonts w:hint="eastAsia"/>
        </w:rPr>
        <w:t>Василівна</w:t>
      </w:r>
      <w:r>
        <w:t></w:t>
      </w:r>
      <w:r>
        <w:t></w:t>
      </w:r>
      <w:r>
        <w:rPr>
          <w:rFonts w:hint="eastAsia"/>
        </w:rPr>
        <w:t>аспірант</w:t>
      </w:r>
      <w:r>
        <w:t></w:t>
      </w:r>
      <w:r>
        <w:rPr>
          <w:rFonts w:hint="eastAsia"/>
        </w:rPr>
        <w:t>кафедри</w:t>
      </w:r>
      <w:r>
        <w:t></w:t>
      </w:r>
      <w:r>
        <w:rPr>
          <w:rFonts w:hint="eastAsia"/>
        </w:rPr>
        <w:t>фізич</w:t>
      </w:r>
      <w:r>
        <w:t></w:t>
      </w:r>
      <w:r>
        <w:t></w:t>
      </w:r>
      <w:r>
        <w:t></w:t>
      </w:r>
      <w:r>
        <w:t></w:t>
      </w:r>
      <w:r>
        <w:t></w:t>
      </w:r>
      <w:r>
        <w:rPr>
          <w:rFonts w:hint="eastAsia"/>
        </w:rPr>
        <w:t>ної</w:t>
      </w:r>
      <w:r>
        <w:t></w:t>
      </w:r>
      <w:r>
        <w:rPr>
          <w:rFonts w:hint="eastAsia"/>
        </w:rPr>
        <w:t>хімії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t></w:t>
      </w:r>
      <w:r>
        <w:t></w:t>
      </w:r>
      <w:r>
        <w:t></w:t>
      </w:r>
      <w:r>
        <w:t></w:t>
      </w:r>
      <w:r>
        <w:t></w:t>
      </w:r>
      <w:r>
        <w:t></w:t>
      </w:r>
      <w:r>
        <w:t></w:t>
      </w:r>
      <w:r>
        <w:rPr>
          <w:rFonts w:hint="eastAsia"/>
        </w:rPr>
        <w:t>Модифікування</w:t>
      </w:r>
      <w:r>
        <w:t></w:t>
      </w:r>
      <w:r>
        <w:rPr>
          <w:rFonts w:hint="eastAsia"/>
        </w:rPr>
        <w:t>та</w:t>
      </w:r>
      <w:r>
        <w:t></w:t>
      </w:r>
      <w:r>
        <w:rPr>
          <w:rFonts w:hint="eastAsia"/>
        </w:rPr>
        <w:t>фізико</w:t>
      </w:r>
      <w:r>
        <w:t></w:t>
      </w:r>
      <w:r>
        <w:rPr>
          <w:rFonts w:hint="eastAsia"/>
        </w:rPr>
        <w:t>хімічні</w:t>
      </w:r>
      <w:r>
        <w:t></w:t>
      </w:r>
      <w:r>
        <w:rPr>
          <w:rFonts w:hint="eastAsia"/>
        </w:rPr>
        <w:t>властивості</w:t>
      </w:r>
      <w:r>
        <w:t></w:t>
      </w:r>
      <w:r>
        <w:t></w:t>
      </w:r>
      <w:r>
        <w:t></w:t>
      </w:r>
      <w:r>
        <w:t></w:t>
      </w:r>
      <w:r>
        <w:t></w:t>
      </w:r>
      <w:r>
        <w:t></w:t>
      </w:r>
      <w:r>
        <w:t></w:t>
      </w:r>
      <w:r>
        <w:t></w:t>
      </w:r>
      <w:r>
        <w:t></w:t>
      </w:r>
      <w:r>
        <w:t></w:t>
      </w:r>
      <w:r>
        <w:rPr>
          <w:rFonts w:hint="eastAsia"/>
        </w:rPr>
        <w:t>та</w:t>
      </w:r>
      <w:r>
        <w:t></w:t>
      </w:r>
      <w:r>
        <w:t></w:t>
      </w:r>
      <w:r>
        <w:t></w:t>
      </w:r>
      <w:r>
        <w:rPr>
          <w:rFonts w:hint="eastAsia"/>
        </w:rPr>
        <w:t>вмісних</w:t>
      </w:r>
      <w:r>
        <w:t></w:t>
      </w:r>
      <w:r>
        <w:rPr>
          <w:rFonts w:hint="eastAsia"/>
        </w:rPr>
        <w:t>вуглецевих</w:t>
      </w:r>
      <w:r>
        <w:t></w:t>
      </w:r>
      <w:r>
        <w:rPr>
          <w:rFonts w:hint="eastAsia"/>
        </w:rPr>
        <w:t>воло</w:t>
      </w:r>
      <w:r>
        <w:t></w:t>
      </w:r>
      <w:r>
        <w:t></w:t>
      </w:r>
      <w:r>
        <w:t></w:t>
      </w:r>
      <w:r>
        <w:t></w:t>
      </w:r>
      <w:r>
        <w:t></w:t>
      </w:r>
      <w:r>
        <w:rPr>
          <w:rFonts w:hint="eastAsia"/>
        </w:rPr>
        <w:t>кон</w:t>
      </w:r>
      <w:r>
        <w:t></w:t>
      </w:r>
      <w:r>
        <w:t></w:t>
      </w:r>
      <w:r>
        <w:t></w:t>
      </w:r>
      <w:r>
        <w:t></w:t>
      </w:r>
      <w:r>
        <w:t></w:t>
      </w:r>
      <w:r>
        <w:t></w:t>
      </w:r>
      <w:r>
        <w:t></w:t>
      </w:r>
      <w:r>
        <w:t></w:t>
      </w:r>
      <w:r>
        <w:t></w:t>
      </w:r>
      <w:r>
        <w:t></w:t>
      </w:r>
      <w:r>
        <w:t></w:t>
      </w:r>
      <w:r>
        <w:t></w:t>
      </w:r>
      <w:r>
        <w:t></w:t>
      </w:r>
      <w:r>
        <w:t></w:t>
      </w:r>
      <w:r>
        <w:t></w:t>
      </w:r>
      <w:r>
        <w:t></w:t>
      </w:r>
      <w:r>
        <w:t></w:t>
      </w:r>
      <w:r>
        <w:t></w:t>
      </w:r>
      <w:r>
        <w:t></w:t>
      </w:r>
      <w:r>
        <w:t></w:t>
      </w:r>
      <w:r>
        <w:rPr>
          <w:rFonts w:hint="eastAsia"/>
        </w:rPr>
        <w:t>фізична</w:t>
      </w:r>
      <w:r>
        <w:t></w:t>
      </w:r>
      <w:r>
        <w:rPr>
          <w:rFonts w:hint="eastAsia"/>
        </w:rPr>
        <w:t>хімія</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A43836" w:rsidRDefault="00A43836" w:rsidP="00A43836"/>
    <w:p w:rsidR="00A43836" w:rsidRDefault="00A43836" w:rsidP="00A43836"/>
    <w:p w:rsidR="00A43836" w:rsidRDefault="00A43836" w:rsidP="00A43836"/>
    <w:p w:rsidR="00A43836" w:rsidRDefault="00A43836" w:rsidP="00A43836"/>
    <w:p w:rsidR="00A43836" w:rsidRDefault="00A43836" w:rsidP="00A43836">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A43836" w:rsidRDefault="00A43836" w:rsidP="00A4383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43836" w:rsidRDefault="00A43836" w:rsidP="00A43836">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A43836" w:rsidRDefault="00A43836" w:rsidP="00A43836">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43836" w:rsidRDefault="00A43836" w:rsidP="00A43836">
      <w:r>
        <w:rPr>
          <w:rFonts w:hint="eastAsia"/>
        </w:rPr>
        <w:t>Кваліфікаційна</w:t>
      </w:r>
      <w:r>
        <w:t></w:t>
      </w:r>
      <w:r>
        <w:rPr>
          <w:rFonts w:hint="eastAsia"/>
        </w:rPr>
        <w:t>наукова</w:t>
      </w:r>
    </w:p>
    <w:p w:rsidR="00A43836" w:rsidRDefault="00A43836" w:rsidP="00A43836">
      <w:r>
        <w:rPr>
          <w:rFonts w:hint="eastAsia"/>
        </w:rPr>
        <w:t>праця</w:t>
      </w:r>
      <w:r>
        <w:t></w:t>
      </w:r>
      <w:r>
        <w:rPr>
          <w:rFonts w:hint="eastAsia"/>
        </w:rPr>
        <w:t>на</w:t>
      </w:r>
      <w:r>
        <w:t></w:t>
      </w:r>
      <w:r>
        <w:rPr>
          <w:rFonts w:hint="eastAsia"/>
        </w:rPr>
        <w:t>правах</w:t>
      </w:r>
      <w:r>
        <w:t></w:t>
      </w:r>
      <w:r>
        <w:rPr>
          <w:rFonts w:hint="eastAsia"/>
        </w:rPr>
        <w:t>рукопису</w:t>
      </w:r>
    </w:p>
    <w:p w:rsidR="00A43836" w:rsidRDefault="00A43836" w:rsidP="00A43836">
      <w:r>
        <w:rPr>
          <w:rFonts w:hint="eastAsia"/>
        </w:rPr>
        <w:t>Вакалюк</w:t>
      </w:r>
      <w:r>
        <w:t></w:t>
      </w:r>
      <w:r>
        <w:rPr>
          <w:rFonts w:hint="eastAsia"/>
        </w:rPr>
        <w:t>Анна</w:t>
      </w:r>
      <w:r>
        <w:t></w:t>
      </w:r>
      <w:r>
        <w:rPr>
          <w:rFonts w:hint="eastAsia"/>
        </w:rPr>
        <w:t>Василівна</w:t>
      </w:r>
    </w:p>
    <w:p w:rsidR="00A43836" w:rsidRDefault="00A43836" w:rsidP="00A43836">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rPr>
          <w:rFonts w:hint="eastAsia"/>
        </w:rPr>
        <w:t>ДИСЕРТАЦІЯ</w:t>
      </w:r>
    </w:p>
    <w:p w:rsidR="00A43836" w:rsidRDefault="00A43836" w:rsidP="00A43836">
      <w:r>
        <w:rPr>
          <w:rFonts w:hint="eastAsia"/>
        </w:rPr>
        <w:t>МОДИФІКУВАННЯ</w:t>
      </w:r>
      <w:r>
        <w:t></w:t>
      </w:r>
      <w:r>
        <w:rPr>
          <w:rFonts w:hint="eastAsia"/>
        </w:rPr>
        <w:t>ТА</w:t>
      </w:r>
      <w:r>
        <w:t></w:t>
      </w:r>
      <w:r>
        <w:rPr>
          <w:rFonts w:hint="eastAsia"/>
        </w:rPr>
        <w:t>ФІЗИКО</w:t>
      </w:r>
      <w:r>
        <w:t></w:t>
      </w:r>
      <w:r>
        <w:rPr>
          <w:rFonts w:hint="eastAsia"/>
        </w:rPr>
        <w:t>ХІМІЧНІ</w:t>
      </w:r>
      <w:r>
        <w:t></w:t>
      </w:r>
      <w:r>
        <w:rPr>
          <w:rFonts w:hint="eastAsia"/>
        </w:rPr>
        <w:t>ВЛАСТИВОСТІ</w:t>
      </w:r>
    </w:p>
    <w:p w:rsidR="00A43836" w:rsidRDefault="00A43836" w:rsidP="00A43836">
      <w:r>
        <w:t></w:t>
      </w:r>
      <w:r>
        <w:t></w:t>
      </w:r>
      <w:r>
        <w:t></w:t>
      </w:r>
      <w:r>
        <w:t></w:t>
      </w:r>
      <w:r>
        <w:t></w:t>
      </w:r>
      <w:r>
        <w:t></w:t>
      </w:r>
      <w:r>
        <w:t></w:t>
      </w:r>
      <w:r>
        <w:t></w:t>
      </w:r>
      <w:r>
        <w:t></w:t>
      </w:r>
      <w:r>
        <w:rPr>
          <w:rFonts w:hint="eastAsia"/>
        </w:rPr>
        <w:t>ТА</w:t>
      </w:r>
      <w:r>
        <w:t></w:t>
      </w:r>
      <w:r>
        <w:t></w:t>
      </w:r>
      <w:r>
        <w:t></w:t>
      </w:r>
      <w:r>
        <w:rPr>
          <w:rFonts w:hint="eastAsia"/>
        </w:rPr>
        <w:t>ВМІСНИХ</w:t>
      </w:r>
      <w:r>
        <w:t></w:t>
      </w:r>
      <w:r>
        <w:rPr>
          <w:rFonts w:hint="eastAsia"/>
        </w:rPr>
        <w:t>ВУГЛЕЦЕВИХ</w:t>
      </w:r>
      <w:r>
        <w:t></w:t>
      </w:r>
      <w:r>
        <w:rPr>
          <w:rFonts w:hint="eastAsia"/>
        </w:rPr>
        <w:t>ВОЛОКОН</w:t>
      </w:r>
    </w:p>
    <w:p w:rsidR="00A43836" w:rsidRDefault="00A43836" w:rsidP="00A43836">
      <w:r>
        <w:t></w:t>
      </w:r>
      <w:r>
        <w:t></w:t>
      </w:r>
      <w:r>
        <w:t></w:t>
      </w:r>
      <w:r>
        <w:t></w:t>
      </w:r>
      <w:r>
        <w:t></w:t>
      </w:r>
      <w:r>
        <w:t></w:t>
      </w:r>
      <w:r>
        <w:t></w:t>
      </w:r>
      <w:r>
        <w:t></w:t>
      </w:r>
      <w:r>
        <w:t></w:t>
      </w:r>
      <w:r>
        <w:rPr>
          <w:rFonts w:hint="eastAsia"/>
        </w:rPr>
        <w:t>–</w:t>
      </w:r>
      <w:r>
        <w:t></w:t>
      </w:r>
      <w:r>
        <w:rPr>
          <w:rFonts w:hint="eastAsia"/>
        </w:rPr>
        <w:t>фізична</w:t>
      </w:r>
      <w:r>
        <w:t></w:t>
      </w:r>
      <w:r>
        <w:rPr>
          <w:rFonts w:hint="eastAsia"/>
        </w:rPr>
        <w:t>хімія</w:t>
      </w:r>
    </w:p>
    <w:p w:rsidR="00A43836" w:rsidRDefault="00A43836" w:rsidP="00A43836">
      <w:r>
        <w:rPr>
          <w:rFonts w:hint="eastAsia"/>
        </w:rPr>
        <w:t>Природничі</w:t>
      </w:r>
      <w:r>
        <w:t></w:t>
      </w:r>
      <w:r>
        <w:rPr>
          <w:rFonts w:hint="eastAsia"/>
        </w:rPr>
        <w:t>науки</w:t>
      </w:r>
    </w:p>
    <w:p w:rsidR="00A43836" w:rsidRDefault="00A43836" w:rsidP="00A43836">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хімічних</w:t>
      </w:r>
      <w:r>
        <w:t></w:t>
      </w:r>
      <w:r>
        <w:rPr>
          <w:rFonts w:hint="eastAsia"/>
        </w:rPr>
        <w:t>наук</w:t>
      </w:r>
    </w:p>
    <w:p w:rsidR="00A43836" w:rsidRDefault="00A43836" w:rsidP="00A43836">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A43836" w:rsidRDefault="00A43836" w:rsidP="00A43836">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A43836" w:rsidRDefault="00A43836" w:rsidP="00A43836">
      <w:r>
        <w:t></w:t>
      </w:r>
      <w:r>
        <w:rPr>
          <w:rFonts w:hint="eastAsia"/>
        </w:rPr>
        <w:t>Вакалюк</w:t>
      </w:r>
      <w:r>
        <w:t></w:t>
      </w:r>
      <w:r>
        <w:rPr>
          <w:rFonts w:hint="eastAsia"/>
        </w:rPr>
        <w:t>А</w:t>
      </w:r>
      <w:r>
        <w:t></w:t>
      </w:r>
      <w:r>
        <w:rPr>
          <w:rFonts w:hint="eastAsia"/>
        </w:rPr>
        <w:t>В</w:t>
      </w:r>
      <w:r>
        <w:t></w:t>
      </w:r>
      <w:r>
        <w:t></w:t>
      </w:r>
    </w:p>
    <w:p w:rsidR="00A43836" w:rsidRDefault="00A43836" w:rsidP="00A43836">
      <w:r>
        <w:rPr>
          <w:rFonts w:hint="eastAsia"/>
        </w:rPr>
        <w:t>Науковий</w:t>
      </w:r>
      <w:r>
        <w:t></w:t>
      </w:r>
      <w:r>
        <w:rPr>
          <w:rFonts w:hint="eastAsia"/>
        </w:rPr>
        <w:t>керівник</w:t>
      </w:r>
      <w:r>
        <w:t></w:t>
      </w:r>
      <w:r>
        <w:rPr>
          <w:rFonts w:hint="eastAsia"/>
        </w:rPr>
        <w:t>Діюк</w:t>
      </w:r>
      <w:r>
        <w:t></w:t>
      </w:r>
      <w:r>
        <w:rPr>
          <w:rFonts w:hint="eastAsia"/>
        </w:rPr>
        <w:t>Віталій</w:t>
      </w:r>
      <w:r>
        <w:t></w:t>
      </w:r>
      <w:r>
        <w:rPr>
          <w:rFonts w:hint="eastAsia"/>
        </w:rPr>
        <w:t>Євгенович</w:t>
      </w:r>
      <w:r>
        <w:t></w:t>
      </w:r>
      <w:r>
        <w:t></w:t>
      </w:r>
      <w:r>
        <w:rPr>
          <w:rFonts w:hint="eastAsia"/>
        </w:rPr>
        <w:t>кандидат</w:t>
      </w:r>
      <w:r>
        <w:t></w:t>
      </w:r>
      <w:r>
        <w:rPr>
          <w:rFonts w:hint="eastAsia"/>
        </w:rPr>
        <w:t>хімічних</w:t>
      </w:r>
      <w:r>
        <w:t></w:t>
      </w:r>
      <w:r>
        <w:rPr>
          <w:rFonts w:hint="eastAsia"/>
        </w:rPr>
        <w:t>наук</w:t>
      </w:r>
      <w:r>
        <w:t></w:t>
      </w:r>
      <w:r>
        <w:t></w:t>
      </w:r>
      <w:r>
        <w:rPr>
          <w:rFonts w:hint="eastAsia"/>
        </w:rPr>
        <w:t>доцент</w:t>
      </w:r>
    </w:p>
    <w:p w:rsidR="00A43836" w:rsidRDefault="00A43836" w:rsidP="00A43836">
      <w:r>
        <w:rPr>
          <w:rFonts w:hint="eastAsia"/>
        </w:rPr>
        <w:t>Київ</w:t>
      </w:r>
      <w:r>
        <w:t></w:t>
      </w:r>
      <w:r>
        <w:rPr>
          <w:rFonts w:hint="eastAsia"/>
        </w:rPr>
        <w:t>–</w:t>
      </w:r>
      <w:r>
        <w:t></w:t>
      </w:r>
      <w:r>
        <w:t></w:t>
      </w:r>
      <w:r>
        <w:t></w:t>
      </w:r>
      <w:r>
        <w:t></w:t>
      </w:r>
      <w:r>
        <w:t></w:t>
      </w:r>
    </w:p>
    <w:p w:rsidR="00A43836" w:rsidRDefault="00A43836" w:rsidP="00A43836"/>
    <w:p w:rsidR="00A43836" w:rsidRDefault="00A43836" w:rsidP="00A43836"/>
    <w:p w:rsidR="00A43836" w:rsidRDefault="00A43836" w:rsidP="00A43836">
      <w:r>
        <w:rPr>
          <w:rFonts w:hint="eastAsia"/>
        </w:rPr>
        <w:t>ЗМІСТ</w:t>
      </w:r>
    </w:p>
    <w:p w:rsidR="00A43836" w:rsidRDefault="00A43836" w:rsidP="00A43836">
      <w:r>
        <w:rPr>
          <w:rFonts w:hint="eastAsia"/>
        </w:rPr>
        <w:t>ПЕРЕЛІК</w:t>
      </w:r>
      <w:r>
        <w:t></w:t>
      </w:r>
      <w:r>
        <w:rPr>
          <w:rFonts w:hint="eastAsia"/>
        </w:rPr>
        <w:t>УМОВНИХ</w:t>
      </w:r>
      <w:r>
        <w:t></w:t>
      </w:r>
      <w:r>
        <w:rPr>
          <w:rFonts w:hint="eastAsia"/>
        </w:rPr>
        <w:t>СКОРОЧЕНЬ</w:t>
      </w:r>
      <w:r>
        <w:t></w:t>
      </w:r>
      <w:r>
        <w:t></w:t>
      </w:r>
      <w:r>
        <w:rPr>
          <w:rFonts w:hint="eastAsia"/>
        </w:rPr>
        <w:t>ПОЗНАЧЕНЬ</w:t>
      </w:r>
      <w:r>
        <w:t></w:t>
      </w:r>
      <w:r>
        <w:t></w:t>
      </w:r>
      <w:r>
        <w:rPr>
          <w:rFonts w:hint="eastAsia"/>
        </w:rPr>
        <w:t>СИМВОЛІВ</w:t>
      </w:r>
    </w:p>
    <w:p w:rsidR="00A43836" w:rsidRDefault="00A43836" w:rsidP="00A43836">
      <w:r>
        <w:rPr>
          <w:rFonts w:hint="eastAsia"/>
        </w:rPr>
        <w:t>І</w:t>
      </w:r>
      <w:r>
        <w:t></w:t>
      </w:r>
      <w:r>
        <w:rPr>
          <w:rFonts w:hint="eastAsia"/>
        </w:rPr>
        <w:t>ТЕРМІНІВ</w:t>
      </w:r>
      <w:r>
        <w:t></w:t>
      </w:r>
      <w:r>
        <w:t></w:t>
      </w:r>
      <w:r>
        <w:t></w:t>
      </w:r>
    </w:p>
    <w:p w:rsidR="00A43836" w:rsidRDefault="00A43836" w:rsidP="00A43836">
      <w:r>
        <w:rPr>
          <w:rFonts w:hint="eastAsia"/>
        </w:rPr>
        <w:t>ВСТУП</w:t>
      </w:r>
      <w:r>
        <w:t></w:t>
      </w:r>
      <w:r>
        <w:t></w:t>
      </w:r>
      <w:r>
        <w:t></w:t>
      </w:r>
    </w:p>
    <w:p w:rsidR="00A43836" w:rsidRDefault="00A43836" w:rsidP="00A43836">
      <w:r>
        <w:rPr>
          <w:rFonts w:hint="eastAsia"/>
        </w:rPr>
        <w:t>РОЗДІЛ</w:t>
      </w:r>
      <w:r>
        <w:t></w:t>
      </w:r>
      <w:r>
        <w:t></w:t>
      </w:r>
      <w:r>
        <w:t></w:t>
      </w:r>
      <w:r>
        <w:rPr>
          <w:rFonts w:hint="eastAsia"/>
        </w:rPr>
        <w:t>ОГЛЯД</w:t>
      </w:r>
      <w:r>
        <w:t></w:t>
      </w:r>
      <w:r>
        <w:rPr>
          <w:rFonts w:hint="eastAsia"/>
        </w:rPr>
        <w:t>ЛІТЕРАТУРИ</w:t>
      </w:r>
      <w:r>
        <w:t></w:t>
      </w:r>
      <w:r>
        <w:t></w:t>
      </w:r>
      <w:r>
        <w:t></w:t>
      </w:r>
    </w:p>
    <w:p w:rsidR="00A43836" w:rsidRDefault="00A43836" w:rsidP="00A43836">
      <w:r>
        <w:t></w:t>
      </w:r>
      <w:r>
        <w:t></w:t>
      </w:r>
      <w:r>
        <w:t></w:t>
      </w:r>
      <w:r>
        <w:t></w:t>
      </w:r>
      <w:r>
        <w:t></w:t>
      </w:r>
      <w:r>
        <w:rPr>
          <w:rFonts w:hint="eastAsia"/>
        </w:rPr>
        <w:t>Особливості</w:t>
      </w:r>
      <w:r>
        <w:t></w:t>
      </w:r>
      <w:r>
        <w:rPr>
          <w:rFonts w:hint="eastAsia"/>
        </w:rPr>
        <w:t>структури</w:t>
      </w:r>
      <w:r>
        <w:t></w:t>
      </w:r>
      <w:r>
        <w:rPr>
          <w:rFonts w:hint="eastAsia"/>
        </w:rPr>
        <w:t>вуглецевих</w:t>
      </w:r>
      <w:r>
        <w:t></w:t>
      </w:r>
      <w:r>
        <w:rPr>
          <w:rFonts w:hint="eastAsia"/>
        </w:rPr>
        <w:t>матеріалів</w:t>
      </w:r>
      <w:r>
        <w:t></w:t>
      </w:r>
      <w:r>
        <w:t></w:t>
      </w:r>
      <w:r>
        <w:t></w:t>
      </w:r>
    </w:p>
    <w:p w:rsidR="00A43836" w:rsidRDefault="00A43836" w:rsidP="00A43836">
      <w:r>
        <w:t></w:t>
      </w:r>
      <w:r>
        <w:t></w:t>
      </w:r>
      <w:r>
        <w:t></w:t>
      </w:r>
      <w:r>
        <w:t></w:t>
      </w:r>
      <w:r>
        <w:t></w:t>
      </w:r>
      <w:r>
        <w:rPr>
          <w:rFonts w:hint="eastAsia"/>
        </w:rPr>
        <w:t>Модифікування</w:t>
      </w:r>
      <w:r>
        <w:t></w:t>
      </w:r>
      <w:r>
        <w:rPr>
          <w:rFonts w:hint="eastAsia"/>
        </w:rPr>
        <w:t>вуглецевих</w:t>
      </w:r>
      <w:r>
        <w:t></w:t>
      </w:r>
      <w:r>
        <w:rPr>
          <w:rFonts w:hint="eastAsia"/>
        </w:rPr>
        <w:t>матеріалів</w:t>
      </w:r>
      <w:r>
        <w:t></w:t>
      </w:r>
      <w:r>
        <w:rPr>
          <w:rFonts w:hint="eastAsia"/>
        </w:rPr>
        <w:t>галогеновмісними</w:t>
      </w:r>
      <w:r>
        <w:t></w:t>
      </w:r>
      <w:r>
        <w:rPr>
          <w:rFonts w:hint="eastAsia"/>
        </w:rPr>
        <w:t>реагентами</w:t>
      </w:r>
      <w:r>
        <w:t></w:t>
      </w:r>
      <w:r>
        <w:t></w:t>
      </w:r>
      <w:r>
        <w:t></w:t>
      </w:r>
    </w:p>
    <w:p w:rsidR="00A43836" w:rsidRDefault="00A43836" w:rsidP="00A43836">
      <w:r>
        <w:t></w:t>
      </w:r>
      <w:r>
        <w:t></w:t>
      </w:r>
      <w:r>
        <w:t></w:t>
      </w:r>
      <w:r>
        <w:t></w:t>
      </w:r>
      <w:r>
        <w:t></w:t>
      </w:r>
      <w:r>
        <w:rPr>
          <w:rFonts w:hint="eastAsia"/>
        </w:rPr>
        <w:t>Модифікування</w:t>
      </w:r>
      <w:r>
        <w:t></w:t>
      </w:r>
      <w:r>
        <w:rPr>
          <w:rFonts w:hint="eastAsia"/>
        </w:rPr>
        <w:t>вуглецевих</w:t>
      </w:r>
      <w:r>
        <w:t></w:t>
      </w:r>
      <w:r>
        <w:rPr>
          <w:rFonts w:hint="eastAsia"/>
        </w:rPr>
        <w:t>матеріалів</w:t>
      </w:r>
      <w:r>
        <w:t></w:t>
      </w:r>
      <w:r>
        <w:rPr>
          <w:rFonts w:hint="eastAsia"/>
        </w:rPr>
        <w:t>гетероатомами</w:t>
      </w:r>
      <w:r>
        <w:t></w:t>
      </w:r>
      <w:r>
        <w:rPr>
          <w:rFonts w:hint="eastAsia"/>
        </w:rPr>
        <w:t>сірки</w:t>
      </w:r>
      <w:r>
        <w:t></w:t>
      </w:r>
      <w:r>
        <w:t></w:t>
      </w:r>
      <w:r>
        <w:t></w:t>
      </w:r>
    </w:p>
    <w:p w:rsidR="00A43836" w:rsidRDefault="00A43836" w:rsidP="00A43836">
      <w:r>
        <w:t></w:t>
      </w:r>
      <w:r>
        <w:t></w:t>
      </w:r>
      <w:r>
        <w:t></w:t>
      </w:r>
      <w:r>
        <w:t></w:t>
      </w:r>
      <w:r>
        <w:t></w:t>
      </w:r>
      <w:r>
        <w:rPr>
          <w:rFonts w:hint="eastAsia"/>
        </w:rPr>
        <w:t>Модифікування</w:t>
      </w:r>
      <w:r>
        <w:t></w:t>
      </w:r>
      <w:r>
        <w:rPr>
          <w:rFonts w:hint="eastAsia"/>
        </w:rPr>
        <w:t>вуглецевих</w:t>
      </w:r>
      <w:r>
        <w:t></w:t>
      </w:r>
      <w:r>
        <w:rPr>
          <w:rFonts w:hint="eastAsia"/>
        </w:rPr>
        <w:t>матеріалів</w:t>
      </w:r>
      <w:r>
        <w:t></w:t>
      </w:r>
      <w:r>
        <w:rPr>
          <w:rFonts w:hint="eastAsia"/>
        </w:rPr>
        <w:t>гетероатомами</w:t>
      </w:r>
      <w:r>
        <w:t></w:t>
      </w:r>
      <w:r>
        <w:rPr>
          <w:rFonts w:hint="eastAsia"/>
        </w:rPr>
        <w:t>азоту</w:t>
      </w:r>
      <w:r>
        <w:t></w:t>
      </w:r>
      <w:r>
        <w:t></w:t>
      </w:r>
      <w:r>
        <w:t></w:t>
      </w:r>
    </w:p>
    <w:p w:rsidR="00A43836" w:rsidRDefault="00A43836" w:rsidP="00A43836">
      <w:r>
        <w:t></w:t>
      </w:r>
      <w:r>
        <w:t></w:t>
      </w:r>
      <w:r>
        <w:t></w:t>
      </w:r>
      <w:r>
        <w:t></w:t>
      </w:r>
      <w:r>
        <w:t></w:t>
      </w:r>
      <w:r>
        <w:rPr>
          <w:rFonts w:hint="eastAsia"/>
        </w:rPr>
        <w:t>Адсорбційні</w:t>
      </w:r>
      <w:r>
        <w:t></w:t>
      </w:r>
      <w:r>
        <w:rPr>
          <w:rFonts w:hint="eastAsia"/>
        </w:rPr>
        <w:t>властивості</w:t>
      </w:r>
      <w:r>
        <w:t></w:t>
      </w:r>
      <w:r>
        <w:rPr>
          <w:rFonts w:hint="eastAsia"/>
        </w:rPr>
        <w:t>модифікованих</w:t>
      </w:r>
      <w:r>
        <w:t></w:t>
      </w:r>
      <w:r>
        <w:rPr>
          <w:rFonts w:hint="eastAsia"/>
        </w:rPr>
        <w:t>вуглецевих</w:t>
      </w:r>
      <w:r>
        <w:t></w:t>
      </w:r>
      <w:r>
        <w:rPr>
          <w:rFonts w:hint="eastAsia"/>
        </w:rPr>
        <w:t>матеріалів</w:t>
      </w:r>
      <w:r>
        <w:t></w:t>
      </w:r>
      <w:r>
        <w:t></w:t>
      </w:r>
      <w:r>
        <w:t></w:t>
      </w:r>
    </w:p>
    <w:p w:rsidR="00A43836" w:rsidRDefault="00A43836" w:rsidP="00A43836">
      <w:r>
        <w:t></w:t>
      </w:r>
      <w:r>
        <w:t></w:t>
      </w:r>
      <w:r>
        <w:t></w:t>
      </w:r>
      <w:r>
        <w:t></w:t>
      </w:r>
      <w:r>
        <w:t></w:t>
      </w:r>
      <w:r>
        <w:rPr>
          <w:rFonts w:hint="eastAsia"/>
        </w:rPr>
        <w:t>Каталітичні</w:t>
      </w:r>
      <w:r>
        <w:t></w:t>
      </w:r>
      <w:r>
        <w:rPr>
          <w:rFonts w:hint="eastAsia"/>
        </w:rPr>
        <w:t>властивості</w:t>
      </w:r>
      <w:r>
        <w:t></w:t>
      </w:r>
      <w:r>
        <w:rPr>
          <w:rFonts w:hint="eastAsia"/>
        </w:rPr>
        <w:t>модифікованих</w:t>
      </w:r>
      <w:r>
        <w:t></w:t>
      </w:r>
      <w:r>
        <w:rPr>
          <w:rFonts w:hint="eastAsia"/>
        </w:rPr>
        <w:t>вуглецевих</w:t>
      </w:r>
      <w:r>
        <w:t></w:t>
      </w:r>
      <w:r>
        <w:rPr>
          <w:rFonts w:hint="eastAsia"/>
        </w:rPr>
        <w:t>матеріалів</w:t>
      </w:r>
      <w:r>
        <w:t></w:t>
      </w:r>
      <w:r>
        <w:t></w:t>
      </w:r>
      <w:r>
        <w:t></w:t>
      </w:r>
    </w:p>
    <w:p w:rsidR="00A43836" w:rsidRDefault="00A43836" w:rsidP="00A43836">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r>
        <w:t></w:t>
      </w:r>
      <w:r>
        <w:t></w:t>
      </w:r>
    </w:p>
    <w:p w:rsidR="00A43836" w:rsidRDefault="00A43836" w:rsidP="00A43836">
      <w:r>
        <w:rPr>
          <w:rFonts w:hint="eastAsia"/>
        </w:rPr>
        <w:t>РОЗДІЛ</w:t>
      </w:r>
      <w:r>
        <w:t></w:t>
      </w:r>
      <w:r>
        <w:t></w:t>
      </w:r>
      <w:r>
        <w:t></w:t>
      </w:r>
      <w:r>
        <w:t></w:t>
      </w:r>
      <w:r>
        <w:rPr>
          <w:rFonts w:hint="eastAsia"/>
        </w:rPr>
        <w:t>МАТЕРІАЛИ</w:t>
      </w:r>
      <w:r>
        <w:t></w:t>
      </w:r>
      <w:r>
        <w:t></w:t>
      </w:r>
      <w:r>
        <w:rPr>
          <w:rFonts w:hint="eastAsia"/>
        </w:rPr>
        <w:t>МЕТОДИКИ</w:t>
      </w:r>
      <w:r>
        <w:t></w:t>
      </w:r>
      <w:r>
        <w:rPr>
          <w:rFonts w:hint="eastAsia"/>
        </w:rPr>
        <w:t>ОБРОБКИ</w:t>
      </w:r>
      <w:r>
        <w:t></w:t>
      </w:r>
      <w:r>
        <w:rPr>
          <w:rFonts w:hint="eastAsia"/>
        </w:rPr>
        <w:t>ТА</w:t>
      </w:r>
      <w:r>
        <w:t></w:t>
      </w:r>
      <w:r>
        <w:rPr>
          <w:rFonts w:hint="eastAsia"/>
        </w:rPr>
        <w:t>МЕТОДИ</w:t>
      </w:r>
    </w:p>
    <w:p w:rsidR="00A43836" w:rsidRDefault="00A43836" w:rsidP="00A43836">
      <w:r>
        <w:rPr>
          <w:rFonts w:hint="eastAsia"/>
        </w:rPr>
        <w:t>ДОСЛІДЖЕННЯ</w:t>
      </w:r>
      <w:r>
        <w:t></w:t>
      </w:r>
      <w:r>
        <w:t></w:t>
      </w:r>
      <w:r>
        <w:t></w:t>
      </w:r>
    </w:p>
    <w:p w:rsidR="00A43836" w:rsidRDefault="00A43836" w:rsidP="00A43836">
      <w:r>
        <w:t></w:t>
      </w:r>
      <w:r>
        <w:t></w:t>
      </w:r>
      <w:r>
        <w:t></w:t>
      </w:r>
      <w:r>
        <w:t></w:t>
      </w:r>
      <w:r>
        <w:t></w:t>
      </w:r>
      <w:r>
        <w:rPr>
          <w:rFonts w:hint="eastAsia"/>
        </w:rPr>
        <w:t>Вихідні</w:t>
      </w:r>
      <w:r>
        <w:t></w:t>
      </w:r>
      <w:r>
        <w:rPr>
          <w:rFonts w:hint="eastAsia"/>
        </w:rPr>
        <w:t>матеріали</w:t>
      </w:r>
      <w:r>
        <w:t></w:t>
      </w:r>
      <w:r>
        <w:rPr>
          <w:rFonts w:hint="eastAsia"/>
        </w:rPr>
        <w:t>та</w:t>
      </w:r>
      <w:r>
        <w:t></w:t>
      </w:r>
      <w:r>
        <w:rPr>
          <w:rFonts w:hint="eastAsia"/>
        </w:rPr>
        <w:t>реактиви</w:t>
      </w:r>
      <w:r>
        <w:t></w:t>
      </w:r>
      <w:r>
        <w:t></w:t>
      </w:r>
      <w:r>
        <w:t></w:t>
      </w:r>
    </w:p>
    <w:p w:rsidR="00A43836" w:rsidRDefault="00A43836" w:rsidP="00A43836">
      <w:r>
        <w:t></w:t>
      </w:r>
      <w:r>
        <w:t></w:t>
      </w:r>
      <w:r>
        <w:t></w:t>
      </w:r>
      <w:r>
        <w:t></w:t>
      </w:r>
      <w:r>
        <w:t></w:t>
      </w:r>
      <w:r>
        <w:rPr>
          <w:rFonts w:hint="eastAsia"/>
        </w:rPr>
        <w:t>Методики</w:t>
      </w:r>
      <w:r>
        <w:t></w:t>
      </w:r>
      <w:r>
        <w:rPr>
          <w:rFonts w:hint="eastAsia"/>
        </w:rPr>
        <w:t>модифікування</w:t>
      </w:r>
      <w:r>
        <w:t></w:t>
      </w:r>
      <w:r>
        <w:rPr>
          <w:rFonts w:hint="eastAsia"/>
        </w:rPr>
        <w:t>зразків</w:t>
      </w:r>
      <w:r>
        <w:t></w:t>
      </w:r>
      <w:r>
        <w:rPr>
          <w:rFonts w:hint="eastAsia"/>
        </w:rPr>
        <w:t>вуглецевого</w:t>
      </w:r>
      <w:r>
        <w:t></w:t>
      </w:r>
      <w:r>
        <w:rPr>
          <w:rFonts w:hint="eastAsia"/>
        </w:rPr>
        <w:t>волокна</w:t>
      </w:r>
      <w:r>
        <w:t></w:t>
      </w:r>
      <w:r>
        <w:t></w:t>
      </w:r>
      <w:r>
        <w:t></w:t>
      </w:r>
    </w:p>
    <w:p w:rsidR="00A43836" w:rsidRDefault="00A43836" w:rsidP="00A43836">
      <w:r>
        <w:t></w:t>
      </w:r>
      <w:r>
        <w:t></w:t>
      </w:r>
      <w:r>
        <w:t></w:t>
      </w:r>
      <w:r>
        <w:t></w:t>
      </w:r>
      <w:r>
        <w:t></w:t>
      </w:r>
      <w:r>
        <w:rPr>
          <w:rFonts w:hint="eastAsia"/>
        </w:rPr>
        <w:t>Методи</w:t>
      </w:r>
      <w:r>
        <w:t></w:t>
      </w:r>
      <w:r>
        <w:rPr>
          <w:rFonts w:hint="eastAsia"/>
        </w:rPr>
        <w:t>дослідження</w:t>
      </w:r>
      <w:r>
        <w:t></w:t>
      </w:r>
      <w:r>
        <w:rPr>
          <w:rFonts w:hint="eastAsia"/>
        </w:rPr>
        <w:t>структурно</w:t>
      </w:r>
      <w:r>
        <w:t></w:t>
      </w:r>
      <w:r>
        <w:rPr>
          <w:rFonts w:hint="eastAsia"/>
        </w:rPr>
        <w:t>сорбційних</w:t>
      </w:r>
      <w:r>
        <w:t></w:t>
      </w:r>
      <w:r>
        <w:rPr>
          <w:rFonts w:hint="eastAsia"/>
        </w:rPr>
        <w:t>властивостей</w:t>
      </w:r>
      <w:r>
        <w:t></w:t>
      </w:r>
      <w:r>
        <w:rPr>
          <w:rFonts w:hint="eastAsia"/>
        </w:rPr>
        <w:t>поверхні</w:t>
      </w:r>
    </w:p>
    <w:p w:rsidR="00A43836" w:rsidRDefault="00A43836" w:rsidP="00A43836">
      <w:r>
        <w:rPr>
          <w:rFonts w:hint="eastAsia"/>
        </w:rPr>
        <w:t>вуглецевого</w:t>
      </w:r>
      <w:r>
        <w:t></w:t>
      </w:r>
      <w:r>
        <w:rPr>
          <w:rFonts w:hint="eastAsia"/>
        </w:rPr>
        <w:t>волокна</w:t>
      </w:r>
      <w:r>
        <w:t></w:t>
      </w:r>
      <w:r>
        <w:t></w:t>
      </w:r>
      <w:r>
        <w:t></w:t>
      </w:r>
    </w:p>
    <w:p w:rsidR="00A43836" w:rsidRDefault="00A43836" w:rsidP="00A43836">
      <w:r>
        <w:t></w:t>
      </w:r>
      <w:r>
        <w:t></w:t>
      </w:r>
      <w:r>
        <w:t></w:t>
      </w:r>
      <w:r>
        <w:t></w:t>
      </w:r>
      <w:r>
        <w:t></w:t>
      </w:r>
      <w:r>
        <w:t></w:t>
      </w:r>
      <w:r>
        <w:t></w:t>
      </w:r>
      <w:r>
        <w:rPr>
          <w:rFonts w:hint="eastAsia"/>
        </w:rPr>
        <w:t>Скануюча</w:t>
      </w:r>
      <w:r>
        <w:t></w:t>
      </w:r>
      <w:r>
        <w:rPr>
          <w:rFonts w:hint="eastAsia"/>
        </w:rPr>
        <w:t>електронна</w:t>
      </w:r>
      <w:r>
        <w:t></w:t>
      </w:r>
      <w:r>
        <w:rPr>
          <w:rFonts w:hint="eastAsia"/>
        </w:rPr>
        <w:t>мікроскопія</w:t>
      </w:r>
      <w:r>
        <w:t></w:t>
      </w:r>
      <w:r>
        <w:t></w:t>
      </w:r>
      <w:r>
        <w:t></w:t>
      </w:r>
    </w:p>
    <w:p w:rsidR="00A43836" w:rsidRDefault="00A43836" w:rsidP="00A43836">
      <w:r>
        <w:t></w:t>
      </w:r>
      <w:r>
        <w:t></w:t>
      </w:r>
      <w:r>
        <w:t></w:t>
      </w:r>
      <w:r>
        <w:t></w:t>
      </w:r>
      <w:r>
        <w:t></w:t>
      </w:r>
      <w:r>
        <w:t></w:t>
      </w:r>
      <w:r>
        <w:t></w:t>
      </w:r>
      <w:r>
        <w:rPr>
          <w:rFonts w:hint="eastAsia"/>
        </w:rPr>
        <w:t>Визначення</w:t>
      </w:r>
      <w:r>
        <w:t></w:t>
      </w:r>
      <w:r>
        <w:rPr>
          <w:rFonts w:hint="eastAsia"/>
        </w:rPr>
        <w:t>адсорбційних</w:t>
      </w:r>
      <w:r>
        <w:t></w:t>
      </w:r>
      <w:r>
        <w:rPr>
          <w:rFonts w:hint="eastAsia"/>
        </w:rPr>
        <w:t>властивостей</w:t>
      </w:r>
      <w:r>
        <w:t></w:t>
      </w:r>
      <w:r>
        <w:rPr>
          <w:rFonts w:hint="eastAsia"/>
        </w:rPr>
        <w:t>матеріалів</w:t>
      </w:r>
      <w:r>
        <w:t></w:t>
      </w:r>
      <w:r>
        <w:rPr>
          <w:rFonts w:hint="eastAsia"/>
        </w:rPr>
        <w:t>методом</w:t>
      </w:r>
    </w:p>
    <w:p w:rsidR="00A43836" w:rsidRDefault="00A43836" w:rsidP="00A43836">
      <w:r>
        <w:rPr>
          <w:rFonts w:hint="eastAsia"/>
        </w:rPr>
        <w:t>теплової</w:t>
      </w:r>
      <w:r>
        <w:t></w:t>
      </w:r>
      <w:r>
        <w:rPr>
          <w:rFonts w:hint="eastAsia"/>
        </w:rPr>
        <w:t>адсорбції</w:t>
      </w:r>
      <w:r>
        <w:t></w:t>
      </w:r>
      <w:r>
        <w:rPr>
          <w:rFonts w:hint="eastAsia"/>
        </w:rPr>
        <w:t>десорбції</w:t>
      </w:r>
      <w:r>
        <w:t></w:t>
      </w:r>
      <w:r>
        <w:rPr>
          <w:rFonts w:hint="eastAsia"/>
        </w:rPr>
        <w:t>азоту</w:t>
      </w:r>
      <w:r>
        <w:t></w:t>
      </w:r>
      <w:r>
        <w:t></w:t>
      </w:r>
      <w:r>
        <w:t></w:t>
      </w:r>
    </w:p>
    <w:p w:rsidR="00A43836" w:rsidRDefault="00A43836" w:rsidP="00A43836">
      <w:r>
        <w:t></w:t>
      </w:r>
      <w:r>
        <w:t></w:t>
      </w:r>
      <w:r>
        <w:t></w:t>
      </w:r>
      <w:r>
        <w:t></w:t>
      </w:r>
      <w:r>
        <w:t></w:t>
      </w:r>
      <w:r>
        <w:t></w:t>
      </w:r>
      <w:r>
        <w:t></w:t>
      </w:r>
      <w:r>
        <w:rPr>
          <w:rFonts w:hint="eastAsia"/>
        </w:rPr>
        <w:t>Визначення</w:t>
      </w:r>
      <w:r>
        <w:t></w:t>
      </w:r>
      <w:r>
        <w:rPr>
          <w:rFonts w:hint="eastAsia"/>
        </w:rPr>
        <w:t>питомої</w:t>
      </w:r>
      <w:r>
        <w:t></w:t>
      </w:r>
      <w:r>
        <w:rPr>
          <w:rFonts w:hint="eastAsia"/>
        </w:rPr>
        <w:t>поверхні</w:t>
      </w:r>
      <w:r>
        <w:t></w:t>
      </w:r>
      <w:r>
        <w:rPr>
          <w:rFonts w:hint="eastAsia"/>
        </w:rPr>
        <w:t>методом</w:t>
      </w:r>
      <w:r>
        <w:t></w:t>
      </w:r>
      <w:r>
        <w:rPr>
          <w:rFonts w:hint="eastAsia"/>
        </w:rPr>
        <w:t>БЕТ</w:t>
      </w:r>
      <w:r>
        <w:t></w:t>
      </w:r>
      <w:r>
        <w:t></w:t>
      </w:r>
      <w:r>
        <w:t></w:t>
      </w:r>
    </w:p>
    <w:p w:rsidR="00A43836" w:rsidRDefault="00A43836" w:rsidP="00A43836">
      <w:r>
        <w:t></w:t>
      </w:r>
      <w:r>
        <w:t></w:t>
      </w:r>
      <w:r>
        <w:t></w:t>
      </w:r>
      <w:r>
        <w:t></w:t>
      </w:r>
      <w:r>
        <w:t></w:t>
      </w:r>
      <w:r>
        <w:t></w:t>
      </w:r>
      <w:r>
        <w:t></w:t>
      </w:r>
      <w:r>
        <w:rPr>
          <w:rFonts w:hint="eastAsia"/>
        </w:rPr>
        <w:t>Метод</w:t>
      </w:r>
      <w:r>
        <w:t></w:t>
      </w:r>
      <w:r>
        <w:rPr>
          <w:rFonts w:hint="eastAsia"/>
        </w:rPr>
        <w:t>визначення</w:t>
      </w:r>
      <w:r>
        <w:t></w:t>
      </w:r>
      <w:r>
        <w:rPr>
          <w:rFonts w:hint="eastAsia"/>
        </w:rPr>
        <w:t>загального</w:t>
      </w:r>
      <w:r>
        <w:t></w:t>
      </w:r>
      <w:r>
        <w:rPr>
          <w:rFonts w:hint="eastAsia"/>
        </w:rPr>
        <w:t>об’єму</w:t>
      </w:r>
      <w:r>
        <w:t></w:t>
      </w:r>
      <w:r>
        <w:rPr>
          <w:rFonts w:hint="eastAsia"/>
        </w:rPr>
        <w:t>пор</w:t>
      </w:r>
      <w:r>
        <w:t></w:t>
      </w:r>
      <w:r>
        <w:t></w:t>
      </w:r>
      <w:r>
        <w:t></w:t>
      </w:r>
    </w:p>
    <w:p w:rsidR="00A43836" w:rsidRDefault="00A43836" w:rsidP="00A43836">
      <w:r>
        <w:t></w:t>
      </w:r>
      <w:r>
        <w:t></w:t>
      </w:r>
      <w:r>
        <w:t></w:t>
      </w:r>
      <w:r>
        <w:t></w:t>
      </w:r>
      <w:r>
        <w:t></w:t>
      </w:r>
      <w:r>
        <w:t></w:t>
      </w:r>
      <w:r>
        <w:t></w:t>
      </w:r>
      <w:r>
        <w:rPr>
          <w:rFonts w:hint="eastAsia"/>
        </w:rPr>
        <w:t>Елементний</w:t>
      </w:r>
      <w:r>
        <w:t></w:t>
      </w:r>
      <w:r>
        <w:rPr>
          <w:rFonts w:hint="eastAsia"/>
        </w:rPr>
        <w:t>аналіз</w:t>
      </w:r>
      <w:r>
        <w:t></w:t>
      </w:r>
      <w:r>
        <w:t></w:t>
      </w:r>
      <w:r>
        <w:t></w:t>
      </w:r>
    </w:p>
    <w:p w:rsidR="00A43836" w:rsidRDefault="00A43836" w:rsidP="00A43836">
      <w:r>
        <w:t></w:t>
      </w:r>
      <w:r>
        <w:t></w:t>
      </w:r>
      <w:r>
        <w:t></w:t>
      </w:r>
      <w:r>
        <w:t></w:t>
      </w:r>
      <w:r>
        <w:t></w:t>
      </w:r>
      <w:r>
        <w:t></w:t>
      </w:r>
      <w:r>
        <w:t></w:t>
      </w:r>
      <w:r>
        <w:rPr>
          <w:rFonts w:hint="eastAsia"/>
        </w:rPr>
        <w:t>Вивчення</w:t>
      </w:r>
      <w:r>
        <w:t></w:t>
      </w:r>
      <w:r>
        <w:rPr>
          <w:rFonts w:hint="eastAsia"/>
        </w:rPr>
        <w:t>адсорбції</w:t>
      </w:r>
      <w:r>
        <w:t></w:t>
      </w:r>
      <w:r>
        <w:t></w:t>
      </w:r>
      <w:r>
        <w:t></w:t>
      </w:r>
      <w:r>
        <w:t></w:t>
      </w:r>
      <w:r>
        <w:t></w:t>
      </w:r>
    </w:p>
    <w:p w:rsidR="00A43836" w:rsidRDefault="00A43836" w:rsidP="00A43836">
      <w:r>
        <w:t></w:t>
      </w:r>
      <w:r>
        <w:rPr>
          <w:rFonts w:hint="eastAsia"/>
        </w:rPr>
        <w:t>іонів</w:t>
      </w:r>
      <w:r>
        <w:t></w:t>
      </w:r>
      <w:r>
        <w:rPr>
          <w:rFonts w:hint="eastAsia"/>
        </w:rPr>
        <w:t>із</w:t>
      </w:r>
      <w:r>
        <w:t></w:t>
      </w:r>
      <w:r>
        <w:rPr>
          <w:rFonts w:hint="eastAsia"/>
        </w:rPr>
        <w:t>водних</w:t>
      </w:r>
      <w:r>
        <w:t></w:t>
      </w:r>
      <w:r>
        <w:rPr>
          <w:rFonts w:hint="eastAsia"/>
        </w:rPr>
        <w:t>розчинів</w:t>
      </w:r>
      <w:r>
        <w:t></w:t>
      </w:r>
      <w:r>
        <w:t></w:t>
      </w:r>
      <w:r>
        <w:t></w:t>
      </w:r>
    </w:p>
    <w:p w:rsidR="00A43836" w:rsidRDefault="00A43836" w:rsidP="00A43836">
      <w:r>
        <w:t></w:t>
      </w:r>
      <w:r>
        <w:t></w:t>
      </w:r>
      <w:r>
        <w:t></w:t>
      </w:r>
      <w:r>
        <w:t></w:t>
      </w:r>
      <w:r>
        <w:t></w:t>
      </w:r>
      <w:r>
        <w:t></w:t>
      </w:r>
      <w:r>
        <w:t></w:t>
      </w:r>
      <w:r>
        <w:rPr>
          <w:rFonts w:hint="eastAsia"/>
        </w:rPr>
        <w:t>Метод</w:t>
      </w:r>
      <w:r>
        <w:t></w:t>
      </w:r>
      <w:r>
        <w:rPr>
          <w:rFonts w:hint="eastAsia"/>
        </w:rPr>
        <w:t>лазерного</w:t>
      </w:r>
      <w:r>
        <w:t></w:t>
      </w:r>
      <w:r>
        <w:rPr>
          <w:rFonts w:hint="eastAsia"/>
        </w:rPr>
        <w:t>еластичного</w:t>
      </w:r>
      <w:r>
        <w:t></w:t>
      </w:r>
      <w:r>
        <w:rPr>
          <w:rFonts w:hint="eastAsia"/>
        </w:rPr>
        <w:t>оптичного</w:t>
      </w:r>
      <w:r>
        <w:t></w:t>
      </w:r>
      <w:r>
        <w:rPr>
          <w:rFonts w:hint="eastAsia"/>
        </w:rPr>
        <w:t>розсіювання</w:t>
      </w:r>
      <w:r>
        <w:t></w:t>
      </w:r>
      <w:r>
        <w:t></w:t>
      </w:r>
      <w:r>
        <w:t></w:t>
      </w:r>
    </w:p>
    <w:p w:rsidR="00A43836" w:rsidRDefault="00A43836" w:rsidP="00A43836">
      <w:r>
        <w:t></w:t>
      </w:r>
      <w:r>
        <w:t></w:t>
      </w:r>
      <w:r>
        <w:t></w:t>
      </w:r>
      <w:r>
        <w:t></w:t>
      </w:r>
      <w:r>
        <w:t></w:t>
      </w:r>
      <w:r>
        <w:rPr>
          <w:rFonts w:hint="eastAsia"/>
        </w:rPr>
        <w:t>Методи</w:t>
      </w:r>
      <w:r>
        <w:t></w:t>
      </w:r>
      <w:r>
        <w:rPr>
          <w:rFonts w:hint="eastAsia"/>
        </w:rPr>
        <w:t>дослідження</w:t>
      </w:r>
      <w:r>
        <w:t></w:t>
      </w:r>
      <w:r>
        <w:rPr>
          <w:rFonts w:hint="eastAsia"/>
        </w:rPr>
        <w:t>фізико</w:t>
      </w:r>
      <w:r>
        <w:t></w:t>
      </w:r>
      <w:r>
        <w:rPr>
          <w:rFonts w:hint="eastAsia"/>
        </w:rPr>
        <w:t>хімічних</w:t>
      </w:r>
      <w:r>
        <w:t></w:t>
      </w:r>
      <w:r>
        <w:rPr>
          <w:rFonts w:hint="eastAsia"/>
        </w:rPr>
        <w:t>властивостей</w:t>
      </w:r>
      <w:r>
        <w:t></w:t>
      </w:r>
      <w:r>
        <w:rPr>
          <w:rFonts w:hint="eastAsia"/>
        </w:rPr>
        <w:t>модифікованого</w:t>
      </w:r>
    </w:p>
    <w:p w:rsidR="00A43836" w:rsidRDefault="00A43836" w:rsidP="00A43836">
      <w:r>
        <w:rPr>
          <w:rFonts w:hint="eastAsia"/>
        </w:rPr>
        <w:t>вуглецевого</w:t>
      </w:r>
      <w:r>
        <w:t></w:t>
      </w:r>
      <w:r>
        <w:rPr>
          <w:rFonts w:hint="eastAsia"/>
        </w:rPr>
        <w:t>волокна</w:t>
      </w:r>
      <w:r>
        <w:t></w:t>
      </w:r>
      <w:r>
        <w:t></w:t>
      </w:r>
      <w:r>
        <w:t></w:t>
      </w:r>
    </w:p>
    <w:p w:rsidR="00A43836" w:rsidRDefault="00A43836" w:rsidP="00A43836">
      <w:r>
        <w:t></w:t>
      </w:r>
      <w:r>
        <w:t></w:t>
      </w:r>
      <w:r>
        <w:t></w:t>
      </w:r>
      <w:r>
        <w:t></w:t>
      </w:r>
      <w:r>
        <w:t></w:t>
      </w:r>
      <w:r>
        <w:t></w:t>
      </w:r>
      <w:r>
        <w:t></w:t>
      </w:r>
      <w:r>
        <w:rPr>
          <w:rFonts w:hint="eastAsia"/>
        </w:rPr>
        <w:t>Хімічний</w:t>
      </w:r>
      <w:r>
        <w:t></w:t>
      </w:r>
      <w:r>
        <w:rPr>
          <w:rFonts w:hint="eastAsia"/>
        </w:rPr>
        <w:t>аналіз</w:t>
      </w:r>
      <w:r>
        <w:t></w:t>
      </w:r>
      <w:r>
        <w:t></w:t>
      </w:r>
      <w:r>
        <w:t></w:t>
      </w:r>
    </w:p>
    <w:p w:rsidR="00A43836" w:rsidRDefault="00A43836" w:rsidP="00A43836">
      <w:r>
        <w:t></w:t>
      </w:r>
      <w:r>
        <w:t></w:t>
      </w:r>
      <w:r>
        <w:t></w:t>
      </w:r>
      <w:r>
        <w:t></w:t>
      </w:r>
      <w:r>
        <w:t></w:t>
      </w:r>
      <w:r>
        <w:t></w:t>
      </w:r>
      <w:r>
        <w:rPr>
          <w:rFonts w:hint="eastAsia"/>
        </w:rPr>
        <w:t>Іон</w:t>
      </w:r>
      <w:r>
        <w:t></w:t>
      </w:r>
      <w:r>
        <w:rPr>
          <w:rFonts w:hint="eastAsia"/>
        </w:rPr>
        <w:t>селективний</w:t>
      </w:r>
      <w:r>
        <w:t></w:t>
      </w:r>
      <w:r>
        <w:rPr>
          <w:rFonts w:hint="eastAsia"/>
        </w:rPr>
        <w:t>електрод</w:t>
      </w:r>
      <w:r>
        <w:t></w:t>
      </w:r>
      <w:r>
        <w:rPr>
          <w:rFonts w:hint="eastAsia"/>
        </w:rPr>
        <w:t>на</w:t>
      </w:r>
      <w:r>
        <w:t></w:t>
      </w:r>
      <w:r>
        <w:rPr>
          <w:rFonts w:hint="eastAsia"/>
        </w:rPr>
        <w:t>іони</w:t>
      </w:r>
      <w:r>
        <w:t></w:t>
      </w:r>
      <w:r>
        <w:t></w:t>
      </w:r>
      <w:r>
        <w:t></w:t>
      </w:r>
      <w:r>
        <w:rPr>
          <w:rFonts w:hint="eastAsia"/>
        </w:rPr>
        <w:t>–</w:t>
      </w:r>
    </w:p>
    <w:p w:rsidR="00A43836" w:rsidRDefault="00A43836" w:rsidP="00A43836">
      <w:r>
        <w:t></w:t>
      </w:r>
      <w:r>
        <w:t></w:t>
      </w:r>
    </w:p>
    <w:p w:rsidR="00A43836" w:rsidRDefault="00A43836" w:rsidP="00A43836">
      <w:r>
        <w:t></w:t>
      </w:r>
      <w:r>
        <w:t></w:t>
      </w:r>
    </w:p>
    <w:p w:rsidR="00A43836" w:rsidRDefault="00A43836" w:rsidP="00A43836">
      <w:r>
        <w:t></w:t>
      </w:r>
      <w:r>
        <w:t></w:t>
      </w:r>
      <w:r>
        <w:t></w:t>
      </w:r>
      <w:r>
        <w:t></w:t>
      </w:r>
      <w:r>
        <w:t></w:t>
      </w:r>
      <w:r>
        <w:t></w:t>
      </w:r>
      <w:r>
        <w:t></w:t>
      </w:r>
      <w:r>
        <w:rPr>
          <w:rFonts w:hint="eastAsia"/>
        </w:rPr>
        <w:t>Метод</w:t>
      </w:r>
      <w:r>
        <w:t></w:t>
      </w:r>
      <w:r>
        <w:rPr>
          <w:rFonts w:hint="eastAsia"/>
        </w:rPr>
        <w:t>Бьома</w:t>
      </w:r>
      <w:r>
        <w:t></w:t>
      </w:r>
      <w:r>
        <w:t></w:t>
      </w:r>
      <w:r>
        <w:t></w:t>
      </w:r>
    </w:p>
    <w:p w:rsidR="00A43836" w:rsidRDefault="00A43836" w:rsidP="00A43836">
      <w:r>
        <w:t></w:t>
      </w:r>
      <w:r>
        <w:t></w:t>
      </w:r>
      <w:r>
        <w:t></w:t>
      </w:r>
      <w:r>
        <w:t></w:t>
      </w:r>
      <w:r>
        <w:t></w:t>
      </w:r>
      <w:r>
        <w:t></w:t>
      </w:r>
      <w:r>
        <w:t></w:t>
      </w:r>
      <w:r>
        <w:rPr>
          <w:rFonts w:hint="eastAsia"/>
        </w:rPr>
        <w:t>Термогравіметричний</w:t>
      </w:r>
      <w:r>
        <w:t></w:t>
      </w:r>
      <w:r>
        <w:rPr>
          <w:rFonts w:hint="eastAsia"/>
        </w:rPr>
        <w:t>аналіз</w:t>
      </w:r>
      <w:r>
        <w:t></w:t>
      </w:r>
      <w:r>
        <w:t></w:t>
      </w:r>
      <w:r>
        <w:t></w:t>
      </w:r>
    </w:p>
    <w:p w:rsidR="00A43836" w:rsidRDefault="00A43836" w:rsidP="00A43836">
      <w:r>
        <w:t></w:t>
      </w:r>
      <w:r>
        <w:t></w:t>
      </w:r>
      <w:r>
        <w:t></w:t>
      </w:r>
      <w:r>
        <w:t></w:t>
      </w:r>
      <w:r>
        <w:t></w:t>
      </w:r>
      <w:r>
        <w:t></w:t>
      </w:r>
      <w:r>
        <w:t></w:t>
      </w:r>
      <w:r>
        <w:rPr>
          <w:rFonts w:hint="eastAsia"/>
        </w:rPr>
        <w:t>Метод</w:t>
      </w:r>
      <w:r>
        <w:t></w:t>
      </w:r>
      <w:r>
        <w:rPr>
          <w:rFonts w:hint="eastAsia"/>
        </w:rPr>
        <w:t>термопрограмованої</w:t>
      </w:r>
      <w:r>
        <w:t></w:t>
      </w:r>
      <w:r>
        <w:rPr>
          <w:rFonts w:hint="eastAsia"/>
        </w:rPr>
        <w:t>десорбції</w:t>
      </w:r>
      <w:r>
        <w:t></w:t>
      </w:r>
      <w:r>
        <w:rPr>
          <w:rFonts w:hint="eastAsia"/>
        </w:rPr>
        <w:t>з</w:t>
      </w:r>
      <w:r>
        <w:t></w:t>
      </w:r>
      <w:r>
        <w:rPr>
          <w:rFonts w:hint="eastAsia"/>
        </w:rPr>
        <w:t>масспектрометричним</w:t>
      </w:r>
      <w:r>
        <w:t></w:t>
      </w:r>
      <w:r>
        <w:rPr>
          <w:rFonts w:hint="eastAsia"/>
        </w:rPr>
        <w:t>аналізом</w:t>
      </w:r>
      <w:r>
        <w:t></w:t>
      </w:r>
      <w:r>
        <w:rPr>
          <w:rFonts w:hint="eastAsia"/>
        </w:rPr>
        <w:t>продуктів</w:t>
      </w:r>
      <w:r>
        <w:t></w:t>
      </w:r>
      <w:r>
        <w:rPr>
          <w:rFonts w:hint="eastAsia"/>
        </w:rPr>
        <w:t>десорбції</w:t>
      </w:r>
      <w:r>
        <w:t></w:t>
      </w:r>
      <w:r>
        <w:t></w:t>
      </w:r>
      <w:r>
        <w:rPr>
          <w:rFonts w:hint="eastAsia"/>
        </w:rPr>
        <w:t>ТПДМС</w:t>
      </w:r>
      <w:r>
        <w:t></w:t>
      </w:r>
      <w:r>
        <w:t></w:t>
      </w:r>
      <w:r>
        <w:t></w:t>
      </w:r>
      <w:r>
        <w:t></w:t>
      </w:r>
    </w:p>
    <w:p w:rsidR="00A43836" w:rsidRDefault="00A43836" w:rsidP="00A43836">
      <w:r>
        <w:t></w:t>
      </w:r>
      <w:r>
        <w:t></w:t>
      </w:r>
      <w:r>
        <w:t></w:t>
      </w:r>
      <w:r>
        <w:t></w:t>
      </w:r>
      <w:r>
        <w:t></w:t>
      </w:r>
      <w:r>
        <w:t></w:t>
      </w:r>
      <w:r>
        <w:t></w:t>
      </w:r>
      <w:r>
        <w:rPr>
          <w:rFonts w:hint="eastAsia"/>
        </w:rPr>
        <w:t>Інфрачервона</w:t>
      </w:r>
      <w:r>
        <w:t></w:t>
      </w:r>
      <w:r>
        <w:rPr>
          <w:rFonts w:hint="eastAsia"/>
        </w:rPr>
        <w:t>спектроскопія</w:t>
      </w:r>
      <w:r>
        <w:t></w:t>
      </w:r>
      <w:r>
        <w:rPr>
          <w:rFonts w:hint="eastAsia"/>
        </w:rPr>
        <w:t>порушеного</w:t>
      </w:r>
      <w:r>
        <w:t></w:t>
      </w:r>
      <w:r>
        <w:rPr>
          <w:rFonts w:hint="eastAsia"/>
        </w:rPr>
        <w:t>повного</w:t>
      </w:r>
    </w:p>
    <w:p w:rsidR="00A43836" w:rsidRDefault="00A43836" w:rsidP="00A43836">
      <w:r>
        <w:rPr>
          <w:rFonts w:hint="eastAsia"/>
        </w:rPr>
        <w:t>внутрішнього</w:t>
      </w:r>
      <w:r>
        <w:t></w:t>
      </w:r>
      <w:r>
        <w:rPr>
          <w:rFonts w:hint="eastAsia"/>
        </w:rPr>
        <w:t>відбиття</w:t>
      </w:r>
      <w:r>
        <w:t></w:t>
      </w:r>
      <w:r>
        <w:t></w:t>
      </w:r>
      <w:r>
        <w:rPr>
          <w:rFonts w:hint="eastAsia"/>
        </w:rPr>
        <w:t>ІЧ</w:t>
      </w:r>
      <w:r>
        <w:t></w:t>
      </w:r>
      <w:r>
        <w:t></w:t>
      </w:r>
      <w:r>
        <w:t></w:t>
      </w:r>
      <w:r>
        <w:t></w:t>
      </w:r>
    </w:p>
    <w:p w:rsidR="00A43836" w:rsidRDefault="00A43836" w:rsidP="00A43836">
      <w:r>
        <w:t></w:t>
      </w:r>
      <w:r>
        <w:t></w:t>
      </w:r>
      <w:r>
        <w:t></w:t>
      </w:r>
      <w:r>
        <w:t></w:t>
      </w:r>
      <w:r>
        <w:t></w:t>
      </w:r>
      <w:r>
        <w:t></w:t>
      </w:r>
      <w:r>
        <w:t></w:t>
      </w:r>
      <w:r>
        <w:rPr>
          <w:rFonts w:hint="eastAsia"/>
        </w:rPr>
        <w:t>Рентгенівська</w:t>
      </w:r>
      <w:r>
        <w:t></w:t>
      </w:r>
      <w:r>
        <w:rPr>
          <w:rFonts w:hint="eastAsia"/>
        </w:rPr>
        <w:t>фотоелектронна</w:t>
      </w:r>
      <w:r>
        <w:t></w:t>
      </w:r>
      <w:r>
        <w:rPr>
          <w:rFonts w:hint="eastAsia"/>
        </w:rPr>
        <w:t>спектроскопія</w:t>
      </w:r>
      <w:r>
        <w:t></w:t>
      </w:r>
      <w:r>
        <w:t></w:t>
      </w:r>
      <w:r>
        <w:rPr>
          <w:rFonts w:hint="eastAsia"/>
        </w:rPr>
        <w:t>РФЕС</w:t>
      </w:r>
      <w:r>
        <w:t></w:t>
      </w:r>
      <w:r>
        <w:t></w:t>
      </w:r>
      <w:r>
        <w:t></w:t>
      </w:r>
      <w:r>
        <w:t></w:t>
      </w:r>
    </w:p>
    <w:p w:rsidR="00A43836" w:rsidRDefault="00A43836" w:rsidP="00A43836">
      <w:r>
        <w:t></w:t>
      </w:r>
      <w:r>
        <w:t></w:t>
      </w:r>
      <w:r>
        <w:t></w:t>
      </w:r>
      <w:r>
        <w:t></w:t>
      </w:r>
      <w:r>
        <w:t></w:t>
      </w:r>
      <w:r>
        <w:t></w:t>
      </w:r>
      <w:r>
        <w:t></w:t>
      </w:r>
      <w:r>
        <w:rPr>
          <w:rFonts w:hint="eastAsia"/>
        </w:rPr>
        <w:t>Методика</w:t>
      </w:r>
      <w:r>
        <w:t></w:t>
      </w:r>
      <w:r>
        <w:rPr>
          <w:rFonts w:hint="eastAsia"/>
        </w:rPr>
        <w:t>дослідження</w:t>
      </w:r>
      <w:r>
        <w:t></w:t>
      </w:r>
      <w:r>
        <w:rPr>
          <w:rFonts w:hint="eastAsia"/>
        </w:rPr>
        <w:t>реакції</w:t>
      </w:r>
      <w:r>
        <w:t></w:t>
      </w:r>
      <w:r>
        <w:rPr>
          <w:rFonts w:hint="eastAsia"/>
        </w:rPr>
        <w:t>дегідратації</w:t>
      </w:r>
      <w:r>
        <w:t></w:t>
      </w:r>
      <w:r>
        <w:rPr>
          <w:rFonts w:hint="eastAsia"/>
        </w:rPr>
        <w:t>ізопропілового</w:t>
      </w:r>
    </w:p>
    <w:p w:rsidR="00A43836" w:rsidRDefault="00A43836" w:rsidP="00A43836">
      <w:r>
        <w:rPr>
          <w:rFonts w:hint="eastAsia"/>
        </w:rPr>
        <w:t>спирту</w:t>
      </w:r>
      <w:r>
        <w:t></w:t>
      </w:r>
      <w:r>
        <w:t></w:t>
      </w:r>
      <w:r>
        <w:t></w:t>
      </w:r>
    </w:p>
    <w:p w:rsidR="00A43836" w:rsidRDefault="00A43836" w:rsidP="00A43836">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r>
        <w:t></w:t>
      </w:r>
      <w:r>
        <w:t></w:t>
      </w:r>
    </w:p>
    <w:p w:rsidR="00A43836" w:rsidRDefault="00A43836" w:rsidP="00A43836">
      <w:r>
        <w:rPr>
          <w:rFonts w:hint="eastAsia"/>
        </w:rPr>
        <w:t>РОЗДІЛ</w:t>
      </w:r>
      <w:r>
        <w:t></w:t>
      </w:r>
      <w:r>
        <w:t></w:t>
      </w:r>
      <w:r>
        <w:t></w:t>
      </w:r>
      <w:r>
        <w:t></w:t>
      </w:r>
      <w:r>
        <w:rPr>
          <w:rFonts w:hint="eastAsia"/>
        </w:rPr>
        <w:t>ГАЛОГЕНУВАННЯ</w:t>
      </w:r>
      <w:r>
        <w:t></w:t>
      </w:r>
      <w:r>
        <w:rPr>
          <w:rFonts w:hint="eastAsia"/>
        </w:rPr>
        <w:t>ПОВЕРХНІ</w:t>
      </w:r>
      <w:r>
        <w:t></w:t>
      </w:r>
      <w:r>
        <w:rPr>
          <w:rFonts w:hint="eastAsia"/>
        </w:rPr>
        <w:t>ТА</w:t>
      </w:r>
      <w:r>
        <w:t></w:t>
      </w:r>
      <w:r>
        <w:rPr>
          <w:rFonts w:hint="eastAsia"/>
        </w:rPr>
        <w:t>ФІЗИКО</w:t>
      </w:r>
      <w:r>
        <w:t></w:t>
      </w:r>
      <w:r>
        <w:rPr>
          <w:rFonts w:hint="eastAsia"/>
        </w:rPr>
        <w:t>ХІМІЧНІ</w:t>
      </w:r>
    </w:p>
    <w:p w:rsidR="00A43836" w:rsidRDefault="00A43836" w:rsidP="00A43836">
      <w:r>
        <w:rPr>
          <w:rFonts w:hint="eastAsia"/>
        </w:rPr>
        <w:t>ВЛАСТИВОСТІ</w:t>
      </w:r>
      <w:r>
        <w:t></w:t>
      </w:r>
      <w:r>
        <w:t></w:t>
      </w:r>
      <w:r>
        <w:t></w:t>
      </w:r>
      <w:r>
        <w:t></w:t>
      </w:r>
      <w:r>
        <w:t></w:t>
      </w:r>
      <w:r>
        <w:rPr>
          <w:rFonts w:hint="eastAsia"/>
        </w:rPr>
        <w:t>ТА</w:t>
      </w:r>
      <w:r>
        <w:t></w:t>
      </w:r>
      <w:r>
        <w:t></w:t>
      </w:r>
      <w:r>
        <w:t></w:t>
      </w:r>
      <w:r>
        <w:t></w:t>
      </w:r>
      <w:r>
        <w:rPr>
          <w:rFonts w:hint="eastAsia"/>
        </w:rPr>
        <w:t>ВМІСНИХ</w:t>
      </w:r>
      <w:r>
        <w:t></w:t>
      </w:r>
      <w:r>
        <w:rPr>
          <w:rFonts w:hint="eastAsia"/>
        </w:rPr>
        <w:t>ВУГЛЕЦЕВИХ</w:t>
      </w:r>
      <w:r>
        <w:t></w:t>
      </w:r>
      <w:r>
        <w:rPr>
          <w:rFonts w:hint="eastAsia"/>
        </w:rPr>
        <w:t>ВОЛОКОН</w:t>
      </w:r>
      <w:r>
        <w:t></w:t>
      </w:r>
      <w:r>
        <w:t></w:t>
      </w:r>
      <w:r>
        <w:t></w:t>
      </w:r>
      <w:r>
        <w:t></w:t>
      </w:r>
    </w:p>
    <w:p w:rsidR="00A43836" w:rsidRDefault="00A43836" w:rsidP="00A43836">
      <w:r>
        <w:t></w:t>
      </w:r>
      <w:r>
        <w:t></w:t>
      </w:r>
      <w:r>
        <w:t></w:t>
      </w:r>
      <w:r>
        <w:t></w:t>
      </w:r>
      <w:r>
        <w:t></w:t>
      </w:r>
      <w:r>
        <w:rPr>
          <w:rFonts w:hint="eastAsia"/>
        </w:rPr>
        <w:t>Термодесорбційні</w:t>
      </w:r>
      <w:r>
        <w:t></w:t>
      </w:r>
      <w:r>
        <w:rPr>
          <w:rFonts w:hint="eastAsia"/>
        </w:rPr>
        <w:t>властивості</w:t>
      </w:r>
      <w:r>
        <w:t></w:t>
      </w:r>
      <w:r>
        <w:rPr>
          <w:rFonts w:hint="eastAsia"/>
        </w:rPr>
        <w:t>бромовмісних</w:t>
      </w:r>
      <w:r>
        <w:t></w:t>
      </w:r>
      <w:r>
        <w:rPr>
          <w:rFonts w:hint="eastAsia"/>
        </w:rPr>
        <w:t>ВВ</w:t>
      </w:r>
      <w:r>
        <w:t></w:t>
      </w:r>
      <w:r>
        <w:t></w:t>
      </w:r>
      <w:r>
        <w:rPr>
          <w:rFonts w:hint="eastAsia"/>
        </w:rPr>
        <w:t>отриманих</w:t>
      </w:r>
    </w:p>
    <w:p w:rsidR="00A43836" w:rsidRDefault="00A43836" w:rsidP="00A43836">
      <w:r>
        <w:rPr>
          <w:rFonts w:hint="eastAsia"/>
        </w:rPr>
        <w:t>бромуванням</w:t>
      </w:r>
      <w:r>
        <w:t></w:t>
      </w:r>
      <w:r>
        <w:rPr>
          <w:rFonts w:hint="eastAsia"/>
        </w:rPr>
        <w:t>у</w:t>
      </w:r>
      <w:r>
        <w:t></w:t>
      </w:r>
      <w:r>
        <w:rPr>
          <w:rFonts w:hint="eastAsia"/>
        </w:rPr>
        <w:t>рідкій</w:t>
      </w:r>
      <w:r>
        <w:t></w:t>
      </w:r>
      <w:r>
        <w:rPr>
          <w:rFonts w:hint="eastAsia"/>
        </w:rPr>
        <w:t>фазі</w:t>
      </w:r>
      <w:r>
        <w:t></w:t>
      </w:r>
      <w:r>
        <w:t></w:t>
      </w:r>
      <w:r>
        <w:t></w:t>
      </w:r>
      <w:r>
        <w:t></w:t>
      </w:r>
    </w:p>
    <w:p w:rsidR="00A43836" w:rsidRDefault="00A43836" w:rsidP="00A43836">
      <w:r>
        <w:t></w:t>
      </w:r>
      <w:r>
        <w:t></w:t>
      </w:r>
      <w:r>
        <w:t></w:t>
      </w:r>
      <w:r>
        <w:t></w:t>
      </w:r>
      <w:r>
        <w:t></w:t>
      </w:r>
      <w:r>
        <w:rPr>
          <w:rFonts w:hint="eastAsia"/>
        </w:rPr>
        <w:t>Бромуванням</w:t>
      </w:r>
      <w:r>
        <w:t></w:t>
      </w:r>
      <w:r>
        <w:rPr>
          <w:rFonts w:hint="eastAsia"/>
        </w:rPr>
        <w:t>ВВПАН</w:t>
      </w:r>
      <w:r>
        <w:t></w:t>
      </w:r>
      <w:r>
        <w:rPr>
          <w:rFonts w:hint="eastAsia"/>
        </w:rPr>
        <w:t>у</w:t>
      </w:r>
      <w:r>
        <w:t></w:t>
      </w:r>
      <w:r>
        <w:rPr>
          <w:rFonts w:hint="eastAsia"/>
        </w:rPr>
        <w:t>газовій</w:t>
      </w:r>
      <w:r>
        <w:t></w:t>
      </w:r>
      <w:r>
        <w:rPr>
          <w:rFonts w:hint="eastAsia"/>
        </w:rPr>
        <w:t>фазі</w:t>
      </w:r>
      <w:r>
        <w:t></w:t>
      </w:r>
      <w:r>
        <w:t></w:t>
      </w:r>
      <w:r>
        <w:t></w:t>
      </w:r>
      <w:r>
        <w:t></w:t>
      </w:r>
    </w:p>
    <w:p w:rsidR="00A43836" w:rsidRDefault="00A43836" w:rsidP="00A43836">
      <w:r>
        <w:t></w:t>
      </w:r>
      <w:r>
        <w:t></w:t>
      </w:r>
      <w:r>
        <w:t></w:t>
      </w:r>
      <w:r>
        <w:t></w:t>
      </w:r>
      <w:r>
        <w:t></w:t>
      </w:r>
      <w:r>
        <w:rPr>
          <w:rFonts w:hint="eastAsia"/>
        </w:rPr>
        <w:t>Термодесорбційні</w:t>
      </w:r>
      <w:r>
        <w:t></w:t>
      </w:r>
      <w:r>
        <w:rPr>
          <w:rFonts w:hint="eastAsia"/>
        </w:rPr>
        <w:t>властивості</w:t>
      </w:r>
      <w:r>
        <w:t></w:t>
      </w:r>
      <w:r>
        <w:rPr>
          <w:rFonts w:hint="eastAsia"/>
        </w:rPr>
        <w:t>бромовмісних</w:t>
      </w:r>
      <w:r>
        <w:t></w:t>
      </w:r>
      <w:r>
        <w:rPr>
          <w:rFonts w:hint="eastAsia"/>
        </w:rPr>
        <w:t>ВВ</w:t>
      </w:r>
      <w:r>
        <w:t></w:t>
      </w:r>
      <w:r>
        <w:t></w:t>
      </w:r>
      <w:r>
        <w:rPr>
          <w:rFonts w:hint="eastAsia"/>
        </w:rPr>
        <w:t>отриманих</w:t>
      </w:r>
    </w:p>
    <w:p w:rsidR="00A43836" w:rsidRDefault="00A43836" w:rsidP="00A43836">
      <w:r>
        <w:rPr>
          <w:rFonts w:hint="eastAsia"/>
        </w:rPr>
        <w:t>плазмохімічним</w:t>
      </w:r>
      <w:r>
        <w:t></w:t>
      </w:r>
      <w:r>
        <w:rPr>
          <w:rFonts w:hint="eastAsia"/>
        </w:rPr>
        <w:t>методом</w:t>
      </w:r>
      <w:r>
        <w:t></w:t>
      </w:r>
      <w:r>
        <w:t></w:t>
      </w:r>
      <w:r>
        <w:t></w:t>
      </w:r>
      <w:r>
        <w:t></w:t>
      </w:r>
    </w:p>
    <w:p w:rsidR="00A43836" w:rsidRDefault="00A43836" w:rsidP="00A43836">
      <w:r>
        <w:t></w:t>
      </w:r>
      <w:r>
        <w:t></w:t>
      </w:r>
      <w:r>
        <w:t></w:t>
      </w:r>
      <w:r>
        <w:t></w:t>
      </w:r>
      <w:r>
        <w:t></w:t>
      </w:r>
      <w:r>
        <w:rPr>
          <w:rFonts w:hint="eastAsia"/>
        </w:rPr>
        <w:t>Оптичні</w:t>
      </w:r>
      <w:r>
        <w:t></w:t>
      </w:r>
      <w:r>
        <w:rPr>
          <w:rFonts w:hint="eastAsia"/>
        </w:rPr>
        <w:t>властивості</w:t>
      </w:r>
      <w:r>
        <w:t></w:t>
      </w:r>
      <w:r>
        <w:rPr>
          <w:rFonts w:hint="eastAsia"/>
        </w:rPr>
        <w:t>бромовмісних</w:t>
      </w:r>
      <w:r>
        <w:t></w:t>
      </w:r>
      <w:r>
        <w:rPr>
          <w:rFonts w:hint="eastAsia"/>
        </w:rPr>
        <w:t>ВВ</w:t>
      </w:r>
      <w:r>
        <w:t></w:t>
      </w:r>
      <w:r>
        <w:t></w:t>
      </w:r>
      <w:r>
        <w:rPr>
          <w:rFonts w:hint="eastAsia"/>
        </w:rPr>
        <w:t>отриманих</w:t>
      </w:r>
      <w:r>
        <w:t></w:t>
      </w:r>
      <w:r>
        <w:rPr>
          <w:rFonts w:hint="eastAsia"/>
        </w:rPr>
        <w:t>плазмохімічним</w:t>
      </w:r>
    </w:p>
    <w:p w:rsidR="00A43836" w:rsidRDefault="00A43836" w:rsidP="00A43836">
      <w:r>
        <w:rPr>
          <w:rFonts w:hint="eastAsia"/>
        </w:rPr>
        <w:t>методом</w:t>
      </w:r>
      <w:r>
        <w:t></w:t>
      </w:r>
      <w:r>
        <w:t></w:t>
      </w:r>
      <w:r>
        <w:t></w:t>
      </w:r>
      <w:r>
        <w:t></w:t>
      </w:r>
    </w:p>
    <w:p w:rsidR="00A43836" w:rsidRDefault="00A43836" w:rsidP="00A43836">
      <w:r>
        <w:t></w:t>
      </w:r>
      <w:r>
        <w:t></w:t>
      </w:r>
      <w:r>
        <w:t></w:t>
      </w:r>
      <w:r>
        <w:t></w:t>
      </w:r>
      <w:r>
        <w:t></w:t>
      </w:r>
      <w:r>
        <w:rPr>
          <w:rFonts w:hint="eastAsia"/>
        </w:rPr>
        <w:t>Термодесорбційні</w:t>
      </w:r>
      <w:r>
        <w:t></w:t>
      </w:r>
      <w:r>
        <w:rPr>
          <w:rFonts w:hint="eastAsia"/>
        </w:rPr>
        <w:t>властивості</w:t>
      </w:r>
      <w:r>
        <w:t></w:t>
      </w:r>
      <w:r>
        <w:rPr>
          <w:rFonts w:hint="eastAsia"/>
        </w:rPr>
        <w:t>хлоровмісних</w:t>
      </w:r>
      <w:r>
        <w:t></w:t>
      </w:r>
      <w:r>
        <w:rPr>
          <w:rFonts w:hint="eastAsia"/>
        </w:rPr>
        <w:t>ВВ</w:t>
      </w:r>
      <w:r>
        <w:t></w:t>
      </w:r>
      <w:r>
        <w:t></w:t>
      </w:r>
      <w:r>
        <w:rPr>
          <w:rFonts w:hint="eastAsia"/>
        </w:rPr>
        <w:t>отриманих</w:t>
      </w:r>
      <w:r>
        <w:t></w:t>
      </w:r>
      <w:r>
        <w:rPr>
          <w:rFonts w:hint="eastAsia"/>
        </w:rPr>
        <w:t>при</w:t>
      </w:r>
    </w:p>
    <w:p w:rsidR="00A43836" w:rsidRDefault="00A43836" w:rsidP="00A43836">
      <w:r>
        <w:rPr>
          <w:rFonts w:hint="eastAsia"/>
        </w:rPr>
        <w:t>хлоруванні</w:t>
      </w:r>
      <w:r>
        <w:t></w:t>
      </w:r>
      <w:r>
        <w:rPr>
          <w:rFonts w:hint="eastAsia"/>
        </w:rPr>
        <w:t>в</w:t>
      </w:r>
      <w:r>
        <w:t></w:t>
      </w:r>
      <w:r>
        <w:rPr>
          <w:rFonts w:hint="eastAsia"/>
        </w:rPr>
        <w:t>газовій</w:t>
      </w:r>
      <w:r>
        <w:t></w:t>
      </w:r>
      <w:r>
        <w:rPr>
          <w:rFonts w:hint="eastAsia"/>
        </w:rPr>
        <w:t>фазі</w:t>
      </w:r>
      <w:r>
        <w:t></w:t>
      </w:r>
      <w:r>
        <w:t></w:t>
      </w:r>
      <w:r>
        <w:t></w:t>
      </w:r>
      <w:r>
        <w:t></w:t>
      </w:r>
    </w:p>
    <w:p w:rsidR="00A43836" w:rsidRDefault="00A43836" w:rsidP="00A43836">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r>
        <w:t></w:t>
      </w:r>
      <w:r>
        <w:t></w:t>
      </w:r>
      <w:r>
        <w:t></w:t>
      </w:r>
    </w:p>
    <w:p w:rsidR="00A43836" w:rsidRDefault="00A43836" w:rsidP="00A43836">
      <w:r>
        <w:rPr>
          <w:rFonts w:hint="eastAsia"/>
        </w:rPr>
        <w:t>РОЗДІЛ</w:t>
      </w:r>
      <w:r>
        <w:t></w:t>
      </w:r>
      <w:r>
        <w:t></w:t>
      </w:r>
      <w:r>
        <w:t></w:t>
      </w:r>
      <w:r>
        <w:t></w:t>
      </w:r>
      <w:r>
        <w:rPr>
          <w:rFonts w:hint="eastAsia"/>
        </w:rPr>
        <w:t>МОДИФІКУВАННЯ</w:t>
      </w:r>
      <w:r>
        <w:t></w:t>
      </w:r>
      <w:r>
        <w:rPr>
          <w:rFonts w:hint="eastAsia"/>
        </w:rPr>
        <w:t>ПОВЕРХНІ</w:t>
      </w:r>
      <w:r>
        <w:t></w:t>
      </w:r>
      <w:r>
        <w:rPr>
          <w:rFonts w:hint="eastAsia"/>
        </w:rPr>
        <w:t>ВУГЛЕЦЕВИХ</w:t>
      </w:r>
    </w:p>
    <w:p w:rsidR="00A43836" w:rsidRDefault="00A43836" w:rsidP="00A43836">
      <w:r>
        <w:rPr>
          <w:rFonts w:hint="eastAsia"/>
        </w:rPr>
        <w:t>ВОЛОКОН</w:t>
      </w:r>
      <w:r>
        <w:t></w:t>
      </w:r>
      <w:r>
        <w:t></w:t>
      </w:r>
      <w:r>
        <w:t></w:t>
      </w:r>
      <w:r>
        <w:rPr>
          <w:rFonts w:hint="eastAsia"/>
        </w:rPr>
        <w:t>ВМІСНИМИ</w:t>
      </w:r>
      <w:r>
        <w:t></w:t>
      </w:r>
      <w:r>
        <w:rPr>
          <w:rFonts w:hint="eastAsia"/>
        </w:rPr>
        <w:t>СПОЛУКАМИ</w:t>
      </w:r>
      <w:r>
        <w:t></w:t>
      </w:r>
      <w:r>
        <w:rPr>
          <w:rFonts w:hint="eastAsia"/>
        </w:rPr>
        <w:t>ТА</w:t>
      </w:r>
      <w:r>
        <w:t></w:t>
      </w:r>
      <w:r>
        <w:rPr>
          <w:rFonts w:hint="eastAsia"/>
        </w:rPr>
        <w:t>ЇХНІ</w:t>
      </w:r>
      <w:r>
        <w:t></w:t>
      </w:r>
      <w:r>
        <w:rPr>
          <w:rFonts w:hint="eastAsia"/>
        </w:rPr>
        <w:t>ФІЗИКОХІМІЧНІ</w:t>
      </w:r>
      <w:r>
        <w:t></w:t>
      </w:r>
      <w:r>
        <w:rPr>
          <w:rFonts w:hint="eastAsia"/>
        </w:rPr>
        <w:t>Й</w:t>
      </w:r>
      <w:r>
        <w:t></w:t>
      </w:r>
      <w:r>
        <w:rPr>
          <w:rFonts w:hint="eastAsia"/>
        </w:rPr>
        <w:t>АДСОБЦІЙНІ</w:t>
      </w:r>
      <w:r>
        <w:t></w:t>
      </w:r>
      <w:r>
        <w:rPr>
          <w:rFonts w:hint="eastAsia"/>
        </w:rPr>
        <w:t>ВЛАСТИВОСТІ</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вуглецевого</w:t>
      </w:r>
      <w:r>
        <w:t></w:t>
      </w:r>
      <w:r>
        <w:rPr>
          <w:rFonts w:hint="eastAsia"/>
        </w:rPr>
        <w:t>волокна</w:t>
      </w:r>
      <w:r>
        <w:t></w:t>
      </w:r>
      <w:r>
        <w:rPr>
          <w:rFonts w:hint="eastAsia"/>
        </w:rPr>
        <w:t>Бус</w:t>
      </w:r>
      <w:r>
        <w:t></w:t>
      </w:r>
      <w:r>
        <w:t></w:t>
      </w:r>
      <w:r>
        <w:t></w:t>
      </w:r>
      <w:r>
        <w:rPr>
          <w:rFonts w:hint="eastAsia"/>
        </w:rPr>
        <w:t>вмісними</w:t>
      </w:r>
      <w:r>
        <w:t></w:t>
      </w:r>
      <w:r>
        <w:rPr>
          <w:rFonts w:hint="eastAsia"/>
        </w:rPr>
        <w:t>сполуками</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вуглецевого</w:t>
      </w:r>
      <w:r>
        <w:t></w:t>
      </w:r>
      <w:r>
        <w:rPr>
          <w:rFonts w:hint="eastAsia"/>
        </w:rPr>
        <w:t>волокна</w:t>
      </w:r>
      <w:r>
        <w:t></w:t>
      </w:r>
      <w:r>
        <w:rPr>
          <w:rFonts w:hint="eastAsia"/>
        </w:rPr>
        <w:t>ВВПАН</w:t>
      </w:r>
      <w:r>
        <w:t></w:t>
      </w:r>
      <w:r>
        <w:t></w:t>
      </w:r>
      <w:r>
        <w:t></w:t>
      </w:r>
      <w:r>
        <w:rPr>
          <w:rFonts w:hint="eastAsia"/>
        </w:rPr>
        <w:t>вмісними</w:t>
      </w:r>
    </w:p>
    <w:p w:rsidR="00A43836" w:rsidRDefault="00A43836" w:rsidP="00A43836">
      <w:r>
        <w:rPr>
          <w:rFonts w:hint="eastAsia"/>
        </w:rPr>
        <w:t>сполуками</w:t>
      </w:r>
      <w:r>
        <w:t></w:t>
      </w:r>
      <w:r>
        <w:t></w:t>
      </w:r>
      <w:r>
        <w:t></w:t>
      </w:r>
      <w:r>
        <w:t></w:t>
      </w:r>
    </w:p>
    <w:p w:rsidR="00A43836" w:rsidRDefault="00A43836" w:rsidP="00A43836">
      <w:r>
        <w:t></w:t>
      </w:r>
      <w:r>
        <w:t></w:t>
      </w:r>
      <w:r>
        <w:t></w:t>
      </w:r>
      <w:r>
        <w:t></w:t>
      </w:r>
      <w:r>
        <w:t></w:t>
      </w:r>
      <w:r>
        <w:rPr>
          <w:rFonts w:hint="eastAsia"/>
        </w:rPr>
        <w:t>Адсорбційні</w:t>
      </w:r>
      <w:r>
        <w:t></w:t>
      </w:r>
      <w:r>
        <w:rPr>
          <w:rFonts w:hint="eastAsia"/>
        </w:rPr>
        <w:t>властивості</w:t>
      </w:r>
      <w:r>
        <w:t></w:t>
      </w:r>
      <w:r>
        <w:rPr>
          <w:rFonts w:hint="eastAsia"/>
        </w:rPr>
        <w:t>модифікованих</w:t>
      </w:r>
      <w:r>
        <w:t></w:t>
      </w:r>
      <w:r>
        <w:rPr>
          <w:rFonts w:hint="eastAsia"/>
        </w:rPr>
        <w:t>вуглецевих</w:t>
      </w:r>
      <w:r>
        <w:t></w:t>
      </w:r>
      <w:r>
        <w:rPr>
          <w:rFonts w:hint="eastAsia"/>
        </w:rPr>
        <w:t>волокон</w:t>
      </w:r>
      <w:r>
        <w:t></w:t>
      </w:r>
      <w:r>
        <w:t></w:t>
      </w:r>
      <w:r>
        <w:t></w:t>
      </w:r>
      <w:r>
        <w:t></w:t>
      </w:r>
    </w:p>
    <w:p w:rsidR="00A43836" w:rsidRDefault="00A43836" w:rsidP="00A43836">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r>
        <w:t></w:t>
      </w:r>
      <w:r>
        <w:t></w:t>
      </w:r>
      <w:r>
        <w:t></w:t>
      </w:r>
    </w:p>
    <w:p w:rsidR="00A43836" w:rsidRDefault="00A43836" w:rsidP="00A43836">
      <w:r>
        <w:t></w:t>
      </w:r>
      <w:r>
        <w:t></w:t>
      </w:r>
    </w:p>
    <w:p w:rsidR="00A43836" w:rsidRDefault="00A43836" w:rsidP="00A43836">
      <w:r>
        <w:rPr>
          <w:rFonts w:hint="eastAsia"/>
        </w:rPr>
        <w:t>РОЗДІЛ</w:t>
      </w:r>
      <w:r>
        <w:t></w:t>
      </w:r>
      <w:r>
        <w:t></w:t>
      </w:r>
      <w:r>
        <w:t></w:t>
      </w:r>
      <w:r>
        <w:t></w:t>
      </w:r>
      <w:r>
        <w:rPr>
          <w:rFonts w:hint="eastAsia"/>
        </w:rPr>
        <w:t>МОДИФІКУВАННЯ</w:t>
      </w:r>
      <w:r>
        <w:t></w:t>
      </w:r>
      <w:r>
        <w:rPr>
          <w:rFonts w:hint="eastAsia"/>
        </w:rPr>
        <w:t>ПОВЕРХНІ</w:t>
      </w:r>
      <w:r>
        <w:t></w:t>
      </w:r>
      <w:r>
        <w:rPr>
          <w:rFonts w:hint="eastAsia"/>
        </w:rPr>
        <w:t>ВУГЛЕЦЕВИХ</w:t>
      </w:r>
    </w:p>
    <w:p w:rsidR="00A43836" w:rsidRDefault="00A43836" w:rsidP="00A43836">
      <w:r>
        <w:rPr>
          <w:rFonts w:hint="eastAsia"/>
        </w:rPr>
        <w:t>ВОЛОКОН</w:t>
      </w:r>
      <w:r>
        <w:t></w:t>
      </w:r>
      <w:r>
        <w:t></w:t>
      </w:r>
      <w:r>
        <w:t></w:t>
      </w:r>
      <w:r>
        <w:rPr>
          <w:rFonts w:hint="eastAsia"/>
        </w:rPr>
        <w:t>ВМІСНИМИ</w:t>
      </w:r>
      <w:r>
        <w:t></w:t>
      </w:r>
      <w:r>
        <w:rPr>
          <w:rFonts w:hint="eastAsia"/>
        </w:rPr>
        <w:t>СПОЛУКАМИ</w:t>
      </w:r>
      <w:r>
        <w:t></w:t>
      </w:r>
      <w:r>
        <w:t></w:t>
      </w:r>
      <w:r>
        <w:rPr>
          <w:rFonts w:hint="eastAsia"/>
        </w:rPr>
        <w:t>ДОСЛІДЖЕННЯ</w:t>
      </w:r>
      <w:r>
        <w:t></w:t>
      </w:r>
      <w:r>
        <w:rPr>
          <w:rFonts w:hint="eastAsia"/>
        </w:rPr>
        <w:t>ЇХ</w:t>
      </w:r>
    </w:p>
    <w:p w:rsidR="00A43836" w:rsidRDefault="00A43836" w:rsidP="00A43836">
      <w:r>
        <w:rPr>
          <w:rFonts w:hint="eastAsia"/>
        </w:rPr>
        <w:t>ФІЗИКО</w:t>
      </w:r>
      <w:r>
        <w:t></w:t>
      </w:r>
      <w:r>
        <w:rPr>
          <w:rFonts w:hint="eastAsia"/>
        </w:rPr>
        <w:t>ХІМІЧНИХ</w:t>
      </w:r>
      <w:r>
        <w:t></w:t>
      </w:r>
      <w:r>
        <w:rPr>
          <w:rFonts w:hint="eastAsia"/>
        </w:rPr>
        <w:t>ТА</w:t>
      </w:r>
      <w:r>
        <w:t></w:t>
      </w:r>
      <w:r>
        <w:rPr>
          <w:rFonts w:hint="eastAsia"/>
        </w:rPr>
        <w:t>КАТАЛІТИЧНИХ</w:t>
      </w:r>
      <w:r>
        <w:t></w:t>
      </w:r>
      <w:r>
        <w:rPr>
          <w:rFonts w:hint="eastAsia"/>
        </w:rPr>
        <w:t>ВЛАСТИВОСТЕЙ</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бромовмісних</w:t>
      </w:r>
      <w:r>
        <w:t></w:t>
      </w:r>
      <w:r>
        <w:rPr>
          <w:rFonts w:hint="eastAsia"/>
        </w:rPr>
        <w:t>ВВ</w:t>
      </w:r>
      <w:r>
        <w:t></w:t>
      </w:r>
      <w:r>
        <w:rPr>
          <w:rFonts w:hint="eastAsia"/>
        </w:rPr>
        <w:t>Бус</w:t>
      </w:r>
      <w:r>
        <w:t></w:t>
      </w:r>
      <w:r>
        <w:rPr>
          <w:rFonts w:hint="eastAsia"/>
        </w:rPr>
        <w:t>меркаптоацетатом</w:t>
      </w:r>
      <w:r>
        <w:t></w:t>
      </w:r>
      <w:r>
        <w:rPr>
          <w:rFonts w:hint="eastAsia"/>
        </w:rPr>
        <w:t>і</w:t>
      </w:r>
    </w:p>
    <w:p w:rsidR="00A43836" w:rsidRDefault="00A43836" w:rsidP="00A43836">
      <w:r>
        <w:rPr>
          <w:rFonts w:hint="eastAsia"/>
        </w:rPr>
        <w:t>сульфідом</w:t>
      </w:r>
      <w:r>
        <w:t></w:t>
      </w:r>
      <w:r>
        <w:rPr>
          <w:rFonts w:hint="eastAsia"/>
        </w:rPr>
        <w:t>натрію</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бромовмісних</w:t>
      </w:r>
      <w:r>
        <w:t></w:t>
      </w:r>
      <w:r>
        <w:rPr>
          <w:rFonts w:hint="eastAsia"/>
        </w:rPr>
        <w:t>ВВПАН</w:t>
      </w:r>
      <w:r>
        <w:t></w:t>
      </w:r>
      <w:r>
        <w:rPr>
          <w:rFonts w:hint="eastAsia"/>
        </w:rPr>
        <w:t>меркаптоацетатом</w:t>
      </w:r>
      <w:r>
        <w:t></w:t>
      </w:r>
      <w:r>
        <w:rPr>
          <w:rFonts w:hint="eastAsia"/>
        </w:rPr>
        <w:t>і</w:t>
      </w:r>
    </w:p>
    <w:p w:rsidR="00A43836" w:rsidRDefault="00A43836" w:rsidP="00A43836">
      <w:r>
        <w:rPr>
          <w:rFonts w:hint="eastAsia"/>
        </w:rPr>
        <w:t>сульфідом</w:t>
      </w:r>
      <w:r>
        <w:t></w:t>
      </w:r>
      <w:r>
        <w:rPr>
          <w:rFonts w:hint="eastAsia"/>
        </w:rPr>
        <w:t>натрію</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ВВПАН</w:t>
      </w:r>
      <w:r>
        <w:t></w:t>
      </w:r>
      <w:r>
        <w:t></w:t>
      </w:r>
      <w:r>
        <w:rPr>
          <w:rFonts w:hint="eastAsia"/>
        </w:rPr>
        <w:t>отриманих</w:t>
      </w:r>
      <w:r>
        <w:t></w:t>
      </w:r>
      <w:r>
        <w:rPr>
          <w:rFonts w:hint="eastAsia"/>
        </w:rPr>
        <w:t>бромуванням</w:t>
      </w:r>
      <w:r>
        <w:t></w:t>
      </w:r>
      <w:r>
        <w:rPr>
          <w:rFonts w:hint="eastAsia"/>
        </w:rPr>
        <w:t>в</w:t>
      </w:r>
      <w:r>
        <w:t></w:t>
      </w:r>
      <w:r>
        <w:rPr>
          <w:rFonts w:hint="eastAsia"/>
        </w:rPr>
        <w:t>умовах</w:t>
      </w:r>
    </w:p>
    <w:p w:rsidR="00A43836" w:rsidRDefault="00A43836" w:rsidP="00A43836">
      <w:r>
        <w:rPr>
          <w:rFonts w:hint="eastAsia"/>
        </w:rPr>
        <w:t>низькотемпературного</w:t>
      </w:r>
      <w:r>
        <w:t></w:t>
      </w:r>
      <w:r>
        <w:rPr>
          <w:rFonts w:hint="eastAsia"/>
        </w:rPr>
        <w:t>газового</w:t>
      </w:r>
      <w:r>
        <w:t></w:t>
      </w:r>
      <w:r>
        <w:rPr>
          <w:rFonts w:hint="eastAsia"/>
        </w:rPr>
        <w:t>розряду</w:t>
      </w:r>
      <w:r>
        <w:t></w:t>
      </w:r>
      <w:r>
        <w:rPr>
          <w:rFonts w:hint="eastAsia"/>
        </w:rPr>
        <w:t>сірковмісними</w:t>
      </w:r>
      <w:r>
        <w:t></w:t>
      </w:r>
      <w:r>
        <w:rPr>
          <w:rFonts w:hint="eastAsia"/>
        </w:rPr>
        <w:t>сполуками</w:t>
      </w:r>
      <w:r>
        <w:t></w:t>
      </w:r>
      <w:r>
        <w:t></w:t>
      </w:r>
      <w:r>
        <w:t></w:t>
      </w:r>
      <w:r>
        <w:t></w:t>
      </w:r>
    </w:p>
    <w:p w:rsidR="00A43836" w:rsidRDefault="00A43836" w:rsidP="00A43836">
      <w:r>
        <w:t></w:t>
      </w:r>
      <w:r>
        <w:t></w:t>
      </w:r>
      <w:r>
        <w:t></w:t>
      </w:r>
      <w:r>
        <w:t></w:t>
      </w:r>
      <w:r>
        <w:t></w:t>
      </w:r>
      <w:r>
        <w:rPr>
          <w:rFonts w:hint="eastAsia"/>
        </w:rPr>
        <w:t>Модифікування</w:t>
      </w:r>
      <w:r>
        <w:t></w:t>
      </w:r>
      <w:r>
        <w:rPr>
          <w:rFonts w:hint="eastAsia"/>
        </w:rPr>
        <w:t>хлорованих</w:t>
      </w:r>
      <w:r>
        <w:t></w:t>
      </w:r>
      <w:r>
        <w:rPr>
          <w:rFonts w:hint="eastAsia"/>
        </w:rPr>
        <w:t>вуглецевих</w:t>
      </w:r>
      <w:r>
        <w:t></w:t>
      </w:r>
      <w:r>
        <w:rPr>
          <w:rFonts w:hint="eastAsia"/>
        </w:rPr>
        <w:t>волокон</w:t>
      </w:r>
      <w:r>
        <w:t></w:t>
      </w:r>
      <w:r>
        <w:rPr>
          <w:rFonts w:hint="eastAsia"/>
        </w:rPr>
        <w:t>Бус</w:t>
      </w:r>
      <w:r>
        <w:t></w:t>
      </w:r>
      <w:r>
        <w:rPr>
          <w:rFonts w:hint="eastAsia"/>
        </w:rPr>
        <w:t>і</w:t>
      </w:r>
      <w:r>
        <w:t></w:t>
      </w:r>
      <w:r>
        <w:rPr>
          <w:rFonts w:hint="eastAsia"/>
        </w:rPr>
        <w:t>ВВПАН</w:t>
      </w:r>
    </w:p>
    <w:p w:rsidR="00A43836" w:rsidRDefault="00A43836" w:rsidP="00A43836">
      <w:r>
        <w:rPr>
          <w:rFonts w:hint="eastAsia"/>
        </w:rPr>
        <w:t>меркаптоацетатом</w:t>
      </w:r>
      <w:r>
        <w:t></w:t>
      </w:r>
      <w:r>
        <w:rPr>
          <w:rFonts w:hint="eastAsia"/>
        </w:rPr>
        <w:t>та</w:t>
      </w:r>
      <w:r>
        <w:t></w:t>
      </w:r>
      <w:r>
        <w:rPr>
          <w:rFonts w:hint="eastAsia"/>
        </w:rPr>
        <w:t>сульфідом</w:t>
      </w:r>
      <w:r>
        <w:t></w:t>
      </w:r>
      <w:r>
        <w:rPr>
          <w:rFonts w:hint="eastAsia"/>
        </w:rPr>
        <w:t>натрію</w:t>
      </w:r>
      <w:r>
        <w:t></w:t>
      </w:r>
      <w:r>
        <w:t></w:t>
      </w:r>
      <w:r>
        <w:t></w:t>
      </w:r>
      <w:r>
        <w:t></w:t>
      </w:r>
    </w:p>
    <w:p w:rsidR="00A43836" w:rsidRDefault="00A43836" w:rsidP="00A43836">
      <w:r>
        <w:t></w:t>
      </w:r>
      <w:r>
        <w:t></w:t>
      </w:r>
      <w:r>
        <w:t></w:t>
      </w:r>
      <w:r>
        <w:t></w:t>
      </w:r>
      <w:r>
        <w:t></w:t>
      </w:r>
      <w:r>
        <w:rPr>
          <w:rFonts w:hint="eastAsia"/>
        </w:rPr>
        <w:t>Сульфування</w:t>
      </w:r>
      <w:r>
        <w:t></w:t>
      </w:r>
      <w:r>
        <w:rPr>
          <w:rFonts w:hint="eastAsia"/>
        </w:rPr>
        <w:t>вуглецевого</w:t>
      </w:r>
      <w:r>
        <w:t></w:t>
      </w:r>
      <w:r>
        <w:rPr>
          <w:rFonts w:hint="eastAsia"/>
        </w:rPr>
        <w:t>волокна</w:t>
      </w:r>
      <w:r>
        <w:t></w:t>
      </w:r>
      <w:r>
        <w:rPr>
          <w:rFonts w:hint="eastAsia"/>
        </w:rPr>
        <w:t>Бус</w:t>
      </w:r>
      <w:r>
        <w:t></w:t>
      </w:r>
      <w:r>
        <w:rPr>
          <w:rFonts w:hint="eastAsia"/>
        </w:rPr>
        <w:t>парами</w:t>
      </w:r>
      <w:r>
        <w:t></w:t>
      </w:r>
      <w:r>
        <w:rPr>
          <w:rFonts w:hint="eastAsia"/>
        </w:rPr>
        <w:t>сірки</w:t>
      </w:r>
      <w:r>
        <w:t></w:t>
      </w:r>
      <w:r>
        <w:t></w:t>
      </w:r>
      <w:r>
        <w:t></w:t>
      </w:r>
      <w:r>
        <w:t></w:t>
      </w:r>
    </w:p>
    <w:p w:rsidR="00A43836" w:rsidRDefault="00A43836" w:rsidP="00A43836">
      <w:r>
        <w:t></w:t>
      </w:r>
      <w:r>
        <w:t></w:t>
      </w:r>
      <w:r>
        <w:t></w:t>
      </w:r>
      <w:r>
        <w:t></w:t>
      </w:r>
      <w:r>
        <w:t></w:t>
      </w:r>
      <w:r>
        <w:rPr>
          <w:rFonts w:hint="eastAsia"/>
        </w:rPr>
        <w:t>Сульфування</w:t>
      </w:r>
      <w:r>
        <w:t></w:t>
      </w:r>
      <w:r>
        <w:rPr>
          <w:rFonts w:hint="eastAsia"/>
        </w:rPr>
        <w:t>волокна</w:t>
      </w:r>
      <w:r>
        <w:t></w:t>
      </w:r>
      <w:r>
        <w:rPr>
          <w:rFonts w:hint="eastAsia"/>
        </w:rPr>
        <w:t>ВВПАН</w:t>
      </w:r>
      <w:r>
        <w:t></w:t>
      </w:r>
      <w:r>
        <w:rPr>
          <w:rFonts w:hint="eastAsia"/>
        </w:rPr>
        <w:t>парами</w:t>
      </w:r>
      <w:r>
        <w:t></w:t>
      </w:r>
      <w:r>
        <w:rPr>
          <w:rFonts w:hint="eastAsia"/>
        </w:rPr>
        <w:t>сірки</w:t>
      </w:r>
      <w:r>
        <w:t></w:t>
      </w:r>
      <w:r>
        <w:t></w:t>
      </w:r>
      <w:r>
        <w:t></w:t>
      </w:r>
      <w:r>
        <w:t></w:t>
      </w:r>
    </w:p>
    <w:p w:rsidR="00A43836" w:rsidRDefault="00A43836" w:rsidP="00A43836">
      <w:r>
        <w:t></w:t>
      </w:r>
      <w:r>
        <w:t></w:t>
      </w:r>
      <w:r>
        <w:t></w:t>
      </w:r>
      <w:r>
        <w:t></w:t>
      </w:r>
      <w:r>
        <w:t></w:t>
      </w:r>
      <w:r>
        <w:rPr>
          <w:rFonts w:hint="eastAsia"/>
        </w:rPr>
        <w:t>Каталітичні</w:t>
      </w:r>
      <w:r>
        <w:t></w:t>
      </w:r>
      <w:r>
        <w:rPr>
          <w:rFonts w:hint="eastAsia"/>
        </w:rPr>
        <w:t>властивості</w:t>
      </w:r>
      <w:r>
        <w:t></w:t>
      </w:r>
      <w:r>
        <w:rPr>
          <w:rFonts w:hint="eastAsia"/>
        </w:rPr>
        <w:t>модифікованих</w:t>
      </w:r>
      <w:r>
        <w:t></w:t>
      </w:r>
      <w:r>
        <w:rPr>
          <w:rFonts w:hint="eastAsia"/>
        </w:rPr>
        <w:t>вуглецевих</w:t>
      </w:r>
      <w:r>
        <w:t></w:t>
      </w:r>
      <w:r>
        <w:rPr>
          <w:rFonts w:hint="eastAsia"/>
        </w:rPr>
        <w:t>волокон</w:t>
      </w:r>
      <w:r>
        <w:t></w:t>
      </w:r>
      <w:r>
        <w:t></w:t>
      </w:r>
      <w:r>
        <w:t></w:t>
      </w:r>
      <w:r>
        <w:t></w:t>
      </w:r>
    </w:p>
    <w:p w:rsidR="00A43836" w:rsidRDefault="00A43836" w:rsidP="00A43836">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РОЗДІЛУ</w:t>
      </w:r>
      <w:r>
        <w:t></w:t>
      </w:r>
      <w:r>
        <w:t></w:t>
      </w:r>
      <w:r>
        <w:t></w:t>
      </w:r>
      <w:r>
        <w:t></w:t>
      </w:r>
      <w:r>
        <w:t></w:t>
      </w:r>
      <w:r>
        <w:t></w:t>
      </w:r>
    </w:p>
    <w:p w:rsidR="00A43836" w:rsidRDefault="00A43836" w:rsidP="00A43836">
      <w:r>
        <w:rPr>
          <w:rFonts w:hint="eastAsia"/>
        </w:rPr>
        <w:t>ВИСНОВКИ</w:t>
      </w:r>
      <w:r>
        <w:t></w:t>
      </w:r>
      <w:r>
        <w:t></w:t>
      </w:r>
      <w:r>
        <w:t></w:t>
      </w:r>
      <w:r>
        <w:t></w:t>
      </w:r>
    </w:p>
    <w:p w:rsidR="00A43836" w:rsidRDefault="00A43836" w:rsidP="00A43836">
      <w:r>
        <w:t></w:t>
      </w:r>
      <w:r>
        <w:t></w:t>
      </w:r>
    </w:p>
    <w:p w:rsidR="00A43836" w:rsidRDefault="00A43836" w:rsidP="00A43836">
      <w:r>
        <w:rPr>
          <w:rFonts w:hint="eastAsia"/>
        </w:rPr>
        <w:t>ПЕРЕЛІК</w:t>
      </w:r>
      <w:r>
        <w:t></w:t>
      </w:r>
      <w:r>
        <w:rPr>
          <w:rFonts w:hint="eastAsia"/>
        </w:rPr>
        <w:t>УМОВНИХ</w:t>
      </w:r>
      <w:r>
        <w:t></w:t>
      </w:r>
      <w:r>
        <w:rPr>
          <w:rFonts w:hint="eastAsia"/>
        </w:rPr>
        <w:t>СКОРОЧЕНЬ</w:t>
      </w:r>
      <w:r>
        <w:t></w:t>
      </w:r>
      <w:r>
        <w:t></w:t>
      </w:r>
      <w:r>
        <w:rPr>
          <w:rFonts w:hint="eastAsia"/>
        </w:rPr>
        <w:t>ПОЗНАЧЕНЬ</w:t>
      </w:r>
      <w:r>
        <w:t></w:t>
      </w:r>
      <w:r>
        <w:t></w:t>
      </w:r>
      <w:r>
        <w:rPr>
          <w:rFonts w:hint="eastAsia"/>
        </w:rPr>
        <w:t>СИМВОЛІВ</w:t>
      </w:r>
    </w:p>
    <w:p w:rsidR="00A43836" w:rsidRDefault="00A43836" w:rsidP="00A43836">
      <w:r>
        <w:rPr>
          <w:rFonts w:hint="eastAsia"/>
        </w:rPr>
        <w:t>І</w:t>
      </w:r>
      <w:r>
        <w:t></w:t>
      </w:r>
      <w:r>
        <w:rPr>
          <w:rFonts w:hint="eastAsia"/>
        </w:rPr>
        <w:t>ТЕРМІНІВ</w:t>
      </w:r>
    </w:p>
    <w:p w:rsidR="00A43836" w:rsidRDefault="00A43836" w:rsidP="00A43836">
      <w:r>
        <w:rPr>
          <w:rFonts w:hint="eastAsia"/>
        </w:rPr>
        <w:t>АВ</w:t>
      </w:r>
      <w:r>
        <w:t></w:t>
      </w:r>
      <w:r>
        <w:rPr>
          <w:rFonts w:hint="eastAsia"/>
        </w:rPr>
        <w:t>–</w:t>
      </w:r>
      <w:r>
        <w:t></w:t>
      </w:r>
      <w:r>
        <w:rPr>
          <w:rFonts w:hint="eastAsia"/>
        </w:rPr>
        <w:t>активоване</w:t>
      </w:r>
      <w:r>
        <w:t></w:t>
      </w:r>
      <w:r>
        <w:rPr>
          <w:rFonts w:hint="eastAsia"/>
        </w:rPr>
        <w:t>вугілля</w:t>
      </w:r>
    </w:p>
    <w:p w:rsidR="00A43836" w:rsidRDefault="00A43836" w:rsidP="00A43836">
      <w:r>
        <w:rPr>
          <w:rFonts w:hint="eastAsia"/>
        </w:rPr>
        <w:t>Бус</w:t>
      </w:r>
      <w:r>
        <w:t></w:t>
      </w:r>
      <w:r>
        <w:rPr>
          <w:rFonts w:hint="eastAsia"/>
        </w:rPr>
        <w:t>–</w:t>
      </w:r>
      <w:r>
        <w:t></w:t>
      </w:r>
      <w:r>
        <w:rPr>
          <w:rFonts w:hint="eastAsia"/>
        </w:rPr>
        <w:t>вуглецеве</w:t>
      </w:r>
      <w:r>
        <w:t></w:t>
      </w:r>
      <w:r>
        <w:rPr>
          <w:rFonts w:hint="eastAsia"/>
        </w:rPr>
        <w:t>волокно</w:t>
      </w:r>
      <w:r>
        <w:t></w:t>
      </w:r>
      <w:r>
        <w:rPr>
          <w:rFonts w:hint="eastAsia"/>
        </w:rPr>
        <w:t>марки</w:t>
      </w:r>
      <w:r>
        <w:t></w:t>
      </w:r>
      <w:r>
        <w:t></w:t>
      </w:r>
      <w:r>
        <w:rPr>
          <w:rFonts w:hint="eastAsia"/>
        </w:rPr>
        <w:t>Бусофіт</w:t>
      </w:r>
      <w:r>
        <w:t></w:t>
      </w:r>
      <w:r>
        <w:t></w:t>
      </w:r>
      <w:r>
        <w:rPr>
          <w:rFonts w:hint="eastAsia"/>
        </w:rPr>
        <w:t>на</w:t>
      </w:r>
      <w:r>
        <w:t></w:t>
      </w:r>
      <w:r>
        <w:rPr>
          <w:rFonts w:hint="eastAsia"/>
        </w:rPr>
        <w:t>основі</w:t>
      </w:r>
      <w:r>
        <w:t></w:t>
      </w:r>
      <w:r>
        <w:rPr>
          <w:rFonts w:hint="eastAsia"/>
        </w:rPr>
        <w:t>віскозної</w:t>
      </w:r>
      <w:r>
        <w:t></w:t>
      </w:r>
      <w:r>
        <w:rPr>
          <w:rFonts w:hint="eastAsia"/>
        </w:rPr>
        <w:t>нитки</w:t>
      </w:r>
    </w:p>
    <w:p w:rsidR="00A43836" w:rsidRDefault="00A43836" w:rsidP="00A43836">
      <w:r>
        <w:rPr>
          <w:rFonts w:hint="eastAsia"/>
        </w:rPr>
        <w:t>ВВ</w:t>
      </w:r>
      <w:r>
        <w:t></w:t>
      </w:r>
      <w:r>
        <w:rPr>
          <w:rFonts w:hint="eastAsia"/>
        </w:rPr>
        <w:t>–</w:t>
      </w:r>
      <w:r>
        <w:t></w:t>
      </w:r>
      <w:r>
        <w:rPr>
          <w:rFonts w:hint="eastAsia"/>
        </w:rPr>
        <w:t>вуглецеве</w:t>
      </w:r>
      <w:r>
        <w:t></w:t>
      </w:r>
      <w:r>
        <w:rPr>
          <w:rFonts w:hint="eastAsia"/>
        </w:rPr>
        <w:t>волокно</w:t>
      </w:r>
    </w:p>
    <w:p w:rsidR="00A43836" w:rsidRDefault="00A43836" w:rsidP="00A43836">
      <w:r>
        <w:rPr>
          <w:rFonts w:hint="eastAsia"/>
        </w:rPr>
        <w:t>ВВПАН</w:t>
      </w:r>
      <w:r>
        <w:t></w:t>
      </w:r>
      <w:r>
        <w:rPr>
          <w:rFonts w:hint="eastAsia"/>
        </w:rPr>
        <w:t>–</w:t>
      </w:r>
      <w:r>
        <w:t></w:t>
      </w:r>
      <w:r>
        <w:rPr>
          <w:rFonts w:hint="eastAsia"/>
        </w:rPr>
        <w:t>вуглецеве</w:t>
      </w:r>
      <w:r>
        <w:t></w:t>
      </w:r>
      <w:r>
        <w:rPr>
          <w:rFonts w:hint="eastAsia"/>
        </w:rPr>
        <w:t>волокно</w:t>
      </w:r>
      <w:r>
        <w:t></w:t>
      </w:r>
      <w:r>
        <w:rPr>
          <w:rFonts w:hint="eastAsia"/>
        </w:rPr>
        <w:t>на</w:t>
      </w:r>
      <w:r>
        <w:t></w:t>
      </w:r>
      <w:r>
        <w:rPr>
          <w:rFonts w:hint="eastAsia"/>
        </w:rPr>
        <w:t>основі</w:t>
      </w:r>
      <w:r>
        <w:t></w:t>
      </w:r>
      <w:r>
        <w:rPr>
          <w:rFonts w:hint="eastAsia"/>
        </w:rPr>
        <w:t>поліакрилонітрилу</w:t>
      </w:r>
    </w:p>
    <w:p w:rsidR="00A43836" w:rsidRDefault="00A43836" w:rsidP="00A43836">
      <w:r>
        <w:rPr>
          <w:rFonts w:hint="eastAsia"/>
        </w:rPr>
        <w:t>ВМ</w:t>
      </w:r>
      <w:r>
        <w:t></w:t>
      </w:r>
      <w:r>
        <w:rPr>
          <w:rFonts w:hint="eastAsia"/>
        </w:rPr>
        <w:t>–</w:t>
      </w:r>
      <w:r>
        <w:t></w:t>
      </w:r>
      <w:r>
        <w:rPr>
          <w:rFonts w:hint="eastAsia"/>
        </w:rPr>
        <w:t>вуглецеві</w:t>
      </w:r>
      <w:r>
        <w:t></w:t>
      </w:r>
      <w:r>
        <w:rPr>
          <w:rFonts w:hint="eastAsia"/>
        </w:rPr>
        <w:t>матеріали</w:t>
      </w:r>
    </w:p>
    <w:p w:rsidR="00A43836" w:rsidRDefault="00A43836" w:rsidP="00A43836">
      <w:r>
        <w:rPr>
          <w:rFonts w:hint="eastAsia"/>
        </w:rPr>
        <w:t>ЕА</w:t>
      </w:r>
      <w:r>
        <w:t></w:t>
      </w:r>
      <w:r>
        <w:rPr>
          <w:rFonts w:hint="eastAsia"/>
        </w:rPr>
        <w:t>–</w:t>
      </w:r>
      <w:r>
        <w:t></w:t>
      </w:r>
      <w:r>
        <w:rPr>
          <w:rFonts w:hint="eastAsia"/>
        </w:rPr>
        <w:t>елементний</w:t>
      </w:r>
      <w:r>
        <w:t></w:t>
      </w:r>
      <w:r>
        <w:rPr>
          <w:rFonts w:hint="eastAsia"/>
        </w:rPr>
        <w:t>аналіз</w:t>
      </w:r>
    </w:p>
    <w:p w:rsidR="00A43836" w:rsidRDefault="00A43836" w:rsidP="00A43836">
      <w:r>
        <w:rPr>
          <w:rFonts w:hint="eastAsia"/>
        </w:rPr>
        <w:t>ІЧ</w:t>
      </w:r>
      <w:r>
        <w:t></w:t>
      </w:r>
      <w:r>
        <w:rPr>
          <w:rFonts w:hint="eastAsia"/>
        </w:rPr>
        <w:t>–</w:t>
      </w:r>
      <w:r>
        <w:t></w:t>
      </w:r>
      <w:r>
        <w:rPr>
          <w:rFonts w:hint="eastAsia"/>
        </w:rPr>
        <w:t>інфрачервона</w:t>
      </w:r>
      <w:r>
        <w:t></w:t>
      </w:r>
      <w:r>
        <w:rPr>
          <w:rFonts w:hint="eastAsia"/>
        </w:rPr>
        <w:t>спектроскопія</w:t>
      </w:r>
      <w:r>
        <w:t></w:t>
      </w:r>
      <w:r>
        <w:rPr>
          <w:rFonts w:hint="eastAsia"/>
        </w:rPr>
        <w:t>порушеного</w:t>
      </w:r>
      <w:r>
        <w:t></w:t>
      </w:r>
      <w:r>
        <w:rPr>
          <w:rFonts w:hint="eastAsia"/>
        </w:rPr>
        <w:t>повного</w:t>
      </w:r>
      <w:r>
        <w:t></w:t>
      </w:r>
      <w:r>
        <w:rPr>
          <w:rFonts w:hint="eastAsia"/>
        </w:rPr>
        <w:t>внутрішнього</w:t>
      </w:r>
    </w:p>
    <w:p w:rsidR="00A43836" w:rsidRDefault="00A43836" w:rsidP="00A43836">
      <w:r>
        <w:rPr>
          <w:rFonts w:hint="eastAsia"/>
        </w:rPr>
        <w:t>відбиття</w:t>
      </w:r>
    </w:p>
    <w:p w:rsidR="00A43836" w:rsidRDefault="00A43836" w:rsidP="00A43836">
      <w:r>
        <w:rPr>
          <w:rFonts w:hint="eastAsia"/>
        </w:rPr>
        <w:t>КАВ</w:t>
      </w:r>
      <w:r>
        <w:t></w:t>
      </w:r>
      <w:r>
        <w:rPr>
          <w:rFonts w:hint="eastAsia"/>
        </w:rPr>
        <w:t>–</w:t>
      </w:r>
      <w:r>
        <w:t></w:t>
      </w:r>
      <w:r>
        <w:rPr>
          <w:rFonts w:hint="eastAsia"/>
        </w:rPr>
        <w:t>кісточкове</w:t>
      </w:r>
      <w:r>
        <w:t></w:t>
      </w:r>
      <w:r>
        <w:rPr>
          <w:rFonts w:hint="eastAsia"/>
        </w:rPr>
        <w:t>активоване</w:t>
      </w:r>
      <w:r>
        <w:t></w:t>
      </w:r>
      <w:r>
        <w:rPr>
          <w:rFonts w:hint="eastAsia"/>
        </w:rPr>
        <w:t>вугілля</w:t>
      </w:r>
    </w:p>
    <w:p w:rsidR="00A43836" w:rsidRDefault="00A43836" w:rsidP="00A43836">
      <w:r>
        <w:t></w:t>
      </w:r>
      <w:r>
        <w:t></w:t>
      </w:r>
      <w:r>
        <w:t></w:t>
      </w:r>
      <w:r>
        <w:rPr>
          <w:rFonts w:hint="eastAsia"/>
        </w:rPr>
        <w:t>–</w:t>
      </w:r>
      <w:r>
        <w:t></w:t>
      </w:r>
      <w:r>
        <w:rPr>
          <w:rFonts w:hint="eastAsia"/>
        </w:rPr>
        <w:t>молекулярна</w:t>
      </w:r>
      <w:r>
        <w:t></w:t>
      </w:r>
      <w:r>
        <w:rPr>
          <w:rFonts w:hint="eastAsia"/>
        </w:rPr>
        <w:t>маса</w:t>
      </w:r>
    </w:p>
    <w:p w:rsidR="00A43836" w:rsidRDefault="00A43836" w:rsidP="00A43836">
      <w:r>
        <w:rPr>
          <w:rFonts w:hint="eastAsia"/>
        </w:rPr>
        <w:t>НТГР</w:t>
      </w:r>
      <w:r>
        <w:t></w:t>
      </w:r>
      <w:r>
        <w:rPr>
          <w:rFonts w:hint="eastAsia"/>
        </w:rPr>
        <w:t>–</w:t>
      </w:r>
      <w:r>
        <w:t></w:t>
      </w:r>
      <w:r>
        <w:rPr>
          <w:rFonts w:hint="eastAsia"/>
        </w:rPr>
        <w:t>обробка</w:t>
      </w:r>
      <w:r>
        <w:t></w:t>
      </w:r>
      <w:r>
        <w:rPr>
          <w:rFonts w:hint="eastAsia"/>
        </w:rPr>
        <w:t>ВВ</w:t>
      </w:r>
      <w:r>
        <w:t></w:t>
      </w:r>
      <w:r>
        <w:rPr>
          <w:rFonts w:hint="eastAsia"/>
        </w:rPr>
        <w:t>у</w:t>
      </w:r>
      <w:r>
        <w:t></w:t>
      </w:r>
      <w:r>
        <w:rPr>
          <w:rFonts w:hint="eastAsia"/>
        </w:rPr>
        <w:t>низькотемпературному</w:t>
      </w:r>
      <w:r>
        <w:t></w:t>
      </w:r>
      <w:r>
        <w:rPr>
          <w:rFonts w:hint="eastAsia"/>
        </w:rPr>
        <w:t>газовому</w:t>
      </w:r>
      <w:r>
        <w:t></w:t>
      </w:r>
      <w:r>
        <w:rPr>
          <w:rFonts w:hint="eastAsia"/>
        </w:rPr>
        <w:t>розряді</w:t>
      </w:r>
    </w:p>
    <w:p w:rsidR="00A43836" w:rsidRDefault="00A43836" w:rsidP="00A43836">
      <w:r>
        <w:t></w:t>
      </w:r>
      <w:r>
        <w:rPr>
          <w:rFonts w:hint="eastAsia"/>
        </w:rPr>
        <w:t>плазмохімічний</w:t>
      </w:r>
      <w:r>
        <w:t></w:t>
      </w:r>
      <w:r>
        <w:rPr>
          <w:rFonts w:hint="eastAsia"/>
        </w:rPr>
        <w:t>метод</w:t>
      </w:r>
      <w:r>
        <w:t></w:t>
      </w:r>
    </w:p>
    <w:p w:rsidR="00A43836" w:rsidRDefault="00A43836" w:rsidP="00A43836">
      <w:r>
        <w:rPr>
          <w:rFonts w:hint="eastAsia"/>
        </w:rPr>
        <w:t>ПАН</w:t>
      </w:r>
      <w:r>
        <w:t></w:t>
      </w:r>
      <w:r>
        <w:rPr>
          <w:rFonts w:hint="eastAsia"/>
        </w:rPr>
        <w:t>–</w:t>
      </w:r>
      <w:r>
        <w:t></w:t>
      </w:r>
      <w:r>
        <w:rPr>
          <w:rFonts w:hint="eastAsia"/>
        </w:rPr>
        <w:t>поліакрилонітрил</w:t>
      </w:r>
      <w:r>
        <w:t></w:t>
      </w:r>
      <w:r>
        <w:rPr>
          <w:rFonts w:hint="eastAsia"/>
        </w:rPr>
        <w:t>як</w:t>
      </w:r>
      <w:r>
        <w:t></w:t>
      </w:r>
      <w:r>
        <w:rPr>
          <w:rFonts w:hint="eastAsia"/>
        </w:rPr>
        <w:t>вихідний</w:t>
      </w:r>
      <w:r>
        <w:t></w:t>
      </w:r>
      <w:r>
        <w:rPr>
          <w:rFonts w:hint="eastAsia"/>
        </w:rPr>
        <w:t>матеріал</w:t>
      </w:r>
      <w:r>
        <w:t></w:t>
      </w:r>
      <w:r>
        <w:rPr>
          <w:rFonts w:hint="eastAsia"/>
        </w:rPr>
        <w:t>для</w:t>
      </w:r>
      <w:r>
        <w:t></w:t>
      </w:r>
      <w:r>
        <w:rPr>
          <w:rFonts w:hint="eastAsia"/>
        </w:rPr>
        <w:t>вуглецевих</w:t>
      </w:r>
      <w:r>
        <w:t></w:t>
      </w:r>
      <w:r>
        <w:rPr>
          <w:rFonts w:hint="eastAsia"/>
        </w:rPr>
        <w:t>волокон</w:t>
      </w:r>
    </w:p>
    <w:p w:rsidR="00A43836" w:rsidRDefault="00A43836" w:rsidP="00A43836">
      <w:r>
        <w:rPr>
          <w:rFonts w:hint="eastAsia"/>
        </w:rPr>
        <w:t>ПТ</w:t>
      </w:r>
      <w:r>
        <w:t></w:t>
      </w:r>
      <w:r>
        <w:rPr>
          <w:rFonts w:hint="eastAsia"/>
        </w:rPr>
        <w:t>–</w:t>
      </w:r>
      <w:r>
        <w:t></w:t>
      </w:r>
      <w:r>
        <w:rPr>
          <w:rFonts w:hint="eastAsia"/>
        </w:rPr>
        <w:t>потенціометричне</w:t>
      </w:r>
      <w:r>
        <w:t></w:t>
      </w:r>
      <w:r>
        <w:rPr>
          <w:rFonts w:hint="eastAsia"/>
        </w:rPr>
        <w:t>титрування</w:t>
      </w:r>
    </w:p>
    <w:p w:rsidR="00A43836" w:rsidRDefault="00A43836" w:rsidP="00A43836">
      <w:r>
        <w:rPr>
          <w:rFonts w:hint="eastAsia"/>
        </w:rPr>
        <w:t>РФЕС</w:t>
      </w:r>
      <w:r>
        <w:t></w:t>
      </w:r>
      <w:r>
        <w:rPr>
          <w:rFonts w:hint="eastAsia"/>
        </w:rPr>
        <w:t>–</w:t>
      </w:r>
      <w:r>
        <w:t></w:t>
      </w:r>
      <w:r>
        <w:rPr>
          <w:rFonts w:hint="eastAsia"/>
        </w:rPr>
        <w:t>рентгенівська</w:t>
      </w:r>
      <w:r>
        <w:t></w:t>
      </w:r>
      <w:r>
        <w:rPr>
          <w:rFonts w:hint="eastAsia"/>
        </w:rPr>
        <w:t>фотоелектронна</w:t>
      </w:r>
      <w:r>
        <w:t></w:t>
      </w:r>
      <w:r>
        <w:rPr>
          <w:rFonts w:hint="eastAsia"/>
        </w:rPr>
        <w:t>спектроскопія</w:t>
      </w:r>
    </w:p>
    <w:p w:rsidR="00A43836" w:rsidRDefault="00A43836" w:rsidP="00A43836">
      <w:r>
        <w:rPr>
          <w:rFonts w:hint="eastAsia"/>
        </w:rPr>
        <w:t>СЕМ</w:t>
      </w:r>
      <w:r>
        <w:t></w:t>
      </w:r>
      <w:r>
        <w:rPr>
          <w:rFonts w:hint="eastAsia"/>
        </w:rPr>
        <w:t>–</w:t>
      </w:r>
      <w:r>
        <w:t></w:t>
      </w:r>
      <w:r>
        <w:rPr>
          <w:rFonts w:hint="eastAsia"/>
        </w:rPr>
        <w:t>скануюча</w:t>
      </w:r>
      <w:r>
        <w:t></w:t>
      </w:r>
      <w:r>
        <w:rPr>
          <w:rFonts w:hint="eastAsia"/>
        </w:rPr>
        <w:t>електронна</w:t>
      </w:r>
      <w:r>
        <w:t></w:t>
      </w:r>
      <w:r>
        <w:rPr>
          <w:rFonts w:hint="eastAsia"/>
        </w:rPr>
        <w:t>мікроскопія</w:t>
      </w:r>
    </w:p>
    <w:p w:rsidR="00A43836" w:rsidRDefault="00A43836" w:rsidP="00A43836">
      <w:r>
        <w:rPr>
          <w:rFonts w:hint="eastAsia"/>
        </w:rPr>
        <w:t>ТГА</w:t>
      </w:r>
      <w:r>
        <w:t></w:t>
      </w:r>
      <w:r>
        <w:rPr>
          <w:rFonts w:hint="eastAsia"/>
        </w:rPr>
        <w:t>–</w:t>
      </w:r>
      <w:r>
        <w:t></w:t>
      </w:r>
      <w:r>
        <w:rPr>
          <w:rFonts w:hint="eastAsia"/>
        </w:rPr>
        <w:t>термогравіметричний</w:t>
      </w:r>
      <w:r>
        <w:t></w:t>
      </w:r>
      <w:r>
        <w:rPr>
          <w:rFonts w:hint="eastAsia"/>
        </w:rPr>
        <w:t>аналіз</w:t>
      </w:r>
    </w:p>
    <w:p w:rsidR="00A43836" w:rsidRDefault="00A43836" w:rsidP="00A43836">
      <w:r>
        <w:rPr>
          <w:rFonts w:hint="eastAsia"/>
        </w:rPr>
        <w:t>ТПДМС</w:t>
      </w:r>
      <w:r>
        <w:t></w:t>
      </w:r>
      <w:r>
        <w:rPr>
          <w:rFonts w:hint="eastAsia"/>
        </w:rPr>
        <w:t>–</w:t>
      </w:r>
      <w:r>
        <w:t></w:t>
      </w:r>
      <w:r>
        <w:rPr>
          <w:rFonts w:hint="eastAsia"/>
        </w:rPr>
        <w:t>метод</w:t>
      </w:r>
      <w:r>
        <w:t></w:t>
      </w:r>
      <w:r>
        <w:rPr>
          <w:rFonts w:hint="eastAsia"/>
        </w:rPr>
        <w:t>термопрограмованої</w:t>
      </w:r>
      <w:r>
        <w:t></w:t>
      </w:r>
      <w:r>
        <w:rPr>
          <w:rFonts w:hint="eastAsia"/>
        </w:rPr>
        <w:t>десорбції</w:t>
      </w:r>
      <w:r>
        <w:t></w:t>
      </w:r>
      <w:r>
        <w:rPr>
          <w:rFonts w:hint="eastAsia"/>
        </w:rPr>
        <w:t>з</w:t>
      </w:r>
      <w:r>
        <w:t></w:t>
      </w:r>
      <w:r>
        <w:rPr>
          <w:rFonts w:hint="eastAsia"/>
        </w:rPr>
        <w:t>мас</w:t>
      </w:r>
      <w:r>
        <w:t></w:t>
      </w:r>
      <w:r>
        <w:rPr>
          <w:rFonts w:hint="eastAsia"/>
        </w:rPr>
        <w:t>спектрометричною</w:t>
      </w:r>
    </w:p>
    <w:p w:rsidR="00A43836" w:rsidRDefault="00A43836" w:rsidP="00A43836">
      <w:r>
        <w:rPr>
          <w:rFonts w:hint="eastAsia"/>
        </w:rPr>
        <w:t>реєстрацією</w:t>
      </w:r>
      <w:r>
        <w:t></w:t>
      </w:r>
      <w:r>
        <w:rPr>
          <w:rFonts w:hint="eastAsia"/>
        </w:rPr>
        <w:t>продуктів</w:t>
      </w:r>
      <w:r>
        <w:t></w:t>
      </w:r>
      <w:r>
        <w:rPr>
          <w:rFonts w:hint="eastAsia"/>
        </w:rPr>
        <w:t>десорбції</w:t>
      </w:r>
    </w:p>
    <w:p w:rsidR="00A43836" w:rsidRDefault="00A43836" w:rsidP="00A43836">
      <w:r>
        <w:rPr>
          <w:rFonts w:hint="eastAsia"/>
        </w:rPr>
        <w:t>ХА</w:t>
      </w:r>
      <w:r>
        <w:t></w:t>
      </w:r>
      <w:r>
        <w:rPr>
          <w:rFonts w:hint="eastAsia"/>
        </w:rPr>
        <w:t>–</w:t>
      </w:r>
      <w:r>
        <w:t></w:t>
      </w:r>
      <w:r>
        <w:rPr>
          <w:rFonts w:hint="eastAsia"/>
        </w:rPr>
        <w:t>хімічний</w:t>
      </w:r>
      <w:r>
        <w:t></w:t>
      </w:r>
      <w:r>
        <w:rPr>
          <w:rFonts w:hint="eastAsia"/>
        </w:rPr>
        <w:t>аналіз</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розчином</w:t>
      </w:r>
      <w:r>
        <w:t></w:t>
      </w:r>
      <w:r>
        <w:rPr>
          <w:rFonts w:hint="eastAsia"/>
        </w:rPr>
        <w:t>азотної</w:t>
      </w:r>
      <w:r>
        <w:t></w:t>
      </w:r>
      <w:r>
        <w:rPr>
          <w:rFonts w:hint="eastAsia"/>
        </w:rPr>
        <w:t>кислоти</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розчином</w:t>
      </w:r>
      <w:r>
        <w:t></w:t>
      </w:r>
      <w:r>
        <w:rPr>
          <w:rFonts w:hint="eastAsia"/>
        </w:rPr>
        <w:t>пероксиду</w:t>
      </w:r>
      <w:r>
        <w:t></w:t>
      </w:r>
      <w:r>
        <w:rPr>
          <w:rFonts w:hint="eastAsia"/>
        </w:rPr>
        <w:t>водню</w:t>
      </w:r>
    </w:p>
    <w:p w:rsidR="00A43836" w:rsidRDefault="00A43836" w:rsidP="00A43836">
      <w:r>
        <w:t></w:t>
      </w:r>
      <w:r>
        <w:t></w:t>
      </w:r>
      <w:r>
        <w:t></w:t>
      </w:r>
      <w:r>
        <w:t></w:t>
      </w:r>
      <w:r>
        <w:t></w:t>
      </w:r>
      <w:r>
        <w:rPr>
          <w:rFonts w:hint="eastAsia"/>
        </w:rPr>
        <w:t>–</w:t>
      </w:r>
      <w:r>
        <w:t></w:t>
      </w:r>
      <w:r>
        <w:rPr>
          <w:rFonts w:hint="eastAsia"/>
        </w:rPr>
        <w:t>обробка</w:t>
      </w:r>
      <w:r>
        <w:t></w:t>
      </w:r>
      <w:r>
        <w:rPr>
          <w:rFonts w:hint="eastAsia"/>
        </w:rPr>
        <w:t>ВВ</w:t>
      </w:r>
      <w:r>
        <w:t></w:t>
      </w:r>
      <w:r>
        <w:rPr>
          <w:rFonts w:hint="eastAsia"/>
        </w:rPr>
        <w:t>бромом</w:t>
      </w:r>
      <w:r>
        <w:t></w:t>
      </w:r>
      <w:r>
        <w:rPr>
          <w:rFonts w:hint="eastAsia"/>
        </w:rPr>
        <w:t>у</w:t>
      </w:r>
      <w:r>
        <w:t></w:t>
      </w:r>
      <w:r>
        <w:rPr>
          <w:rFonts w:hint="eastAsia"/>
        </w:rPr>
        <w:t>рідкій</w:t>
      </w:r>
      <w:r>
        <w:t></w:t>
      </w:r>
      <w:r>
        <w:rPr>
          <w:rFonts w:hint="eastAsia"/>
        </w:rPr>
        <w:t>фазі</w:t>
      </w:r>
      <w:r>
        <w:t></w:t>
      </w:r>
      <w:r>
        <w:t></w:t>
      </w:r>
      <w:r>
        <w:rPr>
          <w:rFonts w:hint="eastAsia"/>
        </w:rPr>
        <w:t>позначення</w:t>
      </w:r>
      <w:r>
        <w:t></w:t>
      </w:r>
      <w:r>
        <w:rPr>
          <w:rFonts w:hint="eastAsia"/>
        </w:rPr>
        <w:t>методу</w:t>
      </w:r>
      <w:r>
        <w:t></w:t>
      </w:r>
      <w:r>
        <w:rPr>
          <w:rFonts w:hint="eastAsia"/>
        </w:rPr>
        <w:t>Б</w:t>
      </w:r>
      <w:r>
        <w:t></w:t>
      </w:r>
      <w:r>
        <w:t></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водним</w:t>
      </w:r>
      <w:r>
        <w:t></w:t>
      </w:r>
      <w:r>
        <w:rPr>
          <w:rFonts w:hint="eastAsia"/>
        </w:rPr>
        <w:t>розчином</w:t>
      </w:r>
      <w:r>
        <w:t></w:t>
      </w:r>
      <w:r>
        <w:rPr>
          <w:rFonts w:hint="eastAsia"/>
        </w:rPr>
        <w:t>брому</w:t>
      </w:r>
      <w:r>
        <w:t></w:t>
      </w:r>
      <w:r>
        <w:rPr>
          <w:rFonts w:hint="eastAsia"/>
        </w:rPr>
        <w:t>в</w:t>
      </w:r>
      <w:r>
        <w:t></w:t>
      </w:r>
      <w:r>
        <w:rPr>
          <w:rFonts w:hint="eastAsia"/>
        </w:rPr>
        <w:t>розчині</w:t>
      </w:r>
      <w:r>
        <w:t></w:t>
      </w:r>
      <w:r>
        <w:rPr>
          <w:rFonts w:hint="eastAsia"/>
        </w:rPr>
        <w:t>броміду</w:t>
      </w:r>
      <w:r>
        <w:t></w:t>
      </w:r>
      <w:r>
        <w:rPr>
          <w:rFonts w:hint="eastAsia"/>
        </w:rPr>
        <w:t>калію</w:t>
      </w:r>
    </w:p>
    <w:p w:rsidR="00A43836" w:rsidRDefault="00A43836" w:rsidP="00A43836">
      <w:r>
        <w:t></w:t>
      </w:r>
      <w:r>
        <w:t></w:t>
      </w:r>
      <w:r>
        <w:t></w:t>
      </w:r>
      <w:r>
        <w:t>∙</w:t>
      </w:r>
      <w:r>
        <w:t></w:t>
      </w:r>
      <w:r>
        <w:t></w:t>
      </w:r>
      <w:r>
        <w:t></w:t>
      </w:r>
      <w:r>
        <w:t></w:t>
      </w:r>
      <w:r>
        <w:t></w:t>
      </w:r>
      <w:r>
        <w:t></w:t>
      </w:r>
      <w:r>
        <w:rPr>
          <w:rFonts w:hint="eastAsia"/>
        </w:rPr>
        <w:t>позначення</w:t>
      </w:r>
      <w:r>
        <w:t></w:t>
      </w:r>
      <w:r>
        <w:rPr>
          <w:rFonts w:hint="eastAsia"/>
        </w:rPr>
        <w:t>методу</w:t>
      </w:r>
      <w:r>
        <w:t></w:t>
      </w:r>
      <w:r>
        <w:rPr>
          <w:rFonts w:hint="eastAsia"/>
        </w:rPr>
        <w:t>Б</w:t>
      </w:r>
      <w:r>
        <w:t></w:t>
      </w:r>
      <w:r>
        <w:t></w:t>
      </w:r>
    </w:p>
    <w:p w:rsidR="00A43836" w:rsidRDefault="00A43836" w:rsidP="00A43836">
      <w:r>
        <w:t></w:t>
      </w:r>
      <w:r>
        <w:t></w:t>
      </w:r>
      <w:r>
        <w:t></w:t>
      </w:r>
      <w:r>
        <w:t></w:t>
      </w:r>
      <w:r>
        <w:t></w:t>
      </w:r>
      <w:r>
        <w:t></w:t>
      </w:r>
      <w:r>
        <w:t></w:t>
      </w:r>
      <w:r>
        <w:t></w:t>
      </w:r>
      <w:r>
        <w:rPr>
          <w:rFonts w:hint="eastAsia"/>
        </w:rPr>
        <w:t>хв</w:t>
      </w:r>
      <w:r>
        <w:t></w:t>
      </w:r>
      <w:r>
        <w:t></w:t>
      </w:r>
      <w:r>
        <w:rPr>
          <w:rFonts w:hint="eastAsia"/>
        </w:rPr>
        <w:t>–</w:t>
      </w:r>
      <w:r>
        <w:t></w:t>
      </w:r>
      <w:r>
        <w:rPr>
          <w:rFonts w:hint="eastAsia"/>
        </w:rPr>
        <w:t>обробка</w:t>
      </w:r>
      <w:r>
        <w:t></w:t>
      </w:r>
      <w:r>
        <w:rPr>
          <w:rFonts w:hint="eastAsia"/>
        </w:rPr>
        <w:t>ВВ</w:t>
      </w:r>
      <w:r>
        <w:t></w:t>
      </w:r>
      <w:r>
        <w:rPr>
          <w:rFonts w:hint="eastAsia"/>
        </w:rPr>
        <w:t>бромом</w:t>
      </w:r>
      <w:r>
        <w:t></w:t>
      </w:r>
      <w:r>
        <w:rPr>
          <w:rFonts w:hint="eastAsia"/>
        </w:rPr>
        <w:t>плазмохімічним</w:t>
      </w:r>
      <w:r>
        <w:t></w:t>
      </w:r>
      <w:r>
        <w:rPr>
          <w:rFonts w:hint="eastAsia"/>
        </w:rPr>
        <w:t>методом</w:t>
      </w:r>
      <w:r>
        <w:t></w:t>
      </w:r>
      <w:r>
        <w:rPr>
          <w:rFonts w:hint="eastAsia"/>
        </w:rPr>
        <w:t>протягом</w:t>
      </w:r>
      <w:r>
        <w:t></w:t>
      </w:r>
      <w:r>
        <w:rPr>
          <w:rFonts w:hint="eastAsia"/>
        </w:rPr>
        <w:t>часу</w:t>
      </w:r>
    </w:p>
    <w:p w:rsidR="00A43836" w:rsidRDefault="00A43836" w:rsidP="00A43836">
      <w:r>
        <w:t></w:t>
      </w:r>
      <w:r>
        <w:rPr>
          <w:rFonts w:hint="eastAsia"/>
        </w:rPr>
        <w:t>у</w:t>
      </w:r>
      <w:r>
        <w:t></w:t>
      </w:r>
      <w:r>
        <w:rPr>
          <w:rFonts w:hint="eastAsia"/>
        </w:rPr>
        <w:t>хвилинах</w:t>
      </w:r>
      <w:r>
        <w:t></w:t>
      </w:r>
      <w:r>
        <w:t></w:t>
      </w:r>
      <w:r>
        <w:t></w:t>
      </w:r>
      <w:r>
        <w:rPr>
          <w:rFonts w:hint="eastAsia"/>
        </w:rPr>
        <w:t>позначення</w:t>
      </w:r>
      <w:r>
        <w:t></w:t>
      </w:r>
      <w:r>
        <w:rPr>
          <w:rFonts w:hint="eastAsia"/>
        </w:rPr>
        <w:t>методу</w:t>
      </w:r>
      <w:r>
        <w:t></w:t>
      </w:r>
      <w:r>
        <w:rPr>
          <w:rFonts w:hint="eastAsia"/>
        </w:rPr>
        <w:t>Б</w:t>
      </w:r>
      <w:r>
        <w:t></w:t>
      </w:r>
      <w:r>
        <w:t></w:t>
      </w:r>
    </w:p>
    <w:p w:rsidR="00A43836" w:rsidRDefault="00A43836" w:rsidP="00A43836">
      <w:r>
        <w:t></w:t>
      </w:r>
      <w:r>
        <w:t></w:t>
      </w:r>
    </w:p>
    <w:p w:rsidR="00A43836" w:rsidRDefault="00A43836" w:rsidP="00A43836">
      <w:r>
        <w:t></w:t>
      </w:r>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бромом</w:t>
      </w:r>
      <w:r>
        <w:t></w:t>
      </w:r>
      <w:r>
        <w:rPr>
          <w:rFonts w:hint="eastAsia"/>
        </w:rPr>
        <w:t>у</w:t>
      </w:r>
      <w:r>
        <w:t></w:t>
      </w:r>
      <w:r>
        <w:rPr>
          <w:rFonts w:hint="eastAsia"/>
        </w:rPr>
        <w:t>газовій</w:t>
      </w:r>
      <w:r>
        <w:t></w:t>
      </w:r>
      <w:r>
        <w:rPr>
          <w:rFonts w:hint="eastAsia"/>
        </w:rPr>
        <w:t>фазі</w:t>
      </w:r>
      <w:r>
        <w:t></w:t>
      </w:r>
      <w:r>
        <w:rPr>
          <w:rFonts w:hint="eastAsia"/>
        </w:rPr>
        <w:t>при</w:t>
      </w:r>
      <w:r>
        <w:t></w:t>
      </w:r>
      <w:r>
        <w:rPr>
          <w:rFonts w:hint="eastAsia"/>
        </w:rPr>
        <w:t>температурі</w:t>
      </w:r>
      <w:r>
        <w:t></w:t>
      </w:r>
      <w:r>
        <w:rPr>
          <w:rFonts w:hint="eastAsia"/>
        </w:rPr>
        <w:t>Т</w:t>
      </w:r>
      <w:r>
        <w:t></w:t>
      </w:r>
      <w:r>
        <w:t></w:t>
      </w:r>
      <w:r>
        <w:rPr>
          <w:rFonts w:hint="eastAsia"/>
        </w:rPr>
        <w:t>позначення</w:t>
      </w:r>
    </w:p>
    <w:p w:rsidR="00A43836" w:rsidRDefault="00A43836" w:rsidP="00A43836">
      <w:r>
        <w:rPr>
          <w:rFonts w:hint="eastAsia"/>
        </w:rPr>
        <w:t>методу</w:t>
      </w:r>
      <w:r>
        <w:t></w:t>
      </w:r>
      <w:r>
        <w:rPr>
          <w:rFonts w:hint="eastAsia"/>
        </w:rPr>
        <w:t>Б</w:t>
      </w:r>
      <w:r>
        <w:t></w:t>
      </w:r>
      <w:r>
        <w:t></w:t>
      </w:r>
    </w:p>
    <w:p w:rsidR="00A43836" w:rsidRDefault="00A43836" w:rsidP="00A43836">
      <w:r>
        <w:t></w:t>
      </w:r>
      <w:r>
        <w:t></w:t>
      </w:r>
      <w:r>
        <w:t></w:t>
      </w:r>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парами</w:t>
      </w:r>
      <w:r>
        <w:t></w:t>
      </w:r>
      <w:r>
        <w:rPr>
          <w:rFonts w:hint="eastAsia"/>
        </w:rPr>
        <w:t>чотирьоххлористого</w:t>
      </w:r>
      <w:r>
        <w:t></w:t>
      </w:r>
      <w:r>
        <w:rPr>
          <w:rFonts w:hint="eastAsia"/>
        </w:rPr>
        <w:t>вуглецю</w:t>
      </w:r>
      <w:r>
        <w:t></w:t>
      </w:r>
      <w:r>
        <w:rPr>
          <w:rFonts w:hint="eastAsia"/>
        </w:rPr>
        <w:t>при</w:t>
      </w:r>
    </w:p>
    <w:p w:rsidR="00A43836" w:rsidRDefault="00A43836" w:rsidP="00A43836">
      <w:r>
        <w:rPr>
          <w:rFonts w:hint="eastAsia"/>
        </w:rPr>
        <w:t>температурі</w:t>
      </w:r>
      <w:r>
        <w:t></w:t>
      </w:r>
      <w:r>
        <w:rPr>
          <w:rFonts w:hint="eastAsia"/>
        </w:rPr>
        <w:t>Т</w:t>
      </w:r>
      <w:r>
        <w:t></w:t>
      </w:r>
      <w:r>
        <w:rPr>
          <w:rFonts w:hint="eastAsia"/>
        </w:rPr>
        <w:t>у</w:t>
      </w:r>
      <w:r>
        <w:t></w:t>
      </w:r>
      <w:r>
        <w:rPr>
          <w:rFonts w:hint="eastAsia"/>
        </w:rPr>
        <w:t>потоці</w:t>
      </w:r>
      <w:r>
        <w:t></w:t>
      </w:r>
      <w:r>
        <w:rPr>
          <w:rFonts w:hint="eastAsia"/>
        </w:rPr>
        <w:t>аргону</w:t>
      </w:r>
      <w:r>
        <w:t></w:t>
      </w:r>
      <w:r>
        <w:t></w:t>
      </w:r>
      <w:r>
        <w:rPr>
          <w:rFonts w:hint="eastAsia"/>
        </w:rPr>
        <w:t>з</w:t>
      </w:r>
      <w:r>
        <w:t></w:t>
      </w:r>
      <w:r>
        <w:rPr>
          <w:rFonts w:hint="eastAsia"/>
        </w:rPr>
        <w:t>високотемпературною</w:t>
      </w:r>
      <w:r>
        <w:t></w:t>
      </w:r>
      <w:r>
        <w:rPr>
          <w:rFonts w:hint="eastAsia"/>
        </w:rPr>
        <w:t>продувкою</w:t>
      </w:r>
      <w:r>
        <w:t></w:t>
      </w:r>
      <w:r>
        <w:rPr>
          <w:rFonts w:hint="eastAsia"/>
        </w:rPr>
        <w:t>аргоном</w:t>
      </w:r>
      <w:r>
        <w:t></w:t>
      </w:r>
    </w:p>
    <w:p w:rsidR="00A43836" w:rsidRDefault="00A43836" w:rsidP="00A43836">
      <w:r>
        <w:t></w:t>
      </w:r>
      <w:r>
        <w:t></w:t>
      </w:r>
      <w:r>
        <w:t></w:t>
      </w:r>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парами</w:t>
      </w:r>
      <w:r>
        <w:t></w:t>
      </w:r>
      <w:r>
        <w:rPr>
          <w:rFonts w:hint="eastAsia"/>
        </w:rPr>
        <w:t>чотирьоххлористого</w:t>
      </w:r>
      <w:r>
        <w:t></w:t>
      </w:r>
      <w:r>
        <w:rPr>
          <w:rFonts w:hint="eastAsia"/>
        </w:rPr>
        <w:t>вуглецю</w:t>
      </w:r>
      <w:r>
        <w:t></w:t>
      </w:r>
      <w:r>
        <w:rPr>
          <w:rFonts w:hint="eastAsia"/>
        </w:rPr>
        <w:t>при</w:t>
      </w:r>
    </w:p>
    <w:p w:rsidR="00A43836" w:rsidRDefault="00A43836" w:rsidP="00A43836">
      <w:r>
        <w:rPr>
          <w:rFonts w:hint="eastAsia"/>
        </w:rPr>
        <w:t>температурі</w:t>
      </w:r>
      <w:r>
        <w:t></w:t>
      </w:r>
      <w:r>
        <w:rPr>
          <w:rFonts w:hint="eastAsia"/>
        </w:rPr>
        <w:t>Т</w:t>
      </w:r>
      <w:r>
        <w:t></w:t>
      </w:r>
      <w:r>
        <w:rPr>
          <w:rFonts w:hint="eastAsia"/>
        </w:rPr>
        <w:t>у</w:t>
      </w:r>
      <w:r>
        <w:t></w:t>
      </w:r>
      <w:r>
        <w:rPr>
          <w:rFonts w:hint="eastAsia"/>
        </w:rPr>
        <w:t>потоці</w:t>
      </w:r>
      <w:r>
        <w:t></w:t>
      </w:r>
      <w:r>
        <w:rPr>
          <w:rFonts w:hint="eastAsia"/>
        </w:rPr>
        <w:t>аргону</w:t>
      </w:r>
      <w:r>
        <w:t></w:t>
      </w:r>
      <w:r>
        <w:rPr>
          <w:rFonts w:hint="eastAsia"/>
        </w:rPr>
        <w:t>зі</w:t>
      </w:r>
      <w:r>
        <w:t></w:t>
      </w:r>
      <w:r>
        <w:rPr>
          <w:rFonts w:hint="eastAsia"/>
        </w:rPr>
        <w:t>швидким</w:t>
      </w:r>
      <w:r>
        <w:t></w:t>
      </w:r>
      <w:r>
        <w:rPr>
          <w:rFonts w:hint="eastAsia"/>
        </w:rPr>
        <w:t>охолодженням</w:t>
      </w:r>
      <w:r>
        <w:t></w:t>
      </w:r>
      <w:r>
        <w:t></w:t>
      </w:r>
      <w:r>
        <w:rPr>
          <w:rFonts w:hint="eastAsia"/>
        </w:rPr>
        <w:t>без</w:t>
      </w:r>
    </w:p>
    <w:p w:rsidR="00A43836" w:rsidRDefault="00A43836" w:rsidP="00A43836">
      <w:r>
        <w:rPr>
          <w:rFonts w:hint="eastAsia"/>
        </w:rPr>
        <w:t>високотемпературної</w:t>
      </w:r>
      <w:r>
        <w:t></w:t>
      </w:r>
      <w:r>
        <w:rPr>
          <w:rFonts w:hint="eastAsia"/>
        </w:rPr>
        <w:t>продувки</w:t>
      </w:r>
      <w:r>
        <w:t></w:t>
      </w:r>
      <w:r>
        <w:rPr>
          <w:rFonts w:hint="eastAsia"/>
        </w:rPr>
        <w:t>аргоном</w:t>
      </w:r>
      <w:r>
        <w:t></w:t>
      </w:r>
    </w:p>
    <w:p w:rsidR="00A43836" w:rsidRDefault="00A43836" w:rsidP="00A43836">
      <w:r>
        <w:t></w:t>
      </w:r>
      <w:r>
        <w:t></w:t>
      </w:r>
      <w:r>
        <w:t></w:t>
      </w:r>
      <w:r>
        <w:t></w:t>
      </w:r>
      <w:r>
        <w:rPr>
          <w:rFonts w:hint="eastAsia"/>
        </w:rPr>
        <w:t>–</w:t>
      </w:r>
      <w:r>
        <w:t></w:t>
      </w:r>
      <w:r>
        <w:rPr>
          <w:rFonts w:hint="eastAsia"/>
        </w:rPr>
        <w:t>обробка</w:t>
      </w:r>
      <w:r>
        <w:t></w:t>
      </w:r>
      <w:r>
        <w:rPr>
          <w:rFonts w:hint="eastAsia"/>
        </w:rPr>
        <w:t>ВВ</w:t>
      </w:r>
      <w:r>
        <w:t></w:t>
      </w:r>
      <w:r>
        <w:rPr>
          <w:rFonts w:hint="eastAsia"/>
        </w:rPr>
        <w:t>меркаптоацетатом</w:t>
      </w:r>
      <w:r>
        <w:t></w:t>
      </w:r>
      <w:r>
        <w:rPr>
          <w:rFonts w:hint="eastAsia"/>
        </w:rPr>
        <w:t>натрію</w:t>
      </w:r>
      <w:r>
        <w:t></w:t>
      </w:r>
      <w:r>
        <w:rPr>
          <w:rFonts w:hint="eastAsia"/>
        </w:rPr>
        <w:t>з</w:t>
      </w:r>
      <w:r>
        <w:t></w:t>
      </w:r>
      <w:r>
        <w:rPr>
          <w:rFonts w:hint="eastAsia"/>
        </w:rPr>
        <w:t>наступним</w:t>
      </w:r>
      <w:r>
        <w:t></w:t>
      </w:r>
      <w:r>
        <w:rPr>
          <w:rFonts w:hint="eastAsia"/>
        </w:rPr>
        <w:t>гідролізом</w:t>
      </w:r>
      <w:r>
        <w:t></w:t>
      </w:r>
      <w:r>
        <w:rPr>
          <w:rFonts w:hint="eastAsia"/>
        </w:rPr>
        <w:t>та</w:t>
      </w:r>
    </w:p>
    <w:p w:rsidR="00A43836" w:rsidRDefault="00A43836" w:rsidP="00A43836">
      <w:r>
        <w:rPr>
          <w:rFonts w:hint="eastAsia"/>
        </w:rPr>
        <w:t>окисненням</w:t>
      </w:r>
      <w:r>
        <w:t></w:t>
      </w:r>
      <w:r>
        <w:t></w:t>
      </w:r>
      <w:r>
        <w:rPr>
          <w:rFonts w:hint="eastAsia"/>
        </w:rPr>
        <w:t>позначення</w:t>
      </w:r>
      <w:r>
        <w:t></w:t>
      </w:r>
      <w:r>
        <w:rPr>
          <w:rFonts w:hint="eastAsia"/>
        </w:rPr>
        <w:t>методу</w:t>
      </w:r>
      <w:r>
        <w:t></w:t>
      </w:r>
      <w:r>
        <w:rPr>
          <w:rFonts w:hint="eastAsia"/>
        </w:rPr>
        <w:t>С</w:t>
      </w:r>
      <w:r>
        <w:t></w:t>
      </w:r>
      <w:r>
        <w:t></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сульфідом</w:t>
      </w:r>
      <w:r>
        <w:t></w:t>
      </w:r>
      <w:r>
        <w:rPr>
          <w:rFonts w:hint="eastAsia"/>
        </w:rPr>
        <w:t>натрію</w:t>
      </w:r>
      <w:r>
        <w:t></w:t>
      </w:r>
      <w:r>
        <w:rPr>
          <w:rFonts w:hint="eastAsia"/>
        </w:rPr>
        <w:t>з</w:t>
      </w:r>
      <w:r>
        <w:t></w:t>
      </w:r>
      <w:r>
        <w:rPr>
          <w:rFonts w:hint="eastAsia"/>
        </w:rPr>
        <w:t>наступним</w:t>
      </w:r>
      <w:r>
        <w:t></w:t>
      </w:r>
      <w:r>
        <w:rPr>
          <w:rFonts w:hint="eastAsia"/>
        </w:rPr>
        <w:t>гідролізом</w:t>
      </w:r>
      <w:r>
        <w:t></w:t>
      </w:r>
      <w:r>
        <w:rPr>
          <w:rFonts w:hint="eastAsia"/>
        </w:rPr>
        <w:t>та</w:t>
      </w:r>
    </w:p>
    <w:p w:rsidR="00A43836" w:rsidRDefault="00A43836" w:rsidP="00A43836">
      <w:r>
        <w:rPr>
          <w:rFonts w:hint="eastAsia"/>
        </w:rPr>
        <w:t>окисненням</w:t>
      </w:r>
      <w:r>
        <w:t></w:t>
      </w:r>
      <w:r>
        <w:t></w:t>
      </w:r>
      <w:r>
        <w:rPr>
          <w:rFonts w:hint="eastAsia"/>
        </w:rPr>
        <w:t>позначення</w:t>
      </w:r>
      <w:r>
        <w:t></w:t>
      </w:r>
      <w:r>
        <w:rPr>
          <w:rFonts w:hint="eastAsia"/>
        </w:rPr>
        <w:t>методу</w:t>
      </w:r>
      <w:r>
        <w:t></w:t>
      </w:r>
      <w:r>
        <w:rPr>
          <w:rFonts w:hint="eastAsia"/>
        </w:rPr>
        <w:t>С</w:t>
      </w:r>
      <w:r>
        <w:t></w:t>
      </w:r>
      <w:r>
        <w:t></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парами</w:t>
      </w:r>
      <w:r>
        <w:t></w:t>
      </w:r>
      <w:r>
        <w:rPr>
          <w:rFonts w:hint="eastAsia"/>
        </w:rPr>
        <w:t>сірки</w:t>
      </w:r>
      <w:r>
        <w:t></w:t>
      </w:r>
      <w:r>
        <w:rPr>
          <w:rFonts w:hint="eastAsia"/>
        </w:rPr>
        <w:t>при</w:t>
      </w:r>
      <w:r>
        <w:t></w:t>
      </w:r>
      <w:r>
        <w:rPr>
          <w:rFonts w:hint="eastAsia"/>
        </w:rPr>
        <w:t>температурі</w:t>
      </w:r>
      <w:r>
        <w:t></w:t>
      </w:r>
      <w:r>
        <w:rPr>
          <w:rFonts w:hint="eastAsia"/>
        </w:rPr>
        <w:t>Т</w:t>
      </w:r>
      <w:r>
        <w:t></w:t>
      </w:r>
      <w:r>
        <w:rPr>
          <w:rFonts w:hint="eastAsia"/>
        </w:rPr>
        <w:t>у</w:t>
      </w:r>
      <w:r>
        <w:t></w:t>
      </w:r>
      <w:r>
        <w:rPr>
          <w:rFonts w:hint="eastAsia"/>
        </w:rPr>
        <w:t>потоці</w:t>
      </w:r>
      <w:r>
        <w:t></w:t>
      </w:r>
      <w:r>
        <w:rPr>
          <w:rFonts w:hint="eastAsia"/>
        </w:rPr>
        <w:t>аргону</w:t>
      </w:r>
      <w:r>
        <w:t></w:t>
      </w:r>
      <w:r>
        <w:t></w:t>
      </w:r>
      <w:r>
        <w:rPr>
          <w:rFonts w:hint="eastAsia"/>
        </w:rPr>
        <w:t>з</w:t>
      </w:r>
    </w:p>
    <w:p w:rsidR="00A43836" w:rsidRDefault="00A43836" w:rsidP="00A43836">
      <w:r>
        <w:rPr>
          <w:rFonts w:hint="eastAsia"/>
        </w:rPr>
        <w:t>високотемпературною</w:t>
      </w:r>
      <w:r>
        <w:t></w:t>
      </w:r>
      <w:r>
        <w:rPr>
          <w:rFonts w:hint="eastAsia"/>
        </w:rPr>
        <w:t>продувкою</w:t>
      </w:r>
      <w:r>
        <w:t></w:t>
      </w:r>
      <w:r>
        <w:rPr>
          <w:rFonts w:hint="eastAsia"/>
        </w:rPr>
        <w:t>аргоном</w:t>
      </w:r>
      <w:r>
        <w:t></w:t>
      </w:r>
      <w:r>
        <w:t></w:t>
      </w:r>
      <w:r>
        <w:t></w:t>
      </w:r>
      <w:r>
        <w:rPr>
          <w:rFonts w:hint="eastAsia"/>
        </w:rPr>
        <w:t>позначення</w:t>
      </w:r>
      <w:r>
        <w:t></w:t>
      </w:r>
      <w:r>
        <w:rPr>
          <w:rFonts w:hint="eastAsia"/>
        </w:rPr>
        <w:t>методу</w:t>
      </w:r>
      <w:r>
        <w:t></w:t>
      </w:r>
      <w:r>
        <w:rPr>
          <w:rFonts w:hint="eastAsia"/>
        </w:rPr>
        <w:t>С</w:t>
      </w:r>
      <w:r>
        <w:t></w:t>
      </w:r>
      <w:r>
        <w:t></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парами</w:t>
      </w:r>
      <w:r>
        <w:t></w:t>
      </w:r>
      <w:r>
        <w:rPr>
          <w:rFonts w:hint="eastAsia"/>
        </w:rPr>
        <w:t>сірки</w:t>
      </w:r>
      <w:r>
        <w:t></w:t>
      </w:r>
      <w:r>
        <w:rPr>
          <w:rFonts w:hint="eastAsia"/>
        </w:rPr>
        <w:t>при</w:t>
      </w:r>
      <w:r>
        <w:t></w:t>
      </w:r>
      <w:r>
        <w:rPr>
          <w:rFonts w:hint="eastAsia"/>
        </w:rPr>
        <w:t>температурі</w:t>
      </w:r>
      <w:r>
        <w:t></w:t>
      </w:r>
      <w:r>
        <w:rPr>
          <w:rFonts w:hint="eastAsia"/>
        </w:rPr>
        <w:t>Т</w:t>
      </w:r>
      <w:r>
        <w:t></w:t>
      </w:r>
      <w:r>
        <w:rPr>
          <w:rFonts w:hint="eastAsia"/>
        </w:rPr>
        <w:t>у</w:t>
      </w:r>
      <w:r>
        <w:t></w:t>
      </w:r>
      <w:r>
        <w:rPr>
          <w:rFonts w:hint="eastAsia"/>
        </w:rPr>
        <w:t>потоці</w:t>
      </w:r>
      <w:r>
        <w:t></w:t>
      </w:r>
      <w:r>
        <w:rPr>
          <w:rFonts w:hint="eastAsia"/>
        </w:rPr>
        <w:t>аргону</w:t>
      </w:r>
      <w:r>
        <w:t></w:t>
      </w:r>
      <w:r>
        <w:rPr>
          <w:rFonts w:hint="eastAsia"/>
        </w:rPr>
        <w:t>зі</w:t>
      </w:r>
    </w:p>
    <w:p w:rsidR="00A43836" w:rsidRDefault="00A43836" w:rsidP="00A43836">
      <w:r>
        <w:rPr>
          <w:rFonts w:hint="eastAsia"/>
        </w:rPr>
        <w:t>швидким</w:t>
      </w:r>
      <w:r>
        <w:t></w:t>
      </w:r>
      <w:r>
        <w:rPr>
          <w:rFonts w:hint="eastAsia"/>
        </w:rPr>
        <w:t>охолодженням</w:t>
      </w:r>
      <w:r>
        <w:t></w:t>
      </w:r>
      <w:r>
        <w:t></w:t>
      </w:r>
      <w:r>
        <w:rPr>
          <w:rFonts w:hint="eastAsia"/>
        </w:rPr>
        <w:t>без</w:t>
      </w:r>
      <w:r>
        <w:t></w:t>
      </w:r>
      <w:r>
        <w:rPr>
          <w:rFonts w:hint="eastAsia"/>
        </w:rPr>
        <w:t>високотемпературної</w:t>
      </w:r>
      <w:r>
        <w:t></w:t>
      </w:r>
      <w:r>
        <w:rPr>
          <w:rFonts w:hint="eastAsia"/>
        </w:rPr>
        <w:t>продувки</w:t>
      </w:r>
      <w:r>
        <w:t></w:t>
      </w:r>
      <w:r>
        <w:rPr>
          <w:rFonts w:hint="eastAsia"/>
        </w:rPr>
        <w:t>аргоном</w:t>
      </w:r>
      <w:r>
        <w:t></w:t>
      </w:r>
    </w:p>
    <w:p w:rsidR="00A43836" w:rsidRDefault="00A43836" w:rsidP="00A43836">
      <w:r>
        <w:t></w:t>
      </w:r>
      <w:r>
        <w:rPr>
          <w:rFonts w:hint="eastAsia"/>
        </w:rPr>
        <w:t>позначення</w:t>
      </w:r>
      <w:r>
        <w:t></w:t>
      </w:r>
      <w:r>
        <w:rPr>
          <w:rFonts w:hint="eastAsia"/>
        </w:rPr>
        <w:t>методу</w:t>
      </w:r>
      <w:r>
        <w:t></w:t>
      </w:r>
      <w:r>
        <w:rPr>
          <w:rFonts w:hint="eastAsia"/>
        </w:rPr>
        <w:t>С</w:t>
      </w:r>
      <w:r>
        <w:t></w:t>
      </w:r>
      <w:r>
        <w:t></w:t>
      </w:r>
    </w:p>
    <w:p w:rsidR="00A43836" w:rsidRDefault="00A43836" w:rsidP="00A43836">
      <w:r>
        <w:t></w:t>
      </w:r>
      <w:r>
        <w:t></w:t>
      </w:r>
      <w:r>
        <w:t></w:t>
      </w:r>
      <w:r>
        <w:t></w:t>
      </w:r>
      <w:r>
        <w:rPr>
          <w:rFonts w:hint="eastAsia"/>
        </w:rPr>
        <w:t>–</w:t>
      </w:r>
      <w:r>
        <w:t></w:t>
      </w:r>
      <w:r>
        <w:rPr>
          <w:rFonts w:hint="eastAsia"/>
        </w:rPr>
        <w:t>обробка</w:t>
      </w:r>
      <w:r>
        <w:t></w:t>
      </w:r>
      <w:r>
        <w:rPr>
          <w:rFonts w:hint="eastAsia"/>
        </w:rPr>
        <w:t>ВВ</w:t>
      </w:r>
      <w:r>
        <w:t></w:t>
      </w:r>
      <w:r>
        <w:rPr>
          <w:rFonts w:hint="eastAsia"/>
        </w:rPr>
        <w:t>етилендіаміном</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діетиламіном</w:t>
      </w:r>
    </w:p>
    <w:p w:rsidR="00A43836" w:rsidRDefault="00A43836" w:rsidP="00A43836">
      <w:r>
        <w:t></w:t>
      </w:r>
      <w:r>
        <w:t></w:t>
      </w:r>
      <w:r>
        <w:t></w:t>
      </w:r>
      <w:r>
        <w:t></w:t>
      </w:r>
      <w:r>
        <w:t></w:t>
      </w:r>
      <w:r>
        <w:rPr>
          <w:rFonts w:hint="eastAsia"/>
        </w:rPr>
        <w:t>–</w:t>
      </w:r>
      <w:r>
        <w:t></w:t>
      </w:r>
      <w:r>
        <w:rPr>
          <w:rFonts w:hint="eastAsia"/>
        </w:rPr>
        <w:t>обробка</w:t>
      </w:r>
      <w:r>
        <w:t></w:t>
      </w:r>
      <w:r>
        <w:rPr>
          <w:rFonts w:hint="eastAsia"/>
        </w:rPr>
        <w:t>ВВ</w:t>
      </w:r>
      <w:r>
        <w:t></w:t>
      </w:r>
      <w:r>
        <w:rPr>
          <w:rFonts w:hint="eastAsia"/>
        </w:rPr>
        <w:t>моноетаноланіном</w:t>
      </w:r>
    </w:p>
    <w:p w:rsidR="00A43836" w:rsidRDefault="00A43836" w:rsidP="00A43836">
      <w:r>
        <w:t></w:t>
      </w:r>
      <w:r>
        <w:t></w:t>
      </w:r>
      <w:r>
        <w:t></w:t>
      </w:r>
      <w:r>
        <w:t></w:t>
      </w:r>
      <w:r>
        <w:t></w:t>
      </w:r>
      <w:r>
        <w:t></w:t>
      </w:r>
      <w:r>
        <w:rPr>
          <w:rFonts w:hint="eastAsia"/>
        </w:rPr>
        <w:t>–</w:t>
      </w:r>
      <w:r>
        <w:t></w:t>
      </w:r>
      <w:r>
        <w:rPr>
          <w:rFonts w:hint="eastAsia"/>
        </w:rPr>
        <w:t>обробка</w:t>
      </w:r>
      <w:r>
        <w:t></w:t>
      </w:r>
      <w:r>
        <w:rPr>
          <w:rFonts w:hint="eastAsia"/>
        </w:rPr>
        <w:t>ВВ</w:t>
      </w:r>
      <w:r>
        <w:t></w:t>
      </w:r>
      <w:r>
        <w:rPr>
          <w:rFonts w:hint="eastAsia"/>
        </w:rPr>
        <w:t>сульфоланілетилендіаміном</w:t>
      </w:r>
    </w:p>
    <w:p w:rsidR="00A43836" w:rsidRDefault="00A43836" w:rsidP="00A43836">
      <w:r>
        <w:t></w:t>
      </w:r>
      <w:r>
        <w:t></w:t>
      </w:r>
      <w:r>
        <w:t></w:t>
      </w:r>
      <w:r>
        <w:t></w:t>
      </w:r>
      <w:r>
        <w:rPr>
          <w:rFonts w:hint="eastAsia"/>
        </w:rPr>
        <w:t>–</w:t>
      </w:r>
      <w:r>
        <w:t></w:t>
      </w:r>
      <w:r>
        <w:rPr>
          <w:rFonts w:hint="eastAsia"/>
        </w:rPr>
        <w:t>обробка</w:t>
      </w:r>
      <w:r>
        <w:t></w:t>
      </w:r>
      <w:r>
        <w:rPr>
          <w:rFonts w:hint="eastAsia"/>
        </w:rPr>
        <w:t>ВВ</w:t>
      </w:r>
      <w:r>
        <w:t></w:t>
      </w:r>
      <w:r>
        <w:rPr>
          <w:rFonts w:hint="eastAsia"/>
        </w:rPr>
        <w:t>піперазином</w:t>
      </w:r>
    </w:p>
    <w:p w:rsidR="00A43836" w:rsidRDefault="00A43836" w:rsidP="00A43836">
      <w:r>
        <w:t></w:t>
      </w:r>
      <w:r>
        <w:t></w:t>
      </w:r>
    </w:p>
    <w:p w:rsidR="00A43836" w:rsidRDefault="00A43836" w:rsidP="00A43836">
      <w:r>
        <w:rPr>
          <w:rFonts w:hint="eastAsia"/>
        </w:rPr>
        <w:t>ВСТУП</w:t>
      </w:r>
    </w:p>
    <w:p w:rsidR="00A43836" w:rsidRDefault="00A43836" w:rsidP="00A43836">
      <w:r>
        <w:rPr>
          <w:rFonts w:hint="eastAsia"/>
        </w:rPr>
        <w:t>Актуальність</w:t>
      </w:r>
      <w:r>
        <w:t></w:t>
      </w:r>
      <w:r>
        <w:rPr>
          <w:rFonts w:hint="eastAsia"/>
        </w:rPr>
        <w:t>теми</w:t>
      </w:r>
      <w:r>
        <w:t></w:t>
      </w:r>
      <w:r>
        <w:t></w:t>
      </w:r>
      <w:r>
        <w:rPr>
          <w:rFonts w:hint="eastAsia"/>
        </w:rPr>
        <w:t>Вуглецеве</w:t>
      </w:r>
      <w:r>
        <w:t></w:t>
      </w:r>
      <w:r>
        <w:rPr>
          <w:rFonts w:hint="eastAsia"/>
        </w:rPr>
        <w:t>волокно</w:t>
      </w:r>
      <w:r>
        <w:t></w:t>
      </w:r>
      <w:r>
        <w:t></w:t>
      </w:r>
      <w:r>
        <w:rPr>
          <w:rFonts w:hint="eastAsia"/>
        </w:rPr>
        <w:t>ВВ</w:t>
      </w:r>
      <w:r>
        <w:t></w:t>
      </w:r>
      <w:r>
        <w:t></w:t>
      </w:r>
      <w:r>
        <w:rPr>
          <w:rFonts w:hint="eastAsia"/>
        </w:rPr>
        <w:t>характеризується</w:t>
      </w:r>
      <w:r>
        <w:t></w:t>
      </w:r>
      <w:r>
        <w:rPr>
          <w:rFonts w:hint="eastAsia"/>
        </w:rPr>
        <w:t>унікальним</w:t>
      </w:r>
    </w:p>
    <w:p w:rsidR="00A43836" w:rsidRDefault="00A43836" w:rsidP="00A43836">
      <w:r>
        <w:rPr>
          <w:rFonts w:hint="eastAsia"/>
        </w:rPr>
        <w:t>комплексом</w:t>
      </w:r>
      <w:r>
        <w:t></w:t>
      </w:r>
      <w:r>
        <w:rPr>
          <w:rFonts w:hint="eastAsia"/>
        </w:rPr>
        <w:t>властивостей</w:t>
      </w:r>
      <w:r>
        <w:t></w:t>
      </w:r>
      <w:r>
        <w:t></w:t>
      </w:r>
      <w:r>
        <w:rPr>
          <w:rFonts w:hint="eastAsia"/>
        </w:rPr>
        <w:t>великою</w:t>
      </w:r>
      <w:r>
        <w:t></w:t>
      </w:r>
      <w:r>
        <w:rPr>
          <w:rFonts w:hint="eastAsia"/>
        </w:rPr>
        <w:t>питомою</w:t>
      </w:r>
      <w:r>
        <w:t></w:t>
      </w:r>
      <w:r>
        <w:rPr>
          <w:rFonts w:hint="eastAsia"/>
        </w:rPr>
        <w:t>поверхнею</w:t>
      </w:r>
      <w:r>
        <w:t></w:t>
      </w:r>
      <w:r>
        <w:t></w:t>
      </w:r>
      <w:r>
        <w:rPr>
          <w:rFonts w:hint="eastAsia"/>
        </w:rPr>
        <w:t>розвиненою</w:t>
      </w:r>
    </w:p>
    <w:p w:rsidR="00A43836" w:rsidRDefault="00A43836" w:rsidP="00A43836">
      <w:r>
        <w:rPr>
          <w:rFonts w:hint="eastAsia"/>
        </w:rPr>
        <w:t>пористою</w:t>
      </w:r>
      <w:r>
        <w:t></w:t>
      </w:r>
      <w:r>
        <w:rPr>
          <w:rFonts w:hint="eastAsia"/>
        </w:rPr>
        <w:t>структурою</w:t>
      </w:r>
      <w:r>
        <w:t></w:t>
      </w:r>
      <w:r>
        <w:t></w:t>
      </w:r>
      <w:r>
        <w:rPr>
          <w:rFonts w:hint="eastAsia"/>
        </w:rPr>
        <w:t>значною</w:t>
      </w:r>
      <w:r>
        <w:t></w:t>
      </w:r>
      <w:r>
        <w:rPr>
          <w:rFonts w:hint="eastAsia"/>
        </w:rPr>
        <w:t>стійкістю</w:t>
      </w:r>
      <w:r>
        <w:t></w:t>
      </w:r>
      <w:r>
        <w:rPr>
          <w:rFonts w:hint="eastAsia"/>
        </w:rPr>
        <w:t>в</w:t>
      </w:r>
      <w:r>
        <w:t></w:t>
      </w:r>
      <w:r>
        <w:rPr>
          <w:rFonts w:hint="eastAsia"/>
        </w:rPr>
        <w:t>різних</w:t>
      </w:r>
      <w:r>
        <w:t></w:t>
      </w:r>
      <w:r>
        <w:rPr>
          <w:rFonts w:hint="eastAsia"/>
        </w:rPr>
        <w:t>середовищах</w:t>
      </w:r>
      <w:r>
        <w:t></w:t>
      </w:r>
      <w:r>
        <w:t></w:t>
      </w:r>
      <w:r>
        <w:rPr>
          <w:rFonts w:hint="eastAsia"/>
        </w:rPr>
        <w:t>високими</w:t>
      </w:r>
    </w:p>
    <w:p w:rsidR="00A43836" w:rsidRDefault="00A43836" w:rsidP="00A43836">
      <w:r>
        <w:rPr>
          <w:rFonts w:hint="eastAsia"/>
        </w:rPr>
        <w:t>механічними</w:t>
      </w:r>
      <w:r>
        <w:t></w:t>
      </w:r>
      <w:r>
        <w:rPr>
          <w:rFonts w:hint="eastAsia"/>
        </w:rPr>
        <w:t>характеристиками</w:t>
      </w:r>
      <w:r>
        <w:t></w:t>
      </w:r>
      <w:r>
        <w:t></w:t>
      </w:r>
      <w:r>
        <w:rPr>
          <w:rFonts w:hint="eastAsia"/>
        </w:rPr>
        <w:t>низьким</w:t>
      </w:r>
      <w:r>
        <w:t></w:t>
      </w:r>
      <w:r>
        <w:rPr>
          <w:rFonts w:hint="eastAsia"/>
        </w:rPr>
        <w:t>опором</w:t>
      </w:r>
      <w:r>
        <w:t></w:t>
      </w:r>
      <w:r>
        <w:rPr>
          <w:rFonts w:hint="eastAsia"/>
        </w:rPr>
        <w:t>газовим</w:t>
      </w:r>
      <w:r>
        <w:t></w:t>
      </w:r>
      <w:r>
        <w:rPr>
          <w:rFonts w:hint="eastAsia"/>
        </w:rPr>
        <w:t>та</w:t>
      </w:r>
      <w:r>
        <w:t></w:t>
      </w:r>
      <w:r>
        <w:rPr>
          <w:rFonts w:hint="eastAsia"/>
        </w:rPr>
        <w:t>рідким</w:t>
      </w:r>
      <w:r>
        <w:t></w:t>
      </w:r>
      <w:r>
        <w:rPr>
          <w:rFonts w:hint="eastAsia"/>
        </w:rPr>
        <w:t>потокам</w:t>
      </w:r>
    </w:p>
    <w:p w:rsidR="00A43836" w:rsidRDefault="00A43836" w:rsidP="00A43836">
      <w:r>
        <w:rPr>
          <w:rFonts w:hint="eastAsia"/>
        </w:rPr>
        <w:t>тощо</w:t>
      </w:r>
      <w:r>
        <w:t></w:t>
      </w:r>
      <w:r>
        <w:t></w:t>
      </w:r>
      <w:r>
        <w:rPr>
          <w:rFonts w:hint="eastAsia"/>
        </w:rPr>
        <w:t>Актуальним</w:t>
      </w:r>
      <w:r>
        <w:t></w:t>
      </w:r>
      <w:r>
        <w:rPr>
          <w:rFonts w:hint="eastAsia"/>
        </w:rPr>
        <w:t>є</w:t>
      </w:r>
      <w:r>
        <w:t></w:t>
      </w:r>
      <w:r>
        <w:rPr>
          <w:rFonts w:hint="eastAsia"/>
        </w:rPr>
        <w:t>розробка</w:t>
      </w:r>
      <w:r>
        <w:t></w:t>
      </w:r>
      <w:r>
        <w:rPr>
          <w:rFonts w:hint="eastAsia"/>
        </w:rPr>
        <w:t>та</w:t>
      </w:r>
      <w:r>
        <w:t></w:t>
      </w:r>
      <w:r>
        <w:rPr>
          <w:rFonts w:hint="eastAsia"/>
        </w:rPr>
        <w:t>вдосконалення</w:t>
      </w:r>
      <w:r>
        <w:t></w:t>
      </w:r>
      <w:r>
        <w:rPr>
          <w:rFonts w:hint="eastAsia"/>
        </w:rPr>
        <w:t>методів</w:t>
      </w:r>
      <w:r>
        <w:t></w:t>
      </w:r>
      <w:r>
        <w:rPr>
          <w:rFonts w:hint="eastAsia"/>
        </w:rPr>
        <w:t>цілеспрямованого</w:t>
      </w:r>
    </w:p>
    <w:p w:rsidR="00A43836" w:rsidRDefault="00A43836" w:rsidP="00A43836">
      <w:r>
        <w:rPr>
          <w:rFonts w:hint="eastAsia"/>
        </w:rPr>
        <w:t>модифікування</w:t>
      </w:r>
      <w:r>
        <w:t></w:t>
      </w:r>
      <w:r>
        <w:rPr>
          <w:rFonts w:hint="eastAsia"/>
        </w:rPr>
        <w:t>поверхні</w:t>
      </w:r>
      <w:r>
        <w:t></w:t>
      </w:r>
      <w:r>
        <w:rPr>
          <w:rFonts w:hint="eastAsia"/>
        </w:rPr>
        <w:t>ВВ</w:t>
      </w:r>
      <w:r>
        <w:t></w:t>
      </w:r>
      <w:r>
        <w:t></w:t>
      </w:r>
      <w:r>
        <w:rPr>
          <w:rFonts w:hint="eastAsia"/>
        </w:rPr>
        <w:t>що</w:t>
      </w:r>
      <w:r>
        <w:t></w:t>
      </w:r>
      <w:r>
        <w:rPr>
          <w:rFonts w:hint="eastAsia"/>
        </w:rPr>
        <w:t>відкриває</w:t>
      </w:r>
      <w:r>
        <w:t></w:t>
      </w:r>
      <w:r>
        <w:rPr>
          <w:rFonts w:hint="eastAsia"/>
        </w:rPr>
        <w:t>шляхи</w:t>
      </w:r>
      <w:r>
        <w:t></w:t>
      </w:r>
      <w:r>
        <w:rPr>
          <w:rFonts w:hint="eastAsia"/>
        </w:rPr>
        <w:t>для</w:t>
      </w:r>
      <w:r>
        <w:t></w:t>
      </w:r>
      <w:r>
        <w:rPr>
          <w:rFonts w:hint="eastAsia"/>
        </w:rPr>
        <w:t>створення</w:t>
      </w:r>
      <w:r>
        <w:t></w:t>
      </w:r>
      <w:r>
        <w:rPr>
          <w:rFonts w:hint="eastAsia"/>
        </w:rPr>
        <w:t>на</w:t>
      </w:r>
      <w:r>
        <w:t></w:t>
      </w:r>
      <w:r>
        <w:rPr>
          <w:rFonts w:hint="eastAsia"/>
        </w:rPr>
        <w:t>їх</w:t>
      </w:r>
      <w:r>
        <w:t></w:t>
      </w:r>
      <w:r>
        <w:rPr>
          <w:rFonts w:hint="eastAsia"/>
        </w:rPr>
        <w:t>основі</w:t>
      </w:r>
    </w:p>
    <w:p w:rsidR="00A43836" w:rsidRDefault="00A43836" w:rsidP="00A43836">
      <w:r>
        <w:rPr>
          <w:rFonts w:hint="eastAsia"/>
        </w:rPr>
        <w:t>сорбентів</w:t>
      </w:r>
      <w:r>
        <w:t></w:t>
      </w:r>
      <w:r>
        <w:rPr>
          <w:rFonts w:hint="eastAsia"/>
        </w:rPr>
        <w:t>з</w:t>
      </w:r>
      <w:r>
        <w:t></w:t>
      </w:r>
      <w:r>
        <w:rPr>
          <w:rFonts w:hint="eastAsia"/>
        </w:rPr>
        <w:t>високою</w:t>
      </w:r>
      <w:r>
        <w:t></w:t>
      </w:r>
      <w:r>
        <w:rPr>
          <w:rFonts w:hint="eastAsia"/>
        </w:rPr>
        <w:t>селективністю</w:t>
      </w:r>
      <w:r>
        <w:t></w:t>
      </w:r>
      <w:r>
        <w:rPr>
          <w:rFonts w:hint="eastAsia"/>
        </w:rPr>
        <w:t>та</w:t>
      </w:r>
      <w:r>
        <w:t></w:t>
      </w:r>
      <w:r>
        <w:rPr>
          <w:rFonts w:hint="eastAsia"/>
        </w:rPr>
        <w:t>кислотно</w:t>
      </w:r>
      <w:r>
        <w:t></w:t>
      </w:r>
      <w:r>
        <w:rPr>
          <w:rFonts w:hint="eastAsia"/>
        </w:rPr>
        <w:t>основних</w:t>
      </w:r>
      <w:r>
        <w:t></w:t>
      </w:r>
      <w:r>
        <w:rPr>
          <w:rFonts w:hint="eastAsia"/>
        </w:rPr>
        <w:t>каталізаторів</w:t>
      </w:r>
      <w:r>
        <w:t></w:t>
      </w:r>
    </w:p>
    <w:p w:rsidR="00A43836" w:rsidRDefault="00A43836" w:rsidP="00A43836">
      <w:r>
        <w:rPr>
          <w:rFonts w:hint="eastAsia"/>
        </w:rPr>
        <w:t>Основна</w:t>
      </w:r>
      <w:r>
        <w:t></w:t>
      </w:r>
      <w:r>
        <w:rPr>
          <w:rFonts w:hint="eastAsia"/>
        </w:rPr>
        <w:t>ідея</w:t>
      </w:r>
      <w:r>
        <w:t></w:t>
      </w:r>
      <w:r>
        <w:rPr>
          <w:rFonts w:hint="eastAsia"/>
        </w:rPr>
        <w:t>полягає</w:t>
      </w:r>
      <w:r>
        <w:t></w:t>
      </w:r>
      <w:r>
        <w:rPr>
          <w:rFonts w:hint="eastAsia"/>
        </w:rPr>
        <w:t>у</w:t>
      </w:r>
      <w:r>
        <w:t></w:t>
      </w:r>
      <w:r>
        <w:rPr>
          <w:rFonts w:hint="eastAsia"/>
        </w:rPr>
        <w:t>контрольованому</w:t>
      </w:r>
      <w:r>
        <w:t></w:t>
      </w:r>
      <w:r>
        <w:rPr>
          <w:rFonts w:hint="eastAsia"/>
        </w:rPr>
        <w:t>введенні</w:t>
      </w:r>
      <w:r>
        <w:t></w:t>
      </w:r>
      <w:r>
        <w:rPr>
          <w:rFonts w:hint="eastAsia"/>
        </w:rPr>
        <w:t>в</w:t>
      </w:r>
      <w:r>
        <w:t></w:t>
      </w:r>
      <w:r>
        <w:rPr>
          <w:rFonts w:hint="eastAsia"/>
        </w:rPr>
        <w:t>поверхневий</w:t>
      </w:r>
      <w:r>
        <w:t></w:t>
      </w:r>
      <w:r>
        <w:rPr>
          <w:rFonts w:hint="eastAsia"/>
        </w:rPr>
        <w:t>шар</w:t>
      </w:r>
      <w:r>
        <w:t></w:t>
      </w:r>
      <w:r>
        <w:rPr>
          <w:rFonts w:hint="eastAsia"/>
        </w:rPr>
        <w:t>ВВ</w:t>
      </w:r>
    </w:p>
    <w:p w:rsidR="00A43836" w:rsidRDefault="00A43836" w:rsidP="00A43836">
      <w:r>
        <w:rPr>
          <w:rFonts w:hint="eastAsia"/>
        </w:rPr>
        <w:t>термічно</w:t>
      </w:r>
      <w:r>
        <w:t></w:t>
      </w:r>
      <w:r>
        <w:rPr>
          <w:rFonts w:hint="eastAsia"/>
        </w:rPr>
        <w:t>стійких</w:t>
      </w:r>
      <w:r>
        <w:t></w:t>
      </w:r>
      <w:r>
        <w:rPr>
          <w:rFonts w:hint="eastAsia"/>
        </w:rPr>
        <w:t>специфічних</w:t>
      </w:r>
      <w:r>
        <w:t></w:t>
      </w:r>
      <w:r>
        <w:t></w:t>
      </w:r>
      <w:r>
        <w:t></w:t>
      </w:r>
      <w:r>
        <w:t></w:t>
      </w:r>
      <w:r>
        <w:rPr>
          <w:rFonts w:hint="eastAsia"/>
        </w:rPr>
        <w:t>та</w:t>
      </w:r>
      <w:r>
        <w:t></w:t>
      </w:r>
      <w:r>
        <w:t></w:t>
      </w:r>
      <w:r>
        <w:t></w:t>
      </w:r>
      <w:r>
        <w:rPr>
          <w:rFonts w:hint="eastAsia"/>
        </w:rPr>
        <w:t>вмісних</w:t>
      </w:r>
      <w:r>
        <w:t></w:t>
      </w:r>
      <w:r>
        <w:rPr>
          <w:rFonts w:hint="eastAsia"/>
        </w:rPr>
        <w:t>функціональних</w:t>
      </w:r>
      <w:r>
        <w:t></w:t>
      </w:r>
      <w:r>
        <w:rPr>
          <w:rFonts w:hint="eastAsia"/>
        </w:rPr>
        <w:t>груп</w:t>
      </w:r>
      <w:r>
        <w:t></w:t>
      </w:r>
      <w:r>
        <w:t></w:t>
      </w:r>
      <w:r>
        <w:rPr>
          <w:rFonts w:hint="eastAsia"/>
        </w:rPr>
        <w:t>які</w:t>
      </w:r>
    </w:p>
    <w:p w:rsidR="00A43836" w:rsidRDefault="00A43836" w:rsidP="00A43836">
      <w:r>
        <w:rPr>
          <w:rFonts w:hint="eastAsia"/>
        </w:rPr>
        <w:t>суттєво</w:t>
      </w:r>
      <w:r>
        <w:t></w:t>
      </w:r>
      <w:r>
        <w:rPr>
          <w:rFonts w:hint="eastAsia"/>
        </w:rPr>
        <w:t>змінюють</w:t>
      </w:r>
      <w:r>
        <w:t></w:t>
      </w:r>
      <w:r>
        <w:rPr>
          <w:rFonts w:hint="eastAsia"/>
        </w:rPr>
        <w:t>сорбційні</w:t>
      </w:r>
      <w:r>
        <w:t></w:t>
      </w:r>
      <w:r>
        <w:rPr>
          <w:rFonts w:hint="eastAsia"/>
        </w:rPr>
        <w:t>та</w:t>
      </w:r>
      <w:r>
        <w:t></w:t>
      </w:r>
      <w:r>
        <w:rPr>
          <w:rFonts w:hint="eastAsia"/>
        </w:rPr>
        <w:t>кислотно</w:t>
      </w:r>
      <w:r>
        <w:t></w:t>
      </w:r>
      <w:r>
        <w:rPr>
          <w:rFonts w:hint="eastAsia"/>
        </w:rPr>
        <w:t>основні</w:t>
      </w:r>
      <w:r>
        <w:t></w:t>
      </w:r>
      <w:r>
        <w:rPr>
          <w:rFonts w:hint="eastAsia"/>
        </w:rPr>
        <w:t>властивості</w:t>
      </w:r>
      <w:r>
        <w:t></w:t>
      </w:r>
      <w:r>
        <w:rPr>
          <w:rFonts w:hint="eastAsia"/>
        </w:rPr>
        <w:t>матеріалу</w:t>
      </w:r>
      <w:r>
        <w:t></w:t>
      </w:r>
    </w:p>
    <w:p w:rsidR="00A43836" w:rsidRDefault="00A43836" w:rsidP="00A43836">
      <w:r>
        <w:rPr>
          <w:rFonts w:hint="eastAsia"/>
        </w:rPr>
        <w:t>Перспективним</w:t>
      </w:r>
      <w:r>
        <w:t></w:t>
      </w:r>
      <w:r>
        <w:rPr>
          <w:rFonts w:hint="eastAsia"/>
        </w:rPr>
        <w:t>високоселективним</w:t>
      </w:r>
      <w:r>
        <w:t></w:t>
      </w:r>
      <w:r>
        <w:rPr>
          <w:rFonts w:hint="eastAsia"/>
        </w:rPr>
        <w:t>методом</w:t>
      </w:r>
      <w:r>
        <w:t></w:t>
      </w:r>
      <w:r>
        <w:rPr>
          <w:rFonts w:hint="eastAsia"/>
        </w:rPr>
        <w:t>модифікування</w:t>
      </w:r>
      <w:r>
        <w:t></w:t>
      </w:r>
      <w:r>
        <w:rPr>
          <w:rFonts w:hint="eastAsia"/>
        </w:rPr>
        <w:t>вуглецевих</w:t>
      </w:r>
    </w:p>
    <w:p w:rsidR="00A43836" w:rsidRDefault="00A43836" w:rsidP="00A43836">
      <w:r>
        <w:rPr>
          <w:rFonts w:hint="eastAsia"/>
        </w:rPr>
        <w:t>матеріалів</w:t>
      </w:r>
      <w:r>
        <w:t></w:t>
      </w:r>
      <w:r>
        <w:t></w:t>
      </w:r>
      <w:r>
        <w:rPr>
          <w:rFonts w:hint="eastAsia"/>
        </w:rPr>
        <w:t>який</w:t>
      </w:r>
      <w:r>
        <w:t></w:t>
      </w:r>
      <w:r>
        <w:rPr>
          <w:rFonts w:hint="eastAsia"/>
        </w:rPr>
        <w:t>характеризується</w:t>
      </w:r>
      <w:r>
        <w:t></w:t>
      </w:r>
      <w:r>
        <w:rPr>
          <w:rFonts w:hint="eastAsia"/>
        </w:rPr>
        <w:t>значними</w:t>
      </w:r>
      <w:r>
        <w:t></w:t>
      </w:r>
      <w:r>
        <w:rPr>
          <w:rFonts w:hint="eastAsia"/>
        </w:rPr>
        <w:t>виходами</w:t>
      </w:r>
      <w:r>
        <w:t></w:t>
      </w:r>
      <w:r>
        <w:t></w:t>
      </w:r>
      <w:r>
        <w:rPr>
          <w:rFonts w:hint="eastAsia"/>
        </w:rPr>
        <w:t>є</w:t>
      </w:r>
      <w:r>
        <w:t></w:t>
      </w:r>
      <w:r>
        <w:rPr>
          <w:rFonts w:hint="eastAsia"/>
        </w:rPr>
        <w:t>галогенування</w:t>
      </w:r>
      <w:r>
        <w:t></w:t>
      </w:r>
    </w:p>
    <w:p w:rsidR="00A43836" w:rsidRDefault="00A43836" w:rsidP="00A43836">
      <w:r>
        <w:rPr>
          <w:rFonts w:hint="eastAsia"/>
        </w:rPr>
        <w:t>Подальше</w:t>
      </w:r>
      <w:r>
        <w:t></w:t>
      </w:r>
      <w:r>
        <w:rPr>
          <w:rFonts w:hint="eastAsia"/>
        </w:rPr>
        <w:t>заміщення</w:t>
      </w:r>
      <w:r>
        <w:t></w:t>
      </w:r>
      <w:r>
        <w:rPr>
          <w:rFonts w:hint="eastAsia"/>
        </w:rPr>
        <w:t>активного</w:t>
      </w:r>
      <w:r>
        <w:t></w:t>
      </w:r>
      <w:r>
        <w:rPr>
          <w:rFonts w:hint="eastAsia"/>
        </w:rPr>
        <w:t>галогену</w:t>
      </w:r>
      <w:r>
        <w:t></w:t>
      </w:r>
      <w:r>
        <w:rPr>
          <w:rFonts w:hint="eastAsia"/>
        </w:rPr>
        <w:t>на</w:t>
      </w:r>
      <w:r>
        <w:t></w:t>
      </w:r>
      <w:r>
        <w:rPr>
          <w:rFonts w:hint="eastAsia"/>
        </w:rPr>
        <w:t>різні</w:t>
      </w:r>
      <w:r>
        <w:t></w:t>
      </w:r>
      <w:r>
        <w:t></w:t>
      </w:r>
      <w:r>
        <w:t></w:t>
      </w:r>
      <w:r>
        <w:t></w:t>
      </w:r>
      <w:r>
        <w:rPr>
          <w:rFonts w:hint="eastAsia"/>
        </w:rPr>
        <w:t>та</w:t>
      </w:r>
      <w:r>
        <w:t></w:t>
      </w:r>
      <w:r>
        <w:t></w:t>
      </w:r>
      <w:r>
        <w:t></w:t>
      </w:r>
      <w:r>
        <w:rPr>
          <w:rFonts w:hint="eastAsia"/>
        </w:rPr>
        <w:t>вмісні</w:t>
      </w:r>
      <w:r>
        <w:t></w:t>
      </w:r>
      <w:r>
        <w:rPr>
          <w:rFonts w:hint="eastAsia"/>
        </w:rPr>
        <w:t>функціональні</w:t>
      </w:r>
    </w:p>
    <w:p w:rsidR="00A43836" w:rsidRDefault="00A43836" w:rsidP="00A43836">
      <w:r>
        <w:rPr>
          <w:rFonts w:hint="eastAsia"/>
        </w:rPr>
        <w:t>групи</w:t>
      </w:r>
      <w:r>
        <w:t></w:t>
      </w:r>
      <w:r>
        <w:rPr>
          <w:rFonts w:hint="eastAsia"/>
        </w:rPr>
        <w:t>дозволяє</w:t>
      </w:r>
      <w:r>
        <w:t></w:t>
      </w:r>
      <w:r>
        <w:rPr>
          <w:rFonts w:hint="eastAsia"/>
        </w:rPr>
        <w:t>отримати</w:t>
      </w:r>
      <w:r>
        <w:t></w:t>
      </w:r>
      <w:r>
        <w:rPr>
          <w:rFonts w:hint="eastAsia"/>
        </w:rPr>
        <w:t>матеріали</w:t>
      </w:r>
      <w:r>
        <w:t></w:t>
      </w:r>
      <w:r>
        <w:rPr>
          <w:rFonts w:hint="eastAsia"/>
        </w:rPr>
        <w:t>із</w:t>
      </w:r>
      <w:r>
        <w:t></w:t>
      </w:r>
      <w:r>
        <w:rPr>
          <w:rFonts w:hint="eastAsia"/>
        </w:rPr>
        <w:t>заданими</w:t>
      </w:r>
      <w:r>
        <w:t></w:t>
      </w:r>
      <w:r>
        <w:rPr>
          <w:rFonts w:hint="eastAsia"/>
        </w:rPr>
        <w:t>адсорбційно</w:t>
      </w:r>
      <w:r>
        <w:t></w:t>
      </w:r>
      <w:r>
        <w:rPr>
          <w:rFonts w:hint="eastAsia"/>
        </w:rPr>
        <w:t>каталітичними</w:t>
      </w:r>
    </w:p>
    <w:p w:rsidR="00A43836" w:rsidRDefault="00A43836" w:rsidP="00A43836">
      <w:r>
        <w:rPr>
          <w:rFonts w:hint="eastAsia"/>
        </w:rPr>
        <w:t>властивостями</w:t>
      </w:r>
      <w:r>
        <w:t></w:t>
      </w:r>
      <w:r>
        <w:t></w:t>
      </w:r>
      <w:r>
        <w:rPr>
          <w:rFonts w:hint="eastAsia"/>
        </w:rPr>
        <w:t>Однак</w:t>
      </w:r>
      <w:r>
        <w:t></w:t>
      </w:r>
      <w:r>
        <w:t></w:t>
      </w:r>
      <w:r>
        <w:rPr>
          <w:rFonts w:hint="eastAsia"/>
        </w:rPr>
        <w:t>галогенування</w:t>
      </w:r>
      <w:r>
        <w:t></w:t>
      </w:r>
      <w:r>
        <w:rPr>
          <w:rFonts w:hint="eastAsia"/>
        </w:rPr>
        <w:t>з</w:t>
      </w:r>
      <w:r>
        <w:t></w:t>
      </w:r>
      <w:r>
        <w:rPr>
          <w:rFonts w:hint="eastAsia"/>
        </w:rPr>
        <w:t>використанням</w:t>
      </w:r>
      <w:r>
        <w:t></w:t>
      </w:r>
      <w:r>
        <w:rPr>
          <w:rFonts w:hint="eastAsia"/>
        </w:rPr>
        <w:t>молекулярного</w:t>
      </w:r>
      <w:r>
        <w:t></w:t>
      </w:r>
      <w:r>
        <w:rPr>
          <w:rFonts w:hint="eastAsia"/>
        </w:rPr>
        <w:t>брому</w:t>
      </w:r>
      <w:r>
        <w:t></w:t>
      </w:r>
    </w:p>
    <w:p w:rsidR="00A43836" w:rsidRDefault="00A43836" w:rsidP="00A43836">
      <w:r>
        <w:rPr>
          <w:rFonts w:hint="eastAsia"/>
        </w:rPr>
        <w:t>хлору</w:t>
      </w:r>
      <w:r>
        <w:t></w:t>
      </w:r>
      <w:r>
        <w:t></w:t>
      </w:r>
      <w:r>
        <w:rPr>
          <w:rFonts w:hint="eastAsia"/>
        </w:rPr>
        <w:t>або</w:t>
      </w:r>
      <w:r>
        <w:t></w:t>
      </w:r>
      <w:r>
        <w:rPr>
          <w:rFonts w:hint="eastAsia"/>
        </w:rPr>
        <w:t>галогенування</w:t>
      </w:r>
      <w:r>
        <w:t></w:t>
      </w:r>
      <w:r>
        <w:rPr>
          <w:rFonts w:hint="eastAsia"/>
        </w:rPr>
        <w:t>в</w:t>
      </w:r>
      <w:r>
        <w:t></w:t>
      </w:r>
      <w:r>
        <w:rPr>
          <w:rFonts w:hint="eastAsia"/>
        </w:rPr>
        <w:t>розчині</w:t>
      </w:r>
      <w:r>
        <w:t></w:t>
      </w:r>
      <w:r>
        <w:rPr>
          <w:rFonts w:hint="eastAsia"/>
        </w:rPr>
        <w:t>супроводжується</w:t>
      </w:r>
      <w:r>
        <w:t></w:t>
      </w:r>
      <w:r>
        <w:rPr>
          <w:rFonts w:hint="eastAsia"/>
        </w:rPr>
        <w:t>значним</w:t>
      </w:r>
      <w:r>
        <w:t></w:t>
      </w:r>
      <w:r>
        <w:rPr>
          <w:rFonts w:hint="eastAsia"/>
        </w:rPr>
        <w:t>окисненням</w:t>
      </w:r>
    </w:p>
    <w:p w:rsidR="00A43836" w:rsidRDefault="00A43836" w:rsidP="00A43836">
      <w:r>
        <w:rPr>
          <w:rFonts w:hint="eastAsia"/>
        </w:rPr>
        <w:t>вуглецевої</w:t>
      </w:r>
      <w:r>
        <w:t></w:t>
      </w:r>
      <w:r>
        <w:rPr>
          <w:rFonts w:hint="eastAsia"/>
        </w:rPr>
        <w:t>поверхні</w:t>
      </w:r>
      <w:r>
        <w:t></w:t>
      </w:r>
      <w:r>
        <w:t></w:t>
      </w:r>
      <w:r>
        <w:rPr>
          <w:rFonts w:hint="eastAsia"/>
        </w:rPr>
        <w:t>що</w:t>
      </w:r>
      <w:r>
        <w:t></w:t>
      </w:r>
      <w:r>
        <w:rPr>
          <w:rFonts w:hint="eastAsia"/>
        </w:rPr>
        <w:t>потребує</w:t>
      </w:r>
      <w:r>
        <w:t></w:t>
      </w:r>
      <w:r>
        <w:rPr>
          <w:rFonts w:hint="eastAsia"/>
        </w:rPr>
        <w:t>розробки</w:t>
      </w:r>
      <w:r>
        <w:t></w:t>
      </w:r>
      <w:r>
        <w:rPr>
          <w:rFonts w:hint="eastAsia"/>
        </w:rPr>
        <w:t>нових</w:t>
      </w:r>
      <w:r>
        <w:t></w:t>
      </w:r>
      <w:r>
        <w:rPr>
          <w:rFonts w:hint="eastAsia"/>
        </w:rPr>
        <w:t>ефективних</w:t>
      </w:r>
      <w:r>
        <w:t></w:t>
      </w:r>
      <w:r>
        <w:rPr>
          <w:rFonts w:hint="eastAsia"/>
        </w:rPr>
        <w:t>методик</w:t>
      </w:r>
    </w:p>
    <w:p w:rsidR="00A43836" w:rsidRDefault="00A43836" w:rsidP="00A43836">
      <w:r>
        <w:rPr>
          <w:rFonts w:hint="eastAsia"/>
        </w:rPr>
        <w:t>галогенування</w:t>
      </w:r>
      <w:r>
        <w:t></w:t>
      </w:r>
      <w:r>
        <w:t></w:t>
      </w:r>
      <w:r>
        <w:rPr>
          <w:rFonts w:hint="eastAsia"/>
        </w:rPr>
        <w:t>Газофазні</w:t>
      </w:r>
      <w:r>
        <w:t></w:t>
      </w:r>
      <w:r>
        <w:rPr>
          <w:rFonts w:hint="eastAsia"/>
        </w:rPr>
        <w:t>методи</w:t>
      </w:r>
      <w:r>
        <w:t></w:t>
      </w:r>
      <w:r>
        <w:rPr>
          <w:rFonts w:hint="eastAsia"/>
        </w:rPr>
        <w:t>галогенування</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з</w:t>
      </w:r>
      <w:r>
        <w:t></w:t>
      </w:r>
      <w:r>
        <w:rPr>
          <w:rFonts w:hint="eastAsia"/>
        </w:rPr>
        <w:t>використанням</w:t>
      </w:r>
    </w:p>
    <w:p w:rsidR="00A43836" w:rsidRDefault="00A43836" w:rsidP="00A43836">
      <w:r>
        <w:rPr>
          <w:rFonts w:hint="eastAsia"/>
        </w:rPr>
        <w:t>низькотемпературного</w:t>
      </w:r>
      <w:r>
        <w:t></w:t>
      </w:r>
      <w:r>
        <w:rPr>
          <w:rFonts w:hint="eastAsia"/>
        </w:rPr>
        <w:t>газового</w:t>
      </w:r>
      <w:r>
        <w:t></w:t>
      </w:r>
      <w:r>
        <w:rPr>
          <w:rFonts w:hint="eastAsia"/>
        </w:rPr>
        <w:t>розряду</w:t>
      </w:r>
      <w:r>
        <w:t></w:t>
      </w:r>
      <w:r>
        <w:t></w:t>
      </w:r>
      <w:r>
        <w:rPr>
          <w:rFonts w:hint="eastAsia"/>
        </w:rPr>
        <w:t>не</w:t>
      </w:r>
      <w:r>
        <w:t></w:t>
      </w:r>
      <w:r>
        <w:rPr>
          <w:rFonts w:hint="eastAsia"/>
        </w:rPr>
        <w:t>супроводжуються</w:t>
      </w:r>
      <w:r>
        <w:t></w:t>
      </w:r>
      <w:r>
        <w:rPr>
          <w:rFonts w:hint="eastAsia"/>
        </w:rPr>
        <w:t>окисненням</w:t>
      </w:r>
      <w:r>
        <w:t></w:t>
      </w:r>
      <w:r>
        <w:rPr>
          <w:rFonts w:hint="eastAsia"/>
        </w:rPr>
        <w:t>і</w:t>
      </w:r>
    </w:p>
    <w:p w:rsidR="00A43836" w:rsidRDefault="00A43836" w:rsidP="00A43836">
      <w:r>
        <w:rPr>
          <w:rFonts w:hint="eastAsia"/>
        </w:rPr>
        <w:t>можуть</w:t>
      </w:r>
      <w:r>
        <w:t></w:t>
      </w:r>
      <w:r>
        <w:rPr>
          <w:rFonts w:hint="eastAsia"/>
        </w:rPr>
        <w:t>бути</w:t>
      </w:r>
      <w:r>
        <w:t></w:t>
      </w:r>
      <w:r>
        <w:rPr>
          <w:rFonts w:hint="eastAsia"/>
        </w:rPr>
        <w:t>реалізовані</w:t>
      </w:r>
      <w:r>
        <w:t></w:t>
      </w:r>
      <w:r>
        <w:rPr>
          <w:rFonts w:hint="eastAsia"/>
        </w:rPr>
        <w:t>за</w:t>
      </w:r>
      <w:r>
        <w:t></w:t>
      </w:r>
      <w:r>
        <w:rPr>
          <w:rFonts w:hint="eastAsia"/>
        </w:rPr>
        <w:t>різних</w:t>
      </w:r>
      <w:r>
        <w:t></w:t>
      </w:r>
      <w:r>
        <w:rPr>
          <w:rFonts w:hint="eastAsia"/>
        </w:rPr>
        <w:t>експериментальних</w:t>
      </w:r>
      <w:r>
        <w:t></w:t>
      </w:r>
      <w:r>
        <w:rPr>
          <w:rFonts w:hint="eastAsia"/>
        </w:rPr>
        <w:t>умов</w:t>
      </w:r>
      <w:r>
        <w:t></w:t>
      </w:r>
      <w:r>
        <w:t></w:t>
      </w:r>
      <w:r>
        <w:rPr>
          <w:rFonts w:hint="eastAsia"/>
        </w:rPr>
        <w:t>температура</w:t>
      </w:r>
      <w:r>
        <w:t></w:t>
      </w:r>
      <w:r>
        <w:t></w:t>
      </w:r>
      <w:r>
        <w:rPr>
          <w:rFonts w:hint="eastAsia"/>
        </w:rPr>
        <w:t>час</w:t>
      </w:r>
      <w:r>
        <w:t></w:t>
      </w:r>
    </w:p>
    <w:p w:rsidR="00A43836" w:rsidRDefault="00A43836" w:rsidP="00A43836">
      <w:r>
        <w:rPr>
          <w:rFonts w:hint="eastAsia"/>
        </w:rPr>
        <w:t>концентрація</w:t>
      </w:r>
      <w:r>
        <w:t></w:t>
      </w:r>
      <w:r>
        <w:rPr>
          <w:rFonts w:hint="eastAsia"/>
        </w:rPr>
        <w:t>та</w:t>
      </w:r>
      <w:r>
        <w:t></w:t>
      </w:r>
      <w:r>
        <w:rPr>
          <w:rFonts w:hint="eastAsia"/>
        </w:rPr>
        <w:t>природа</w:t>
      </w:r>
      <w:r>
        <w:t></w:t>
      </w:r>
      <w:r>
        <w:rPr>
          <w:rFonts w:hint="eastAsia"/>
        </w:rPr>
        <w:t>галогенуючого</w:t>
      </w:r>
      <w:r>
        <w:t></w:t>
      </w:r>
      <w:r>
        <w:rPr>
          <w:rFonts w:hint="eastAsia"/>
        </w:rPr>
        <w:t>агенту</w:t>
      </w:r>
      <w:r>
        <w:t></w:t>
      </w:r>
      <w:r>
        <w:t></w:t>
      </w:r>
      <w:r>
        <w:t></w:t>
      </w:r>
      <w:r>
        <w:rPr>
          <w:rFonts w:hint="eastAsia"/>
        </w:rPr>
        <w:t>що</w:t>
      </w:r>
      <w:r>
        <w:t></w:t>
      </w:r>
      <w:r>
        <w:rPr>
          <w:rFonts w:hint="eastAsia"/>
        </w:rPr>
        <w:t>позитивно</w:t>
      </w:r>
    </w:p>
    <w:p w:rsidR="00A43836" w:rsidRDefault="00A43836" w:rsidP="00A43836">
      <w:r>
        <w:rPr>
          <w:rFonts w:hint="eastAsia"/>
        </w:rPr>
        <w:t>позначатиметься</w:t>
      </w:r>
      <w:r>
        <w:t></w:t>
      </w:r>
      <w:r>
        <w:rPr>
          <w:rFonts w:hint="eastAsia"/>
        </w:rPr>
        <w:t>на</w:t>
      </w:r>
      <w:r>
        <w:t></w:t>
      </w:r>
      <w:r>
        <w:rPr>
          <w:rFonts w:hint="eastAsia"/>
        </w:rPr>
        <w:t>ефективності</w:t>
      </w:r>
      <w:r>
        <w:t></w:t>
      </w:r>
      <w:r>
        <w:rPr>
          <w:rFonts w:hint="eastAsia"/>
        </w:rPr>
        <w:t>галогенування</w:t>
      </w:r>
      <w:r>
        <w:t></w:t>
      </w:r>
      <w:r>
        <w:t></w:t>
      </w:r>
      <w:r>
        <w:rPr>
          <w:rFonts w:hint="eastAsia"/>
        </w:rPr>
        <w:t>Газофазний</w:t>
      </w:r>
      <w:r>
        <w:t></w:t>
      </w:r>
      <w:r>
        <w:rPr>
          <w:rFonts w:hint="eastAsia"/>
        </w:rPr>
        <w:t>метод</w:t>
      </w:r>
    </w:p>
    <w:p w:rsidR="00A43836" w:rsidRDefault="00A43836" w:rsidP="00A43836">
      <w:r>
        <w:rPr>
          <w:rFonts w:hint="eastAsia"/>
        </w:rPr>
        <w:t>модифікування</w:t>
      </w:r>
      <w:r>
        <w:t></w:t>
      </w:r>
      <w:r>
        <w:rPr>
          <w:rFonts w:hint="eastAsia"/>
        </w:rPr>
        <w:t>також</w:t>
      </w:r>
      <w:r>
        <w:t></w:t>
      </w:r>
      <w:r>
        <w:rPr>
          <w:rFonts w:hint="eastAsia"/>
        </w:rPr>
        <w:t>може</w:t>
      </w:r>
      <w:r>
        <w:t></w:t>
      </w:r>
      <w:r>
        <w:rPr>
          <w:rFonts w:hint="eastAsia"/>
        </w:rPr>
        <w:t>використовуватися</w:t>
      </w:r>
      <w:r>
        <w:t></w:t>
      </w:r>
      <w:r>
        <w:rPr>
          <w:rFonts w:hint="eastAsia"/>
        </w:rPr>
        <w:t>для</w:t>
      </w:r>
      <w:r>
        <w:t></w:t>
      </w:r>
      <w:r>
        <w:rPr>
          <w:rFonts w:hint="eastAsia"/>
        </w:rPr>
        <w:t>введення</w:t>
      </w:r>
      <w:r>
        <w:t></w:t>
      </w:r>
      <w:r>
        <w:rPr>
          <w:rFonts w:hint="eastAsia"/>
        </w:rPr>
        <w:t>термічно</w:t>
      </w:r>
      <w:r>
        <w:t></w:t>
      </w:r>
      <w:r>
        <w:rPr>
          <w:rFonts w:hint="eastAsia"/>
        </w:rPr>
        <w:t>стійких</w:t>
      </w:r>
    </w:p>
    <w:p w:rsidR="00A43836" w:rsidRDefault="00A43836" w:rsidP="00A43836">
      <w:r>
        <w:t></w:t>
      </w:r>
      <w:r>
        <w:t></w:t>
      </w:r>
      <w:r>
        <w:t></w:t>
      </w:r>
      <w:r>
        <w:rPr>
          <w:rFonts w:hint="eastAsia"/>
        </w:rPr>
        <w:t>та</w:t>
      </w:r>
      <w:r>
        <w:t></w:t>
      </w:r>
      <w:r>
        <w:t></w:t>
      </w:r>
      <w:r>
        <w:t></w:t>
      </w:r>
      <w:r>
        <w:rPr>
          <w:rFonts w:hint="eastAsia"/>
        </w:rPr>
        <w:t>вмісних</w:t>
      </w:r>
      <w:r>
        <w:t></w:t>
      </w:r>
      <w:r>
        <w:rPr>
          <w:rFonts w:hint="eastAsia"/>
        </w:rPr>
        <w:t>функціональних</w:t>
      </w:r>
      <w:r>
        <w:t></w:t>
      </w:r>
      <w:r>
        <w:rPr>
          <w:rFonts w:hint="eastAsia"/>
        </w:rPr>
        <w:t>груп</w:t>
      </w:r>
      <w:r>
        <w:t></w:t>
      </w:r>
      <w:r>
        <w:rPr>
          <w:rFonts w:hint="eastAsia"/>
        </w:rPr>
        <w:t>в</w:t>
      </w:r>
      <w:r>
        <w:t></w:t>
      </w:r>
      <w:r>
        <w:rPr>
          <w:rFonts w:hint="eastAsia"/>
        </w:rPr>
        <w:t>поверхневий</w:t>
      </w:r>
      <w:r>
        <w:t></w:t>
      </w:r>
      <w:r>
        <w:rPr>
          <w:rFonts w:hint="eastAsia"/>
        </w:rPr>
        <w:t>шар</w:t>
      </w:r>
      <w:r>
        <w:t></w:t>
      </w:r>
      <w:r>
        <w:rPr>
          <w:rFonts w:hint="eastAsia"/>
        </w:rPr>
        <w:t>ВВ</w:t>
      </w:r>
      <w:r>
        <w:t></w:t>
      </w:r>
      <w:r>
        <w:t></w:t>
      </w:r>
      <w:r>
        <w:rPr>
          <w:rFonts w:hint="eastAsia"/>
        </w:rPr>
        <w:t>що</w:t>
      </w:r>
      <w:r>
        <w:t></w:t>
      </w:r>
      <w:r>
        <w:rPr>
          <w:rFonts w:hint="eastAsia"/>
        </w:rPr>
        <w:t>відкриває</w:t>
      </w:r>
    </w:p>
    <w:p w:rsidR="00A43836" w:rsidRDefault="00A43836" w:rsidP="00A43836">
      <w:r>
        <w:rPr>
          <w:rFonts w:hint="eastAsia"/>
        </w:rPr>
        <w:t>значні</w:t>
      </w:r>
      <w:r>
        <w:t></w:t>
      </w:r>
      <w:r>
        <w:rPr>
          <w:rFonts w:hint="eastAsia"/>
        </w:rPr>
        <w:t>можливості</w:t>
      </w:r>
      <w:r>
        <w:t></w:t>
      </w:r>
      <w:r>
        <w:rPr>
          <w:rFonts w:hint="eastAsia"/>
        </w:rPr>
        <w:t>в</w:t>
      </w:r>
      <w:r>
        <w:t></w:t>
      </w:r>
      <w:r>
        <w:rPr>
          <w:rFonts w:hint="eastAsia"/>
        </w:rPr>
        <w:t>одержанні</w:t>
      </w:r>
      <w:r>
        <w:t></w:t>
      </w:r>
      <w:r>
        <w:rPr>
          <w:rFonts w:hint="eastAsia"/>
        </w:rPr>
        <w:t>нових</w:t>
      </w:r>
      <w:r>
        <w:t></w:t>
      </w:r>
      <w:r>
        <w:rPr>
          <w:rFonts w:hint="eastAsia"/>
        </w:rPr>
        <w:t>функціоналізованих</w:t>
      </w:r>
      <w:r>
        <w:t></w:t>
      </w:r>
      <w:r>
        <w:rPr>
          <w:rFonts w:hint="eastAsia"/>
        </w:rPr>
        <w:t>вуглецевих</w:t>
      </w:r>
    </w:p>
    <w:p w:rsidR="00A43836" w:rsidRDefault="00A43836" w:rsidP="00A43836">
      <w:r>
        <w:rPr>
          <w:rFonts w:hint="eastAsia"/>
        </w:rPr>
        <w:t>матеріалів</w:t>
      </w:r>
      <w:r>
        <w:t></w:t>
      </w:r>
    </w:p>
    <w:p w:rsidR="00A43836" w:rsidRDefault="00A43836" w:rsidP="00A43836">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A43836" w:rsidRDefault="00A43836" w:rsidP="00A43836">
      <w:r>
        <w:rPr>
          <w:rFonts w:hint="eastAsia"/>
        </w:rPr>
        <w:t>Дисертаційна</w:t>
      </w:r>
      <w:r>
        <w:t></w:t>
      </w:r>
      <w:r>
        <w:rPr>
          <w:rFonts w:hint="eastAsia"/>
        </w:rPr>
        <w:t>робота</w:t>
      </w:r>
      <w:r>
        <w:t></w:t>
      </w:r>
      <w:r>
        <w:rPr>
          <w:rFonts w:hint="eastAsia"/>
        </w:rPr>
        <w:t>виконувалась</w:t>
      </w:r>
      <w:r>
        <w:t></w:t>
      </w:r>
      <w:r>
        <w:rPr>
          <w:rFonts w:hint="eastAsia"/>
        </w:rPr>
        <w:t>на</w:t>
      </w:r>
      <w:r>
        <w:t></w:t>
      </w:r>
      <w:r>
        <w:rPr>
          <w:rFonts w:hint="eastAsia"/>
        </w:rPr>
        <w:t>кафедрі</w:t>
      </w:r>
      <w:r>
        <w:t></w:t>
      </w:r>
      <w:r>
        <w:rPr>
          <w:rFonts w:hint="eastAsia"/>
        </w:rPr>
        <w:t>фізичної</w:t>
      </w:r>
      <w:r>
        <w:t></w:t>
      </w:r>
      <w:r>
        <w:rPr>
          <w:rFonts w:hint="eastAsia"/>
        </w:rPr>
        <w:t>хімії</w:t>
      </w:r>
      <w:r>
        <w:t></w:t>
      </w:r>
      <w:r>
        <w:rPr>
          <w:rFonts w:hint="eastAsia"/>
        </w:rPr>
        <w:t>хімічного</w:t>
      </w:r>
    </w:p>
    <w:p w:rsidR="00A43836" w:rsidRDefault="00A43836" w:rsidP="00A43836">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A43836" w:rsidRDefault="00A43836" w:rsidP="00A43836">
      <w:r>
        <w:t></w:t>
      </w:r>
      <w:r>
        <w:t></w:t>
      </w:r>
    </w:p>
    <w:p w:rsidR="00A43836" w:rsidRDefault="00A43836" w:rsidP="00A43836">
      <w:r>
        <w:rPr>
          <w:rFonts w:hint="eastAsia"/>
        </w:rPr>
        <w:t>згідно</w:t>
      </w:r>
      <w:r>
        <w:t></w:t>
      </w:r>
      <w:r>
        <w:rPr>
          <w:rFonts w:hint="eastAsia"/>
        </w:rPr>
        <w:t>з</w:t>
      </w:r>
      <w:r>
        <w:t></w:t>
      </w:r>
      <w:r>
        <w:rPr>
          <w:rFonts w:hint="eastAsia"/>
        </w:rPr>
        <w:t>держбюджетними</w:t>
      </w:r>
      <w:r>
        <w:t></w:t>
      </w:r>
      <w:r>
        <w:rPr>
          <w:rFonts w:hint="eastAsia"/>
        </w:rPr>
        <w:t>темами</w:t>
      </w:r>
      <w:r>
        <w:t></w:t>
      </w:r>
      <w:r>
        <w:rPr>
          <w:rFonts w:hint="eastAsia"/>
        </w:rPr>
        <w:t>№</w:t>
      </w:r>
      <w:r>
        <w:t></w:t>
      </w:r>
      <w:r>
        <w:t></w:t>
      </w:r>
      <w:r>
        <w:t></w:t>
      </w:r>
      <w:r>
        <w:rPr>
          <w:rFonts w:hint="eastAsia"/>
        </w:rPr>
        <w:t>БФ</w:t>
      </w:r>
      <w:r>
        <w:t></w:t>
      </w:r>
      <w:r>
        <w:t></w:t>
      </w:r>
      <w:r>
        <w:t></w:t>
      </w:r>
      <w:r>
        <w:t></w:t>
      </w:r>
      <w:r>
        <w:t></w:t>
      </w:r>
      <w:r>
        <w:t></w:t>
      </w:r>
      <w:r>
        <w:t></w:t>
      </w:r>
      <w:r>
        <w:t></w:t>
      </w:r>
      <w:r>
        <w:rPr>
          <w:rFonts w:hint="eastAsia"/>
        </w:rPr>
        <w:t>Фізико</w:t>
      </w:r>
      <w:r>
        <w:t></w:t>
      </w:r>
      <w:r>
        <w:rPr>
          <w:rFonts w:hint="eastAsia"/>
        </w:rPr>
        <w:t>хімія</w:t>
      </w:r>
      <w:r>
        <w:t></w:t>
      </w:r>
      <w:r>
        <w:rPr>
          <w:rFonts w:hint="eastAsia"/>
        </w:rPr>
        <w:t>металовмісних</w:t>
      </w:r>
    </w:p>
    <w:p w:rsidR="00A43836" w:rsidRDefault="00A43836" w:rsidP="00A43836">
      <w:r>
        <w:rPr>
          <w:rFonts w:hint="eastAsia"/>
        </w:rPr>
        <w:t>та</w:t>
      </w:r>
      <w:r>
        <w:t></w:t>
      </w:r>
      <w:r>
        <w:rPr>
          <w:rFonts w:hint="eastAsia"/>
        </w:rPr>
        <w:t>вуглецевих</w:t>
      </w:r>
      <w:r>
        <w:t></w:t>
      </w:r>
      <w:r>
        <w:rPr>
          <w:rFonts w:hint="eastAsia"/>
        </w:rPr>
        <w:t>наноматеріалів</w:t>
      </w:r>
      <w:r>
        <w:t></w:t>
      </w:r>
      <w:r>
        <w:rPr>
          <w:rFonts w:hint="eastAsia"/>
        </w:rPr>
        <w:t>для</w:t>
      </w:r>
      <w:r>
        <w:t></w:t>
      </w:r>
      <w:r>
        <w:rPr>
          <w:rFonts w:hint="eastAsia"/>
        </w:rPr>
        <w:t>сучасних</w:t>
      </w:r>
      <w:r>
        <w:t></w:t>
      </w:r>
      <w:r>
        <w:rPr>
          <w:rFonts w:hint="eastAsia"/>
        </w:rPr>
        <w:t>технологій</w:t>
      </w:r>
      <w:r>
        <w:t></w:t>
      </w:r>
      <w:r>
        <w:rPr>
          <w:rFonts w:hint="eastAsia"/>
        </w:rPr>
        <w:t>та</w:t>
      </w:r>
      <w:r>
        <w:t></w:t>
      </w:r>
      <w:r>
        <w:rPr>
          <w:rFonts w:hint="eastAsia"/>
        </w:rPr>
        <w:t>вирішення</w:t>
      </w:r>
    </w:p>
    <w:p w:rsidR="00A43836" w:rsidRDefault="00A43836" w:rsidP="00A43836">
      <w:r>
        <w:rPr>
          <w:rFonts w:hint="eastAsia"/>
        </w:rPr>
        <w:t>екологічних</w:t>
      </w:r>
      <w:r>
        <w:t></w:t>
      </w:r>
      <w:r>
        <w:rPr>
          <w:rFonts w:hint="eastAsia"/>
        </w:rPr>
        <w:t>проблем</w:t>
      </w:r>
      <w:r>
        <w:t></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p>
    <w:p w:rsidR="00A43836" w:rsidRDefault="00A43836" w:rsidP="00A43836">
      <w:r>
        <w:rPr>
          <w:rFonts w:hint="eastAsia"/>
        </w:rPr>
        <w:t>№</w:t>
      </w:r>
      <w:r>
        <w:t></w:t>
      </w:r>
      <w:r>
        <w:t></w:t>
      </w:r>
      <w:r>
        <w:t></w:t>
      </w:r>
      <w:r>
        <w:t></w:t>
      </w:r>
      <w:r>
        <w:rPr>
          <w:rFonts w:hint="eastAsia"/>
        </w:rPr>
        <w:t>БФ</w:t>
      </w:r>
      <w:r>
        <w:t></w:t>
      </w:r>
      <w:r>
        <w:t></w:t>
      </w:r>
      <w:r>
        <w:t></w:t>
      </w:r>
      <w:r>
        <w:t></w:t>
      </w:r>
      <w:r>
        <w:t></w:t>
      </w:r>
      <w:r>
        <w:t></w:t>
      </w:r>
      <w:r>
        <w:t></w:t>
      </w:r>
      <w:r>
        <w:t></w:t>
      </w:r>
      <w:r>
        <w:rPr>
          <w:rFonts w:hint="eastAsia"/>
        </w:rPr>
        <w:t>Нові</w:t>
      </w:r>
      <w:r>
        <w:t></w:t>
      </w:r>
      <w:r>
        <w:rPr>
          <w:rFonts w:hint="eastAsia"/>
        </w:rPr>
        <w:t>функціональні</w:t>
      </w:r>
      <w:r>
        <w:t></w:t>
      </w:r>
      <w:r>
        <w:rPr>
          <w:rFonts w:hint="eastAsia"/>
        </w:rPr>
        <w:t>наноматеріали</w:t>
      </w:r>
      <w:r>
        <w:t></w:t>
      </w:r>
      <w:r>
        <w:rPr>
          <w:rFonts w:hint="eastAsia"/>
        </w:rPr>
        <w:t>та</w:t>
      </w:r>
      <w:r>
        <w:t></w:t>
      </w:r>
      <w:r>
        <w:rPr>
          <w:rFonts w:hint="eastAsia"/>
        </w:rPr>
        <w:t>нанокомпозити</w:t>
      </w:r>
      <w:r>
        <w:t></w:t>
      </w:r>
      <w:r>
        <w:rPr>
          <w:rFonts w:hint="eastAsia"/>
        </w:rPr>
        <w:t>на</w:t>
      </w:r>
    </w:p>
    <w:p w:rsidR="00A43836" w:rsidRDefault="00A43836" w:rsidP="00A43836">
      <w:r>
        <w:rPr>
          <w:rFonts w:hint="eastAsia"/>
        </w:rPr>
        <w:t>основі</w:t>
      </w:r>
      <w:r>
        <w:t></w:t>
      </w:r>
      <w:r>
        <w:rPr>
          <w:rFonts w:hint="eastAsia"/>
        </w:rPr>
        <w:t>гетерометалічних</w:t>
      </w:r>
      <w:r>
        <w:t></w:t>
      </w:r>
      <w:r>
        <w:rPr>
          <w:rFonts w:hint="eastAsia"/>
        </w:rPr>
        <w:t>систем</w:t>
      </w:r>
      <w:r>
        <w:t></w:t>
      </w:r>
      <w:r>
        <w:t></w:t>
      </w:r>
      <w:r>
        <w:t></w:t>
      </w:r>
      <w:r>
        <w:t></w:t>
      </w:r>
      <w:r>
        <w:t></w:t>
      </w:r>
      <w:r>
        <w:t></w:t>
      </w:r>
      <w:r>
        <w:t></w:t>
      </w:r>
      <w:r>
        <w:t></w:t>
      </w:r>
      <w:r>
        <w:rPr>
          <w:rFonts w:hint="eastAsia"/>
        </w:rPr>
        <w:t>–</w:t>
      </w:r>
      <w:r>
        <w:t></w:t>
      </w:r>
      <w:r>
        <w:t></w:t>
      </w:r>
      <w:r>
        <w:t></w:t>
      </w:r>
      <w:r>
        <w:t></w:t>
      </w:r>
      <w:r>
        <w:t></w:t>
      </w:r>
      <w:r>
        <w:t></w:t>
      </w:r>
      <w:r>
        <w:rPr>
          <w:rFonts w:hint="eastAsia"/>
        </w:rPr>
        <w:t>рр</w:t>
      </w:r>
      <w:r>
        <w:t></w:t>
      </w:r>
      <w:r>
        <w:t></w:t>
      </w:r>
    </w:p>
    <w:p w:rsidR="00A43836" w:rsidRDefault="00A43836" w:rsidP="00A43836">
      <w:r>
        <w:rPr>
          <w:rFonts w:hint="eastAsia"/>
        </w:rPr>
        <w:t>№</w:t>
      </w:r>
      <w:r>
        <w:t></w:t>
      </w:r>
      <w:r>
        <w:rPr>
          <w:rFonts w:hint="eastAsia"/>
        </w:rPr>
        <w:t>держреєстрації</w:t>
      </w:r>
      <w:r>
        <w:t></w:t>
      </w:r>
      <w:r>
        <w:t></w:t>
      </w:r>
      <w:r>
        <w:t></w:t>
      </w:r>
      <w:r>
        <w:t></w:t>
      </w:r>
      <w:r>
        <w:t></w:t>
      </w:r>
      <w:r>
        <w:t></w:t>
      </w:r>
      <w:r>
        <w:t></w:t>
      </w:r>
      <w:r>
        <w:t></w:t>
      </w:r>
      <w:r>
        <w:t></w:t>
      </w:r>
      <w:r>
        <w:t></w:t>
      </w:r>
      <w:r>
        <w:t></w:t>
      </w:r>
      <w:r>
        <w:t></w:t>
      </w:r>
    </w:p>
    <w:p w:rsidR="00A43836" w:rsidRDefault="00A43836" w:rsidP="00A43836">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даної</w:t>
      </w:r>
      <w:r>
        <w:t></w:t>
      </w:r>
      <w:r>
        <w:rPr>
          <w:rFonts w:hint="eastAsia"/>
        </w:rPr>
        <w:t>роботи</w:t>
      </w:r>
      <w:r>
        <w:t></w:t>
      </w:r>
      <w:r>
        <w:rPr>
          <w:rFonts w:hint="eastAsia"/>
        </w:rPr>
        <w:t>було</w:t>
      </w:r>
      <w:r>
        <w:t></w:t>
      </w:r>
      <w:r>
        <w:rPr>
          <w:rFonts w:hint="eastAsia"/>
        </w:rPr>
        <w:t>вивчення</w:t>
      </w:r>
      <w:r>
        <w:t></w:t>
      </w:r>
      <w:r>
        <w:rPr>
          <w:rFonts w:hint="eastAsia"/>
        </w:rPr>
        <w:t>умов</w:t>
      </w:r>
    </w:p>
    <w:p w:rsidR="00A43836" w:rsidRDefault="00A43836" w:rsidP="00A43836">
      <w:r>
        <w:rPr>
          <w:rFonts w:hint="eastAsia"/>
        </w:rPr>
        <w:t>формування</w:t>
      </w:r>
      <w:r>
        <w:t></w:t>
      </w:r>
      <w:r>
        <w:t></w:t>
      </w:r>
      <w:r>
        <w:t></w:t>
      </w:r>
      <w:r>
        <w:t></w:t>
      </w:r>
      <w:r>
        <w:t></w:t>
      </w:r>
      <w:r>
        <w:t></w:t>
      </w:r>
      <w:r>
        <w:t></w:t>
      </w:r>
      <w:r>
        <w:t></w:t>
      </w:r>
      <w:r>
        <w:t></w:t>
      </w:r>
      <w:r>
        <w:t></w:t>
      </w:r>
      <w:r>
        <w:t></w:t>
      </w:r>
      <w:r>
        <w:t></w:t>
      </w:r>
      <w:r>
        <w:t></w:t>
      </w:r>
      <w:r>
        <w:t></w:t>
      </w:r>
      <w:r>
        <w:rPr>
          <w:rFonts w:hint="eastAsia"/>
        </w:rPr>
        <w:t>та</w:t>
      </w:r>
      <w:r>
        <w:t></w:t>
      </w:r>
      <w:r>
        <w:t></w:t>
      </w:r>
      <w:r>
        <w:t></w:t>
      </w:r>
      <w:r>
        <w:rPr>
          <w:rFonts w:hint="eastAsia"/>
        </w:rPr>
        <w:t>вмісних</w:t>
      </w:r>
      <w:r>
        <w:t></w:t>
      </w:r>
      <w:r>
        <w:rPr>
          <w:rFonts w:hint="eastAsia"/>
        </w:rPr>
        <w:t>функціональних</w:t>
      </w:r>
      <w:r>
        <w:t></w:t>
      </w:r>
      <w:r>
        <w:rPr>
          <w:rFonts w:hint="eastAsia"/>
        </w:rPr>
        <w:t>груп</w:t>
      </w:r>
      <w:r>
        <w:t></w:t>
      </w:r>
      <w:r>
        <w:rPr>
          <w:rFonts w:hint="eastAsia"/>
        </w:rPr>
        <w:t>на</w:t>
      </w:r>
      <w:r>
        <w:t></w:t>
      </w:r>
      <w:r>
        <w:rPr>
          <w:rFonts w:hint="eastAsia"/>
        </w:rPr>
        <w:t>поверхні</w:t>
      </w:r>
    </w:p>
    <w:p w:rsidR="00A43836" w:rsidRDefault="00A43836" w:rsidP="00A43836">
      <w:r>
        <w:rPr>
          <w:rFonts w:hint="eastAsia"/>
        </w:rPr>
        <w:t>вуглецевих</w:t>
      </w:r>
      <w:r>
        <w:t></w:t>
      </w:r>
      <w:r>
        <w:rPr>
          <w:rFonts w:hint="eastAsia"/>
        </w:rPr>
        <w:t>волокон</w:t>
      </w:r>
      <w:r>
        <w:t></w:t>
      </w:r>
      <w:r>
        <w:t></w:t>
      </w:r>
      <w:r>
        <w:rPr>
          <w:rFonts w:hint="eastAsia"/>
        </w:rPr>
        <w:t>дослідження</w:t>
      </w:r>
      <w:r>
        <w:t></w:t>
      </w:r>
      <w:r>
        <w:rPr>
          <w:rFonts w:hint="eastAsia"/>
        </w:rPr>
        <w:t>фізико</w:t>
      </w:r>
      <w:r>
        <w:t></w:t>
      </w:r>
      <w:r>
        <w:rPr>
          <w:rFonts w:hint="eastAsia"/>
        </w:rPr>
        <w:t>хімічних</w:t>
      </w:r>
      <w:r>
        <w:t></w:t>
      </w:r>
      <w:r>
        <w:rPr>
          <w:rFonts w:hint="eastAsia"/>
        </w:rPr>
        <w:t>властивостей</w:t>
      </w:r>
      <w:r>
        <w:t></w:t>
      </w:r>
      <w:r>
        <w:rPr>
          <w:rFonts w:hint="eastAsia"/>
        </w:rPr>
        <w:t>утворених</w:t>
      </w:r>
    </w:p>
    <w:p w:rsidR="00A43836" w:rsidRDefault="00A43836" w:rsidP="00A43836">
      <w:r>
        <w:rPr>
          <w:rFonts w:hint="eastAsia"/>
        </w:rPr>
        <w:t>функціоналізованих</w:t>
      </w:r>
      <w:r>
        <w:t></w:t>
      </w:r>
      <w:r>
        <w:rPr>
          <w:rFonts w:hint="eastAsia"/>
        </w:rPr>
        <w:t>матеріалів</w:t>
      </w:r>
      <w:r>
        <w:t></w:t>
      </w:r>
      <w:r>
        <w:rPr>
          <w:rFonts w:hint="eastAsia"/>
        </w:rPr>
        <w:t>та</w:t>
      </w:r>
      <w:r>
        <w:t></w:t>
      </w:r>
      <w:r>
        <w:rPr>
          <w:rFonts w:hint="eastAsia"/>
        </w:rPr>
        <w:t>вивчення</w:t>
      </w:r>
      <w:r>
        <w:t></w:t>
      </w:r>
      <w:r>
        <w:rPr>
          <w:rFonts w:hint="eastAsia"/>
        </w:rPr>
        <w:t>можливості</w:t>
      </w:r>
      <w:r>
        <w:t></w:t>
      </w:r>
      <w:r>
        <w:rPr>
          <w:rFonts w:hint="eastAsia"/>
        </w:rPr>
        <w:t>їхнього</w:t>
      </w:r>
      <w:r>
        <w:t></w:t>
      </w:r>
      <w:r>
        <w:rPr>
          <w:rFonts w:hint="eastAsia"/>
        </w:rPr>
        <w:t>використання</w:t>
      </w:r>
      <w:r>
        <w:t></w:t>
      </w:r>
      <w:r>
        <w:rPr>
          <w:rFonts w:hint="eastAsia"/>
        </w:rPr>
        <w:t>в</w:t>
      </w:r>
    </w:p>
    <w:p w:rsidR="00A43836" w:rsidRDefault="00A43836" w:rsidP="00A43836">
      <w:r>
        <w:rPr>
          <w:rFonts w:hint="eastAsia"/>
        </w:rPr>
        <w:t>адсорбції</w:t>
      </w:r>
      <w:r>
        <w:t></w:t>
      </w:r>
      <w:r>
        <w:rPr>
          <w:rFonts w:hint="eastAsia"/>
        </w:rPr>
        <w:t>важких</w:t>
      </w:r>
      <w:r>
        <w:t></w:t>
      </w:r>
      <w:r>
        <w:rPr>
          <w:rFonts w:hint="eastAsia"/>
        </w:rPr>
        <w:t>металів</w:t>
      </w:r>
      <w:r>
        <w:t></w:t>
      </w:r>
      <w:r>
        <w:rPr>
          <w:rFonts w:hint="eastAsia"/>
        </w:rPr>
        <w:t>і</w:t>
      </w:r>
      <w:r>
        <w:t></w:t>
      </w:r>
      <w:r>
        <w:rPr>
          <w:rFonts w:hint="eastAsia"/>
        </w:rPr>
        <w:t>гетерогенному</w:t>
      </w:r>
      <w:r>
        <w:t></w:t>
      </w:r>
      <w:r>
        <w:rPr>
          <w:rFonts w:hint="eastAsia"/>
        </w:rPr>
        <w:t>каталізі</w:t>
      </w:r>
      <w:r>
        <w:t></w:t>
      </w:r>
    </w:p>
    <w:p w:rsidR="00A43836" w:rsidRDefault="00A43836" w:rsidP="00A43836">
      <w:r>
        <w:rPr>
          <w:rFonts w:hint="eastAsia"/>
        </w:rPr>
        <w:t>Завдання</w:t>
      </w:r>
      <w:r>
        <w:t></w:t>
      </w:r>
      <w:r>
        <w:rPr>
          <w:rFonts w:hint="eastAsia"/>
        </w:rPr>
        <w:t>дослідження</w:t>
      </w:r>
      <w:r>
        <w:t></w:t>
      </w:r>
    </w:p>
    <w:p w:rsidR="00A43836" w:rsidRDefault="00A43836" w:rsidP="00A43836">
      <w:r>
        <w:t></w:t>
      </w:r>
      <w:r>
        <w:t></w:t>
      </w:r>
      <w:r>
        <w:t></w:t>
      </w:r>
      <w:r>
        <w:rPr>
          <w:rFonts w:hint="eastAsia"/>
        </w:rPr>
        <w:t>Здійснити</w:t>
      </w:r>
      <w:r>
        <w:t></w:t>
      </w:r>
      <w:r>
        <w:rPr>
          <w:rFonts w:hint="eastAsia"/>
        </w:rPr>
        <w:t>хімічне</w:t>
      </w:r>
      <w:r>
        <w:t></w:t>
      </w:r>
      <w:r>
        <w:rPr>
          <w:rFonts w:hint="eastAsia"/>
        </w:rPr>
        <w:t>модифікування</w:t>
      </w:r>
      <w:r>
        <w:t></w:t>
      </w:r>
      <w:r>
        <w:rPr>
          <w:rFonts w:hint="eastAsia"/>
        </w:rPr>
        <w:t>поверхневого</w:t>
      </w:r>
      <w:r>
        <w:t></w:t>
      </w:r>
      <w:r>
        <w:rPr>
          <w:rFonts w:hint="eastAsia"/>
        </w:rPr>
        <w:t>шару</w:t>
      </w:r>
      <w:r>
        <w:t></w:t>
      </w:r>
      <w:r>
        <w:rPr>
          <w:rFonts w:hint="eastAsia"/>
        </w:rPr>
        <w:t>ВВ</w:t>
      </w:r>
      <w:r>
        <w:t></w:t>
      </w:r>
      <w:r>
        <w:rPr>
          <w:rFonts w:hint="eastAsia"/>
        </w:rPr>
        <w:t>бромо</w:t>
      </w:r>
      <w:r>
        <w:t></w:t>
      </w:r>
      <w:r>
        <w:t></w:t>
      </w:r>
      <w:r>
        <w:rPr>
          <w:rFonts w:hint="eastAsia"/>
        </w:rPr>
        <w:t>та</w:t>
      </w:r>
    </w:p>
    <w:p w:rsidR="00A43836" w:rsidRDefault="00A43836" w:rsidP="00A43836">
      <w:r>
        <w:rPr>
          <w:rFonts w:hint="eastAsia"/>
        </w:rPr>
        <w:t>хлоровмісними</w:t>
      </w:r>
      <w:r>
        <w:t></w:t>
      </w:r>
      <w:r>
        <w:rPr>
          <w:rFonts w:hint="eastAsia"/>
        </w:rPr>
        <w:t>сполуками</w:t>
      </w:r>
      <w:r>
        <w:t></w:t>
      </w:r>
      <w:r>
        <w:rPr>
          <w:rFonts w:hint="eastAsia"/>
        </w:rPr>
        <w:t>з</w:t>
      </w:r>
      <w:r>
        <w:t></w:t>
      </w:r>
      <w:r>
        <w:rPr>
          <w:rFonts w:hint="eastAsia"/>
        </w:rPr>
        <w:t>використанням</w:t>
      </w:r>
      <w:r>
        <w:t></w:t>
      </w:r>
      <w:r>
        <w:rPr>
          <w:rFonts w:hint="eastAsia"/>
        </w:rPr>
        <w:t>рідкофазного</w:t>
      </w:r>
      <w:r>
        <w:t></w:t>
      </w:r>
      <w:r>
        <w:rPr>
          <w:rFonts w:hint="eastAsia"/>
        </w:rPr>
        <w:t>та</w:t>
      </w:r>
      <w:r>
        <w:t></w:t>
      </w:r>
      <w:r>
        <w:rPr>
          <w:rFonts w:hint="eastAsia"/>
        </w:rPr>
        <w:t>газофазного</w:t>
      </w:r>
    </w:p>
    <w:p w:rsidR="00A43836" w:rsidRDefault="00A43836" w:rsidP="00A43836">
      <w:r>
        <w:rPr>
          <w:rFonts w:hint="eastAsia"/>
        </w:rPr>
        <w:t>методів</w:t>
      </w:r>
      <w:r>
        <w:t></w:t>
      </w:r>
      <w:r>
        <w:t></w:t>
      </w:r>
      <w:r>
        <w:rPr>
          <w:rFonts w:hint="eastAsia"/>
        </w:rPr>
        <w:t>Визначити</w:t>
      </w:r>
      <w:r>
        <w:t></w:t>
      </w:r>
      <w:r>
        <w:rPr>
          <w:rFonts w:hint="eastAsia"/>
        </w:rPr>
        <w:t>ефективність</w:t>
      </w:r>
      <w:r>
        <w:t></w:t>
      </w:r>
      <w:r>
        <w:rPr>
          <w:rFonts w:hint="eastAsia"/>
        </w:rPr>
        <w:t>цих</w:t>
      </w:r>
      <w:r>
        <w:t></w:t>
      </w:r>
      <w:r>
        <w:rPr>
          <w:rFonts w:hint="eastAsia"/>
        </w:rPr>
        <w:t>методів</w:t>
      </w:r>
      <w:r>
        <w:t></w:t>
      </w:r>
      <w:r>
        <w:rPr>
          <w:rFonts w:hint="eastAsia"/>
        </w:rPr>
        <w:t>модифікування</w:t>
      </w:r>
      <w:r>
        <w:t></w:t>
      </w:r>
      <w:r>
        <w:t></w:t>
      </w:r>
      <w:r>
        <w:rPr>
          <w:rFonts w:hint="eastAsia"/>
        </w:rPr>
        <w:t>фізикохімічні</w:t>
      </w:r>
      <w:r>
        <w:t></w:t>
      </w:r>
      <w:r>
        <w:rPr>
          <w:rFonts w:hint="eastAsia"/>
        </w:rPr>
        <w:t>властивості</w:t>
      </w:r>
      <w:r>
        <w:t></w:t>
      </w:r>
      <w:r>
        <w:rPr>
          <w:rFonts w:hint="eastAsia"/>
        </w:rPr>
        <w:t>прищеплених</w:t>
      </w:r>
      <w:r>
        <w:t></w:t>
      </w:r>
      <w:r>
        <w:rPr>
          <w:rFonts w:hint="eastAsia"/>
        </w:rPr>
        <w:t>галогеновмісних</w:t>
      </w:r>
      <w:r>
        <w:t></w:t>
      </w:r>
      <w:r>
        <w:rPr>
          <w:rFonts w:hint="eastAsia"/>
        </w:rPr>
        <w:t>груп</w:t>
      </w:r>
      <w:r>
        <w:t></w:t>
      </w:r>
      <w:r>
        <w:rPr>
          <w:rFonts w:hint="eastAsia"/>
        </w:rPr>
        <w:t>та</w:t>
      </w:r>
      <w:r>
        <w:t></w:t>
      </w:r>
      <w:r>
        <w:rPr>
          <w:rFonts w:hint="eastAsia"/>
        </w:rPr>
        <w:t>можливість</w:t>
      </w:r>
    </w:p>
    <w:p w:rsidR="00A43836" w:rsidRDefault="00A43836" w:rsidP="00A43836">
      <w:r>
        <w:rPr>
          <w:rFonts w:hint="eastAsia"/>
        </w:rPr>
        <w:t>перебігу</w:t>
      </w:r>
      <w:r>
        <w:t></w:t>
      </w:r>
      <w:r>
        <w:rPr>
          <w:rFonts w:hint="eastAsia"/>
        </w:rPr>
        <w:t>паралельних</w:t>
      </w:r>
      <w:r>
        <w:t></w:t>
      </w:r>
      <w:r>
        <w:rPr>
          <w:rFonts w:hint="eastAsia"/>
        </w:rPr>
        <w:t>процесів</w:t>
      </w:r>
      <w:r>
        <w:t></w:t>
      </w:r>
      <w:r>
        <w:rPr>
          <w:rFonts w:hint="eastAsia"/>
        </w:rPr>
        <w:t>окиснення</w:t>
      </w:r>
      <w:r>
        <w:t></w:t>
      </w:r>
    </w:p>
    <w:p w:rsidR="00A43836" w:rsidRDefault="00A43836" w:rsidP="00A43836">
      <w:r>
        <w:t></w:t>
      </w:r>
      <w:r>
        <w:t></w:t>
      </w:r>
      <w:r>
        <w:t></w:t>
      </w:r>
      <w:r>
        <w:rPr>
          <w:rFonts w:hint="eastAsia"/>
        </w:rPr>
        <w:t>Визначити</w:t>
      </w:r>
      <w:r>
        <w:t></w:t>
      </w:r>
      <w:r>
        <w:rPr>
          <w:rFonts w:hint="eastAsia"/>
        </w:rPr>
        <w:t>умови</w:t>
      </w:r>
      <w:r>
        <w:t></w:t>
      </w:r>
      <w:r>
        <w:rPr>
          <w:rFonts w:hint="eastAsia"/>
        </w:rPr>
        <w:t>та</w:t>
      </w:r>
      <w:r>
        <w:t></w:t>
      </w:r>
      <w:r>
        <w:rPr>
          <w:rFonts w:hint="eastAsia"/>
        </w:rPr>
        <w:t>ефективність</w:t>
      </w:r>
      <w:r>
        <w:t></w:t>
      </w:r>
      <w:r>
        <w:rPr>
          <w:rFonts w:hint="eastAsia"/>
        </w:rPr>
        <w:t>заміщення</w:t>
      </w:r>
      <w:r>
        <w:t></w:t>
      </w:r>
      <w:r>
        <w:t></w:t>
      </w:r>
      <w:r>
        <w:t></w:t>
      </w:r>
      <w:r>
        <w:t></w:t>
      </w:r>
      <w:r>
        <w:t></w:t>
      </w:r>
      <w:r>
        <w:rPr>
          <w:rFonts w:hint="eastAsia"/>
        </w:rPr>
        <w:t>та</w:t>
      </w:r>
      <w:r>
        <w:t></w:t>
      </w:r>
      <w:r>
        <w:t></w:t>
      </w:r>
      <w:r>
        <w:t></w:t>
      </w:r>
      <w:r>
        <w:t></w:t>
      </w:r>
      <w:r>
        <w:rPr>
          <w:rFonts w:hint="eastAsia"/>
        </w:rPr>
        <w:t>вмісних</w:t>
      </w:r>
      <w:r>
        <w:t></w:t>
      </w:r>
      <w:r>
        <w:rPr>
          <w:rFonts w:hint="eastAsia"/>
        </w:rPr>
        <w:t>груп</w:t>
      </w:r>
    </w:p>
    <w:p w:rsidR="00A43836" w:rsidRDefault="00A43836" w:rsidP="00A43836">
      <w:r>
        <w:rPr>
          <w:rFonts w:hint="eastAsia"/>
        </w:rPr>
        <w:t>прекурсорів</w:t>
      </w:r>
      <w:r>
        <w:t></w:t>
      </w:r>
      <w:r>
        <w:rPr>
          <w:rFonts w:hint="eastAsia"/>
        </w:rPr>
        <w:t>на</w:t>
      </w:r>
      <w:r>
        <w:t></w:t>
      </w:r>
      <w:r>
        <w:t></w:t>
      </w:r>
      <w:r>
        <w:t></w:t>
      </w:r>
      <w:r>
        <w:t></w:t>
      </w:r>
      <w:r>
        <w:rPr>
          <w:rFonts w:hint="eastAsia"/>
        </w:rPr>
        <w:t>та</w:t>
      </w:r>
      <w:r>
        <w:t></w:t>
      </w:r>
      <w:r>
        <w:t></w:t>
      </w:r>
      <w:r>
        <w:t></w:t>
      </w:r>
      <w:r>
        <w:rPr>
          <w:rFonts w:hint="eastAsia"/>
        </w:rPr>
        <w:t>вмісні</w:t>
      </w:r>
      <w:r>
        <w:t></w:t>
      </w:r>
      <w:r>
        <w:rPr>
          <w:rFonts w:hint="eastAsia"/>
        </w:rPr>
        <w:t>групи</w:t>
      </w:r>
      <w:r>
        <w:t></w:t>
      </w:r>
      <w:r>
        <w:rPr>
          <w:rFonts w:hint="eastAsia"/>
        </w:rPr>
        <w:t>та</w:t>
      </w:r>
      <w:r>
        <w:t></w:t>
      </w:r>
      <w:r>
        <w:rPr>
          <w:rFonts w:hint="eastAsia"/>
        </w:rPr>
        <w:t>дослідити</w:t>
      </w:r>
      <w:r>
        <w:t></w:t>
      </w:r>
      <w:r>
        <w:rPr>
          <w:rFonts w:hint="eastAsia"/>
        </w:rPr>
        <w:t>термодесорбційні</w:t>
      </w:r>
      <w:r>
        <w:t></w:t>
      </w:r>
      <w:r>
        <w:rPr>
          <w:rFonts w:hint="eastAsia"/>
        </w:rPr>
        <w:t>і</w:t>
      </w:r>
      <w:r>
        <w:t></w:t>
      </w:r>
      <w:r>
        <w:rPr>
          <w:rFonts w:hint="eastAsia"/>
        </w:rPr>
        <w:t>хімічні</w:t>
      </w:r>
    </w:p>
    <w:p w:rsidR="00A43836" w:rsidRDefault="00A43836" w:rsidP="00A43836">
      <w:r>
        <w:rPr>
          <w:rFonts w:hint="eastAsia"/>
        </w:rPr>
        <w:t>властивості</w:t>
      </w:r>
      <w:r>
        <w:t></w:t>
      </w:r>
      <w:r>
        <w:rPr>
          <w:rFonts w:hint="eastAsia"/>
        </w:rPr>
        <w:t>одержаних</w:t>
      </w:r>
      <w:r>
        <w:t></w:t>
      </w:r>
      <w:r>
        <w:rPr>
          <w:rFonts w:hint="eastAsia"/>
        </w:rPr>
        <w:t>матеріалів</w:t>
      </w:r>
      <w:r>
        <w:t></w:t>
      </w:r>
    </w:p>
    <w:p w:rsidR="00A43836" w:rsidRDefault="00A43836" w:rsidP="00A43836">
      <w:r>
        <w:t></w:t>
      </w:r>
      <w:r>
        <w:t></w:t>
      </w:r>
      <w:r>
        <w:t></w:t>
      </w:r>
      <w:r>
        <w:rPr>
          <w:rFonts w:hint="eastAsia"/>
        </w:rPr>
        <w:t>Вивчити</w:t>
      </w:r>
      <w:r>
        <w:t></w:t>
      </w:r>
      <w:r>
        <w:rPr>
          <w:rFonts w:hint="eastAsia"/>
        </w:rPr>
        <w:t>адсорбційні</w:t>
      </w:r>
      <w:r>
        <w:t></w:t>
      </w:r>
      <w:r>
        <w:rPr>
          <w:rFonts w:hint="eastAsia"/>
        </w:rPr>
        <w:t>властивості</w:t>
      </w:r>
      <w:r>
        <w:t></w:t>
      </w:r>
      <w:r>
        <w:t></w:t>
      </w:r>
      <w:r>
        <w:t></w:t>
      </w:r>
      <w:r>
        <w:rPr>
          <w:rFonts w:hint="eastAsia"/>
        </w:rPr>
        <w:t>вмісних</w:t>
      </w:r>
      <w:r>
        <w:t></w:t>
      </w:r>
      <w:r>
        <w:rPr>
          <w:rFonts w:hint="eastAsia"/>
        </w:rPr>
        <w:t>ВВ</w:t>
      </w:r>
      <w:r>
        <w:t></w:t>
      </w:r>
      <w:r>
        <w:rPr>
          <w:rFonts w:hint="eastAsia"/>
        </w:rPr>
        <w:t>у</w:t>
      </w:r>
      <w:r>
        <w:t></w:t>
      </w:r>
      <w:r>
        <w:rPr>
          <w:rFonts w:hint="eastAsia"/>
        </w:rPr>
        <w:t>відношенні</w:t>
      </w:r>
      <w:r>
        <w:t></w:t>
      </w:r>
      <w:r>
        <w:rPr>
          <w:rFonts w:hint="eastAsia"/>
        </w:rPr>
        <w:t>до</w:t>
      </w:r>
      <w:r>
        <w:t></w:t>
      </w:r>
      <w:r>
        <w:t></w:t>
      </w:r>
      <w:r>
        <w:t></w:t>
      </w:r>
      <w:r>
        <w:t></w:t>
      </w:r>
      <w:r>
        <w:t></w:t>
      </w:r>
    </w:p>
    <w:p w:rsidR="00A43836" w:rsidRDefault="00A43836" w:rsidP="00A43836">
      <w:r>
        <w:t></w:t>
      </w:r>
      <w:r>
        <w:rPr>
          <w:rFonts w:hint="eastAsia"/>
        </w:rPr>
        <w:t>іонів</w:t>
      </w:r>
      <w:r>
        <w:t></w:t>
      </w:r>
      <w:r>
        <w:rPr>
          <w:rFonts w:hint="eastAsia"/>
        </w:rPr>
        <w:t>у</w:t>
      </w:r>
    </w:p>
    <w:p w:rsidR="00A43836" w:rsidRDefault="00A43836" w:rsidP="00A43836">
      <w:r>
        <w:rPr>
          <w:rFonts w:hint="eastAsia"/>
        </w:rPr>
        <w:t>водних</w:t>
      </w:r>
      <w:r>
        <w:t></w:t>
      </w:r>
      <w:r>
        <w:rPr>
          <w:rFonts w:hint="eastAsia"/>
        </w:rPr>
        <w:t>розчинах</w:t>
      </w:r>
      <w:r>
        <w:t></w:t>
      </w:r>
    </w:p>
    <w:p w:rsidR="00A43836" w:rsidRDefault="00A43836" w:rsidP="00A43836">
      <w:r>
        <w:t></w:t>
      </w:r>
      <w:r>
        <w:t></w:t>
      </w:r>
      <w:r>
        <w:t></w:t>
      </w:r>
      <w:r>
        <w:rPr>
          <w:rFonts w:hint="eastAsia"/>
        </w:rPr>
        <w:t>Дослідити</w:t>
      </w:r>
      <w:r>
        <w:t></w:t>
      </w:r>
      <w:r>
        <w:rPr>
          <w:rFonts w:hint="eastAsia"/>
        </w:rPr>
        <w:t>каталітичну</w:t>
      </w:r>
      <w:r>
        <w:t></w:t>
      </w:r>
      <w:r>
        <w:rPr>
          <w:rFonts w:hint="eastAsia"/>
        </w:rPr>
        <w:t>активність</w:t>
      </w:r>
      <w:r>
        <w:t></w:t>
      </w:r>
      <w:r>
        <w:rPr>
          <w:rFonts w:hint="eastAsia"/>
        </w:rPr>
        <w:t>модифікованих</w:t>
      </w:r>
      <w:r>
        <w:t></w:t>
      </w:r>
      <w:r>
        <w:t></w:t>
      </w:r>
      <w:r>
        <w:t></w:t>
      </w:r>
      <w:r>
        <w:rPr>
          <w:rFonts w:hint="eastAsia"/>
        </w:rPr>
        <w:t>вмісних</w:t>
      </w:r>
      <w:r>
        <w:t></w:t>
      </w:r>
      <w:r>
        <w:rPr>
          <w:rFonts w:hint="eastAsia"/>
        </w:rPr>
        <w:t>зразків</w:t>
      </w:r>
      <w:r>
        <w:t></w:t>
      </w:r>
      <w:r>
        <w:rPr>
          <w:rFonts w:hint="eastAsia"/>
        </w:rPr>
        <w:t>ВВ</w:t>
      </w:r>
      <w:r>
        <w:t></w:t>
      </w:r>
      <w:r>
        <w:rPr>
          <w:rFonts w:hint="eastAsia"/>
        </w:rPr>
        <w:t>у</w:t>
      </w:r>
    </w:p>
    <w:p w:rsidR="00A43836" w:rsidRDefault="00A43836" w:rsidP="00A43836">
      <w:r>
        <w:rPr>
          <w:rFonts w:hint="eastAsia"/>
        </w:rPr>
        <w:t>модельній</w:t>
      </w:r>
      <w:r>
        <w:t></w:t>
      </w:r>
      <w:r>
        <w:rPr>
          <w:rFonts w:hint="eastAsia"/>
        </w:rPr>
        <w:t>реакції</w:t>
      </w:r>
      <w:r>
        <w:t></w:t>
      </w:r>
      <w:r>
        <w:rPr>
          <w:rFonts w:hint="eastAsia"/>
        </w:rPr>
        <w:t>дегідратації</w:t>
      </w:r>
      <w:r>
        <w:t></w:t>
      </w:r>
      <w:r>
        <w:rPr>
          <w:rFonts w:hint="eastAsia"/>
        </w:rPr>
        <w:t>ізопропілового</w:t>
      </w:r>
      <w:r>
        <w:t></w:t>
      </w:r>
      <w:r>
        <w:rPr>
          <w:rFonts w:hint="eastAsia"/>
        </w:rPr>
        <w:t>спирту</w:t>
      </w:r>
      <w:r>
        <w:t></w:t>
      </w:r>
    </w:p>
    <w:p w:rsidR="00A43836" w:rsidRDefault="00A43836" w:rsidP="00A43836">
      <w:r>
        <w:rPr>
          <w:rFonts w:hint="eastAsia"/>
        </w:rPr>
        <w:t>Об’єкт</w:t>
      </w:r>
      <w:r>
        <w:t></w:t>
      </w:r>
      <w:r>
        <w:rPr>
          <w:rFonts w:hint="eastAsia"/>
        </w:rPr>
        <w:t>дослідження</w:t>
      </w:r>
      <w:r>
        <w:t></w:t>
      </w:r>
      <w:r>
        <w:t></w:t>
      </w:r>
      <w:r>
        <w:rPr>
          <w:rFonts w:hint="eastAsia"/>
        </w:rPr>
        <w:t>хімічно</w:t>
      </w:r>
      <w:r>
        <w:t></w:t>
      </w:r>
      <w:r>
        <w:rPr>
          <w:rFonts w:hint="eastAsia"/>
        </w:rPr>
        <w:t>модифіковані</w:t>
      </w:r>
      <w:r>
        <w:t></w:t>
      </w:r>
      <w:r>
        <w:rPr>
          <w:rFonts w:hint="eastAsia"/>
        </w:rPr>
        <w:t>ВВ</w:t>
      </w:r>
      <w:r>
        <w:t></w:t>
      </w:r>
      <w:r>
        <w:t></w:t>
      </w:r>
      <w:r>
        <w:rPr>
          <w:rFonts w:hint="eastAsia"/>
        </w:rPr>
        <w:t>прекурсори</w:t>
      </w:r>
      <w:r>
        <w:t></w:t>
      </w:r>
      <w:r>
        <w:rPr>
          <w:rFonts w:hint="eastAsia"/>
        </w:rPr>
        <w:t>на</w:t>
      </w:r>
      <w:r>
        <w:t></w:t>
      </w:r>
      <w:r>
        <w:rPr>
          <w:rFonts w:hint="eastAsia"/>
        </w:rPr>
        <w:t>основі</w:t>
      </w:r>
    </w:p>
    <w:p w:rsidR="00A43836" w:rsidRDefault="00A43836" w:rsidP="00A43836">
      <w:r>
        <w:rPr>
          <w:rFonts w:hint="eastAsia"/>
        </w:rPr>
        <w:t>бромованого</w:t>
      </w:r>
      <w:r>
        <w:t></w:t>
      </w:r>
      <w:r>
        <w:rPr>
          <w:rFonts w:hint="eastAsia"/>
        </w:rPr>
        <w:t>та</w:t>
      </w:r>
      <w:r>
        <w:t></w:t>
      </w:r>
      <w:r>
        <w:rPr>
          <w:rFonts w:hint="eastAsia"/>
        </w:rPr>
        <w:t>хлорованого</w:t>
      </w:r>
      <w:r>
        <w:t></w:t>
      </w:r>
      <w:r>
        <w:rPr>
          <w:rFonts w:hint="eastAsia"/>
        </w:rPr>
        <w:t>ВВ</w:t>
      </w:r>
      <w:r>
        <w:t></w:t>
      </w:r>
      <w:r>
        <w:t></w:t>
      </w:r>
      <w:r>
        <w:rPr>
          <w:rFonts w:hint="eastAsia"/>
        </w:rPr>
        <w:t>сорбенти</w:t>
      </w:r>
      <w:r>
        <w:t></w:t>
      </w:r>
      <w:r>
        <w:rPr>
          <w:rFonts w:hint="eastAsia"/>
        </w:rPr>
        <w:t>на</w:t>
      </w:r>
      <w:r>
        <w:t></w:t>
      </w:r>
      <w:r>
        <w:rPr>
          <w:rFonts w:hint="eastAsia"/>
        </w:rPr>
        <w:t>основі</w:t>
      </w:r>
      <w:r>
        <w:t></w:t>
      </w:r>
      <w:r>
        <w:t></w:t>
      </w:r>
      <w:r>
        <w:t></w:t>
      </w:r>
      <w:r>
        <w:rPr>
          <w:rFonts w:hint="eastAsia"/>
        </w:rPr>
        <w:t>вмісного</w:t>
      </w:r>
      <w:r>
        <w:t></w:t>
      </w:r>
      <w:r>
        <w:rPr>
          <w:rFonts w:hint="eastAsia"/>
        </w:rPr>
        <w:t>ВВ</w:t>
      </w:r>
      <w:r>
        <w:t></w:t>
      </w:r>
    </w:p>
    <w:p w:rsidR="00A43836" w:rsidRDefault="00A43836" w:rsidP="00A43836">
      <w:r>
        <w:rPr>
          <w:rFonts w:hint="eastAsia"/>
        </w:rPr>
        <w:t>каталізатори</w:t>
      </w:r>
      <w:r>
        <w:t></w:t>
      </w:r>
      <w:r>
        <w:rPr>
          <w:rFonts w:hint="eastAsia"/>
        </w:rPr>
        <w:t>на</w:t>
      </w:r>
      <w:r>
        <w:t></w:t>
      </w:r>
      <w:r>
        <w:rPr>
          <w:rFonts w:hint="eastAsia"/>
        </w:rPr>
        <w:t>основі</w:t>
      </w:r>
      <w:r>
        <w:t></w:t>
      </w:r>
      <w:r>
        <w:t></w:t>
      </w:r>
      <w:r>
        <w:t></w:t>
      </w:r>
      <w:r>
        <w:rPr>
          <w:rFonts w:hint="eastAsia"/>
        </w:rPr>
        <w:t>вмісного</w:t>
      </w:r>
      <w:r>
        <w:t></w:t>
      </w:r>
      <w:r>
        <w:rPr>
          <w:rFonts w:hint="eastAsia"/>
        </w:rPr>
        <w:t>ВВ</w:t>
      </w:r>
      <w:r>
        <w:t></w:t>
      </w:r>
    </w:p>
    <w:p w:rsidR="00A43836" w:rsidRDefault="00A43836" w:rsidP="00A43836">
      <w:r>
        <w:rPr>
          <w:rFonts w:hint="eastAsia"/>
        </w:rPr>
        <w:t>Предмет</w:t>
      </w:r>
      <w:r>
        <w:t></w:t>
      </w:r>
      <w:r>
        <w:rPr>
          <w:rFonts w:hint="eastAsia"/>
        </w:rPr>
        <w:t>дослідження</w:t>
      </w:r>
      <w:r>
        <w:t></w:t>
      </w:r>
      <w:r>
        <w:t></w:t>
      </w:r>
      <w:r>
        <w:rPr>
          <w:rFonts w:hint="eastAsia"/>
        </w:rPr>
        <w:t>фізико</w:t>
      </w:r>
      <w:r>
        <w:t></w:t>
      </w:r>
      <w:r>
        <w:rPr>
          <w:rFonts w:hint="eastAsia"/>
        </w:rPr>
        <w:t>хімічні</w:t>
      </w:r>
      <w:r>
        <w:t></w:t>
      </w:r>
      <w:r>
        <w:rPr>
          <w:rFonts w:hint="eastAsia"/>
        </w:rPr>
        <w:t>властивості</w:t>
      </w:r>
      <w:r>
        <w:t></w:t>
      </w:r>
      <w:r>
        <w:rPr>
          <w:rFonts w:hint="eastAsia"/>
        </w:rPr>
        <w:t>модифікованих</w:t>
      </w:r>
      <w:r>
        <w:t></w:t>
      </w:r>
      <w:r>
        <w:rPr>
          <w:rFonts w:hint="eastAsia"/>
        </w:rPr>
        <w:t>ВВ</w:t>
      </w:r>
      <w:r>
        <w:t></w:t>
      </w:r>
    </w:p>
    <w:p w:rsidR="00A43836" w:rsidRDefault="00A43836" w:rsidP="00A43836">
      <w:r>
        <w:rPr>
          <w:rFonts w:hint="eastAsia"/>
        </w:rPr>
        <w:t>хімічний</w:t>
      </w:r>
      <w:r>
        <w:t></w:t>
      </w:r>
      <w:r>
        <w:rPr>
          <w:rFonts w:hint="eastAsia"/>
        </w:rPr>
        <w:t>склад</w:t>
      </w:r>
      <w:r>
        <w:t></w:t>
      </w:r>
      <w:r>
        <w:rPr>
          <w:rFonts w:hint="eastAsia"/>
        </w:rPr>
        <w:t>та</w:t>
      </w:r>
      <w:r>
        <w:t></w:t>
      </w:r>
      <w:r>
        <w:rPr>
          <w:rFonts w:hint="eastAsia"/>
        </w:rPr>
        <w:t>термічна</w:t>
      </w:r>
      <w:r>
        <w:t></w:t>
      </w:r>
      <w:r>
        <w:rPr>
          <w:rFonts w:hint="eastAsia"/>
        </w:rPr>
        <w:t>стійкість</w:t>
      </w:r>
      <w:r>
        <w:t></w:t>
      </w:r>
      <w:r>
        <w:rPr>
          <w:rFonts w:hint="eastAsia"/>
        </w:rPr>
        <w:t>поверхневих</w:t>
      </w:r>
      <w:r>
        <w:t></w:t>
      </w:r>
      <w:r>
        <w:rPr>
          <w:rFonts w:hint="eastAsia"/>
        </w:rPr>
        <w:t>функціональних</w:t>
      </w:r>
      <w:r>
        <w:t></w:t>
      </w:r>
      <w:r>
        <w:rPr>
          <w:rFonts w:hint="eastAsia"/>
        </w:rPr>
        <w:t>груп</w:t>
      </w:r>
    </w:p>
    <w:p w:rsidR="00A43836" w:rsidRDefault="00A43836" w:rsidP="00A43836">
      <w:r>
        <w:t></w:t>
      </w:r>
      <w:r>
        <w:t></w:t>
      </w:r>
    </w:p>
    <w:p w:rsidR="00A43836" w:rsidRDefault="00A43836" w:rsidP="00A43836">
      <w:r>
        <w:rPr>
          <w:rFonts w:hint="eastAsia"/>
        </w:rPr>
        <w:t>одержаних</w:t>
      </w:r>
      <w:r>
        <w:t></w:t>
      </w:r>
      <w:r>
        <w:rPr>
          <w:rFonts w:hint="eastAsia"/>
        </w:rPr>
        <w:t>ВВ</w:t>
      </w:r>
      <w:r>
        <w:t></w:t>
      </w:r>
      <w:r>
        <w:t></w:t>
      </w:r>
      <w:r>
        <w:rPr>
          <w:rFonts w:hint="eastAsia"/>
        </w:rPr>
        <w:t>природа</w:t>
      </w:r>
      <w:r>
        <w:t></w:t>
      </w:r>
      <w:r>
        <w:rPr>
          <w:rFonts w:hint="eastAsia"/>
        </w:rPr>
        <w:t>активних</w:t>
      </w:r>
      <w:r>
        <w:t></w:t>
      </w:r>
      <w:r>
        <w:rPr>
          <w:rFonts w:hint="eastAsia"/>
        </w:rPr>
        <w:t>центрів</w:t>
      </w:r>
      <w:r>
        <w:t></w:t>
      </w:r>
      <w:r>
        <w:t></w:t>
      </w:r>
      <w:r>
        <w:rPr>
          <w:rFonts w:hint="eastAsia"/>
        </w:rPr>
        <w:t>адсорбційні</w:t>
      </w:r>
      <w:r>
        <w:t></w:t>
      </w:r>
      <w:r>
        <w:rPr>
          <w:rFonts w:hint="eastAsia"/>
        </w:rPr>
        <w:t>та</w:t>
      </w:r>
      <w:r>
        <w:t></w:t>
      </w:r>
      <w:r>
        <w:rPr>
          <w:rFonts w:hint="eastAsia"/>
        </w:rPr>
        <w:t>каталітичні</w:t>
      </w:r>
    </w:p>
    <w:p w:rsidR="00A43836" w:rsidRDefault="00A43836" w:rsidP="00A43836">
      <w:r>
        <w:rPr>
          <w:rFonts w:hint="eastAsia"/>
        </w:rPr>
        <w:t>властивості</w:t>
      </w:r>
      <w:r>
        <w:t></w:t>
      </w:r>
      <w:r>
        <w:rPr>
          <w:rFonts w:hint="eastAsia"/>
        </w:rPr>
        <w:t>функціоналізованих</w:t>
      </w:r>
      <w:r>
        <w:t></w:t>
      </w:r>
      <w:r>
        <w:rPr>
          <w:rFonts w:hint="eastAsia"/>
        </w:rPr>
        <w:t>ВВ</w:t>
      </w:r>
      <w:r>
        <w:t></w:t>
      </w:r>
    </w:p>
    <w:p w:rsidR="00A43836" w:rsidRDefault="00A43836" w:rsidP="00A43836">
      <w:r>
        <w:rPr>
          <w:rFonts w:hint="eastAsia"/>
        </w:rPr>
        <w:t>Методи</w:t>
      </w:r>
      <w:r>
        <w:t></w:t>
      </w:r>
      <w:r>
        <w:rPr>
          <w:rFonts w:hint="eastAsia"/>
        </w:rPr>
        <w:t>дослідження</w:t>
      </w:r>
      <w:r>
        <w:t></w:t>
      </w:r>
      <w:r>
        <w:t></w:t>
      </w:r>
      <w:r>
        <w:rPr>
          <w:rFonts w:hint="eastAsia"/>
        </w:rPr>
        <w:t>загальний</w:t>
      </w:r>
      <w:r>
        <w:t></w:t>
      </w:r>
      <w:r>
        <w:rPr>
          <w:rFonts w:hint="eastAsia"/>
        </w:rPr>
        <w:t>об’єм</w:t>
      </w:r>
      <w:r>
        <w:t></w:t>
      </w:r>
      <w:r>
        <w:rPr>
          <w:rFonts w:hint="eastAsia"/>
        </w:rPr>
        <w:t>пор</w:t>
      </w:r>
      <w:r>
        <w:t></w:t>
      </w:r>
      <w:r>
        <w:rPr>
          <w:rFonts w:hint="eastAsia"/>
        </w:rPr>
        <w:t>вимірювали</w:t>
      </w:r>
      <w:r>
        <w:t></w:t>
      </w:r>
      <w:r>
        <w:rPr>
          <w:rFonts w:hint="eastAsia"/>
        </w:rPr>
        <w:t>ексикаторним</w:t>
      </w:r>
    </w:p>
    <w:p w:rsidR="00A43836" w:rsidRDefault="00A43836" w:rsidP="00A43836">
      <w:r>
        <w:rPr>
          <w:rFonts w:hint="eastAsia"/>
        </w:rPr>
        <w:t>методом</w:t>
      </w:r>
      <w:r>
        <w:t></w:t>
      </w:r>
      <w:r>
        <w:t></w:t>
      </w:r>
      <w:r>
        <w:rPr>
          <w:rFonts w:hint="eastAsia"/>
        </w:rPr>
        <w:t>питому</w:t>
      </w:r>
      <w:r>
        <w:t></w:t>
      </w:r>
      <w:r>
        <w:rPr>
          <w:rFonts w:hint="eastAsia"/>
        </w:rPr>
        <w:t>поверхню</w:t>
      </w:r>
      <w:r>
        <w:t></w:t>
      </w:r>
      <w:r>
        <w:rPr>
          <w:rFonts w:hint="eastAsia"/>
        </w:rPr>
        <w:t>вихідного</w:t>
      </w:r>
      <w:r>
        <w:t></w:t>
      </w:r>
      <w:r>
        <w:rPr>
          <w:rFonts w:hint="eastAsia"/>
        </w:rPr>
        <w:t>та</w:t>
      </w:r>
      <w:r>
        <w:t></w:t>
      </w:r>
      <w:r>
        <w:rPr>
          <w:rFonts w:hint="eastAsia"/>
        </w:rPr>
        <w:t>модифікованого</w:t>
      </w:r>
      <w:r>
        <w:t></w:t>
      </w:r>
      <w:r>
        <w:rPr>
          <w:rFonts w:hint="eastAsia"/>
        </w:rPr>
        <w:t>ВВ</w:t>
      </w:r>
      <w:r>
        <w:t></w:t>
      </w:r>
      <w:r>
        <w:rPr>
          <w:rFonts w:hint="eastAsia"/>
        </w:rPr>
        <w:t>–</w:t>
      </w:r>
      <w:r>
        <w:t></w:t>
      </w:r>
      <w:r>
        <w:rPr>
          <w:rFonts w:hint="eastAsia"/>
        </w:rPr>
        <w:t>методом</w:t>
      </w:r>
    </w:p>
    <w:p w:rsidR="00A43836" w:rsidRDefault="00A43836" w:rsidP="00A43836">
      <w:r>
        <w:rPr>
          <w:rFonts w:hint="eastAsia"/>
        </w:rPr>
        <w:t>теплової</w:t>
      </w:r>
      <w:r>
        <w:t></w:t>
      </w:r>
      <w:r>
        <w:rPr>
          <w:rFonts w:hint="eastAsia"/>
        </w:rPr>
        <w:t>адсорбції</w:t>
      </w:r>
      <w:r>
        <w:t></w:t>
      </w:r>
      <w:r>
        <w:rPr>
          <w:rFonts w:hint="eastAsia"/>
        </w:rPr>
        <w:t>десорбції</w:t>
      </w:r>
      <w:r>
        <w:t></w:t>
      </w:r>
      <w:r>
        <w:rPr>
          <w:rFonts w:hint="eastAsia"/>
        </w:rPr>
        <w:t>азоту</w:t>
      </w:r>
      <w:r>
        <w:t></w:t>
      </w:r>
      <w:r>
        <w:t></w:t>
      </w:r>
      <w:r>
        <w:rPr>
          <w:rFonts w:hint="eastAsia"/>
        </w:rPr>
        <w:t>Скануючу</w:t>
      </w:r>
      <w:r>
        <w:t></w:t>
      </w:r>
      <w:r>
        <w:rPr>
          <w:rFonts w:hint="eastAsia"/>
        </w:rPr>
        <w:t>електронну</w:t>
      </w:r>
      <w:r>
        <w:t></w:t>
      </w:r>
      <w:r>
        <w:rPr>
          <w:rFonts w:hint="eastAsia"/>
        </w:rPr>
        <w:t>мікроскопію</w:t>
      </w:r>
      <w:r>
        <w:t></w:t>
      </w:r>
      <w:r>
        <w:t></w:t>
      </w:r>
      <w:r>
        <w:rPr>
          <w:rFonts w:hint="eastAsia"/>
        </w:rPr>
        <w:t>СЕМ</w:t>
      </w:r>
      <w:r>
        <w:t></w:t>
      </w:r>
    </w:p>
    <w:p w:rsidR="00A43836" w:rsidRDefault="00A43836" w:rsidP="00A43836">
      <w:r>
        <w:rPr>
          <w:rFonts w:hint="eastAsia"/>
        </w:rPr>
        <w:t>використовували</w:t>
      </w:r>
      <w:r>
        <w:t></w:t>
      </w:r>
      <w:r>
        <w:rPr>
          <w:rFonts w:hint="eastAsia"/>
        </w:rPr>
        <w:t>для</w:t>
      </w:r>
      <w:r>
        <w:t></w:t>
      </w:r>
      <w:r>
        <w:rPr>
          <w:rFonts w:hint="eastAsia"/>
        </w:rPr>
        <w:t>отримання</w:t>
      </w:r>
      <w:r>
        <w:t></w:t>
      </w:r>
      <w:r>
        <w:rPr>
          <w:rFonts w:hint="eastAsia"/>
        </w:rPr>
        <w:t>тривимірного</w:t>
      </w:r>
      <w:r>
        <w:t></w:t>
      </w:r>
      <w:r>
        <w:rPr>
          <w:rFonts w:hint="eastAsia"/>
        </w:rPr>
        <w:t>зображення</w:t>
      </w:r>
      <w:r>
        <w:t></w:t>
      </w:r>
      <w:r>
        <w:rPr>
          <w:rFonts w:hint="eastAsia"/>
        </w:rPr>
        <w:t>поверхні</w:t>
      </w:r>
      <w:r>
        <w:t></w:t>
      </w:r>
      <w:r>
        <w:rPr>
          <w:rFonts w:hint="eastAsia"/>
        </w:rPr>
        <w:t>ВВ</w:t>
      </w:r>
      <w:r>
        <w:t></w:t>
      </w:r>
    </w:p>
    <w:p w:rsidR="00A43836" w:rsidRDefault="00A43836" w:rsidP="00A43836">
      <w:r>
        <w:rPr>
          <w:rFonts w:hint="eastAsia"/>
        </w:rPr>
        <w:t>Концентрацію</w:t>
      </w:r>
      <w:r>
        <w:t></w:t>
      </w:r>
      <w:r>
        <w:rPr>
          <w:rFonts w:hint="eastAsia"/>
        </w:rPr>
        <w:t>брому</w:t>
      </w:r>
      <w:r>
        <w:t></w:t>
      </w:r>
      <w:r>
        <w:t></w:t>
      </w:r>
      <w:r>
        <w:rPr>
          <w:rFonts w:hint="eastAsia"/>
        </w:rPr>
        <w:t>хлору</w:t>
      </w:r>
      <w:r>
        <w:t></w:t>
      </w:r>
      <w:r>
        <w:rPr>
          <w:rFonts w:hint="eastAsia"/>
        </w:rPr>
        <w:t>та</w:t>
      </w:r>
      <w:r>
        <w:t></w:t>
      </w:r>
      <w:r>
        <w:rPr>
          <w:rFonts w:hint="eastAsia"/>
        </w:rPr>
        <w:t>сірки</w:t>
      </w:r>
      <w:r>
        <w:t></w:t>
      </w:r>
      <w:r>
        <w:rPr>
          <w:rFonts w:hint="eastAsia"/>
        </w:rPr>
        <w:t>в</w:t>
      </w:r>
      <w:r>
        <w:t></w:t>
      </w:r>
      <w:r>
        <w:rPr>
          <w:rFonts w:hint="eastAsia"/>
        </w:rPr>
        <w:t>зразках</w:t>
      </w:r>
      <w:r>
        <w:t></w:t>
      </w:r>
      <w:r>
        <w:rPr>
          <w:rFonts w:hint="eastAsia"/>
        </w:rPr>
        <w:t>модифікованого</w:t>
      </w:r>
      <w:r>
        <w:t></w:t>
      </w:r>
      <w:r>
        <w:rPr>
          <w:rFonts w:hint="eastAsia"/>
        </w:rPr>
        <w:t>ВВ</w:t>
      </w:r>
      <w:r>
        <w:t></w:t>
      </w:r>
      <w:r>
        <w:rPr>
          <w:rFonts w:hint="eastAsia"/>
        </w:rPr>
        <w:t>визначали</w:t>
      </w:r>
    </w:p>
    <w:p w:rsidR="00A43836" w:rsidRDefault="00A43836" w:rsidP="00A43836">
      <w:r>
        <w:rPr>
          <w:rFonts w:hint="eastAsia"/>
        </w:rPr>
        <w:t>методом</w:t>
      </w:r>
      <w:r>
        <w:t></w:t>
      </w:r>
      <w:r>
        <w:rPr>
          <w:rFonts w:hint="eastAsia"/>
        </w:rPr>
        <w:t>хімічного</w:t>
      </w:r>
      <w:r>
        <w:t></w:t>
      </w:r>
      <w:r>
        <w:rPr>
          <w:rFonts w:hint="eastAsia"/>
        </w:rPr>
        <w:t>аналізу</w:t>
      </w:r>
      <w:r>
        <w:t></w:t>
      </w:r>
      <w:r>
        <w:t></w:t>
      </w:r>
      <w:r>
        <w:rPr>
          <w:rFonts w:hint="eastAsia"/>
        </w:rPr>
        <w:t>ХА</w:t>
      </w:r>
      <w:r>
        <w:t></w:t>
      </w:r>
      <w:r>
        <w:t></w:t>
      </w:r>
      <w:r>
        <w:rPr>
          <w:rFonts w:hint="eastAsia"/>
        </w:rPr>
        <w:t>та</w:t>
      </w:r>
      <w:r>
        <w:t></w:t>
      </w:r>
      <w:r>
        <w:rPr>
          <w:rFonts w:hint="eastAsia"/>
        </w:rPr>
        <w:t>за</w:t>
      </w:r>
      <w:r>
        <w:t></w:t>
      </w:r>
      <w:r>
        <w:rPr>
          <w:rFonts w:hint="eastAsia"/>
        </w:rPr>
        <w:t>допомогою</w:t>
      </w:r>
      <w:r>
        <w:t></w:t>
      </w:r>
      <w:r>
        <w:rPr>
          <w:rFonts w:hint="eastAsia"/>
        </w:rPr>
        <w:t>іон</w:t>
      </w:r>
      <w:r>
        <w:t></w:t>
      </w:r>
      <w:r>
        <w:rPr>
          <w:rFonts w:hint="eastAsia"/>
        </w:rPr>
        <w:t>селективного</w:t>
      </w:r>
      <w:r>
        <w:t></w:t>
      </w:r>
      <w:r>
        <w:rPr>
          <w:rFonts w:hint="eastAsia"/>
        </w:rPr>
        <w:t>електроду</w:t>
      </w:r>
      <w:r>
        <w:t></w:t>
      </w:r>
    </w:p>
    <w:p w:rsidR="00A43836" w:rsidRDefault="00A43836" w:rsidP="00A43836">
      <w:r>
        <w:rPr>
          <w:rFonts w:hint="eastAsia"/>
        </w:rPr>
        <w:t>Ідентифікацію</w:t>
      </w:r>
      <w:r>
        <w:t></w:t>
      </w:r>
      <w:r>
        <w:rPr>
          <w:rFonts w:hint="eastAsia"/>
        </w:rPr>
        <w:t>природи</w:t>
      </w:r>
      <w:r>
        <w:t></w:t>
      </w:r>
      <w:r>
        <w:rPr>
          <w:rFonts w:hint="eastAsia"/>
        </w:rPr>
        <w:t>кислотних</w:t>
      </w:r>
      <w:r>
        <w:t></w:t>
      </w:r>
      <w:r>
        <w:rPr>
          <w:rFonts w:hint="eastAsia"/>
        </w:rPr>
        <w:t>оксигеновмісних</w:t>
      </w:r>
      <w:r>
        <w:t></w:t>
      </w:r>
      <w:r>
        <w:rPr>
          <w:rFonts w:hint="eastAsia"/>
        </w:rPr>
        <w:t>груп</w:t>
      </w:r>
      <w:r>
        <w:t></w:t>
      </w:r>
      <w:r>
        <w:rPr>
          <w:rFonts w:hint="eastAsia"/>
        </w:rPr>
        <w:t>та</w:t>
      </w:r>
      <w:r>
        <w:t></w:t>
      </w:r>
      <w:r>
        <w:rPr>
          <w:rFonts w:hint="eastAsia"/>
        </w:rPr>
        <w:t>загальну</w:t>
      </w:r>
    </w:p>
    <w:p w:rsidR="00A43836" w:rsidRDefault="00A43836" w:rsidP="00A43836">
      <w:r>
        <w:rPr>
          <w:rFonts w:hint="eastAsia"/>
        </w:rPr>
        <w:t>концентрацію</w:t>
      </w:r>
      <w:r>
        <w:t></w:t>
      </w:r>
      <w:r>
        <w:rPr>
          <w:rFonts w:hint="eastAsia"/>
        </w:rPr>
        <w:t>сульфогруп</w:t>
      </w:r>
      <w:r>
        <w:t></w:t>
      </w:r>
      <w:r>
        <w:rPr>
          <w:rFonts w:hint="eastAsia"/>
        </w:rPr>
        <w:t>визначали</w:t>
      </w:r>
      <w:r>
        <w:t></w:t>
      </w:r>
      <w:r>
        <w:rPr>
          <w:rFonts w:hint="eastAsia"/>
        </w:rPr>
        <w:t>методом</w:t>
      </w:r>
      <w:r>
        <w:t></w:t>
      </w:r>
      <w:r>
        <w:rPr>
          <w:rFonts w:hint="eastAsia"/>
        </w:rPr>
        <w:t>Бьома</w:t>
      </w:r>
      <w:r>
        <w:t></w:t>
      </w:r>
      <w:r>
        <w:t></w:t>
      </w:r>
      <w:r>
        <w:rPr>
          <w:rFonts w:hint="eastAsia"/>
        </w:rPr>
        <w:t>Дослідження</w:t>
      </w:r>
      <w:r>
        <w:t></w:t>
      </w:r>
      <w:r>
        <w:rPr>
          <w:rFonts w:hint="eastAsia"/>
        </w:rPr>
        <w:t>термічної</w:t>
      </w:r>
    </w:p>
    <w:p w:rsidR="00A43836" w:rsidRDefault="00A43836" w:rsidP="00A43836">
      <w:r>
        <w:rPr>
          <w:rFonts w:hint="eastAsia"/>
        </w:rPr>
        <w:t>стійкості</w:t>
      </w:r>
      <w:r>
        <w:t></w:t>
      </w:r>
      <w:r>
        <w:rPr>
          <w:rFonts w:hint="eastAsia"/>
        </w:rPr>
        <w:t>систем</w:t>
      </w:r>
      <w:r>
        <w:t></w:t>
      </w:r>
      <w:r>
        <w:rPr>
          <w:rFonts w:hint="eastAsia"/>
        </w:rPr>
        <w:t>проводили</w:t>
      </w:r>
      <w:r>
        <w:t></w:t>
      </w:r>
      <w:r>
        <w:rPr>
          <w:rFonts w:hint="eastAsia"/>
        </w:rPr>
        <w:t>за</w:t>
      </w:r>
      <w:r>
        <w:t></w:t>
      </w:r>
      <w:r>
        <w:rPr>
          <w:rFonts w:hint="eastAsia"/>
        </w:rPr>
        <w:t>допомогою</w:t>
      </w:r>
      <w:r>
        <w:t></w:t>
      </w:r>
      <w:r>
        <w:rPr>
          <w:rFonts w:hint="eastAsia"/>
        </w:rPr>
        <w:t>термогравіметричного</w:t>
      </w:r>
      <w:r>
        <w:t></w:t>
      </w:r>
      <w:r>
        <w:rPr>
          <w:rFonts w:hint="eastAsia"/>
        </w:rPr>
        <w:t>аналізу</w:t>
      </w:r>
      <w:r>
        <w:t></w:t>
      </w:r>
      <w:r>
        <w:t></w:t>
      </w:r>
      <w:r>
        <w:rPr>
          <w:rFonts w:hint="eastAsia"/>
        </w:rPr>
        <w:t>ТГА</w:t>
      </w:r>
      <w:r>
        <w:t></w:t>
      </w:r>
    </w:p>
    <w:p w:rsidR="00A43836" w:rsidRDefault="00A43836" w:rsidP="00A43836">
      <w:r>
        <w:rPr>
          <w:rFonts w:hint="eastAsia"/>
        </w:rPr>
        <w:t>та</w:t>
      </w:r>
      <w:r>
        <w:t></w:t>
      </w:r>
      <w:r>
        <w:rPr>
          <w:rFonts w:hint="eastAsia"/>
        </w:rPr>
        <w:t>термопрограмованої</w:t>
      </w:r>
      <w:r>
        <w:t></w:t>
      </w:r>
      <w:r>
        <w:rPr>
          <w:rFonts w:hint="eastAsia"/>
        </w:rPr>
        <w:t>десорбційної</w:t>
      </w:r>
      <w:r>
        <w:t></w:t>
      </w:r>
      <w:r>
        <w:rPr>
          <w:rFonts w:hint="eastAsia"/>
        </w:rPr>
        <w:t>мас</w:t>
      </w:r>
      <w:r>
        <w:t></w:t>
      </w:r>
      <w:r>
        <w:rPr>
          <w:rFonts w:hint="eastAsia"/>
        </w:rPr>
        <w:t>спектрометрії</w:t>
      </w:r>
      <w:r>
        <w:t></w:t>
      </w:r>
      <w:r>
        <w:t></w:t>
      </w:r>
      <w:r>
        <w:rPr>
          <w:rFonts w:hint="eastAsia"/>
        </w:rPr>
        <w:t>ТПДМС</w:t>
      </w:r>
      <w:r>
        <w:t></w:t>
      </w:r>
      <w:r>
        <w:t></w:t>
      </w:r>
      <w:r>
        <w:t></w:t>
      </w:r>
      <w:r>
        <w:rPr>
          <w:rFonts w:hint="eastAsia"/>
        </w:rPr>
        <w:t>Рентгенфотоелектронну</w:t>
      </w:r>
      <w:r>
        <w:t></w:t>
      </w:r>
      <w:r>
        <w:rPr>
          <w:rFonts w:hint="eastAsia"/>
        </w:rPr>
        <w:t>спектроскопію</w:t>
      </w:r>
      <w:r>
        <w:t></w:t>
      </w:r>
      <w:r>
        <w:t></w:t>
      </w:r>
      <w:r>
        <w:rPr>
          <w:rFonts w:hint="eastAsia"/>
        </w:rPr>
        <w:t>РФЕС</w:t>
      </w:r>
      <w:r>
        <w:t></w:t>
      </w:r>
      <w:r>
        <w:t></w:t>
      </w:r>
      <w:r>
        <w:rPr>
          <w:rFonts w:hint="eastAsia"/>
        </w:rPr>
        <w:t>використовували</w:t>
      </w:r>
      <w:r>
        <w:t></w:t>
      </w:r>
      <w:r>
        <w:rPr>
          <w:rFonts w:hint="eastAsia"/>
        </w:rPr>
        <w:t>для</w:t>
      </w:r>
      <w:r>
        <w:t></w:t>
      </w:r>
      <w:r>
        <w:rPr>
          <w:rFonts w:hint="eastAsia"/>
        </w:rPr>
        <w:t>визначення</w:t>
      </w:r>
      <w:r>
        <w:t></w:t>
      </w:r>
      <w:r>
        <w:rPr>
          <w:rFonts w:hint="eastAsia"/>
        </w:rPr>
        <w:t>стану</w:t>
      </w:r>
    </w:p>
    <w:p w:rsidR="00A43836" w:rsidRDefault="00A43836" w:rsidP="00A43836">
      <w:r>
        <w:rPr>
          <w:rFonts w:hint="eastAsia"/>
        </w:rPr>
        <w:t>хімічних</w:t>
      </w:r>
      <w:r>
        <w:t></w:t>
      </w:r>
      <w:r>
        <w:rPr>
          <w:rFonts w:hint="eastAsia"/>
        </w:rPr>
        <w:t>елементів</w:t>
      </w:r>
      <w:r>
        <w:t></w:t>
      </w:r>
      <w:r>
        <w:rPr>
          <w:rFonts w:hint="eastAsia"/>
        </w:rPr>
        <w:t>у</w:t>
      </w:r>
      <w:r>
        <w:t></w:t>
      </w:r>
      <w:r>
        <w:rPr>
          <w:rFonts w:hint="eastAsia"/>
        </w:rPr>
        <w:t>поверхневому</w:t>
      </w:r>
      <w:r>
        <w:t></w:t>
      </w:r>
      <w:r>
        <w:rPr>
          <w:rFonts w:hint="eastAsia"/>
        </w:rPr>
        <w:t>шарі</w:t>
      </w:r>
      <w:r>
        <w:t></w:t>
      </w:r>
      <w:r>
        <w:rPr>
          <w:rFonts w:hint="eastAsia"/>
        </w:rPr>
        <w:t>зразків</w:t>
      </w:r>
      <w:r>
        <w:t></w:t>
      </w:r>
      <w:r>
        <w:t></w:t>
      </w:r>
      <w:r>
        <w:rPr>
          <w:rFonts w:hint="eastAsia"/>
        </w:rPr>
        <w:t>інфрачервону</w:t>
      </w:r>
      <w:r>
        <w:t></w:t>
      </w:r>
      <w:r>
        <w:rPr>
          <w:rFonts w:hint="eastAsia"/>
        </w:rPr>
        <w:t>спектроскопію</w:t>
      </w:r>
    </w:p>
    <w:p w:rsidR="00A43836" w:rsidRDefault="00A43836" w:rsidP="00A43836">
      <w:r>
        <w:rPr>
          <w:rFonts w:hint="eastAsia"/>
        </w:rPr>
        <w:t>порушеного</w:t>
      </w:r>
      <w:r>
        <w:t></w:t>
      </w:r>
      <w:r>
        <w:rPr>
          <w:rFonts w:hint="eastAsia"/>
        </w:rPr>
        <w:t>повного</w:t>
      </w:r>
      <w:r>
        <w:t></w:t>
      </w:r>
      <w:r>
        <w:rPr>
          <w:rFonts w:hint="eastAsia"/>
        </w:rPr>
        <w:t>внутрішнього</w:t>
      </w:r>
      <w:r>
        <w:t></w:t>
      </w:r>
      <w:r>
        <w:rPr>
          <w:rFonts w:hint="eastAsia"/>
        </w:rPr>
        <w:t>відбиття</w:t>
      </w:r>
      <w:r>
        <w:t></w:t>
      </w:r>
      <w:r>
        <w:t></w:t>
      </w:r>
      <w:r>
        <w:rPr>
          <w:rFonts w:hint="eastAsia"/>
        </w:rPr>
        <w:t>ІЧ</w:t>
      </w:r>
      <w:r>
        <w:t></w:t>
      </w:r>
      <w:r>
        <w:t></w:t>
      </w:r>
      <w:r>
        <w:rPr>
          <w:rFonts w:hint="eastAsia"/>
        </w:rPr>
        <w:t>застосовували</w:t>
      </w:r>
      <w:r>
        <w:t></w:t>
      </w:r>
      <w:r>
        <w:rPr>
          <w:rFonts w:hint="eastAsia"/>
        </w:rPr>
        <w:t>для</w:t>
      </w:r>
      <w:r>
        <w:t></w:t>
      </w:r>
      <w:r>
        <w:rPr>
          <w:rFonts w:hint="eastAsia"/>
        </w:rPr>
        <w:t>визначення</w:t>
      </w:r>
    </w:p>
    <w:p w:rsidR="00A43836" w:rsidRDefault="00A43836" w:rsidP="00A43836">
      <w:r>
        <w:rPr>
          <w:rFonts w:hint="eastAsia"/>
        </w:rPr>
        <w:t>функціональних</w:t>
      </w:r>
      <w:r>
        <w:t></w:t>
      </w:r>
      <w:r>
        <w:rPr>
          <w:rFonts w:hint="eastAsia"/>
        </w:rPr>
        <w:t>груп</w:t>
      </w:r>
      <w:r>
        <w:t></w:t>
      </w:r>
      <w:r>
        <w:rPr>
          <w:rFonts w:hint="eastAsia"/>
        </w:rPr>
        <w:t>на</w:t>
      </w:r>
      <w:r>
        <w:t></w:t>
      </w:r>
      <w:r>
        <w:rPr>
          <w:rFonts w:hint="eastAsia"/>
        </w:rPr>
        <w:t>поверхні</w:t>
      </w:r>
      <w:r>
        <w:t></w:t>
      </w:r>
      <w:r>
        <w:rPr>
          <w:rFonts w:hint="eastAsia"/>
        </w:rPr>
        <w:t>модифікованих</w:t>
      </w:r>
      <w:r>
        <w:t></w:t>
      </w:r>
      <w:r>
        <w:rPr>
          <w:rFonts w:hint="eastAsia"/>
        </w:rPr>
        <w:t>ВВ</w:t>
      </w:r>
      <w:r>
        <w:t></w:t>
      </w:r>
      <w:r>
        <w:t></w:t>
      </w:r>
      <w:r>
        <w:rPr>
          <w:rFonts w:hint="eastAsia"/>
        </w:rPr>
        <w:t>Метод</w:t>
      </w:r>
      <w:r>
        <w:t></w:t>
      </w:r>
      <w:r>
        <w:rPr>
          <w:rFonts w:hint="eastAsia"/>
        </w:rPr>
        <w:t>лазерного</w:t>
      </w:r>
    </w:p>
    <w:p w:rsidR="00A43836" w:rsidRDefault="00A43836" w:rsidP="00A43836">
      <w:r>
        <w:rPr>
          <w:rFonts w:hint="eastAsia"/>
        </w:rPr>
        <w:t>еластичного</w:t>
      </w:r>
      <w:r>
        <w:t></w:t>
      </w:r>
      <w:r>
        <w:rPr>
          <w:rFonts w:hint="eastAsia"/>
        </w:rPr>
        <w:t>оптичного</w:t>
      </w:r>
      <w:r>
        <w:t></w:t>
      </w:r>
      <w:r>
        <w:rPr>
          <w:rFonts w:hint="eastAsia"/>
        </w:rPr>
        <w:t>розсіювання</w:t>
      </w:r>
      <w:r>
        <w:t></w:t>
      </w:r>
      <w:r>
        <w:rPr>
          <w:rFonts w:hint="eastAsia"/>
        </w:rPr>
        <w:t>з</w:t>
      </w:r>
      <w:r>
        <w:t></w:t>
      </w:r>
      <w:r>
        <w:rPr>
          <w:rFonts w:hint="eastAsia"/>
        </w:rPr>
        <w:t>побудовою</w:t>
      </w:r>
      <w:r>
        <w:t></w:t>
      </w:r>
      <w:r>
        <w:rPr>
          <w:rFonts w:hint="eastAsia"/>
        </w:rPr>
        <w:t>індикатрис</w:t>
      </w:r>
      <w:r>
        <w:t></w:t>
      </w:r>
      <w:r>
        <w:rPr>
          <w:rFonts w:hint="eastAsia"/>
        </w:rPr>
        <w:t>було</w:t>
      </w:r>
      <w:r>
        <w:t></w:t>
      </w:r>
      <w:r>
        <w:rPr>
          <w:rFonts w:hint="eastAsia"/>
        </w:rPr>
        <w:t>використано</w:t>
      </w:r>
    </w:p>
    <w:p w:rsidR="00A43836" w:rsidRDefault="00A43836" w:rsidP="00A43836">
      <w:r>
        <w:rPr>
          <w:rFonts w:hint="eastAsia"/>
        </w:rPr>
        <w:t>для</w:t>
      </w:r>
      <w:r>
        <w:t></w:t>
      </w:r>
      <w:r>
        <w:rPr>
          <w:rFonts w:hint="eastAsia"/>
        </w:rPr>
        <w:t>вивчення</w:t>
      </w:r>
      <w:r>
        <w:t></w:t>
      </w:r>
      <w:r>
        <w:rPr>
          <w:rFonts w:hint="eastAsia"/>
        </w:rPr>
        <w:t>оптичних</w:t>
      </w:r>
      <w:r>
        <w:t></w:t>
      </w:r>
      <w:r>
        <w:rPr>
          <w:rFonts w:hint="eastAsia"/>
        </w:rPr>
        <w:t>властивостей</w:t>
      </w:r>
      <w:r>
        <w:t></w:t>
      </w:r>
      <w:r>
        <w:rPr>
          <w:rFonts w:hint="eastAsia"/>
        </w:rPr>
        <w:t>бромовмісних</w:t>
      </w:r>
      <w:r>
        <w:t></w:t>
      </w:r>
      <w:r>
        <w:rPr>
          <w:rFonts w:hint="eastAsia"/>
        </w:rPr>
        <w:t>ВВ</w:t>
      </w:r>
      <w:r>
        <w:t></w:t>
      </w:r>
      <w:r>
        <w:t></w:t>
      </w:r>
      <w:r>
        <w:rPr>
          <w:rFonts w:hint="eastAsia"/>
        </w:rPr>
        <w:t>Каталітичну</w:t>
      </w:r>
      <w:r>
        <w:t></w:t>
      </w:r>
      <w:r>
        <w:rPr>
          <w:rFonts w:hint="eastAsia"/>
        </w:rPr>
        <w:t>активність</w:t>
      </w:r>
    </w:p>
    <w:p w:rsidR="00A43836" w:rsidRDefault="00A43836" w:rsidP="00A43836">
      <w:r>
        <w:t></w:t>
      </w:r>
      <w:r>
        <w:t></w:t>
      </w:r>
      <w:r>
        <w:rPr>
          <w:rFonts w:hint="eastAsia"/>
        </w:rPr>
        <w:t>вмісних</w:t>
      </w:r>
      <w:r>
        <w:t></w:t>
      </w:r>
      <w:r>
        <w:rPr>
          <w:rFonts w:hint="eastAsia"/>
        </w:rPr>
        <w:t>ВВ</w:t>
      </w:r>
      <w:r>
        <w:t></w:t>
      </w:r>
      <w:r>
        <w:rPr>
          <w:rFonts w:hint="eastAsia"/>
        </w:rPr>
        <w:t>було</w:t>
      </w:r>
      <w:r>
        <w:t></w:t>
      </w:r>
      <w:r>
        <w:rPr>
          <w:rFonts w:hint="eastAsia"/>
        </w:rPr>
        <w:t>досліджено</w:t>
      </w:r>
      <w:r>
        <w:t></w:t>
      </w:r>
      <w:r>
        <w:rPr>
          <w:rFonts w:hint="eastAsia"/>
        </w:rPr>
        <w:t>в</w:t>
      </w:r>
      <w:r>
        <w:t></w:t>
      </w:r>
      <w:r>
        <w:rPr>
          <w:rFonts w:hint="eastAsia"/>
        </w:rPr>
        <w:t>реакції</w:t>
      </w:r>
      <w:r>
        <w:t></w:t>
      </w:r>
      <w:r>
        <w:rPr>
          <w:rFonts w:hint="eastAsia"/>
        </w:rPr>
        <w:t>дегідратації</w:t>
      </w:r>
      <w:r>
        <w:t></w:t>
      </w:r>
      <w:r>
        <w:rPr>
          <w:rFonts w:hint="eastAsia"/>
        </w:rPr>
        <w:t>ізопропілового</w:t>
      </w:r>
      <w:r>
        <w:t></w:t>
      </w:r>
      <w:r>
        <w:rPr>
          <w:rFonts w:hint="eastAsia"/>
        </w:rPr>
        <w:t>спирту</w:t>
      </w:r>
      <w:r>
        <w:t></w:t>
      </w:r>
      <w:r>
        <w:rPr>
          <w:rFonts w:hint="eastAsia"/>
        </w:rPr>
        <w:t>в</w:t>
      </w:r>
    </w:p>
    <w:p w:rsidR="00A43836" w:rsidRDefault="00A43836" w:rsidP="00A43836">
      <w:r>
        <w:rPr>
          <w:rFonts w:hint="eastAsia"/>
        </w:rPr>
        <w:t>газовій</w:t>
      </w:r>
      <w:r>
        <w:t></w:t>
      </w:r>
      <w:r>
        <w:rPr>
          <w:rFonts w:hint="eastAsia"/>
        </w:rPr>
        <w:t>фазі</w:t>
      </w:r>
      <w:r>
        <w:t></w:t>
      </w:r>
      <w:r>
        <w:t></w:t>
      </w:r>
      <w:r>
        <w:rPr>
          <w:rFonts w:hint="eastAsia"/>
        </w:rPr>
        <w:t>Адсорбцію</w:t>
      </w:r>
      <w:r>
        <w:t></w:t>
      </w:r>
      <w:r>
        <w:rPr>
          <w:rFonts w:hint="eastAsia"/>
        </w:rPr>
        <w:t>міді</w:t>
      </w:r>
      <w:r>
        <w:t></w:t>
      </w:r>
      <w:r>
        <w:t></w:t>
      </w:r>
      <w:r>
        <w:rPr>
          <w:rFonts w:hint="eastAsia"/>
        </w:rPr>
        <w:t>ІІ</w:t>
      </w:r>
      <w:r>
        <w:t></w:t>
      </w:r>
      <w:r>
        <w:t></w:t>
      </w:r>
      <w:r>
        <w:rPr>
          <w:rFonts w:hint="eastAsia"/>
        </w:rPr>
        <w:t>з</w:t>
      </w:r>
      <w:r>
        <w:t></w:t>
      </w:r>
      <w:r>
        <w:rPr>
          <w:rFonts w:hint="eastAsia"/>
        </w:rPr>
        <w:t>водних</w:t>
      </w:r>
      <w:r>
        <w:t></w:t>
      </w:r>
      <w:r>
        <w:rPr>
          <w:rFonts w:hint="eastAsia"/>
        </w:rPr>
        <w:t>розчинів</w:t>
      </w:r>
      <w:r>
        <w:t></w:t>
      </w:r>
      <w:r>
        <w:rPr>
          <w:rFonts w:hint="eastAsia"/>
        </w:rPr>
        <w:t>вивчали</w:t>
      </w:r>
      <w:r>
        <w:t></w:t>
      </w:r>
      <w:r>
        <w:rPr>
          <w:rFonts w:hint="eastAsia"/>
        </w:rPr>
        <w:t>на</w:t>
      </w:r>
      <w:r>
        <w:t></w:t>
      </w:r>
      <w:r>
        <w:rPr>
          <w:rFonts w:hint="eastAsia"/>
        </w:rPr>
        <w:t>зразках</w:t>
      </w:r>
      <w:r>
        <w:t></w:t>
      </w:r>
      <w:r>
        <w:t></w:t>
      </w:r>
      <w:r>
        <w:rPr>
          <w:rFonts w:hint="eastAsia"/>
        </w:rPr>
        <w:t>вмісного</w:t>
      </w:r>
      <w:r>
        <w:t></w:t>
      </w:r>
      <w:r>
        <w:rPr>
          <w:rFonts w:hint="eastAsia"/>
        </w:rPr>
        <w:t>ВВ</w:t>
      </w:r>
      <w:r>
        <w:t></w:t>
      </w:r>
    </w:p>
    <w:p w:rsidR="00A43836" w:rsidRDefault="00A43836" w:rsidP="00A43836">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Вдосконалено</w:t>
      </w:r>
      <w:r>
        <w:t></w:t>
      </w:r>
      <w:r>
        <w:rPr>
          <w:rFonts w:hint="eastAsia"/>
        </w:rPr>
        <w:t>методики</w:t>
      </w:r>
    </w:p>
    <w:p w:rsidR="00A43836" w:rsidRDefault="00A43836" w:rsidP="00A43836">
      <w:r>
        <w:rPr>
          <w:rFonts w:hint="eastAsia"/>
        </w:rPr>
        <w:t>рідкофазного</w:t>
      </w:r>
      <w:r>
        <w:t></w:t>
      </w:r>
      <w:r>
        <w:rPr>
          <w:rFonts w:hint="eastAsia"/>
        </w:rPr>
        <w:t>та</w:t>
      </w:r>
      <w:r>
        <w:t></w:t>
      </w:r>
      <w:r>
        <w:rPr>
          <w:rFonts w:hint="eastAsia"/>
        </w:rPr>
        <w:t>плазмохімічного</w:t>
      </w:r>
      <w:r>
        <w:t></w:t>
      </w:r>
      <w:r>
        <w:rPr>
          <w:rFonts w:hint="eastAsia"/>
        </w:rPr>
        <w:t>галогенування</w:t>
      </w:r>
      <w:r>
        <w:t></w:t>
      </w:r>
      <w:r>
        <w:rPr>
          <w:rFonts w:hint="eastAsia"/>
        </w:rPr>
        <w:t>вуглецевих</w:t>
      </w:r>
      <w:r>
        <w:t></w:t>
      </w:r>
      <w:r>
        <w:rPr>
          <w:rFonts w:hint="eastAsia"/>
        </w:rPr>
        <w:t>матеріалів</w:t>
      </w:r>
      <w:r>
        <w:t></w:t>
      </w:r>
      <w:r>
        <w:t></w:t>
      </w:r>
      <w:r>
        <w:rPr>
          <w:rFonts w:hint="eastAsia"/>
        </w:rPr>
        <w:t>які</w:t>
      </w:r>
    </w:p>
    <w:p w:rsidR="00A43836" w:rsidRDefault="00A43836" w:rsidP="00A43836">
      <w:r>
        <w:rPr>
          <w:rFonts w:hint="eastAsia"/>
        </w:rPr>
        <w:t>вперше</w:t>
      </w:r>
      <w:r>
        <w:t></w:t>
      </w:r>
      <w:r>
        <w:rPr>
          <w:rFonts w:hint="eastAsia"/>
        </w:rPr>
        <w:t>дозволили</w:t>
      </w:r>
      <w:r>
        <w:t></w:t>
      </w:r>
      <w:r>
        <w:rPr>
          <w:rFonts w:hint="eastAsia"/>
        </w:rPr>
        <w:t>отримати</w:t>
      </w:r>
      <w:r>
        <w:t></w:t>
      </w:r>
      <w:r>
        <w:rPr>
          <w:rFonts w:hint="eastAsia"/>
        </w:rPr>
        <w:t>на</w:t>
      </w:r>
      <w:r>
        <w:t></w:t>
      </w:r>
      <w:r>
        <w:rPr>
          <w:rFonts w:hint="eastAsia"/>
        </w:rPr>
        <w:t>поверхні</w:t>
      </w:r>
      <w:r>
        <w:t></w:t>
      </w:r>
      <w:r>
        <w:rPr>
          <w:rFonts w:hint="eastAsia"/>
        </w:rPr>
        <w:t>ВВ</w:t>
      </w:r>
      <w:r>
        <w:t></w:t>
      </w:r>
      <w:r>
        <w:rPr>
          <w:rFonts w:hint="eastAsia"/>
        </w:rPr>
        <w:t>до</w:t>
      </w:r>
      <w:r>
        <w:t></w:t>
      </w:r>
      <w:r>
        <w:t></w:t>
      </w:r>
      <w:r>
        <w:t></w:t>
      </w:r>
      <w:r>
        <w:t></w:t>
      </w:r>
      <w:r>
        <w:t></w:t>
      </w:r>
      <w:r>
        <w:rPr>
          <w:rFonts w:hint="eastAsia"/>
        </w:rPr>
        <w:t>ммоль</w:t>
      </w:r>
      <w:r>
        <w:t></w:t>
      </w:r>
      <w:r>
        <w:rPr>
          <w:rFonts w:hint="eastAsia"/>
        </w:rPr>
        <w:t>г</w:t>
      </w:r>
      <w:r>
        <w:t></w:t>
      </w:r>
      <w:r>
        <w:rPr>
          <w:rFonts w:hint="eastAsia"/>
        </w:rPr>
        <w:t>хемосорбованого</w:t>
      </w:r>
    </w:p>
    <w:p w:rsidR="00A43836" w:rsidRDefault="00A43836" w:rsidP="00A43836">
      <w:r>
        <w:rPr>
          <w:rFonts w:hint="eastAsia"/>
        </w:rPr>
        <w:t>брому</w:t>
      </w:r>
      <w:r>
        <w:t></w:t>
      </w:r>
      <w:r>
        <w:rPr>
          <w:rFonts w:hint="eastAsia"/>
        </w:rPr>
        <w:t>та</w:t>
      </w:r>
      <w:r>
        <w:t></w:t>
      </w:r>
      <w:r>
        <w:rPr>
          <w:rFonts w:hint="eastAsia"/>
        </w:rPr>
        <w:t>до</w:t>
      </w:r>
      <w:r>
        <w:t></w:t>
      </w:r>
      <w:r>
        <w:t></w:t>
      </w:r>
      <w:r>
        <w:t></w:t>
      </w:r>
      <w:r>
        <w:t></w:t>
      </w:r>
      <w:r>
        <w:t></w:t>
      </w:r>
      <w:r>
        <w:rPr>
          <w:rFonts w:hint="eastAsia"/>
        </w:rPr>
        <w:t>ммоль</w:t>
      </w:r>
      <w:r>
        <w:t></w:t>
      </w:r>
      <w:r>
        <w:rPr>
          <w:rFonts w:hint="eastAsia"/>
        </w:rPr>
        <w:t>г</w:t>
      </w:r>
      <w:r>
        <w:t></w:t>
      </w:r>
      <w:r>
        <w:rPr>
          <w:rFonts w:hint="eastAsia"/>
        </w:rPr>
        <w:t>хемосорбованого</w:t>
      </w:r>
      <w:r>
        <w:t></w:t>
      </w:r>
      <w:r>
        <w:rPr>
          <w:rFonts w:hint="eastAsia"/>
        </w:rPr>
        <w:t>хлору</w:t>
      </w:r>
      <w:r>
        <w:t></w:t>
      </w:r>
      <w:r>
        <w:t></w:t>
      </w:r>
      <w:r>
        <w:rPr>
          <w:rFonts w:hint="eastAsia"/>
        </w:rPr>
        <w:t>Максимальний</w:t>
      </w:r>
      <w:r>
        <w:t></w:t>
      </w:r>
      <w:r>
        <w:rPr>
          <w:rFonts w:hint="eastAsia"/>
        </w:rPr>
        <w:t>вміст</w:t>
      </w:r>
      <w:r>
        <w:t></w:t>
      </w:r>
      <w:r>
        <w:rPr>
          <w:rFonts w:hint="eastAsia"/>
        </w:rPr>
        <w:t>брому</w:t>
      </w:r>
      <w:r>
        <w:t></w:t>
      </w:r>
      <w:r>
        <w:rPr>
          <w:rFonts w:hint="eastAsia"/>
        </w:rPr>
        <w:t>на</w:t>
      </w:r>
    </w:p>
    <w:p w:rsidR="00A43836" w:rsidRDefault="00A43836" w:rsidP="00A43836">
      <w:r>
        <w:rPr>
          <w:rFonts w:hint="eastAsia"/>
        </w:rPr>
        <w:t>поверхні</w:t>
      </w:r>
      <w:r>
        <w:t></w:t>
      </w:r>
      <w:r>
        <w:rPr>
          <w:rFonts w:hint="eastAsia"/>
        </w:rPr>
        <w:t>ВВ</w:t>
      </w:r>
      <w:r>
        <w:t></w:t>
      </w:r>
      <w:r>
        <w:rPr>
          <w:rFonts w:hint="eastAsia"/>
        </w:rPr>
        <w:t>є</w:t>
      </w:r>
      <w:r>
        <w:t></w:t>
      </w:r>
      <w:r>
        <w:rPr>
          <w:rFonts w:hint="eastAsia"/>
        </w:rPr>
        <w:t>у</w:t>
      </w:r>
      <w:r>
        <w:t></w:t>
      </w:r>
      <w:r>
        <w:t></w:t>
      </w:r>
      <w:r>
        <w:t></w:t>
      </w:r>
      <w:r>
        <w:rPr>
          <w:rFonts w:hint="eastAsia"/>
        </w:rPr>
        <w:t>рази</w:t>
      </w:r>
      <w:r>
        <w:t></w:t>
      </w:r>
      <w:r>
        <w:rPr>
          <w:rFonts w:hint="eastAsia"/>
        </w:rPr>
        <w:t>більшим</w:t>
      </w:r>
      <w:r>
        <w:t></w:t>
      </w:r>
      <w:r>
        <w:t></w:t>
      </w:r>
      <w:r>
        <w:rPr>
          <w:rFonts w:hint="eastAsia"/>
        </w:rPr>
        <w:t>в</w:t>
      </w:r>
      <w:r>
        <w:t></w:t>
      </w:r>
      <w:r>
        <w:rPr>
          <w:rFonts w:hint="eastAsia"/>
        </w:rPr>
        <w:t>порівнянні</w:t>
      </w:r>
      <w:r>
        <w:t></w:t>
      </w:r>
      <w:r>
        <w:rPr>
          <w:rFonts w:hint="eastAsia"/>
        </w:rPr>
        <w:t>з</w:t>
      </w:r>
      <w:r>
        <w:t></w:t>
      </w:r>
      <w:r>
        <w:rPr>
          <w:rFonts w:hint="eastAsia"/>
        </w:rPr>
        <w:t>бромованим</w:t>
      </w:r>
      <w:r>
        <w:t></w:t>
      </w:r>
      <w:r>
        <w:rPr>
          <w:rFonts w:hint="eastAsia"/>
        </w:rPr>
        <w:t>активованим</w:t>
      </w:r>
    </w:p>
    <w:p w:rsidR="00A43836" w:rsidRDefault="00A43836" w:rsidP="00A43836">
      <w:r>
        <w:rPr>
          <w:rFonts w:hint="eastAsia"/>
        </w:rPr>
        <w:t>вугіллям</w:t>
      </w:r>
      <w:r>
        <w:t></w:t>
      </w:r>
      <w:r>
        <w:t></w:t>
      </w:r>
      <w:r>
        <w:rPr>
          <w:rFonts w:hint="eastAsia"/>
        </w:rPr>
        <w:t>АВ</w:t>
      </w:r>
      <w:r>
        <w:t></w:t>
      </w:r>
      <w:r>
        <w:t></w:t>
      </w:r>
    </w:p>
    <w:p w:rsidR="00A43836" w:rsidRDefault="00A43836" w:rsidP="00A43836">
      <w:r>
        <w:rPr>
          <w:rFonts w:hint="eastAsia"/>
        </w:rPr>
        <w:t>На</w:t>
      </w:r>
      <w:r>
        <w:t></w:t>
      </w:r>
      <w:r>
        <w:rPr>
          <w:rFonts w:hint="eastAsia"/>
        </w:rPr>
        <w:t>основі</w:t>
      </w:r>
      <w:r>
        <w:t></w:t>
      </w:r>
      <w:r>
        <w:rPr>
          <w:rFonts w:hint="eastAsia"/>
        </w:rPr>
        <w:t>активних</w:t>
      </w:r>
      <w:r>
        <w:t></w:t>
      </w:r>
      <w:r>
        <w:t></w:t>
      </w:r>
      <w:r>
        <w:t></w:t>
      </w:r>
      <w:r>
        <w:t></w:t>
      </w:r>
      <w:r>
        <w:t></w:t>
      </w:r>
      <w:r>
        <w:rPr>
          <w:rFonts w:hint="eastAsia"/>
        </w:rPr>
        <w:t>та</w:t>
      </w:r>
      <w:r>
        <w:t></w:t>
      </w:r>
      <w:r>
        <w:t></w:t>
      </w:r>
      <w:r>
        <w:t></w:t>
      </w:r>
      <w:r>
        <w:t></w:t>
      </w:r>
      <w:r>
        <w:rPr>
          <w:rFonts w:hint="eastAsia"/>
        </w:rPr>
        <w:t>вмісних</w:t>
      </w:r>
      <w:r>
        <w:t></w:t>
      </w:r>
      <w:r>
        <w:rPr>
          <w:rFonts w:hint="eastAsia"/>
        </w:rPr>
        <w:t>прекурсорів</w:t>
      </w:r>
      <w:r>
        <w:t></w:t>
      </w:r>
      <w:r>
        <w:rPr>
          <w:rFonts w:hint="eastAsia"/>
        </w:rPr>
        <w:t>уперше</w:t>
      </w:r>
      <w:r>
        <w:t></w:t>
      </w:r>
      <w:r>
        <w:rPr>
          <w:rFonts w:hint="eastAsia"/>
        </w:rPr>
        <w:t>одержано</w:t>
      </w:r>
      <w:r>
        <w:t></w:t>
      </w:r>
      <w:r>
        <w:t></w:t>
      </w:r>
      <w:r>
        <w:t></w:t>
      </w:r>
      <w:r>
        <w:t></w:t>
      </w:r>
      <w:r>
        <w:rPr>
          <w:rFonts w:hint="eastAsia"/>
        </w:rPr>
        <w:t>та</w:t>
      </w:r>
    </w:p>
    <w:p w:rsidR="00A43836" w:rsidRDefault="00A43836" w:rsidP="00A43836">
      <w:r>
        <w:t></w:t>
      </w:r>
      <w:r>
        <w:t></w:t>
      </w:r>
      <w:r>
        <w:rPr>
          <w:rFonts w:hint="eastAsia"/>
        </w:rPr>
        <w:t>вмісні</w:t>
      </w:r>
      <w:r>
        <w:t></w:t>
      </w:r>
      <w:r>
        <w:rPr>
          <w:rFonts w:hint="eastAsia"/>
        </w:rPr>
        <w:t>волокнисті</w:t>
      </w:r>
      <w:r>
        <w:t></w:t>
      </w:r>
      <w:r>
        <w:rPr>
          <w:rFonts w:hint="eastAsia"/>
        </w:rPr>
        <w:t>матеріали</w:t>
      </w:r>
      <w:r>
        <w:t></w:t>
      </w:r>
      <w:r>
        <w:rPr>
          <w:rFonts w:hint="eastAsia"/>
        </w:rPr>
        <w:t>зі</w:t>
      </w:r>
      <w:r>
        <w:t></w:t>
      </w:r>
      <w:r>
        <w:rPr>
          <w:rFonts w:hint="eastAsia"/>
        </w:rPr>
        <w:t>значною</w:t>
      </w:r>
      <w:r>
        <w:t></w:t>
      </w:r>
      <w:r>
        <w:t></w:t>
      </w:r>
      <w:r>
        <w:rPr>
          <w:rFonts w:hint="eastAsia"/>
        </w:rPr>
        <w:t>до</w:t>
      </w:r>
      <w:r>
        <w:t></w:t>
      </w:r>
      <w:r>
        <w:t></w:t>
      </w:r>
      <w:r>
        <w:t></w:t>
      </w:r>
      <w:r>
        <w:t></w:t>
      </w:r>
      <w:r>
        <w:t></w:t>
      </w:r>
      <w:r>
        <w:t></w:t>
      </w:r>
      <w:r>
        <w:rPr>
          <w:rFonts w:hint="eastAsia"/>
        </w:rPr>
        <w:t>ммоль</w:t>
      </w:r>
      <w:r>
        <w:t></w:t>
      </w:r>
      <w:r>
        <w:rPr>
          <w:rFonts w:hint="eastAsia"/>
        </w:rPr>
        <w:t>г</w:t>
      </w:r>
      <w:r>
        <w:t></w:t>
      </w:r>
      <w:r>
        <w:rPr>
          <w:rFonts w:hint="eastAsia"/>
        </w:rPr>
        <w:t>аміногруп</w:t>
      </w:r>
      <w:r>
        <w:t></w:t>
      </w:r>
    </w:p>
    <w:p w:rsidR="00A43836" w:rsidRDefault="00A43836" w:rsidP="00A43836">
      <w:r>
        <w:t></w:t>
      </w:r>
      <w:r>
        <w:t></w:t>
      </w:r>
    </w:p>
    <w:p w:rsidR="00A43836" w:rsidRDefault="00A43836" w:rsidP="00A43836">
      <w:r>
        <w:t></w:t>
      </w:r>
      <w:r>
        <w:t></w:t>
      </w:r>
      <w:r>
        <w:t></w:t>
      </w:r>
      <w:r>
        <w:t></w:t>
      </w:r>
      <w:r>
        <w:rPr>
          <w:rFonts w:hint="eastAsia"/>
        </w:rPr>
        <w:t>ммоль</w:t>
      </w:r>
      <w:r>
        <w:t></w:t>
      </w:r>
      <w:r>
        <w:rPr>
          <w:rFonts w:hint="eastAsia"/>
        </w:rPr>
        <w:t>г</w:t>
      </w:r>
      <w:r>
        <w:t></w:t>
      </w:r>
      <w:r>
        <w:rPr>
          <w:rFonts w:hint="eastAsia"/>
        </w:rPr>
        <w:t>сульфогруп</w:t>
      </w:r>
      <w:r>
        <w:t></w:t>
      </w:r>
      <w:r>
        <w:rPr>
          <w:rFonts w:hint="eastAsia"/>
        </w:rPr>
        <w:t>та</w:t>
      </w:r>
      <w:r>
        <w:t></w:t>
      </w:r>
      <w:r>
        <w:t></w:t>
      </w:r>
      <w:r>
        <w:t></w:t>
      </w:r>
      <w:r>
        <w:t></w:t>
      </w:r>
      <w:r>
        <w:t></w:t>
      </w:r>
      <w:r>
        <w:t></w:t>
      </w:r>
      <w:r>
        <w:rPr>
          <w:rFonts w:hint="eastAsia"/>
        </w:rPr>
        <w:t>ммоль</w:t>
      </w:r>
      <w:r>
        <w:t></w:t>
      </w:r>
      <w:r>
        <w:rPr>
          <w:rFonts w:hint="eastAsia"/>
        </w:rPr>
        <w:t>г</w:t>
      </w:r>
      <w:r>
        <w:t></w:t>
      </w:r>
      <w:r>
        <w:rPr>
          <w:rFonts w:hint="eastAsia"/>
        </w:rPr>
        <w:t>кислотних</w:t>
      </w:r>
      <w:r>
        <w:t></w:t>
      </w:r>
      <w:r>
        <w:rPr>
          <w:rFonts w:hint="eastAsia"/>
        </w:rPr>
        <w:t>груп</w:t>
      </w:r>
      <w:r>
        <w:t></w:t>
      </w:r>
      <w:r>
        <w:t></w:t>
      </w:r>
      <w:r>
        <w:rPr>
          <w:rFonts w:hint="eastAsia"/>
        </w:rPr>
        <w:t>концентрацією</w:t>
      </w:r>
    </w:p>
    <w:p w:rsidR="00A43836" w:rsidRDefault="00A43836" w:rsidP="00A43836">
      <w:r>
        <w:rPr>
          <w:rFonts w:hint="eastAsia"/>
        </w:rPr>
        <w:t>специфічних</w:t>
      </w:r>
      <w:r>
        <w:t></w:t>
      </w:r>
      <w:r>
        <w:rPr>
          <w:rFonts w:hint="eastAsia"/>
        </w:rPr>
        <w:t>поверхневих</w:t>
      </w:r>
      <w:r>
        <w:t></w:t>
      </w:r>
      <w:r>
        <w:rPr>
          <w:rFonts w:hint="eastAsia"/>
        </w:rPr>
        <w:t>груп</w:t>
      </w:r>
      <w:r>
        <w:t></w:t>
      </w:r>
    </w:p>
    <w:p w:rsidR="00A43836" w:rsidRDefault="00A43836" w:rsidP="00A43836">
      <w:r>
        <w:rPr>
          <w:rFonts w:hint="eastAsia"/>
        </w:rPr>
        <w:t>Показано</w:t>
      </w:r>
      <w:r>
        <w:t></w:t>
      </w:r>
      <w:r>
        <w:t></w:t>
      </w:r>
      <w:r>
        <w:rPr>
          <w:rFonts w:hint="eastAsia"/>
        </w:rPr>
        <w:t>що</w:t>
      </w:r>
      <w:r>
        <w:t></w:t>
      </w:r>
      <w:r>
        <w:rPr>
          <w:rFonts w:hint="eastAsia"/>
        </w:rPr>
        <w:t>аміновані</w:t>
      </w:r>
      <w:r>
        <w:t></w:t>
      </w:r>
      <w:r>
        <w:rPr>
          <w:rFonts w:hint="eastAsia"/>
        </w:rPr>
        <w:t>ВВ</w:t>
      </w:r>
      <w:r>
        <w:t></w:t>
      </w:r>
      <w:r>
        <w:rPr>
          <w:rFonts w:hint="eastAsia"/>
        </w:rPr>
        <w:t>є</w:t>
      </w:r>
      <w:r>
        <w:t></w:t>
      </w:r>
      <w:r>
        <w:rPr>
          <w:rFonts w:hint="eastAsia"/>
        </w:rPr>
        <w:t>ефективними</w:t>
      </w:r>
      <w:r>
        <w:t></w:t>
      </w:r>
      <w:r>
        <w:rPr>
          <w:rFonts w:hint="eastAsia"/>
        </w:rPr>
        <w:t>адсорбентами</w:t>
      </w:r>
      <w:r>
        <w:t></w:t>
      </w:r>
      <w:r>
        <w:rPr>
          <w:rFonts w:hint="eastAsia"/>
        </w:rPr>
        <w:t>і</w:t>
      </w:r>
      <w:r>
        <w:t></w:t>
      </w:r>
      <w:r>
        <w:rPr>
          <w:rFonts w:hint="eastAsia"/>
        </w:rPr>
        <w:t>можуть</w:t>
      </w:r>
    </w:p>
    <w:p w:rsidR="00A43836" w:rsidRDefault="00A43836" w:rsidP="00A43836">
      <w:r>
        <w:rPr>
          <w:rFonts w:hint="eastAsia"/>
        </w:rPr>
        <w:t>використовуватися</w:t>
      </w:r>
      <w:r>
        <w:t></w:t>
      </w:r>
      <w:r>
        <w:rPr>
          <w:rFonts w:hint="eastAsia"/>
        </w:rPr>
        <w:t>для</w:t>
      </w:r>
      <w:r>
        <w:t></w:t>
      </w:r>
      <w:r>
        <w:rPr>
          <w:rFonts w:hint="eastAsia"/>
        </w:rPr>
        <w:t>вилучення</w:t>
      </w:r>
      <w:r>
        <w:t></w:t>
      </w:r>
      <w:r>
        <w:rPr>
          <w:rFonts w:hint="eastAsia"/>
        </w:rPr>
        <w:t>міді</w:t>
      </w:r>
      <w:r>
        <w:t></w:t>
      </w:r>
      <w:r>
        <w:rPr>
          <w:rFonts w:hint="eastAsia"/>
        </w:rPr>
        <w:t>з</w:t>
      </w:r>
      <w:r>
        <w:t></w:t>
      </w:r>
      <w:r>
        <w:rPr>
          <w:rFonts w:hint="eastAsia"/>
        </w:rPr>
        <w:t>розведених</w:t>
      </w:r>
      <w:r>
        <w:t></w:t>
      </w:r>
      <w:r>
        <w:t></w:t>
      </w:r>
      <w:r>
        <w:t></w:t>
      </w:r>
      <w:r>
        <w:t></w:t>
      </w:r>
      <w:r>
        <w:t></w:t>
      </w:r>
      <w:r>
        <w:rPr>
          <w:rFonts w:hint="eastAsia"/>
        </w:rPr>
        <w:t>÷</w:t>
      </w:r>
      <w:r>
        <w:t></w:t>
      </w:r>
      <w:r>
        <w:rPr>
          <w:rFonts w:hint="eastAsia"/>
        </w:rPr>
        <w:t>·</w:t>
      </w:r>
      <w:r>
        <w:t></w:t>
      </w:r>
      <w:r>
        <w:t></w:t>
      </w:r>
      <w:r>
        <w:t></w:t>
      </w:r>
      <w:r>
        <w:t></w:t>
      </w:r>
      <w:r>
        <w:t></w:t>
      </w:r>
      <w:r>
        <w:rPr>
          <w:rFonts w:hint="eastAsia"/>
        </w:rPr>
        <w:t>М</w:t>
      </w:r>
      <w:r>
        <w:t></w:t>
      </w:r>
      <w:r>
        <w:t></w:t>
      </w:r>
      <w:r>
        <w:rPr>
          <w:rFonts w:hint="eastAsia"/>
        </w:rPr>
        <w:t>водних</w:t>
      </w:r>
    </w:p>
    <w:p w:rsidR="00A43836" w:rsidRDefault="00A43836" w:rsidP="00A43836">
      <w:r>
        <w:rPr>
          <w:rFonts w:hint="eastAsia"/>
        </w:rPr>
        <w:t>розчинів</w:t>
      </w:r>
      <w:r>
        <w:t></w:t>
      </w:r>
    </w:p>
    <w:p w:rsidR="00A43836" w:rsidRDefault="00A43836" w:rsidP="00A43836">
      <w:r>
        <w:rPr>
          <w:rFonts w:hint="eastAsia"/>
        </w:rPr>
        <w:t>Вперше</w:t>
      </w:r>
      <w:r>
        <w:t></w:t>
      </w:r>
      <w:r>
        <w:rPr>
          <w:rFonts w:hint="eastAsia"/>
        </w:rPr>
        <w:t>при</w:t>
      </w:r>
      <w:r>
        <w:t></w:t>
      </w:r>
      <w:r>
        <w:rPr>
          <w:rFonts w:hint="eastAsia"/>
        </w:rPr>
        <w:t>газофазному</w:t>
      </w:r>
      <w:r>
        <w:t></w:t>
      </w:r>
      <w:r>
        <w:rPr>
          <w:rFonts w:hint="eastAsia"/>
        </w:rPr>
        <w:t>модифікуванні</w:t>
      </w:r>
      <w:r>
        <w:t></w:t>
      </w:r>
      <w:r>
        <w:rPr>
          <w:rFonts w:hint="eastAsia"/>
        </w:rPr>
        <w:t>ВВ</w:t>
      </w:r>
      <w:r>
        <w:t></w:t>
      </w:r>
      <w:r>
        <w:rPr>
          <w:rFonts w:hint="eastAsia"/>
        </w:rPr>
        <w:t>парою</w:t>
      </w:r>
      <w:r>
        <w:t></w:t>
      </w:r>
      <w:r>
        <w:rPr>
          <w:rFonts w:hint="eastAsia"/>
        </w:rPr>
        <w:t>сірки</w:t>
      </w:r>
      <w:r>
        <w:t></w:t>
      </w:r>
      <w:r>
        <w:rPr>
          <w:rFonts w:hint="eastAsia"/>
        </w:rPr>
        <w:t>отримано</w:t>
      </w:r>
    </w:p>
    <w:p w:rsidR="00A43836" w:rsidRDefault="00A43836" w:rsidP="00A43836">
      <w:r>
        <w:rPr>
          <w:rFonts w:hint="eastAsia"/>
        </w:rPr>
        <w:t>ефективні</w:t>
      </w:r>
      <w:r>
        <w:t></w:t>
      </w:r>
      <w:r>
        <w:rPr>
          <w:rFonts w:hint="eastAsia"/>
        </w:rPr>
        <w:t>гетерогенні</w:t>
      </w:r>
      <w:r>
        <w:t></w:t>
      </w:r>
      <w:r>
        <w:rPr>
          <w:rFonts w:hint="eastAsia"/>
        </w:rPr>
        <w:t>кислотно</w:t>
      </w:r>
      <w:r>
        <w:t></w:t>
      </w:r>
      <w:r>
        <w:rPr>
          <w:rFonts w:hint="eastAsia"/>
        </w:rPr>
        <w:t>основні</w:t>
      </w:r>
      <w:r>
        <w:t></w:t>
      </w:r>
      <w:r>
        <w:rPr>
          <w:rFonts w:hint="eastAsia"/>
        </w:rPr>
        <w:t>каталізатори</w:t>
      </w:r>
      <w:r>
        <w:t></w:t>
      </w:r>
      <w:r>
        <w:t></w:t>
      </w:r>
      <w:r>
        <w:rPr>
          <w:rFonts w:hint="eastAsia"/>
        </w:rPr>
        <w:t>які</w:t>
      </w:r>
      <w:r>
        <w:t></w:t>
      </w:r>
      <w:r>
        <w:rPr>
          <w:rFonts w:hint="eastAsia"/>
        </w:rPr>
        <w:t>є</w:t>
      </w:r>
      <w:r>
        <w:t></w:t>
      </w:r>
      <w:r>
        <w:rPr>
          <w:rFonts w:hint="eastAsia"/>
        </w:rPr>
        <w:t>активними</w:t>
      </w:r>
      <w:r>
        <w:t></w:t>
      </w:r>
      <w:r>
        <w:rPr>
          <w:rFonts w:hint="eastAsia"/>
        </w:rPr>
        <w:t>в</w:t>
      </w:r>
      <w:r>
        <w:t></w:t>
      </w:r>
      <w:r>
        <w:rPr>
          <w:rFonts w:hint="eastAsia"/>
        </w:rPr>
        <w:t>реакції</w:t>
      </w:r>
    </w:p>
    <w:p w:rsidR="00A43836" w:rsidRDefault="00A43836" w:rsidP="00A43836">
      <w:r>
        <w:rPr>
          <w:rFonts w:hint="eastAsia"/>
        </w:rPr>
        <w:t>дегідратації</w:t>
      </w:r>
      <w:r>
        <w:t></w:t>
      </w:r>
      <w:r>
        <w:rPr>
          <w:rFonts w:hint="eastAsia"/>
        </w:rPr>
        <w:t>ізопропілового</w:t>
      </w:r>
      <w:r>
        <w:t></w:t>
      </w:r>
      <w:r>
        <w:rPr>
          <w:rFonts w:hint="eastAsia"/>
        </w:rPr>
        <w:t>спирту</w:t>
      </w:r>
      <w:r>
        <w:t></w:t>
      </w:r>
      <w:r>
        <w:t></w:t>
      </w:r>
      <w:r>
        <w:rPr>
          <w:rFonts w:hint="eastAsia"/>
        </w:rPr>
        <w:t>Для</w:t>
      </w:r>
      <w:r>
        <w:t></w:t>
      </w:r>
      <w:r>
        <w:rPr>
          <w:rFonts w:hint="eastAsia"/>
        </w:rPr>
        <w:t>одержаних</w:t>
      </w:r>
      <w:r>
        <w:t></w:t>
      </w:r>
      <w:r>
        <w:rPr>
          <w:rFonts w:hint="eastAsia"/>
        </w:rPr>
        <w:t>каталізаторів</w:t>
      </w:r>
      <w:r>
        <w:t></w:t>
      </w:r>
      <w:r>
        <w:rPr>
          <w:rFonts w:hint="eastAsia"/>
        </w:rPr>
        <w:t>температури</w:t>
      </w:r>
    </w:p>
    <w:p w:rsidR="00A43836" w:rsidRDefault="00A43836" w:rsidP="00A43836">
      <w:r>
        <w:t></w:t>
      </w:r>
      <w:r>
        <w:t></w:t>
      </w:r>
      <w:r>
        <w:t></w:t>
      </w:r>
      <w:r>
        <w:t></w:t>
      </w:r>
      <w:r>
        <w:t></w:t>
      </w:r>
      <w:r>
        <w:t></w:t>
      </w:r>
      <w:r>
        <w:rPr>
          <w:rFonts w:hint="eastAsia"/>
        </w:rPr>
        <w:t>ї</w:t>
      </w:r>
      <w:r>
        <w:t></w:t>
      </w:r>
      <w:r>
        <w:rPr>
          <w:rFonts w:hint="eastAsia"/>
        </w:rPr>
        <w:t>конверсії</w:t>
      </w:r>
      <w:r>
        <w:t></w:t>
      </w:r>
      <w:r>
        <w:rPr>
          <w:rFonts w:hint="eastAsia"/>
        </w:rPr>
        <w:t>ізопропанолу</w:t>
      </w:r>
      <w:r>
        <w:t></w:t>
      </w:r>
      <w:r>
        <w:rPr>
          <w:rFonts w:hint="eastAsia"/>
        </w:rPr>
        <w:t>в</w:t>
      </w:r>
      <w:r>
        <w:t></w:t>
      </w:r>
      <w:r>
        <w:rPr>
          <w:rFonts w:hint="eastAsia"/>
        </w:rPr>
        <w:t>пропілен</w:t>
      </w:r>
      <w:r>
        <w:t></w:t>
      </w:r>
      <w:r>
        <w:rPr>
          <w:rFonts w:hint="eastAsia"/>
        </w:rPr>
        <w:t>складають</w:t>
      </w:r>
      <w:r>
        <w:t></w:t>
      </w:r>
      <w:r>
        <w:t></w:t>
      </w:r>
      <w:r>
        <w:t></w:t>
      </w:r>
      <w:r>
        <w:t></w:t>
      </w:r>
      <w:r>
        <w:t></w:t>
      </w:r>
      <w:r>
        <w:t></w:t>
      </w:r>
      <w:r>
        <w:t></w:t>
      </w:r>
      <w:r>
        <w:t></w:t>
      </w:r>
      <w:r>
        <w:t></w:t>
      </w:r>
      <w:r>
        <w:rPr>
          <w:rFonts w:hint="eastAsia"/>
        </w:rPr>
        <w:t>°С</w:t>
      </w:r>
      <w:r>
        <w:t></w:t>
      </w:r>
      <w:r>
        <w:t></w:t>
      </w:r>
      <w:r>
        <w:rPr>
          <w:rFonts w:hint="eastAsia"/>
        </w:rPr>
        <w:t>що</w:t>
      </w:r>
      <w:r>
        <w:t></w:t>
      </w:r>
      <w:r>
        <w:rPr>
          <w:rFonts w:hint="eastAsia"/>
        </w:rPr>
        <w:t>на</w:t>
      </w:r>
      <w:r>
        <w:t></w:t>
      </w:r>
      <w:r>
        <w:t></w:t>
      </w:r>
      <w:r>
        <w:t></w:t>
      </w:r>
      <w:r>
        <w:t></w:t>
      </w:r>
      <w:r>
        <w:rPr>
          <w:rFonts w:hint="eastAsia"/>
        </w:rPr>
        <w:t>°С</w:t>
      </w:r>
    </w:p>
    <w:p w:rsidR="00A43836" w:rsidRDefault="00A43836" w:rsidP="00A43836">
      <w:r>
        <w:rPr>
          <w:rFonts w:hint="eastAsia"/>
        </w:rPr>
        <w:t>нижче</w:t>
      </w:r>
      <w:r>
        <w:t></w:t>
      </w:r>
      <w:r>
        <w:t></w:t>
      </w:r>
      <w:r>
        <w:rPr>
          <w:rFonts w:hint="eastAsia"/>
        </w:rPr>
        <w:t>ніж</w:t>
      </w:r>
      <w:r>
        <w:t></w:t>
      </w:r>
      <w:r>
        <w:rPr>
          <w:rFonts w:hint="eastAsia"/>
        </w:rPr>
        <w:t>для</w:t>
      </w:r>
      <w:r>
        <w:t></w:t>
      </w:r>
      <w:r>
        <w:rPr>
          <w:rFonts w:hint="eastAsia"/>
        </w:rPr>
        <w:t>модифікованого</w:t>
      </w:r>
      <w:r>
        <w:t></w:t>
      </w:r>
      <w:r>
        <w:t></w:t>
      </w:r>
      <w:r>
        <w:t></w:t>
      </w:r>
      <w:r>
        <w:rPr>
          <w:rFonts w:hint="eastAsia"/>
        </w:rPr>
        <w:t>вмісного</w:t>
      </w:r>
      <w:r>
        <w:t></w:t>
      </w:r>
      <w:r>
        <w:rPr>
          <w:rFonts w:hint="eastAsia"/>
        </w:rPr>
        <w:t>АВ</w:t>
      </w:r>
      <w:r>
        <w:t></w:t>
      </w:r>
    </w:p>
    <w:p w:rsidR="00A43836" w:rsidRDefault="00A43836" w:rsidP="00A43836">
      <w:r>
        <w:rPr>
          <w:rFonts w:hint="eastAsia"/>
        </w:rPr>
        <w:t>Вперше</w:t>
      </w:r>
      <w:r>
        <w:t></w:t>
      </w:r>
      <w:r>
        <w:rPr>
          <w:rFonts w:hint="eastAsia"/>
        </w:rPr>
        <w:t>досліджено</w:t>
      </w:r>
      <w:r>
        <w:t></w:t>
      </w:r>
      <w:r>
        <w:rPr>
          <w:rFonts w:hint="eastAsia"/>
        </w:rPr>
        <w:t>властивості</w:t>
      </w:r>
      <w:r>
        <w:t></w:t>
      </w:r>
      <w:r>
        <w:rPr>
          <w:rFonts w:hint="eastAsia"/>
        </w:rPr>
        <w:t>поверхні</w:t>
      </w:r>
      <w:r>
        <w:t></w:t>
      </w:r>
      <w:r>
        <w:rPr>
          <w:rFonts w:hint="eastAsia"/>
        </w:rPr>
        <w:t>бромованого</w:t>
      </w:r>
      <w:r>
        <w:t></w:t>
      </w:r>
      <w:r>
        <w:rPr>
          <w:rFonts w:hint="eastAsia"/>
        </w:rPr>
        <w:t>ВВ</w:t>
      </w:r>
      <w:r>
        <w:t></w:t>
      </w:r>
      <w:r>
        <w:rPr>
          <w:rFonts w:hint="eastAsia"/>
        </w:rPr>
        <w:t>методом</w:t>
      </w:r>
    </w:p>
    <w:p w:rsidR="00A43836" w:rsidRDefault="00A43836" w:rsidP="00A43836">
      <w:r>
        <w:rPr>
          <w:rFonts w:hint="eastAsia"/>
        </w:rPr>
        <w:t>нелінійної</w:t>
      </w:r>
      <w:r>
        <w:t></w:t>
      </w:r>
      <w:r>
        <w:rPr>
          <w:rFonts w:hint="eastAsia"/>
        </w:rPr>
        <w:t>оптики</w:t>
      </w:r>
      <w:r>
        <w:t></w:t>
      </w:r>
      <w:r>
        <w:t></w:t>
      </w:r>
      <w:r>
        <w:rPr>
          <w:rFonts w:hint="eastAsia"/>
        </w:rPr>
        <w:t>методом</w:t>
      </w:r>
      <w:r>
        <w:t></w:t>
      </w:r>
      <w:r>
        <w:rPr>
          <w:rFonts w:hint="eastAsia"/>
        </w:rPr>
        <w:t>лазерного</w:t>
      </w:r>
      <w:r>
        <w:t></w:t>
      </w:r>
      <w:r>
        <w:rPr>
          <w:rFonts w:hint="eastAsia"/>
        </w:rPr>
        <w:t>еластичного</w:t>
      </w:r>
      <w:r>
        <w:t></w:t>
      </w:r>
      <w:r>
        <w:rPr>
          <w:rFonts w:hint="eastAsia"/>
        </w:rPr>
        <w:t>оптичного</w:t>
      </w:r>
      <w:r>
        <w:t></w:t>
      </w:r>
      <w:r>
        <w:rPr>
          <w:rFonts w:hint="eastAsia"/>
        </w:rPr>
        <w:t>розсіювання</w:t>
      </w:r>
      <w:r>
        <w:t></w:t>
      </w:r>
      <w:r>
        <w:t></w:t>
      </w:r>
      <w:r>
        <w:rPr>
          <w:rFonts w:hint="eastAsia"/>
        </w:rPr>
        <w:t>та</w:t>
      </w:r>
    </w:p>
    <w:p w:rsidR="00A43836" w:rsidRDefault="00A43836" w:rsidP="00A43836">
      <w:r>
        <w:rPr>
          <w:rFonts w:hint="eastAsia"/>
        </w:rPr>
        <w:t>показано</w:t>
      </w:r>
      <w:r>
        <w:t></w:t>
      </w:r>
      <w:r>
        <w:t></w:t>
      </w:r>
      <w:r>
        <w:rPr>
          <w:rFonts w:hint="eastAsia"/>
        </w:rPr>
        <w:t>що</w:t>
      </w:r>
      <w:r>
        <w:t></w:t>
      </w:r>
      <w:r>
        <w:rPr>
          <w:rFonts w:hint="eastAsia"/>
        </w:rPr>
        <w:t>оптичний</w:t>
      </w:r>
      <w:r>
        <w:t></w:t>
      </w:r>
      <w:r>
        <w:rPr>
          <w:rFonts w:hint="eastAsia"/>
        </w:rPr>
        <w:t>метод</w:t>
      </w:r>
      <w:r>
        <w:t></w:t>
      </w:r>
      <w:r>
        <w:rPr>
          <w:rFonts w:hint="eastAsia"/>
        </w:rPr>
        <w:t>можна</w:t>
      </w:r>
      <w:r>
        <w:t></w:t>
      </w:r>
      <w:r>
        <w:rPr>
          <w:rFonts w:hint="eastAsia"/>
        </w:rPr>
        <w:t>використовувати</w:t>
      </w:r>
      <w:r>
        <w:t></w:t>
      </w:r>
      <w:r>
        <w:rPr>
          <w:rFonts w:hint="eastAsia"/>
        </w:rPr>
        <w:t>для</w:t>
      </w:r>
      <w:r>
        <w:t></w:t>
      </w:r>
      <w:r>
        <w:rPr>
          <w:rFonts w:hint="eastAsia"/>
        </w:rPr>
        <w:t>детального</w:t>
      </w:r>
    </w:p>
    <w:p w:rsidR="00A43836" w:rsidRDefault="00A43836" w:rsidP="00A43836">
      <w:r>
        <w:rPr>
          <w:rFonts w:hint="eastAsia"/>
        </w:rPr>
        <w:t>визначення</w:t>
      </w:r>
      <w:r>
        <w:t></w:t>
      </w:r>
      <w:r>
        <w:rPr>
          <w:rFonts w:hint="eastAsia"/>
        </w:rPr>
        <w:t>різних</w:t>
      </w:r>
      <w:r>
        <w:t></w:t>
      </w:r>
      <w:r>
        <w:rPr>
          <w:rFonts w:hint="eastAsia"/>
        </w:rPr>
        <w:t>форм</w:t>
      </w:r>
      <w:r>
        <w:t></w:t>
      </w:r>
      <w:r>
        <w:t></w:t>
      </w:r>
      <w:r>
        <w:rPr>
          <w:rFonts w:hint="eastAsia"/>
        </w:rPr>
        <w:t>хемо</w:t>
      </w:r>
      <w:r>
        <w:t></w:t>
      </w:r>
      <w:r>
        <w:t></w:t>
      </w:r>
      <w:r>
        <w:rPr>
          <w:rFonts w:hint="eastAsia"/>
        </w:rPr>
        <w:t>та</w:t>
      </w:r>
      <w:r>
        <w:t></w:t>
      </w:r>
      <w:r>
        <w:rPr>
          <w:rFonts w:hint="eastAsia"/>
        </w:rPr>
        <w:t>фізсорбованого</w:t>
      </w:r>
      <w:r>
        <w:t></w:t>
      </w:r>
      <w:r>
        <w:t></w:t>
      </w:r>
      <w:r>
        <w:rPr>
          <w:rFonts w:hint="eastAsia"/>
        </w:rPr>
        <w:t>брому</w:t>
      </w:r>
      <w:r>
        <w:t></w:t>
      </w:r>
      <w:r>
        <w:rPr>
          <w:rFonts w:hint="eastAsia"/>
        </w:rPr>
        <w:t>на</w:t>
      </w:r>
      <w:r>
        <w:t></w:t>
      </w:r>
      <w:r>
        <w:rPr>
          <w:rFonts w:hint="eastAsia"/>
        </w:rPr>
        <w:t>поверхні</w:t>
      </w:r>
      <w:r>
        <w:t></w:t>
      </w:r>
      <w:r>
        <w:rPr>
          <w:rFonts w:hint="eastAsia"/>
        </w:rPr>
        <w:t>ВВ</w:t>
      </w:r>
      <w:r>
        <w:t></w:t>
      </w:r>
      <w:r>
        <w:rPr>
          <w:rFonts w:hint="eastAsia"/>
        </w:rPr>
        <w:t>без</w:t>
      </w:r>
    </w:p>
    <w:p w:rsidR="00A43836" w:rsidRDefault="00A43836" w:rsidP="00A43836">
      <w:r>
        <w:rPr>
          <w:rFonts w:hint="eastAsia"/>
        </w:rPr>
        <w:t>руйнування</w:t>
      </w:r>
      <w:r>
        <w:t></w:t>
      </w:r>
      <w:r>
        <w:rPr>
          <w:rFonts w:hint="eastAsia"/>
        </w:rPr>
        <w:t>структури</w:t>
      </w:r>
      <w:r>
        <w:t></w:t>
      </w:r>
      <w:r>
        <w:rPr>
          <w:rFonts w:hint="eastAsia"/>
        </w:rPr>
        <w:t>зразка</w:t>
      </w:r>
      <w:r>
        <w:t></w:t>
      </w:r>
    </w:p>
    <w:p w:rsidR="00A43836" w:rsidRDefault="00A43836" w:rsidP="00A43836">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Встановлено</w:t>
      </w:r>
      <w:r>
        <w:t></w:t>
      </w:r>
      <w:r>
        <w:t></w:t>
      </w:r>
      <w:r>
        <w:rPr>
          <w:rFonts w:hint="eastAsia"/>
        </w:rPr>
        <w:t>що</w:t>
      </w:r>
    </w:p>
    <w:p w:rsidR="00A43836" w:rsidRDefault="00A43836" w:rsidP="00A43836">
      <w:r>
        <w:rPr>
          <w:rFonts w:hint="eastAsia"/>
        </w:rPr>
        <w:t>ефективні</w:t>
      </w:r>
      <w:r>
        <w:t></w:t>
      </w:r>
      <w:r>
        <w:rPr>
          <w:rFonts w:hint="eastAsia"/>
        </w:rPr>
        <w:t>методики</w:t>
      </w:r>
      <w:r>
        <w:t></w:t>
      </w:r>
      <w:r>
        <w:rPr>
          <w:rFonts w:hint="eastAsia"/>
        </w:rPr>
        <w:t>галогенування</w:t>
      </w:r>
      <w:r>
        <w:t></w:t>
      </w:r>
      <w:r>
        <w:rPr>
          <w:rFonts w:hint="eastAsia"/>
        </w:rPr>
        <w:t>забезпечують</w:t>
      </w:r>
      <w:r>
        <w:t></w:t>
      </w:r>
      <w:r>
        <w:rPr>
          <w:rFonts w:hint="eastAsia"/>
        </w:rPr>
        <w:t>формування</w:t>
      </w:r>
      <w:r>
        <w:t></w:t>
      </w:r>
      <w:r>
        <w:rPr>
          <w:rFonts w:hint="eastAsia"/>
        </w:rPr>
        <w:t>прекурсорів</w:t>
      </w:r>
      <w:r>
        <w:t></w:t>
      </w:r>
      <w:r>
        <w:rPr>
          <w:rFonts w:hint="eastAsia"/>
        </w:rPr>
        <w:t>для</w:t>
      </w:r>
    </w:p>
    <w:p w:rsidR="00A43836" w:rsidRDefault="00A43836" w:rsidP="00A43836">
      <w:r>
        <w:rPr>
          <w:rFonts w:hint="eastAsia"/>
        </w:rPr>
        <w:t>подальшого</w:t>
      </w:r>
      <w:r>
        <w:t></w:t>
      </w:r>
      <w:r>
        <w:rPr>
          <w:rFonts w:hint="eastAsia"/>
        </w:rPr>
        <w:t>отримання</w:t>
      </w:r>
      <w:r>
        <w:t></w:t>
      </w:r>
      <w:r>
        <w:t></w:t>
      </w:r>
      <w:r>
        <w:t></w:t>
      </w:r>
      <w:r>
        <w:t></w:t>
      </w:r>
      <w:r>
        <w:rPr>
          <w:rFonts w:hint="eastAsia"/>
        </w:rPr>
        <w:t>та</w:t>
      </w:r>
      <w:r>
        <w:t></w:t>
      </w:r>
      <w:r>
        <w:t></w:t>
      </w:r>
      <w:r>
        <w:t></w:t>
      </w:r>
      <w:r>
        <w:rPr>
          <w:rFonts w:hint="eastAsia"/>
        </w:rPr>
        <w:t>вмісних</w:t>
      </w:r>
      <w:r>
        <w:t></w:t>
      </w:r>
      <w:r>
        <w:rPr>
          <w:rFonts w:hint="eastAsia"/>
        </w:rPr>
        <w:t>волокнистих</w:t>
      </w:r>
      <w:r>
        <w:t></w:t>
      </w:r>
      <w:r>
        <w:rPr>
          <w:rFonts w:hint="eastAsia"/>
        </w:rPr>
        <w:t>матеріалів</w:t>
      </w:r>
      <w:r>
        <w:t></w:t>
      </w:r>
    </w:p>
    <w:p w:rsidR="00A43836" w:rsidRDefault="00A43836" w:rsidP="00A43836">
      <w:r>
        <w:rPr>
          <w:rFonts w:hint="eastAsia"/>
        </w:rPr>
        <w:t>На</w:t>
      </w:r>
      <w:r>
        <w:t></w:t>
      </w:r>
      <w:r>
        <w:rPr>
          <w:rFonts w:hint="eastAsia"/>
        </w:rPr>
        <w:t>основі</w:t>
      </w:r>
      <w:r>
        <w:t></w:t>
      </w:r>
      <w:r>
        <w:t></w:t>
      </w:r>
      <w:r>
        <w:t></w:t>
      </w:r>
      <w:r>
        <w:rPr>
          <w:rFonts w:hint="eastAsia"/>
        </w:rPr>
        <w:t>вмісних</w:t>
      </w:r>
      <w:r>
        <w:t></w:t>
      </w:r>
      <w:r>
        <w:rPr>
          <w:rFonts w:hint="eastAsia"/>
        </w:rPr>
        <w:t>ВВ</w:t>
      </w:r>
      <w:r>
        <w:t></w:t>
      </w:r>
      <w:r>
        <w:rPr>
          <w:rFonts w:hint="eastAsia"/>
        </w:rPr>
        <w:t>можливе</w:t>
      </w:r>
      <w:r>
        <w:t></w:t>
      </w:r>
      <w:r>
        <w:rPr>
          <w:rFonts w:hint="eastAsia"/>
        </w:rPr>
        <w:t>створення</w:t>
      </w:r>
      <w:r>
        <w:t></w:t>
      </w:r>
      <w:r>
        <w:rPr>
          <w:rFonts w:hint="eastAsia"/>
        </w:rPr>
        <w:t>сорбентів</w:t>
      </w:r>
      <w:r>
        <w:t></w:t>
      </w:r>
      <w:r>
        <w:rPr>
          <w:rFonts w:hint="eastAsia"/>
        </w:rPr>
        <w:t>для</w:t>
      </w:r>
      <w:r>
        <w:t></w:t>
      </w:r>
      <w:r>
        <w:rPr>
          <w:rFonts w:hint="eastAsia"/>
        </w:rPr>
        <w:t>вилучення</w:t>
      </w:r>
    </w:p>
    <w:p w:rsidR="00A43836" w:rsidRDefault="00A43836" w:rsidP="00A43836">
      <w:r>
        <w:rPr>
          <w:rFonts w:hint="eastAsia"/>
        </w:rPr>
        <w:t>малих</w:t>
      </w:r>
      <w:r>
        <w:t></w:t>
      </w:r>
      <w:r>
        <w:rPr>
          <w:rFonts w:hint="eastAsia"/>
        </w:rPr>
        <w:t>концентрацій</w:t>
      </w:r>
      <w:r>
        <w:t></w:t>
      </w:r>
      <w:r>
        <w:rPr>
          <w:rFonts w:hint="eastAsia"/>
        </w:rPr>
        <w:t>міді</w:t>
      </w:r>
      <w:r>
        <w:t></w:t>
      </w:r>
      <w:r>
        <w:t></w:t>
      </w:r>
      <w:r>
        <w:t></w:t>
      </w:r>
      <w:r>
        <w:t></w:t>
      </w:r>
      <w:r>
        <w:t></w:t>
      </w:r>
      <w:r>
        <w:t></w:t>
      </w:r>
      <w:r>
        <w:t></w:t>
      </w:r>
      <w:r>
        <w:t></w:t>
      </w:r>
      <w:r>
        <w:rPr>
          <w:rFonts w:hint="eastAsia"/>
        </w:rPr>
        <w:t>із</w:t>
      </w:r>
      <w:r>
        <w:t></w:t>
      </w:r>
      <w:r>
        <w:rPr>
          <w:rFonts w:hint="eastAsia"/>
        </w:rPr>
        <w:t>водних</w:t>
      </w:r>
      <w:r>
        <w:t></w:t>
      </w:r>
      <w:r>
        <w:rPr>
          <w:rFonts w:hint="eastAsia"/>
        </w:rPr>
        <w:t>розчинів</w:t>
      </w:r>
      <w:r>
        <w:t></w:t>
      </w:r>
    </w:p>
    <w:p w:rsidR="00A43836" w:rsidRDefault="00A43836" w:rsidP="00A43836">
      <w:r>
        <w:rPr>
          <w:rFonts w:hint="eastAsia"/>
        </w:rPr>
        <w:t>На</w:t>
      </w:r>
      <w:r>
        <w:t></w:t>
      </w:r>
      <w:r>
        <w:rPr>
          <w:rFonts w:hint="eastAsia"/>
        </w:rPr>
        <w:t>основі</w:t>
      </w:r>
      <w:r>
        <w:t></w:t>
      </w:r>
      <w:r>
        <w:t></w:t>
      </w:r>
      <w:r>
        <w:t></w:t>
      </w:r>
      <w:r>
        <w:rPr>
          <w:rFonts w:hint="eastAsia"/>
        </w:rPr>
        <w:t>вмісних</w:t>
      </w:r>
      <w:r>
        <w:t></w:t>
      </w:r>
      <w:r>
        <w:rPr>
          <w:rFonts w:hint="eastAsia"/>
        </w:rPr>
        <w:t>ВВ</w:t>
      </w:r>
      <w:r>
        <w:t></w:t>
      </w:r>
      <w:r>
        <w:rPr>
          <w:rFonts w:hint="eastAsia"/>
        </w:rPr>
        <w:t>отримано</w:t>
      </w:r>
      <w:r>
        <w:t></w:t>
      </w:r>
      <w:r>
        <w:rPr>
          <w:rFonts w:hint="eastAsia"/>
        </w:rPr>
        <w:t>ефективні</w:t>
      </w:r>
      <w:r>
        <w:t></w:t>
      </w:r>
      <w:r>
        <w:rPr>
          <w:rFonts w:hint="eastAsia"/>
        </w:rPr>
        <w:t>гетерогенні</w:t>
      </w:r>
      <w:r>
        <w:t></w:t>
      </w:r>
      <w:r>
        <w:rPr>
          <w:rFonts w:hint="eastAsia"/>
        </w:rPr>
        <w:t>кислотно</w:t>
      </w:r>
      <w:r>
        <w:t></w:t>
      </w:r>
      <w:r>
        <w:rPr>
          <w:rFonts w:hint="eastAsia"/>
        </w:rPr>
        <w:t>основні</w:t>
      </w:r>
    </w:p>
    <w:p w:rsidR="00A43836" w:rsidRDefault="00A43836" w:rsidP="00A43836">
      <w:r>
        <w:rPr>
          <w:rFonts w:hint="eastAsia"/>
        </w:rPr>
        <w:t>низькотемпературні</w:t>
      </w:r>
      <w:r>
        <w:t></w:t>
      </w:r>
      <w:r>
        <w:rPr>
          <w:rFonts w:hint="eastAsia"/>
        </w:rPr>
        <w:t>каталізатори</w:t>
      </w:r>
      <w:r>
        <w:t></w:t>
      </w:r>
      <w:r>
        <w:rPr>
          <w:rFonts w:hint="eastAsia"/>
        </w:rPr>
        <w:t>дегідратації</w:t>
      </w:r>
      <w:r>
        <w:t></w:t>
      </w:r>
      <w:r>
        <w:rPr>
          <w:rFonts w:hint="eastAsia"/>
        </w:rPr>
        <w:t>ізопропілового</w:t>
      </w:r>
      <w:r>
        <w:t></w:t>
      </w:r>
      <w:r>
        <w:rPr>
          <w:rFonts w:hint="eastAsia"/>
        </w:rPr>
        <w:t>спирту</w:t>
      </w:r>
      <w:r>
        <w:t></w:t>
      </w:r>
      <w:r>
        <w:rPr>
          <w:rFonts w:hint="eastAsia"/>
        </w:rPr>
        <w:t>з</w:t>
      </w:r>
    </w:p>
    <w:p w:rsidR="00A43836" w:rsidRDefault="00A43836" w:rsidP="00A43836">
      <w:r>
        <w:rPr>
          <w:rFonts w:hint="eastAsia"/>
        </w:rPr>
        <w:t>утворенням</w:t>
      </w:r>
      <w:r>
        <w:t></w:t>
      </w:r>
      <w:r>
        <w:rPr>
          <w:rFonts w:hint="eastAsia"/>
        </w:rPr>
        <w:t>пропілену</w:t>
      </w:r>
      <w:r>
        <w:t></w:t>
      </w:r>
    </w:p>
    <w:p w:rsidR="00A43836" w:rsidRDefault="00A43836" w:rsidP="00A43836">
      <w:r>
        <w:rPr>
          <w:rFonts w:hint="eastAsia"/>
        </w:rPr>
        <w:t>Особистий</w:t>
      </w:r>
      <w:r>
        <w:t></w:t>
      </w:r>
      <w:r>
        <w:rPr>
          <w:rFonts w:hint="eastAsia"/>
        </w:rPr>
        <w:t>внесок</w:t>
      </w:r>
      <w:r>
        <w:t></w:t>
      </w:r>
      <w:r>
        <w:rPr>
          <w:rFonts w:hint="eastAsia"/>
        </w:rPr>
        <w:t>здобувача</w:t>
      </w:r>
      <w:r>
        <w:t></w:t>
      </w:r>
      <w:r>
        <w:t></w:t>
      </w:r>
      <w:r>
        <w:rPr>
          <w:rFonts w:hint="eastAsia"/>
        </w:rPr>
        <w:t>Дисертантом</w:t>
      </w:r>
      <w:r>
        <w:t></w:t>
      </w:r>
      <w:r>
        <w:rPr>
          <w:rFonts w:hint="eastAsia"/>
        </w:rPr>
        <w:t>проведений</w:t>
      </w:r>
      <w:r>
        <w:t></w:t>
      </w:r>
      <w:r>
        <w:rPr>
          <w:rFonts w:hint="eastAsia"/>
        </w:rPr>
        <w:t>аналіз</w:t>
      </w:r>
      <w:r>
        <w:t></w:t>
      </w:r>
      <w:r>
        <w:rPr>
          <w:rFonts w:hint="eastAsia"/>
        </w:rPr>
        <w:t>наукової</w:t>
      </w:r>
    </w:p>
    <w:p w:rsidR="00A43836" w:rsidRDefault="00A43836" w:rsidP="00A43836">
      <w:r>
        <w:rPr>
          <w:rFonts w:hint="eastAsia"/>
        </w:rPr>
        <w:t>літератури</w:t>
      </w:r>
      <w:r>
        <w:t></w:t>
      </w:r>
      <w:r>
        <w:t></w:t>
      </w:r>
      <w:r>
        <w:rPr>
          <w:rFonts w:hint="eastAsia"/>
        </w:rPr>
        <w:t>основний</w:t>
      </w:r>
      <w:r>
        <w:t></w:t>
      </w:r>
      <w:r>
        <w:rPr>
          <w:rFonts w:hint="eastAsia"/>
        </w:rPr>
        <w:t>обсяг</w:t>
      </w:r>
      <w:r>
        <w:t></w:t>
      </w:r>
      <w:r>
        <w:rPr>
          <w:rFonts w:hint="eastAsia"/>
        </w:rPr>
        <w:t>експериментальних</w:t>
      </w:r>
      <w:r>
        <w:t></w:t>
      </w:r>
      <w:r>
        <w:rPr>
          <w:rFonts w:hint="eastAsia"/>
        </w:rPr>
        <w:t>досліджень</w:t>
      </w:r>
      <w:r>
        <w:t></w:t>
      </w:r>
      <w:r>
        <w:t></w:t>
      </w:r>
      <w:r>
        <w:rPr>
          <w:rFonts w:hint="eastAsia"/>
        </w:rPr>
        <w:t>обробка</w:t>
      </w:r>
      <w:r>
        <w:t></w:t>
      </w:r>
      <w:r>
        <w:rPr>
          <w:rFonts w:hint="eastAsia"/>
        </w:rPr>
        <w:t>та</w:t>
      </w:r>
    </w:p>
    <w:p w:rsidR="00A43836" w:rsidRDefault="00A43836" w:rsidP="00A43836">
      <w:r>
        <w:rPr>
          <w:rFonts w:hint="eastAsia"/>
        </w:rPr>
        <w:t>попередній</w:t>
      </w:r>
      <w:r>
        <w:t></w:t>
      </w:r>
      <w:r>
        <w:rPr>
          <w:rFonts w:hint="eastAsia"/>
        </w:rPr>
        <w:t>аналіз</w:t>
      </w:r>
      <w:r>
        <w:t></w:t>
      </w:r>
      <w:r>
        <w:rPr>
          <w:rFonts w:hint="eastAsia"/>
        </w:rPr>
        <w:t>результатів</w:t>
      </w:r>
      <w:r>
        <w:t></w:t>
      </w:r>
      <w:r>
        <w:t></w:t>
      </w:r>
      <w:r>
        <w:rPr>
          <w:rFonts w:hint="eastAsia"/>
        </w:rPr>
        <w:t>що</w:t>
      </w:r>
      <w:r>
        <w:t></w:t>
      </w:r>
      <w:r>
        <w:rPr>
          <w:rFonts w:hint="eastAsia"/>
        </w:rPr>
        <w:t>були</w:t>
      </w:r>
      <w:r>
        <w:t></w:t>
      </w:r>
      <w:r>
        <w:rPr>
          <w:rFonts w:hint="eastAsia"/>
        </w:rPr>
        <w:t>оформлені</w:t>
      </w:r>
      <w:r>
        <w:t></w:t>
      </w:r>
      <w:r>
        <w:rPr>
          <w:rFonts w:hint="eastAsia"/>
        </w:rPr>
        <w:t>у</w:t>
      </w:r>
      <w:r>
        <w:t></w:t>
      </w:r>
      <w:r>
        <w:rPr>
          <w:rFonts w:hint="eastAsia"/>
        </w:rPr>
        <w:t>вигляді</w:t>
      </w:r>
      <w:r>
        <w:t></w:t>
      </w:r>
      <w:r>
        <w:rPr>
          <w:rFonts w:hint="eastAsia"/>
        </w:rPr>
        <w:t>наукових</w:t>
      </w:r>
    </w:p>
    <w:p w:rsidR="00A43836" w:rsidRDefault="00A43836" w:rsidP="00A43836">
      <w:r>
        <w:rPr>
          <w:rFonts w:hint="eastAsia"/>
        </w:rPr>
        <w:t>публікацій</w:t>
      </w:r>
      <w:r>
        <w:t></w:t>
      </w:r>
      <w:r>
        <w:t></w:t>
      </w:r>
      <w:r>
        <w:rPr>
          <w:rFonts w:hint="eastAsia"/>
        </w:rPr>
        <w:t>Автором</w:t>
      </w:r>
      <w:r>
        <w:t></w:t>
      </w:r>
      <w:r>
        <w:rPr>
          <w:rFonts w:hint="eastAsia"/>
        </w:rPr>
        <w:t>безпосередньо</w:t>
      </w:r>
      <w:r>
        <w:t></w:t>
      </w:r>
      <w:r>
        <w:rPr>
          <w:rFonts w:hint="eastAsia"/>
        </w:rPr>
        <w:t>проводилося</w:t>
      </w:r>
      <w:r>
        <w:t></w:t>
      </w:r>
      <w:r>
        <w:rPr>
          <w:rFonts w:hint="eastAsia"/>
        </w:rPr>
        <w:t>модифікування</w:t>
      </w:r>
      <w:r>
        <w:t></w:t>
      </w:r>
      <w:r>
        <w:rPr>
          <w:rFonts w:hint="eastAsia"/>
        </w:rPr>
        <w:t>зразків</w:t>
      </w:r>
      <w:r>
        <w:t></w:t>
      </w:r>
      <w:r>
        <w:rPr>
          <w:rFonts w:hint="eastAsia"/>
        </w:rPr>
        <w:t>та</w:t>
      </w:r>
      <w:r>
        <w:t></w:t>
      </w:r>
      <w:r>
        <w:rPr>
          <w:rFonts w:hint="eastAsia"/>
        </w:rPr>
        <w:t>їх</w:t>
      </w:r>
    </w:p>
    <w:p w:rsidR="00A43836" w:rsidRDefault="00A43836" w:rsidP="00A43836">
      <w:r>
        <w:rPr>
          <w:rFonts w:hint="eastAsia"/>
        </w:rPr>
        <w:t>підготовка</w:t>
      </w:r>
      <w:r>
        <w:t></w:t>
      </w:r>
      <w:r>
        <w:rPr>
          <w:rFonts w:hint="eastAsia"/>
        </w:rPr>
        <w:t>для</w:t>
      </w:r>
      <w:r>
        <w:t></w:t>
      </w:r>
      <w:r>
        <w:rPr>
          <w:rFonts w:hint="eastAsia"/>
        </w:rPr>
        <w:t>РФЕС</w:t>
      </w:r>
      <w:r>
        <w:t></w:t>
      </w:r>
      <w:r>
        <w:t></w:t>
      </w:r>
      <w:r>
        <w:rPr>
          <w:rFonts w:hint="eastAsia"/>
        </w:rPr>
        <w:t>ІЧ</w:t>
      </w:r>
      <w:r>
        <w:t></w:t>
      </w:r>
      <w:r>
        <w:t></w:t>
      </w:r>
      <w:r>
        <w:rPr>
          <w:rFonts w:hint="eastAsia"/>
        </w:rPr>
        <w:t>ТПДМС</w:t>
      </w:r>
      <w:r>
        <w:t></w:t>
      </w:r>
      <w:r>
        <w:rPr>
          <w:rFonts w:hint="eastAsia"/>
        </w:rPr>
        <w:t>досліджень</w:t>
      </w:r>
      <w:r>
        <w:t></w:t>
      </w:r>
      <w:r>
        <w:t></w:t>
      </w:r>
      <w:r>
        <w:rPr>
          <w:rFonts w:hint="eastAsia"/>
        </w:rPr>
        <w:t>а</w:t>
      </w:r>
      <w:r>
        <w:t></w:t>
      </w:r>
      <w:r>
        <w:rPr>
          <w:rFonts w:hint="eastAsia"/>
        </w:rPr>
        <w:t>також</w:t>
      </w:r>
      <w:r>
        <w:t></w:t>
      </w:r>
      <w:r>
        <w:rPr>
          <w:rFonts w:hint="eastAsia"/>
        </w:rPr>
        <w:t>для</w:t>
      </w:r>
      <w:r>
        <w:t></w:t>
      </w:r>
      <w:r>
        <w:rPr>
          <w:rFonts w:hint="eastAsia"/>
        </w:rPr>
        <w:t>визначення</w:t>
      </w:r>
    </w:p>
    <w:p w:rsidR="00A43836" w:rsidRDefault="00A43836" w:rsidP="00A43836">
      <w:r>
        <w:rPr>
          <w:rFonts w:hint="eastAsia"/>
        </w:rPr>
        <w:t>адсорбційних</w:t>
      </w:r>
      <w:r>
        <w:t></w:t>
      </w:r>
      <w:r>
        <w:rPr>
          <w:rFonts w:hint="eastAsia"/>
        </w:rPr>
        <w:t>та</w:t>
      </w:r>
      <w:r>
        <w:t></w:t>
      </w:r>
      <w:r>
        <w:rPr>
          <w:rFonts w:hint="eastAsia"/>
        </w:rPr>
        <w:t>оптичних</w:t>
      </w:r>
      <w:r>
        <w:t></w:t>
      </w:r>
      <w:r>
        <w:rPr>
          <w:rFonts w:hint="eastAsia"/>
        </w:rPr>
        <w:t>властивостей</w:t>
      </w:r>
      <w:r>
        <w:t></w:t>
      </w:r>
      <w:r>
        <w:t></w:t>
      </w:r>
      <w:r>
        <w:rPr>
          <w:rFonts w:hint="eastAsia"/>
        </w:rPr>
        <w:t>Презентації</w:t>
      </w:r>
      <w:r>
        <w:t></w:t>
      </w:r>
      <w:r>
        <w:rPr>
          <w:rFonts w:hint="eastAsia"/>
        </w:rPr>
        <w:t>результатів</w:t>
      </w:r>
      <w:r>
        <w:t></w:t>
      </w:r>
      <w:r>
        <w:rPr>
          <w:rFonts w:hint="eastAsia"/>
        </w:rPr>
        <w:t>роботи</w:t>
      </w:r>
      <w:r>
        <w:t></w:t>
      </w:r>
      <w:r>
        <w:rPr>
          <w:rFonts w:hint="eastAsia"/>
        </w:rPr>
        <w:t>на</w:t>
      </w:r>
    </w:p>
    <w:p w:rsidR="00A43836" w:rsidRDefault="00A43836" w:rsidP="00A43836">
      <w:r>
        <w:rPr>
          <w:rFonts w:hint="eastAsia"/>
        </w:rPr>
        <w:t>наукових</w:t>
      </w:r>
      <w:r>
        <w:t></w:t>
      </w:r>
      <w:r>
        <w:rPr>
          <w:rFonts w:hint="eastAsia"/>
        </w:rPr>
        <w:t>конференціях</w:t>
      </w:r>
      <w:r>
        <w:t></w:t>
      </w:r>
      <w:r>
        <w:rPr>
          <w:rFonts w:hint="eastAsia"/>
        </w:rPr>
        <w:t>різних</w:t>
      </w:r>
      <w:r>
        <w:t></w:t>
      </w:r>
      <w:r>
        <w:rPr>
          <w:rFonts w:hint="eastAsia"/>
        </w:rPr>
        <w:t>рівнів</w:t>
      </w:r>
      <w:r>
        <w:t></w:t>
      </w:r>
      <w:r>
        <w:rPr>
          <w:rFonts w:hint="eastAsia"/>
        </w:rPr>
        <w:t>здійснювалися</w:t>
      </w:r>
      <w:r>
        <w:t></w:t>
      </w:r>
      <w:r>
        <w:rPr>
          <w:rFonts w:hint="eastAsia"/>
        </w:rPr>
        <w:t>здобувачем</w:t>
      </w:r>
      <w:r>
        <w:t></w:t>
      </w:r>
      <w:r>
        <w:rPr>
          <w:rFonts w:hint="eastAsia"/>
        </w:rPr>
        <w:t>особисто</w:t>
      </w:r>
      <w:r>
        <w:t></w:t>
      </w:r>
    </w:p>
    <w:p w:rsidR="00A43836" w:rsidRDefault="00A43836" w:rsidP="00A43836">
      <w:r>
        <w:t></w:t>
      </w:r>
      <w:r>
        <w:t></w:t>
      </w:r>
    </w:p>
    <w:p w:rsidR="00A43836" w:rsidRDefault="00A43836" w:rsidP="00A43836">
      <w:r>
        <w:rPr>
          <w:rFonts w:hint="eastAsia"/>
        </w:rPr>
        <w:t>Постановка</w:t>
      </w:r>
      <w:r>
        <w:t></w:t>
      </w:r>
      <w:r>
        <w:rPr>
          <w:rFonts w:hint="eastAsia"/>
        </w:rPr>
        <w:t>задачі</w:t>
      </w:r>
      <w:r>
        <w:t></w:t>
      </w:r>
      <w:r>
        <w:rPr>
          <w:rFonts w:hint="eastAsia"/>
        </w:rPr>
        <w:t>та</w:t>
      </w:r>
      <w:r>
        <w:t></w:t>
      </w:r>
      <w:r>
        <w:rPr>
          <w:rFonts w:hint="eastAsia"/>
        </w:rPr>
        <w:t>розробка</w:t>
      </w:r>
      <w:r>
        <w:t></w:t>
      </w:r>
      <w:r>
        <w:rPr>
          <w:rFonts w:hint="eastAsia"/>
        </w:rPr>
        <w:t>експериментальних</w:t>
      </w:r>
      <w:r>
        <w:t></w:t>
      </w:r>
      <w:r>
        <w:rPr>
          <w:rFonts w:hint="eastAsia"/>
        </w:rPr>
        <w:t>методик</w:t>
      </w:r>
      <w:r>
        <w:t></w:t>
      </w:r>
      <w:r>
        <w:rPr>
          <w:rFonts w:hint="eastAsia"/>
        </w:rPr>
        <w:t>здійснювалась</w:t>
      </w:r>
    </w:p>
    <w:p w:rsidR="00A43836" w:rsidRDefault="00A43836" w:rsidP="00A43836">
      <w:r>
        <w:rPr>
          <w:rFonts w:hint="eastAsia"/>
        </w:rPr>
        <w:t>сумісно</w:t>
      </w:r>
      <w:r>
        <w:t></w:t>
      </w:r>
      <w:r>
        <w:rPr>
          <w:rFonts w:hint="eastAsia"/>
        </w:rPr>
        <w:t>з</w:t>
      </w:r>
      <w:r>
        <w:t></w:t>
      </w:r>
      <w:r>
        <w:rPr>
          <w:rFonts w:hint="eastAsia"/>
        </w:rPr>
        <w:t>науковим</w:t>
      </w:r>
      <w:r>
        <w:t></w:t>
      </w:r>
      <w:r>
        <w:rPr>
          <w:rFonts w:hint="eastAsia"/>
        </w:rPr>
        <w:t>керівником</w:t>
      </w:r>
      <w:r>
        <w:t></w:t>
      </w:r>
      <w:r>
        <w:rPr>
          <w:rFonts w:hint="eastAsia"/>
        </w:rPr>
        <w:t>к</w:t>
      </w:r>
      <w:r>
        <w:t></w:t>
      </w:r>
      <w:r>
        <w:rPr>
          <w:rFonts w:hint="eastAsia"/>
        </w:rPr>
        <w:t>х</w:t>
      </w:r>
      <w:r>
        <w:t></w:t>
      </w:r>
      <w:r>
        <w:rPr>
          <w:rFonts w:hint="eastAsia"/>
        </w:rPr>
        <w:t>н</w:t>
      </w:r>
      <w:r>
        <w:t></w:t>
      </w:r>
      <w:r>
        <w:t></w:t>
      </w:r>
      <w:r>
        <w:t></w:t>
      </w:r>
      <w:r>
        <w:rPr>
          <w:rFonts w:hint="eastAsia"/>
        </w:rPr>
        <w:t>доц</w:t>
      </w:r>
      <w:r>
        <w:t></w:t>
      </w:r>
      <w:r>
        <w:t></w:t>
      </w:r>
      <w:r>
        <w:rPr>
          <w:rFonts w:hint="eastAsia"/>
        </w:rPr>
        <w:t>В</w:t>
      </w:r>
      <w:r>
        <w:t></w:t>
      </w:r>
      <w:r>
        <w:rPr>
          <w:rFonts w:hint="eastAsia"/>
        </w:rPr>
        <w:t>Є</w:t>
      </w:r>
      <w:r>
        <w:t></w:t>
      </w:r>
      <w:r>
        <w:t></w:t>
      </w:r>
      <w:r>
        <w:rPr>
          <w:rFonts w:hint="eastAsia"/>
        </w:rPr>
        <w:t>Діюком</w:t>
      </w:r>
      <w:r>
        <w:t></w:t>
      </w:r>
      <w:r>
        <w:rPr>
          <w:rFonts w:hint="eastAsia"/>
        </w:rPr>
        <w:t>та</w:t>
      </w:r>
      <w:r>
        <w:t></w:t>
      </w:r>
      <w:r>
        <w:rPr>
          <w:rFonts w:hint="eastAsia"/>
        </w:rPr>
        <w:t>д</w:t>
      </w:r>
      <w:r>
        <w:t></w:t>
      </w:r>
      <w:r>
        <w:rPr>
          <w:rFonts w:hint="eastAsia"/>
        </w:rPr>
        <w:t>х</w:t>
      </w:r>
      <w:r>
        <w:t></w:t>
      </w:r>
      <w:r>
        <w:rPr>
          <w:rFonts w:hint="eastAsia"/>
        </w:rPr>
        <w:t>н</w:t>
      </w:r>
      <w:r>
        <w:t></w:t>
      </w:r>
      <w:r>
        <w:t></w:t>
      </w:r>
    </w:p>
    <w:p w:rsidR="00A43836" w:rsidRDefault="00A43836" w:rsidP="00A43836">
      <w:r>
        <w:rPr>
          <w:rFonts w:hint="eastAsia"/>
        </w:rPr>
        <w:t>проф</w:t>
      </w:r>
      <w:r>
        <w:t></w:t>
      </w:r>
      <w:r>
        <w:t></w:t>
      </w:r>
      <w:r>
        <w:rPr>
          <w:rFonts w:hint="eastAsia"/>
        </w:rPr>
        <w:t>О</w:t>
      </w:r>
      <w:r>
        <w:t></w:t>
      </w:r>
      <w:r>
        <w:rPr>
          <w:rFonts w:hint="eastAsia"/>
        </w:rPr>
        <w:t>В</w:t>
      </w:r>
      <w:r>
        <w:t></w:t>
      </w:r>
      <w:r>
        <w:t></w:t>
      </w:r>
      <w:r>
        <w:rPr>
          <w:rFonts w:hint="eastAsia"/>
        </w:rPr>
        <w:t>Іщенко</w:t>
      </w:r>
      <w:r>
        <w:t></w:t>
      </w:r>
      <w:r>
        <w:t></w:t>
      </w:r>
      <w:r>
        <w:rPr>
          <w:rFonts w:hint="eastAsia"/>
        </w:rPr>
        <w:t>Аналіз</w:t>
      </w:r>
      <w:r>
        <w:t></w:t>
      </w:r>
      <w:r>
        <w:rPr>
          <w:rFonts w:hint="eastAsia"/>
        </w:rPr>
        <w:t>та</w:t>
      </w:r>
      <w:r>
        <w:t></w:t>
      </w:r>
      <w:r>
        <w:rPr>
          <w:rFonts w:hint="eastAsia"/>
        </w:rPr>
        <w:t>інтерпретація</w:t>
      </w:r>
      <w:r>
        <w:t></w:t>
      </w:r>
      <w:r>
        <w:rPr>
          <w:rFonts w:hint="eastAsia"/>
        </w:rPr>
        <w:t>отриманих</w:t>
      </w:r>
      <w:r>
        <w:t></w:t>
      </w:r>
      <w:r>
        <w:rPr>
          <w:rFonts w:hint="eastAsia"/>
        </w:rPr>
        <w:t>результатів</w:t>
      </w:r>
      <w:r>
        <w:t></w:t>
      </w:r>
      <w:r>
        <w:rPr>
          <w:rFonts w:hint="eastAsia"/>
        </w:rPr>
        <w:t>проводилися</w:t>
      </w:r>
    </w:p>
    <w:p w:rsidR="00A43836" w:rsidRDefault="00A43836" w:rsidP="00A43836">
      <w:r>
        <w:rPr>
          <w:rFonts w:hint="eastAsia"/>
        </w:rPr>
        <w:t>за</w:t>
      </w:r>
      <w:r>
        <w:t></w:t>
      </w:r>
      <w:r>
        <w:rPr>
          <w:rFonts w:hint="eastAsia"/>
        </w:rPr>
        <w:t>участі</w:t>
      </w:r>
      <w:r>
        <w:t></w:t>
      </w:r>
      <w:r>
        <w:rPr>
          <w:rFonts w:hint="eastAsia"/>
        </w:rPr>
        <w:t>співавторів</w:t>
      </w:r>
      <w:r>
        <w:t></w:t>
      </w:r>
      <w:r>
        <w:rPr>
          <w:rFonts w:hint="eastAsia"/>
        </w:rPr>
        <w:t>публікацій</w:t>
      </w:r>
      <w:r>
        <w:t></w:t>
      </w:r>
      <w:r>
        <w:t></w:t>
      </w:r>
      <w:r>
        <w:rPr>
          <w:rFonts w:hint="eastAsia"/>
        </w:rPr>
        <w:t>Обговорення</w:t>
      </w:r>
      <w:r>
        <w:t></w:t>
      </w:r>
      <w:r>
        <w:rPr>
          <w:rFonts w:hint="eastAsia"/>
        </w:rPr>
        <w:t>результатів</w:t>
      </w:r>
      <w:r>
        <w:t></w:t>
      </w:r>
      <w:r>
        <w:rPr>
          <w:rFonts w:hint="eastAsia"/>
        </w:rPr>
        <w:t>хімічного</w:t>
      </w:r>
      <w:r>
        <w:t></w:t>
      </w:r>
      <w:r>
        <w:rPr>
          <w:rFonts w:hint="eastAsia"/>
        </w:rPr>
        <w:t>аналізу</w:t>
      </w:r>
      <w:r>
        <w:t></w:t>
      </w:r>
      <w:r>
        <w:rPr>
          <w:rFonts w:hint="eastAsia"/>
        </w:rPr>
        <w:t>по</w:t>
      </w:r>
    </w:p>
    <w:p w:rsidR="00A43836" w:rsidRDefault="00A43836" w:rsidP="00A43836">
      <w:r>
        <w:rPr>
          <w:rFonts w:hint="eastAsia"/>
        </w:rPr>
        <w:t>визначенню</w:t>
      </w:r>
      <w:r>
        <w:t></w:t>
      </w:r>
      <w:r>
        <w:rPr>
          <w:rFonts w:hint="eastAsia"/>
        </w:rPr>
        <w:t>брому</w:t>
      </w:r>
      <w:r>
        <w:t></w:t>
      </w:r>
      <w:r>
        <w:rPr>
          <w:rFonts w:hint="eastAsia"/>
        </w:rPr>
        <w:t>в</w:t>
      </w:r>
      <w:r>
        <w:t></w:t>
      </w:r>
      <w:r>
        <w:rPr>
          <w:rFonts w:hint="eastAsia"/>
        </w:rPr>
        <w:t>поверхневому</w:t>
      </w:r>
      <w:r>
        <w:t></w:t>
      </w:r>
      <w:r>
        <w:rPr>
          <w:rFonts w:hint="eastAsia"/>
        </w:rPr>
        <w:t>шарі</w:t>
      </w:r>
      <w:r>
        <w:t></w:t>
      </w:r>
      <w:r>
        <w:rPr>
          <w:rFonts w:hint="eastAsia"/>
        </w:rPr>
        <w:t>ВВ</w:t>
      </w:r>
      <w:r>
        <w:t></w:t>
      </w:r>
      <w:r>
        <w:rPr>
          <w:rFonts w:hint="eastAsia"/>
        </w:rPr>
        <w:t>проведено</w:t>
      </w:r>
      <w:r>
        <w:t></w:t>
      </w:r>
      <w:r>
        <w:rPr>
          <w:rFonts w:hint="eastAsia"/>
        </w:rPr>
        <w:t>спільно</w:t>
      </w:r>
      <w:r>
        <w:t></w:t>
      </w:r>
      <w:r>
        <w:rPr>
          <w:rFonts w:hint="eastAsia"/>
        </w:rPr>
        <w:t>з</w:t>
      </w:r>
      <w:r>
        <w:t></w:t>
      </w:r>
      <w:r>
        <w:rPr>
          <w:rFonts w:hint="eastAsia"/>
        </w:rPr>
        <w:t>к</w:t>
      </w:r>
      <w:r>
        <w:t></w:t>
      </w:r>
      <w:r>
        <w:rPr>
          <w:rFonts w:hint="eastAsia"/>
        </w:rPr>
        <w:t>х</w:t>
      </w:r>
      <w:r>
        <w:t></w:t>
      </w:r>
      <w:r>
        <w:rPr>
          <w:rFonts w:hint="eastAsia"/>
        </w:rPr>
        <w:t>н</w:t>
      </w:r>
      <w:r>
        <w:t></w:t>
      </w:r>
      <w:r>
        <w:t></w:t>
      </w:r>
    </w:p>
    <w:p w:rsidR="00A43836" w:rsidRDefault="00A43836" w:rsidP="00A43836">
      <w:r>
        <w:rPr>
          <w:rFonts w:hint="eastAsia"/>
        </w:rPr>
        <w:t>н</w:t>
      </w:r>
      <w:r>
        <w:t></w:t>
      </w:r>
      <w:r>
        <w:rPr>
          <w:rFonts w:hint="eastAsia"/>
        </w:rPr>
        <w:t>с</w:t>
      </w:r>
      <w:r>
        <w:t></w:t>
      </w:r>
      <w:r>
        <w:t></w:t>
      </w:r>
      <w:r>
        <w:rPr>
          <w:rFonts w:hint="eastAsia"/>
        </w:rPr>
        <w:t>О</w:t>
      </w:r>
      <w:r>
        <w:t></w:t>
      </w:r>
      <w:r>
        <w:rPr>
          <w:rFonts w:hint="eastAsia"/>
        </w:rPr>
        <w:t>М</w:t>
      </w:r>
      <w:r>
        <w:t></w:t>
      </w:r>
      <w:r>
        <w:t></w:t>
      </w:r>
      <w:r>
        <w:rPr>
          <w:rFonts w:hint="eastAsia"/>
        </w:rPr>
        <w:t>Задерком</w:t>
      </w:r>
      <w:r>
        <w:t></w:t>
      </w:r>
      <w:r>
        <w:t></w:t>
      </w:r>
      <w:r>
        <w:rPr>
          <w:rFonts w:hint="eastAsia"/>
        </w:rPr>
        <w:t>Бромування</w:t>
      </w:r>
      <w:r>
        <w:t></w:t>
      </w:r>
      <w:r>
        <w:rPr>
          <w:rFonts w:hint="eastAsia"/>
        </w:rPr>
        <w:t>ВВ</w:t>
      </w:r>
      <w:r>
        <w:t></w:t>
      </w:r>
      <w:r>
        <w:rPr>
          <w:rFonts w:hint="eastAsia"/>
        </w:rPr>
        <w:t>плазмохімічним</w:t>
      </w:r>
      <w:r>
        <w:t></w:t>
      </w:r>
      <w:r>
        <w:rPr>
          <w:rFonts w:hint="eastAsia"/>
        </w:rPr>
        <w:t>методом</w:t>
      </w:r>
      <w:r>
        <w:t></w:t>
      </w:r>
      <w:r>
        <w:rPr>
          <w:rFonts w:hint="eastAsia"/>
        </w:rPr>
        <w:t>виконано</w:t>
      </w:r>
      <w:r>
        <w:t></w:t>
      </w:r>
      <w:r>
        <w:rPr>
          <w:rFonts w:hint="eastAsia"/>
        </w:rPr>
        <w:t>сумісно</w:t>
      </w:r>
    </w:p>
    <w:p w:rsidR="00A43836" w:rsidRDefault="00A43836" w:rsidP="00A43836">
      <w:r>
        <w:rPr>
          <w:rFonts w:hint="eastAsia"/>
        </w:rPr>
        <w:t>із</w:t>
      </w:r>
      <w:r>
        <w:t></w:t>
      </w:r>
      <w:r>
        <w:rPr>
          <w:rFonts w:hint="eastAsia"/>
        </w:rPr>
        <w:t>к</w:t>
      </w:r>
      <w:r>
        <w:t></w:t>
      </w:r>
      <w:r>
        <w:rPr>
          <w:rFonts w:hint="eastAsia"/>
        </w:rPr>
        <w:t>х</w:t>
      </w:r>
      <w:r>
        <w:t></w:t>
      </w:r>
      <w:r>
        <w:rPr>
          <w:rFonts w:hint="eastAsia"/>
        </w:rPr>
        <w:t>н</w:t>
      </w:r>
      <w:r>
        <w:t></w:t>
      </w:r>
      <w:r>
        <w:t></w:t>
      </w:r>
      <w:r>
        <w:t></w:t>
      </w:r>
      <w:r>
        <w:rPr>
          <w:rFonts w:hint="eastAsia"/>
        </w:rPr>
        <w:t>доц</w:t>
      </w:r>
      <w:r>
        <w:t></w:t>
      </w:r>
      <w:r>
        <w:t></w:t>
      </w:r>
      <w:r>
        <w:rPr>
          <w:rFonts w:hint="eastAsia"/>
        </w:rPr>
        <w:t>В</w:t>
      </w:r>
      <w:r>
        <w:t></w:t>
      </w:r>
      <w:r>
        <w:rPr>
          <w:rFonts w:hint="eastAsia"/>
        </w:rPr>
        <w:t>В</w:t>
      </w:r>
      <w:r>
        <w:t></w:t>
      </w:r>
      <w:r>
        <w:t></w:t>
      </w:r>
      <w:r>
        <w:rPr>
          <w:rFonts w:hint="eastAsia"/>
        </w:rPr>
        <w:t>Трачевським</w:t>
      </w:r>
      <w: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м</w:t>
      </w:r>
      <w:r>
        <w:t></w:t>
      </w:r>
      <w:r>
        <w:t></w:t>
      </w:r>
      <w:r>
        <w:rPr>
          <w:rFonts w:hint="eastAsia"/>
        </w:rPr>
        <w:t>Київ</w:t>
      </w:r>
      <w:r>
        <w:t></w:t>
      </w:r>
    </w:p>
    <w:p w:rsidR="00A43836" w:rsidRDefault="00A43836" w:rsidP="00A43836">
      <w:r>
        <w:rPr>
          <w:rFonts w:hint="eastAsia"/>
        </w:rPr>
        <w:t>Україна</w:t>
      </w:r>
      <w:r>
        <w:t></w:t>
      </w:r>
      <w:r>
        <w:t></w:t>
      </w:r>
      <w:r>
        <w:t></w:t>
      </w:r>
      <w:r>
        <w:rPr>
          <w:rFonts w:hint="eastAsia"/>
        </w:rPr>
        <w:t>Зразки</w:t>
      </w:r>
      <w:r>
        <w:t></w:t>
      </w:r>
      <w:r>
        <w:rPr>
          <w:rFonts w:hint="eastAsia"/>
        </w:rPr>
        <w:t>вуглецевого</w:t>
      </w:r>
      <w:r>
        <w:t></w:t>
      </w:r>
      <w:r>
        <w:rPr>
          <w:rFonts w:hint="eastAsia"/>
        </w:rPr>
        <w:t>волокна</w:t>
      </w:r>
      <w:r>
        <w:t></w:t>
      </w:r>
      <w:r>
        <w:t></w:t>
      </w:r>
      <w:r>
        <w:rPr>
          <w:rFonts w:hint="eastAsia"/>
        </w:rPr>
        <w:t>Бусофіт</w:t>
      </w:r>
      <w:r>
        <w:t></w:t>
      </w:r>
      <w:r>
        <w:t></w:t>
      </w:r>
      <w:r>
        <w:rPr>
          <w:rFonts w:hint="eastAsia"/>
        </w:rPr>
        <w:t>надані</w:t>
      </w:r>
      <w:r>
        <w:t></w:t>
      </w:r>
      <w:r>
        <w:rPr>
          <w:rFonts w:hint="eastAsia"/>
        </w:rPr>
        <w:t>к</w:t>
      </w:r>
      <w:r>
        <w:t></w:t>
      </w:r>
      <w:r>
        <w:rPr>
          <w:rFonts w:hint="eastAsia"/>
        </w:rPr>
        <w:t>х</w:t>
      </w:r>
      <w:r>
        <w:t></w:t>
      </w:r>
      <w:r>
        <w:rPr>
          <w:rFonts w:hint="eastAsia"/>
        </w:rPr>
        <w:t>н</w:t>
      </w:r>
      <w:r>
        <w:t></w:t>
      </w:r>
      <w:r>
        <w:t></w:t>
      </w:r>
    </w:p>
    <w:p w:rsidR="00A43836" w:rsidRDefault="00A43836" w:rsidP="00A43836">
      <w:r>
        <w:rPr>
          <w:rFonts w:hint="eastAsia"/>
        </w:rPr>
        <w:t>пров</w:t>
      </w:r>
      <w:r>
        <w:t></w:t>
      </w:r>
      <w:r>
        <w:rPr>
          <w:rFonts w:hint="eastAsia"/>
        </w:rPr>
        <w:t>н</w:t>
      </w:r>
      <w:r>
        <w:t></w:t>
      </w:r>
      <w:r>
        <w:rPr>
          <w:rFonts w:hint="eastAsia"/>
        </w:rPr>
        <w:t>с</w:t>
      </w:r>
      <w:r>
        <w:t></w:t>
      </w:r>
      <w:r>
        <w:t></w:t>
      </w:r>
      <w:r>
        <w:rPr>
          <w:rFonts w:hint="eastAsia"/>
        </w:rPr>
        <w:t>В</w:t>
      </w:r>
      <w:r>
        <w:t></w:t>
      </w:r>
      <w:r>
        <w:rPr>
          <w:rFonts w:hint="eastAsia"/>
        </w:rPr>
        <w:t>З</w:t>
      </w:r>
      <w:r>
        <w:t></w:t>
      </w:r>
      <w:r>
        <w:t></w:t>
      </w:r>
      <w:r>
        <w:rPr>
          <w:rFonts w:hint="eastAsia"/>
        </w:rPr>
        <w:t>Радкєвіч</w:t>
      </w:r>
      <w:r>
        <w:t></w:t>
      </w:r>
      <w:r>
        <w:t></w:t>
      </w:r>
      <w:r>
        <w:rPr>
          <w:rFonts w:hint="eastAsia"/>
        </w:rPr>
        <w:t>Інститут</w:t>
      </w:r>
      <w:r>
        <w:t></w:t>
      </w:r>
      <w:r>
        <w:rPr>
          <w:rFonts w:hint="eastAsia"/>
        </w:rPr>
        <w:t>фізико</w:t>
      </w:r>
      <w:r>
        <w:t></w:t>
      </w:r>
      <w:r>
        <w:rPr>
          <w:rFonts w:hint="eastAsia"/>
        </w:rPr>
        <w:t>органічної</w:t>
      </w:r>
      <w:r>
        <w:t></w:t>
      </w:r>
      <w:r>
        <w:rPr>
          <w:rFonts w:hint="eastAsia"/>
        </w:rPr>
        <w:t>хімії</w:t>
      </w:r>
      <w:r>
        <w:t></w:t>
      </w:r>
      <w:r>
        <w:rPr>
          <w:rFonts w:hint="eastAsia"/>
        </w:rPr>
        <w:t>НАН</w:t>
      </w:r>
      <w:r>
        <w:t></w:t>
      </w:r>
      <w:r>
        <w:rPr>
          <w:rFonts w:hint="eastAsia"/>
        </w:rPr>
        <w:t>Білорусі</w:t>
      </w:r>
      <w:r>
        <w:t></w:t>
      </w:r>
    </w:p>
    <w:p w:rsidR="00A43836" w:rsidRDefault="00A43836" w:rsidP="00A43836">
      <w:r>
        <w:rPr>
          <w:rFonts w:hint="eastAsia"/>
        </w:rPr>
        <w:t>м</w:t>
      </w:r>
      <w:r>
        <w:t></w:t>
      </w:r>
      <w:r>
        <w:t></w:t>
      </w:r>
      <w:r>
        <w:rPr>
          <w:rFonts w:hint="eastAsia"/>
        </w:rPr>
        <w:t>Мінськ</w:t>
      </w:r>
      <w:r>
        <w:t></w:t>
      </w:r>
      <w:r>
        <w:t></w:t>
      </w:r>
      <w:r>
        <w:rPr>
          <w:rFonts w:hint="eastAsia"/>
        </w:rPr>
        <w:t>Білорусь</w:t>
      </w:r>
      <w:r>
        <w:t></w:t>
      </w:r>
      <w:r>
        <w:t></w:t>
      </w:r>
      <w:r>
        <w:t></w:t>
      </w:r>
      <w:r>
        <w:rPr>
          <w:rFonts w:hint="eastAsia"/>
        </w:rPr>
        <w:t>Результати</w:t>
      </w:r>
      <w:r>
        <w:t></w:t>
      </w:r>
      <w:r>
        <w:rPr>
          <w:rFonts w:hint="eastAsia"/>
        </w:rPr>
        <w:t>елементного</w:t>
      </w:r>
      <w:r>
        <w:t></w:t>
      </w:r>
      <w:r>
        <w:rPr>
          <w:rFonts w:hint="eastAsia"/>
        </w:rPr>
        <w:t>аналізу</w:t>
      </w:r>
      <w:r>
        <w:t></w:t>
      </w:r>
      <w:r>
        <w:t></w:t>
      </w:r>
      <w:r>
        <w:rPr>
          <w:rFonts w:hint="eastAsia"/>
        </w:rPr>
        <w:t>Бусофіту</w:t>
      </w:r>
      <w:r>
        <w:t></w:t>
      </w:r>
      <w:r>
        <w:t></w:t>
      </w:r>
      <w:r>
        <w:rPr>
          <w:rFonts w:hint="eastAsia"/>
        </w:rPr>
        <w:t>та</w:t>
      </w:r>
      <w:r>
        <w:t></w:t>
      </w:r>
      <w:r>
        <w:rPr>
          <w:rFonts w:hint="eastAsia"/>
        </w:rPr>
        <w:t>його</w:t>
      </w:r>
    </w:p>
    <w:p w:rsidR="00A43836" w:rsidRDefault="00A43836" w:rsidP="00A43836">
      <w:r>
        <w:rPr>
          <w:rFonts w:hint="eastAsia"/>
        </w:rPr>
        <w:t>адсорбційні</w:t>
      </w:r>
      <w:r>
        <w:t></w:t>
      </w:r>
      <w:r>
        <w:rPr>
          <w:rFonts w:hint="eastAsia"/>
        </w:rPr>
        <w:t>характеристики</w:t>
      </w:r>
      <w:r>
        <w:t></w:t>
      </w:r>
      <w:r>
        <w:rPr>
          <w:rFonts w:hint="eastAsia"/>
        </w:rPr>
        <w:t>було</w:t>
      </w:r>
      <w:r>
        <w:t></w:t>
      </w:r>
      <w:r>
        <w:rPr>
          <w:rFonts w:hint="eastAsia"/>
        </w:rPr>
        <w:t>обговорено</w:t>
      </w:r>
      <w:r>
        <w:t></w:t>
      </w:r>
      <w:r>
        <w:rPr>
          <w:rFonts w:hint="eastAsia"/>
        </w:rPr>
        <w:t>з</w:t>
      </w:r>
      <w:r>
        <w:t></w:t>
      </w:r>
      <w:r>
        <w:rPr>
          <w:rFonts w:hint="eastAsia"/>
        </w:rPr>
        <w:t>к</w:t>
      </w:r>
      <w:r>
        <w:t></w:t>
      </w:r>
      <w:r>
        <w:rPr>
          <w:rFonts w:hint="eastAsia"/>
        </w:rPr>
        <w:t>х</w:t>
      </w:r>
      <w:r>
        <w:t></w:t>
      </w:r>
      <w:r>
        <w:rPr>
          <w:rFonts w:hint="eastAsia"/>
        </w:rPr>
        <w:t>н</w:t>
      </w:r>
      <w:r>
        <w:t></w:t>
      </w:r>
      <w:r>
        <w:t></w:t>
      </w:r>
      <w:r>
        <w:t></w:t>
      </w:r>
      <w:r>
        <w:rPr>
          <w:rFonts w:hint="eastAsia"/>
        </w:rPr>
        <w:t>пров</w:t>
      </w:r>
      <w:r>
        <w:t></w:t>
      </w:r>
      <w:r>
        <w:rPr>
          <w:rFonts w:hint="eastAsia"/>
        </w:rPr>
        <w:t>н</w:t>
      </w:r>
      <w:r>
        <w:t></w:t>
      </w:r>
      <w:r>
        <w:rPr>
          <w:rFonts w:hint="eastAsia"/>
        </w:rPr>
        <w:t>с</w:t>
      </w:r>
      <w:r>
        <w:t></w:t>
      </w:r>
      <w:r>
        <w:t></w:t>
      </w:r>
      <w:r>
        <w:rPr>
          <w:rFonts w:hint="eastAsia"/>
        </w:rPr>
        <w:t>В</w:t>
      </w:r>
      <w:r>
        <w:t></w:t>
      </w:r>
      <w:r>
        <w:rPr>
          <w:rFonts w:hint="eastAsia"/>
        </w:rPr>
        <w:t>З</w:t>
      </w:r>
      <w:r>
        <w:t></w:t>
      </w:r>
      <w:r>
        <w:t></w:t>
      </w:r>
      <w:r>
        <w:rPr>
          <w:rFonts w:hint="eastAsia"/>
        </w:rPr>
        <w:t>Радкєвіч</w:t>
      </w:r>
      <w:r>
        <w:t></w:t>
      </w:r>
    </w:p>
    <w:p w:rsidR="00A43836" w:rsidRDefault="00A43836" w:rsidP="00A43836">
      <w:r>
        <w:rPr>
          <w:rFonts w:hint="eastAsia"/>
        </w:rPr>
        <w:t>Дослідження</w:t>
      </w:r>
      <w:r>
        <w:t></w:t>
      </w:r>
      <w:r>
        <w:rPr>
          <w:rFonts w:hint="eastAsia"/>
        </w:rPr>
        <w:t>адсорбційних</w:t>
      </w:r>
      <w:r>
        <w:t></w:t>
      </w:r>
      <w:r>
        <w:rPr>
          <w:rFonts w:hint="eastAsia"/>
        </w:rPr>
        <w:t>властивостей</w:t>
      </w:r>
      <w:r>
        <w:t></w:t>
      </w:r>
      <w:r>
        <w:rPr>
          <w:rFonts w:hint="eastAsia"/>
        </w:rPr>
        <w:t>модифікованого</w:t>
      </w:r>
      <w:r>
        <w:t></w:t>
      </w:r>
      <w:r>
        <w:rPr>
          <w:rFonts w:hint="eastAsia"/>
        </w:rPr>
        <w:t>ВВ</w:t>
      </w:r>
      <w:r>
        <w:t></w:t>
      </w:r>
      <w:r>
        <w:rPr>
          <w:rFonts w:hint="eastAsia"/>
        </w:rPr>
        <w:t>по</w:t>
      </w:r>
      <w:r>
        <w:t></w:t>
      </w:r>
      <w:r>
        <w:rPr>
          <w:rFonts w:hint="eastAsia"/>
        </w:rPr>
        <w:t>відношенню</w:t>
      </w:r>
    </w:p>
    <w:p w:rsidR="00A43836" w:rsidRDefault="00A43836" w:rsidP="00A43836">
      <w:r>
        <w:rPr>
          <w:rFonts w:hint="eastAsia"/>
        </w:rPr>
        <w:t>до</w:t>
      </w:r>
      <w:r>
        <w:t></w:t>
      </w:r>
      <w:r>
        <w:rPr>
          <w:rFonts w:hint="eastAsia"/>
        </w:rPr>
        <w:t>іонів</w:t>
      </w:r>
      <w:r>
        <w:t></w:t>
      </w:r>
      <w:r>
        <w:t></w:t>
      </w:r>
      <w:r>
        <w:t></w:t>
      </w:r>
      <w:r>
        <w:t></w:t>
      </w:r>
      <w:r>
        <w:t></w:t>
      </w:r>
      <w:r>
        <w:t></w:t>
      </w:r>
      <w:r>
        <w:rPr>
          <w:rFonts w:hint="eastAsia"/>
        </w:rPr>
        <w:t>у</w:t>
      </w:r>
      <w:r>
        <w:t></w:t>
      </w:r>
      <w:r>
        <w:rPr>
          <w:rFonts w:hint="eastAsia"/>
        </w:rPr>
        <w:t>водних</w:t>
      </w:r>
      <w:r>
        <w:t></w:t>
      </w:r>
      <w:r>
        <w:rPr>
          <w:rFonts w:hint="eastAsia"/>
        </w:rPr>
        <w:t>розчинах</w:t>
      </w:r>
      <w:r>
        <w:t></w:t>
      </w:r>
      <w:r>
        <w:rPr>
          <w:rFonts w:hint="eastAsia"/>
        </w:rPr>
        <w:t>проведено</w:t>
      </w:r>
      <w:r>
        <w:t></w:t>
      </w:r>
      <w:r>
        <w:rPr>
          <w:rFonts w:hint="eastAsia"/>
        </w:rPr>
        <w:t>разом</w:t>
      </w:r>
      <w:r>
        <w:t></w:t>
      </w:r>
      <w:r>
        <w:rPr>
          <w:rFonts w:hint="eastAsia"/>
        </w:rPr>
        <w:t>з</w:t>
      </w:r>
      <w:r>
        <w:t></w:t>
      </w:r>
      <w:r>
        <w:rPr>
          <w:rFonts w:hint="eastAsia"/>
        </w:rPr>
        <w:t>к</w:t>
      </w:r>
      <w:r>
        <w:t></w:t>
      </w:r>
      <w:r>
        <w:rPr>
          <w:rFonts w:hint="eastAsia"/>
        </w:rPr>
        <w:t>х</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Л</w:t>
      </w:r>
      <w:r>
        <w:t></w:t>
      </w:r>
      <w:r>
        <w:rPr>
          <w:rFonts w:hint="eastAsia"/>
        </w:rPr>
        <w:t>М</w:t>
      </w:r>
      <w:r>
        <w:t></w:t>
      </w:r>
      <w:r>
        <w:t></w:t>
      </w:r>
      <w:r>
        <w:rPr>
          <w:rFonts w:hint="eastAsia"/>
        </w:rPr>
        <w:t>Гріщенко</w:t>
      </w:r>
      <w:r>
        <w:t></w:t>
      </w:r>
    </w:p>
    <w:p w:rsidR="00A43836" w:rsidRDefault="00A43836" w:rsidP="00A43836">
      <w:r>
        <w:rPr>
          <w:rFonts w:hint="eastAsia"/>
        </w:rPr>
        <w:t>Обговорення</w:t>
      </w:r>
      <w:r>
        <w:t></w:t>
      </w:r>
      <w:r>
        <w:rPr>
          <w:rFonts w:hint="eastAsia"/>
        </w:rPr>
        <w:t>результатів</w:t>
      </w:r>
      <w:r>
        <w:t></w:t>
      </w:r>
      <w:r>
        <w:rPr>
          <w:rFonts w:hint="eastAsia"/>
        </w:rPr>
        <w:t>дослідження</w:t>
      </w:r>
      <w:r>
        <w:t></w:t>
      </w:r>
      <w:r>
        <w:rPr>
          <w:rFonts w:hint="eastAsia"/>
        </w:rPr>
        <w:t>властивостей</w:t>
      </w:r>
      <w:r>
        <w:t></w:t>
      </w:r>
      <w:r>
        <w:rPr>
          <w:rFonts w:hint="eastAsia"/>
        </w:rPr>
        <w:t>кислотних</w:t>
      </w:r>
      <w:r>
        <w:t></w:t>
      </w:r>
      <w:r>
        <w:rPr>
          <w:rFonts w:hint="eastAsia"/>
        </w:rPr>
        <w:t>груп</w:t>
      </w:r>
      <w:r>
        <w:t></w:t>
      </w:r>
      <w:r>
        <w:rPr>
          <w:rFonts w:hint="eastAsia"/>
        </w:rPr>
        <w:t>на</w:t>
      </w:r>
    </w:p>
    <w:p w:rsidR="00A43836" w:rsidRDefault="00A43836" w:rsidP="00A43836">
      <w:r>
        <w:rPr>
          <w:rFonts w:hint="eastAsia"/>
        </w:rPr>
        <w:t>поверхні</w:t>
      </w:r>
      <w:r>
        <w:t></w:t>
      </w:r>
      <w:r>
        <w:rPr>
          <w:rFonts w:hint="eastAsia"/>
        </w:rPr>
        <w:t>модифікованого</w:t>
      </w:r>
      <w:r>
        <w:t></w:t>
      </w:r>
      <w:r>
        <w:rPr>
          <w:rFonts w:hint="eastAsia"/>
        </w:rPr>
        <w:t>ВВ</w:t>
      </w:r>
      <w:r>
        <w:t></w:t>
      </w:r>
      <w:r>
        <w:rPr>
          <w:rFonts w:hint="eastAsia"/>
        </w:rPr>
        <w:t>методом</w:t>
      </w:r>
      <w:r>
        <w:t></w:t>
      </w:r>
      <w:r>
        <w:rPr>
          <w:rFonts w:hint="eastAsia"/>
        </w:rPr>
        <w:t>Бьома</w:t>
      </w:r>
      <w:r>
        <w:t></w:t>
      </w:r>
      <w:r>
        <w:rPr>
          <w:rFonts w:hint="eastAsia"/>
        </w:rPr>
        <w:t>проведено</w:t>
      </w:r>
      <w:r>
        <w:t></w:t>
      </w:r>
      <w:r>
        <w:rPr>
          <w:rFonts w:hint="eastAsia"/>
        </w:rPr>
        <w:t>разом</w:t>
      </w:r>
      <w:r>
        <w:t></w:t>
      </w:r>
      <w:r>
        <w:rPr>
          <w:rFonts w:hint="eastAsia"/>
        </w:rPr>
        <w:t>з</w:t>
      </w:r>
      <w:r>
        <w:t></w:t>
      </w:r>
      <w:r>
        <w:rPr>
          <w:rFonts w:hint="eastAsia"/>
        </w:rPr>
        <w:t>к</w:t>
      </w:r>
      <w:r>
        <w:t></w:t>
      </w:r>
      <w:r>
        <w:rPr>
          <w:rFonts w:hint="eastAsia"/>
        </w:rPr>
        <w:t>х</w:t>
      </w:r>
      <w:r>
        <w:t></w:t>
      </w:r>
      <w:r>
        <w:rPr>
          <w:rFonts w:hint="eastAsia"/>
        </w:rPr>
        <w:t>н</w:t>
      </w:r>
      <w:r>
        <w:t></w:t>
      </w:r>
      <w:r>
        <w:t></w:t>
      </w:r>
    </w:p>
    <w:p w:rsidR="00A43836" w:rsidRDefault="00A43836" w:rsidP="00A43836">
      <w:r>
        <w:rPr>
          <w:rFonts w:hint="eastAsia"/>
        </w:rPr>
        <w:t>с</w:t>
      </w:r>
      <w:r>
        <w:t></w:t>
      </w:r>
      <w:r>
        <w:rPr>
          <w:rFonts w:hint="eastAsia"/>
        </w:rPr>
        <w:t>н</w:t>
      </w:r>
      <w:r>
        <w:t></w:t>
      </w:r>
      <w:r>
        <w:rPr>
          <w:rFonts w:hint="eastAsia"/>
        </w:rPr>
        <w:t>с</w:t>
      </w:r>
      <w:r>
        <w:t></w:t>
      </w:r>
      <w:r>
        <w:t></w:t>
      </w:r>
      <w:r>
        <w:rPr>
          <w:rFonts w:hint="eastAsia"/>
        </w:rPr>
        <w:t>Т</w:t>
      </w:r>
      <w:r>
        <w:t></w:t>
      </w:r>
      <w:r>
        <w:rPr>
          <w:rFonts w:hint="eastAsia"/>
        </w:rPr>
        <w:t>М</w:t>
      </w:r>
      <w:r>
        <w:t></w:t>
      </w:r>
      <w:r>
        <w:t></w:t>
      </w:r>
      <w:r>
        <w:rPr>
          <w:rFonts w:hint="eastAsia"/>
        </w:rPr>
        <w:t>Безуглою</w:t>
      </w:r>
      <w:r>
        <w:t></w:t>
      </w:r>
      <w:r>
        <w:t></w:t>
      </w:r>
      <w:r>
        <w:rPr>
          <w:rFonts w:hint="eastAsia"/>
        </w:rPr>
        <w:t>Обговорення</w:t>
      </w:r>
      <w:r>
        <w:t></w:t>
      </w:r>
      <w:r>
        <w:rPr>
          <w:rFonts w:hint="eastAsia"/>
        </w:rPr>
        <w:t>результатів</w:t>
      </w:r>
      <w:r>
        <w:t></w:t>
      </w:r>
      <w:r>
        <w:rPr>
          <w:rFonts w:hint="eastAsia"/>
        </w:rPr>
        <w:t>ТПДМС</w:t>
      </w:r>
      <w:r>
        <w:t></w:t>
      </w:r>
      <w:r>
        <w:rPr>
          <w:rFonts w:hint="eastAsia"/>
        </w:rPr>
        <w:t>дослідження</w:t>
      </w:r>
      <w:r>
        <w:t></w:t>
      </w:r>
      <w:r>
        <w:rPr>
          <w:rFonts w:hint="eastAsia"/>
        </w:rPr>
        <w:t>виконано</w:t>
      </w:r>
    </w:p>
    <w:p w:rsidR="00A43836" w:rsidRDefault="00A43836" w:rsidP="00A43836">
      <w:r>
        <w:rPr>
          <w:rFonts w:hint="eastAsia"/>
        </w:rPr>
        <w:t>спільно</w:t>
      </w:r>
      <w:r>
        <w:t></w:t>
      </w:r>
      <w:r>
        <w:rPr>
          <w:rFonts w:hint="eastAsia"/>
        </w:rPr>
        <w:t>із</w:t>
      </w:r>
      <w:r>
        <w:t></w:t>
      </w:r>
      <w:r>
        <w:rPr>
          <w:rFonts w:hint="eastAsia"/>
        </w:rPr>
        <w:t>к</w:t>
      </w:r>
      <w:r>
        <w:t></w:t>
      </w:r>
      <w:r>
        <w:rPr>
          <w:rFonts w:hint="eastAsia"/>
        </w:rPr>
        <w:t>х</w:t>
      </w:r>
      <w:r>
        <w:t></w:t>
      </w:r>
      <w:r>
        <w:rPr>
          <w:rFonts w:hint="eastAsia"/>
        </w:rPr>
        <w:t>н</w:t>
      </w:r>
      <w:r>
        <w:t></w:t>
      </w:r>
      <w:r>
        <w:t></w:t>
      </w:r>
      <w:r>
        <w:t></w:t>
      </w:r>
      <w:r>
        <w:rPr>
          <w:rFonts w:hint="eastAsia"/>
        </w:rPr>
        <w:t>н</w:t>
      </w:r>
      <w:r>
        <w:t></w:t>
      </w:r>
      <w:r>
        <w:rPr>
          <w:rFonts w:hint="eastAsia"/>
        </w:rPr>
        <w:t>с</w:t>
      </w:r>
      <w:r>
        <w:t></w:t>
      </w:r>
      <w:r>
        <w:t></w:t>
      </w:r>
      <w:r>
        <w:rPr>
          <w:rFonts w:hint="eastAsia"/>
        </w:rPr>
        <w:t>О</w:t>
      </w:r>
      <w:r>
        <w:t></w:t>
      </w:r>
      <w:r>
        <w:rPr>
          <w:rFonts w:hint="eastAsia"/>
        </w:rPr>
        <w:t>А</w:t>
      </w:r>
      <w:r>
        <w:t></w:t>
      </w:r>
      <w:r>
        <w:t></w:t>
      </w:r>
      <w:r>
        <w:rPr>
          <w:rFonts w:hint="eastAsia"/>
        </w:rPr>
        <w:t>Бєдою</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p>
    <w:p w:rsidR="00A43836" w:rsidRDefault="00A43836" w:rsidP="00A43836">
      <w:r>
        <w:rPr>
          <w:rFonts w:hint="eastAsia"/>
        </w:rPr>
        <w:t>Тараса</w:t>
      </w:r>
      <w:r>
        <w:t></w:t>
      </w:r>
      <w:r>
        <w:rPr>
          <w:rFonts w:hint="eastAsia"/>
        </w:rPr>
        <w:t>Шевченка</w:t>
      </w:r>
      <w:r>
        <w:t></w:t>
      </w:r>
      <w:r>
        <w:t></w:t>
      </w:r>
      <w:r>
        <w:rPr>
          <w:rFonts w:hint="eastAsia"/>
        </w:rPr>
        <w:t>м</w:t>
      </w:r>
      <w:r>
        <w:t></w:t>
      </w:r>
      <w:r>
        <w:t></w:t>
      </w:r>
      <w:r>
        <w:rPr>
          <w:rFonts w:hint="eastAsia"/>
        </w:rPr>
        <w:t>Київ</w:t>
      </w:r>
      <w:r>
        <w:t></w:t>
      </w:r>
      <w:r>
        <w:t></w:t>
      </w:r>
      <w:r>
        <w:rPr>
          <w:rFonts w:hint="eastAsia"/>
        </w:rPr>
        <w:t>Україна</w:t>
      </w:r>
      <w:r>
        <w:t></w:t>
      </w:r>
      <w:r>
        <w:t></w:t>
      </w:r>
      <w:r>
        <w:t></w:t>
      </w:r>
      <w:r>
        <w:rPr>
          <w:rFonts w:hint="eastAsia"/>
        </w:rPr>
        <w:t>пров</w:t>
      </w:r>
      <w:r>
        <w:t></w:t>
      </w:r>
      <w:r>
        <w:t></w:t>
      </w:r>
      <w:r>
        <w:rPr>
          <w:rFonts w:hint="eastAsia"/>
        </w:rPr>
        <w:t>інж</w:t>
      </w:r>
      <w:r>
        <w:t></w:t>
      </w:r>
      <w:r>
        <w:t></w:t>
      </w:r>
      <w:r>
        <w:rPr>
          <w:rFonts w:hint="eastAsia"/>
        </w:rPr>
        <w:t>Б</w:t>
      </w:r>
      <w:r>
        <w:t></w:t>
      </w:r>
      <w:r>
        <w:rPr>
          <w:rFonts w:hint="eastAsia"/>
        </w:rPr>
        <w:t>Г</w:t>
      </w:r>
      <w:r>
        <w:t></w:t>
      </w:r>
      <w:r>
        <w:t></w:t>
      </w:r>
      <w:r>
        <w:rPr>
          <w:rFonts w:hint="eastAsia"/>
        </w:rPr>
        <w:t>Місчанчуком</w:t>
      </w:r>
      <w:r>
        <w:t></w:t>
      </w:r>
      <w:r>
        <w:t></w:t>
      </w:r>
      <w:r>
        <w:rPr>
          <w:rFonts w:hint="eastAsia"/>
        </w:rPr>
        <w:t>Інститут</w:t>
      </w:r>
      <w:r>
        <w:t></w:t>
      </w:r>
      <w:r>
        <w:rPr>
          <w:rFonts w:hint="eastAsia"/>
        </w:rPr>
        <w:t>хімії</w:t>
      </w:r>
    </w:p>
    <w:p w:rsidR="00A43836" w:rsidRDefault="00A43836" w:rsidP="00A43836">
      <w:r>
        <w:rPr>
          <w:rFonts w:hint="eastAsia"/>
        </w:rPr>
        <w:t>поверхні</w:t>
      </w:r>
      <w:r>
        <w:t></w:t>
      </w:r>
      <w:r>
        <w:rPr>
          <w:rFonts w:hint="eastAsia"/>
        </w:rPr>
        <w:t>ім</w:t>
      </w:r>
      <w:r>
        <w:t></w:t>
      </w:r>
      <w:r>
        <w:t></w:t>
      </w:r>
      <w:r>
        <w:rPr>
          <w:rFonts w:hint="eastAsia"/>
        </w:rPr>
        <w:t>О</w:t>
      </w:r>
      <w:r>
        <w:t></w:t>
      </w:r>
      <w:r>
        <w:rPr>
          <w:rFonts w:hint="eastAsia"/>
        </w:rPr>
        <w:t>О</w:t>
      </w:r>
      <w:r>
        <w:t></w:t>
      </w:r>
      <w:r>
        <w:t></w:t>
      </w:r>
      <w:r>
        <w:rPr>
          <w:rFonts w:hint="eastAsia"/>
        </w:rPr>
        <w:t>Чуйка</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rPr>
          <w:rFonts w:hint="eastAsia"/>
        </w:rPr>
        <w:t>Україна</w:t>
      </w:r>
      <w:r>
        <w:t></w:t>
      </w:r>
      <w:r>
        <w:t></w:t>
      </w:r>
    </w:p>
    <w:p w:rsidR="00A43836" w:rsidRDefault="00A43836" w:rsidP="00A43836">
      <w:r>
        <w:rPr>
          <w:rFonts w:hint="eastAsia"/>
        </w:rPr>
        <w:t>пров</w:t>
      </w:r>
      <w:r>
        <w:t></w:t>
      </w:r>
      <w:r>
        <w:rPr>
          <w:rFonts w:hint="eastAsia"/>
        </w:rPr>
        <w:t>інж</w:t>
      </w:r>
      <w:r>
        <w:t></w:t>
      </w:r>
      <w:r>
        <w:t></w:t>
      </w:r>
      <w:r>
        <w:rPr>
          <w:rFonts w:hint="eastAsia"/>
        </w:rPr>
        <w:t>О</w:t>
      </w:r>
      <w:r>
        <w:t></w:t>
      </w:r>
      <w:r>
        <w:rPr>
          <w:rFonts w:hint="eastAsia"/>
        </w:rPr>
        <w:t>В</w:t>
      </w:r>
      <w:r>
        <w:t></w:t>
      </w:r>
      <w:r>
        <w:t></w:t>
      </w:r>
      <w:r>
        <w:rPr>
          <w:rFonts w:hint="eastAsia"/>
        </w:rPr>
        <w:t>Місчанчуком</w:t>
      </w:r>
      <w:r>
        <w:t></w:t>
      </w:r>
      <w:r>
        <w:t></w:t>
      </w:r>
      <w:r>
        <w:rPr>
          <w:rFonts w:hint="eastAsia"/>
        </w:rPr>
        <w:t>Інститут</w:t>
      </w:r>
      <w:r>
        <w:t></w:t>
      </w:r>
      <w:r>
        <w:rPr>
          <w:rFonts w:hint="eastAsia"/>
        </w:rPr>
        <w:t>хімії</w:t>
      </w:r>
      <w:r>
        <w:t></w:t>
      </w:r>
      <w:r>
        <w:rPr>
          <w:rFonts w:hint="eastAsia"/>
        </w:rPr>
        <w:t>поверхні</w:t>
      </w:r>
      <w:r>
        <w:t></w:t>
      </w:r>
      <w:r>
        <w:rPr>
          <w:rFonts w:hint="eastAsia"/>
        </w:rPr>
        <w:t>ім</w:t>
      </w:r>
      <w:r>
        <w:t></w:t>
      </w:r>
      <w:r>
        <w:t></w:t>
      </w:r>
      <w:r>
        <w:rPr>
          <w:rFonts w:hint="eastAsia"/>
        </w:rPr>
        <w:t>О</w:t>
      </w:r>
      <w:r>
        <w:t></w:t>
      </w:r>
      <w:r>
        <w:rPr>
          <w:rFonts w:hint="eastAsia"/>
        </w:rPr>
        <w:t>О</w:t>
      </w:r>
      <w:r>
        <w:t></w:t>
      </w:r>
      <w:r>
        <w:t></w:t>
      </w:r>
      <w:r>
        <w:rPr>
          <w:rFonts w:hint="eastAsia"/>
        </w:rPr>
        <w:t>Чуйка</w:t>
      </w:r>
      <w:r>
        <w:t></w:t>
      </w:r>
      <w:r>
        <w:rPr>
          <w:rFonts w:hint="eastAsia"/>
        </w:rPr>
        <w:t>НАН</w:t>
      </w:r>
    </w:p>
    <w:p w:rsidR="00A43836" w:rsidRDefault="00A43836" w:rsidP="00A43836">
      <w:r>
        <w:rPr>
          <w:rFonts w:hint="eastAsia"/>
        </w:rPr>
        <w:t>України</w:t>
      </w:r>
      <w:r>
        <w:t></w:t>
      </w:r>
      <w:r>
        <w:t></w:t>
      </w:r>
      <w:r>
        <w:rPr>
          <w:rFonts w:hint="eastAsia"/>
        </w:rPr>
        <w:t>м</w:t>
      </w:r>
      <w:r>
        <w:t></w:t>
      </w:r>
      <w:r>
        <w:t></w:t>
      </w:r>
      <w:r>
        <w:rPr>
          <w:rFonts w:hint="eastAsia"/>
        </w:rPr>
        <w:t>Київ</w:t>
      </w:r>
      <w:r>
        <w:t></w:t>
      </w:r>
      <w:r>
        <w:t></w:t>
      </w:r>
      <w:r>
        <w:rPr>
          <w:rFonts w:hint="eastAsia"/>
        </w:rPr>
        <w:t>Україна</w:t>
      </w:r>
      <w:r>
        <w:t></w:t>
      </w:r>
      <w:r>
        <w:t></w:t>
      </w:r>
      <w:r>
        <w:rPr>
          <w:rFonts w:hint="eastAsia"/>
        </w:rPr>
        <w:t>та</w:t>
      </w:r>
      <w:r>
        <w:t></w:t>
      </w:r>
      <w:r>
        <w:rPr>
          <w:rFonts w:hint="eastAsia"/>
        </w:rPr>
        <w:t>пров</w:t>
      </w:r>
      <w:r>
        <w:t></w:t>
      </w:r>
      <w:r>
        <w:t></w:t>
      </w:r>
      <w:r>
        <w:rPr>
          <w:rFonts w:hint="eastAsia"/>
        </w:rPr>
        <w:t>інж</w:t>
      </w:r>
      <w:r>
        <w:t></w:t>
      </w:r>
      <w:r>
        <w:t></w:t>
      </w:r>
      <w:r>
        <w:rPr>
          <w:rFonts w:hint="eastAsia"/>
        </w:rPr>
        <w:t>Н</w:t>
      </w:r>
      <w:r>
        <w:t></w:t>
      </w:r>
      <w:r>
        <w:rPr>
          <w:rFonts w:hint="eastAsia"/>
        </w:rPr>
        <w:t>М</w:t>
      </w:r>
      <w:r>
        <w:t></w:t>
      </w:r>
      <w:r>
        <w:t></w:t>
      </w:r>
      <w:r>
        <w:rPr>
          <w:rFonts w:hint="eastAsia"/>
        </w:rPr>
        <w:t>Мошківською</w:t>
      </w:r>
      <w:r>
        <w:t></w:t>
      </w:r>
      <w:r>
        <w:t></w:t>
      </w:r>
      <w:r>
        <w:rPr>
          <w:rFonts w:hint="eastAsia"/>
        </w:rPr>
        <w:t>Інститут</w:t>
      </w:r>
      <w:r>
        <w:t></w:t>
      </w:r>
      <w:r>
        <w:rPr>
          <w:rFonts w:hint="eastAsia"/>
        </w:rPr>
        <w:t>хімії</w:t>
      </w:r>
    </w:p>
    <w:p w:rsidR="00A43836" w:rsidRDefault="00A43836" w:rsidP="00A43836">
      <w:r>
        <w:rPr>
          <w:rFonts w:hint="eastAsia"/>
        </w:rPr>
        <w:t>поверхні</w:t>
      </w:r>
      <w:r>
        <w:t></w:t>
      </w:r>
      <w:r>
        <w:rPr>
          <w:rFonts w:hint="eastAsia"/>
        </w:rPr>
        <w:t>ім</w:t>
      </w:r>
      <w:r>
        <w:t></w:t>
      </w:r>
      <w:r>
        <w:t></w:t>
      </w:r>
      <w:r>
        <w:rPr>
          <w:rFonts w:hint="eastAsia"/>
        </w:rPr>
        <w:t>О</w:t>
      </w:r>
      <w:r>
        <w:t></w:t>
      </w:r>
      <w:r>
        <w:rPr>
          <w:rFonts w:hint="eastAsia"/>
        </w:rPr>
        <w:t>О</w:t>
      </w:r>
      <w:r>
        <w:t></w:t>
      </w:r>
      <w:r>
        <w:t></w:t>
      </w:r>
      <w:r>
        <w:rPr>
          <w:rFonts w:hint="eastAsia"/>
        </w:rPr>
        <w:t>Чуйка</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rPr>
          <w:rFonts w:hint="eastAsia"/>
        </w:rPr>
        <w:t>ІЧ</w:t>
      </w:r>
      <w:r>
        <w:t></w:t>
      </w:r>
      <w:r>
        <w:rPr>
          <w:rFonts w:hint="eastAsia"/>
        </w:rPr>
        <w:t>порушеного</w:t>
      </w:r>
      <w:r>
        <w:t></w:t>
      </w:r>
      <w:r>
        <w:rPr>
          <w:rFonts w:hint="eastAsia"/>
        </w:rPr>
        <w:t>повного</w:t>
      </w:r>
    </w:p>
    <w:p w:rsidR="00A43836" w:rsidRDefault="00A43836" w:rsidP="00A43836">
      <w:r>
        <w:rPr>
          <w:rFonts w:hint="eastAsia"/>
        </w:rPr>
        <w:t>внутрішнього</w:t>
      </w:r>
      <w:r>
        <w:t></w:t>
      </w:r>
      <w:r>
        <w:rPr>
          <w:rFonts w:hint="eastAsia"/>
        </w:rPr>
        <w:t>відбиття</w:t>
      </w:r>
      <w:r>
        <w:t></w:t>
      </w:r>
      <w:r>
        <w:rPr>
          <w:rFonts w:hint="eastAsia"/>
        </w:rPr>
        <w:t>та</w:t>
      </w:r>
      <w:r>
        <w:t></w:t>
      </w:r>
      <w:r>
        <w:rPr>
          <w:rFonts w:hint="eastAsia"/>
        </w:rPr>
        <w:t>РФЕС</w:t>
      </w:r>
      <w:r>
        <w:t></w:t>
      </w:r>
      <w:r>
        <w:rPr>
          <w:rFonts w:hint="eastAsia"/>
        </w:rPr>
        <w:t>дослідження</w:t>
      </w:r>
      <w:r>
        <w:t></w:t>
      </w:r>
      <w:r>
        <w:rPr>
          <w:rFonts w:hint="eastAsia"/>
        </w:rPr>
        <w:t>виконано</w:t>
      </w:r>
      <w:r>
        <w:t></w:t>
      </w:r>
      <w:r>
        <w:rPr>
          <w:rFonts w:hint="eastAsia"/>
        </w:rPr>
        <w:t>на</w:t>
      </w:r>
      <w:r>
        <w:t></w:t>
      </w:r>
      <w:r>
        <w:rPr>
          <w:rFonts w:hint="eastAsia"/>
        </w:rPr>
        <w:t>базі</w:t>
      </w:r>
      <w:r>
        <w:t></w:t>
      </w:r>
      <w:r>
        <w:rPr>
          <w:rFonts w:hint="eastAsia"/>
        </w:rPr>
        <w:t>устаткування</w:t>
      </w:r>
    </w:p>
    <w:p w:rsidR="00A43836" w:rsidRDefault="00A43836" w:rsidP="00A43836">
      <w:r>
        <w:rPr>
          <w:rFonts w:hint="eastAsia"/>
        </w:rPr>
        <w:t>університетів</w:t>
      </w:r>
      <w:r>
        <w:t></w:t>
      </w:r>
      <w:r>
        <w:t></w:t>
      </w:r>
      <w:r>
        <w:rPr>
          <w:rFonts w:hint="eastAsia"/>
        </w:rPr>
        <w:t>Пряшевського</w:t>
      </w:r>
      <w:r>
        <w:t></w:t>
      </w:r>
      <w:r>
        <w:rPr>
          <w:rFonts w:hint="eastAsia"/>
        </w:rPr>
        <w:t>та</w:t>
      </w:r>
      <w:r>
        <w:t></w:t>
      </w:r>
      <w:r>
        <w:rPr>
          <w:rFonts w:hint="eastAsia"/>
        </w:rPr>
        <w:t>Кошицького</w:t>
      </w:r>
      <w:r>
        <w:t></w:t>
      </w:r>
      <w:r>
        <w:rPr>
          <w:rFonts w:hint="eastAsia"/>
        </w:rPr>
        <w:t>технічного</w:t>
      </w:r>
      <w:r>
        <w:t></w:t>
      </w:r>
      <w:r>
        <w:t></w:t>
      </w:r>
      <w:r>
        <w:rPr>
          <w:rFonts w:hint="eastAsia"/>
        </w:rPr>
        <w:t>Словаччина</w:t>
      </w:r>
      <w:r>
        <w:t></w:t>
      </w:r>
      <w:r>
        <w:t></w:t>
      </w:r>
      <w:r>
        <w:t></w:t>
      </w:r>
      <w:r>
        <w:rPr>
          <w:rFonts w:hint="eastAsia"/>
        </w:rPr>
        <w:t>за</w:t>
      </w:r>
      <w:r>
        <w:t></w:t>
      </w:r>
      <w:r>
        <w:rPr>
          <w:rFonts w:hint="eastAsia"/>
        </w:rPr>
        <w:t>участі</w:t>
      </w:r>
    </w:p>
    <w:p w:rsidR="00A43836" w:rsidRDefault="00A43836" w:rsidP="00A43836">
      <w:r>
        <w:rPr>
          <w:rFonts w:hint="eastAsia"/>
        </w:rPr>
        <w:t>д</w:t>
      </w:r>
      <w:r>
        <w:t></w:t>
      </w:r>
      <w:r>
        <w:rPr>
          <w:rFonts w:hint="eastAsia"/>
        </w:rPr>
        <w:t>х</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В</w:t>
      </w:r>
      <w:r>
        <w:t></w:t>
      </w:r>
      <w:r>
        <w:rPr>
          <w:rFonts w:hint="eastAsia"/>
        </w:rPr>
        <w:t>В</w:t>
      </w:r>
      <w:r>
        <w:t></w:t>
      </w:r>
      <w:r>
        <w:t></w:t>
      </w:r>
      <w:r>
        <w:rPr>
          <w:rFonts w:hint="eastAsia"/>
        </w:rPr>
        <w:t>Лісняка</w:t>
      </w:r>
      <w:r>
        <w:t></w:t>
      </w:r>
      <w:r>
        <w:t></w:t>
      </w:r>
      <w:r>
        <w:rPr>
          <w:rFonts w:hint="eastAsia"/>
        </w:rPr>
        <w:t>Київський</w:t>
      </w:r>
      <w:r>
        <w:t></w:t>
      </w:r>
      <w:r>
        <w:rPr>
          <w:rFonts w:hint="eastAsia"/>
        </w:rPr>
        <w:t>національний</w:t>
      </w:r>
      <w:r>
        <w:t></w:t>
      </w:r>
      <w:r>
        <w:rPr>
          <w:rFonts w:hint="eastAsia"/>
        </w:rPr>
        <w:t>університет</w:t>
      </w:r>
    </w:p>
    <w:p w:rsidR="00A43836" w:rsidRDefault="00A43836" w:rsidP="00A43836">
      <w:r>
        <w:rPr>
          <w:rFonts w:hint="eastAsia"/>
        </w:rPr>
        <w:t>імені</w:t>
      </w:r>
      <w:r>
        <w:t></w:t>
      </w:r>
      <w:r>
        <w:rPr>
          <w:rFonts w:hint="eastAsia"/>
        </w:rPr>
        <w:t>Тараса</w:t>
      </w:r>
      <w:r>
        <w:t></w:t>
      </w:r>
      <w:r>
        <w:rPr>
          <w:rFonts w:hint="eastAsia"/>
        </w:rPr>
        <w:t>Шевченка</w:t>
      </w:r>
      <w:r>
        <w:t></w:t>
      </w:r>
      <w:r>
        <w:t></w:t>
      </w:r>
      <w:r>
        <w:rPr>
          <w:rFonts w:hint="eastAsia"/>
        </w:rPr>
        <w:t>м</w:t>
      </w:r>
      <w:r>
        <w:t></w:t>
      </w:r>
      <w:r>
        <w:t></w:t>
      </w:r>
      <w:r>
        <w:rPr>
          <w:rFonts w:hint="eastAsia"/>
        </w:rPr>
        <w:t>Київ</w:t>
      </w:r>
      <w:r>
        <w:t></w:t>
      </w:r>
      <w:r>
        <w:t></w:t>
      </w:r>
      <w:r>
        <w:rPr>
          <w:rFonts w:hint="eastAsia"/>
        </w:rPr>
        <w:t>Україна</w:t>
      </w:r>
      <w:r>
        <w:t></w:t>
      </w:r>
      <w:r>
        <w:t></w:t>
      </w:r>
      <w:r>
        <w:t></w:t>
      </w:r>
      <w:r>
        <w:rPr>
          <w:rFonts w:hint="eastAsia"/>
        </w:rPr>
        <w:t>Властивості</w:t>
      </w:r>
      <w:r>
        <w:t></w:t>
      </w:r>
      <w:r>
        <w:rPr>
          <w:rFonts w:hint="eastAsia"/>
        </w:rPr>
        <w:t>поверхні</w:t>
      </w:r>
      <w:r>
        <w:t></w:t>
      </w:r>
      <w:r>
        <w:rPr>
          <w:rFonts w:hint="eastAsia"/>
        </w:rPr>
        <w:t>бромованого</w:t>
      </w:r>
    </w:p>
    <w:p w:rsidR="00A43836" w:rsidRDefault="00A43836" w:rsidP="00A43836">
      <w:r>
        <w:rPr>
          <w:rFonts w:hint="eastAsia"/>
        </w:rPr>
        <w:t>ВВ</w:t>
      </w:r>
      <w:r>
        <w:t></w:t>
      </w:r>
      <w:r>
        <w:rPr>
          <w:rFonts w:hint="eastAsia"/>
        </w:rPr>
        <w:t>досліджували</w:t>
      </w:r>
      <w:r>
        <w:t></w:t>
      </w:r>
      <w:r>
        <w:rPr>
          <w:rFonts w:hint="eastAsia"/>
        </w:rPr>
        <w:t>методами</w:t>
      </w:r>
      <w:r>
        <w:t></w:t>
      </w:r>
      <w:r>
        <w:rPr>
          <w:rFonts w:hint="eastAsia"/>
        </w:rPr>
        <w:t>нелінійної</w:t>
      </w:r>
      <w:r>
        <w:t></w:t>
      </w:r>
      <w:r>
        <w:rPr>
          <w:rFonts w:hint="eastAsia"/>
        </w:rPr>
        <w:t>оптики</w:t>
      </w:r>
      <w:r>
        <w:t></w:t>
      </w:r>
      <w:r>
        <w:t></w:t>
      </w:r>
      <w:r>
        <w:rPr>
          <w:rFonts w:hint="eastAsia"/>
        </w:rPr>
        <w:t>використавши</w:t>
      </w:r>
      <w:r>
        <w:t></w:t>
      </w:r>
      <w:r>
        <w:rPr>
          <w:rFonts w:hint="eastAsia"/>
        </w:rPr>
        <w:t>методику</w:t>
      </w:r>
    </w:p>
    <w:p w:rsidR="00A43836" w:rsidRDefault="00A43836" w:rsidP="00A43836">
      <w:r>
        <w:rPr>
          <w:rFonts w:hint="eastAsia"/>
        </w:rPr>
        <w:t>розсіювання</w:t>
      </w:r>
      <w:r>
        <w:t></w:t>
      </w:r>
      <w:r>
        <w:rPr>
          <w:rFonts w:hint="eastAsia"/>
        </w:rPr>
        <w:t>лазерного</w:t>
      </w:r>
      <w:r>
        <w:t></w:t>
      </w:r>
      <w:r>
        <w:rPr>
          <w:rFonts w:hint="eastAsia"/>
        </w:rPr>
        <w:t>випромінювання</w:t>
      </w:r>
      <w:r>
        <w:t></w:t>
      </w:r>
      <w:r>
        <w:rPr>
          <w:rFonts w:hint="eastAsia"/>
        </w:rPr>
        <w:t>та</w:t>
      </w:r>
      <w:r>
        <w:t></w:t>
      </w:r>
      <w:r>
        <w:rPr>
          <w:rFonts w:hint="eastAsia"/>
        </w:rPr>
        <w:t>устаткування</w:t>
      </w:r>
      <w:r>
        <w:t></w:t>
      </w:r>
      <w:r>
        <w:rPr>
          <w:rFonts w:hint="eastAsia"/>
        </w:rPr>
        <w:t>Інституту</w:t>
      </w:r>
      <w:r>
        <w:t></w:t>
      </w:r>
      <w:r>
        <w:rPr>
          <w:rFonts w:hint="eastAsia"/>
        </w:rPr>
        <w:t>фізики</w:t>
      </w:r>
    </w:p>
    <w:p w:rsidR="00A43836" w:rsidRDefault="00A43836" w:rsidP="00A43836">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rPr>
          <w:rFonts w:hint="eastAsia"/>
        </w:rPr>
        <w:t>Лазерну</w:t>
      </w:r>
      <w:r>
        <w:t></w:t>
      </w:r>
      <w:r>
        <w:rPr>
          <w:rFonts w:hint="eastAsia"/>
        </w:rPr>
        <w:t>діагностику</w:t>
      </w:r>
      <w:r>
        <w:t></w:t>
      </w:r>
      <w:r>
        <w:rPr>
          <w:rFonts w:hint="eastAsia"/>
        </w:rPr>
        <w:t>стану</w:t>
      </w:r>
      <w:r>
        <w:t></w:t>
      </w:r>
      <w:r>
        <w:rPr>
          <w:rFonts w:hint="eastAsia"/>
        </w:rPr>
        <w:t>поверхні</w:t>
      </w:r>
      <w:r>
        <w:t></w:t>
      </w:r>
      <w:r>
        <w:t></w:t>
      </w:r>
      <w:r>
        <w:rPr>
          <w:rFonts w:hint="eastAsia"/>
        </w:rPr>
        <w:t>дослідження</w:t>
      </w:r>
      <w:r>
        <w:t></w:t>
      </w:r>
      <w:r>
        <w:rPr>
          <w:rFonts w:hint="eastAsia"/>
        </w:rPr>
        <w:t>та</w:t>
      </w:r>
    </w:p>
    <w:p w:rsidR="00A43836" w:rsidRDefault="00A43836" w:rsidP="00A43836">
      <w:r>
        <w:rPr>
          <w:rFonts w:hint="eastAsia"/>
        </w:rPr>
        <w:t>обговорення</w:t>
      </w:r>
      <w:r>
        <w:t></w:t>
      </w:r>
      <w:r>
        <w:rPr>
          <w:rFonts w:hint="eastAsia"/>
        </w:rPr>
        <w:t>результатів</w:t>
      </w:r>
      <w:r>
        <w:t></w:t>
      </w:r>
      <w:r>
        <w:rPr>
          <w:rFonts w:hint="eastAsia"/>
        </w:rPr>
        <w:t>проводили</w:t>
      </w:r>
      <w:r>
        <w:t></w:t>
      </w:r>
      <w:r>
        <w:rPr>
          <w:rFonts w:hint="eastAsia"/>
        </w:rPr>
        <w:t>сумісно</w:t>
      </w:r>
      <w:r>
        <w:t></w:t>
      </w:r>
      <w:r>
        <w:rPr>
          <w:rFonts w:hint="eastAsia"/>
        </w:rPr>
        <w:t>із</w:t>
      </w:r>
      <w:r>
        <w:t></w:t>
      </w:r>
      <w:r>
        <w:rPr>
          <w:rFonts w:hint="eastAsia"/>
        </w:rPr>
        <w:t>аспірантом</w:t>
      </w:r>
      <w:r>
        <w:t></w:t>
      </w:r>
      <w:r>
        <w:rPr>
          <w:rFonts w:hint="eastAsia"/>
        </w:rPr>
        <w:t>В</w:t>
      </w:r>
      <w:r>
        <w:t></w:t>
      </w:r>
      <w:r>
        <w:rPr>
          <w:rFonts w:hint="eastAsia"/>
        </w:rPr>
        <w:t>В</w:t>
      </w:r>
      <w:r>
        <w:t></w:t>
      </w:r>
      <w:r>
        <w:t></w:t>
      </w:r>
      <w:r>
        <w:rPr>
          <w:rFonts w:hint="eastAsia"/>
        </w:rPr>
        <w:t>Мультяном</w:t>
      </w:r>
    </w:p>
    <w:p w:rsidR="00A43836" w:rsidRDefault="00A43836" w:rsidP="00A43836">
      <w:r>
        <w:t></w:t>
      </w:r>
      <w:r>
        <w:t></w:t>
      </w:r>
    </w:p>
    <w:p w:rsidR="00A43836" w:rsidRDefault="00A43836" w:rsidP="00A43836">
      <w:r>
        <w:t></w:t>
      </w:r>
      <w:r>
        <w:rPr>
          <w:rFonts w:hint="eastAsia"/>
        </w:rPr>
        <w:t>Інститут</w:t>
      </w:r>
      <w:r>
        <w:t></w:t>
      </w:r>
      <w:r>
        <w:rPr>
          <w:rFonts w:hint="eastAsia"/>
        </w:rPr>
        <w:t>фізики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rPr>
          <w:rFonts w:hint="eastAsia"/>
        </w:rPr>
        <w:t>Україна</w:t>
      </w:r>
      <w:r>
        <w:t></w:t>
      </w:r>
      <w:r>
        <w:t></w:t>
      </w:r>
      <w:r>
        <w:t></w:t>
      </w:r>
      <w:r>
        <w:rPr>
          <w:rFonts w:hint="eastAsia"/>
        </w:rPr>
        <w:t>студентом</w:t>
      </w:r>
      <w:r>
        <w:t></w:t>
      </w:r>
      <w:r>
        <w:rPr>
          <w:rFonts w:hint="eastAsia"/>
        </w:rPr>
        <w:t>Ф</w:t>
      </w:r>
      <w:r>
        <w:t></w:t>
      </w:r>
      <w:r>
        <w:rPr>
          <w:rFonts w:hint="eastAsia"/>
        </w:rPr>
        <w:t>Е</w:t>
      </w:r>
      <w:r>
        <w:t></w:t>
      </w:r>
      <w:r>
        <w:t></w:t>
      </w:r>
      <w:r>
        <w:rPr>
          <w:rFonts w:hint="eastAsia"/>
        </w:rPr>
        <w:t>Кінзерським</w:t>
      </w:r>
    </w:p>
    <w:p w:rsidR="00A43836" w:rsidRDefault="00A43836" w:rsidP="00A43836">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м</w:t>
      </w:r>
      <w:r>
        <w:t></w:t>
      </w:r>
      <w:r>
        <w:t></w:t>
      </w:r>
      <w:r>
        <w:rPr>
          <w:rFonts w:hint="eastAsia"/>
        </w:rPr>
        <w:t>Київ</w:t>
      </w:r>
      <w:r>
        <w:t></w:t>
      </w:r>
      <w:r>
        <w:t></w:t>
      </w:r>
      <w:r>
        <w:rPr>
          <w:rFonts w:hint="eastAsia"/>
        </w:rPr>
        <w:t>Україна</w:t>
      </w:r>
      <w:r>
        <w:t></w:t>
      </w:r>
    </w:p>
    <w:p w:rsidR="00A43836" w:rsidRDefault="00A43836" w:rsidP="00A43836">
      <w:r>
        <w:rPr>
          <w:rFonts w:hint="eastAsia"/>
        </w:rPr>
        <w:t>та</w:t>
      </w:r>
      <w:r>
        <w:t></w:t>
      </w:r>
      <w:r>
        <w:rPr>
          <w:rFonts w:hint="eastAsia"/>
        </w:rPr>
        <w:t>д</w:t>
      </w:r>
      <w:r>
        <w:t></w:t>
      </w:r>
      <w:r>
        <w:rPr>
          <w:rFonts w:hint="eastAsia"/>
        </w:rPr>
        <w:t>ф</w:t>
      </w:r>
      <w:r>
        <w:t></w:t>
      </w:r>
      <w:r>
        <w:rPr>
          <w:rFonts w:hint="eastAsia"/>
        </w:rPr>
        <w:t>м</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В</w:t>
      </w:r>
      <w:r>
        <w:t></w:t>
      </w:r>
      <w:r>
        <w:rPr>
          <w:rFonts w:hint="eastAsia"/>
        </w:rPr>
        <w:t>Я</w:t>
      </w:r>
      <w:r>
        <w:t></w:t>
      </w:r>
      <w:r>
        <w:t></w:t>
      </w:r>
      <w:r>
        <w:rPr>
          <w:rFonts w:hint="eastAsia"/>
        </w:rPr>
        <w:t>Гайворонським</w:t>
      </w:r>
      <w:r>
        <w:t></w:t>
      </w:r>
      <w:r>
        <w:t></w:t>
      </w:r>
      <w:r>
        <w:rPr>
          <w:rFonts w:hint="eastAsia"/>
        </w:rPr>
        <w:t>Інститут</w:t>
      </w:r>
      <w:r>
        <w:t></w:t>
      </w:r>
      <w:r>
        <w:rPr>
          <w:rFonts w:hint="eastAsia"/>
        </w:rPr>
        <w:t>фізики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p>
    <w:p w:rsidR="00A43836" w:rsidRDefault="00A43836" w:rsidP="00A43836">
      <w:r>
        <w:rPr>
          <w:rFonts w:hint="eastAsia"/>
        </w:rPr>
        <w:t>Україна</w:t>
      </w:r>
      <w:r>
        <w:t></w:t>
      </w:r>
      <w:r>
        <w:t></w:t>
      </w:r>
      <w:r>
        <w:t></w:t>
      </w:r>
      <w:r>
        <w:rPr>
          <w:rFonts w:hint="eastAsia"/>
        </w:rPr>
        <w:t>відповідно</w:t>
      </w:r>
      <w:r>
        <w:t></w:t>
      </w:r>
    </w:p>
    <w:p w:rsidR="00A43836" w:rsidRDefault="00A43836" w:rsidP="00A43836">
      <w:r>
        <w:rPr>
          <w:rFonts w:hint="eastAsia"/>
        </w:rPr>
        <w:t>Апробація</w:t>
      </w:r>
      <w:r>
        <w:t></w:t>
      </w:r>
      <w:r>
        <w:rPr>
          <w:rFonts w:hint="eastAsia"/>
        </w:rPr>
        <w:t>результатів</w:t>
      </w:r>
      <w:r>
        <w:t></w:t>
      </w:r>
      <w:r>
        <w:rPr>
          <w:rFonts w:hint="eastAsia"/>
        </w:rPr>
        <w:t>дисертації</w:t>
      </w:r>
      <w:r>
        <w:t></w:t>
      </w:r>
      <w:r>
        <w:t></w:t>
      </w:r>
      <w:r>
        <w:rPr>
          <w:rFonts w:hint="eastAsia"/>
        </w:rPr>
        <w:t>Матеріали</w:t>
      </w:r>
      <w:r>
        <w:t></w:t>
      </w:r>
      <w:r>
        <w:rPr>
          <w:rFonts w:hint="eastAsia"/>
        </w:rPr>
        <w:t>роботи</w:t>
      </w:r>
      <w:r>
        <w:t></w:t>
      </w:r>
      <w:r>
        <w:rPr>
          <w:rFonts w:hint="eastAsia"/>
        </w:rPr>
        <w:t>обговорювалися</w:t>
      </w:r>
      <w:r>
        <w:t></w:t>
      </w:r>
      <w:r>
        <w:rPr>
          <w:rFonts w:hint="eastAsia"/>
        </w:rPr>
        <w:t>на</w:t>
      </w:r>
    </w:p>
    <w:p w:rsidR="00A43836" w:rsidRDefault="00A43836" w:rsidP="00A43836">
      <w:r>
        <w:t></w:t>
      </w:r>
      <w:r>
        <w:t></w:t>
      </w:r>
      <w:r>
        <w:t></w:t>
      </w:r>
      <w:r>
        <w:t></w:t>
      </w:r>
      <w:r>
        <w:rPr>
          <w:rFonts w:hint="eastAsia"/>
        </w:rPr>
        <w:t>Всеукраїнській</w:t>
      </w:r>
      <w:r>
        <w:t></w:t>
      </w:r>
      <w:r>
        <w:rPr>
          <w:rFonts w:hint="eastAsia"/>
        </w:rPr>
        <w:t>науковій</w:t>
      </w:r>
      <w:r>
        <w:t></w:t>
      </w:r>
      <w:r>
        <w:rPr>
          <w:rFonts w:hint="eastAsia"/>
        </w:rPr>
        <w:t>конференції</w:t>
      </w:r>
      <w:r>
        <w:t></w:t>
      </w:r>
      <w:r>
        <w:rPr>
          <w:rFonts w:hint="eastAsia"/>
        </w:rPr>
        <w:t>студентів</w:t>
      </w:r>
      <w:r>
        <w:t></w:t>
      </w:r>
      <w:r>
        <w:rPr>
          <w:rFonts w:hint="eastAsia"/>
        </w:rPr>
        <w:t>та</w:t>
      </w:r>
      <w:r>
        <w:t></w:t>
      </w:r>
      <w:r>
        <w:rPr>
          <w:rFonts w:hint="eastAsia"/>
        </w:rPr>
        <w:t>аспірантів</w:t>
      </w:r>
      <w:r>
        <w:t></w:t>
      </w:r>
      <w:r>
        <w:t></w:t>
      </w:r>
      <w:r>
        <w:rPr>
          <w:rFonts w:hint="eastAsia"/>
        </w:rPr>
        <w:t>Хімічні</w:t>
      </w:r>
    </w:p>
    <w:p w:rsidR="00A43836" w:rsidRDefault="00A43836" w:rsidP="00A43836">
      <w:r>
        <w:rPr>
          <w:rFonts w:hint="eastAsia"/>
        </w:rPr>
        <w:t>Каразінські</w:t>
      </w:r>
      <w:r>
        <w:t></w:t>
      </w:r>
      <w:r>
        <w:rPr>
          <w:rFonts w:hint="eastAsia"/>
        </w:rPr>
        <w:t>читання</w:t>
      </w:r>
      <w:r>
        <w:t></w:t>
      </w:r>
      <w:r>
        <w:t></w:t>
      </w:r>
      <w:r>
        <w:t></w:t>
      </w:r>
      <w:r>
        <w:t></w:t>
      </w:r>
      <w:r>
        <w:t></w:t>
      </w:r>
      <w:r>
        <w:t></w:t>
      </w:r>
      <w:r>
        <w:t></w:t>
      </w:r>
      <w:r>
        <w:t></w:t>
      </w:r>
      <w:r>
        <w:rPr>
          <w:rFonts w:hint="eastAsia"/>
        </w:rPr>
        <w:t>Харків</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Всеукраїнській</w:t>
      </w:r>
    </w:p>
    <w:p w:rsidR="00A43836" w:rsidRDefault="00A43836" w:rsidP="00A43836">
      <w:r>
        <w:rPr>
          <w:rFonts w:hint="eastAsia"/>
        </w:rPr>
        <w:t>конференції</w:t>
      </w:r>
      <w:r>
        <w:t></w:t>
      </w:r>
      <w:r>
        <w:rPr>
          <w:rFonts w:hint="eastAsia"/>
        </w:rPr>
        <w:t>з</w:t>
      </w:r>
      <w:r>
        <w:t></w:t>
      </w:r>
      <w:r>
        <w:rPr>
          <w:rFonts w:hint="eastAsia"/>
        </w:rPr>
        <w:t>міжнародною</w:t>
      </w:r>
      <w:r>
        <w:t></w:t>
      </w:r>
      <w:r>
        <w:rPr>
          <w:rFonts w:hint="eastAsia"/>
        </w:rPr>
        <w:t>участю</w:t>
      </w:r>
      <w:r>
        <w:t></w:t>
      </w:r>
      <w:r>
        <w:t></w:t>
      </w:r>
      <w:r>
        <w:rPr>
          <w:rFonts w:hint="eastAsia"/>
        </w:rPr>
        <w:t>Хімія</w:t>
      </w:r>
      <w:r>
        <w:t></w:t>
      </w:r>
      <w:r>
        <w:t></w:t>
      </w:r>
      <w:r>
        <w:rPr>
          <w:rFonts w:hint="eastAsia"/>
        </w:rPr>
        <w:t>фізика</w:t>
      </w:r>
      <w:r>
        <w:t></w:t>
      </w:r>
      <w:r>
        <w:rPr>
          <w:rFonts w:hint="eastAsia"/>
        </w:rPr>
        <w:t>та</w:t>
      </w:r>
      <w:r>
        <w:t></w:t>
      </w:r>
      <w:r>
        <w:rPr>
          <w:rFonts w:hint="eastAsia"/>
        </w:rPr>
        <w:t>технологія</w:t>
      </w:r>
      <w:r>
        <w:t></w:t>
      </w:r>
      <w:r>
        <w:rPr>
          <w:rFonts w:hint="eastAsia"/>
        </w:rPr>
        <w:t>поверхні</w:t>
      </w:r>
      <w:r>
        <w:t></w:t>
      </w:r>
      <w:r>
        <w:t></w:t>
      </w:r>
      <w:r>
        <w:rPr>
          <w:rFonts w:hint="eastAsia"/>
        </w:rPr>
        <w:t>та</w:t>
      </w:r>
    </w:p>
    <w:p w:rsidR="00A43836" w:rsidRDefault="00A43836" w:rsidP="00A43836">
      <w:r>
        <w:rPr>
          <w:rFonts w:hint="eastAsia"/>
        </w:rPr>
        <w:t>семінарі</w:t>
      </w:r>
      <w:r>
        <w:t></w:t>
      </w:r>
      <w:r>
        <w:t></w:t>
      </w:r>
      <w:r>
        <w:rPr>
          <w:rFonts w:hint="eastAsia"/>
        </w:rPr>
        <w:t>Нанострукторовані</w:t>
      </w:r>
      <w:r>
        <w:t></w:t>
      </w:r>
      <w:r>
        <w:rPr>
          <w:rFonts w:hint="eastAsia"/>
        </w:rPr>
        <w:t>біосумісні</w:t>
      </w:r>
      <w:r>
        <w:t></w:t>
      </w:r>
      <w:r>
        <w:rPr>
          <w:rFonts w:hint="eastAsia"/>
        </w:rPr>
        <w:t>біоактивні</w:t>
      </w:r>
      <w:r>
        <w:t></w:t>
      </w:r>
      <w:r>
        <w:rPr>
          <w:rFonts w:hint="eastAsia"/>
        </w:rPr>
        <w:t>матеріали</w:t>
      </w:r>
      <w:r>
        <w:t></w:t>
      </w:r>
      <w:r>
        <w:t></w:t>
      </w:r>
      <w:r>
        <w:t></w:t>
      </w:r>
      <w:r>
        <w:rPr>
          <w:rFonts w:hint="eastAsia"/>
        </w:rPr>
        <w:t>Київ</w:t>
      </w:r>
      <w:r>
        <w:t></w:t>
      </w:r>
      <w:r>
        <w:t></w:t>
      </w:r>
      <w:r>
        <w:t></w:t>
      </w:r>
      <w:r>
        <w:t></w:t>
      </w:r>
      <w:r>
        <w:t></w:t>
      </w:r>
    </w:p>
    <w:p w:rsidR="00A43836" w:rsidRDefault="00A43836" w:rsidP="00A43836">
      <w:r>
        <w:t></w:t>
      </w:r>
      <w:r>
        <w:t></w:t>
      </w:r>
      <w:r>
        <w:t></w:t>
      </w:r>
      <w:r>
        <w:rPr>
          <w:rFonts w:hint="eastAsia"/>
        </w:rPr>
        <w:t>травня</w:t>
      </w:r>
      <w:r>
        <w:t></w:t>
      </w:r>
      <w:r>
        <w:t></w:t>
      </w:r>
      <w:r>
        <w:t></w:t>
      </w:r>
      <w:r>
        <w:t></w:t>
      </w:r>
      <w:r>
        <w:t></w:t>
      </w:r>
      <w:r>
        <w:t></w:t>
      </w:r>
      <w:r>
        <w:rPr>
          <w:rFonts w:hint="eastAsia"/>
        </w:rPr>
        <w:t>р</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Сімнадцятій</w:t>
      </w:r>
      <w:r>
        <w:t></w:t>
      </w:r>
      <w:r>
        <w:rPr>
          <w:rFonts w:hint="eastAsia"/>
        </w:rPr>
        <w:t>міжнародній</w:t>
      </w:r>
      <w:r>
        <w:t></w:t>
      </w:r>
      <w:r>
        <w:rPr>
          <w:rFonts w:hint="eastAsia"/>
        </w:rPr>
        <w:t>конференції</w:t>
      </w:r>
      <w:r>
        <w:t></w:t>
      </w:r>
      <w:r>
        <w:rPr>
          <w:rFonts w:hint="eastAsia"/>
        </w:rPr>
        <w:t>студентів</w:t>
      </w:r>
      <w:r>
        <w:t></w:t>
      </w:r>
      <w:r>
        <w:rPr>
          <w:rFonts w:hint="eastAsia"/>
        </w:rPr>
        <w:t>і</w:t>
      </w:r>
    </w:p>
    <w:p w:rsidR="00A43836" w:rsidRDefault="00A43836" w:rsidP="00A43836">
      <w:r>
        <w:rPr>
          <w:rFonts w:hint="eastAsia"/>
        </w:rPr>
        <w:t>аспірантів</w:t>
      </w:r>
      <w:r>
        <w:t></w:t>
      </w:r>
      <w:r>
        <w:t></w:t>
      </w:r>
      <w:r>
        <w:rPr>
          <w:rFonts w:hint="eastAsia"/>
        </w:rPr>
        <w:t>Сучасні</w:t>
      </w:r>
      <w:r>
        <w:t></w:t>
      </w:r>
      <w:r>
        <w:rPr>
          <w:rFonts w:hint="eastAsia"/>
        </w:rPr>
        <w:t>проблеми</w:t>
      </w:r>
      <w:r>
        <w:t></w:t>
      </w:r>
      <w:r>
        <w:rPr>
          <w:rFonts w:hint="eastAsia"/>
        </w:rPr>
        <w:t>хімії</w:t>
      </w:r>
      <w:r>
        <w:t></w:t>
      </w:r>
      <w:r>
        <w:t></w:t>
      </w:r>
      <w:r>
        <w:t></w:t>
      </w:r>
      <w:r>
        <w:rPr>
          <w:rFonts w:hint="eastAsia"/>
        </w:rPr>
        <w:t>Київ</w:t>
      </w:r>
      <w:r>
        <w:t></w:t>
      </w:r>
      <w:r>
        <w:t></w:t>
      </w:r>
      <w:r>
        <w:t></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rPr>
          <w:rFonts w:hint="eastAsia"/>
        </w:rPr>
        <w:t>Міжнародній</w:t>
      </w:r>
      <w:r>
        <w:t></w:t>
      </w:r>
      <w:r>
        <w:rPr>
          <w:rFonts w:hint="eastAsia"/>
        </w:rPr>
        <w:t>конференції</w:t>
      </w:r>
      <w:r>
        <w:t></w:t>
      </w:r>
      <w:r>
        <w:rPr>
          <w:rFonts w:hint="eastAsia"/>
        </w:rPr>
        <w:t>студентів</w:t>
      </w:r>
      <w:r>
        <w:t></w:t>
      </w:r>
      <w:r>
        <w:rPr>
          <w:rFonts w:hint="eastAsia"/>
        </w:rPr>
        <w:t>та</w:t>
      </w:r>
      <w:r>
        <w:t></w:t>
      </w:r>
      <w:r>
        <w:rPr>
          <w:rFonts w:hint="eastAsia"/>
        </w:rPr>
        <w:t>аспірантів</w:t>
      </w:r>
      <w:r>
        <w:t></w:t>
      </w:r>
      <w:r>
        <w:t></w:t>
      </w:r>
      <w:r>
        <w:rPr>
          <w:rFonts w:hint="eastAsia"/>
        </w:rPr>
        <w:t>Сучасні</w:t>
      </w:r>
      <w:r>
        <w:t></w:t>
      </w:r>
      <w:r>
        <w:rPr>
          <w:rFonts w:hint="eastAsia"/>
        </w:rPr>
        <w:t>проблеми</w:t>
      </w:r>
    </w:p>
    <w:p w:rsidR="00A43836" w:rsidRDefault="00A43836" w:rsidP="00A43836">
      <w:r>
        <w:rPr>
          <w:rFonts w:hint="eastAsia"/>
        </w:rPr>
        <w:t>хімії</w:t>
      </w:r>
      <w:r>
        <w:t></w:t>
      </w:r>
      <w:r>
        <w:t></w:t>
      </w:r>
      <w:r>
        <w:t></w:t>
      </w:r>
      <w:r>
        <w:rPr>
          <w:rFonts w:hint="eastAsia"/>
        </w:rPr>
        <w:t>Київ</w:t>
      </w:r>
      <w:r>
        <w:t></w:t>
      </w:r>
      <w:r>
        <w:t></w:t>
      </w:r>
      <w:r>
        <w:t></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r>
        <w:t></w:t>
      </w:r>
      <w:r>
        <w:t></w:t>
      </w:r>
      <w:r>
        <w:t></w:t>
      </w:r>
      <w:r>
        <w:t></w:t>
      </w:r>
      <w:r>
        <w:t></w:t>
      </w:r>
      <w:r>
        <w:t></w:t>
      </w:r>
      <w:r>
        <w:t></w:t>
      </w:r>
      <w:r>
        <w:t></w:t>
      </w:r>
      <w:r>
        <w:t></w:t>
      </w:r>
      <w:r>
        <w:t></w:t>
      </w:r>
      <w:r>
        <w:t></w:t>
      </w:r>
      <w:r>
        <w:t></w:t>
      </w:r>
      <w:r>
        <w:t></w:t>
      </w:r>
      <w:r>
        <w:t></w:t>
      </w:r>
      <w:r>
        <w:t></w:t>
      </w:r>
      <w:r>
        <w:t></w:t>
      </w:r>
      <w:r>
        <w:t></w:t>
      </w:r>
      <w:r>
        <w:t></w:t>
      </w:r>
      <w:r>
        <w:t></w:t>
      </w:r>
      <w:r>
        <w:t></w:t>
      </w:r>
      <w:r>
        <w:t></w:t>
      </w:r>
    </w:p>
    <w:p w:rsidR="00A43836" w:rsidRDefault="00A43836" w:rsidP="00A43836">
      <w:r>
        <w:t></w:t>
      </w:r>
      <w:r>
        <w:t></w:t>
      </w:r>
    </w:p>
    <w:p w:rsidR="00A43836" w:rsidRDefault="00A43836" w:rsidP="00A43836">
      <w:r>
        <w:rPr>
          <w:rFonts w:hint="eastAsia"/>
        </w:rPr>
        <w:t>Публікації</w:t>
      </w:r>
      <w:r>
        <w:t></w:t>
      </w:r>
      <w:r>
        <w:t></w:t>
      </w:r>
      <w:r>
        <w:rPr>
          <w:rFonts w:hint="eastAsia"/>
        </w:rPr>
        <w:t>За</w:t>
      </w:r>
      <w:r>
        <w:t></w:t>
      </w:r>
      <w:r>
        <w:rPr>
          <w:rFonts w:hint="eastAsia"/>
        </w:rPr>
        <w:t>темою</w:t>
      </w:r>
      <w:r>
        <w:t></w:t>
      </w:r>
      <w:r>
        <w:rPr>
          <w:rFonts w:hint="eastAsia"/>
        </w:rPr>
        <w:t>дисертації</w:t>
      </w:r>
      <w:r>
        <w:t></w:t>
      </w:r>
      <w:r>
        <w:rPr>
          <w:rFonts w:hint="eastAsia"/>
        </w:rPr>
        <w:t>опубліковано</w:t>
      </w:r>
      <w:r>
        <w:t></w:t>
      </w:r>
      <w:r>
        <w:t></w:t>
      </w:r>
      <w:r>
        <w:t></w:t>
      </w:r>
      <w:r>
        <w:t></w:t>
      </w:r>
      <w:r>
        <w:rPr>
          <w:rFonts w:hint="eastAsia"/>
        </w:rPr>
        <w:t>статей</w:t>
      </w:r>
      <w:r>
        <w:t></w:t>
      </w:r>
      <w:r>
        <w:rPr>
          <w:rFonts w:hint="eastAsia"/>
        </w:rPr>
        <w:t>у</w:t>
      </w:r>
      <w:r>
        <w:t></w:t>
      </w:r>
      <w:r>
        <w:rPr>
          <w:rFonts w:hint="eastAsia"/>
        </w:rPr>
        <w:t>фахових</w:t>
      </w:r>
    </w:p>
    <w:p w:rsidR="00A43836" w:rsidRDefault="00A43836" w:rsidP="00A43836">
      <w:r>
        <w:rPr>
          <w:rFonts w:hint="eastAsia"/>
        </w:rPr>
        <w:t>виданнях</w:t>
      </w:r>
      <w:r>
        <w:t></w:t>
      </w:r>
      <w:r>
        <w:t></w:t>
      </w:r>
      <w:r>
        <w:rPr>
          <w:rFonts w:hint="eastAsia"/>
        </w:rPr>
        <w:t>та</w:t>
      </w:r>
      <w:r>
        <w:t></w:t>
      </w:r>
      <w:r>
        <w:rPr>
          <w:rFonts w:hint="eastAsia"/>
        </w:rPr>
        <w:t>тези</w:t>
      </w:r>
      <w:r>
        <w:t></w:t>
      </w:r>
      <w:r>
        <w:t></w:t>
      </w:r>
      <w:r>
        <w:t></w:t>
      </w:r>
      <w:r>
        <w:t></w:t>
      </w:r>
      <w:r>
        <w:rPr>
          <w:rFonts w:hint="eastAsia"/>
        </w:rPr>
        <w:t>доповідей</w:t>
      </w:r>
      <w:r>
        <w:t></w:t>
      </w:r>
      <w:r>
        <w:rPr>
          <w:rFonts w:hint="eastAsia"/>
        </w:rPr>
        <w:t>на</w:t>
      </w:r>
      <w:r>
        <w:t></w:t>
      </w:r>
      <w:r>
        <w:rPr>
          <w:rFonts w:hint="eastAsia"/>
        </w:rPr>
        <w:t>наукових</w:t>
      </w:r>
      <w:r>
        <w:t></w:t>
      </w:r>
      <w:r>
        <w:rPr>
          <w:rFonts w:hint="eastAsia"/>
        </w:rPr>
        <w:t>конференціях</w:t>
      </w:r>
      <w:r>
        <w:t></w:t>
      </w:r>
    </w:p>
    <w:p w:rsidR="00A43836" w:rsidRDefault="00A43836" w:rsidP="00A43836">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із</w:t>
      </w:r>
      <w:r>
        <w:t></w:t>
      </w:r>
      <w:r>
        <w:rPr>
          <w:rFonts w:hint="eastAsia"/>
        </w:rPr>
        <w:t>переліку</w:t>
      </w:r>
      <w:r>
        <w:t></w:t>
      </w:r>
      <w:r>
        <w:rPr>
          <w:rFonts w:hint="eastAsia"/>
        </w:rPr>
        <w:t>умовних</w:t>
      </w:r>
    </w:p>
    <w:p w:rsidR="00A43836" w:rsidRDefault="00A43836" w:rsidP="00A43836">
      <w:r>
        <w:rPr>
          <w:rFonts w:hint="eastAsia"/>
        </w:rPr>
        <w:t>скорочень</w:t>
      </w:r>
      <w:r>
        <w:t></w:t>
      </w:r>
      <w:r>
        <w:t></w:t>
      </w:r>
      <w:r>
        <w:rPr>
          <w:rFonts w:hint="eastAsia"/>
        </w:rPr>
        <w:t>вступу</w:t>
      </w:r>
      <w:r>
        <w:t></w:t>
      </w:r>
      <w:r>
        <w:t></w:t>
      </w:r>
      <w:r>
        <w:rPr>
          <w:rFonts w:hint="eastAsia"/>
        </w:rPr>
        <w:t>огляду</w:t>
      </w:r>
      <w:r>
        <w:t></w:t>
      </w:r>
      <w:r>
        <w:rPr>
          <w:rFonts w:hint="eastAsia"/>
        </w:rPr>
        <w:t>літератури</w:t>
      </w:r>
      <w:r>
        <w:t></w:t>
      </w:r>
      <w:r>
        <w:t></w:t>
      </w:r>
      <w:r>
        <w:rPr>
          <w:rFonts w:hint="eastAsia"/>
        </w:rPr>
        <w:t>методичної</w:t>
      </w:r>
      <w:r>
        <w:t></w:t>
      </w:r>
      <w:r>
        <w:rPr>
          <w:rFonts w:hint="eastAsia"/>
        </w:rPr>
        <w:t>частини</w:t>
      </w:r>
      <w:r>
        <w:t></w:t>
      </w:r>
      <w:r>
        <w:t></w:t>
      </w:r>
      <w:r>
        <w:rPr>
          <w:rFonts w:hint="eastAsia"/>
        </w:rPr>
        <w:t>оригінального</w:t>
      </w:r>
    </w:p>
    <w:p w:rsidR="00A43836" w:rsidRDefault="00A43836" w:rsidP="00A43836">
      <w:r>
        <w:rPr>
          <w:rFonts w:hint="eastAsia"/>
        </w:rPr>
        <w:t>матеріалу</w:t>
      </w:r>
      <w:r>
        <w:t></w:t>
      </w:r>
      <w:r>
        <w:t></w:t>
      </w:r>
      <w:r>
        <w:rPr>
          <w:rFonts w:hint="eastAsia"/>
        </w:rPr>
        <w:t>поданого</w:t>
      </w:r>
      <w:r>
        <w:t></w:t>
      </w:r>
      <w:r>
        <w:rPr>
          <w:rFonts w:hint="eastAsia"/>
        </w:rPr>
        <w:t>в</w:t>
      </w:r>
      <w:r>
        <w:t></w:t>
      </w:r>
      <w:r>
        <w:rPr>
          <w:rFonts w:hint="eastAsia"/>
        </w:rPr>
        <w:t>п’ятьох</w:t>
      </w:r>
      <w:r>
        <w:t></w:t>
      </w:r>
      <w:r>
        <w:rPr>
          <w:rFonts w:hint="eastAsia"/>
        </w:rPr>
        <w:t>розділах</w:t>
      </w:r>
      <w:r>
        <w:t></w:t>
      </w:r>
      <w:r>
        <w:t></w:t>
      </w:r>
      <w:r>
        <w:rPr>
          <w:rFonts w:hint="eastAsia"/>
        </w:rPr>
        <w:t>та</w:t>
      </w:r>
      <w:r>
        <w:t></w:t>
      </w:r>
      <w:r>
        <w:rPr>
          <w:rFonts w:hint="eastAsia"/>
        </w:rPr>
        <w:t>висновків</w:t>
      </w:r>
      <w:r>
        <w:t></w:t>
      </w:r>
      <w:r>
        <w:t></w:t>
      </w:r>
      <w:r>
        <w:rPr>
          <w:rFonts w:hint="eastAsia"/>
        </w:rPr>
        <w:t>Роботу</w:t>
      </w:r>
      <w:r>
        <w:t></w:t>
      </w:r>
      <w:r>
        <w:rPr>
          <w:rFonts w:hint="eastAsia"/>
        </w:rPr>
        <w:t>викладено</w:t>
      </w:r>
      <w:r>
        <w:t></w:t>
      </w:r>
      <w:r>
        <w:rPr>
          <w:rFonts w:hint="eastAsia"/>
        </w:rPr>
        <w:t>на</w:t>
      </w:r>
      <w:r>
        <w:t></w:t>
      </w:r>
      <w:r>
        <w:t></w:t>
      </w:r>
      <w:r>
        <w:t></w:t>
      </w:r>
      <w:r>
        <w:t></w:t>
      </w:r>
    </w:p>
    <w:p w:rsidR="00A43836" w:rsidRDefault="00A43836" w:rsidP="00A43836">
      <w:r>
        <w:rPr>
          <w:rFonts w:hint="eastAsia"/>
        </w:rPr>
        <w:t>сторінках</w:t>
      </w:r>
      <w:r>
        <w:t></w:t>
      </w:r>
      <w:r>
        <w:rPr>
          <w:rFonts w:hint="eastAsia"/>
        </w:rPr>
        <w:t>друкованого</w:t>
      </w:r>
      <w:r>
        <w:t></w:t>
      </w:r>
      <w:r>
        <w:rPr>
          <w:rFonts w:hint="eastAsia"/>
        </w:rPr>
        <w:t>тексту</w:t>
      </w:r>
      <w:r>
        <w:t></w:t>
      </w:r>
      <w:r>
        <w:t></w:t>
      </w:r>
      <w:r>
        <w:rPr>
          <w:rFonts w:hint="eastAsia"/>
        </w:rPr>
        <w:t>який</w:t>
      </w:r>
      <w:r>
        <w:t></w:t>
      </w:r>
      <w:r>
        <w:rPr>
          <w:rFonts w:hint="eastAsia"/>
        </w:rPr>
        <w:t>містить</w:t>
      </w:r>
      <w:r>
        <w:t></w:t>
      </w:r>
      <w:r>
        <w:t></w:t>
      </w:r>
      <w:r>
        <w:t></w:t>
      </w:r>
      <w:r>
        <w:t></w:t>
      </w:r>
      <w:r>
        <w:rPr>
          <w:rFonts w:hint="eastAsia"/>
        </w:rPr>
        <w:t>рисунків</w:t>
      </w:r>
      <w:r>
        <w:t></w:t>
      </w:r>
      <w:r>
        <w:t></w:t>
      </w:r>
      <w:r>
        <w:t></w:t>
      </w:r>
      <w:r>
        <w:t></w:t>
      </w:r>
      <w:r>
        <w:t></w:t>
      </w:r>
      <w:r>
        <w:rPr>
          <w:rFonts w:hint="eastAsia"/>
        </w:rPr>
        <w:t>таблиці</w:t>
      </w:r>
      <w:r>
        <w:t></w:t>
      </w:r>
      <w:r>
        <w:rPr>
          <w:rFonts w:hint="eastAsia"/>
        </w:rPr>
        <w:t>та</w:t>
      </w:r>
    </w:p>
    <w:p w:rsidR="00DD2E65" w:rsidRDefault="00A43836" w:rsidP="00A43836">
      <w:pPr>
        <w:rPr>
          <w:lang w:val="en-US"/>
        </w:rPr>
      </w:pPr>
      <w:r>
        <w:rPr>
          <w:rFonts w:hint="eastAsia"/>
        </w:rPr>
        <w:t>бібліографію</w:t>
      </w:r>
      <w:r>
        <w:t></w:t>
      </w:r>
      <w:r>
        <w:rPr>
          <w:rFonts w:hint="eastAsia"/>
        </w:rPr>
        <w:t>зі</w:t>
      </w:r>
      <w:r>
        <w:t></w:t>
      </w:r>
      <w:r>
        <w:t></w:t>
      </w:r>
      <w:r>
        <w:t></w:t>
      </w:r>
      <w:r>
        <w:t></w:t>
      </w:r>
      <w:r>
        <w:t></w:t>
      </w:r>
      <w:r>
        <w:rPr>
          <w:rFonts w:hint="eastAsia"/>
        </w:rPr>
        <w:t>джерел</w:t>
      </w:r>
      <w:r>
        <w:t></w:t>
      </w:r>
    </w:p>
    <w:p w:rsidR="00A43836" w:rsidRDefault="00A43836" w:rsidP="00A43836">
      <w:pPr>
        <w:rPr>
          <w:lang w:val="en-US"/>
        </w:rPr>
      </w:pPr>
    </w:p>
    <w:p w:rsidR="00A43836" w:rsidRDefault="00A43836" w:rsidP="00A43836">
      <w:pPr>
        <w:rPr>
          <w:lang w:val="en-US"/>
        </w:rPr>
      </w:pPr>
    </w:p>
    <w:p w:rsidR="00A43836" w:rsidRDefault="00A43836" w:rsidP="00A43836">
      <w:pPr>
        <w:rPr>
          <w:lang w:val="en-US"/>
        </w:rPr>
      </w:pPr>
    </w:p>
    <w:p w:rsidR="00A43836" w:rsidRPr="00A43836" w:rsidRDefault="00A43836" w:rsidP="00A43836">
      <w:pPr>
        <w:rPr>
          <w:lang w:val="en-US"/>
        </w:rPr>
      </w:pPr>
      <w:r w:rsidRPr="00A43836">
        <w:rPr>
          <w:rFonts w:hint="eastAsia"/>
          <w:lang w:val="en-US"/>
        </w:rPr>
        <w:t>ВИСНОВКИ</w:t>
      </w:r>
    </w:p>
    <w:p w:rsidR="00A43836" w:rsidRPr="00A43836" w:rsidRDefault="00A43836" w:rsidP="00A43836">
      <w:pPr>
        <w:rPr>
          <w:lang w:val="en-US"/>
        </w:rPr>
      </w:pPr>
      <w:r w:rsidRPr="00A43836">
        <w:rPr>
          <w:lang w:val="en-US"/>
        </w:rPr>
        <w:t></w:t>
      </w:r>
      <w:r w:rsidRPr="00A43836">
        <w:rPr>
          <w:lang w:val="en-US"/>
        </w:rPr>
        <w:t></w:t>
      </w:r>
      <w:r w:rsidRPr="00A43836">
        <w:rPr>
          <w:lang w:val="en-US"/>
        </w:rPr>
        <w:t></w:t>
      </w:r>
      <w:r w:rsidRPr="00A43836">
        <w:rPr>
          <w:rFonts w:hint="eastAsia"/>
          <w:lang w:val="en-US"/>
        </w:rPr>
        <w:t>Проведено</w:t>
      </w:r>
      <w:r w:rsidRPr="00A43836">
        <w:rPr>
          <w:lang w:val="en-US"/>
        </w:rPr>
        <w:t></w:t>
      </w:r>
      <w:r w:rsidRPr="00A43836">
        <w:rPr>
          <w:rFonts w:hint="eastAsia"/>
          <w:lang w:val="en-US"/>
        </w:rPr>
        <w:t>рідкофазне</w:t>
      </w:r>
      <w:r w:rsidRPr="00A43836">
        <w:rPr>
          <w:lang w:val="en-US"/>
        </w:rPr>
        <w:t></w:t>
      </w:r>
      <w:r w:rsidRPr="00A43836">
        <w:rPr>
          <w:lang w:val="en-US"/>
        </w:rPr>
        <w:t></w:t>
      </w:r>
      <w:r w:rsidRPr="00A43836">
        <w:rPr>
          <w:rFonts w:hint="eastAsia"/>
          <w:lang w:val="en-US"/>
        </w:rPr>
        <w:t>газофазне</w:t>
      </w:r>
      <w:r w:rsidRPr="00A43836">
        <w:rPr>
          <w:lang w:val="en-US"/>
        </w:rPr>
        <w:t></w:t>
      </w:r>
      <w:r w:rsidRPr="00A43836">
        <w:rPr>
          <w:rFonts w:hint="eastAsia"/>
          <w:lang w:val="en-US"/>
        </w:rPr>
        <w:t>та</w:t>
      </w:r>
      <w:r w:rsidRPr="00A43836">
        <w:rPr>
          <w:lang w:val="en-US"/>
        </w:rPr>
        <w:t></w:t>
      </w:r>
      <w:r w:rsidRPr="00A43836">
        <w:rPr>
          <w:rFonts w:hint="eastAsia"/>
          <w:lang w:val="en-US"/>
        </w:rPr>
        <w:t>плазмохімічне</w:t>
      </w:r>
      <w:r w:rsidRPr="00A43836">
        <w:rPr>
          <w:lang w:val="en-US"/>
        </w:rPr>
        <w:t></w:t>
      </w:r>
      <w:r w:rsidRPr="00A43836">
        <w:rPr>
          <w:rFonts w:hint="eastAsia"/>
          <w:lang w:val="en-US"/>
        </w:rPr>
        <w:t>бромування</w:t>
      </w:r>
    </w:p>
    <w:p w:rsidR="00A43836" w:rsidRPr="00A43836" w:rsidRDefault="00A43836" w:rsidP="00A43836">
      <w:pPr>
        <w:rPr>
          <w:lang w:val="en-US"/>
        </w:rPr>
      </w:pPr>
      <w:r w:rsidRPr="00A43836">
        <w:rPr>
          <w:rFonts w:hint="eastAsia"/>
          <w:lang w:val="en-US"/>
        </w:rPr>
        <w:t>вуглецевих</w:t>
      </w:r>
      <w:r w:rsidRPr="00A43836">
        <w:rPr>
          <w:lang w:val="en-US"/>
        </w:rPr>
        <w:t></w:t>
      </w:r>
      <w:r w:rsidRPr="00A43836">
        <w:rPr>
          <w:rFonts w:hint="eastAsia"/>
          <w:lang w:val="en-US"/>
        </w:rPr>
        <w:t>волокон</w:t>
      </w:r>
      <w:r w:rsidRPr="00A43836">
        <w:rPr>
          <w:lang w:val="en-US"/>
        </w:rPr>
        <w:t></w:t>
      </w:r>
      <w:r w:rsidRPr="00A43836">
        <w:rPr>
          <w:lang w:val="en-US"/>
        </w:rPr>
        <w:t></w:t>
      </w:r>
      <w:r w:rsidRPr="00A43836">
        <w:rPr>
          <w:rFonts w:hint="eastAsia"/>
          <w:lang w:val="en-US"/>
        </w:rPr>
        <w:t>виготовлених</w:t>
      </w:r>
      <w:r w:rsidRPr="00A43836">
        <w:rPr>
          <w:lang w:val="en-US"/>
        </w:rPr>
        <w:t></w:t>
      </w:r>
      <w:r w:rsidRPr="00A43836">
        <w:rPr>
          <w:rFonts w:hint="eastAsia"/>
          <w:lang w:val="en-US"/>
        </w:rPr>
        <w:t>з</w:t>
      </w:r>
      <w:r w:rsidRPr="00A43836">
        <w:rPr>
          <w:lang w:val="en-US"/>
        </w:rPr>
        <w:t></w:t>
      </w:r>
      <w:r w:rsidRPr="00A43836">
        <w:rPr>
          <w:rFonts w:hint="eastAsia"/>
          <w:lang w:val="en-US"/>
        </w:rPr>
        <w:t>віскози</w:t>
      </w:r>
      <w:r w:rsidRPr="00A43836">
        <w:rPr>
          <w:lang w:val="en-US"/>
        </w:rPr>
        <w:t></w:t>
      </w:r>
      <w:r w:rsidRPr="00A43836">
        <w:rPr>
          <w:lang w:val="en-US"/>
        </w:rPr>
        <w:t></w:t>
      </w:r>
      <w:r w:rsidRPr="00A43836">
        <w:rPr>
          <w:lang w:val="en-US"/>
        </w:rPr>
        <w:t></w:t>
      </w:r>
      <w:r w:rsidRPr="00A43836">
        <w:rPr>
          <w:rFonts w:hint="eastAsia"/>
          <w:lang w:val="en-US"/>
        </w:rPr>
        <w:t>Бусофіт</w:t>
      </w:r>
      <w:r w:rsidRPr="00A43836">
        <w:rPr>
          <w:lang w:val="en-US"/>
        </w:rPr>
        <w:t></w:t>
      </w:r>
      <w:r w:rsidRPr="00A43836">
        <w:rPr>
          <w:lang w:val="en-US"/>
        </w:rPr>
        <w:t></w:t>
      </w:r>
      <w:r w:rsidRPr="00A43836">
        <w:rPr>
          <w:lang w:val="en-US"/>
        </w:rPr>
        <w:t></w:t>
      </w:r>
      <w:r w:rsidRPr="00A43836">
        <w:rPr>
          <w:rFonts w:hint="eastAsia"/>
          <w:lang w:val="en-US"/>
        </w:rPr>
        <w:t>та</w:t>
      </w:r>
      <w:r w:rsidRPr="00A43836">
        <w:rPr>
          <w:lang w:val="en-US"/>
        </w:rPr>
        <w:t></w:t>
      </w:r>
      <w:r w:rsidRPr="00A43836">
        <w:rPr>
          <w:rFonts w:hint="eastAsia"/>
          <w:lang w:val="en-US"/>
        </w:rPr>
        <w:t>поліакрилонітрилу</w:t>
      </w:r>
    </w:p>
    <w:p w:rsidR="00A43836" w:rsidRPr="00A43836" w:rsidRDefault="00A43836" w:rsidP="00A43836">
      <w:pPr>
        <w:rPr>
          <w:lang w:val="en-US"/>
        </w:rPr>
      </w:pPr>
      <w:r w:rsidRPr="00A43836">
        <w:rPr>
          <w:lang w:val="en-US"/>
        </w:rPr>
        <w:t></w:t>
      </w:r>
      <w:r w:rsidRPr="00A43836">
        <w:rPr>
          <w:rFonts w:hint="eastAsia"/>
          <w:lang w:val="en-US"/>
        </w:rPr>
        <w:t>ВВПАН</w:t>
      </w:r>
      <w:r w:rsidRPr="00A43836">
        <w:rPr>
          <w:lang w:val="en-US"/>
        </w:rPr>
        <w:t></w:t>
      </w:r>
      <w:r w:rsidRPr="00A43836">
        <w:rPr>
          <w:lang w:val="en-US"/>
        </w:rPr>
        <w:t></w:t>
      </w:r>
      <w:r w:rsidRPr="00A43836">
        <w:rPr>
          <w:lang w:val="en-US"/>
        </w:rPr>
        <w:t></w:t>
      </w:r>
      <w:r w:rsidRPr="00A43836">
        <w:rPr>
          <w:rFonts w:hint="eastAsia"/>
          <w:lang w:val="en-US"/>
        </w:rPr>
        <w:t>В</w:t>
      </w:r>
      <w:r w:rsidRPr="00A43836">
        <w:rPr>
          <w:lang w:val="en-US"/>
        </w:rPr>
        <w:t></w:t>
      </w:r>
      <w:r w:rsidRPr="00A43836">
        <w:rPr>
          <w:rFonts w:hint="eastAsia"/>
          <w:lang w:val="en-US"/>
        </w:rPr>
        <w:t>залежності</w:t>
      </w:r>
      <w:r w:rsidRPr="00A43836">
        <w:rPr>
          <w:lang w:val="en-US"/>
        </w:rPr>
        <w:t></w:t>
      </w:r>
      <w:r w:rsidRPr="00A43836">
        <w:rPr>
          <w:rFonts w:hint="eastAsia"/>
          <w:lang w:val="en-US"/>
        </w:rPr>
        <w:t>від</w:t>
      </w:r>
      <w:r w:rsidRPr="00A43836">
        <w:rPr>
          <w:lang w:val="en-US"/>
        </w:rPr>
        <w:t></w:t>
      </w:r>
      <w:r w:rsidRPr="00A43836">
        <w:rPr>
          <w:rFonts w:hint="eastAsia"/>
          <w:lang w:val="en-US"/>
        </w:rPr>
        <w:t>методу</w:t>
      </w:r>
      <w:r w:rsidRPr="00A43836">
        <w:rPr>
          <w:lang w:val="en-US"/>
        </w:rPr>
        <w:t></w:t>
      </w:r>
      <w:r w:rsidRPr="00A43836">
        <w:rPr>
          <w:rFonts w:hint="eastAsia"/>
          <w:lang w:val="en-US"/>
        </w:rPr>
        <w:t>бромування</w:t>
      </w:r>
      <w:r w:rsidRPr="00A43836">
        <w:rPr>
          <w:lang w:val="en-US"/>
        </w:rPr>
        <w:t></w:t>
      </w:r>
      <w:r w:rsidRPr="00A43836">
        <w:rPr>
          <w:rFonts w:hint="eastAsia"/>
          <w:lang w:val="en-US"/>
        </w:rPr>
        <w:t>одержано</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вмісні</w:t>
      </w:r>
      <w:r w:rsidRPr="00A43836">
        <w:rPr>
          <w:lang w:val="en-US"/>
        </w:rPr>
        <w:t></w:t>
      </w:r>
      <w:r w:rsidRPr="00A43836">
        <w:rPr>
          <w:rFonts w:hint="eastAsia"/>
          <w:lang w:val="en-US"/>
        </w:rPr>
        <w:t>прекурсори</w:t>
      </w:r>
    </w:p>
    <w:p w:rsidR="00A43836" w:rsidRPr="00A43836" w:rsidRDefault="00A43836" w:rsidP="00A43836">
      <w:pPr>
        <w:rPr>
          <w:lang w:val="en-US"/>
        </w:rPr>
      </w:pPr>
      <w:r w:rsidRPr="00A43836">
        <w:rPr>
          <w:rFonts w:hint="eastAsia"/>
          <w:lang w:val="en-US"/>
        </w:rPr>
        <w:t>з</w:t>
      </w:r>
      <w:r w:rsidRPr="00A43836">
        <w:rPr>
          <w:lang w:val="en-US"/>
        </w:rPr>
        <w:t></w:t>
      </w:r>
      <w:r w:rsidRPr="00A43836">
        <w:rPr>
          <w:rFonts w:hint="eastAsia"/>
          <w:lang w:val="en-US"/>
        </w:rPr>
        <w:t>концентрацією</w:t>
      </w:r>
      <w:r w:rsidRPr="00A43836">
        <w:rPr>
          <w:lang w:val="en-US"/>
        </w:rPr>
        <w:t></w:t>
      </w:r>
      <w:r w:rsidRPr="00A43836">
        <w:rPr>
          <w:rFonts w:hint="eastAsia"/>
          <w:lang w:val="en-US"/>
        </w:rPr>
        <w:t>хімічно</w:t>
      </w:r>
      <w:r w:rsidRPr="00A43836">
        <w:rPr>
          <w:lang w:val="en-US"/>
        </w:rPr>
        <w:t></w:t>
      </w:r>
      <w:r w:rsidRPr="00A43836">
        <w:rPr>
          <w:rFonts w:hint="eastAsia"/>
          <w:lang w:val="en-US"/>
        </w:rPr>
        <w:t>активного</w:t>
      </w:r>
      <w:r w:rsidRPr="00A43836">
        <w:rPr>
          <w:lang w:val="en-US"/>
        </w:rPr>
        <w:t></w:t>
      </w:r>
      <w:r w:rsidRPr="00A43836">
        <w:rPr>
          <w:rFonts w:hint="eastAsia"/>
          <w:lang w:val="en-US"/>
        </w:rPr>
        <w:t>брому</w:t>
      </w:r>
      <w:r w:rsidRPr="00A43836">
        <w:rPr>
          <w:lang w:val="en-US"/>
        </w:rPr>
        <w:t></w:t>
      </w:r>
      <w:r w:rsidRPr="00A43836">
        <w:rPr>
          <w:rFonts w:hint="eastAsia"/>
          <w:lang w:val="en-US"/>
        </w:rPr>
        <w:t>від</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до</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ммоль</w:t>
      </w:r>
      <w:r w:rsidRPr="00A43836">
        <w:rPr>
          <w:lang w:val="en-US"/>
        </w:rPr>
        <w:t></w:t>
      </w:r>
      <w:r w:rsidRPr="00A43836">
        <w:rPr>
          <w:rFonts w:hint="eastAsia"/>
          <w:lang w:val="en-US"/>
        </w:rPr>
        <w:t>г</w:t>
      </w:r>
      <w:r w:rsidRPr="00A43836">
        <w:rPr>
          <w:lang w:val="en-US"/>
        </w:rPr>
        <w:t></w:t>
      </w:r>
    </w:p>
    <w:p w:rsidR="00A43836" w:rsidRPr="00A43836" w:rsidRDefault="00A43836" w:rsidP="00A43836">
      <w:pPr>
        <w:rPr>
          <w:lang w:val="en-US"/>
        </w:rPr>
      </w:pPr>
      <w:r w:rsidRPr="00A43836">
        <w:rPr>
          <w:rFonts w:hint="eastAsia"/>
          <w:lang w:val="en-US"/>
        </w:rPr>
        <w:t>Максимальний</w:t>
      </w:r>
      <w:r w:rsidRPr="00A43836">
        <w:rPr>
          <w:lang w:val="en-US"/>
        </w:rPr>
        <w:t></w:t>
      </w:r>
      <w:r w:rsidRPr="00A43836">
        <w:rPr>
          <w:rFonts w:hint="eastAsia"/>
          <w:lang w:val="en-US"/>
        </w:rPr>
        <w:t>вміст</w:t>
      </w:r>
      <w:r w:rsidRPr="00A43836">
        <w:rPr>
          <w:lang w:val="en-US"/>
        </w:rPr>
        <w:t></w:t>
      </w:r>
      <w:r w:rsidRPr="00A43836">
        <w:rPr>
          <w:rFonts w:hint="eastAsia"/>
          <w:lang w:val="en-US"/>
        </w:rPr>
        <w:t>прищепленого</w:t>
      </w:r>
      <w:r w:rsidRPr="00A43836">
        <w:rPr>
          <w:lang w:val="en-US"/>
        </w:rPr>
        <w:t></w:t>
      </w:r>
      <w:r w:rsidRPr="00A43836">
        <w:rPr>
          <w:rFonts w:hint="eastAsia"/>
          <w:lang w:val="en-US"/>
        </w:rPr>
        <w:t>до</w:t>
      </w:r>
      <w:r w:rsidRPr="00A43836">
        <w:rPr>
          <w:lang w:val="en-US"/>
        </w:rPr>
        <w:t></w:t>
      </w:r>
      <w:r w:rsidRPr="00A43836">
        <w:rPr>
          <w:rFonts w:hint="eastAsia"/>
          <w:lang w:val="en-US"/>
        </w:rPr>
        <w:t>поверхні</w:t>
      </w:r>
      <w:r w:rsidRPr="00A43836">
        <w:rPr>
          <w:lang w:val="en-US"/>
        </w:rPr>
        <w:t></w:t>
      </w:r>
      <w:r w:rsidRPr="00A43836">
        <w:rPr>
          <w:rFonts w:hint="eastAsia"/>
          <w:lang w:val="en-US"/>
        </w:rPr>
        <w:t>ВВ</w:t>
      </w:r>
      <w:r w:rsidRPr="00A43836">
        <w:rPr>
          <w:lang w:val="en-US"/>
        </w:rPr>
        <w:t></w:t>
      </w:r>
      <w:r w:rsidRPr="00A43836">
        <w:rPr>
          <w:rFonts w:hint="eastAsia"/>
          <w:lang w:val="en-US"/>
        </w:rPr>
        <w:t>брому</w:t>
      </w:r>
      <w:r w:rsidRPr="00A43836">
        <w:rPr>
          <w:lang w:val="en-US"/>
        </w:rPr>
        <w:t></w:t>
      </w:r>
      <w:r w:rsidRPr="00A43836">
        <w:rPr>
          <w:rFonts w:hint="eastAsia"/>
          <w:lang w:val="en-US"/>
        </w:rPr>
        <w:t>є</w:t>
      </w:r>
      <w:r w:rsidRPr="00A43836">
        <w:rPr>
          <w:lang w:val="en-US"/>
        </w:rPr>
        <w:t></w:t>
      </w:r>
      <w:r w:rsidRPr="00A43836">
        <w:rPr>
          <w:rFonts w:hint="eastAsia"/>
          <w:lang w:val="en-US"/>
        </w:rPr>
        <w:t>в</w:t>
      </w:r>
      <w:r w:rsidRPr="00A43836">
        <w:rPr>
          <w:lang w:val="en-US"/>
        </w:rPr>
        <w:t></w:t>
      </w:r>
      <w:r w:rsidRPr="00A43836">
        <w:rPr>
          <w:lang w:val="en-US"/>
        </w:rPr>
        <w:t></w:t>
      </w:r>
      <w:r w:rsidRPr="00A43836">
        <w:rPr>
          <w:lang w:val="en-US"/>
        </w:rPr>
        <w:t></w:t>
      </w:r>
      <w:r w:rsidRPr="00A43836">
        <w:rPr>
          <w:rFonts w:hint="eastAsia"/>
          <w:lang w:val="en-US"/>
        </w:rPr>
        <w:t>рази</w:t>
      </w:r>
      <w:r w:rsidRPr="00A43836">
        <w:rPr>
          <w:lang w:val="en-US"/>
        </w:rPr>
        <w:t></w:t>
      </w:r>
      <w:r w:rsidRPr="00A43836">
        <w:rPr>
          <w:rFonts w:hint="eastAsia"/>
          <w:lang w:val="en-US"/>
        </w:rPr>
        <w:t>більшим</w:t>
      </w:r>
      <w:r w:rsidRPr="00A43836">
        <w:rPr>
          <w:lang w:val="en-US"/>
        </w:rPr>
        <w:t></w:t>
      </w:r>
    </w:p>
    <w:p w:rsidR="00A43836" w:rsidRPr="00A43836" w:rsidRDefault="00A43836" w:rsidP="00A43836">
      <w:pPr>
        <w:rPr>
          <w:lang w:val="en-US"/>
        </w:rPr>
      </w:pPr>
      <w:r w:rsidRPr="00A43836">
        <w:rPr>
          <w:rFonts w:hint="eastAsia"/>
          <w:lang w:val="en-US"/>
        </w:rPr>
        <w:t>порівняно</w:t>
      </w:r>
      <w:r w:rsidRPr="00A43836">
        <w:rPr>
          <w:lang w:val="en-US"/>
        </w:rPr>
        <w:t></w:t>
      </w:r>
      <w:r w:rsidRPr="00A43836">
        <w:rPr>
          <w:rFonts w:hint="eastAsia"/>
          <w:lang w:val="en-US"/>
        </w:rPr>
        <w:t>зі</w:t>
      </w:r>
      <w:r w:rsidRPr="00A43836">
        <w:rPr>
          <w:lang w:val="en-US"/>
        </w:rPr>
        <w:t></w:t>
      </w:r>
      <w:r w:rsidRPr="00A43836">
        <w:rPr>
          <w:rFonts w:hint="eastAsia"/>
          <w:lang w:val="en-US"/>
        </w:rPr>
        <w:t>зразками</w:t>
      </w:r>
      <w:r w:rsidRPr="00A43836">
        <w:rPr>
          <w:lang w:val="en-US"/>
        </w:rPr>
        <w:t></w:t>
      </w:r>
      <w:r w:rsidRPr="00A43836">
        <w:rPr>
          <w:rFonts w:hint="eastAsia"/>
          <w:lang w:val="en-US"/>
        </w:rPr>
        <w:t>бромованого</w:t>
      </w:r>
      <w:r w:rsidRPr="00A43836">
        <w:rPr>
          <w:lang w:val="en-US"/>
        </w:rPr>
        <w:t></w:t>
      </w:r>
      <w:r w:rsidRPr="00A43836">
        <w:rPr>
          <w:rFonts w:hint="eastAsia"/>
          <w:lang w:val="en-US"/>
        </w:rPr>
        <w:t>активованого</w:t>
      </w:r>
      <w:r w:rsidRPr="00A43836">
        <w:rPr>
          <w:lang w:val="en-US"/>
        </w:rPr>
        <w:t></w:t>
      </w:r>
      <w:r w:rsidRPr="00A43836">
        <w:rPr>
          <w:rFonts w:hint="eastAsia"/>
          <w:lang w:val="en-US"/>
        </w:rPr>
        <w:t>вугілля</w:t>
      </w:r>
      <w:r w:rsidRPr="00A43836">
        <w:rPr>
          <w:lang w:val="en-US"/>
        </w:rPr>
        <w:t></w:t>
      </w:r>
    </w:p>
    <w:p w:rsidR="00A43836" w:rsidRPr="00A43836" w:rsidRDefault="00A43836" w:rsidP="00A43836">
      <w:pPr>
        <w:rPr>
          <w:lang w:val="en-US"/>
        </w:rPr>
      </w:pPr>
      <w:r w:rsidRPr="00A43836">
        <w:rPr>
          <w:lang w:val="en-US"/>
        </w:rPr>
        <w:t></w:t>
      </w:r>
      <w:r w:rsidRPr="00A43836">
        <w:rPr>
          <w:lang w:val="en-US"/>
        </w:rPr>
        <w:t></w:t>
      </w:r>
      <w:r w:rsidRPr="00A43836">
        <w:rPr>
          <w:lang w:val="en-US"/>
        </w:rPr>
        <w:t></w:t>
      </w:r>
      <w:r w:rsidRPr="00A43836">
        <w:rPr>
          <w:rFonts w:hint="eastAsia"/>
          <w:lang w:val="en-US"/>
        </w:rPr>
        <w:t>При</w:t>
      </w:r>
      <w:r w:rsidRPr="00A43836">
        <w:rPr>
          <w:lang w:val="en-US"/>
        </w:rPr>
        <w:t></w:t>
      </w:r>
      <w:r w:rsidRPr="00A43836">
        <w:rPr>
          <w:rFonts w:hint="eastAsia"/>
          <w:lang w:val="en-US"/>
        </w:rPr>
        <w:t>хлоруванні</w:t>
      </w:r>
      <w:r w:rsidRPr="00A43836">
        <w:rPr>
          <w:lang w:val="en-US"/>
        </w:rPr>
        <w:t></w:t>
      </w:r>
      <w:r w:rsidRPr="00A43836">
        <w:rPr>
          <w:rFonts w:hint="eastAsia"/>
          <w:lang w:val="en-US"/>
        </w:rPr>
        <w:t>ВВ</w:t>
      </w:r>
      <w:r w:rsidRPr="00A43836">
        <w:rPr>
          <w:lang w:val="en-US"/>
        </w:rPr>
        <w:t></w:t>
      </w:r>
      <w:r w:rsidRPr="00A43836">
        <w:rPr>
          <w:rFonts w:hint="eastAsia"/>
          <w:lang w:val="en-US"/>
        </w:rPr>
        <w:t>парою</w:t>
      </w:r>
      <w:r w:rsidRPr="00A43836">
        <w:rPr>
          <w:lang w:val="en-US"/>
        </w:rPr>
        <w:t></w:t>
      </w:r>
      <w:r w:rsidRPr="00A43836">
        <w:rPr>
          <w:rFonts w:hint="eastAsia"/>
          <w:lang w:val="en-US"/>
        </w:rPr>
        <w:t>чотирьоххлористого</w:t>
      </w:r>
      <w:r w:rsidRPr="00A43836">
        <w:rPr>
          <w:lang w:val="en-US"/>
        </w:rPr>
        <w:t></w:t>
      </w:r>
      <w:r w:rsidRPr="00A43836">
        <w:rPr>
          <w:rFonts w:hint="eastAsia"/>
          <w:lang w:val="en-US"/>
        </w:rPr>
        <w:t>вуглецю</w:t>
      </w:r>
      <w:r w:rsidRPr="00A43836">
        <w:rPr>
          <w:lang w:val="en-US"/>
        </w:rPr>
        <w:t></w:t>
      </w:r>
      <w:r w:rsidRPr="00A43836">
        <w:rPr>
          <w:rFonts w:hint="eastAsia"/>
          <w:lang w:val="en-US"/>
        </w:rPr>
        <w:t>одержано</w:t>
      </w:r>
      <w:r w:rsidRPr="00A43836">
        <w:rPr>
          <w:lang w:val="en-US"/>
        </w:rPr>
        <w:t></w:t>
      </w:r>
      <w:r w:rsidRPr="00A43836">
        <w:rPr>
          <w:lang w:val="en-US"/>
        </w:rPr>
        <w:t></w:t>
      </w:r>
      <w:r w:rsidRPr="00A43836">
        <w:rPr>
          <w:lang w:val="en-US"/>
        </w:rPr>
        <w:t></w:t>
      </w:r>
      <w:r w:rsidRPr="00A43836">
        <w:rPr>
          <w:rFonts w:hint="eastAsia"/>
          <w:lang w:val="en-US"/>
        </w:rPr>
        <w:t>вмісні</w:t>
      </w:r>
      <w:r w:rsidRPr="00A43836">
        <w:rPr>
          <w:lang w:val="en-US"/>
        </w:rPr>
        <w:t></w:t>
      </w:r>
      <w:r w:rsidRPr="00A43836">
        <w:rPr>
          <w:rFonts w:hint="eastAsia"/>
          <w:lang w:val="en-US"/>
        </w:rPr>
        <w:t>прекурсори</w:t>
      </w:r>
      <w:r w:rsidRPr="00A43836">
        <w:rPr>
          <w:lang w:val="en-US"/>
        </w:rPr>
        <w:t></w:t>
      </w:r>
      <w:r w:rsidRPr="00A43836">
        <w:rPr>
          <w:rFonts w:hint="eastAsia"/>
          <w:lang w:val="en-US"/>
        </w:rPr>
        <w:t>з</w:t>
      </w:r>
      <w:r w:rsidRPr="00A43836">
        <w:rPr>
          <w:lang w:val="en-US"/>
        </w:rPr>
        <w:t></w:t>
      </w:r>
      <w:r w:rsidRPr="00A43836">
        <w:rPr>
          <w:rFonts w:hint="eastAsia"/>
          <w:lang w:val="en-US"/>
        </w:rPr>
        <w:t>концентрацією</w:t>
      </w:r>
      <w:r w:rsidRPr="00A43836">
        <w:rPr>
          <w:lang w:val="en-US"/>
        </w:rPr>
        <w:t></w:t>
      </w:r>
      <w:r w:rsidRPr="00A43836">
        <w:rPr>
          <w:rFonts w:hint="eastAsia"/>
          <w:lang w:val="en-US"/>
        </w:rPr>
        <w:t>хлору</w:t>
      </w:r>
      <w:r w:rsidRPr="00A43836">
        <w:rPr>
          <w:lang w:val="en-US"/>
        </w:rPr>
        <w:t></w:t>
      </w:r>
      <w:r w:rsidRPr="00A43836">
        <w:rPr>
          <w:rFonts w:hint="eastAsia"/>
          <w:lang w:val="en-US"/>
        </w:rPr>
        <w:t>в</w:t>
      </w:r>
      <w:r w:rsidRPr="00A43836">
        <w:rPr>
          <w:lang w:val="en-US"/>
        </w:rPr>
        <w:t></w:t>
      </w:r>
      <w:r w:rsidRPr="00A43836">
        <w:rPr>
          <w:rFonts w:hint="eastAsia"/>
          <w:lang w:val="en-US"/>
        </w:rPr>
        <w:t>поверхневому</w:t>
      </w:r>
      <w:r w:rsidRPr="00A43836">
        <w:rPr>
          <w:lang w:val="en-US"/>
        </w:rPr>
        <w:t></w:t>
      </w:r>
      <w:r w:rsidRPr="00A43836">
        <w:rPr>
          <w:rFonts w:hint="eastAsia"/>
          <w:lang w:val="en-US"/>
        </w:rPr>
        <w:t>шарі</w:t>
      </w:r>
      <w:r w:rsidRPr="00A43836">
        <w:rPr>
          <w:lang w:val="en-US"/>
        </w:rPr>
        <w:t></w:t>
      </w:r>
      <w:r w:rsidRPr="00A43836">
        <w:rPr>
          <w:rFonts w:hint="eastAsia"/>
          <w:lang w:val="en-US"/>
        </w:rPr>
        <w:t>до</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ммоль</w:t>
      </w:r>
      <w:r w:rsidRPr="00A43836">
        <w:rPr>
          <w:lang w:val="en-US"/>
        </w:rPr>
        <w:t></w:t>
      </w:r>
      <w:r w:rsidRPr="00A43836">
        <w:rPr>
          <w:rFonts w:hint="eastAsia"/>
          <w:lang w:val="en-US"/>
        </w:rPr>
        <w:t>г</w:t>
      </w:r>
      <w:r w:rsidRPr="00A43836">
        <w:rPr>
          <w:lang w:val="en-US"/>
        </w:rPr>
        <w:t></w:t>
      </w:r>
    </w:p>
    <w:p w:rsidR="00A43836" w:rsidRPr="00A43836" w:rsidRDefault="00A43836" w:rsidP="00A43836">
      <w:pPr>
        <w:rPr>
          <w:lang w:val="en-US"/>
        </w:rPr>
      </w:pPr>
      <w:r w:rsidRPr="00A43836">
        <w:rPr>
          <w:rFonts w:hint="eastAsia"/>
          <w:lang w:val="en-US"/>
        </w:rPr>
        <w:t>Показано</w:t>
      </w:r>
      <w:r w:rsidRPr="00A43836">
        <w:rPr>
          <w:lang w:val="en-US"/>
        </w:rPr>
        <w:t></w:t>
      </w:r>
      <w:r w:rsidRPr="00A43836">
        <w:rPr>
          <w:lang w:val="en-US"/>
        </w:rPr>
        <w:t></w:t>
      </w:r>
      <w:r w:rsidRPr="00A43836">
        <w:rPr>
          <w:rFonts w:hint="eastAsia"/>
          <w:lang w:val="en-US"/>
        </w:rPr>
        <w:t>що</w:t>
      </w:r>
      <w:r w:rsidRPr="00A43836">
        <w:rPr>
          <w:lang w:val="en-US"/>
        </w:rPr>
        <w:t></w:t>
      </w:r>
      <w:r w:rsidRPr="00A43836">
        <w:rPr>
          <w:rFonts w:hint="eastAsia"/>
          <w:lang w:val="en-US"/>
        </w:rPr>
        <w:t>значна</w:t>
      </w:r>
      <w:r w:rsidRPr="00A43836">
        <w:rPr>
          <w:lang w:val="en-US"/>
        </w:rPr>
        <w:t></w:t>
      </w:r>
      <w:r w:rsidRPr="00A43836">
        <w:rPr>
          <w:rFonts w:hint="eastAsia"/>
          <w:lang w:val="en-US"/>
        </w:rPr>
        <w:t>частина</w:t>
      </w:r>
      <w:r w:rsidRPr="00A43836">
        <w:rPr>
          <w:lang w:val="en-US"/>
        </w:rPr>
        <w:t></w:t>
      </w:r>
      <w:r w:rsidRPr="00A43836">
        <w:rPr>
          <w:lang w:val="en-US"/>
        </w:rPr>
        <w:t></w:t>
      </w:r>
      <w:r w:rsidRPr="00A43836">
        <w:rPr>
          <w:rFonts w:hint="eastAsia"/>
          <w:lang w:val="en-US"/>
        </w:rPr>
        <w:t>до</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хлору</w:t>
      </w:r>
      <w:r w:rsidRPr="00A43836">
        <w:rPr>
          <w:lang w:val="en-US"/>
        </w:rPr>
        <w:t></w:t>
      </w:r>
      <w:r w:rsidRPr="00A43836">
        <w:rPr>
          <w:lang w:val="en-US"/>
        </w:rPr>
        <w:t></w:t>
      </w:r>
      <w:r w:rsidRPr="00A43836">
        <w:rPr>
          <w:rFonts w:hint="eastAsia"/>
          <w:lang w:val="en-US"/>
        </w:rPr>
        <w:t>хемосорбованого</w:t>
      </w:r>
      <w:r w:rsidRPr="00A43836">
        <w:rPr>
          <w:lang w:val="en-US"/>
        </w:rPr>
        <w:t></w:t>
      </w:r>
      <w:r w:rsidRPr="00A43836">
        <w:rPr>
          <w:rFonts w:hint="eastAsia"/>
          <w:lang w:val="en-US"/>
        </w:rPr>
        <w:t>на</w:t>
      </w:r>
      <w:r w:rsidRPr="00A43836">
        <w:rPr>
          <w:lang w:val="en-US"/>
        </w:rPr>
        <w:t></w:t>
      </w:r>
      <w:r w:rsidRPr="00A43836">
        <w:rPr>
          <w:rFonts w:hint="eastAsia"/>
          <w:lang w:val="en-US"/>
        </w:rPr>
        <w:t>поверхні</w:t>
      </w:r>
    </w:p>
    <w:p w:rsidR="00A43836" w:rsidRPr="00A43836" w:rsidRDefault="00A43836" w:rsidP="00A43836">
      <w:pPr>
        <w:rPr>
          <w:lang w:val="en-US"/>
        </w:rPr>
      </w:pPr>
      <w:r w:rsidRPr="00A43836">
        <w:rPr>
          <w:rFonts w:hint="eastAsia"/>
          <w:lang w:val="en-US"/>
        </w:rPr>
        <w:t>ВВ</w:t>
      </w:r>
      <w:r w:rsidRPr="00A43836">
        <w:rPr>
          <w:lang w:val="en-US"/>
        </w:rPr>
        <w:t></w:t>
      </w:r>
      <w:r w:rsidRPr="00A43836">
        <w:rPr>
          <w:lang w:val="en-US"/>
        </w:rPr>
        <w:t></w:t>
      </w:r>
      <w:r w:rsidRPr="00A43836">
        <w:rPr>
          <w:rFonts w:hint="eastAsia"/>
          <w:lang w:val="en-US"/>
        </w:rPr>
        <w:t>є</w:t>
      </w:r>
      <w:r w:rsidRPr="00A43836">
        <w:rPr>
          <w:lang w:val="en-US"/>
        </w:rPr>
        <w:t></w:t>
      </w:r>
      <w:r w:rsidRPr="00A43836">
        <w:rPr>
          <w:rFonts w:hint="eastAsia"/>
          <w:lang w:val="en-US"/>
        </w:rPr>
        <w:t>хімічно</w:t>
      </w:r>
      <w:r w:rsidRPr="00A43836">
        <w:rPr>
          <w:lang w:val="en-US"/>
        </w:rPr>
        <w:t></w:t>
      </w:r>
      <w:r w:rsidRPr="00A43836">
        <w:rPr>
          <w:rFonts w:hint="eastAsia"/>
          <w:lang w:val="en-US"/>
        </w:rPr>
        <w:t>активною</w:t>
      </w:r>
      <w:r w:rsidRPr="00A43836">
        <w:rPr>
          <w:lang w:val="en-US"/>
        </w:rPr>
        <w:t></w:t>
      </w:r>
      <w:r w:rsidRPr="00A43836">
        <w:rPr>
          <w:rFonts w:hint="eastAsia"/>
          <w:lang w:val="en-US"/>
        </w:rPr>
        <w:t>і</w:t>
      </w:r>
      <w:r w:rsidRPr="00A43836">
        <w:rPr>
          <w:lang w:val="en-US"/>
        </w:rPr>
        <w:t></w:t>
      </w:r>
      <w:r w:rsidRPr="00A43836">
        <w:rPr>
          <w:rFonts w:hint="eastAsia"/>
          <w:lang w:val="en-US"/>
        </w:rPr>
        <w:t>може</w:t>
      </w:r>
      <w:r w:rsidRPr="00A43836">
        <w:rPr>
          <w:lang w:val="en-US"/>
        </w:rPr>
        <w:t></w:t>
      </w:r>
      <w:r w:rsidRPr="00A43836">
        <w:rPr>
          <w:rFonts w:hint="eastAsia"/>
          <w:lang w:val="en-US"/>
        </w:rPr>
        <w:t>десорбуватися</w:t>
      </w:r>
      <w:r w:rsidRPr="00A43836">
        <w:rPr>
          <w:lang w:val="en-US"/>
        </w:rPr>
        <w:t></w:t>
      </w:r>
      <w:r w:rsidRPr="00A43836">
        <w:rPr>
          <w:rFonts w:hint="eastAsia"/>
          <w:lang w:val="en-US"/>
        </w:rPr>
        <w:t>за</w:t>
      </w:r>
      <w:r w:rsidRPr="00A43836">
        <w:rPr>
          <w:lang w:val="en-US"/>
        </w:rPr>
        <w:t></w:t>
      </w:r>
      <w:r w:rsidRPr="00A43836">
        <w:rPr>
          <w:rFonts w:hint="eastAsia"/>
          <w:lang w:val="en-US"/>
        </w:rPr>
        <w:t>помірних</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°С</w:t>
      </w:r>
      <w:r w:rsidRPr="00A43836">
        <w:rPr>
          <w:lang w:val="en-US"/>
        </w:rPr>
        <w:t></w:t>
      </w:r>
    </w:p>
    <w:p w:rsidR="00A43836" w:rsidRPr="00A43836" w:rsidRDefault="00A43836" w:rsidP="00A43836">
      <w:pPr>
        <w:rPr>
          <w:lang w:val="en-US"/>
        </w:rPr>
      </w:pPr>
      <w:r w:rsidRPr="00A43836">
        <w:rPr>
          <w:rFonts w:hint="eastAsia"/>
          <w:lang w:val="en-US"/>
        </w:rPr>
        <w:t>температур</w:t>
      </w:r>
      <w:r w:rsidRPr="00A43836">
        <w:rPr>
          <w:lang w:val="en-US"/>
        </w:rPr>
        <w:t></w:t>
      </w:r>
    </w:p>
    <w:p w:rsidR="00A43836" w:rsidRPr="00A43836" w:rsidRDefault="00A43836" w:rsidP="00A43836">
      <w:pPr>
        <w:rPr>
          <w:lang w:val="en-US"/>
        </w:rPr>
      </w:pPr>
      <w:r w:rsidRPr="00A43836">
        <w:rPr>
          <w:lang w:val="en-US"/>
        </w:rPr>
        <w:t></w:t>
      </w:r>
      <w:r w:rsidRPr="00A43836">
        <w:rPr>
          <w:lang w:val="en-US"/>
        </w:rPr>
        <w:t></w:t>
      </w:r>
      <w:r w:rsidRPr="00A43836">
        <w:rPr>
          <w:lang w:val="en-US"/>
        </w:rPr>
        <w:t></w:t>
      </w:r>
      <w:r w:rsidRPr="00A43836">
        <w:rPr>
          <w:rFonts w:hint="eastAsia"/>
          <w:lang w:val="en-US"/>
        </w:rPr>
        <w:t>Встановлено</w:t>
      </w:r>
      <w:r w:rsidRPr="00A43836">
        <w:rPr>
          <w:lang w:val="en-US"/>
        </w:rPr>
        <w:t></w:t>
      </w:r>
      <w:r w:rsidRPr="00A43836">
        <w:rPr>
          <w:rFonts w:hint="eastAsia"/>
          <w:lang w:val="en-US"/>
        </w:rPr>
        <w:t>принципову</w:t>
      </w:r>
      <w:r w:rsidRPr="00A43836">
        <w:rPr>
          <w:lang w:val="en-US"/>
        </w:rPr>
        <w:t></w:t>
      </w:r>
      <w:r w:rsidRPr="00A43836">
        <w:rPr>
          <w:rFonts w:hint="eastAsia"/>
          <w:lang w:val="en-US"/>
        </w:rPr>
        <w:t>можливість</w:t>
      </w:r>
      <w:r w:rsidRPr="00A43836">
        <w:rPr>
          <w:lang w:val="en-US"/>
        </w:rPr>
        <w:t></w:t>
      </w:r>
      <w:r w:rsidRPr="00A43836">
        <w:rPr>
          <w:rFonts w:hint="eastAsia"/>
          <w:lang w:val="en-US"/>
        </w:rPr>
        <w:t>визначення</w:t>
      </w:r>
      <w:r w:rsidRPr="00A43836">
        <w:rPr>
          <w:lang w:val="en-US"/>
        </w:rPr>
        <w:t></w:t>
      </w:r>
      <w:r w:rsidRPr="00A43836">
        <w:rPr>
          <w:rFonts w:hint="eastAsia"/>
          <w:lang w:val="en-US"/>
        </w:rPr>
        <w:t>фіз</w:t>
      </w:r>
      <w:r w:rsidRPr="00A43836">
        <w:rPr>
          <w:lang w:val="en-US"/>
        </w:rPr>
        <w:t></w:t>
      </w:r>
      <w:r w:rsidRPr="00A43836">
        <w:rPr>
          <w:lang w:val="en-US"/>
        </w:rPr>
        <w:t></w:t>
      </w:r>
      <w:r w:rsidRPr="00A43836">
        <w:rPr>
          <w:rFonts w:hint="eastAsia"/>
          <w:lang w:val="en-US"/>
        </w:rPr>
        <w:t>та</w:t>
      </w:r>
      <w:r w:rsidRPr="00A43836">
        <w:rPr>
          <w:lang w:val="en-US"/>
        </w:rPr>
        <w:t></w:t>
      </w:r>
      <w:r w:rsidRPr="00A43836">
        <w:rPr>
          <w:rFonts w:hint="eastAsia"/>
          <w:lang w:val="en-US"/>
        </w:rPr>
        <w:t>хемосорбованих</w:t>
      </w:r>
    </w:p>
    <w:p w:rsidR="00A43836" w:rsidRPr="00A43836" w:rsidRDefault="00A43836" w:rsidP="00A43836">
      <w:pPr>
        <w:rPr>
          <w:lang w:val="en-US"/>
        </w:rPr>
      </w:pPr>
      <w:r w:rsidRPr="00A43836">
        <w:rPr>
          <w:rFonts w:hint="eastAsia"/>
          <w:lang w:val="en-US"/>
        </w:rPr>
        <w:t>форм</w:t>
      </w:r>
      <w:r w:rsidRPr="00A43836">
        <w:rPr>
          <w:lang w:val="en-US"/>
        </w:rPr>
        <w:t></w:t>
      </w:r>
      <w:r w:rsidRPr="00A43836">
        <w:rPr>
          <w:rFonts w:hint="eastAsia"/>
          <w:lang w:val="en-US"/>
        </w:rPr>
        <w:t>брому</w:t>
      </w:r>
      <w:r w:rsidRPr="00A43836">
        <w:rPr>
          <w:lang w:val="en-US"/>
        </w:rPr>
        <w:t></w:t>
      </w:r>
      <w:r w:rsidRPr="00A43836">
        <w:rPr>
          <w:rFonts w:hint="eastAsia"/>
          <w:lang w:val="en-US"/>
        </w:rPr>
        <w:t>на</w:t>
      </w:r>
      <w:r w:rsidRPr="00A43836">
        <w:rPr>
          <w:lang w:val="en-US"/>
        </w:rPr>
        <w:t></w:t>
      </w:r>
      <w:r w:rsidRPr="00A43836">
        <w:rPr>
          <w:rFonts w:hint="eastAsia"/>
          <w:lang w:val="en-US"/>
        </w:rPr>
        <w:t>поверхні</w:t>
      </w:r>
      <w:r w:rsidRPr="00A43836">
        <w:rPr>
          <w:lang w:val="en-US"/>
        </w:rPr>
        <w:t></w:t>
      </w:r>
      <w:r w:rsidRPr="00A43836">
        <w:rPr>
          <w:rFonts w:hint="eastAsia"/>
          <w:lang w:val="en-US"/>
        </w:rPr>
        <w:t>бромовмісних</w:t>
      </w:r>
      <w:r w:rsidRPr="00A43836">
        <w:rPr>
          <w:lang w:val="en-US"/>
        </w:rPr>
        <w:t></w:t>
      </w:r>
      <w:r w:rsidRPr="00A43836">
        <w:rPr>
          <w:rFonts w:hint="eastAsia"/>
          <w:lang w:val="en-US"/>
        </w:rPr>
        <w:t>ВВПАН</w:t>
      </w:r>
      <w:r w:rsidRPr="00A43836">
        <w:rPr>
          <w:lang w:val="en-US"/>
        </w:rPr>
        <w:t></w:t>
      </w:r>
      <w:r w:rsidRPr="00A43836">
        <w:rPr>
          <w:lang w:val="en-US"/>
        </w:rPr>
        <w:t></w:t>
      </w:r>
      <w:r w:rsidRPr="00A43836">
        <w:rPr>
          <w:rFonts w:hint="eastAsia"/>
          <w:lang w:val="en-US"/>
        </w:rPr>
        <w:t>отриманих</w:t>
      </w:r>
      <w:r w:rsidRPr="00A43836">
        <w:rPr>
          <w:lang w:val="en-US"/>
        </w:rPr>
        <w:t></w:t>
      </w:r>
      <w:r w:rsidRPr="00A43836">
        <w:rPr>
          <w:rFonts w:hint="eastAsia"/>
          <w:lang w:val="en-US"/>
        </w:rPr>
        <w:t>плазмохімічним</w:t>
      </w:r>
    </w:p>
    <w:p w:rsidR="00A43836" w:rsidRPr="00A43836" w:rsidRDefault="00A43836" w:rsidP="00A43836">
      <w:pPr>
        <w:rPr>
          <w:lang w:val="en-US"/>
        </w:rPr>
      </w:pPr>
      <w:r w:rsidRPr="00A43836">
        <w:rPr>
          <w:rFonts w:hint="eastAsia"/>
          <w:lang w:val="en-US"/>
        </w:rPr>
        <w:t>методом</w:t>
      </w:r>
      <w:r w:rsidRPr="00A43836">
        <w:rPr>
          <w:lang w:val="en-US"/>
        </w:rPr>
        <w:t></w:t>
      </w:r>
      <w:r w:rsidRPr="00A43836">
        <w:rPr>
          <w:lang w:val="en-US"/>
        </w:rPr>
        <w:t></w:t>
      </w:r>
      <w:r w:rsidRPr="00A43836">
        <w:rPr>
          <w:rFonts w:hint="eastAsia"/>
          <w:lang w:val="en-US"/>
        </w:rPr>
        <w:t>в</w:t>
      </w:r>
      <w:r w:rsidRPr="00A43836">
        <w:rPr>
          <w:lang w:val="en-US"/>
        </w:rPr>
        <w:t></w:t>
      </w:r>
      <w:r w:rsidRPr="00A43836">
        <w:rPr>
          <w:rFonts w:hint="eastAsia"/>
          <w:lang w:val="en-US"/>
        </w:rPr>
        <w:t>результаті</w:t>
      </w:r>
      <w:r w:rsidRPr="00A43836">
        <w:rPr>
          <w:lang w:val="en-US"/>
        </w:rPr>
        <w:t></w:t>
      </w:r>
      <w:r w:rsidRPr="00A43836">
        <w:rPr>
          <w:rFonts w:hint="eastAsia"/>
          <w:lang w:val="en-US"/>
        </w:rPr>
        <w:t>вивчення</w:t>
      </w:r>
      <w:r w:rsidRPr="00A43836">
        <w:rPr>
          <w:lang w:val="en-US"/>
        </w:rPr>
        <w:t></w:t>
      </w:r>
      <w:r w:rsidRPr="00A43836">
        <w:rPr>
          <w:rFonts w:hint="eastAsia"/>
          <w:lang w:val="en-US"/>
        </w:rPr>
        <w:t>оптичних</w:t>
      </w:r>
      <w:r w:rsidRPr="00A43836">
        <w:rPr>
          <w:lang w:val="en-US"/>
        </w:rPr>
        <w:t></w:t>
      </w:r>
      <w:r w:rsidRPr="00A43836">
        <w:rPr>
          <w:rFonts w:hint="eastAsia"/>
          <w:lang w:val="en-US"/>
        </w:rPr>
        <w:t>властивостей</w:t>
      </w:r>
      <w:r w:rsidRPr="00A43836">
        <w:rPr>
          <w:lang w:val="en-US"/>
        </w:rPr>
        <w:t></w:t>
      </w:r>
      <w:r w:rsidRPr="00A43836">
        <w:rPr>
          <w:rFonts w:hint="eastAsia"/>
          <w:lang w:val="en-US"/>
        </w:rPr>
        <w:t>методом</w:t>
      </w:r>
      <w:r w:rsidRPr="00A43836">
        <w:rPr>
          <w:lang w:val="en-US"/>
        </w:rPr>
        <w:t></w:t>
      </w:r>
      <w:r w:rsidRPr="00A43836">
        <w:rPr>
          <w:rFonts w:hint="eastAsia"/>
          <w:lang w:val="en-US"/>
        </w:rPr>
        <w:t>індикатрис</w:t>
      </w:r>
    </w:p>
    <w:p w:rsidR="00A43836" w:rsidRPr="00A43836" w:rsidRDefault="00A43836" w:rsidP="00A43836">
      <w:pPr>
        <w:rPr>
          <w:lang w:val="en-US"/>
        </w:rPr>
      </w:pPr>
      <w:r w:rsidRPr="00A43836">
        <w:rPr>
          <w:rFonts w:hint="eastAsia"/>
          <w:lang w:val="en-US"/>
        </w:rPr>
        <w:t>розсіювання</w:t>
      </w:r>
      <w:r w:rsidRPr="00A43836">
        <w:rPr>
          <w:lang w:val="en-US"/>
        </w:rPr>
        <w:t></w:t>
      </w:r>
      <w:r w:rsidRPr="00A43836">
        <w:rPr>
          <w:lang w:val="en-US"/>
        </w:rPr>
        <w:t></w:t>
      </w:r>
      <w:r w:rsidRPr="00A43836">
        <w:rPr>
          <w:rFonts w:hint="eastAsia"/>
          <w:lang w:val="en-US"/>
        </w:rPr>
        <w:t>що</w:t>
      </w:r>
      <w:r w:rsidRPr="00A43836">
        <w:rPr>
          <w:lang w:val="en-US"/>
        </w:rPr>
        <w:t></w:t>
      </w:r>
      <w:r w:rsidRPr="00A43836">
        <w:rPr>
          <w:rFonts w:hint="eastAsia"/>
          <w:lang w:val="en-US"/>
        </w:rPr>
        <w:t>проводиться</w:t>
      </w:r>
      <w:r w:rsidRPr="00A43836">
        <w:rPr>
          <w:lang w:val="en-US"/>
        </w:rPr>
        <w:t></w:t>
      </w:r>
      <w:r w:rsidRPr="00A43836">
        <w:rPr>
          <w:rFonts w:hint="eastAsia"/>
          <w:lang w:val="en-US"/>
        </w:rPr>
        <w:t>без</w:t>
      </w:r>
      <w:r w:rsidRPr="00A43836">
        <w:rPr>
          <w:lang w:val="en-US"/>
        </w:rPr>
        <w:t></w:t>
      </w:r>
      <w:r w:rsidRPr="00A43836">
        <w:rPr>
          <w:rFonts w:hint="eastAsia"/>
          <w:lang w:val="en-US"/>
        </w:rPr>
        <w:t>руйнування</w:t>
      </w:r>
      <w:r w:rsidRPr="00A43836">
        <w:rPr>
          <w:lang w:val="en-US"/>
        </w:rPr>
        <w:t></w:t>
      </w:r>
      <w:r w:rsidRPr="00A43836">
        <w:rPr>
          <w:rFonts w:hint="eastAsia"/>
          <w:lang w:val="en-US"/>
        </w:rPr>
        <w:t>зразків</w:t>
      </w:r>
      <w:r w:rsidRPr="00A43836">
        <w:rPr>
          <w:lang w:val="en-US"/>
        </w:rPr>
        <w:t></w:t>
      </w:r>
    </w:p>
    <w:p w:rsidR="00A43836" w:rsidRPr="00A43836" w:rsidRDefault="00A43836" w:rsidP="00A43836">
      <w:pPr>
        <w:rPr>
          <w:lang w:val="en-US"/>
        </w:rPr>
      </w:pPr>
      <w:r w:rsidRPr="00A43836">
        <w:rPr>
          <w:lang w:val="en-US"/>
        </w:rPr>
        <w:t></w:t>
      </w:r>
      <w:r w:rsidRPr="00A43836">
        <w:rPr>
          <w:lang w:val="en-US"/>
        </w:rPr>
        <w:t></w:t>
      </w:r>
      <w:r w:rsidRPr="00A43836">
        <w:rPr>
          <w:lang w:val="en-US"/>
        </w:rPr>
        <w:t></w:t>
      </w:r>
      <w:r w:rsidRPr="00A43836">
        <w:rPr>
          <w:rFonts w:hint="eastAsia"/>
          <w:lang w:val="en-US"/>
        </w:rPr>
        <w:t>Встановлено</w:t>
      </w:r>
      <w:r w:rsidRPr="00A43836">
        <w:rPr>
          <w:lang w:val="en-US"/>
        </w:rPr>
        <w:t></w:t>
      </w:r>
      <w:r w:rsidRPr="00A43836">
        <w:rPr>
          <w:lang w:val="en-US"/>
        </w:rPr>
        <w:t></w:t>
      </w:r>
      <w:r w:rsidRPr="00A43836">
        <w:rPr>
          <w:rFonts w:hint="eastAsia"/>
          <w:lang w:val="en-US"/>
        </w:rPr>
        <w:t>що</w:t>
      </w:r>
      <w:r w:rsidRPr="00A43836">
        <w:rPr>
          <w:lang w:val="en-US"/>
        </w:rPr>
        <w:t></w:t>
      </w:r>
      <w:r w:rsidRPr="00A43836">
        <w:rPr>
          <w:rFonts w:hint="eastAsia"/>
          <w:lang w:val="en-US"/>
        </w:rPr>
        <w:t>прищеплений</w:t>
      </w:r>
      <w:r w:rsidRPr="00A43836">
        <w:rPr>
          <w:lang w:val="en-US"/>
        </w:rPr>
        <w:t></w:t>
      </w:r>
      <w:r w:rsidRPr="00A43836">
        <w:rPr>
          <w:rFonts w:hint="eastAsia"/>
          <w:lang w:val="en-US"/>
        </w:rPr>
        <w:t>бром</w:t>
      </w:r>
      <w:r w:rsidRPr="00A43836">
        <w:rPr>
          <w:lang w:val="en-US"/>
        </w:rPr>
        <w:t></w:t>
      </w:r>
      <w:r w:rsidRPr="00A43836">
        <w:rPr>
          <w:rFonts w:hint="eastAsia"/>
          <w:lang w:val="en-US"/>
        </w:rPr>
        <w:t>є</w:t>
      </w:r>
      <w:r w:rsidRPr="00A43836">
        <w:rPr>
          <w:lang w:val="en-US"/>
        </w:rPr>
        <w:t></w:t>
      </w:r>
      <w:r w:rsidRPr="00A43836">
        <w:rPr>
          <w:rFonts w:hint="eastAsia"/>
          <w:lang w:val="en-US"/>
        </w:rPr>
        <w:t>більш</w:t>
      </w:r>
      <w:r w:rsidRPr="00A43836">
        <w:rPr>
          <w:lang w:val="en-US"/>
        </w:rPr>
        <w:t></w:t>
      </w:r>
      <w:r w:rsidRPr="00A43836">
        <w:rPr>
          <w:rFonts w:hint="eastAsia"/>
          <w:lang w:val="en-US"/>
        </w:rPr>
        <w:t>хімічно</w:t>
      </w:r>
      <w:r w:rsidRPr="00A43836">
        <w:rPr>
          <w:lang w:val="en-US"/>
        </w:rPr>
        <w:t></w:t>
      </w:r>
      <w:r w:rsidRPr="00A43836">
        <w:rPr>
          <w:rFonts w:hint="eastAsia"/>
          <w:lang w:val="en-US"/>
        </w:rPr>
        <w:t>активним</w:t>
      </w:r>
      <w:r w:rsidRPr="00A43836">
        <w:rPr>
          <w:lang w:val="en-US"/>
        </w:rPr>
        <w:t></w:t>
      </w:r>
      <w:r w:rsidRPr="00A43836">
        <w:rPr>
          <w:lang w:val="en-US"/>
        </w:rPr>
        <w:t></w:t>
      </w:r>
      <w:r w:rsidRPr="00A43836">
        <w:rPr>
          <w:rFonts w:hint="eastAsia"/>
          <w:lang w:val="en-US"/>
        </w:rPr>
        <w:t>ніж</w:t>
      </w:r>
      <w:r w:rsidRPr="00A43836">
        <w:rPr>
          <w:lang w:val="en-US"/>
        </w:rPr>
        <w:t></w:t>
      </w:r>
      <w:r w:rsidRPr="00A43836">
        <w:rPr>
          <w:rFonts w:hint="eastAsia"/>
          <w:lang w:val="en-US"/>
        </w:rPr>
        <w:t>хлор</w:t>
      </w:r>
      <w:r w:rsidRPr="00A43836">
        <w:rPr>
          <w:lang w:val="en-US"/>
        </w:rPr>
        <w:t></w:t>
      </w:r>
    </w:p>
    <w:p w:rsidR="00A43836" w:rsidRPr="00A43836" w:rsidRDefault="00A43836" w:rsidP="00A43836">
      <w:pPr>
        <w:rPr>
          <w:lang w:val="en-US"/>
        </w:rPr>
      </w:pPr>
      <w:r w:rsidRPr="00A43836">
        <w:rPr>
          <w:rFonts w:hint="eastAsia"/>
          <w:lang w:val="en-US"/>
        </w:rPr>
        <w:t>і</w:t>
      </w:r>
      <w:r w:rsidRPr="00A43836">
        <w:rPr>
          <w:lang w:val="en-US"/>
        </w:rPr>
        <w:t></w:t>
      </w:r>
      <w:r w:rsidRPr="00A43836">
        <w:rPr>
          <w:rFonts w:hint="eastAsia"/>
          <w:lang w:val="en-US"/>
        </w:rPr>
        <w:t>може</w:t>
      </w:r>
      <w:r w:rsidRPr="00A43836">
        <w:rPr>
          <w:lang w:val="en-US"/>
        </w:rPr>
        <w:t></w:t>
      </w:r>
      <w:r w:rsidRPr="00A43836">
        <w:rPr>
          <w:rFonts w:hint="eastAsia"/>
          <w:lang w:val="en-US"/>
        </w:rPr>
        <w:t>бути</w:t>
      </w:r>
      <w:r w:rsidRPr="00A43836">
        <w:rPr>
          <w:lang w:val="en-US"/>
        </w:rPr>
        <w:t></w:t>
      </w:r>
      <w:r w:rsidRPr="00A43836">
        <w:rPr>
          <w:rFonts w:hint="eastAsia"/>
          <w:lang w:val="en-US"/>
        </w:rPr>
        <w:t>повністю</w:t>
      </w:r>
      <w:r w:rsidRPr="00A43836">
        <w:rPr>
          <w:lang w:val="en-US"/>
        </w:rPr>
        <w:t></w:t>
      </w:r>
      <w:r w:rsidRPr="00A43836">
        <w:rPr>
          <w:rFonts w:hint="eastAsia"/>
          <w:lang w:val="en-US"/>
        </w:rPr>
        <w:t>заміщений</w:t>
      </w:r>
      <w:r w:rsidRPr="00A43836">
        <w:rPr>
          <w:lang w:val="en-US"/>
        </w:rPr>
        <w:t></w:t>
      </w:r>
      <w:r w:rsidRPr="00A43836">
        <w:rPr>
          <w:rFonts w:hint="eastAsia"/>
          <w:lang w:val="en-US"/>
        </w:rPr>
        <w:t>у</w:t>
      </w:r>
      <w:r w:rsidRPr="00A43836">
        <w:rPr>
          <w:lang w:val="en-US"/>
        </w:rPr>
        <w:t></w:t>
      </w:r>
      <w:r w:rsidRPr="00A43836">
        <w:rPr>
          <w:rFonts w:hint="eastAsia"/>
          <w:lang w:val="en-US"/>
        </w:rPr>
        <w:t>реакції</w:t>
      </w:r>
      <w:r w:rsidRPr="00A43836">
        <w:rPr>
          <w:lang w:val="en-US"/>
        </w:rPr>
        <w:t></w:t>
      </w:r>
      <w:r w:rsidRPr="00A43836">
        <w:rPr>
          <w:rFonts w:hint="eastAsia"/>
          <w:lang w:val="en-US"/>
        </w:rPr>
        <w:t>з</w:t>
      </w:r>
      <w:r w:rsidRPr="00A43836">
        <w:rPr>
          <w:lang w:val="en-US"/>
        </w:rPr>
        <w:t></w:t>
      </w:r>
      <w:r w:rsidRPr="00A43836">
        <w:rPr>
          <w:rFonts w:hint="eastAsia"/>
          <w:lang w:val="en-US"/>
        </w:rPr>
        <w:t>нуклеофільними</w:t>
      </w:r>
      <w:r w:rsidRPr="00A43836">
        <w:rPr>
          <w:lang w:val="en-US"/>
        </w:rPr>
        <w:t></w:t>
      </w:r>
      <w:r w:rsidRPr="00A43836">
        <w:rPr>
          <w:rFonts w:hint="eastAsia"/>
          <w:lang w:val="en-US"/>
        </w:rPr>
        <w:t>реагентами</w:t>
      </w:r>
      <w:r w:rsidRPr="00A43836">
        <w:rPr>
          <w:lang w:val="en-US"/>
        </w:rPr>
        <w:t></w:t>
      </w:r>
    </w:p>
    <w:p w:rsidR="00A43836" w:rsidRPr="00A43836" w:rsidRDefault="00A43836" w:rsidP="00A43836">
      <w:pPr>
        <w:rPr>
          <w:lang w:val="en-US"/>
        </w:rPr>
      </w:pPr>
      <w:r w:rsidRPr="00A43836">
        <w:rPr>
          <w:rFonts w:hint="eastAsia"/>
          <w:lang w:val="en-US"/>
        </w:rPr>
        <w:t>Показано</w:t>
      </w:r>
      <w:r w:rsidRPr="00A43836">
        <w:rPr>
          <w:lang w:val="en-US"/>
        </w:rPr>
        <w:t></w:t>
      </w:r>
      <w:r w:rsidRPr="00A43836">
        <w:rPr>
          <w:lang w:val="en-US"/>
        </w:rPr>
        <w:t></w:t>
      </w:r>
      <w:r w:rsidRPr="00A43836">
        <w:rPr>
          <w:rFonts w:hint="eastAsia"/>
          <w:lang w:val="en-US"/>
        </w:rPr>
        <w:t>що</w:t>
      </w:r>
      <w:r w:rsidRPr="00A43836">
        <w:rPr>
          <w:lang w:val="en-US"/>
        </w:rPr>
        <w:t></w:t>
      </w:r>
      <w:r w:rsidRPr="00A43836">
        <w:rPr>
          <w:rFonts w:hint="eastAsia"/>
          <w:lang w:val="en-US"/>
        </w:rPr>
        <w:t>одержані</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та</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вмісні</w:t>
      </w:r>
      <w:r w:rsidRPr="00A43836">
        <w:rPr>
          <w:lang w:val="en-US"/>
        </w:rPr>
        <w:t></w:t>
      </w:r>
      <w:r w:rsidRPr="00A43836">
        <w:rPr>
          <w:rFonts w:hint="eastAsia"/>
          <w:lang w:val="en-US"/>
        </w:rPr>
        <w:t>прекурсори</w:t>
      </w:r>
      <w:r w:rsidRPr="00A43836">
        <w:rPr>
          <w:lang w:val="en-US"/>
        </w:rPr>
        <w:t></w:t>
      </w:r>
      <w:r w:rsidRPr="00A43836">
        <w:rPr>
          <w:rFonts w:hint="eastAsia"/>
          <w:lang w:val="en-US"/>
        </w:rPr>
        <w:t>можуть</w:t>
      </w:r>
      <w:r w:rsidRPr="00A43836">
        <w:rPr>
          <w:lang w:val="en-US"/>
        </w:rPr>
        <w:t></w:t>
      </w:r>
      <w:r w:rsidRPr="00A43836">
        <w:rPr>
          <w:rFonts w:hint="eastAsia"/>
          <w:lang w:val="en-US"/>
        </w:rPr>
        <w:t>бути</w:t>
      </w:r>
      <w:r w:rsidRPr="00A43836">
        <w:rPr>
          <w:lang w:val="en-US"/>
        </w:rPr>
        <w:t></w:t>
      </w:r>
      <w:r w:rsidRPr="00A43836">
        <w:rPr>
          <w:rFonts w:hint="eastAsia"/>
          <w:lang w:val="en-US"/>
        </w:rPr>
        <w:t>використані</w:t>
      </w:r>
    </w:p>
    <w:p w:rsidR="00A43836" w:rsidRPr="00A43836" w:rsidRDefault="00A43836" w:rsidP="00A43836">
      <w:pPr>
        <w:rPr>
          <w:lang w:val="en-US"/>
        </w:rPr>
      </w:pPr>
      <w:r w:rsidRPr="00A43836">
        <w:rPr>
          <w:rFonts w:hint="eastAsia"/>
          <w:lang w:val="en-US"/>
        </w:rPr>
        <w:t>для</w:t>
      </w:r>
      <w:r w:rsidRPr="00A43836">
        <w:rPr>
          <w:lang w:val="en-US"/>
        </w:rPr>
        <w:t></w:t>
      </w:r>
      <w:r w:rsidRPr="00A43836">
        <w:rPr>
          <w:rFonts w:hint="eastAsia"/>
          <w:lang w:val="en-US"/>
        </w:rPr>
        <w:t>створення</w:t>
      </w:r>
      <w:r w:rsidRPr="00A43836">
        <w:rPr>
          <w:lang w:val="en-US"/>
        </w:rPr>
        <w:t></w:t>
      </w:r>
      <w:r w:rsidRPr="00A43836">
        <w:rPr>
          <w:lang w:val="en-US"/>
        </w:rPr>
        <w:t></w:t>
      </w:r>
      <w:r w:rsidRPr="00A43836">
        <w:rPr>
          <w:lang w:val="en-US"/>
        </w:rPr>
        <w:t></w:t>
      </w:r>
      <w:r w:rsidRPr="00A43836">
        <w:rPr>
          <w:rFonts w:hint="eastAsia"/>
          <w:lang w:val="en-US"/>
        </w:rPr>
        <w:t>вмісних</w:t>
      </w:r>
      <w:r w:rsidRPr="00A43836">
        <w:rPr>
          <w:lang w:val="en-US"/>
        </w:rPr>
        <w:t></w:t>
      </w:r>
      <w:r w:rsidRPr="00A43836">
        <w:rPr>
          <w:lang w:val="en-US"/>
        </w:rPr>
        <w:t></w:t>
      </w:r>
      <w:r w:rsidRPr="00A43836">
        <w:rPr>
          <w:rFonts w:hint="eastAsia"/>
          <w:lang w:val="en-US"/>
        </w:rPr>
        <w:t>при</w:t>
      </w:r>
      <w:r w:rsidRPr="00A43836">
        <w:rPr>
          <w:lang w:val="en-US"/>
        </w:rPr>
        <w:t></w:t>
      </w:r>
      <w:r w:rsidRPr="00A43836">
        <w:rPr>
          <w:rFonts w:hint="eastAsia"/>
          <w:lang w:val="en-US"/>
        </w:rPr>
        <w:t>модифікуванні</w:t>
      </w:r>
      <w:r w:rsidRPr="00A43836">
        <w:rPr>
          <w:lang w:val="en-US"/>
        </w:rPr>
        <w:t></w:t>
      </w:r>
      <w:r w:rsidRPr="00A43836">
        <w:rPr>
          <w:rFonts w:hint="eastAsia"/>
          <w:lang w:val="en-US"/>
        </w:rPr>
        <w:t>спиртовими</w:t>
      </w:r>
      <w:r w:rsidRPr="00A43836">
        <w:rPr>
          <w:lang w:val="en-US"/>
        </w:rPr>
        <w:t></w:t>
      </w:r>
      <w:r w:rsidRPr="00A43836">
        <w:rPr>
          <w:rFonts w:hint="eastAsia"/>
          <w:lang w:val="en-US"/>
        </w:rPr>
        <w:t>розчинами</w:t>
      </w:r>
      <w:r w:rsidRPr="00A43836">
        <w:rPr>
          <w:lang w:val="en-US"/>
        </w:rPr>
        <w:t></w:t>
      </w:r>
      <w:r w:rsidRPr="00A43836">
        <w:rPr>
          <w:rFonts w:hint="eastAsia"/>
          <w:lang w:val="en-US"/>
        </w:rPr>
        <w:t>амінів</w:t>
      </w:r>
      <w:r w:rsidRPr="00A43836">
        <w:rPr>
          <w:lang w:val="en-US"/>
        </w:rPr>
        <w:t></w:t>
      </w:r>
      <w:r w:rsidRPr="00A43836">
        <w:rPr>
          <w:lang w:val="en-US"/>
        </w:rPr>
        <w:t></w:t>
      </w:r>
      <w:r w:rsidRPr="00A43836">
        <w:rPr>
          <w:rFonts w:hint="eastAsia"/>
          <w:lang w:val="en-US"/>
        </w:rPr>
        <w:t>та</w:t>
      </w:r>
    </w:p>
    <w:p w:rsidR="00A43836" w:rsidRPr="00A43836" w:rsidRDefault="00A43836" w:rsidP="00A43836">
      <w:pPr>
        <w:rPr>
          <w:lang w:val="en-US"/>
        </w:rPr>
      </w:pPr>
      <w:r w:rsidRPr="00A43836">
        <w:rPr>
          <w:lang w:val="en-US"/>
        </w:rPr>
        <w:t></w:t>
      </w:r>
      <w:r w:rsidRPr="00A43836">
        <w:rPr>
          <w:lang w:val="en-US"/>
        </w:rPr>
        <w:t></w:t>
      </w:r>
      <w:r w:rsidRPr="00A43836">
        <w:rPr>
          <w:rFonts w:hint="eastAsia"/>
          <w:lang w:val="en-US"/>
        </w:rPr>
        <w:t>вмісних</w:t>
      </w:r>
      <w:r w:rsidRPr="00A43836">
        <w:rPr>
          <w:lang w:val="en-US"/>
        </w:rPr>
        <w:t></w:t>
      </w:r>
      <w:r w:rsidRPr="00A43836">
        <w:rPr>
          <w:lang w:val="en-US"/>
        </w:rPr>
        <w:t></w:t>
      </w:r>
      <w:r w:rsidRPr="00A43836">
        <w:rPr>
          <w:rFonts w:hint="eastAsia"/>
          <w:lang w:val="en-US"/>
        </w:rPr>
        <w:t>при</w:t>
      </w:r>
      <w:r w:rsidRPr="00A43836">
        <w:rPr>
          <w:lang w:val="en-US"/>
        </w:rPr>
        <w:t></w:t>
      </w:r>
      <w:r w:rsidRPr="00A43836">
        <w:rPr>
          <w:rFonts w:hint="eastAsia"/>
          <w:lang w:val="en-US"/>
        </w:rPr>
        <w:t>обробці</w:t>
      </w:r>
      <w:r w:rsidRPr="00A43836">
        <w:rPr>
          <w:lang w:val="en-US"/>
        </w:rPr>
        <w:t></w:t>
      </w:r>
      <w:r w:rsidRPr="00A43836">
        <w:rPr>
          <w:rFonts w:hint="eastAsia"/>
          <w:lang w:val="en-US"/>
        </w:rPr>
        <w:t>розчином</w:t>
      </w:r>
      <w:r w:rsidRPr="00A43836">
        <w:rPr>
          <w:lang w:val="en-US"/>
        </w:rPr>
        <w:t></w:t>
      </w:r>
      <w:r w:rsidRPr="00A43836">
        <w:rPr>
          <w:rFonts w:hint="eastAsia"/>
          <w:lang w:val="en-US"/>
        </w:rPr>
        <w:t>сульфіду</w:t>
      </w:r>
      <w:r w:rsidRPr="00A43836">
        <w:rPr>
          <w:lang w:val="en-US"/>
        </w:rPr>
        <w:t></w:t>
      </w:r>
      <w:r w:rsidRPr="00A43836">
        <w:rPr>
          <w:rFonts w:hint="eastAsia"/>
          <w:lang w:val="en-US"/>
        </w:rPr>
        <w:t>або</w:t>
      </w:r>
      <w:r w:rsidRPr="00A43836">
        <w:rPr>
          <w:lang w:val="en-US"/>
        </w:rPr>
        <w:t></w:t>
      </w:r>
      <w:r w:rsidRPr="00A43836">
        <w:rPr>
          <w:rFonts w:hint="eastAsia"/>
          <w:lang w:val="en-US"/>
        </w:rPr>
        <w:t>меркаптоацетату</w:t>
      </w:r>
      <w:r w:rsidRPr="00A43836">
        <w:rPr>
          <w:lang w:val="en-US"/>
        </w:rPr>
        <w:t></w:t>
      </w:r>
      <w:r w:rsidRPr="00A43836">
        <w:rPr>
          <w:rFonts w:hint="eastAsia"/>
          <w:lang w:val="en-US"/>
        </w:rPr>
        <w:t>натрію</w:t>
      </w:r>
      <w:r w:rsidRPr="00A43836">
        <w:rPr>
          <w:lang w:val="en-US"/>
        </w:rPr>
        <w:t></w:t>
      </w:r>
      <w:r w:rsidRPr="00A43836">
        <w:rPr>
          <w:rFonts w:hint="eastAsia"/>
          <w:lang w:val="en-US"/>
        </w:rPr>
        <w:t>з</w:t>
      </w:r>
    </w:p>
    <w:p w:rsidR="00A43836" w:rsidRPr="00A43836" w:rsidRDefault="00A43836" w:rsidP="00A43836">
      <w:pPr>
        <w:rPr>
          <w:lang w:val="en-US"/>
        </w:rPr>
      </w:pPr>
      <w:r w:rsidRPr="00A43836">
        <w:rPr>
          <w:rFonts w:hint="eastAsia"/>
          <w:lang w:val="en-US"/>
        </w:rPr>
        <w:t>подальшим</w:t>
      </w:r>
      <w:r w:rsidRPr="00A43836">
        <w:rPr>
          <w:lang w:val="en-US"/>
        </w:rPr>
        <w:t></w:t>
      </w:r>
      <w:r w:rsidRPr="00A43836">
        <w:rPr>
          <w:rFonts w:hint="eastAsia"/>
          <w:lang w:val="en-US"/>
        </w:rPr>
        <w:t>окисненням</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lang w:val="en-US"/>
        </w:rPr>
        <w:t>матеріалів</w:t>
      </w:r>
      <w:r w:rsidRPr="00A43836">
        <w:rPr>
          <w:lang w:val="en-US"/>
        </w:rPr>
        <w:t></w:t>
      </w:r>
      <w:r w:rsidRPr="00A43836">
        <w:rPr>
          <w:rFonts w:hint="eastAsia"/>
          <w:lang w:val="en-US"/>
        </w:rPr>
        <w:t>з</w:t>
      </w:r>
      <w:r w:rsidRPr="00A43836">
        <w:rPr>
          <w:lang w:val="en-US"/>
        </w:rPr>
        <w:t></w:t>
      </w:r>
      <w:r w:rsidRPr="00A43836">
        <w:rPr>
          <w:rFonts w:hint="eastAsia"/>
          <w:lang w:val="en-US"/>
        </w:rPr>
        <w:t>наперед</w:t>
      </w:r>
      <w:r w:rsidRPr="00A43836">
        <w:rPr>
          <w:lang w:val="en-US"/>
        </w:rPr>
        <w:t></w:t>
      </w:r>
      <w:r w:rsidRPr="00A43836">
        <w:rPr>
          <w:rFonts w:hint="eastAsia"/>
          <w:lang w:val="en-US"/>
        </w:rPr>
        <w:t>заданими</w:t>
      </w:r>
      <w:r w:rsidRPr="00A43836">
        <w:rPr>
          <w:lang w:val="en-US"/>
        </w:rPr>
        <w:t></w:t>
      </w:r>
      <w:r w:rsidRPr="00A43836">
        <w:rPr>
          <w:rFonts w:hint="eastAsia"/>
          <w:lang w:val="en-US"/>
        </w:rPr>
        <w:t>адсорбційними</w:t>
      </w:r>
      <w:r w:rsidRPr="00A43836">
        <w:rPr>
          <w:lang w:val="en-US"/>
        </w:rPr>
        <w:t></w:t>
      </w:r>
      <w:r w:rsidRPr="00A43836">
        <w:rPr>
          <w:rFonts w:hint="eastAsia"/>
          <w:lang w:val="en-US"/>
        </w:rPr>
        <w:t>та</w:t>
      </w:r>
    </w:p>
    <w:p w:rsidR="00A43836" w:rsidRPr="00A43836" w:rsidRDefault="00A43836" w:rsidP="00A43836">
      <w:r w:rsidRPr="00A43836">
        <w:rPr>
          <w:rFonts w:hint="eastAsia"/>
        </w:rPr>
        <w:t>каталітичними</w:t>
      </w:r>
      <w:r w:rsidRPr="00A43836">
        <w:rPr>
          <w:lang w:val="en-US"/>
        </w:rPr>
        <w:t></w:t>
      </w:r>
      <w:r w:rsidRPr="00A43836">
        <w:rPr>
          <w:rFonts w:hint="eastAsia"/>
        </w:rPr>
        <w:t>властивостями</w:t>
      </w:r>
      <w:r w:rsidRPr="00A43836">
        <w:rPr>
          <w:lang w:val="en-US"/>
        </w:rPr>
        <w:t></w:t>
      </w:r>
      <w:r w:rsidRPr="00A43836">
        <w:rPr>
          <w:lang w:val="en-US"/>
        </w:rPr>
        <w:t></w:t>
      </w:r>
      <w:r w:rsidRPr="00A43836">
        <w:rPr>
          <w:rFonts w:hint="eastAsia"/>
        </w:rPr>
        <w:t>Дослідження</w:t>
      </w:r>
      <w:r w:rsidRPr="00A43836">
        <w:rPr>
          <w:lang w:val="en-US"/>
        </w:rPr>
        <w:t></w:t>
      </w:r>
      <w:r w:rsidRPr="00A43836">
        <w:rPr>
          <w:rFonts w:hint="eastAsia"/>
        </w:rPr>
        <w:t>фізико</w:t>
      </w:r>
      <w:r w:rsidRPr="00A43836">
        <w:rPr>
          <w:lang w:val="en-US"/>
        </w:rPr>
        <w:t></w:t>
      </w:r>
      <w:r w:rsidRPr="00A43836">
        <w:rPr>
          <w:rFonts w:hint="eastAsia"/>
        </w:rPr>
        <w:t>хімічних</w:t>
      </w:r>
      <w:r w:rsidRPr="00A43836">
        <w:rPr>
          <w:lang w:val="en-US"/>
        </w:rPr>
        <w:t></w:t>
      </w:r>
      <w:r w:rsidRPr="00A43836">
        <w:rPr>
          <w:rFonts w:hint="eastAsia"/>
        </w:rPr>
        <w:t>властивостей</w:t>
      </w:r>
    </w:p>
    <w:p w:rsidR="00A43836" w:rsidRPr="00A43836" w:rsidRDefault="00A43836" w:rsidP="00A43836">
      <w:r w:rsidRPr="00A43836">
        <w:rPr>
          <w:rFonts w:hint="eastAsia"/>
        </w:rPr>
        <w:t>зразків</w:t>
      </w:r>
      <w:r w:rsidRPr="00A43836">
        <w:rPr>
          <w:lang w:val="en-US"/>
        </w:rPr>
        <w:t></w:t>
      </w:r>
      <w:r w:rsidRPr="00A43836">
        <w:rPr>
          <w:lang w:val="en-US"/>
        </w:rPr>
        <w:t></w:t>
      </w:r>
      <w:r w:rsidRPr="00A43836">
        <w:rPr>
          <w:rFonts w:hint="eastAsia"/>
        </w:rPr>
        <w:t>які</w:t>
      </w:r>
      <w:r w:rsidRPr="00A43836">
        <w:rPr>
          <w:lang w:val="en-US"/>
        </w:rPr>
        <w:t></w:t>
      </w:r>
      <w:r w:rsidRPr="00A43836">
        <w:rPr>
          <w:rFonts w:hint="eastAsia"/>
        </w:rPr>
        <w:t>містять</w:t>
      </w:r>
      <w:r w:rsidRPr="00A43836">
        <w:rPr>
          <w:lang w:val="en-US"/>
        </w:rPr>
        <w:t></w:t>
      </w:r>
      <w:r w:rsidRPr="00A43836">
        <w:rPr>
          <w:lang w:val="en-US"/>
        </w:rPr>
        <w:t></w:t>
      </w:r>
      <w:r w:rsidRPr="00A43836">
        <w:rPr>
          <w:lang w:val="en-US"/>
        </w:rPr>
        <w:t></w:t>
      </w:r>
      <w:r w:rsidRPr="00A43836">
        <w:rPr>
          <w:lang w:val="en-US"/>
        </w:rPr>
        <w:t></w:t>
      </w:r>
      <w:r w:rsidRPr="00A43836">
        <w:rPr>
          <w:rFonts w:hint="eastAsia"/>
        </w:rPr>
        <w:t>та</w:t>
      </w:r>
      <w:r w:rsidRPr="00A43836">
        <w:rPr>
          <w:lang w:val="en-US"/>
        </w:rPr>
        <w:t></w:t>
      </w:r>
      <w:r w:rsidRPr="00A43836">
        <w:rPr>
          <w:lang w:val="en-US"/>
        </w:rPr>
        <w:t></w:t>
      </w:r>
      <w:r w:rsidRPr="00A43836">
        <w:rPr>
          <w:lang w:val="en-US"/>
        </w:rPr>
        <w:t></w:t>
      </w:r>
      <w:r w:rsidRPr="00A43836">
        <w:rPr>
          <w:rFonts w:hint="eastAsia"/>
        </w:rPr>
        <w:t>вмісні</w:t>
      </w:r>
      <w:r w:rsidRPr="00A43836">
        <w:rPr>
          <w:lang w:val="en-US"/>
        </w:rPr>
        <w:t></w:t>
      </w:r>
      <w:r w:rsidRPr="00A43836">
        <w:rPr>
          <w:rFonts w:hint="eastAsia"/>
        </w:rPr>
        <w:t>функціональні</w:t>
      </w:r>
      <w:r w:rsidRPr="00A43836">
        <w:rPr>
          <w:lang w:val="en-US"/>
        </w:rPr>
        <w:t></w:t>
      </w:r>
      <w:r w:rsidRPr="00A43836">
        <w:rPr>
          <w:rFonts w:hint="eastAsia"/>
        </w:rPr>
        <w:t>групи</w:t>
      </w:r>
      <w:r w:rsidRPr="00A43836">
        <w:rPr>
          <w:lang w:val="en-US"/>
        </w:rPr>
        <w:t></w:t>
      </w:r>
      <w:r w:rsidRPr="00A43836">
        <w:rPr>
          <w:rFonts w:hint="eastAsia"/>
        </w:rPr>
        <w:t>у</w:t>
      </w:r>
      <w:r w:rsidRPr="00A43836">
        <w:rPr>
          <w:lang w:val="en-US"/>
        </w:rPr>
        <w:t></w:t>
      </w:r>
      <w:r w:rsidRPr="00A43836">
        <w:rPr>
          <w:rFonts w:hint="eastAsia"/>
        </w:rPr>
        <w:t>поверхневому</w:t>
      </w:r>
      <w:r w:rsidRPr="00A43836">
        <w:rPr>
          <w:lang w:val="en-US"/>
        </w:rPr>
        <w:t></w:t>
      </w:r>
      <w:r w:rsidRPr="00A43836">
        <w:rPr>
          <w:rFonts w:hint="eastAsia"/>
        </w:rPr>
        <w:t>шарі</w:t>
      </w:r>
    </w:p>
    <w:p w:rsidR="00A43836" w:rsidRPr="00A43836" w:rsidRDefault="00A43836" w:rsidP="00A43836">
      <w:r w:rsidRPr="00A43836">
        <w:rPr>
          <w:rFonts w:hint="eastAsia"/>
        </w:rPr>
        <w:t>показало</w:t>
      </w:r>
      <w:r w:rsidRPr="00A43836">
        <w:rPr>
          <w:lang w:val="en-US"/>
        </w:rPr>
        <w:t></w:t>
      </w:r>
      <w:r w:rsidRPr="00A43836">
        <w:rPr>
          <w:lang w:val="en-US"/>
        </w:rPr>
        <w:t></w:t>
      </w:r>
      <w:r w:rsidRPr="00A43836">
        <w:rPr>
          <w:rFonts w:hint="eastAsia"/>
        </w:rPr>
        <w:t>що</w:t>
      </w:r>
      <w:r w:rsidRPr="00A43836">
        <w:rPr>
          <w:lang w:val="en-US"/>
        </w:rPr>
        <w:t></w:t>
      </w:r>
      <w:r w:rsidRPr="00A43836">
        <w:rPr>
          <w:rFonts w:hint="eastAsia"/>
        </w:rPr>
        <w:t>одержані</w:t>
      </w:r>
      <w:r w:rsidRPr="00A43836">
        <w:rPr>
          <w:lang w:val="en-US"/>
        </w:rPr>
        <w:t></w:t>
      </w:r>
      <w:r w:rsidRPr="00A43836">
        <w:rPr>
          <w:rFonts w:hint="eastAsia"/>
        </w:rPr>
        <w:t>специфічні</w:t>
      </w:r>
      <w:r w:rsidRPr="00A43836">
        <w:rPr>
          <w:lang w:val="en-US"/>
        </w:rPr>
        <w:t></w:t>
      </w:r>
      <w:r w:rsidRPr="00A43836">
        <w:rPr>
          <w:rFonts w:hint="eastAsia"/>
        </w:rPr>
        <w:t>групи</w:t>
      </w:r>
      <w:r w:rsidRPr="00A43836">
        <w:rPr>
          <w:lang w:val="en-US"/>
        </w:rPr>
        <w:t></w:t>
      </w:r>
      <w:r w:rsidRPr="00A43836">
        <w:rPr>
          <w:lang w:val="en-US"/>
        </w:rPr>
        <w:t></w:t>
      </w:r>
      <w:r w:rsidRPr="00A43836">
        <w:rPr>
          <w:rFonts w:hint="eastAsia"/>
        </w:rPr>
        <w:t>аміно</w:t>
      </w:r>
      <w:r w:rsidRPr="00A43836">
        <w:rPr>
          <w:lang w:val="en-US"/>
        </w:rPr>
        <w:t></w:t>
      </w:r>
      <w:r w:rsidRPr="00A43836">
        <w:rPr>
          <w:lang w:val="en-US"/>
        </w:rPr>
        <w:t></w:t>
      </w:r>
      <w:r w:rsidRPr="00A43836">
        <w:rPr>
          <w:rFonts w:hint="eastAsia"/>
        </w:rPr>
        <w:t>та</w:t>
      </w:r>
      <w:r w:rsidRPr="00A43836">
        <w:rPr>
          <w:lang w:val="en-US"/>
        </w:rPr>
        <w:t></w:t>
      </w:r>
      <w:r w:rsidRPr="00A43836">
        <w:rPr>
          <w:rFonts w:hint="eastAsia"/>
        </w:rPr>
        <w:t>сульфогрупи</w:t>
      </w:r>
      <w:r w:rsidRPr="00A43836">
        <w:rPr>
          <w:lang w:val="en-US"/>
        </w:rPr>
        <w:t></w:t>
      </w:r>
      <w:r w:rsidRPr="00A43836">
        <w:rPr>
          <w:lang w:val="en-US"/>
        </w:rPr>
        <w:t></w:t>
      </w:r>
      <w:r w:rsidRPr="00A43836">
        <w:rPr>
          <w:rFonts w:hint="eastAsia"/>
        </w:rPr>
        <w:t>є</w:t>
      </w:r>
    </w:p>
    <w:p w:rsidR="00A43836" w:rsidRPr="00A43836" w:rsidRDefault="00A43836" w:rsidP="00A43836">
      <w:r w:rsidRPr="00A43836">
        <w:rPr>
          <w:rFonts w:hint="eastAsia"/>
        </w:rPr>
        <w:t>термостійкими</w:t>
      </w:r>
      <w:r w:rsidRPr="00A43836">
        <w:rPr>
          <w:lang w:val="en-US"/>
        </w:rPr>
        <w:t></w:t>
      </w:r>
    </w:p>
    <w:p w:rsidR="00A43836" w:rsidRPr="00A43836" w:rsidRDefault="00A43836" w:rsidP="00A43836">
      <w:r w:rsidRPr="00A43836">
        <w:rPr>
          <w:lang w:val="en-US"/>
        </w:rPr>
        <w:t></w:t>
      </w:r>
      <w:r w:rsidRPr="00A43836">
        <w:rPr>
          <w:lang w:val="en-US"/>
        </w:rPr>
        <w:t></w:t>
      </w:r>
      <w:r w:rsidRPr="00A43836">
        <w:rPr>
          <w:lang w:val="en-US"/>
        </w:rPr>
        <w:t></w:t>
      </w:r>
      <w:r w:rsidRPr="00A43836">
        <w:rPr>
          <w:rFonts w:hint="eastAsia"/>
        </w:rPr>
        <w:t>Встановлено</w:t>
      </w:r>
      <w:r w:rsidRPr="00A43836">
        <w:rPr>
          <w:lang w:val="en-US"/>
        </w:rPr>
        <w:t></w:t>
      </w:r>
      <w:r w:rsidRPr="00A43836">
        <w:rPr>
          <w:lang w:val="en-US"/>
        </w:rPr>
        <w:t></w:t>
      </w:r>
      <w:r w:rsidRPr="00A43836">
        <w:rPr>
          <w:rFonts w:hint="eastAsia"/>
        </w:rPr>
        <w:t>що</w:t>
      </w:r>
      <w:r w:rsidRPr="00A43836">
        <w:rPr>
          <w:lang w:val="en-US"/>
        </w:rPr>
        <w:t></w:t>
      </w:r>
      <w:r w:rsidRPr="00A43836">
        <w:rPr>
          <w:rFonts w:hint="eastAsia"/>
        </w:rPr>
        <w:t>окиснені</w:t>
      </w:r>
      <w:r w:rsidRPr="00A43836">
        <w:rPr>
          <w:lang w:val="en-US"/>
        </w:rPr>
        <w:t></w:t>
      </w:r>
      <w:r w:rsidRPr="00A43836">
        <w:rPr>
          <w:rFonts w:hint="eastAsia"/>
        </w:rPr>
        <w:t>та</w:t>
      </w:r>
      <w:r w:rsidRPr="00A43836">
        <w:rPr>
          <w:lang w:val="en-US"/>
        </w:rPr>
        <w:t></w:t>
      </w:r>
      <w:r w:rsidRPr="00A43836">
        <w:rPr>
          <w:rFonts w:hint="eastAsia"/>
        </w:rPr>
        <w:t>аміновані</w:t>
      </w:r>
      <w:r w:rsidRPr="00A43836">
        <w:rPr>
          <w:lang w:val="en-US"/>
        </w:rPr>
        <w:t></w:t>
      </w:r>
      <w:r w:rsidRPr="00A43836">
        <w:rPr>
          <w:rFonts w:hint="eastAsia"/>
        </w:rPr>
        <w:t>зразки</w:t>
      </w:r>
      <w:r w:rsidRPr="00A43836">
        <w:rPr>
          <w:lang w:val="en-US"/>
        </w:rPr>
        <w:t></w:t>
      </w:r>
      <w:r w:rsidRPr="00A43836">
        <w:rPr>
          <w:lang w:val="en-US"/>
        </w:rPr>
        <w:t></w:t>
      </w:r>
      <w:r w:rsidRPr="00A43836">
        <w:rPr>
          <w:rFonts w:hint="eastAsia"/>
        </w:rPr>
        <w:t>Бусофіту</w:t>
      </w:r>
      <w:r w:rsidRPr="00A43836">
        <w:rPr>
          <w:lang w:val="en-US"/>
        </w:rPr>
        <w:t></w:t>
      </w:r>
      <w:r w:rsidRPr="00A43836">
        <w:rPr>
          <w:lang w:val="en-US"/>
        </w:rPr>
        <w:t></w:t>
      </w:r>
      <w:r w:rsidRPr="00A43836">
        <w:rPr>
          <w:rFonts w:hint="eastAsia"/>
        </w:rPr>
        <w:t>є</w:t>
      </w:r>
      <w:r w:rsidRPr="00A43836">
        <w:rPr>
          <w:lang w:val="en-US"/>
        </w:rPr>
        <w:t></w:t>
      </w:r>
      <w:r w:rsidRPr="00A43836">
        <w:rPr>
          <w:rFonts w:hint="eastAsia"/>
        </w:rPr>
        <w:t>ефективними</w:t>
      </w:r>
    </w:p>
    <w:p w:rsidR="00A43836" w:rsidRPr="00A43836" w:rsidRDefault="00A43836" w:rsidP="00A43836">
      <w:r w:rsidRPr="00A43836">
        <w:rPr>
          <w:rFonts w:hint="eastAsia"/>
        </w:rPr>
        <w:t>адсорбентами</w:t>
      </w:r>
      <w:r w:rsidRPr="00A43836">
        <w:rPr>
          <w:lang w:val="en-US"/>
        </w:rPr>
        <w:t></w:t>
      </w:r>
      <w:r w:rsidRPr="00A43836">
        <w:rPr>
          <w:rFonts w:hint="eastAsia"/>
        </w:rPr>
        <w:t>і</w:t>
      </w:r>
      <w:r w:rsidRPr="00A43836">
        <w:rPr>
          <w:lang w:val="en-US"/>
        </w:rPr>
        <w:t></w:t>
      </w:r>
      <w:r w:rsidRPr="00A43836">
        <w:rPr>
          <w:rFonts w:hint="eastAsia"/>
        </w:rPr>
        <w:t>можуть</w:t>
      </w:r>
      <w:r w:rsidRPr="00A43836">
        <w:rPr>
          <w:lang w:val="en-US"/>
        </w:rPr>
        <w:t></w:t>
      </w:r>
      <w:r w:rsidRPr="00A43836">
        <w:rPr>
          <w:rFonts w:hint="eastAsia"/>
        </w:rPr>
        <w:t>вилучати</w:t>
      </w:r>
      <w:r w:rsidRPr="00A43836">
        <w:rPr>
          <w:lang w:val="en-US"/>
        </w:rPr>
        <w:t></w:t>
      </w:r>
      <w:r w:rsidRPr="00A43836">
        <w:rPr>
          <w:rFonts w:hint="eastAsia"/>
        </w:rPr>
        <w:t>до</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міді</w:t>
      </w:r>
      <w:r w:rsidRPr="00A43836">
        <w:rPr>
          <w:lang w:val="en-US"/>
        </w:rPr>
        <w:t></w:t>
      </w:r>
      <w:r w:rsidRPr="00A43836">
        <w:rPr>
          <w:lang w:val="en-US"/>
        </w:rPr>
        <w:t></w:t>
      </w:r>
      <w:r w:rsidRPr="00A43836">
        <w:rPr>
          <w:rFonts w:hint="eastAsia"/>
        </w:rPr>
        <w:t>ІІ</w:t>
      </w:r>
      <w:r w:rsidRPr="00A43836">
        <w:rPr>
          <w:lang w:val="en-US"/>
        </w:rPr>
        <w:t></w:t>
      </w:r>
      <w:r w:rsidRPr="00A43836">
        <w:rPr>
          <w:lang w:val="en-US"/>
        </w:rPr>
        <w:t></w:t>
      </w:r>
      <w:r w:rsidRPr="00A43836">
        <w:rPr>
          <w:rFonts w:hint="eastAsia"/>
        </w:rPr>
        <w:t>з</w:t>
      </w:r>
      <w:r w:rsidRPr="00A43836">
        <w:rPr>
          <w:lang w:val="en-US"/>
        </w:rPr>
        <w:t></w:t>
      </w:r>
      <w:r w:rsidRPr="00A43836">
        <w:rPr>
          <w:rFonts w:hint="eastAsia"/>
        </w:rPr>
        <w:t>розведених</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w:t>
      </w:r>
      <w:r w:rsidRPr="00A43836">
        <w:rPr>
          <w:lang w:val="en-US"/>
        </w:rPr>
        <w:t></w:t>
      </w:r>
      <w:r w:rsidRPr="00A43836">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М</w:t>
      </w:r>
      <w:r w:rsidRPr="00A43836">
        <w:rPr>
          <w:lang w:val="en-US"/>
        </w:rPr>
        <w:t></w:t>
      </w:r>
    </w:p>
    <w:p w:rsidR="00A43836" w:rsidRPr="00A43836" w:rsidRDefault="00A43836" w:rsidP="00A43836">
      <w:r w:rsidRPr="00A43836">
        <w:rPr>
          <w:rFonts w:hint="eastAsia"/>
        </w:rPr>
        <w:t>водних</w:t>
      </w:r>
      <w:r w:rsidRPr="00A43836">
        <w:rPr>
          <w:lang w:val="en-US"/>
        </w:rPr>
        <w:t></w:t>
      </w:r>
      <w:r w:rsidRPr="00A43836">
        <w:rPr>
          <w:rFonts w:hint="eastAsia"/>
        </w:rPr>
        <w:t>розчинів</w:t>
      </w:r>
      <w:r w:rsidRPr="00A43836">
        <w:rPr>
          <w:lang w:val="en-US"/>
        </w:rPr>
        <w:t></w:t>
      </w:r>
    </w:p>
    <w:p w:rsidR="00A43836" w:rsidRPr="00A43836" w:rsidRDefault="00A43836" w:rsidP="00A43836">
      <w:r w:rsidRPr="00A43836">
        <w:rPr>
          <w:lang w:val="en-US"/>
        </w:rPr>
        <w:t></w:t>
      </w:r>
      <w:r w:rsidRPr="00A43836">
        <w:rPr>
          <w:lang w:val="en-US"/>
        </w:rPr>
        <w:t></w:t>
      </w:r>
      <w:r w:rsidRPr="00A43836">
        <w:rPr>
          <w:lang w:val="en-US"/>
        </w:rPr>
        <w:t></w:t>
      </w:r>
    </w:p>
    <w:p w:rsidR="00A43836" w:rsidRPr="00A43836" w:rsidRDefault="00A43836" w:rsidP="00A43836">
      <w:r w:rsidRPr="00A43836">
        <w:rPr>
          <w:lang w:val="en-US"/>
        </w:rPr>
        <w:t></w:t>
      </w:r>
      <w:r w:rsidRPr="00A43836">
        <w:rPr>
          <w:lang w:val="en-US"/>
        </w:rPr>
        <w:t></w:t>
      </w:r>
      <w:r w:rsidRPr="00A43836">
        <w:rPr>
          <w:lang w:val="en-US"/>
        </w:rPr>
        <w:t></w:t>
      </w:r>
      <w:r w:rsidRPr="00A43836">
        <w:rPr>
          <w:rFonts w:hint="eastAsia"/>
        </w:rPr>
        <w:t>Проведено</w:t>
      </w:r>
      <w:r w:rsidRPr="00A43836">
        <w:rPr>
          <w:lang w:val="en-US"/>
        </w:rPr>
        <w:t></w:t>
      </w:r>
      <w:r w:rsidRPr="00A43836">
        <w:rPr>
          <w:rFonts w:hint="eastAsia"/>
        </w:rPr>
        <w:t>сульфування</w:t>
      </w:r>
      <w:r w:rsidRPr="00A43836">
        <w:rPr>
          <w:lang w:val="en-US"/>
        </w:rPr>
        <w:t></w:t>
      </w:r>
      <w:r w:rsidRPr="00A43836">
        <w:rPr>
          <w:rFonts w:hint="eastAsia"/>
        </w:rPr>
        <w:t>ВВ</w:t>
      </w:r>
      <w:r w:rsidRPr="00A43836">
        <w:rPr>
          <w:lang w:val="en-US"/>
        </w:rPr>
        <w:t></w:t>
      </w:r>
      <w:r w:rsidRPr="00A43836">
        <w:rPr>
          <w:rFonts w:hint="eastAsia"/>
        </w:rPr>
        <w:t>парою</w:t>
      </w:r>
      <w:r w:rsidRPr="00A43836">
        <w:rPr>
          <w:lang w:val="en-US"/>
        </w:rPr>
        <w:t></w:t>
      </w:r>
      <w:r w:rsidRPr="00A43836">
        <w:rPr>
          <w:rFonts w:hint="eastAsia"/>
        </w:rPr>
        <w:t>сірки</w:t>
      </w:r>
      <w:r w:rsidRPr="00A43836">
        <w:rPr>
          <w:lang w:val="en-US"/>
        </w:rPr>
        <w:t></w:t>
      </w:r>
      <w:r w:rsidRPr="00A43836">
        <w:rPr>
          <w:rFonts w:hint="eastAsia"/>
        </w:rPr>
        <w:t>в</w:t>
      </w:r>
      <w:r w:rsidRPr="00A43836">
        <w:rPr>
          <w:lang w:val="en-US"/>
        </w:rPr>
        <w:t></w:t>
      </w:r>
      <w:r w:rsidRPr="00A43836">
        <w:rPr>
          <w:rFonts w:hint="eastAsia"/>
        </w:rPr>
        <w:t>температурному</w:t>
      </w:r>
      <w:r w:rsidRPr="00A43836">
        <w:rPr>
          <w:lang w:val="en-US"/>
        </w:rPr>
        <w:t></w:t>
      </w:r>
      <w:r w:rsidRPr="00A43836">
        <w:rPr>
          <w:rFonts w:hint="eastAsia"/>
        </w:rPr>
        <w:t>інтервалі</w:t>
      </w:r>
      <w:r w:rsidRPr="00A43836">
        <w:rPr>
          <w:lang w:val="en-US"/>
        </w:rPr>
        <w:t></w:t>
      </w:r>
      <w:r w:rsidRPr="00A43836">
        <w:rPr>
          <w:lang w:val="en-US"/>
        </w:rPr>
        <w:t></w:t>
      </w:r>
      <w:r w:rsidRPr="00A43836">
        <w:rPr>
          <w:lang w:val="en-US"/>
        </w:rPr>
        <w:t></w:t>
      </w:r>
      <w:r w:rsidRPr="00A43836">
        <w:rPr>
          <w:lang w:val="en-US"/>
        </w:rPr>
        <w:t></w:t>
      </w:r>
      <w:r w:rsidRPr="00A43836">
        <w:rPr>
          <w:lang w:val="en-US"/>
        </w:rPr>
        <w:t></w:t>
      </w:r>
    </w:p>
    <w:p w:rsidR="00A43836" w:rsidRPr="00A43836" w:rsidRDefault="00A43836" w:rsidP="00A43836">
      <w:r w:rsidRPr="00A43836">
        <w:rPr>
          <w:lang w:val="en-US"/>
        </w:rPr>
        <w:t></w:t>
      </w:r>
      <w:r w:rsidRPr="00A43836">
        <w:rPr>
          <w:lang w:val="en-US"/>
        </w:rPr>
        <w:t></w:t>
      </w:r>
      <w:r w:rsidRPr="00A43836">
        <w:rPr>
          <w:lang w:val="en-US"/>
        </w:rPr>
        <w:t></w:t>
      </w:r>
      <w:r w:rsidRPr="00A43836">
        <w:rPr>
          <w:lang w:val="en-US"/>
        </w:rPr>
        <w:t></w:t>
      </w:r>
      <w:r w:rsidRPr="00A43836">
        <w:rPr>
          <w:rFonts w:hint="eastAsia"/>
        </w:rPr>
        <w:t>°С</w:t>
      </w:r>
      <w:r w:rsidRPr="00A43836">
        <w:rPr>
          <w:lang w:val="en-US"/>
        </w:rPr>
        <w:t></w:t>
      </w:r>
      <w:r w:rsidRPr="00A43836">
        <w:rPr>
          <w:rFonts w:hint="eastAsia"/>
        </w:rPr>
        <w:t>та</w:t>
      </w:r>
      <w:r w:rsidRPr="00A43836">
        <w:rPr>
          <w:lang w:val="en-US"/>
        </w:rPr>
        <w:t></w:t>
      </w:r>
      <w:r w:rsidRPr="00A43836">
        <w:rPr>
          <w:rFonts w:hint="eastAsia"/>
        </w:rPr>
        <w:t>одержано</w:t>
      </w:r>
      <w:r w:rsidRPr="00A43836">
        <w:rPr>
          <w:lang w:val="en-US"/>
        </w:rPr>
        <w:t></w:t>
      </w:r>
      <w:r w:rsidRPr="00A43836">
        <w:rPr>
          <w:lang w:val="en-US"/>
        </w:rPr>
        <w:t></w:t>
      </w:r>
      <w:r w:rsidRPr="00A43836">
        <w:rPr>
          <w:lang w:val="en-US"/>
        </w:rPr>
        <w:t></w:t>
      </w:r>
      <w:r w:rsidRPr="00A43836">
        <w:rPr>
          <w:rFonts w:hint="eastAsia"/>
        </w:rPr>
        <w:t>вмісні</w:t>
      </w:r>
      <w:r w:rsidRPr="00A43836">
        <w:rPr>
          <w:lang w:val="en-US"/>
        </w:rPr>
        <w:t></w:t>
      </w:r>
      <w:r w:rsidRPr="00A43836">
        <w:rPr>
          <w:rFonts w:hint="eastAsia"/>
        </w:rPr>
        <w:t>вуглецеві</w:t>
      </w:r>
      <w:r w:rsidRPr="00A43836">
        <w:rPr>
          <w:lang w:val="en-US"/>
        </w:rPr>
        <w:t></w:t>
      </w:r>
      <w:r w:rsidRPr="00A43836">
        <w:rPr>
          <w:rFonts w:hint="eastAsia"/>
        </w:rPr>
        <w:t>волокна</w:t>
      </w:r>
      <w:r w:rsidRPr="00A43836">
        <w:rPr>
          <w:lang w:val="en-US"/>
        </w:rPr>
        <w:t></w:t>
      </w:r>
      <w:r w:rsidRPr="00A43836">
        <w:rPr>
          <w:rFonts w:hint="eastAsia"/>
        </w:rPr>
        <w:t>з</w:t>
      </w:r>
      <w:r w:rsidRPr="00A43836">
        <w:rPr>
          <w:lang w:val="en-US"/>
        </w:rPr>
        <w:t></w:t>
      </w:r>
      <w:r w:rsidRPr="00A43836">
        <w:rPr>
          <w:rFonts w:hint="eastAsia"/>
        </w:rPr>
        <w:t>вмістом</w:t>
      </w:r>
      <w:r w:rsidRPr="00A43836">
        <w:rPr>
          <w:lang w:val="en-US"/>
        </w:rPr>
        <w:t></w:t>
      </w:r>
      <w:r w:rsidRPr="00A43836">
        <w:rPr>
          <w:rFonts w:hint="eastAsia"/>
        </w:rPr>
        <w:t>сірки</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ммоль</w:t>
      </w:r>
      <w:r w:rsidRPr="00A43836">
        <w:rPr>
          <w:lang w:val="en-US"/>
        </w:rPr>
        <w:t></w:t>
      </w:r>
      <w:r w:rsidRPr="00A43836">
        <w:rPr>
          <w:rFonts w:hint="eastAsia"/>
        </w:rPr>
        <w:t>г</w:t>
      </w:r>
      <w:r w:rsidRPr="00A43836">
        <w:rPr>
          <w:lang w:val="en-US"/>
        </w:rPr>
        <w:t></w:t>
      </w:r>
    </w:p>
    <w:p w:rsidR="00A43836" w:rsidRPr="00A43836" w:rsidRDefault="00A43836" w:rsidP="00A43836">
      <w:r w:rsidRPr="00A43836">
        <w:rPr>
          <w:lang w:val="en-US"/>
        </w:rPr>
        <w:t></w:t>
      </w:r>
      <w:r w:rsidRPr="00A43836">
        <w:rPr>
          <w:lang w:val="en-US"/>
        </w:rPr>
        <w:t></w:t>
      </w:r>
      <w:r w:rsidRPr="00A43836">
        <w:rPr>
          <w:lang w:val="en-US"/>
        </w:rPr>
        <w:t></w:t>
      </w:r>
      <w:r w:rsidRPr="00A43836">
        <w:rPr>
          <w:rFonts w:hint="eastAsia"/>
        </w:rPr>
        <w:t>На</w:t>
      </w:r>
      <w:r w:rsidRPr="00A43836">
        <w:rPr>
          <w:lang w:val="en-US"/>
        </w:rPr>
        <w:t></w:t>
      </w:r>
      <w:r w:rsidRPr="00A43836">
        <w:rPr>
          <w:rFonts w:hint="eastAsia"/>
        </w:rPr>
        <w:t>основі</w:t>
      </w:r>
      <w:r w:rsidRPr="00A43836">
        <w:rPr>
          <w:lang w:val="en-US"/>
        </w:rPr>
        <w:t></w:t>
      </w:r>
      <w:r w:rsidRPr="00A43836">
        <w:rPr>
          <w:lang w:val="en-US"/>
        </w:rPr>
        <w:t></w:t>
      </w:r>
      <w:r w:rsidRPr="00A43836">
        <w:rPr>
          <w:lang w:val="en-US"/>
        </w:rPr>
        <w:t></w:t>
      </w:r>
      <w:r w:rsidRPr="00A43836">
        <w:rPr>
          <w:rFonts w:hint="eastAsia"/>
        </w:rPr>
        <w:t>вмісних</w:t>
      </w:r>
      <w:r w:rsidRPr="00A43836">
        <w:rPr>
          <w:lang w:val="en-US"/>
        </w:rPr>
        <w:t></w:t>
      </w:r>
      <w:r w:rsidRPr="00A43836">
        <w:rPr>
          <w:rFonts w:hint="eastAsia"/>
        </w:rPr>
        <w:t>зразків</w:t>
      </w:r>
      <w:r w:rsidRPr="00A43836">
        <w:rPr>
          <w:lang w:val="en-US"/>
        </w:rPr>
        <w:t></w:t>
      </w:r>
      <w:r w:rsidRPr="00A43836">
        <w:rPr>
          <w:rFonts w:hint="eastAsia"/>
        </w:rPr>
        <w:t>ВВ</w:t>
      </w:r>
      <w:r w:rsidRPr="00A43836">
        <w:rPr>
          <w:lang w:val="en-US"/>
        </w:rPr>
        <w:t></w:t>
      </w:r>
      <w:r w:rsidRPr="00A43836">
        <w:rPr>
          <w:rFonts w:hint="eastAsia"/>
        </w:rPr>
        <w:t>отримано</w:t>
      </w:r>
      <w:r w:rsidRPr="00A43836">
        <w:rPr>
          <w:lang w:val="en-US"/>
        </w:rPr>
        <w:t></w:t>
      </w:r>
      <w:r w:rsidRPr="00A43836">
        <w:rPr>
          <w:rFonts w:hint="eastAsia"/>
        </w:rPr>
        <w:t>ефективні</w:t>
      </w:r>
      <w:r w:rsidRPr="00A43836">
        <w:rPr>
          <w:lang w:val="en-US"/>
        </w:rPr>
        <w:t></w:t>
      </w:r>
      <w:r w:rsidRPr="00A43836">
        <w:rPr>
          <w:rFonts w:hint="eastAsia"/>
        </w:rPr>
        <w:t>гетерогенні</w:t>
      </w:r>
    </w:p>
    <w:p w:rsidR="00A43836" w:rsidRPr="00A43836" w:rsidRDefault="00A43836" w:rsidP="00A43836">
      <w:r w:rsidRPr="00A43836">
        <w:rPr>
          <w:rFonts w:hint="eastAsia"/>
        </w:rPr>
        <w:t>кислотно</w:t>
      </w:r>
      <w:r w:rsidRPr="00A43836">
        <w:rPr>
          <w:lang w:val="en-US"/>
        </w:rPr>
        <w:t></w:t>
      </w:r>
      <w:r w:rsidRPr="00A43836">
        <w:rPr>
          <w:rFonts w:hint="eastAsia"/>
        </w:rPr>
        <w:t>основні</w:t>
      </w:r>
      <w:r w:rsidRPr="00A43836">
        <w:rPr>
          <w:lang w:val="en-US"/>
        </w:rPr>
        <w:t></w:t>
      </w:r>
      <w:r w:rsidRPr="00A43836">
        <w:rPr>
          <w:rFonts w:hint="eastAsia"/>
        </w:rPr>
        <w:t>каталізатори</w:t>
      </w:r>
      <w:r w:rsidRPr="00A43836">
        <w:rPr>
          <w:lang w:val="en-US"/>
        </w:rPr>
        <w:t></w:t>
      </w:r>
      <w:r w:rsidRPr="00A43836">
        <w:rPr>
          <w:lang w:val="en-US"/>
        </w:rPr>
        <w:t></w:t>
      </w:r>
      <w:r w:rsidRPr="00A43836">
        <w:rPr>
          <w:rFonts w:hint="eastAsia"/>
        </w:rPr>
        <w:t>які</w:t>
      </w:r>
      <w:r w:rsidRPr="00A43836">
        <w:rPr>
          <w:lang w:val="en-US"/>
        </w:rPr>
        <w:t></w:t>
      </w:r>
      <w:r w:rsidRPr="00A43836">
        <w:rPr>
          <w:rFonts w:hint="eastAsia"/>
        </w:rPr>
        <w:t>є</w:t>
      </w:r>
      <w:r w:rsidRPr="00A43836">
        <w:rPr>
          <w:lang w:val="en-US"/>
        </w:rPr>
        <w:t></w:t>
      </w:r>
      <w:r w:rsidRPr="00A43836">
        <w:rPr>
          <w:rFonts w:hint="eastAsia"/>
        </w:rPr>
        <w:t>активними</w:t>
      </w:r>
      <w:r w:rsidRPr="00A43836">
        <w:rPr>
          <w:lang w:val="en-US"/>
        </w:rPr>
        <w:t></w:t>
      </w:r>
      <w:r w:rsidRPr="00A43836">
        <w:rPr>
          <w:rFonts w:hint="eastAsia"/>
        </w:rPr>
        <w:t>в</w:t>
      </w:r>
      <w:r w:rsidRPr="00A43836">
        <w:rPr>
          <w:lang w:val="en-US"/>
        </w:rPr>
        <w:t></w:t>
      </w:r>
      <w:r w:rsidRPr="00A43836">
        <w:rPr>
          <w:rFonts w:hint="eastAsia"/>
        </w:rPr>
        <w:t>реакції</w:t>
      </w:r>
      <w:r w:rsidRPr="00A43836">
        <w:rPr>
          <w:lang w:val="en-US"/>
        </w:rPr>
        <w:t></w:t>
      </w:r>
      <w:r w:rsidRPr="00A43836">
        <w:rPr>
          <w:rFonts w:hint="eastAsia"/>
        </w:rPr>
        <w:t>дегідратації</w:t>
      </w:r>
    </w:p>
    <w:p w:rsidR="00A43836" w:rsidRPr="00A43836" w:rsidRDefault="00A43836" w:rsidP="00A43836">
      <w:r w:rsidRPr="00A43836">
        <w:rPr>
          <w:rFonts w:hint="eastAsia"/>
        </w:rPr>
        <w:t>ізопропанолу</w:t>
      </w:r>
      <w:r w:rsidRPr="00A43836">
        <w:rPr>
          <w:lang w:val="en-US"/>
        </w:rPr>
        <w:t></w:t>
      </w:r>
      <w:r w:rsidRPr="00A43836">
        <w:rPr>
          <w:rFonts w:hint="eastAsia"/>
        </w:rPr>
        <w:t>з</w:t>
      </w:r>
      <w:r w:rsidRPr="00A43836">
        <w:rPr>
          <w:lang w:val="en-US"/>
        </w:rPr>
        <w:t></w:t>
      </w:r>
      <w:r w:rsidRPr="00A43836">
        <w:rPr>
          <w:rFonts w:hint="eastAsia"/>
        </w:rPr>
        <w:t>утворенням</w:t>
      </w:r>
      <w:r w:rsidRPr="00A43836">
        <w:rPr>
          <w:lang w:val="en-US"/>
        </w:rPr>
        <w:t></w:t>
      </w:r>
      <w:r w:rsidRPr="00A43836">
        <w:rPr>
          <w:rFonts w:hint="eastAsia"/>
        </w:rPr>
        <w:t>пропілену</w:t>
      </w:r>
      <w:r w:rsidRPr="00A43836">
        <w:rPr>
          <w:lang w:val="en-US"/>
        </w:rPr>
        <w:t></w:t>
      </w:r>
      <w:r w:rsidRPr="00A43836">
        <w:rPr>
          <w:lang w:val="en-US"/>
        </w:rPr>
        <w:t></w:t>
      </w:r>
      <w:r w:rsidRPr="00A43836">
        <w:rPr>
          <w:rFonts w:hint="eastAsia"/>
        </w:rPr>
        <w:t>Найвищу</w:t>
      </w:r>
      <w:r w:rsidRPr="00A43836">
        <w:rPr>
          <w:lang w:val="en-US"/>
        </w:rPr>
        <w:t></w:t>
      </w:r>
      <w:r w:rsidRPr="00A43836">
        <w:rPr>
          <w:rFonts w:hint="eastAsia"/>
        </w:rPr>
        <w:t>активність</w:t>
      </w:r>
      <w:r w:rsidRPr="00A43836">
        <w:rPr>
          <w:lang w:val="en-US"/>
        </w:rPr>
        <w:t></w:t>
      </w:r>
      <w:r w:rsidRPr="00A43836">
        <w:rPr>
          <w:rFonts w:hint="eastAsia"/>
        </w:rPr>
        <w:t>мають</w:t>
      </w:r>
      <w:r w:rsidRPr="00A43836">
        <w:rPr>
          <w:lang w:val="en-US"/>
        </w:rPr>
        <w:t></w:t>
      </w:r>
      <w:r w:rsidRPr="00A43836">
        <w:rPr>
          <w:rFonts w:hint="eastAsia"/>
        </w:rPr>
        <w:t>зразки</w:t>
      </w:r>
    </w:p>
    <w:p w:rsidR="00A43836" w:rsidRPr="00A43836" w:rsidRDefault="00A43836" w:rsidP="00A43836">
      <w:r w:rsidRPr="00A43836">
        <w:rPr>
          <w:rFonts w:hint="eastAsia"/>
        </w:rPr>
        <w:t>модифіковані</w:t>
      </w:r>
      <w:r w:rsidRPr="00A43836">
        <w:rPr>
          <w:lang w:val="en-US"/>
        </w:rPr>
        <w:t></w:t>
      </w:r>
      <w:r w:rsidRPr="00A43836">
        <w:rPr>
          <w:rFonts w:hint="eastAsia"/>
        </w:rPr>
        <w:t>парою</w:t>
      </w:r>
      <w:r w:rsidRPr="00A43836">
        <w:rPr>
          <w:lang w:val="en-US"/>
        </w:rPr>
        <w:t></w:t>
      </w:r>
      <w:r w:rsidRPr="00A43836">
        <w:rPr>
          <w:rFonts w:hint="eastAsia"/>
        </w:rPr>
        <w:t>сірки</w:t>
      </w:r>
      <w:r w:rsidRPr="00A43836">
        <w:rPr>
          <w:lang w:val="en-US"/>
        </w:rPr>
        <w:t></w:t>
      </w:r>
      <w:r w:rsidRPr="00A43836">
        <w:rPr>
          <w:lang w:val="en-US"/>
        </w:rPr>
        <w:t></w:t>
      </w:r>
      <w:r w:rsidRPr="00A43836">
        <w:rPr>
          <w:rFonts w:hint="eastAsia"/>
        </w:rPr>
        <w:t>для</w:t>
      </w:r>
      <w:r w:rsidRPr="00A43836">
        <w:rPr>
          <w:lang w:val="en-US"/>
        </w:rPr>
        <w:t></w:t>
      </w:r>
      <w:r w:rsidRPr="00A43836">
        <w:rPr>
          <w:rFonts w:hint="eastAsia"/>
        </w:rPr>
        <w:t>них</w:t>
      </w:r>
      <w:r w:rsidRPr="00A43836">
        <w:rPr>
          <w:lang w:val="en-US"/>
        </w:rPr>
        <w:t></w:t>
      </w:r>
      <w:r w:rsidRPr="00A43836">
        <w:rPr>
          <w:rFonts w:hint="eastAsia"/>
        </w:rPr>
        <w:t>температури</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ї</w:t>
      </w:r>
      <w:r w:rsidRPr="00A43836">
        <w:rPr>
          <w:lang w:val="en-US"/>
        </w:rPr>
        <w:t></w:t>
      </w:r>
      <w:r w:rsidRPr="00A43836">
        <w:rPr>
          <w:rFonts w:hint="eastAsia"/>
        </w:rPr>
        <w:t>конверсії</w:t>
      </w:r>
      <w:r w:rsidRPr="00A43836">
        <w:rPr>
          <w:lang w:val="en-US"/>
        </w:rPr>
        <w:t></w:t>
      </w:r>
      <w:r w:rsidRPr="00A43836">
        <w:rPr>
          <w:rFonts w:hint="eastAsia"/>
        </w:rPr>
        <w:t>ізопропанолу</w:t>
      </w:r>
    </w:p>
    <w:p w:rsidR="00A43836" w:rsidRPr="00A43836" w:rsidRDefault="00A43836" w:rsidP="00A43836">
      <w:r w:rsidRPr="00A43836">
        <w:rPr>
          <w:rFonts w:hint="eastAsia"/>
        </w:rPr>
        <w:t>в</w:t>
      </w:r>
      <w:r w:rsidRPr="00A43836">
        <w:rPr>
          <w:lang w:val="en-US"/>
        </w:rPr>
        <w:t></w:t>
      </w:r>
      <w:r w:rsidRPr="00A43836">
        <w:rPr>
          <w:rFonts w:hint="eastAsia"/>
        </w:rPr>
        <w:t>пропілен</w:t>
      </w:r>
      <w:r w:rsidRPr="00A43836">
        <w:rPr>
          <w:lang w:val="en-US"/>
        </w:rPr>
        <w:t></w:t>
      </w:r>
      <w:r w:rsidRPr="00A43836">
        <w:rPr>
          <w:rFonts w:hint="eastAsia"/>
        </w:rPr>
        <w:t>складають</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°С</w:t>
      </w:r>
      <w:r w:rsidRPr="00A43836">
        <w:rPr>
          <w:lang w:val="en-US"/>
        </w:rPr>
        <w:t></w:t>
      </w:r>
      <w:r w:rsidRPr="00A43836">
        <w:rPr>
          <w:lang w:val="en-US"/>
        </w:rPr>
        <w:t></w:t>
      </w:r>
      <w:r w:rsidRPr="00A43836">
        <w:rPr>
          <w:rFonts w:hint="eastAsia"/>
        </w:rPr>
        <w:t>що</w:t>
      </w:r>
      <w:r w:rsidRPr="00A43836">
        <w:rPr>
          <w:lang w:val="en-US"/>
        </w:rPr>
        <w:t></w:t>
      </w:r>
      <w:r w:rsidRPr="00A43836">
        <w:rPr>
          <w:rFonts w:hint="eastAsia"/>
        </w:rPr>
        <w:t>на</w:t>
      </w:r>
      <w:r w:rsidRPr="00A43836">
        <w:rPr>
          <w:lang w:val="en-US"/>
        </w:rPr>
        <w:t></w:t>
      </w:r>
      <w:r w:rsidRPr="00A43836">
        <w:rPr>
          <w:lang w:val="en-US"/>
        </w:rPr>
        <w:t></w:t>
      </w:r>
      <w:r w:rsidRPr="00A43836">
        <w:rPr>
          <w:lang w:val="en-US"/>
        </w:rPr>
        <w:t></w:t>
      </w:r>
      <w:r w:rsidRPr="00A43836">
        <w:rPr>
          <w:lang w:val="en-US"/>
        </w:rPr>
        <w:t></w:t>
      </w:r>
      <w:r w:rsidRPr="00A43836">
        <w:rPr>
          <w:rFonts w:hint="eastAsia"/>
        </w:rPr>
        <w:t>°С</w:t>
      </w:r>
      <w:r w:rsidRPr="00A43836">
        <w:rPr>
          <w:lang w:val="en-US"/>
        </w:rPr>
        <w:t></w:t>
      </w:r>
      <w:r w:rsidRPr="00A43836">
        <w:rPr>
          <w:rFonts w:hint="eastAsia"/>
        </w:rPr>
        <w:t>нижче</w:t>
      </w:r>
      <w:r w:rsidRPr="00A43836">
        <w:rPr>
          <w:lang w:val="en-US"/>
        </w:rPr>
        <w:t></w:t>
      </w:r>
      <w:r w:rsidRPr="00A43836">
        <w:rPr>
          <w:rFonts w:hint="eastAsia"/>
        </w:rPr>
        <w:t>ніж</w:t>
      </w:r>
      <w:r w:rsidRPr="00A43836">
        <w:rPr>
          <w:lang w:val="en-US"/>
        </w:rPr>
        <w:t></w:t>
      </w:r>
      <w:r w:rsidRPr="00A43836">
        <w:rPr>
          <w:rFonts w:hint="eastAsia"/>
        </w:rPr>
        <w:t>для</w:t>
      </w:r>
      <w:r w:rsidRPr="00A43836">
        <w:rPr>
          <w:lang w:val="en-US"/>
        </w:rPr>
        <w:t></w:t>
      </w:r>
      <w:r w:rsidRPr="00A43836">
        <w:rPr>
          <w:rFonts w:hint="eastAsia"/>
        </w:rPr>
        <w:t>модифікованого</w:t>
      </w:r>
    </w:p>
    <w:p w:rsidR="00A43836" w:rsidRPr="00A43836" w:rsidRDefault="00A43836" w:rsidP="00A43836">
      <w:r w:rsidRPr="00A43836">
        <w:rPr>
          <w:lang w:val="en-US"/>
        </w:rPr>
        <w:t></w:t>
      </w:r>
      <w:r w:rsidRPr="00A43836">
        <w:rPr>
          <w:lang w:val="en-US"/>
        </w:rPr>
        <w:t></w:t>
      </w:r>
      <w:r w:rsidRPr="00A43836">
        <w:rPr>
          <w:rFonts w:hint="eastAsia"/>
        </w:rPr>
        <w:t>вмісного</w:t>
      </w:r>
      <w:r w:rsidRPr="00A43836">
        <w:rPr>
          <w:lang w:val="en-US"/>
        </w:rPr>
        <w:t></w:t>
      </w:r>
      <w:r w:rsidRPr="00A43836">
        <w:rPr>
          <w:rFonts w:hint="eastAsia"/>
        </w:rPr>
        <w:t>активованого</w:t>
      </w:r>
      <w:r w:rsidRPr="00A43836">
        <w:rPr>
          <w:lang w:val="en-US"/>
        </w:rPr>
        <w:t></w:t>
      </w:r>
      <w:r w:rsidRPr="00A43836">
        <w:rPr>
          <w:rFonts w:hint="eastAsia"/>
        </w:rPr>
        <w:t>вугілля</w:t>
      </w:r>
      <w:r w:rsidRPr="00A43836">
        <w:rPr>
          <w:lang w:val="en-US"/>
        </w:rPr>
        <w:t></w:t>
      </w:r>
      <w:r w:rsidRPr="00A43836">
        <w:rPr>
          <w:lang w:val="en-US"/>
        </w:rPr>
        <w:t></w:t>
      </w:r>
      <w:r w:rsidRPr="00A43836">
        <w:rPr>
          <w:rFonts w:hint="eastAsia"/>
        </w:rPr>
        <w:t>Встановлено</w:t>
      </w:r>
      <w:r w:rsidRPr="00A43836">
        <w:rPr>
          <w:lang w:val="en-US"/>
        </w:rPr>
        <w:t></w:t>
      </w:r>
      <w:r w:rsidRPr="00A43836">
        <w:rPr>
          <w:lang w:val="en-US"/>
        </w:rPr>
        <w:t></w:t>
      </w:r>
      <w:r w:rsidRPr="00A43836">
        <w:rPr>
          <w:rFonts w:hint="eastAsia"/>
        </w:rPr>
        <w:t>що</w:t>
      </w:r>
      <w:r w:rsidRPr="00A43836">
        <w:rPr>
          <w:lang w:val="en-US"/>
        </w:rPr>
        <w:t></w:t>
      </w:r>
      <w:r w:rsidRPr="00A43836">
        <w:rPr>
          <w:rFonts w:hint="eastAsia"/>
        </w:rPr>
        <w:t>каталізатори</w:t>
      </w:r>
      <w:r w:rsidRPr="00A43836">
        <w:rPr>
          <w:lang w:val="en-US"/>
        </w:rPr>
        <w:t></w:t>
      </w:r>
      <w:r w:rsidRPr="00A43836">
        <w:rPr>
          <w:rFonts w:hint="eastAsia"/>
        </w:rPr>
        <w:t>одержані</w:t>
      </w:r>
      <w:r w:rsidRPr="00A43836">
        <w:rPr>
          <w:lang w:val="en-US"/>
        </w:rPr>
        <w:t></w:t>
      </w:r>
      <w:r w:rsidRPr="00A43836">
        <w:rPr>
          <w:rFonts w:hint="eastAsia"/>
        </w:rPr>
        <w:t>з</w:t>
      </w:r>
    </w:p>
    <w:p w:rsidR="00A43836" w:rsidRPr="00A43836" w:rsidRDefault="00A43836" w:rsidP="00A43836">
      <w:r w:rsidRPr="00A43836">
        <w:rPr>
          <w:rFonts w:hint="eastAsia"/>
        </w:rPr>
        <w:t>використанням</w:t>
      </w:r>
      <w:r w:rsidRPr="00A43836">
        <w:rPr>
          <w:lang w:val="en-US"/>
        </w:rPr>
        <w:t></w:t>
      </w:r>
      <w:r w:rsidRPr="00A43836">
        <w:rPr>
          <w:rFonts w:hint="eastAsia"/>
        </w:rPr>
        <w:t>плазмохімічного</w:t>
      </w:r>
      <w:r w:rsidRPr="00A43836">
        <w:rPr>
          <w:lang w:val="en-US"/>
        </w:rPr>
        <w:t></w:t>
      </w:r>
      <w:r w:rsidRPr="00A43836">
        <w:rPr>
          <w:rFonts w:hint="eastAsia"/>
        </w:rPr>
        <w:t>бромування</w:t>
      </w:r>
      <w:r w:rsidRPr="00A43836">
        <w:rPr>
          <w:lang w:val="en-US"/>
        </w:rPr>
        <w:t></w:t>
      </w:r>
      <w:r w:rsidRPr="00A43836">
        <w:rPr>
          <w:rFonts w:hint="eastAsia"/>
        </w:rPr>
        <w:t>або</w:t>
      </w:r>
      <w:r w:rsidRPr="00A43836">
        <w:rPr>
          <w:lang w:val="en-US"/>
        </w:rPr>
        <w:t></w:t>
      </w:r>
      <w:r w:rsidRPr="00A43836">
        <w:rPr>
          <w:rFonts w:hint="eastAsia"/>
        </w:rPr>
        <w:t>газофазного</w:t>
      </w:r>
      <w:r w:rsidRPr="00A43836">
        <w:rPr>
          <w:lang w:val="en-US"/>
        </w:rPr>
        <w:t></w:t>
      </w:r>
      <w:r w:rsidRPr="00A43836">
        <w:rPr>
          <w:rFonts w:hint="eastAsia"/>
        </w:rPr>
        <w:t>сульфування</w:t>
      </w:r>
    </w:p>
    <w:p w:rsidR="00A43836" w:rsidRPr="00A43836" w:rsidRDefault="00A43836" w:rsidP="00A43836">
      <w:r w:rsidRPr="00A43836">
        <w:rPr>
          <w:rFonts w:hint="eastAsia"/>
        </w:rPr>
        <w:t>характеризуються</w:t>
      </w:r>
      <w:r w:rsidRPr="00A43836">
        <w:rPr>
          <w:lang w:val="en-US"/>
        </w:rPr>
        <w:t></w:t>
      </w:r>
      <w:r w:rsidRPr="00A43836">
        <w:rPr>
          <w:rFonts w:hint="eastAsia"/>
        </w:rPr>
        <w:t>найвищою</w:t>
      </w:r>
      <w:r w:rsidRPr="00A43836">
        <w:rPr>
          <w:lang w:val="en-US"/>
        </w:rPr>
        <w:t></w:t>
      </w:r>
      <w:r w:rsidRPr="00A43836">
        <w:rPr>
          <w:rFonts w:hint="eastAsia"/>
        </w:rPr>
        <w:t>термічною</w:t>
      </w:r>
      <w:r w:rsidRPr="00A43836">
        <w:rPr>
          <w:lang w:val="en-US"/>
        </w:rPr>
        <w:t></w:t>
      </w:r>
      <w:r w:rsidRPr="00A43836">
        <w:rPr>
          <w:rFonts w:hint="eastAsia"/>
        </w:rPr>
        <w:t>стійкістю</w:t>
      </w:r>
      <w:r w:rsidRPr="00A43836">
        <w:rPr>
          <w:lang w:val="en-US"/>
        </w:rPr>
        <w:t></w:t>
      </w:r>
      <w:r w:rsidRPr="00A43836">
        <w:rPr>
          <w:lang w:val="en-US"/>
        </w:rPr>
        <w:t></w:t>
      </w:r>
      <w:r w:rsidRPr="00A43836">
        <w:rPr>
          <w:rFonts w:hint="eastAsia"/>
        </w:rPr>
        <w:t>Поверхневий</w:t>
      </w:r>
      <w:r w:rsidRPr="00A43836">
        <w:rPr>
          <w:lang w:val="en-US"/>
        </w:rPr>
        <w:t></w:t>
      </w:r>
      <w:r w:rsidRPr="00A43836">
        <w:rPr>
          <w:rFonts w:hint="eastAsia"/>
        </w:rPr>
        <w:t>шар</w:t>
      </w:r>
      <w:r w:rsidRPr="00A43836">
        <w:rPr>
          <w:lang w:val="en-US"/>
        </w:rPr>
        <w:t></w:t>
      </w:r>
      <w:r w:rsidRPr="00A43836">
        <w:rPr>
          <w:rFonts w:hint="eastAsia"/>
        </w:rPr>
        <w:t>цих</w:t>
      </w:r>
    </w:p>
    <w:p w:rsidR="00A43836" w:rsidRPr="00A43836" w:rsidRDefault="00A43836" w:rsidP="00A43836">
      <w:r w:rsidRPr="00A43836">
        <w:rPr>
          <w:rFonts w:hint="eastAsia"/>
        </w:rPr>
        <w:t>каталізаторів</w:t>
      </w:r>
      <w:r w:rsidRPr="00A43836">
        <w:rPr>
          <w:lang w:val="en-US"/>
        </w:rPr>
        <w:t></w:t>
      </w:r>
      <w:r w:rsidRPr="00A43836">
        <w:rPr>
          <w:rFonts w:hint="eastAsia"/>
        </w:rPr>
        <w:t>не</w:t>
      </w:r>
      <w:r w:rsidRPr="00A43836">
        <w:rPr>
          <w:lang w:val="en-US"/>
        </w:rPr>
        <w:t></w:t>
      </w:r>
      <w:r w:rsidRPr="00A43836">
        <w:rPr>
          <w:rFonts w:hint="eastAsia"/>
        </w:rPr>
        <w:t>зазнає</w:t>
      </w:r>
      <w:r w:rsidRPr="00A43836">
        <w:rPr>
          <w:lang w:val="en-US"/>
        </w:rPr>
        <w:t></w:t>
      </w:r>
      <w:r w:rsidRPr="00A43836">
        <w:rPr>
          <w:rFonts w:hint="eastAsia"/>
        </w:rPr>
        <w:t>руйнування</w:t>
      </w:r>
      <w:r w:rsidRPr="00A43836">
        <w:rPr>
          <w:lang w:val="en-US"/>
        </w:rPr>
        <w:t></w:t>
      </w:r>
      <w:r w:rsidRPr="00A43836">
        <w:rPr>
          <w:rFonts w:hint="eastAsia"/>
        </w:rPr>
        <w:t>до</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lang w:val="en-US"/>
        </w:rPr>
        <w:t></w:t>
      </w:r>
      <w:r w:rsidRPr="00A43836">
        <w:rPr>
          <w:rFonts w:hint="eastAsia"/>
        </w:rPr>
        <w:t>°С</w:t>
      </w:r>
      <w:r w:rsidRPr="00A43836">
        <w:rPr>
          <w:lang w:val="en-US"/>
        </w:rPr>
        <w:t></w:t>
      </w:r>
      <w:r w:rsidRPr="00A43836">
        <w:rPr>
          <w:rFonts w:hint="eastAsia"/>
        </w:rPr>
        <w:t>в</w:t>
      </w:r>
      <w:r w:rsidRPr="00A43836">
        <w:rPr>
          <w:lang w:val="en-US"/>
        </w:rPr>
        <w:t></w:t>
      </w:r>
      <w:r w:rsidRPr="00A43836">
        <w:rPr>
          <w:rFonts w:hint="eastAsia"/>
        </w:rPr>
        <w:t>умовах</w:t>
      </w:r>
      <w:r w:rsidRPr="00A43836">
        <w:rPr>
          <w:lang w:val="en-US"/>
        </w:rPr>
        <w:t></w:t>
      </w:r>
      <w:r w:rsidRPr="00A43836">
        <w:rPr>
          <w:rFonts w:hint="eastAsia"/>
        </w:rPr>
        <w:t>реакційного</w:t>
      </w:r>
    </w:p>
    <w:p w:rsidR="00A43836" w:rsidRDefault="00A43836" w:rsidP="00A43836">
      <w:pPr>
        <w:rPr>
          <w:lang w:val="en-US"/>
        </w:rPr>
      </w:pPr>
      <w:r w:rsidRPr="00A43836">
        <w:rPr>
          <w:rFonts w:hint="eastAsia"/>
          <w:lang w:val="en-US"/>
        </w:rPr>
        <w:t>середовища</w:t>
      </w:r>
      <w:r w:rsidRPr="00A43836">
        <w:rPr>
          <w:lang w:val="en-US"/>
        </w:rPr>
        <w:t></w:t>
      </w:r>
    </w:p>
    <w:p w:rsidR="0073350F" w:rsidRDefault="0073350F" w:rsidP="00A43836">
      <w:pPr>
        <w:rPr>
          <w:lang w:val="en-US"/>
        </w:rPr>
      </w:pPr>
    </w:p>
    <w:p w:rsidR="0073350F" w:rsidRDefault="0073350F" w:rsidP="00A43836">
      <w:pPr>
        <w:rPr>
          <w:lang w:val="en-US"/>
        </w:rPr>
      </w:pPr>
    </w:p>
    <w:p w:rsidR="0073350F" w:rsidRPr="0073350F" w:rsidRDefault="0073350F" w:rsidP="0073350F">
      <w:pPr>
        <w:rPr>
          <w:lang w:val="en-US"/>
        </w:rPr>
      </w:pPr>
      <w:r w:rsidRPr="0073350F">
        <w:rPr>
          <w:rFonts w:hint="eastAsia"/>
          <w:lang w:val="en-US"/>
        </w:rPr>
        <w:t>ЗАГАЛЬНІ</w:t>
      </w:r>
      <w:r w:rsidRPr="0073350F">
        <w:rPr>
          <w:lang w:val="en-US"/>
        </w:rPr>
        <w:t></w:t>
      </w:r>
      <w:r w:rsidRPr="0073350F">
        <w:rPr>
          <w:rFonts w:hint="eastAsia"/>
          <w:lang w:val="en-US"/>
        </w:rPr>
        <w:t>ВИСНОВКИ</w:t>
      </w:r>
    </w:p>
    <w:p w:rsidR="0073350F" w:rsidRPr="0073350F" w:rsidRDefault="0073350F" w:rsidP="0073350F">
      <w:pPr>
        <w:rPr>
          <w:lang w:val="en-US"/>
        </w:rPr>
      </w:pPr>
      <w:r w:rsidRPr="0073350F">
        <w:rPr>
          <w:rFonts w:hint="eastAsia"/>
          <w:lang w:val="en-US"/>
        </w:rPr>
        <w:t>Формування</w:t>
      </w:r>
      <w:r w:rsidRPr="0073350F">
        <w:rPr>
          <w:lang w:val="en-US"/>
        </w:rPr>
        <w:t></w:t>
      </w:r>
      <w:r w:rsidRPr="0073350F">
        <w:rPr>
          <w:rFonts w:hint="eastAsia"/>
          <w:lang w:val="en-US"/>
        </w:rPr>
        <w:t>загальнопитального</w:t>
      </w:r>
      <w:r w:rsidRPr="0073350F">
        <w:rPr>
          <w:lang w:val="en-US"/>
        </w:rPr>
        <w:t></w:t>
      </w:r>
      <w:r w:rsidRPr="0073350F">
        <w:rPr>
          <w:rFonts w:hint="eastAsia"/>
          <w:lang w:val="en-US"/>
        </w:rPr>
        <w:t>висловлення</w:t>
      </w:r>
      <w:r w:rsidRPr="0073350F">
        <w:rPr>
          <w:lang w:val="en-US"/>
        </w:rPr>
        <w:t></w:t>
      </w:r>
      <w:r w:rsidRPr="0073350F">
        <w:rPr>
          <w:rFonts w:hint="eastAsia"/>
          <w:lang w:val="en-US"/>
        </w:rPr>
        <w:t>як</w:t>
      </w:r>
      <w:r w:rsidRPr="0073350F">
        <w:rPr>
          <w:lang w:val="en-US"/>
        </w:rPr>
        <w:t></w:t>
      </w:r>
      <w:r w:rsidRPr="0073350F">
        <w:rPr>
          <w:rFonts w:hint="eastAsia"/>
          <w:lang w:val="en-US"/>
        </w:rPr>
        <w:t>складного</w:t>
      </w:r>
      <w:r w:rsidRPr="0073350F">
        <w:rPr>
          <w:lang w:val="en-US"/>
        </w:rPr>
        <w:t></w:t>
      </w:r>
      <w:r w:rsidRPr="0073350F">
        <w:rPr>
          <w:rFonts w:hint="eastAsia"/>
          <w:lang w:val="en-US"/>
        </w:rPr>
        <w:t>мовномовленнєвого</w:t>
      </w:r>
      <w:r w:rsidRPr="0073350F">
        <w:rPr>
          <w:lang w:val="en-US"/>
        </w:rPr>
        <w:t></w:t>
      </w:r>
      <w:r w:rsidRPr="0073350F">
        <w:rPr>
          <w:rFonts w:hint="eastAsia"/>
          <w:lang w:val="en-US"/>
        </w:rPr>
        <w:t>знака</w:t>
      </w:r>
      <w:r w:rsidRPr="0073350F">
        <w:rPr>
          <w:lang w:val="en-US"/>
        </w:rPr>
        <w:t></w:t>
      </w:r>
      <w:r w:rsidRPr="0073350F">
        <w:rPr>
          <w:rFonts w:hint="eastAsia"/>
          <w:lang w:val="en-US"/>
        </w:rPr>
        <w:t>здійснюється</w:t>
      </w:r>
      <w:r w:rsidRPr="0073350F">
        <w:rPr>
          <w:lang w:val="en-US"/>
        </w:rPr>
        <w:t></w:t>
      </w:r>
      <w:r w:rsidRPr="0073350F">
        <w:rPr>
          <w:rFonts w:hint="eastAsia"/>
          <w:lang w:val="en-US"/>
        </w:rPr>
        <w:t>у</w:t>
      </w:r>
      <w:r w:rsidRPr="0073350F">
        <w:rPr>
          <w:lang w:val="en-US"/>
        </w:rPr>
        <w:t></w:t>
      </w:r>
      <w:r w:rsidRPr="0073350F">
        <w:rPr>
          <w:rFonts w:hint="eastAsia"/>
          <w:lang w:val="en-US"/>
        </w:rPr>
        <w:t>процесі</w:t>
      </w:r>
      <w:r w:rsidRPr="0073350F">
        <w:rPr>
          <w:lang w:val="en-US"/>
        </w:rPr>
        <w:t></w:t>
      </w:r>
      <w:r w:rsidRPr="0073350F">
        <w:rPr>
          <w:rFonts w:hint="eastAsia"/>
          <w:lang w:val="en-US"/>
        </w:rPr>
        <w:t>каузації</w:t>
      </w:r>
      <w:r w:rsidRPr="0073350F">
        <w:rPr>
          <w:lang w:val="en-US"/>
        </w:rPr>
        <w:t></w:t>
      </w:r>
      <w:r w:rsidRPr="0073350F">
        <w:rPr>
          <w:rFonts w:hint="eastAsia"/>
          <w:lang w:val="en-US"/>
        </w:rPr>
        <w:t>мовно</w:t>
      </w:r>
      <w:r w:rsidRPr="0073350F">
        <w:rPr>
          <w:lang w:val="en-US"/>
        </w:rPr>
        <w:t></w:t>
      </w:r>
      <w:r w:rsidRPr="0073350F">
        <w:rPr>
          <w:rFonts w:hint="eastAsia"/>
          <w:lang w:val="en-US"/>
        </w:rPr>
        <w:t>мовленнєвого</w:t>
      </w:r>
      <w:r w:rsidRPr="0073350F">
        <w:rPr>
          <w:lang w:val="en-US"/>
        </w:rPr>
        <w:t></w:t>
      </w:r>
      <w:r w:rsidRPr="0073350F">
        <w:rPr>
          <w:rFonts w:hint="eastAsia"/>
          <w:lang w:val="en-US"/>
        </w:rPr>
        <w:t>акту</w:t>
      </w:r>
      <w:r w:rsidRPr="0073350F">
        <w:rPr>
          <w:lang w:val="en-US"/>
        </w:rPr>
        <w:t></w:t>
      </w:r>
    </w:p>
    <w:p w:rsidR="0073350F" w:rsidRPr="0073350F" w:rsidRDefault="0073350F" w:rsidP="0073350F">
      <w:pPr>
        <w:rPr>
          <w:lang w:val="en-US"/>
        </w:rPr>
      </w:pPr>
      <w:r w:rsidRPr="0073350F">
        <w:rPr>
          <w:rFonts w:hint="eastAsia"/>
          <w:lang w:val="en-US"/>
        </w:rPr>
        <w:t>що</w:t>
      </w:r>
      <w:r w:rsidRPr="0073350F">
        <w:rPr>
          <w:lang w:val="en-US"/>
        </w:rPr>
        <w:t></w:t>
      </w:r>
      <w:r w:rsidRPr="0073350F">
        <w:rPr>
          <w:rFonts w:hint="eastAsia"/>
          <w:lang w:val="en-US"/>
        </w:rPr>
        <w:t>передбачає</w:t>
      </w:r>
      <w:r w:rsidRPr="0073350F">
        <w:rPr>
          <w:lang w:val="en-US"/>
        </w:rPr>
        <w:t></w:t>
      </w:r>
      <w:r w:rsidRPr="0073350F">
        <w:rPr>
          <w:rFonts w:hint="eastAsia"/>
          <w:lang w:val="en-US"/>
        </w:rPr>
        <w:t>три</w:t>
      </w:r>
      <w:r w:rsidRPr="0073350F">
        <w:rPr>
          <w:lang w:val="en-US"/>
        </w:rPr>
        <w:t></w:t>
      </w:r>
      <w:r w:rsidRPr="0073350F">
        <w:rPr>
          <w:rFonts w:hint="eastAsia"/>
          <w:lang w:val="en-US"/>
        </w:rPr>
        <w:t>етапи</w:t>
      </w:r>
      <w:r w:rsidRPr="0073350F">
        <w:rPr>
          <w:lang w:val="en-US"/>
        </w:rPr>
        <w:t></w:t>
      </w:r>
      <w:r w:rsidRPr="0073350F">
        <w:rPr>
          <w:lang w:val="en-US"/>
        </w:rPr>
        <w:t></w:t>
      </w:r>
      <w:r w:rsidRPr="0073350F">
        <w:rPr>
          <w:rFonts w:hint="eastAsia"/>
          <w:lang w:val="en-US"/>
        </w:rPr>
        <w:t>розумові</w:t>
      </w:r>
      <w:r w:rsidRPr="0073350F">
        <w:rPr>
          <w:lang w:val="en-US"/>
        </w:rPr>
        <w:t></w:t>
      </w:r>
      <w:r w:rsidRPr="0073350F">
        <w:rPr>
          <w:rFonts w:hint="eastAsia"/>
          <w:lang w:val="en-US"/>
        </w:rPr>
        <w:t>операції</w:t>
      </w:r>
      <w:r w:rsidRPr="0073350F">
        <w:rPr>
          <w:lang w:val="en-US"/>
        </w:rPr>
        <w:t></w:t>
      </w:r>
      <w:r w:rsidRPr="0073350F">
        <w:rPr>
          <w:rFonts w:hint="eastAsia"/>
          <w:lang w:val="en-US"/>
        </w:rPr>
        <w:t>–</w:t>
      </w:r>
      <w:r w:rsidRPr="0073350F">
        <w:rPr>
          <w:lang w:val="en-US"/>
        </w:rPr>
        <w:t></w:t>
      </w:r>
      <w:r w:rsidRPr="0073350F">
        <w:rPr>
          <w:rFonts w:hint="eastAsia"/>
          <w:lang w:val="en-US"/>
        </w:rPr>
        <w:t>мова</w:t>
      </w:r>
      <w:r w:rsidRPr="0073350F">
        <w:rPr>
          <w:lang w:val="en-US"/>
        </w:rPr>
        <w:t></w:t>
      </w:r>
      <w:r w:rsidRPr="0073350F">
        <w:rPr>
          <w:rFonts w:hint="eastAsia"/>
          <w:lang w:val="en-US"/>
        </w:rPr>
        <w:t>–</w:t>
      </w:r>
      <w:r w:rsidRPr="0073350F">
        <w:rPr>
          <w:lang w:val="en-US"/>
        </w:rPr>
        <w:t></w:t>
      </w:r>
      <w:r w:rsidRPr="0073350F">
        <w:rPr>
          <w:rFonts w:hint="eastAsia"/>
          <w:lang w:val="en-US"/>
        </w:rPr>
        <w:t>мовлення</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контексті</w:t>
      </w:r>
    </w:p>
    <w:p w:rsidR="0073350F" w:rsidRPr="0073350F" w:rsidRDefault="0073350F" w:rsidP="0073350F">
      <w:pPr>
        <w:rPr>
          <w:lang w:val="en-US"/>
        </w:rPr>
      </w:pPr>
      <w:r w:rsidRPr="0073350F">
        <w:rPr>
          <w:rFonts w:hint="eastAsia"/>
          <w:lang w:val="en-US"/>
        </w:rPr>
        <w:t>розумових</w:t>
      </w:r>
      <w:r w:rsidRPr="0073350F">
        <w:rPr>
          <w:lang w:val="en-US"/>
        </w:rPr>
        <w:t></w:t>
      </w:r>
      <w:r w:rsidRPr="0073350F">
        <w:rPr>
          <w:rFonts w:hint="eastAsia"/>
          <w:lang w:val="en-US"/>
        </w:rPr>
        <w:t>операцій</w:t>
      </w:r>
      <w:r w:rsidRPr="0073350F">
        <w:rPr>
          <w:lang w:val="en-US"/>
        </w:rPr>
        <w:t></w:t>
      </w:r>
      <w:r w:rsidRPr="0073350F">
        <w:rPr>
          <w:rFonts w:hint="eastAsia"/>
          <w:lang w:val="en-US"/>
        </w:rPr>
        <w:t>стверджувальне</w:t>
      </w:r>
      <w:r w:rsidRPr="0073350F">
        <w:rPr>
          <w:lang w:val="en-US"/>
        </w:rPr>
        <w:t></w:t>
      </w:r>
      <w:r w:rsidRPr="0073350F">
        <w:rPr>
          <w:rFonts w:hint="eastAsia"/>
          <w:lang w:val="en-US"/>
        </w:rPr>
        <w:t>висловлення</w:t>
      </w:r>
      <w:r w:rsidRPr="0073350F">
        <w:rPr>
          <w:lang w:val="en-US"/>
        </w:rPr>
        <w:t></w:t>
      </w:r>
      <w:r w:rsidRPr="0073350F">
        <w:rPr>
          <w:rFonts w:hint="eastAsia"/>
          <w:lang w:val="en-US"/>
        </w:rPr>
        <w:t>породжується</w:t>
      </w:r>
      <w:r w:rsidRPr="0073350F">
        <w:rPr>
          <w:lang w:val="en-US"/>
        </w:rPr>
        <w:t></w:t>
      </w:r>
      <w:r w:rsidRPr="0073350F">
        <w:rPr>
          <w:rFonts w:hint="eastAsia"/>
          <w:lang w:val="en-US"/>
        </w:rPr>
        <w:t>у</w:t>
      </w:r>
      <w:r w:rsidRPr="0073350F">
        <w:rPr>
          <w:lang w:val="en-US"/>
        </w:rPr>
        <w:t></w:t>
      </w:r>
      <w:r w:rsidRPr="0073350F">
        <w:rPr>
          <w:rFonts w:hint="eastAsia"/>
          <w:lang w:val="en-US"/>
        </w:rPr>
        <w:t>русі</w:t>
      </w:r>
      <w:r w:rsidRPr="0073350F">
        <w:rPr>
          <w:lang w:val="en-US"/>
        </w:rPr>
        <w:t></w:t>
      </w:r>
      <w:r w:rsidRPr="0073350F">
        <w:rPr>
          <w:rFonts w:hint="eastAsia"/>
          <w:lang w:val="en-US"/>
        </w:rPr>
        <w:t>думки</w:t>
      </w:r>
    </w:p>
    <w:p w:rsidR="0073350F" w:rsidRPr="0073350F" w:rsidRDefault="0073350F" w:rsidP="0073350F">
      <w:pPr>
        <w:rPr>
          <w:lang w:val="en-US"/>
        </w:rPr>
      </w:pPr>
      <w:r w:rsidRPr="0073350F">
        <w:rPr>
          <w:lang w:val="en-US"/>
        </w:rPr>
        <w:t></w:t>
      </w:r>
      <w:r w:rsidRPr="0073350F">
        <w:rPr>
          <w:rFonts w:hint="eastAsia"/>
          <w:lang w:val="en-US"/>
        </w:rPr>
        <w:t>на</w:t>
      </w:r>
      <w:r w:rsidRPr="0073350F">
        <w:rPr>
          <w:lang w:val="en-US"/>
        </w:rPr>
        <w:t></w:t>
      </w:r>
      <w:r w:rsidRPr="0073350F">
        <w:rPr>
          <w:rFonts w:hint="eastAsia"/>
          <w:lang w:val="en-US"/>
        </w:rPr>
        <w:t>відкривання</w:t>
      </w:r>
      <w:r w:rsidRPr="0073350F">
        <w:rPr>
          <w:lang w:val="en-US"/>
        </w:rPr>
        <w:t></w:t>
      </w:r>
      <w:r w:rsidRPr="0073350F">
        <w:rPr>
          <w:lang w:val="en-US"/>
        </w:rPr>
        <w:t></w:t>
      </w:r>
      <w:r w:rsidRPr="0073350F">
        <w:rPr>
          <w:lang w:val="en-US"/>
        </w:rPr>
        <w:t></w:t>
      </w:r>
      <w:r w:rsidRPr="0073350F">
        <w:rPr>
          <w:rFonts w:hint="eastAsia"/>
          <w:lang w:val="en-US"/>
        </w:rPr>
        <w:t>тобто</w:t>
      </w:r>
      <w:r w:rsidRPr="0073350F">
        <w:rPr>
          <w:lang w:val="en-US"/>
        </w:rPr>
        <w:t></w:t>
      </w:r>
      <w:r w:rsidRPr="0073350F">
        <w:rPr>
          <w:rFonts w:hint="eastAsia"/>
          <w:lang w:val="en-US"/>
        </w:rPr>
        <w:t>від</w:t>
      </w:r>
      <w:r w:rsidRPr="0073350F">
        <w:rPr>
          <w:lang w:val="en-US"/>
        </w:rPr>
        <w:t></w:t>
      </w:r>
      <w:r w:rsidRPr="0073350F">
        <w:rPr>
          <w:rFonts w:hint="eastAsia"/>
          <w:lang w:val="en-US"/>
        </w:rPr>
        <w:t>меншого</w:t>
      </w:r>
      <w:r w:rsidRPr="0073350F">
        <w:rPr>
          <w:lang w:val="en-US"/>
        </w:rPr>
        <w:t></w:t>
      </w:r>
      <w:r w:rsidRPr="0073350F">
        <w:rPr>
          <w:rFonts w:hint="eastAsia"/>
          <w:lang w:val="en-US"/>
        </w:rPr>
        <w:t>до</w:t>
      </w:r>
      <w:r w:rsidRPr="0073350F">
        <w:rPr>
          <w:lang w:val="en-US"/>
        </w:rPr>
        <w:t></w:t>
      </w:r>
      <w:r w:rsidRPr="0073350F">
        <w:rPr>
          <w:rFonts w:hint="eastAsia"/>
          <w:lang w:val="en-US"/>
        </w:rPr>
        <w:t>більшого</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питальне</w:t>
      </w:r>
      <w:r w:rsidRPr="0073350F">
        <w:rPr>
          <w:lang w:val="en-US"/>
        </w:rPr>
        <w:t></w:t>
      </w:r>
      <w:r w:rsidRPr="0073350F">
        <w:rPr>
          <w:rFonts w:hint="eastAsia"/>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русі</w:t>
      </w:r>
    </w:p>
    <w:p w:rsidR="0073350F" w:rsidRPr="0073350F" w:rsidRDefault="0073350F" w:rsidP="0073350F">
      <w:pPr>
        <w:rPr>
          <w:lang w:val="en-US"/>
        </w:rPr>
      </w:pPr>
      <w:r w:rsidRPr="0073350F">
        <w:rPr>
          <w:lang w:val="en-US"/>
        </w:rPr>
        <w:t></w:t>
      </w:r>
      <w:r w:rsidRPr="0073350F">
        <w:rPr>
          <w:rFonts w:hint="eastAsia"/>
          <w:lang w:val="en-US"/>
        </w:rPr>
        <w:t>на</w:t>
      </w:r>
      <w:r w:rsidRPr="0073350F">
        <w:rPr>
          <w:lang w:val="en-US"/>
        </w:rPr>
        <w:t></w:t>
      </w:r>
      <w:r w:rsidRPr="0073350F">
        <w:rPr>
          <w:rFonts w:hint="eastAsia"/>
          <w:lang w:val="en-US"/>
        </w:rPr>
        <w:t>закривання</w:t>
      </w:r>
      <w:r w:rsidRPr="0073350F">
        <w:rPr>
          <w:lang w:val="en-US"/>
        </w:rPr>
        <w:t></w:t>
      </w:r>
      <w:r w:rsidRPr="0073350F">
        <w:rPr>
          <w:lang w:val="en-US"/>
        </w:rPr>
        <w:t></w:t>
      </w:r>
      <w:r w:rsidRPr="0073350F">
        <w:rPr>
          <w:rFonts w:hint="eastAsia"/>
          <w:lang w:val="en-US"/>
        </w:rPr>
        <w:t>–</w:t>
      </w:r>
      <w:r w:rsidRPr="0073350F">
        <w:rPr>
          <w:lang w:val="en-US"/>
        </w:rPr>
        <w:t></w:t>
      </w:r>
      <w:r w:rsidRPr="0073350F">
        <w:rPr>
          <w:rFonts w:hint="eastAsia"/>
          <w:lang w:val="en-US"/>
        </w:rPr>
        <w:t>від</w:t>
      </w:r>
      <w:r w:rsidRPr="0073350F">
        <w:rPr>
          <w:lang w:val="en-US"/>
        </w:rPr>
        <w:t></w:t>
      </w:r>
      <w:r w:rsidRPr="0073350F">
        <w:rPr>
          <w:rFonts w:hint="eastAsia"/>
          <w:lang w:val="en-US"/>
        </w:rPr>
        <w:t>більшого</w:t>
      </w:r>
      <w:r w:rsidRPr="0073350F">
        <w:rPr>
          <w:lang w:val="en-US"/>
        </w:rPr>
        <w:t></w:t>
      </w:r>
      <w:r w:rsidRPr="0073350F">
        <w:rPr>
          <w:rFonts w:hint="eastAsia"/>
          <w:lang w:val="en-US"/>
        </w:rPr>
        <w:t>до</w:t>
      </w:r>
      <w:r w:rsidRPr="0073350F">
        <w:rPr>
          <w:lang w:val="en-US"/>
        </w:rPr>
        <w:t></w:t>
      </w:r>
      <w:r w:rsidRPr="0073350F">
        <w:rPr>
          <w:rFonts w:hint="eastAsia"/>
          <w:lang w:val="en-US"/>
        </w:rPr>
        <w:t>меншого</w:t>
      </w:r>
      <w:r w:rsidRPr="0073350F">
        <w:rPr>
          <w:lang w:val="en-US"/>
        </w:rPr>
        <w:t></w:t>
      </w:r>
      <w:r w:rsidRPr="0073350F">
        <w:rPr>
          <w:lang w:val="en-US"/>
        </w:rPr>
        <w:t></w:t>
      </w:r>
      <w:r w:rsidRPr="0073350F">
        <w:rPr>
          <w:rFonts w:hint="eastAsia"/>
          <w:lang w:val="en-US"/>
        </w:rPr>
        <w:t>окремого</w:t>
      </w:r>
      <w:r w:rsidRPr="0073350F">
        <w:rPr>
          <w:lang w:val="en-US"/>
        </w:rPr>
        <w:t></w:t>
      </w:r>
      <w:r w:rsidRPr="0073350F">
        <w:rPr>
          <w:lang w:val="en-US"/>
        </w:rPr>
        <w:t></w:t>
      </w:r>
      <w:r w:rsidRPr="0073350F">
        <w:rPr>
          <w:rFonts w:hint="eastAsia"/>
          <w:lang w:val="en-US"/>
        </w:rPr>
        <w:t>Мовна</w:t>
      </w:r>
      <w:r w:rsidRPr="0073350F">
        <w:rPr>
          <w:lang w:val="en-US"/>
        </w:rPr>
        <w:t></w:t>
      </w:r>
      <w:r w:rsidRPr="0073350F">
        <w:rPr>
          <w:lang w:val="en-US"/>
        </w:rPr>
        <w:t></w:t>
      </w:r>
      <w:r w:rsidRPr="0073350F">
        <w:rPr>
          <w:rFonts w:hint="eastAsia"/>
          <w:lang w:val="en-US"/>
        </w:rPr>
        <w:t>інваріантна</w:t>
      </w:r>
      <w:r w:rsidRPr="0073350F">
        <w:rPr>
          <w:lang w:val="en-US"/>
        </w:rPr>
        <w:t></w:t>
      </w:r>
    </w:p>
    <w:p w:rsidR="0073350F" w:rsidRPr="0073350F" w:rsidRDefault="0073350F" w:rsidP="0073350F">
      <w:pPr>
        <w:rPr>
          <w:lang w:val="en-US"/>
        </w:rPr>
      </w:pPr>
      <w:r w:rsidRPr="0073350F">
        <w:rPr>
          <w:rFonts w:hint="eastAsia"/>
          <w:lang w:val="en-US"/>
        </w:rPr>
        <w:t>сутність</w:t>
      </w:r>
      <w:r w:rsidRPr="0073350F">
        <w:rPr>
          <w:lang w:val="en-US"/>
        </w:rPr>
        <w:t></w:t>
      </w:r>
      <w:r w:rsidRPr="0073350F">
        <w:rPr>
          <w:rFonts w:hint="eastAsia"/>
          <w:lang w:val="en-US"/>
        </w:rPr>
        <w:t>питання</w:t>
      </w:r>
      <w:r w:rsidRPr="0073350F">
        <w:rPr>
          <w:lang w:val="en-US"/>
        </w:rPr>
        <w:t></w:t>
      </w:r>
      <w:r w:rsidRPr="0073350F">
        <w:rPr>
          <w:rFonts w:hint="eastAsia"/>
          <w:lang w:val="en-US"/>
        </w:rPr>
        <w:t>визначається</w:t>
      </w:r>
      <w:r w:rsidRPr="0073350F">
        <w:rPr>
          <w:lang w:val="en-US"/>
        </w:rPr>
        <w:t></w:t>
      </w:r>
      <w:r w:rsidRPr="0073350F">
        <w:rPr>
          <w:rFonts w:hint="eastAsia"/>
          <w:lang w:val="en-US"/>
        </w:rPr>
        <w:t>як</w:t>
      </w:r>
      <w:r w:rsidRPr="0073350F">
        <w:rPr>
          <w:lang w:val="en-US"/>
        </w:rPr>
        <w:t></w:t>
      </w:r>
      <w:r w:rsidRPr="0073350F">
        <w:rPr>
          <w:rFonts w:hint="eastAsia"/>
          <w:lang w:val="en-US"/>
        </w:rPr>
        <w:t>сумнів</w:t>
      </w:r>
      <w:r w:rsidRPr="0073350F">
        <w:rPr>
          <w:lang w:val="en-US"/>
        </w:rPr>
        <w:t></w:t>
      </w:r>
      <w:r w:rsidRPr="0073350F">
        <w:rPr>
          <w:lang w:val="en-US"/>
        </w:rPr>
        <w:t></w:t>
      </w:r>
      <w:r w:rsidRPr="0073350F">
        <w:rPr>
          <w:rFonts w:hint="eastAsia"/>
          <w:lang w:val="en-US"/>
        </w:rPr>
        <w:t>невпевненість</w:t>
      </w:r>
      <w:r w:rsidRPr="0073350F">
        <w:rPr>
          <w:lang w:val="en-US"/>
        </w:rPr>
        <w:t></w:t>
      </w:r>
      <w:r w:rsidRPr="0073350F">
        <w:rPr>
          <w:lang w:val="en-US"/>
        </w:rPr>
        <w:t></w:t>
      </w:r>
      <w:r w:rsidRPr="0073350F">
        <w:rPr>
          <w:rFonts w:hint="eastAsia"/>
          <w:lang w:val="en-US"/>
        </w:rPr>
        <w:t>проміжний</w:t>
      </w:r>
      <w:r w:rsidRPr="0073350F">
        <w:rPr>
          <w:lang w:val="en-US"/>
        </w:rPr>
        <w:t></w:t>
      </w:r>
      <w:r w:rsidRPr="0073350F">
        <w:rPr>
          <w:rFonts w:hint="eastAsia"/>
          <w:lang w:val="en-US"/>
        </w:rPr>
        <w:t>етап</w:t>
      </w:r>
      <w:r w:rsidRPr="0073350F">
        <w:rPr>
          <w:lang w:val="en-US"/>
        </w:rPr>
        <w:t></w:t>
      </w:r>
      <w:r w:rsidRPr="0073350F">
        <w:rPr>
          <w:rFonts w:hint="eastAsia"/>
          <w:lang w:val="en-US"/>
        </w:rPr>
        <w:t>між</w:t>
      </w:r>
    </w:p>
    <w:p w:rsidR="0073350F" w:rsidRPr="0073350F" w:rsidRDefault="0073350F" w:rsidP="0073350F">
      <w:pPr>
        <w:rPr>
          <w:lang w:val="en-US"/>
        </w:rPr>
      </w:pPr>
      <w:r w:rsidRPr="0073350F">
        <w:rPr>
          <w:rFonts w:hint="eastAsia"/>
          <w:lang w:val="en-US"/>
        </w:rPr>
        <w:t>ствердженням</w:t>
      </w:r>
      <w:r w:rsidRPr="0073350F">
        <w:rPr>
          <w:lang w:val="en-US"/>
        </w:rPr>
        <w:t></w:t>
      </w:r>
      <w:r w:rsidRPr="0073350F">
        <w:rPr>
          <w:rFonts w:hint="eastAsia"/>
          <w:lang w:val="en-US"/>
        </w:rPr>
        <w:t>і</w:t>
      </w:r>
      <w:r w:rsidRPr="0073350F">
        <w:rPr>
          <w:lang w:val="en-US"/>
        </w:rPr>
        <w:t></w:t>
      </w:r>
      <w:r w:rsidRPr="0073350F">
        <w:rPr>
          <w:rFonts w:hint="eastAsia"/>
          <w:lang w:val="en-US"/>
        </w:rPr>
        <w:t>запереченням</w:t>
      </w:r>
      <w:r w:rsidRPr="0073350F">
        <w:rPr>
          <w:lang w:val="en-US"/>
        </w:rPr>
        <w:t></w:t>
      </w:r>
      <w:r w:rsidRPr="0073350F">
        <w:rPr>
          <w:lang w:val="en-US"/>
        </w:rPr>
        <w:t></w:t>
      </w:r>
      <w:r w:rsidRPr="0073350F">
        <w:rPr>
          <w:rFonts w:hint="eastAsia"/>
          <w:lang w:val="en-US"/>
        </w:rPr>
        <w:t>Пропозитивна</w:t>
      </w:r>
      <w:r w:rsidRPr="0073350F">
        <w:rPr>
          <w:lang w:val="en-US"/>
        </w:rPr>
        <w:t></w:t>
      </w:r>
      <w:r w:rsidRPr="0073350F">
        <w:rPr>
          <w:rFonts w:hint="eastAsia"/>
          <w:lang w:val="en-US"/>
        </w:rPr>
        <w:t>модель</w:t>
      </w:r>
      <w:r w:rsidRPr="0073350F">
        <w:rPr>
          <w:lang w:val="en-US"/>
        </w:rPr>
        <w:t></w:t>
      </w:r>
      <w:r w:rsidRPr="0073350F">
        <w:rPr>
          <w:rFonts w:hint="eastAsia"/>
          <w:lang w:val="en-US"/>
        </w:rPr>
        <w:t>питання</w:t>
      </w:r>
      <w:r w:rsidRPr="0073350F">
        <w:rPr>
          <w:lang w:val="en-US"/>
        </w:rPr>
        <w:t></w:t>
      </w:r>
      <w:r w:rsidRPr="0073350F">
        <w:rPr>
          <w:rFonts w:hint="eastAsia"/>
          <w:lang w:val="en-US"/>
        </w:rPr>
        <w:t>втілюється</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конкретні</w:t>
      </w:r>
      <w:r w:rsidRPr="0073350F">
        <w:rPr>
          <w:lang w:val="en-US"/>
        </w:rPr>
        <w:t></w:t>
      </w:r>
      <w:r w:rsidRPr="0073350F">
        <w:rPr>
          <w:rFonts w:hint="eastAsia"/>
          <w:lang w:val="en-US"/>
        </w:rPr>
        <w:t>мовленнєві</w:t>
      </w:r>
      <w:r w:rsidRPr="0073350F">
        <w:rPr>
          <w:lang w:val="en-US"/>
        </w:rPr>
        <w:t></w:t>
      </w:r>
      <w:r w:rsidRPr="0073350F">
        <w:rPr>
          <w:rFonts w:hint="eastAsia"/>
          <w:lang w:val="en-US"/>
        </w:rPr>
        <w:t>реалізації</w:t>
      </w:r>
      <w:r w:rsidRPr="0073350F">
        <w:rPr>
          <w:lang w:val="en-US"/>
        </w:rPr>
        <w:t></w:t>
      </w:r>
      <w:r w:rsidRPr="0073350F">
        <w:rPr>
          <w:rFonts w:hint="eastAsia"/>
          <w:lang w:val="en-US"/>
        </w:rPr>
        <w:t>у</w:t>
      </w:r>
      <w:r w:rsidRPr="0073350F">
        <w:rPr>
          <w:lang w:val="en-US"/>
        </w:rPr>
        <w:t></w:t>
      </w:r>
      <w:r w:rsidRPr="0073350F">
        <w:rPr>
          <w:rFonts w:hint="eastAsia"/>
          <w:lang w:val="en-US"/>
        </w:rPr>
        <w:t>певному</w:t>
      </w:r>
      <w:r w:rsidRPr="0073350F">
        <w:rPr>
          <w:lang w:val="en-US"/>
        </w:rPr>
        <w:t></w:t>
      </w:r>
      <w:r w:rsidRPr="0073350F">
        <w:rPr>
          <w:rFonts w:hint="eastAsia"/>
          <w:lang w:val="en-US"/>
        </w:rPr>
        <w:t>контексті</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когнітивнопрагматичному</w:t>
      </w:r>
      <w:r w:rsidRPr="0073350F">
        <w:rPr>
          <w:lang w:val="en-US"/>
        </w:rPr>
        <w:t></w:t>
      </w:r>
      <w:r w:rsidRPr="0073350F">
        <w:rPr>
          <w:rFonts w:hint="eastAsia"/>
          <w:lang w:val="en-US"/>
        </w:rPr>
        <w:t>аспекті</w:t>
      </w:r>
      <w:r w:rsidRPr="0073350F">
        <w:rPr>
          <w:lang w:val="en-US"/>
        </w:rPr>
        <w:t></w:t>
      </w:r>
      <w:r w:rsidRPr="0073350F">
        <w:rPr>
          <w:rFonts w:hint="eastAsia"/>
          <w:lang w:val="en-US"/>
        </w:rPr>
        <w:t>ЗПВ</w:t>
      </w:r>
      <w:r w:rsidRPr="0073350F">
        <w:rPr>
          <w:lang w:val="en-US"/>
        </w:rPr>
        <w:t></w:t>
      </w:r>
      <w:r w:rsidRPr="0073350F">
        <w:rPr>
          <w:rFonts w:hint="eastAsia"/>
          <w:lang w:val="en-US"/>
        </w:rPr>
        <w:t>розглянуто</w:t>
      </w:r>
      <w:r w:rsidRPr="0073350F">
        <w:rPr>
          <w:lang w:val="en-US"/>
        </w:rPr>
        <w:t></w:t>
      </w:r>
      <w:r w:rsidRPr="0073350F">
        <w:rPr>
          <w:rFonts w:hint="eastAsia"/>
          <w:lang w:val="en-US"/>
        </w:rPr>
        <w:t>як</w:t>
      </w:r>
      <w:r w:rsidRPr="0073350F">
        <w:rPr>
          <w:lang w:val="en-US"/>
        </w:rPr>
        <w:t></w:t>
      </w:r>
      <w:r w:rsidRPr="0073350F">
        <w:rPr>
          <w:rFonts w:hint="eastAsia"/>
          <w:lang w:val="en-US"/>
        </w:rPr>
        <w:t>двофазну</w:t>
      </w:r>
      <w:r w:rsidRPr="0073350F">
        <w:rPr>
          <w:lang w:val="en-US"/>
        </w:rPr>
        <w:t></w:t>
      </w:r>
      <w:r w:rsidRPr="0073350F">
        <w:rPr>
          <w:rFonts w:hint="eastAsia"/>
          <w:lang w:val="en-US"/>
        </w:rPr>
        <w:t>формацію</w:t>
      </w:r>
      <w:r w:rsidRPr="0073350F">
        <w:rPr>
          <w:lang w:val="en-US"/>
        </w:rPr>
        <w:t></w:t>
      </w:r>
      <w:r w:rsidRPr="0073350F">
        <w:rPr>
          <w:lang w:val="en-US"/>
        </w:rPr>
        <w:t></w:t>
      </w:r>
      <w:r w:rsidRPr="0073350F">
        <w:rPr>
          <w:rFonts w:hint="eastAsia"/>
          <w:lang w:val="en-US"/>
        </w:rPr>
        <w:t>яка</w:t>
      </w:r>
      <w:r w:rsidRPr="0073350F">
        <w:rPr>
          <w:lang w:val="en-US"/>
        </w:rPr>
        <w:t></w:t>
      </w:r>
      <w:r w:rsidRPr="0073350F">
        <w:rPr>
          <w:rFonts w:hint="eastAsia"/>
          <w:lang w:val="en-US"/>
        </w:rPr>
        <w:t>об’єднує</w:t>
      </w:r>
    </w:p>
    <w:p w:rsidR="0073350F" w:rsidRPr="0073350F" w:rsidRDefault="0073350F" w:rsidP="0073350F">
      <w:pPr>
        <w:rPr>
          <w:lang w:val="en-US"/>
        </w:rPr>
      </w:pPr>
      <w:r w:rsidRPr="0073350F">
        <w:rPr>
          <w:rFonts w:hint="eastAsia"/>
          <w:lang w:val="en-US"/>
        </w:rPr>
        <w:t>початкову</w:t>
      </w:r>
      <w:r w:rsidRPr="0073350F">
        <w:rPr>
          <w:lang w:val="en-US"/>
        </w:rPr>
        <w:t></w:t>
      </w:r>
      <w:r w:rsidRPr="0073350F">
        <w:rPr>
          <w:rFonts w:hint="eastAsia"/>
          <w:lang w:val="en-US"/>
        </w:rPr>
        <w:t>фазу</w:t>
      </w:r>
      <w:r w:rsidRPr="0073350F">
        <w:rPr>
          <w:lang w:val="en-US"/>
        </w:rPr>
        <w:t></w:t>
      </w:r>
      <w:r w:rsidRPr="0073350F">
        <w:rPr>
          <w:lang w:val="en-US"/>
        </w:rPr>
        <w:t></w:t>
      </w:r>
      <w:r w:rsidRPr="0073350F">
        <w:rPr>
          <w:rFonts w:hint="eastAsia"/>
          <w:lang w:val="en-US"/>
        </w:rPr>
        <w:t>мова</w:t>
      </w:r>
      <w:r w:rsidRPr="0073350F">
        <w:rPr>
          <w:lang w:val="en-US"/>
        </w:rPr>
        <w:t></w:t>
      </w:r>
      <w:r w:rsidRPr="0073350F">
        <w:rPr>
          <w:lang w:val="en-US"/>
        </w:rPr>
        <w:t></w:t>
      </w:r>
      <w:r w:rsidRPr="0073350F">
        <w:rPr>
          <w:rFonts w:hint="eastAsia"/>
          <w:lang w:val="en-US"/>
        </w:rPr>
        <w:t>пропозиція</w:t>
      </w:r>
      <w:r w:rsidRPr="0073350F">
        <w:rPr>
          <w:lang w:val="en-US"/>
        </w:rPr>
        <w:t></w:t>
      </w:r>
      <w:r w:rsidRPr="0073350F">
        <w:rPr>
          <w:lang w:val="en-US"/>
        </w:rPr>
        <w:t></w:t>
      </w:r>
      <w:r w:rsidRPr="0073350F">
        <w:rPr>
          <w:rFonts w:hint="eastAsia"/>
          <w:lang w:val="en-US"/>
        </w:rPr>
        <w:t>мислення</w:t>
      </w:r>
      <w:r w:rsidRPr="0073350F">
        <w:rPr>
          <w:lang w:val="en-US"/>
        </w:rPr>
        <w:t></w:t>
      </w:r>
      <w:r w:rsidRPr="0073350F">
        <w:rPr>
          <w:rFonts w:hint="eastAsia"/>
          <w:lang w:val="en-US"/>
        </w:rPr>
        <w:t>людини</w:t>
      </w:r>
      <w:r w:rsidRPr="0073350F">
        <w:rPr>
          <w:lang w:val="en-US"/>
        </w:rPr>
        <w:t></w:t>
      </w:r>
      <w:r w:rsidRPr="0073350F">
        <w:rPr>
          <w:lang w:val="en-US"/>
        </w:rPr>
        <w:t></w:t>
      </w:r>
      <w:r w:rsidRPr="0073350F">
        <w:rPr>
          <w:rFonts w:hint="eastAsia"/>
          <w:lang w:val="en-US"/>
        </w:rPr>
        <w:t>сфера</w:t>
      </w:r>
      <w:r w:rsidRPr="0073350F">
        <w:rPr>
          <w:lang w:val="en-US"/>
        </w:rPr>
        <w:t></w:t>
      </w:r>
      <w:r w:rsidRPr="0073350F">
        <w:rPr>
          <w:rFonts w:hint="eastAsia"/>
          <w:lang w:val="en-US"/>
        </w:rPr>
        <w:t>мислимого</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та</w:t>
      </w:r>
      <w:r w:rsidRPr="0073350F">
        <w:rPr>
          <w:lang w:val="en-US"/>
        </w:rPr>
        <w:t></w:t>
      </w:r>
      <w:r w:rsidRPr="0073350F">
        <w:rPr>
          <w:rFonts w:hint="eastAsia"/>
          <w:lang w:val="en-US"/>
        </w:rPr>
        <w:t>кінцеву</w:t>
      </w:r>
      <w:r w:rsidRPr="0073350F">
        <w:rPr>
          <w:lang w:val="en-US"/>
        </w:rPr>
        <w:t></w:t>
      </w:r>
      <w:r w:rsidRPr="0073350F">
        <w:rPr>
          <w:lang w:val="en-US"/>
        </w:rPr>
        <w:t></w:t>
      </w:r>
      <w:r w:rsidRPr="0073350F">
        <w:rPr>
          <w:rFonts w:hint="eastAsia"/>
          <w:lang w:val="en-US"/>
        </w:rPr>
        <w:t>мовленнєва</w:t>
      </w:r>
      <w:r w:rsidRPr="0073350F">
        <w:rPr>
          <w:lang w:val="en-US"/>
        </w:rPr>
        <w:t></w:t>
      </w:r>
      <w:r w:rsidRPr="0073350F">
        <w:rPr>
          <w:rFonts w:hint="eastAsia"/>
          <w:lang w:val="en-US"/>
        </w:rPr>
        <w:t>діяльність</w:t>
      </w:r>
      <w:r w:rsidRPr="0073350F">
        <w:rPr>
          <w:lang w:val="en-US"/>
        </w:rPr>
        <w:t></w:t>
      </w:r>
      <w:r w:rsidRPr="0073350F">
        <w:rPr>
          <w:lang w:val="en-US"/>
        </w:rPr>
        <w:t></w:t>
      </w:r>
      <w:r w:rsidRPr="0073350F">
        <w:rPr>
          <w:rFonts w:hint="eastAsia"/>
          <w:lang w:val="en-US"/>
        </w:rPr>
        <w:t>людина</w:t>
      </w:r>
      <w:r w:rsidRPr="0073350F">
        <w:rPr>
          <w:lang w:val="en-US"/>
        </w:rPr>
        <w:t></w:t>
      </w:r>
      <w:r w:rsidRPr="0073350F">
        <w:rPr>
          <w:rFonts w:hint="eastAsia"/>
          <w:lang w:val="en-US"/>
        </w:rPr>
        <w:t>та</w:t>
      </w:r>
      <w:r w:rsidRPr="0073350F">
        <w:rPr>
          <w:lang w:val="en-US"/>
        </w:rPr>
        <w:t></w:t>
      </w:r>
      <w:r w:rsidRPr="0073350F">
        <w:rPr>
          <w:rFonts w:hint="eastAsia"/>
          <w:lang w:val="en-US"/>
        </w:rPr>
        <w:t>її</w:t>
      </w:r>
      <w:r w:rsidRPr="0073350F">
        <w:rPr>
          <w:lang w:val="en-US"/>
        </w:rPr>
        <w:t></w:t>
      </w:r>
      <w:r w:rsidRPr="0073350F">
        <w:rPr>
          <w:rFonts w:hint="eastAsia"/>
          <w:lang w:val="en-US"/>
        </w:rPr>
        <w:t>інтенції</w:t>
      </w:r>
      <w:r w:rsidRPr="0073350F">
        <w:rPr>
          <w:lang w:val="en-US"/>
        </w:rPr>
        <w:t></w:t>
      </w:r>
      <w:r w:rsidRPr="0073350F">
        <w:rPr>
          <w:lang w:val="en-US"/>
        </w:rPr>
        <w:t></w:t>
      </w:r>
      <w:r w:rsidRPr="0073350F">
        <w:rPr>
          <w:rFonts w:hint="eastAsia"/>
          <w:lang w:val="en-US"/>
        </w:rPr>
        <w:t>сфера</w:t>
      </w:r>
      <w:r w:rsidRPr="0073350F">
        <w:rPr>
          <w:lang w:val="en-US"/>
        </w:rPr>
        <w:t></w:t>
      </w:r>
      <w:r w:rsidRPr="0073350F">
        <w:rPr>
          <w:rFonts w:hint="eastAsia"/>
          <w:lang w:val="en-US"/>
        </w:rPr>
        <w:t>обміркованого</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При</w:t>
      </w:r>
      <w:r w:rsidRPr="0073350F">
        <w:rPr>
          <w:lang w:val="en-US"/>
        </w:rPr>
        <w:t></w:t>
      </w:r>
      <w:r w:rsidRPr="0073350F">
        <w:rPr>
          <w:rFonts w:hint="eastAsia"/>
          <w:lang w:val="en-US"/>
        </w:rPr>
        <w:t>цьому</w:t>
      </w:r>
      <w:r w:rsidRPr="0073350F">
        <w:rPr>
          <w:lang w:val="en-US"/>
        </w:rPr>
        <w:t></w:t>
      </w:r>
      <w:r w:rsidRPr="0073350F">
        <w:rPr>
          <w:rFonts w:hint="eastAsia"/>
          <w:lang w:val="en-US"/>
        </w:rPr>
        <w:t>припускається</w:t>
      </w:r>
      <w:r w:rsidRPr="0073350F">
        <w:rPr>
          <w:lang w:val="en-US"/>
        </w:rPr>
        <w:t></w:t>
      </w:r>
      <w:r w:rsidRPr="0073350F">
        <w:rPr>
          <w:rFonts w:hint="eastAsia"/>
          <w:lang w:val="en-US"/>
        </w:rPr>
        <w:t>наявність</w:t>
      </w:r>
      <w:r w:rsidRPr="0073350F">
        <w:rPr>
          <w:lang w:val="en-US"/>
        </w:rPr>
        <w:t></w:t>
      </w:r>
      <w:r w:rsidRPr="0073350F">
        <w:rPr>
          <w:rFonts w:hint="eastAsia"/>
          <w:lang w:val="en-US"/>
        </w:rPr>
        <w:t>неусвідомленої</w:t>
      </w:r>
      <w:r w:rsidRPr="0073350F">
        <w:rPr>
          <w:lang w:val="en-US"/>
        </w:rPr>
        <w:t></w:t>
      </w:r>
      <w:r w:rsidRPr="0073350F">
        <w:rPr>
          <w:rFonts w:hint="eastAsia"/>
          <w:lang w:val="en-US"/>
        </w:rPr>
        <w:t>і</w:t>
      </w:r>
      <w:r w:rsidRPr="0073350F">
        <w:rPr>
          <w:lang w:val="en-US"/>
        </w:rPr>
        <w:t></w:t>
      </w:r>
      <w:r w:rsidRPr="0073350F">
        <w:rPr>
          <w:rFonts w:hint="eastAsia"/>
          <w:lang w:val="en-US"/>
        </w:rPr>
        <w:t>усвідомленої</w:t>
      </w:r>
      <w:r w:rsidRPr="0073350F">
        <w:rPr>
          <w:lang w:val="en-US"/>
        </w:rPr>
        <w:t></w:t>
      </w:r>
      <w:r w:rsidRPr="0073350F">
        <w:rPr>
          <w:rFonts w:hint="eastAsia"/>
          <w:lang w:val="en-US"/>
        </w:rPr>
        <w:t>зон</w:t>
      </w:r>
    </w:p>
    <w:p w:rsidR="0073350F" w:rsidRPr="0073350F" w:rsidRDefault="0073350F" w:rsidP="0073350F">
      <w:pPr>
        <w:rPr>
          <w:lang w:val="en-US"/>
        </w:rPr>
      </w:pPr>
      <w:r w:rsidRPr="0073350F">
        <w:rPr>
          <w:rFonts w:hint="eastAsia"/>
          <w:lang w:val="en-US"/>
        </w:rPr>
        <w:t>мислення</w:t>
      </w:r>
      <w:r w:rsidRPr="0073350F">
        <w:rPr>
          <w:lang w:val="en-US"/>
        </w:rPr>
        <w:t></w:t>
      </w:r>
      <w:r w:rsidRPr="0073350F">
        <w:rPr>
          <w:lang w:val="en-US"/>
        </w:rPr>
        <w:t></w:t>
      </w:r>
      <w:r w:rsidRPr="0073350F">
        <w:rPr>
          <w:rFonts w:hint="eastAsia"/>
          <w:lang w:val="en-US"/>
        </w:rPr>
        <w:t>де</w:t>
      </w:r>
      <w:r w:rsidRPr="0073350F">
        <w:rPr>
          <w:lang w:val="en-US"/>
        </w:rPr>
        <w:t></w:t>
      </w:r>
      <w:r w:rsidRPr="0073350F">
        <w:rPr>
          <w:rFonts w:hint="eastAsia"/>
          <w:lang w:val="en-US"/>
        </w:rPr>
        <w:t>працюють</w:t>
      </w:r>
      <w:r w:rsidRPr="0073350F">
        <w:rPr>
          <w:lang w:val="en-US"/>
        </w:rPr>
        <w:t></w:t>
      </w:r>
      <w:r w:rsidRPr="0073350F">
        <w:rPr>
          <w:rFonts w:hint="eastAsia"/>
          <w:lang w:val="en-US"/>
        </w:rPr>
        <w:t>операційні</w:t>
      </w:r>
      <w:r w:rsidRPr="0073350F">
        <w:rPr>
          <w:lang w:val="en-US"/>
        </w:rPr>
        <w:t></w:t>
      </w:r>
      <w:r w:rsidRPr="0073350F">
        <w:rPr>
          <w:rFonts w:hint="eastAsia"/>
          <w:lang w:val="en-US"/>
        </w:rPr>
        <w:t>програми</w:t>
      </w:r>
      <w:r w:rsidRPr="0073350F">
        <w:rPr>
          <w:lang w:val="en-US"/>
        </w:rPr>
        <w:t></w:t>
      </w:r>
      <w:r w:rsidRPr="0073350F">
        <w:rPr>
          <w:rFonts w:hint="eastAsia"/>
          <w:lang w:val="en-US"/>
        </w:rPr>
        <w:t>мови</w:t>
      </w:r>
      <w:r w:rsidRPr="0073350F">
        <w:rPr>
          <w:lang w:val="en-US"/>
        </w:rPr>
        <w:t></w:t>
      </w:r>
      <w:r w:rsidRPr="0073350F">
        <w:rPr>
          <w:rFonts w:hint="eastAsia"/>
          <w:lang w:val="en-US"/>
        </w:rPr>
        <w:t>і</w:t>
      </w:r>
      <w:r w:rsidRPr="0073350F">
        <w:rPr>
          <w:lang w:val="en-US"/>
        </w:rPr>
        <w:t></w:t>
      </w:r>
      <w:r w:rsidRPr="0073350F">
        <w:rPr>
          <w:rFonts w:hint="eastAsia"/>
          <w:lang w:val="en-US"/>
        </w:rPr>
        <w:t>мовлення</w:t>
      </w:r>
      <w:r w:rsidRPr="0073350F">
        <w:rPr>
          <w:lang w:val="en-US"/>
        </w:rPr>
        <w:t></w:t>
      </w:r>
    </w:p>
    <w:p w:rsidR="0073350F" w:rsidRPr="0073350F" w:rsidRDefault="0073350F" w:rsidP="0073350F">
      <w:pPr>
        <w:rPr>
          <w:lang w:val="en-US"/>
        </w:rPr>
      </w:pPr>
      <w:r w:rsidRPr="0073350F">
        <w:rPr>
          <w:rFonts w:hint="eastAsia"/>
          <w:lang w:val="en-US"/>
        </w:rPr>
        <w:t>На</w:t>
      </w:r>
      <w:r w:rsidRPr="0073350F">
        <w:rPr>
          <w:lang w:val="en-US"/>
        </w:rPr>
        <w:t></w:t>
      </w:r>
      <w:r w:rsidRPr="0073350F">
        <w:rPr>
          <w:rFonts w:hint="eastAsia"/>
          <w:lang w:val="en-US"/>
        </w:rPr>
        <w:t>усвідомленому</w:t>
      </w:r>
      <w:r w:rsidRPr="0073350F">
        <w:rPr>
          <w:lang w:val="en-US"/>
        </w:rPr>
        <w:t></w:t>
      </w:r>
      <w:r w:rsidRPr="0073350F">
        <w:rPr>
          <w:rFonts w:hint="eastAsia"/>
          <w:lang w:val="en-US"/>
        </w:rPr>
        <w:t>мовцем</w:t>
      </w:r>
      <w:r w:rsidRPr="0073350F">
        <w:rPr>
          <w:lang w:val="en-US"/>
        </w:rPr>
        <w:t></w:t>
      </w:r>
      <w:r w:rsidRPr="0073350F">
        <w:rPr>
          <w:rFonts w:hint="eastAsia"/>
          <w:lang w:val="en-US"/>
        </w:rPr>
        <w:t>етапі</w:t>
      </w:r>
      <w:r w:rsidRPr="0073350F">
        <w:rPr>
          <w:lang w:val="en-US"/>
        </w:rPr>
        <w:t></w:t>
      </w:r>
      <w:r w:rsidRPr="0073350F">
        <w:rPr>
          <w:rFonts w:hint="eastAsia"/>
          <w:lang w:val="en-US"/>
        </w:rPr>
        <w:t>каузації</w:t>
      </w:r>
      <w:r w:rsidRPr="0073350F">
        <w:rPr>
          <w:lang w:val="en-US"/>
        </w:rPr>
        <w:t></w:t>
      </w:r>
      <w:r w:rsidRPr="0073350F">
        <w:rPr>
          <w:rFonts w:hint="eastAsia"/>
          <w:lang w:val="en-US"/>
        </w:rPr>
        <w:t>питального</w:t>
      </w:r>
      <w:r w:rsidRPr="0073350F">
        <w:rPr>
          <w:lang w:val="en-US"/>
        </w:rPr>
        <w:t></w:t>
      </w:r>
      <w:r w:rsidRPr="0073350F">
        <w:rPr>
          <w:rFonts w:hint="eastAsia"/>
          <w:lang w:val="en-US"/>
        </w:rPr>
        <w:t>висловлення</w:t>
      </w:r>
      <w:r w:rsidRPr="0073350F">
        <w:rPr>
          <w:lang w:val="en-US"/>
        </w:rPr>
        <w:t></w:t>
      </w:r>
      <w:r w:rsidRPr="0073350F">
        <w:rPr>
          <w:rFonts w:hint="eastAsia"/>
          <w:lang w:val="en-US"/>
        </w:rPr>
        <w:t>реалізується</w:t>
      </w:r>
    </w:p>
    <w:p w:rsidR="0073350F" w:rsidRPr="0073350F" w:rsidRDefault="0073350F" w:rsidP="0073350F">
      <w:pPr>
        <w:rPr>
          <w:lang w:val="en-US"/>
        </w:rPr>
      </w:pPr>
      <w:r w:rsidRPr="0073350F">
        <w:rPr>
          <w:rFonts w:hint="eastAsia"/>
          <w:lang w:val="en-US"/>
        </w:rPr>
        <w:t>ілокутивна</w:t>
      </w:r>
      <w:r w:rsidRPr="0073350F">
        <w:rPr>
          <w:lang w:val="en-US"/>
        </w:rPr>
        <w:t></w:t>
      </w:r>
      <w:r w:rsidRPr="0073350F">
        <w:rPr>
          <w:rFonts w:hint="eastAsia"/>
          <w:lang w:val="en-US"/>
        </w:rPr>
        <w:t>спрямованість</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міститься</w:t>
      </w:r>
      <w:r w:rsidRPr="0073350F">
        <w:rPr>
          <w:lang w:val="en-US"/>
        </w:rPr>
        <w:t></w:t>
      </w:r>
      <w:r w:rsidRPr="0073350F">
        <w:rPr>
          <w:rFonts w:hint="eastAsia"/>
          <w:lang w:val="en-US"/>
        </w:rPr>
        <w:t>у</w:t>
      </w:r>
      <w:r w:rsidRPr="0073350F">
        <w:rPr>
          <w:lang w:val="en-US"/>
        </w:rPr>
        <w:t></w:t>
      </w:r>
      <w:r w:rsidRPr="0073350F">
        <w:rPr>
          <w:rFonts w:hint="eastAsia"/>
          <w:lang w:val="en-US"/>
        </w:rPr>
        <w:t>пропозиції</w:t>
      </w:r>
      <w:r w:rsidRPr="0073350F">
        <w:rPr>
          <w:lang w:val="en-US"/>
        </w:rPr>
        <w:t></w:t>
      </w:r>
      <w:r w:rsidRPr="0073350F">
        <w:rPr>
          <w:lang w:val="en-US"/>
        </w:rPr>
        <w:t></w:t>
      </w:r>
      <w:r w:rsidRPr="0073350F">
        <w:rPr>
          <w:rFonts w:hint="eastAsia"/>
          <w:lang w:val="en-US"/>
        </w:rPr>
        <w:t>мислимому</w:t>
      </w:r>
      <w:r w:rsidRPr="0073350F">
        <w:rPr>
          <w:lang w:val="en-US"/>
        </w:rPr>
        <w:t></w:t>
      </w:r>
      <w:r w:rsidRPr="0073350F">
        <w:rPr>
          <w:rFonts w:hint="eastAsia"/>
          <w:lang w:val="en-US"/>
        </w:rPr>
        <w:t>змісті</w:t>
      </w:r>
    </w:p>
    <w:p w:rsidR="0073350F" w:rsidRPr="0073350F" w:rsidRDefault="0073350F" w:rsidP="0073350F">
      <w:pPr>
        <w:rPr>
          <w:lang w:val="en-US"/>
        </w:rPr>
      </w:pPr>
      <w:r w:rsidRPr="0073350F">
        <w:rPr>
          <w:rFonts w:hint="eastAsia"/>
          <w:lang w:val="en-US"/>
        </w:rPr>
        <w:t>питання</w:t>
      </w:r>
      <w:r w:rsidRPr="0073350F">
        <w:rPr>
          <w:lang w:val="en-US"/>
        </w:rPr>
        <w:t></w:t>
      </w:r>
      <w:r w:rsidRPr="0073350F">
        <w:rPr>
          <w:lang w:val="en-US"/>
        </w:rPr>
        <w:t></w:t>
      </w:r>
      <w:r w:rsidRPr="0073350F">
        <w:rPr>
          <w:rFonts w:hint="eastAsia"/>
          <w:lang w:val="en-US"/>
        </w:rPr>
        <w:t>та</w:t>
      </w:r>
      <w:r w:rsidRPr="0073350F">
        <w:rPr>
          <w:lang w:val="en-US"/>
        </w:rPr>
        <w:t></w:t>
      </w:r>
      <w:r w:rsidRPr="0073350F">
        <w:rPr>
          <w:rFonts w:hint="eastAsia"/>
          <w:lang w:val="en-US"/>
        </w:rPr>
        <w:t>обумовлює</w:t>
      </w:r>
      <w:r w:rsidRPr="0073350F">
        <w:rPr>
          <w:lang w:val="en-US"/>
        </w:rPr>
        <w:t></w:t>
      </w:r>
      <w:r w:rsidRPr="0073350F">
        <w:rPr>
          <w:rFonts w:hint="eastAsia"/>
          <w:lang w:val="en-US"/>
        </w:rPr>
        <w:t>комунікативну</w:t>
      </w:r>
      <w:r w:rsidRPr="0073350F">
        <w:rPr>
          <w:lang w:val="en-US"/>
        </w:rPr>
        <w:t></w:t>
      </w:r>
      <w:r w:rsidRPr="0073350F">
        <w:rPr>
          <w:rFonts w:hint="eastAsia"/>
          <w:lang w:val="en-US"/>
        </w:rPr>
        <w:t>перспективу</w:t>
      </w:r>
      <w:r w:rsidRPr="0073350F">
        <w:rPr>
          <w:lang w:val="en-US"/>
        </w:rPr>
        <w:t></w:t>
      </w:r>
      <w:r w:rsidRPr="0073350F">
        <w:rPr>
          <w:rFonts w:hint="eastAsia"/>
          <w:lang w:val="en-US"/>
        </w:rPr>
        <w:t>спілкування</w:t>
      </w:r>
      <w:r w:rsidRPr="0073350F">
        <w:rPr>
          <w:lang w:val="en-US"/>
        </w:rPr>
        <w:t></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процесі</w:t>
      </w:r>
      <w:r w:rsidRPr="0073350F">
        <w:rPr>
          <w:lang w:val="en-US"/>
        </w:rPr>
        <w:t></w:t>
      </w:r>
      <w:r w:rsidRPr="0073350F">
        <w:rPr>
          <w:rFonts w:hint="eastAsia"/>
          <w:lang w:val="en-US"/>
        </w:rPr>
        <w:t>актуалізації</w:t>
      </w:r>
      <w:r w:rsidRPr="0073350F">
        <w:rPr>
          <w:lang w:val="en-US"/>
        </w:rPr>
        <w:t></w:t>
      </w:r>
      <w:r w:rsidRPr="0073350F">
        <w:rPr>
          <w:lang w:val="en-US"/>
        </w:rPr>
        <w:t></w:t>
      </w:r>
      <w:r w:rsidRPr="0073350F">
        <w:rPr>
          <w:rFonts w:hint="eastAsia"/>
          <w:lang w:val="en-US"/>
        </w:rPr>
        <w:t>переходу</w:t>
      </w:r>
      <w:r w:rsidRPr="0073350F">
        <w:rPr>
          <w:lang w:val="en-US"/>
        </w:rPr>
        <w:t></w:t>
      </w:r>
      <w:r w:rsidRPr="0073350F">
        <w:rPr>
          <w:rFonts w:hint="eastAsia"/>
          <w:lang w:val="en-US"/>
        </w:rPr>
        <w:t>мови</w:t>
      </w:r>
      <w:r w:rsidRPr="0073350F">
        <w:rPr>
          <w:lang w:val="en-US"/>
        </w:rPr>
        <w:t></w:t>
      </w:r>
      <w:r w:rsidRPr="0073350F">
        <w:rPr>
          <w:rFonts w:hint="eastAsia"/>
          <w:lang w:val="en-US"/>
        </w:rPr>
        <w:t>до</w:t>
      </w:r>
      <w:r w:rsidRPr="0073350F">
        <w:rPr>
          <w:lang w:val="en-US"/>
        </w:rPr>
        <w:t></w:t>
      </w:r>
      <w:r w:rsidRPr="0073350F">
        <w:rPr>
          <w:rFonts w:hint="eastAsia"/>
          <w:lang w:val="en-US"/>
        </w:rPr>
        <w:t>мовлення</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питальному</w:t>
      </w:r>
    </w:p>
    <w:p w:rsidR="0073350F" w:rsidRPr="0073350F" w:rsidRDefault="0073350F" w:rsidP="0073350F">
      <w:pPr>
        <w:rPr>
          <w:lang w:val="en-US"/>
        </w:rPr>
      </w:pPr>
      <w:r w:rsidRPr="0073350F">
        <w:rPr>
          <w:rFonts w:hint="eastAsia"/>
          <w:lang w:val="en-US"/>
        </w:rPr>
        <w:t>висловленні</w:t>
      </w:r>
      <w:r w:rsidRPr="0073350F">
        <w:rPr>
          <w:lang w:val="en-US"/>
        </w:rPr>
        <w:t></w:t>
      </w:r>
      <w:r w:rsidRPr="0073350F">
        <w:rPr>
          <w:rFonts w:hint="eastAsia"/>
          <w:lang w:val="en-US"/>
        </w:rPr>
        <w:t>формуються</w:t>
      </w:r>
      <w:r w:rsidRPr="0073350F">
        <w:rPr>
          <w:lang w:val="en-US"/>
        </w:rPr>
        <w:t></w:t>
      </w:r>
      <w:r w:rsidRPr="0073350F">
        <w:rPr>
          <w:rFonts w:hint="eastAsia"/>
          <w:lang w:val="en-US"/>
        </w:rPr>
        <w:t>симетричні</w:t>
      </w:r>
      <w:r w:rsidRPr="0073350F">
        <w:rPr>
          <w:lang w:val="en-US"/>
        </w:rPr>
        <w:t></w:t>
      </w:r>
      <w:r w:rsidRPr="0073350F">
        <w:rPr>
          <w:rFonts w:hint="eastAsia"/>
          <w:lang w:val="en-US"/>
        </w:rPr>
        <w:t>та</w:t>
      </w:r>
      <w:r w:rsidRPr="0073350F">
        <w:rPr>
          <w:lang w:val="en-US"/>
        </w:rPr>
        <w:t></w:t>
      </w:r>
      <w:r w:rsidRPr="0073350F">
        <w:rPr>
          <w:rFonts w:hint="eastAsia"/>
          <w:lang w:val="en-US"/>
        </w:rPr>
        <w:t>асиметричні</w:t>
      </w:r>
      <w:r w:rsidRPr="0073350F">
        <w:rPr>
          <w:lang w:val="en-US"/>
        </w:rPr>
        <w:t></w:t>
      </w:r>
      <w:r w:rsidRPr="0073350F">
        <w:rPr>
          <w:rFonts w:hint="eastAsia"/>
          <w:lang w:val="en-US"/>
        </w:rPr>
        <w:t>відношення</w:t>
      </w:r>
      <w:r w:rsidRPr="0073350F">
        <w:rPr>
          <w:lang w:val="en-US"/>
        </w:rPr>
        <w:t></w:t>
      </w:r>
      <w:r w:rsidRPr="0073350F">
        <w:rPr>
          <w:rFonts w:hint="eastAsia"/>
          <w:lang w:val="en-US"/>
        </w:rPr>
        <w:t>між</w:t>
      </w:r>
    </w:p>
    <w:p w:rsidR="0073350F" w:rsidRPr="0073350F" w:rsidRDefault="0073350F" w:rsidP="0073350F">
      <w:pPr>
        <w:rPr>
          <w:lang w:val="en-US"/>
        </w:rPr>
      </w:pPr>
      <w:r w:rsidRPr="0073350F">
        <w:rPr>
          <w:rFonts w:hint="eastAsia"/>
          <w:lang w:val="en-US"/>
        </w:rPr>
        <w:t>сигніфікативним</w:t>
      </w:r>
      <w:r w:rsidRPr="0073350F">
        <w:rPr>
          <w:lang w:val="en-US"/>
        </w:rPr>
        <w:t></w:t>
      </w:r>
      <w:r w:rsidRPr="0073350F">
        <w:rPr>
          <w:lang w:val="en-US"/>
        </w:rPr>
        <w:t></w:t>
      </w:r>
      <w:r w:rsidRPr="0073350F">
        <w:rPr>
          <w:rFonts w:hint="eastAsia"/>
          <w:lang w:val="en-US"/>
        </w:rPr>
        <w:t>системним</w:t>
      </w:r>
      <w:r w:rsidRPr="0073350F">
        <w:rPr>
          <w:lang w:val="en-US"/>
        </w:rPr>
        <w:t></w:t>
      </w:r>
      <w:r w:rsidRPr="0073350F">
        <w:rPr>
          <w:lang w:val="en-US"/>
        </w:rPr>
        <w:t></w:t>
      </w:r>
      <w:r w:rsidRPr="0073350F">
        <w:rPr>
          <w:rFonts w:hint="eastAsia"/>
          <w:lang w:val="en-US"/>
        </w:rPr>
        <w:t>і</w:t>
      </w:r>
      <w:r w:rsidRPr="0073350F">
        <w:rPr>
          <w:lang w:val="en-US"/>
        </w:rPr>
        <w:t></w:t>
      </w:r>
      <w:r w:rsidRPr="0073350F">
        <w:rPr>
          <w:rFonts w:hint="eastAsia"/>
          <w:lang w:val="en-US"/>
        </w:rPr>
        <w:t>денотативним</w:t>
      </w:r>
      <w:r w:rsidRPr="0073350F">
        <w:rPr>
          <w:lang w:val="en-US"/>
        </w:rPr>
        <w:t></w:t>
      </w:r>
      <w:r w:rsidRPr="0073350F">
        <w:rPr>
          <w:lang w:val="en-US"/>
        </w:rPr>
        <w:t></w:t>
      </w:r>
      <w:r w:rsidRPr="0073350F">
        <w:rPr>
          <w:rFonts w:hint="eastAsia"/>
          <w:lang w:val="en-US"/>
        </w:rPr>
        <w:t>мовленнєвим</w:t>
      </w:r>
      <w:r w:rsidRPr="0073350F">
        <w:rPr>
          <w:lang w:val="en-US"/>
        </w:rPr>
        <w:t></w:t>
      </w:r>
      <w:r w:rsidRPr="0073350F">
        <w:rPr>
          <w:lang w:val="en-US"/>
        </w:rPr>
        <w:t></w:t>
      </w:r>
      <w:r w:rsidRPr="0073350F">
        <w:rPr>
          <w:rFonts w:hint="eastAsia"/>
          <w:lang w:val="en-US"/>
        </w:rPr>
        <w:t>значеннями</w:t>
      </w:r>
      <w:r w:rsidRPr="0073350F">
        <w:rPr>
          <w:lang w:val="en-US"/>
        </w:rPr>
        <w:t></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системно</w:t>
      </w:r>
      <w:r w:rsidRPr="0073350F">
        <w:rPr>
          <w:lang w:val="en-US"/>
        </w:rPr>
        <w:t></w:t>
      </w:r>
      <w:r w:rsidRPr="0073350F">
        <w:rPr>
          <w:rFonts w:hint="eastAsia"/>
          <w:lang w:val="en-US"/>
        </w:rPr>
        <w:t>мовленнєвому</w:t>
      </w:r>
      <w:r w:rsidRPr="0073350F">
        <w:rPr>
          <w:lang w:val="en-US"/>
        </w:rPr>
        <w:t></w:t>
      </w:r>
      <w:r w:rsidRPr="0073350F">
        <w:rPr>
          <w:rFonts w:hint="eastAsia"/>
          <w:lang w:val="en-US"/>
        </w:rPr>
        <w:t>континуумі</w:t>
      </w:r>
      <w:r w:rsidRPr="0073350F">
        <w:rPr>
          <w:lang w:val="en-US"/>
        </w:rPr>
        <w:t></w:t>
      </w:r>
      <w:r w:rsidRPr="0073350F">
        <w:rPr>
          <w:rFonts w:hint="eastAsia"/>
          <w:lang w:val="en-US"/>
        </w:rPr>
        <w:t>симетрія</w:t>
      </w:r>
      <w:r w:rsidRPr="0073350F">
        <w:rPr>
          <w:lang w:val="en-US"/>
        </w:rPr>
        <w:t></w:t>
      </w:r>
      <w:r w:rsidRPr="0073350F">
        <w:rPr>
          <w:rFonts w:hint="eastAsia"/>
          <w:lang w:val="en-US"/>
        </w:rPr>
        <w:t>виявляється</w:t>
      </w:r>
      <w:r w:rsidRPr="0073350F">
        <w:rPr>
          <w:lang w:val="en-US"/>
        </w:rPr>
        <w:t></w:t>
      </w:r>
      <w:r w:rsidRPr="0073350F">
        <w:rPr>
          <w:rFonts w:hint="eastAsia"/>
          <w:lang w:val="en-US"/>
        </w:rPr>
        <w:t>в</w:t>
      </w:r>
      <w:r w:rsidRPr="0073350F">
        <w:rPr>
          <w:lang w:val="en-US"/>
        </w:rPr>
        <w:t></w:t>
      </w:r>
      <w:r w:rsidRPr="0073350F">
        <w:rPr>
          <w:rFonts w:hint="eastAsia"/>
          <w:lang w:val="en-US"/>
        </w:rPr>
        <w:t>існуванні</w:t>
      </w:r>
      <w:r w:rsidRPr="0073350F">
        <w:rPr>
          <w:lang w:val="en-US"/>
        </w:rPr>
        <w:t></w:t>
      </w:r>
      <w:r w:rsidRPr="0073350F">
        <w:rPr>
          <w:rFonts w:hint="eastAsia"/>
          <w:lang w:val="en-US"/>
        </w:rPr>
        <w:t>власнепитальних</w:t>
      </w:r>
      <w:r w:rsidRPr="0073350F">
        <w:rPr>
          <w:lang w:val="en-US"/>
        </w:rPr>
        <w:t></w:t>
      </w:r>
      <w:r w:rsidRPr="0073350F">
        <w:rPr>
          <w:rFonts w:hint="eastAsia"/>
          <w:lang w:val="en-US"/>
        </w:rPr>
        <w:t>орієнтованих</w:t>
      </w:r>
      <w:r w:rsidRPr="0073350F">
        <w:rPr>
          <w:lang w:val="en-US"/>
        </w:rPr>
        <w:t></w:t>
      </w:r>
      <w:r w:rsidRPr="0073350F">
        <w:rPr>
          <w:rFonts w:hint="eastAsia"/>
          <w:lang w:val="en-US"/>
        </w:rPr>
        <w:t>і</w:t>
      </w:r>
      <w:r w:rsidRPr="0073350F">
        <w:rPr>
          <w:lang w:val="en-US"/>
        </w:rPr>
        <w:t></w:t>
      </w:r>
      <w:r w:rsidRPr="0073350F">
        <w:rPr>
          <w:rFonts w:hint="eastAsia"/>
          <w:lang w:val="en-US"/>
        </w:rPr>
        <w:t>неорієнтованих</w:t>
      </w:r>
      <w:r w:rsidRPr="0073350F">
        <w:rPr>
          <w:lang w:val="en-US"/>
        </w:rPr>
        <w:t></w:t>
      </w:r>
      <w:r w:rsidRPr="0073350F">
        <w:rPr>
          <w:rFonts w:hint="eastAsia"/>
          <w:lang w:val="en-US"/>
        </w:rPr>
        <w:t>конструкцій</w:t>
      </w:r>
      <w:r w:rsidRPr="0073350F">
        <w:rPr>
          <w:lang w:val="en-US"/>
        </w:rPr>
        <w:t></w:t>
      </w:r>
      <w:r w:rsidRPr="0073350F">
        <w:rPr>
          <w:rFonts w:hint="eastAsia"/>
          <w:lang w:val="en-US"/>
        </w:rPr>
        <w:t>із</w:t>
      </w:r>
      <w:r w:rsidRPr="0073350F">
        <w:rPr>
          <w:lang w:val="en-US"/>
        </w:rPr>
        <w:t></w:t>
      </w:r>
      <w:r w:rsidRPr="0073350F">
        <w:rPr>
          <w:rFonts w:hint="eastAsia"/>
          <w:lang w:val="en-US"/>
        </w:rPr>
        <w:t>центральною</w:t>
      </w:r>
    </w:p>
    <w:p w:rsidR="0073350F" w:rsidRPr="0073350F" w:rsidRDefault="0073350F" w:rsidP="0073350F">
      <w:pPr>
        <w:rPr>
          <w:lang w:val="en-US"/>
        </w:rPr>
      </w:pPr>
      <w:r w:rsidRPr="0073350F">
        <w:rPr>
          <w:rFonts w:hint="eastAsia"/>
          <w:lang w:val="en-US"/>
        </w:rPr>
        <w:t>питальною</w:t>
      </w:r>
      <w:r w:rsidRPr="0073350F">
        <w:rPr>
          <w:lang w:val="en-US"/>
        </w:rPr>
        <w:t></w:t>
      </w:r>
      <w:r w:rsidRPr="0073350F">
        <w:rPr>
          <w:rFonts w:hint="eastAsia"/>
          <w:lang w:val="en-US"/>
        </w:rPr>
        <w:t>семою</w:t>
      </w:r>
      <w:r w:rsidRPr="0073350F">
        <w:rPr>
          <w:lang w:val="en-US"/>
        </w:rPr>
        <w:t></w:t>
      </w:r>
      <w:r w:rsidRPr="0073350F">
        <w:rPr>
          <w:rFonts w:hint="eastAsia"/>
          <w:lang w:val="en-US"/>
        </w:rPr>
        <w:t>та</w:t>
      </w:r>
      <w:r w:rsidRPr="0073350F">
        <w:rPr>
          <w:lang w:val="en-US"/>
        </w:rPr>
        <w:t></w:t>
      </w:r>
      <w:r w:rsidRPr="0073350F">
        <w:rPr>
          <w:rFonts w:hint="eastAsia"/>
          <w:lang w:val="en-US"/>
        </w:rPr>
        <w:t>з</w:t>
      </w:r>
      <w:r w:rsidRPr="0073350F">
        <w:rPr>
          <w:lang w:val="en-US"/>
        </w:rPr>
        <w:t></w:t>
      </w:r>
      <w:r w:rsidRPr="0073350F">
        <w:rPr>
          <w:rFonts w:hint="eastAsia"/>
          <w:lang w:val="en-US"/>
        </w:rPr>
        <w:t>периферійними</w:t>
      </w:r>
      <w:r w:rsidRPr="0073350F">
        <w:rPr>
          <w:lang w:val="en-US"/>
        </w:rPr>
        <w:t></w:t>
      </w:r>
      <w:r w:rsidRPr="0073350F">
        <w:rPr>
          <w:rFonts w:hint="eastAsia"/>
          <w:lang w:val="en-US"/>
        </w:rPr>
        <w:t>декларативною</w:t>
      </w:r>
      <w:r w:rsidRPr="0073350F">
        <w:rPr>
          <w:lang w:val="en-US"/>
        </w:rPr>
        <w:t></w:t>
      </w:r>
      <w:r w:rsidRPr="0073350F">
        <w:rPr>
          <w:rFonts w:hint="eastAsia"/>
          <w:lang w:val="en-US"/>
        </w:rPr>
        <w:t>і</w:t>
      </w:r>
      <w:r w:rsidRPr="0073350F">
        <w:rPr>
          <w:lang w:val="en-US"/>
        </w:rPr>
        <w:t></w:t>
      </w:r>
      <w:r w:rsidRPr="0073350F">
        <w:rPr>
          <w:rFonts w:hint="eastAsia"/>
          <w:lang w:val="en-US"/>
        </w:rPr>
        <w:t>спонукальною</w:t>
      </w:r>
      <w:r w:rsidRPr="0073350F">
        <w:rPr>
          <w:lang w:val="en-US"/>
        </w:rPr>
        <w:t></w:t>
      </w:r>
      <w:r w:rsidRPr="0073350F">
        <w:rPr>
          <w:rFonts w:hint="eastAsia"/>
          <w:lang w:val="en-US"/>
        </w:rPr>
        <w:t>семами</w:t>
      </w:r>
      <w:r w:rsidRPr="0073350F">
        <w:rPr>
          <w:lang w:val="en-US"/>
        </w:rPr>
        <w:t></w:t>
      </w:r>
    </w:p>
    <w:p w:rsidR="0073350F" w:rsidRPr="0073350F" w:rsidRDefault="0073350F" w:rsidP="0073350F">
      <w:pPr>
        <w:rPr>
          <w:lang w:val="en-US"/>
        </w:rPr>
      </w:pPr>
      <w:r w:rsidRPr="0073350F">
        <w:rPr>
          <w:rFonts w:hint="eastAsia"/>
          <w:lang w:val="en-US"/>
        </w:rPr>
        <w:t>які</w:t>
      </w:r>
      <w:r w:rsidRPr="0073350F">
        <w:rPr>
          <w:lang w:val="en-US"/>
        </w:rPr>
        <w:t></w:t>
      </w:r>
      <w:r w:rsidRPr="0073350F">
        <w:rPr>
          <w:rFonts w:hint="eastAsia"/>
          <w:lang w:val="en-US"/>
        </w:rPr>
        <w:t>виконують</w:t>
      </w:r>
      <w:r w:rsidRPr="0073350F">
        <w:rPr>
          <w:lang w:val="en-US"/>
        </w:rPr>
        <w:t></w:t>
      </w:r>
      <w:r w:rsidRPr="0073350F">
        <w:rPr>
          <w:rFonts w:hint="eastAsia"/>
          <w:lang w:val="en-US"/>
        </w:rPr>
        <w:t>первинну</w:t>
      </w:r>
      <w:r w:rsidRPr="0073350F">
        <w:rPr>
          <w:lang w:val="en-US"/>
        </w:rPr>
        <w:t></w:t>
      </w:r>
      <w:r w:rsidRPr="0073350F">
        <w:rPr>
          <w:rFonts w:hint="eastAsia"/>
          <w:lang w:val="en-US"/>
        </w:rPr>
        <w:t>функцію</w:t>
      </w:r>
      <w:r w:rsidRPr="0073350F">
        <w:rPr>
          <w:lang w:val="en-US"/>
        </w:rPr>
        <w:t></w:t>
      </w:r>
      <w:r w:rsidRPr="0073350F">
        <w:rPr>
          <w:rFonts w:hint="eastAsia"/>
          <w:lang w:val="en-US"/>
        </w:rPr>
        <w:t>запиту</w:t>
      </w:r>
      <w:r w:rsidRPr="0073350F">
        <w:rPr>
          <w:lang w:val="en-US"/>
        </w:rPr>
        <w:t></w:t>
      </w:r>
      <w:r w:rsidRPr="0073350F">
        <w:rPr>
          <w:rFonts w:hint="eastAsia"/>
          <w:lang w:val="en-US"/>
        </w:rPr>
        <w:t>інформації</w:t>
      </w:r>
      <w:r w:rsidRPr="0073350F">
        <w:rPr>
          <w:lang w:val="en-US"/>
        </w:rPr>
        <w:t></w:t>
      </w:r>
      <w:r w:rsidRPr="0073350F">
        <w:rPr>
          <w:lang w:val="en-US"/>
        </w:rPr>
        <w:t></w:t>
      </w:r>
      <w:r w:rsidRPr="0073350F">
        <w:rPr>
          <w:rFonts w:hint="eastAsia"/>
          <w:lang w:val="en-US"/>
        </w:rPr>
        <w:t>Асиметрія</w:t>
      </w:r>
      <w:r w:rsidRPr="0073350F">
        <w:rPr>
          <w:lang w:val="en-US"/>
        </w:rPr>
        <w:t></w:t>
      </w:r>
      <w:r w:rsidRPr="0073350F">
        <w:rPr>
          <w:rFonts w:hint="eastAsia"/>
          <w:lang w:val="en-US"/>
        </w:rPr>
        <w:t>характеризує</w:t>
      </w:r>
    </w:p>
    <w:p w:rsidR="0073350F" w:rsidRPr="0073350F" w:rsidRDefault="0073350F" w:rsidP="0073350F">
      <w:pPr>
        <w:rPr>
          <w:lang w:val="en-US"/>
        </w:rPr>
      </w:pPr>
      <w:r w:rsidRPr="0073350F">
        <w:rPr>
          <w:rFonts w:hint="eastAsia"/>
          <w:lang w:val="en-US"/>
        </w:rPr>
        <w:t>невласне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орієнтовані</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тобто</w:t>
      </w:r>
      <w:r w:rsidRPr="0073350F">
        <w:rPr>
          <w:lang w:val="en-US"/>
        </w:rPr>
        <w:t></w:t>
      </w:r>
      <w:r w:rsidRPr="0073350F">
        <w:rPr>
          <w:rFonts w:hint="eastAsia"/>
          <w:lang w:val="en-US"/>
        </w:rPr>
        <w:t>структури</w:t>
      </w:r>
      <w:r w:rsidRPr="0073350F">
        <w:rPr>
          <w:lang w:val="en-US"/>
        </w:rPr>
        <w:t></w:t>
      </w:r>
      <w:r w:rsidRPr="0073350F">
        <w:rPr>
          <w:rFonts w:hint="eastAsia"/>
          <w:lang w:val="en-US"/>
        </w:rPr>
        <w:t>із</w:t>
      </w:r>
      <w:r w:rsidRPr="0073350F">
        <w:rPr>
          <w:lang w:val="en-US"/>
        </w:rPr>
        <w:t></w:t>
      </w:r>
      <w:r w:rsidRPr="0073350F">
        <w:rPr>
          <w:rFonts w:hint="eastAsia"/>
          <w:lang w:val="en-US"/>
        </w:rPr>
        <w:t>центральною</w:t>
      </w:r>
    </w:p>
    <w:p w:rsidR="0073350F" w:rsidRPr="0073350F" w:rsidRDefault="0073350F" w:rsidP="0073350F">
      <w:pPr>
        <w:rPr>
          <w:lang w:val="en-US"/>
        </w:rPr>
      </w:pPr>
      <w:r w:rsidRPr="0073350F">
        <w:rPr>
          <w:rFonts w:hint="eastAsia"/>
          <w:lang w:val="en-US"/>
        </w:rPr>
        <w:t>декларативною</w:t>
      </w:r>
      <w:r w:rsidRPr="0073350F">
        <w:rPr>
          <w:lang w:val="en-US"/>
        </w:rPr>
        <w:t></w:t>
      </w:r>
      <w:r w:rsidRPr="0073350F">
        <w:rPr>
          <w:rFonts w:hint="eastAsia"/>
          <w:lang w:val="en-US"/>
        </w:rPr>
        <w:t>або</w:t>
      </w:r>
      <w:r w:rsidRPr="0073350F">
        <w:rPr>
          <w:lang w:val="en-US"/>
        </w:rPr>
        <w:t></w:t>
      </w:r>
      <w:r w:rsidRPr="0073350F">
        <w:rPr>
          <w:rFonts w:hint="eastAsia"/>
          <w:lang w:val="en-US"/>
        </w:rPr>
        <w:t>імперативною</w:t>
      </w:r>
      <w:r w:rsidRPr="0073350F">
        <w:rPr>
          <w:lang w:val="en-US"/>
        </w:rPr>
        <w:t></w:t>
      </w:r>
      <w:r w:rsidRPr="0073350F">
        <w:rPr>
          <w:rFonts w:hint="eastAsia"/>
          <w:lang w:val="en-US"/>
        </w:rPr>
        <w:t>семами</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реалізують</w:t>
      </w:r>
      <w:r w:rsidRPr="0073350F">
        <w:rPr>
          <w:lang w:val="en-US"/>
        </w:rPr>
        <w:t></w:t>
      </w:r>
      <w:r w:rsidRPr="0073350F">
        <w:rPr>
          <w:rFonts w:hint="eastAsia"/>
          <w:lang w:val="en-US"/>
        </w:rPr>
        <w:t>інші</w:t>
      </w:r>
      <w:r w:rsidRPr="0073350F">
        <w:rPr>
          <w:lang w:val="en-US"/>
        </w:rPr>
        <w:t></w:t>
      </w:r>
      <w:r w:rsidRPr="0073350F">
        <w:rPr>
          <w:rFonts w:hint="eastAsia"/>
          <w:lang w:val="en-US"/>
        </w:rPr>
        <w:t>комунікативні</w:t>
      </w:r>
    </w:p>
    <w:p w:rsidR="0073350F" w:rsidRPr="0073350F" w:rsidRDefault="0073350F" w:rsidP="0073350F">
      <w:pPr>
        <w:rPr>
          <w:lang w:val="en-US"/>
        </w:rPr>
      </w:pPr>
      <w:r w:rsidRPr="0073350F">
        <w:rPr>
          <w:rFonts w:hint="eastAsia"/>
          <w:lang w:val="en-US"/>
        </w:rPr>
        <w:t>функції</w:t>
      </w:r>
      <w:r w:rsidRPr="0073350F">
        <w:rPr>
          <w:lang w:val="en-US"/>
        </w:rPr>
        <w:t></w:t>
      </w:r>
      <w:r w:rsidRPr="0073350F">
        <w:rPr>
          <w:lang w:val="en-US"/>
        </w:rPr>
        <w:t></w:t>
      </w:r>
      <w:r w:rsidRPr="0073350F">
        <w:rPr>
          <w:rFonts w:hint="eastAsia"/>
          <w:lang w:val="en-US"/>
        </w:rPr>
        <w:t>прохання</w:t>
      </w:r>
      <w:r w:rsidRPr="0073350F">
        <w:rPr>
          <w:lang w:val="en-US"/>
        </w:rPr>
        <w:t></w:t>
      </w:r>
      <w:r w:rsidRPr="0073350F">
        <w:rPr>
          <w:lang w:val="en-US"/>
        </w:rPr>
        <w:t></w:t>
      </w:r>
      <w:r w:rsidRPr="0073350F">
        <w:rPr>
          <w:rFonts w:hint="eastAsia"/>
          <w:lang w:val="en-US"/>
        </w:rPr>
        <w:t>наказ</w:t>
      </w:r>
      <w:r w:rsidRPr="0073350F">
        <w:rPr>
          <w:lang w:val="en-US"/>
        </w:rPr>
        <w:t></w:t>
      </w:r>
      <w:r w:rsidRPr="0073350F">
        <w:rPr>
          <w:lang w:val="en-US"/>
        </w:rPr>
        <w:t></w:t>
      </w:r>
      <w:r w:rsidRPr="0073350F">
        <w:rPr>
          <w:rFonts w:hint="eastAsia"/>
          <w:lang w:val="en-US"/>
        </w:rPr>
        <w:t>порада</w:t>
      </w:r>
      <w:r w:rsidRPr="0073350F">
        <w:rPr>
          <w:lang w:val="en-US"/>
        </w:rPr>
        <w:t></w:t>
      </w:r>
      <w:r w:rsidRPr="0073350F">
        <w:rPr>
          <w:lang w:val="en-US"/>
        </w:rPr>
        <w:t></w:t>
      </w:r>
      <w:r w:rsidRPr="0073350F">
        <w:rPr>
          <w:rFonts w:hint="eastAsia"/>
          <w:lang w:val="en-US"/>
        </w:rPr>
        <w:t>застереження</w:t>
      </w:r>
      <w:r w:rsidRPr="0073350F">
        <w:rPr>
          <w:lang w:val="en-US"/>
        </w:rPr>
        <w:t></w:t>
      </w:r>
      <w:r w:rsidRPr="0073350F">
        <w:rPr>
          <w:rFonts w:hint="eastAsia"/>
          <w:lang w:val="en-US"/>
        </w:rPr>
        <w:t>тощо</w:t>
      </w:r>
      <w:r w:rsidRPr="0073350F">
        <w:rPr>
          <w:lang w:val="en-US"/>
        </w:rPr>
        <w:t></w:t>
      </w:r>
      <w:r w:rsidRPr="0073350F">
        <w:rPr>
          <w:lang w:val="en-US"/>
        </w:rPr>
        <w:t></w:t>
      </w:r>
      <w:r w:rsidRPr="0073350F">
        <w:rPr>
          <w:lang w:val="en-US"/>
        </w:rPr>
        <w:t></w:t>
      </w:r>
      <w:r w:rsidRPr="0073350F">
        <w:rPr>
          <w:rFonts w:hint="eastAsia"/>
          <w:lang w:val="en-US"/>
        </w:rPr>
        <w:t>До</w:t>
      </w:r>
      <w:r w:rsidRPr="0073350F">
        <w:rPr>
          <w:lang w:val="en-US"/>
        </w:rPr>
        <w:t></w:t>
      </w:r>
      <w:r w:rsidRPr="0073350F">
        <w:rPr>
          <w:rFonts w:hint="eastAsia"/>
          <w:lang w:val="en-US"/>
        </w:rPr>
        <w:t>таких</w:t>
      </w:r>
      <w:r w:rsidRPr="0073350F">
        <w:rPr>
          <w:lang w:val="en-US"/>
        </w:rPr>
        <w:t></w:t>
      </w:r>
      <w:r w:rsidRPr="0073350F">
        <w:rPr>
          <w:rFonts w:hint="eastAsia"/>
          <w:lang w:val="en-US"/>
        </w:rPr>
        <w:t>побудов</w:t>
      </w:r>
    </w:p>
    <w:p w:rsidR="0073350F" w:rsidRPr="0073350F" w:rsidRDefault="0073350F" w:rsidP="0073350F">
      <w:pPr>
        <w:rPr>
          <w:lang w:val="en-US"/>
        </w:rPr>
      </w:pPr>
      <w:r w:rsidRPr="0073350F">
        <w:rPr>
          <w:rFonts w:hint="eastAsia"/>
          <w:lang w:val="en-US"/>
        </w:rPr>
        <w:t>віднесено</w:t>
      </w:r>
      <w:r w:rsidRPr="0073350F">
        <w:rPr>
          <w:lang w:val="en-US"/>
        </w:rPr>
        <w:t></w:t>
      </w:r>
      <w:r w:rsidRPr="0073350F">
        <w:rPr>
          <w:rFonts w:hint="eastAsia"/>
          <w:lang w:val="en-US"/>
        </w:rPr>
        <w:t>також</w:t>
      </w:r>
      <w:r w:rsidRPr="0073350F">
        <w:rPr>
          <w:lang w:val="en-US"/>
        </w:rPr>
        <w:t></w:t>
      </w:r>
      <w:r w:rsidRPr="0073350F">
        <w:rPr>
          <w:rFonts w:hint="eastAsia"/>
          <w:lang w:val="en-US"/>
        </w:rPr>
        <w:t>риторичні</w:t>
      </w:r>
      <w:r w:rsidRPr="0073350F">
        <w:rPr>
          <w:lang w:val="en-US"/>
        </w:rPr>
        <w:t></w:t>
      </w:r>
      <w:r w:rsidRPr="0073350F">
        <w:rPr>
          <w:rFonts w:hint="eastAsia"/>
          <w:lang w:val="en-US"/>
        </w:rPr>
        <w:t>питання</w:t>
      </w:r>
      <w:r w:rsidRPr="0073350F">
        <w:rPr>
          <w:lang w:val="en-US"/>
        </w:rPr>
        <w:t></w:t>
      </w:r>
      <w:r w:rsidRPr="0073350F">
        <w:rPr>
          <w:rFonts w:hint="eastAsia"/>
          <w:lang w:val="en-US"/>
        </w:rPr>
        <w:t>–</w:t>
      </w:r>
      <w:r w:rsidRPr="0073350F">
        <w:rPr>
          <w:lang w:val="en-US"/>
        </w:rPr>
        <w:t></w:t>
      </w:r>
      <w:r w:rsidRPr="0073350F">
        <w:rPr>
          <w:rFonts w:hint="eastAsia"/>
          <w:lang w:val="en-US"/>
        </w:rPr>
        <w:t>конструкції</w:t>
      </w:r>
      <w:r w:rsidRPr="0073350F">
        <w:rPr>
          <w:lang w:val="en-US"/>
        </w:rPr>
        <w:t></w:t>
      </w:r>
      <w:r w:rsidRPr="0073350F">
        <w:rPr>
          <w:rFonts w:hint="eastAsia"/>
          <w:lang w:val="en-US"/>
        </w:rPr>
        <w:t>з</w:t>
      </w:r>
      <w:r w:rsidRPr="0073350F">
        <w:rPr>
          <w:lang w:val="en-US"/>
        </w:rPr>
        <w:t></w:t>
      </w:r>
      <w:r w:rsidRPr="0073350F">
        <w:rPr>
          <w:rFonts w:hint="eastAsia"/>
          <w:lang w:val="en-US"/>
        </w:rPr>
        <w:t>непитальним</w:t>
      </w:r>
      <w:r w:rsidRPr="0073350F">
        <w:rPr>
          <w:lang w:val="en-US"/>
        </w:rPr>
        <w:t></w:t>
      </w:r>
      <w:r w:rsidRPr="0073350F">
        <w:rPr>
          <w:rFonts w:hint="eastAsia"/>
          <w:lang w:val="en-US"/>
        </w:rPr>
        <w:t>експресивно</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емоційним</w:t>
      </w:r>
      <w:r w:rsidRPr="0073350F">
        <w:rPr>
          <w:lang w:val="en-US"/>
        </w:rPr>
        <w:t></w:t>
      </w:r>
      <w:r w:rsidRPr="0073350F">
        <w:rPr>
          <w:rFonts w:hint="eastAsia"/>
          <w:lang w:val="en-US"/>
        </w:rPr>
        <w:t>змістом</w:t>
      </w:r>
      <w:r w:rsidRPr="0073350F">
        <w:rPr>
          <w:lang w:val="en-US"/>
        </w:rPr>
        <w:t></w:t>
      </w:r>
      <w:r w:rsidRPr="0073350F">
        <w:rPr>
          <w:lang w:val="en-US"/>
        </w:rPr>
        <w:t></w:t>
      </w:r>
      <w:r w:rsidRPr="0073350F">
        <w:rPr>
          <w:rFonts w:hint="eastAsia"/>
          <w:lang w:val="en-US"/>
        </w:rPr>
        <w:t>які</w:t>
      </w:r>
      <w:r w:rsidRPr="0073350F">
        <w:rPr>
          <w:lang w:val="en-US"/>
        </w:rPr>
        <w:t></w:t>
      </w:r>
      <w:r w:rsidRPr="0073350F">
        <w:rPr>
          <w:rFonts w:hint="eastAsia"/>
          <w:lang w:val="en-US"/>
        </w:rPr>
        <w:t>становлять</w:t>
      </w:r>
      <w:r w:rsidRPr="0073350F">
        <w:rPr>
          <w:lang w:val="en-US"/>
        </w:rPr>
        <w:t></w:t>
      </w:r>
      <w:r w:rsidRPr="0073350F">
        <w:rPr>
          <w:rFonts w:hint="eastAsia"/>
          <w:lang w:val="en-US"/>
        </w:rPr>
        <w:t>констатацію</w:t>
      </w:r>
      <w:r w:rsidRPr="0073350F">
        <w:rPr>
          <w:lang w:val="en-US"/>
        </w:rPr>
        <w:t></w:t>
      </w:r>
      <w:r w:rsidRPr="0073350F">
        <w:rPr>
          <w:rFonts w:hint="eastAsia"/>
          <w:lang w:val="en-US"/>
        </w:rPr>
        <w:t>зворотного</w:t>
      </w:r>
      <w:r w:rsidRPr="0073350F">
        <w:rPr>
          <w:lang w:val="en-US"/>
        </w:rPr>
        <w:t></w:t>
      </w:r>
      <w:r w:rsidRPr="0073350F">
        <w:rPr>
          <w:lang w:val="en-US"/>
        </w:rPr>
        <w:t></w:t>
      </w:r>
      <w:r w:rsidRPr="0073350F">
        <w:rPr>
          <w:rFonts w:hint="eastAsia"/>
          <w:lang w:val="en-US"/>
        </w:rPr>
        <w:t>позитивна</w:t>
      </w:r>
      <w:r w:rsidRPr="0073350F">
        <w:rPr>
          <w:lang w:val="en-US"/>
        </w:rPr>
        <w:t></w:t>
      </w:r>
      <w:r w:rsidRPr="0073350F">
        <w:rPr>
          <w:rFonts w:hint="eastAsia"/>
          <w:lang w:val="en-US"/>
        </w:rPr>
        <w:t>форма</w:t>
      </w:r>
    </w:p>
    <w:p w:rsidR="0073350F" w:rsidRPr="0073350F" w:rsidRDefault="0073350F" w:rsidP="0073350F">
      <w:pPr>
        <w:rPr>
          <w:lang w:val="en-US"/>
        </w:rPr>
      </w:pPr>
      <w:r w:rsidRPr="0073350F">
        <w:rPr>
          <w:rFonts w:hint="eastAsia"/>
          <w:lang w:val="en-US"/>
        </w:rPr>
        <w:t>питання</w:t>
      </w:r>
      <w:r w:rsidRPr="0073350F">
        <w:rPr>
          <w:lang w:val="en-US"/>
        </w:rPr>
        <w:t></w:t>
      </w:r>
      <w:r w:rsidRPr="0073350F">
        <w:rPr>
          <w:rFonts w:hint="eastAsia"/>
          <w:lang w:val="en-US"/>
        </w:rPr>
        <w:t>має</w:t>
      </w:r>
      <w:r w:rsidRPr="0073350F">
        <w:rPr>
          <w:lang w:val="en-US"/>
        </w:rPr>
        <w:t></w:t>
      </w:r>
      <w:r w:rsidRPr="0073350F">
        <w:rPr>
          <w:rFonts w:hint="eastAsia"/>
          <w:lang w:val="en-US"/>
        </w:rPr>
        <w:t>заперечну</w:t>
      </w:r>
      <w:r w:rsidRPr="0073350F">
        <w:rPr>
          <w:lang w:val="en-US"/>
        </w:rPr>
        <w:t></w:t>
      </w:r>
      <w:r w:rsidRPr="0073350F">
        <w:rPr>
          <w:rFonts w:hint="eastAsia"/>
          <w:lang w:val="en-US"/>
        </w:rPr>
        <w:t>пропозицію</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негативна</w:t>
      </w:r>
      <w:r w:rsidRPr="0073350F">
        <w:rPr>
          <w:lang w:val="en-US"/>
        </w:rPr>
        <w:t></w:t>
      </w:r>
      <w:r w:rsidRPr="0073350F">
        <w:rPr>
          <w:rFonts w:hint="eastAsia"/>
          <w:lang w:val="en-US"/>
        </w:rPr>
        <w:t>–</w:t>
      </w:r>
      <w:r w:rsidRPr="0073350F">
        <w:rPr>
          <w:lang w:val="en-US"/>
        </w:rPr>
        <w:t></w:t>
      </w:r>
      <w:r w:rsidRPr="0073350F">
        <w:rPr>
          <w:rFonts w:hint="eastAsia"/>
          <w:lang w:val="en-US"/>
        </w:rPr>
        <w:t>позитивну</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процесі</w:t>
      </w:r>
    </w:p>
    <w:p w:rsidR="0073350F" w:rsidRPr="0073350F" w:rsidRDefault="0073350F" w:rsidP="0073350F">
      <w:pPr>
        <w:rPr>
          <w:lang w:val="en-US"/>
        </w:rPr>
      </w:pPr>
      <w:r w:rsidRPr="0073350F">
        <w:rPr>
          <w:rFonts w:hint="eastAsia"/>
          <w:lang w:val="en-US"/>
        </w:rPr>
        <w:t>актуалізації</w:t>
      </w:r>
      <w:r w:rsidRPr="0073350F">
        <w:rPr>
          <w:lang w:val="en-US"/>
        </w:rPr>
        <w:t></w:t>
      </w:r>
      <w:r w:rsidRPr="0073350F">
        <w:rPr>
          <w:rFonts w:hint="eastAsia"/>
          <w:lang w:val="en-US"/>
        </w:rPr>
        <w:t>мови</w:t>
      </w:r>
      <w:r w:rsidRPr="0073350F">
        <w:rPr>
          <w:lang w:val="en-US"/>
        </w:rPr>
        <w:t></w:t>
      </w:r>
      <w:r w:rsidRPr="0073350F">
        <w:rPr>
          <w:rFonts w:hint="eastAsia"/>
          <w:lang w:val="en-US"/>
        </w:rPr>
        <w:t>в</w:t>
      </w:r>
      <w:r w:rsidRPr="0073350F">
        <w:rPr>
          <w:lang w:val="en-US"/>
        </w:rPr>
        <w:t></w:t>
      </w:r>
      <w:r w:rsidRPr="0073350F">
        <w:rPr>
          <w:rFonts w:hint="eastAsia"/>
          <w:lang w:val="en-US"/>
        </w:rPr>
        <w:t>мовленні</w:t>
      </w:r>
      <w:r w:rsidRPr="0073350F">
        <w:rPr>
          <w:lang w:val="en-US"/>
        </w:rPr>
        <w:t></w:t>
      </w:r>
      <w:r w:rsidRPr="0073350F">
        <w:rPr>
          <w:rFonts w:hint="eastAsia"/>
          <w:lang w:val="en-US"/>
        </w:rPr>
        <w:t>власне</w:t>
      </w:r>
      <w:r w:rsidRPr="0073350F">
        <w:rPr>
          <w:lang w:val="en-US"/>
        </w:rPr>
        <w:t></w:t>
      </w:r>
      <w:r w:rsidRPr="0073350F">
        <w:rPr>
          <w:lang w:val="en-US"/>
        </w:rPr>
        <w:t></w:t>
      </w:r>
      <w:r w:rsidRPr="0073350F">
        <w:rPr>
          <w:rFonts w:hint="eastAsia"/>
          <w:lang w:val="en-US"/>
        </w:rPr>
        <w:t>і</w:t>
      </w:r>
      <w:r w:rsidRPr="0073350F">
        <w:rPr>
          <w:lang w:val="en-US"/>
        </w:rPr>
        <w:t></w:t>
      </w:r>
      <w:r w:rsidRPr="0073350F">
        <w:rPr>
          <w:rFonts w:hint="eastAsia"/>
          <w:lang w:val="en-US"/>
        </w:rPr>
        <w:t>невласне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висловлення</w:t>
      </w:r>
    </w:p>
    <w:p w:rsidR="0073350F" w:rsidRPr="0073350F" w:rsidRDefault="0073350F" w:rsidP="0073350F">
      <w:pPr>
        <w:rPr>
          <w:lang w:val="en-US"/>
        </w:rPr>
      </w:pPr>
      <w:r w:rsidRPr="0073350F">
        <w:rPr>
          <w:rFonts w:hint="eastAsia"/>
          <w:lang w:val="en-US"/>
        </w:rPr>
        <w:t>набувають</w:t>
      </w:r>
      <w:r w:rsidRPr="0073350F">
        <w:rPr>
          <w:lang w:val="en-US"/>
        </w:rPr>
        <w:t></w:t>
      </w:r>
      <w:r w:rsidRPr="0073350F">
        <w:rPr>
          <w:rFonts w:hint="eastAsia"/>
          <w:lang w:val="en-US"/>
        </w:rPr>
        <w:t>конкретного</w:t>
      </w:r>
      <w:r w:rsidRPr="0073350F">
        <w:rPr>
          <w:lang w:val="en-US"/>
        </w:rPr>
        <w:t></w:t>
      </w:r>
      <w:r w:rsidRPr="0073350F">
        <w:rPr>
          <w:rFonts w:hint="eastAsia"/>
          <w:lang w:val="en-US"/>
        </w:rPr>
        <w:t>питального</w:t>
      </w:r>
      <w:r w:rsidRPr="0073350F">
        <w:rPr>
          <w:lang w:val="en-US"/>
        </w:rPr>
        <w:t></w:t>
      </w:r>
      <w:r w:rsidRPr="0073350F">
        <w:rPr>
          <w:rFonts w:hint="eastAsia"/>
          <w:lang w:val="en-US"/>
        </w:rPr>
        <w:t>змісту</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виражається</w:t>
      </w:r>
      <w:r w:rsidRPr="0073350F">
        <w:rPr>
          <w:lang w:val="en-US"/>
        </w:rPr>
        <w:t></w:t>
      </w:r>
      <w:r w:rsidRPr="0073350F">
        <w:rPr>
          <w:rFonts w:hint="eastAsia"/>
          <w:lang w:val="en-US"/>
        </w:rPr>
        <w:t>у</w:t>
      </w:r>
      <w:r w:rsidRPr="0073350F">
        <w:rPr>
          <w:lang w:val="en-US"/>
        </w:rPr>
        <w:t></w:t>
      </w:r>
      <w:r w:rsidRPr="0073350F">
        <w:rPr>
          <w:rFonts w:hint="eastAsia"/>
          <w:lang w:val="en-US"/>
        </w:rPr>
        <w:t>його</w:t>
      </w:r>
      <w:r w:rsidRPr="0073350F">
        <w:rPr>
          <w:lang w:val="en-US"/>
        </w:rPr>
        <w:t></w:t>
      </w:r>
      <w:r w:rsidRPr="0073350F">
        <w:rPr>
          <w:rFonts w:hint="eastAsia"/>
          <w:lang w:val="en-US"/>
        </w:rPr>
        <w:t>тематичному</w:t>
      </w:r>
    </w:p>
    <w:p w:rsidR="0073350F" w:rsidRPr="0073350F" w:rsidRDefault="0073350F" w:rsidP="0073350F">
      <w:pPr>
        <w:rPr>
          <w:lang w:val="en-US"/>
        </w:rPr>
      </w:pPr>
      <w:r w:rsidRPr="0073350F">
        <w:rPr>
          <w:lang w:val="en-US"/>
        </w:rPr>
        <w:t></w:t>
      </w:r>
      <w:r w:rsidRPr="0073350F">
        <w:rPr>
          <w:rFonts w:hint="eastAsia"/>
          <w:lang w:val="en-US"/>
        </w:rPr>
        <w:t>номінальному</w:t>
      </w:r>
      <w:r w:rsidRPr="0073350F">
        <w:rPr>
          <w:lang w:val="en-US"/>
        </w:rPr>
        <w:t></w:t>
      </w:r>
      <w:r w:rsidRPr="0073350F">
        <w:rPr>
          <w:lang w:val="en-US"/>
        </w:rPr>
        <w:t></w:t>
      </w:r>
      <w:r w:rsidRPr="0073350F">
        <w:rPr>
          <w:rFonts w:hint="eastAsia"/>
          <w:lang w:val="en-US"/>
        </w:rPr>
        <w:t>сегменті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або</w:t>
      </w:r>
      <w:r w:rsidRPr="0073350F">
        <w:rPr>
          <w:lang w:val="en-US"/>
        </w:rPr>
        <w:t></w:t>
      </w:r>
      <w:r w:rsidRPr="0073350F">
        <w:rPr>
          <w:rFonts w:hint="eastAsia"/>
          <w:lang w:val="en-US"/>
        </w:rPr>
        <w:t>рематичному</w:t>
      </w:r>
      <w:r w:rsidRPr="0073350F">
        <w:rPr>
          <w:lang w:val="en-US"/>
        </w:rPr>
        <w:t></w:t>
      </w:r>
      <w:r w:rsidRPr="0073350F">
        <w:rPr>
          <w:lang w:val="en-US"/>
        </w:rPr>
        <w:t></w:t>
      </w:r>
      <w:r w:rsidRPr="0073350F">
        <w:rPr>
          <w:rFonts w:hint="eastAsia"/>
          <w:lang w:val="en-US"/>
        </w:rPr>
        <w:t>тобто</w:t>
      </w:r>
      <w:r w:rsidRPr="0073350F">
        <w:rPr>
          <w:lang w:val="en-US"/>
        </w:rPr>
        <w:t></w:t>
      </w:r>
      <w:r w:rsidRPr="0073350F">
        <w:rPr>
          <w:rFonts w:hint="eastAsia"/>
          <w:lang w:val="en-US"/>
        </w:rPr>
        <w:t>вербальному</w:t>
      </w:r>
      <w:r w:rsidRPr="0073350F">
        <w:rPr>
          <w:lang w:val="en-US"/>
        </w:rPr>
        <w:t></w:t>
      </w:r>
    </w:p>
    <w:p w:rsidR="0073350F" w:rsidRPr="0073350F" w:rsidRDefault="0073350F" w:rsidP="0073350F">
      <w:pPr>
        <w:rPr>
          <w:lang w:val="en-US"/>
        </w:rPr>
      </w:pPr>
      <w:r w:rsidRPr="0073350F">
        <w:rPr>
          <w:rFonts w:hint="eastAsia"/>
          <w:lang w:val="en-US"/>
        </w:rPr>
        <w:t>сегменті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які</w:t>
      </w:r>
      <w:r w:rsidRPr="0073350F">
        <w:rPr>
          <w:lang w:val="en-US"/>
        </w:rPr>
        <w:t></w:t>
      </w:r>
      <w:r w:rsidRPr="0073350F">
        <w:rPr>
          <w:rFonts w:hint="eastAsia"/>
          <w:lang w:val="en-US"/>
        </w:rPr>
        <w:t>є</w:t>
      </w:r>
      <w:r w:rsidRPr="0073350F">
        <w:rPr>
          <w:lang w:val="en-US"/>
        </w:rPr>
        <w:t></w:t>
      </w:r>
      <w:r w:rsidRPr="0073350F">
        <w:rPr>
          <w:rFonts w:hint="eastAsia"/>
          <w:lang w:val="en-US"/>
        </w:rPr>
        <w:t>референтно</w:t>
      </w:r>
      <w:r w:rsidRPr="0073350F">
        <w:rPr>
          <w:lang w:val="en-US"/>
        </w:rPr>
        <w:t></w:t>
      </w:r>
      <w:r w:rsidRPr="0073350F">
        <w:rPr>
          <w:rFonts w:hint="eastAsia"/>
          <w:lang w:val="en-US"/>
        </w:rPr>
        <w:t>актуалізованими</w:t>
      </w:r>
      <w:r w:rsidRPr="0073350F">
        <w:rPr>
          <w:lang w:val="en-US"/>
        </w:rPr>
        <w:t></w:t>
      </w:r>
      <w:r w:rsidRPr="0073350F">
        <w:rPr>
          <w:lang w:val="en-US"/>
        </w:rPr>
        <w:t></w:t>
      </w:r>
      <w:r w:rsidRPr="0073350F">
        <w:rPr>
          <w:rFonts w:hint="eastAsia"/>
          <w:lang w:val="en-US"/>
        </w:rPr>
        <w:t>статичними</w:t>
      </w:r>
      <w:r w:rsidRPr="0073350F">
        <w:rPr>
          <w:lang w:val="en-US"/>
        </w:rPr>
        <w:t></w:t>
      </w:r>
      <w:r w:rsidRPr="0073350F">
        <w:rPr>
          <w:lang w:val="en-US"/>
        </w:rPr>
        <w:t></w:t>
      </w:r>
      <w:r w:rsidRPr="0073350F">
        <w:rPr>
          <w:rFonts w:hint="eastAsia"/>
          <w:lang w:val="en-US"/>
        </w:rPr>
        <w:t>або</w:t>
      </w:r>
    </w:p>
    <w:p w:rsidR="0073350F" w:rsidRPr="0073350F" w:rsidRDefault="0073350F" w:rsidP="0073350F">
      <w:pPr>
        <w:rPr>
          <w:lang w:val="en-US"/>
        </w:rPr>
      </w:pPr>
      <w:r w:rsidRPr="0073350F">
        <w:rPr>
          <w:rFonts w:hint="eastAsia"/>
          <w:lang w:val="en-US"/>
        </w:rPr>
        <w:t>нереферентними</w:t>
      </w:r>
      <w:r w:rsidRPr="0073350F">
        <w:rPr>
          <w:lang w:val="en-US"/>
        </w:rPr>
        <w:t></w:t>
      </w:r>
      <w:r w:rsidRPr="0073350F">
        <w:rPr>
          <w:rFonts w:hint="eastAsia"/>
          <w:lang w:val="en-US"/>
        </w:rPr>
        <w:t>фокалізованими</w:t>
      </w:r>
      <w:r w:rsidRPr="0073350F">
        <w:rPr>
          <w:lang w:val="en-US"/>
        </w:rPr>
        <w:t></w:t>
      </w:r>
      <w:r w:rsidRPr="0073350F">
        <w:rPr>
          <w:lang w:val="en-US"/>
        </w:rPr>
        <w:t></w:t>
      </w:r>
      <w:r w:rsidRPr="0073350F">
        <w:rPr>
          <w:rFonts w:hint="eastAsia"/>
          <w:lang w:val="en-US"/>
        </w:rPr>
        <w:t>динамічними</w:t>
      </w:r>
      <w:r w:rsidRPr="0073350F">
        <w:rPr>
          <w:lang w:val="en-US"/>
        </w:rPr>
        <w:t></w:t>
      </w:r>
      <w:r w:rsidRPr="0073350F">
        <w:rPr>
          <w:lang w:val="en-US"/>
        </w:rPr>
        <w:t></w:t>
      </w:r>
      <w:r w:rsidRPr="0073350F">
        <w:rPr>
          <w:rFonts w:hint="eastAsia"/>
          <w:lang w:val="en-US"/>
        </w:rPr>
        <w:t>залежно</w:t>
      </w:r>
      <w:r w:rsidRPr="0073350F">
        <w:rPr>
          <w:lang w:val="en-US"/>
        </w:rPr>
        <w:t></w:t>
      </w:r>
      <w:r w:rsidRPr="0073350F">
        <w:rPr>
          <w:rFonts w:hint="eastAsia"/>
          <w:lang w:val="en-US"/>
        </w:rPr>
        <w:t>від</w:t>
      </w:r>
      <w:r w:rsidRPr="0073350F">
        <w:rPr>
          <w:lang w:val="en-US"/>
        </w:rPr>
        <w:t></w:t>
      </w:r>
      <w:r w:rsidRPr="0073350F">
        <w:rPr>
          <w:rFonts w:hint="eastAsia"/>
          <w:lang w:val="en-US"/>
        </w:rPr>
        <w:t>комунікативної</w:t>
      </w:r>
    </w:p>
    <w:p w:rsidR="0073350F" w:rsidRPr="0073350F" w:rsidRDefault="0073350F" w:rsidP="0073350F">
      <w:pPr>
        <w:rPr>
          <w:lang w:val="en-US"/>
        </w:rPr>
      </w:pPr>
      <w:r w:rsidRPr="0073350F">
        <w:rPr>
          <w:rFonts w:hint="eastAsia"/>
          <w:lang w:val="en-US"/>
        </w:rPr>
        <w:t>інтенції</w:t>
      </w:r>
      <w:r w:rsidRPr="0073350F">
        <w:rPr>
          <w:lang w:val="en-US"/>
        </w:rPr>
        <w:t></w:t>
      </w:r>
      <w:r w:rsidRPr="0073350F">
        <w:rPr>
          <w:rFonts w:hint="eastAsia"/>
          <w:lang w:val="en-US"/>
        </w:rPr>
        <w:t>мовця</w:t>
      </w:r>
      <w:r w:rsidRPr="0073350F">
        <w:rPr>
          <w:lang w:val="en-US"/>
        </w:rPr>
        <w:t></w:t>
      </w:r>
      <w:r w:rsidRPr="0073350F">
        <w:rPr>
          <w:rFonts w:hint="eastAsia"/>
          <w:lang w:val="en-US"/>
        </w:rPr>
        <w:t>отримати</w:t>
      </w:r>
      <w:r w:rsidRPr="0073350F">
        <w:rPr>
          <w:lang w:val="en-US"/>
        </w:rPr>
        <w:t></w:t>
      </w:r>
      <w:r w:rsidRPr="0073350F">
        <w:rPr>
          <w:rFonts w:hint="eastAsia"/>
          <w:lang w:val="en-US"/>
        </w:rPr>
        <w:t>інформацію</w:t>
      </w:r>
      <w:r w:rsidRPr="0073350F">
        <w:rPr>
          <w:lang w:val="en-US"/>
        </w:rPr>
        <w:t></w:t>
      </w:r>
      <w:r w:rsidRPr="0073350F">
        <w:rPr>
          <w:rFonts w:hint="eastAsia"/>
          <w:lang w:val="en-US"/>
        </w:rPr>
        <w:t>про</w:t>
      </w:r>
      <w:r w:rsidRPr="0073350F">
        <w:rPr>
          <w:lang w:val="en-US"/>
        </w:rPr>
        <w:t></w:t>
      </w:r>
      <w:r w:rsidRPr="0073350F">
        <w:rPr>
          <w:rFonts w:hint="eastAsia"/>
          <w:lang w:val="en-US"/>
        </w:rPr>
        <w:t>один</w:t>
      </w:r>
      <w:r w:rsidRPr="0073350F">
        <w:rPr>
          <w:lang w:val="en-US"/>
        </w:rPr>
        <w:t></w:t>
      </w:r>
      <w:r w:rsidRPr="0073350F">
        <w:rPr>
          <w:rFonts w:hint="eastAsia"/>
          <w:lang w:val="en-US"/>
        </w:rPr>
        <w:t>із</w:t>
      </w:r>
      <w:r w:rsidRPr="0073350F">
        <w:rPr>
          <w:lang w:val="en-US"/>
        </w:rPr>
        <w:t></w:t>
      </w:r>
      <w:r w:rsidRPr="0073350F">
        <w:rPr>
          <w:rFonts w:hint="eastAsia"/>
          <w:lang w:val="en-US"/>
        </w:rPr>
        <w:t>компонентів</w:t>
      </w:r>
      <w:r w:rsidRPr="0073350F">
        <w:rPr>
          <w:lang w:val="en-US"/>
        </w:rPr>
        <w:t></w:t>
      </w:r>
      <w:r w:rsidRPr="0073350F">
        <w:rPr>
          <w:rFonts w:hint="eastAsia"/>
          <w:lang w:val="en-US"/>
        </w:rPr>
        <w:t>ЗПВ</w:t>
      </w:r>
      <w:r w:rsidRPr="0073350F">
        <w:rPr>
          <w:lang w:val="en-US"/>
        </w:rPr>
        <w:t></w:t>
      </w:r>
    </w:p>
    <w:p w:rsidR="0073350F" w:rsidRPr="0073350F" w:rsidRDefault="0073350F" w:rsidP="0073350F">
      <w:pPr>
        <w:rPr>
          <w:lang w:val="en-US"/>
        </w:rPr>
      </w:pPr>
      <w:r w:rsidRPr="0073350F">
        <w:rPr>
          <w:rFonts w:hint="eastAsia"/>
          <w:lang w:val="en-US"/>
        </w:rPr>
        <w:t>Мовленнєва</w:t>
      </w:r>
      <w:r w:rsidRPr="0073350F">
        <w:rPr>
          <w:lang w:val="en-US"/>
        </w:rPr>
        <w:t></w:t>
      </w:r>
      <w:r w:rsidRPr="0073350F">
        <w:rPr>
          <w:rFonts w:hint="eastAsia"/>
          <w:lang w:val="en-US"/>
        </w:rPr>
        <w:t>реалізація</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і</w:t>
      </w:r>
      <w:r w:rsidRPr="0073350F">
        <w:rPr>
          <w:lang w:val="en-US"/>
        </w:rPr>
        <w:t></w:t>
      </w:r>
      <w:r w:rsidRPr="0073350F">
        <w:rPr>
          <w:rFonts w:hint="eastAsia"/>
          <w:lang w:val="en-US"/>
        </w:rPr>
        <w:t>кондиціоналу</w:t>
      </w:r>
    </w:p>
    <w:p w:rsidR="0073350F" w:rsidRPr="0073350F" w:rsidRDefault="0073350F" w:rsidP="0073350F">
      <w:pPr>
        <w:rPr>
          <w:lang w:val="en-US"/>
        </w:rPr>
      </w:pPr>
      <w:r w:rsidRPr="0073350F">
        <w:rPr>
          <w:rFonts w:hint="eastAsia"/>
          <w:lang w:val="en-US"/>
        </w:rPr>
        <w:t>являє</w:t>
      </w:r>
      <w:r w:rsidRPr="0073350F">
        <w:rPr>
          <w:lang w:val="en-US"/>
        </w:rPr>
        <w:t></w:t>
      </w:r>
      <w:r w:rsidRPr="0073350F">
        <w:rPr>
          <w:rFonts w:hint="eastAsia"/>
          <w:lang w:val="en-US"/>
        </w:rPr>
        <w:t>собою</w:t>
      </w:r>
      <w:r w:rsidRPr="0073350F">
        <w:rPr>
          <w:lang w:val="en-US"/>
        </w:rPr>
        <w:t></w:t>
      </w:r>
      <w:r w:rsidRPr="0073350F">
        <w:rPr>
          <w:rFonts w:hint="eastAsia"/>
          <w:lang w:val="en-US"/>
        </w:rPr>
        <w:t>трикомпонентну</w:t>
      </w:r>
      <w:r w:rsidRPr="0073350F">
        <w:rPr>
          <w:lang w:val="en-US"/>
        </w:rPr>
        <w:t></w:t>
      </w:r>
      <w:r w:rsidRPr="0073350F">
        <w:rPr>
          <w:rFonts w:hint="eastAsia"/>
          <w:lang w:val="en-US"/>
        </w:rPr>
        <w:t>структуру</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складається</w:t>
      </w:r>
      <w:r w:rsidRPr="0073350F">
        <w:rPr>
          <w:lang w:val="en-US"/>
        </w:rPr>
        <w:t></w:t>
      </w:r>
      <w:r w:rsidRPr="0073350F">
        <w:rPr>
          <w:rFonts w:hint="eastAsia"/>
          <w:lang w:val="en-US"/>
        </w:rPr>
        <w:t>з</w:t>
      </w:r>
      <w:r w:rsidRPr="0073350F">
        <w:rPr>
          <w:lang w:val="en-US"/>
        </w:rPr>
        <w:t></w:t>
      </w:r>
      <w:r w:rsidRPr="0073350F">
        <w:rPr>
          <w:rFonts w:hint="eastAsia"/>
          <w:lang w:val="en-US"/>
        </w:rPr>
        <w:t>попереднього</w:t>
      </w:r>
    </w:p>
    <w:p w:rsidR="0073350F" w:rsidRPr="0073350F" w:rsidRDefault="0073350F" w:rsidP="0073350F">
      <w:pPr>
        <w:rPr>
          <w:lang w:val="en-US"/>
        </w:rPr>
      </w:pPr>
      <w:r w:rsidRPr="0073350F">
        <w:rPr>
          <w:rFonts w:hint="eastAsia"/>
          <w:lang w:val="en-US"/>
        </w:rPr>
        <w:t>судження</w:t>
      </w:r>
      <w:r w:rsidRPr="0073350F">
        <w:rPr>
          <w:lang w:val="en-US"/>
        </w:rPr>
        <w:t></w:t>
      </w:r>
      <w:r w:rsidRPr="0073350F">
        <w:rPr>
          <w:lang w:val="en-US"/>
        </w:rPr>
        <w:t></w:t>
      </w:r>
      <w:r w:rsidRPr="0073350F">
        <w:rPr>
          <w:rFonts w:hint="eastAsia"/>
          <w:lang w:val="en-US"/>
        </w:rPr>
        <w:t>вираження</w:t>
      </w:r>
      <w:r w:rsidRPr="0073350F">
        <w:rPr>
          <w:lang w:val="en-US"/>
        </w:rPr>
        <w:t></w:t>
      </w:r>
      <w:r w:rsidRPr="0073350F">
        <w:rPr>
          <w:rFonts w:hint="eastAsia"/>
          <w:lang w:val="en-US"/>
        </w:rPr>
        <w:t>невпевненості</w:t>
      </w:r>
      <w:r w:rsidRPr="0073350F">
        <w:rPr>
          <w:lang w:val="en-US"/>
        </w:rPr>
        <w:t></w:t>
      </w:r>
      <w:r w:rsidRPr="0073350F">
        <w:rPr>
          <w:rFonts w:hint="eastAsia"/>
          <w:lang w:val="en-US"/>
        </w:rPr>
        <w:t>з</w:t>
      </w:r>
      <w:r w:rsidRPr="0073350F">
        <w:rPr>
          <w:lang w:val="en-US"/>
        </w:rPr>
        <w:t></w:t>
      </w:r>
      <w:r w:rsidRPr="0073350F">
        <w:rPr>
          <w:rFonts w:hint="eastAsia"/>
          <w:lang w:val="en-US"/>
        </w:rPr>
        <w:t>приводу</w:t>
      </w:r>
      <w:r w:rsidRPr="0073350F">
        <w:rPr>
          <w:lang w:val="en-US"/>
        </w:rPr>
        <w:t></w:t>
      </w:r>
      <w:r w:rsidRPr="0073350F">
        <w:rPr>
          <w:rFonts w:hint="eastAsia"/>
          <w:lang w:val="en-US"/>
        </w:rPr>
        <w:t>висловленого</w:t>
      </w:r>
      <w:r w:rsidRPr="0073350F">
        <w:rPr>
          <w:lang w:val="en-US"/>
        </w:rPr>
        <w:t></w:t>
      </w:r>
      <w:r w:rsidRPr="0073350F">
        <w:rPr>
          <w:rFonts w:hint="eastAsia"/>
          <w:lang w:val="en-US"/>
        </w:rPr>
        <w:t>й</w:t>
      </w:r>
      <w:r w:rsidRPr="0073350F">
        <w:rPr>
          <w:lang w:val="en-US"/>
        </w:rPr>
        <w:t></w:t>
      </w:r>
      <w:r w:rsidRPr="0073350F">
        <w:rPr>
          <w:rFonts w:hint="eastAsia"/>
          <w:lang w:val="en-US"/>
        </w:rPr>
        <w:t>спонукання</w:t>
      </w:r>
    </w:p>
    <w:p w:rsidR="0073350F" w:rsidRPr="0073350F" w:rsidRDefault="0073350F" w:rsidP="0073350F">
      <w:pPr>
        <w:rPr>
          <w:lang w:val="en-US"/>
        </w:rPr>
      </w:pPr>
      <w:r w:rsidRPr="0073350F">
        <w:rPr>
          <w:rFonts w:hint="eastAsia"/>
          <w:lang w:val="en-US"/>
        </w:rPr>
        <w:t>адресата</w:t>
      </w:r>
      <w:r w:rsidRPr="0073350F">
        <w:rPr>
          <w:lang w:val="en-US"/>
        </w:rPr>
        <w:t></w:t>
      </w:r>
      <w:r w:rsidRPr="0073350F">
        <w:rPr>
          <w:rFonts w:hint="eastAsia"/>
          <w:lang w:val="en-US"/>
        </w:rPr>
        <w:t>до</w:t>
      </w:r>
      <w:r w:rsidRPr="0073350F">
        <w:rPr>
          <w:lang w:val="en-US"/>
        </w:rPr>
        <w:t></w:t>
      </w:r>
      <w:r w:rsidRPr="0073350F">
        <w:rPr>
          <w:rFonts w:hint="eastAsia"/>
          <w:lang w:val="en-US"/>
        </w:rPr>
        <w:t>дії</w:t>
      </w:r>
      <w:r w:rsidRPr="0073350F">
        <w:rPr>
          <w:lang w:val="en-US"/>
        </w:rPr>
        <w:t></w:t>
      </w:r>
      <w:r w:rsidRPr="0073350F">
        <w:rPr>
          <w:lang w:val="en-US"/>
        </w:rPr>
        <w:t></w:t>
      </w:r>
      <w:r w:rsidRPr="0073350F">
        <w:rPr>
          <w:rFonts w:hint="eastAsia"/>
          <w:lang w:val="en-US"/>
        </w:rPr>
        <w:t>Попереднє</w:t>
      </w:r>
      <w:r w:rsidRPr="0073350F">
        <w:rPr>
          <w:lang w:val="en-US"/>
        </w:rPr>
        <w:t></w:t>
      </w:r>
      <w:r w:rsidRPr="0073350F">
        <w:rPr>
          <w:rFonts w:hint="eastAsia"/>
          <w:lang w:val="en-US"/>
        </w:rPr>
        <w:t>судження</w:t>
      </w:r>
      <w:r w:rsidRPr="0073350F">
        <w:rPr>
          <w:lang w:val="en-US"/>
        </w:rPr>
        <w:t></w:t>
      </w:r>
      <w:r w:rsidRPr="0073350F">
        <w:rPr>
          <w:rFonts w:hint="eastAsia"/>
          <w:lang w:val="en-US"/>
        </w:rPr>
        <w:t>стосовно</w:t>
      </w:r>
      <w:r w:rsidRPr="0073350F">
        <w:rPr>
          <w:lang w:val="en-US"/>
        </w:rPr>
        <w:t></w:t>
      </w:r>
      <w:r w:rsidRPr="0073350F">
        <w:rPr>
          <w:rFonts w:hint="eastAsia"/>
          <w:lang w:val="en-US"/>
        </w:rPr>
        <w:t>змісту</w:t>
      </w:r>
      <w:r w:rsidRPr="0073350F">
        <w:rPr>
          <w:lang w:val="en-US"/>
        </w:rPr>
        <w:t></w:t>
      </w:r>
      <w:r w:rsidRPr="0073350F">
        <w:rPr>
          <w:rFonts w:hint="eastAsia"/>
          <w:lang w:val="en-US"/>
        </w:rPr>
        <w:t>пропозиції</w:t>
      </w:r>
      <w:r w:rsidRPr="0073350F">
        <w:rPr>
          <w:lang w:val="en-US"/>
        </w:rPr>
        <w:t></w:t>
      </w:r>
      <w:r w:rsidRPr="0073350F">
        <w:rPr>
          <w:rFonts w:hint="eastAsia"/>
          <w:lang w:val="en-US"/>
        </w:rPr>
        <w:t>здійснюється</w:t>
      </w:r>
    </w:p>
    <w:p w:rsidR="0073350F" w:rsidRPr="0073350F" w:rsidRDefault="0073350F" w:rsidP="0073350F">
      <w:pPr>
        <w:rPr>
          <w:lang w:val="en-US"/>
        </w:rPr>
      </w:pPr>
      <w:r w:rsidRPr="0073350F">
        <w:rPr>
          <w:rFonts w:hint="eastAsia"/>
          <w:lang w:val="en-US"/>
        </w:rPr>
        <w:t>мовцем</w:t>
      </w:r>
      <w:r w:rsidRPr="0073350F">
        <w:rPr>
          <w:lang w:val="en-US"/>
        </w:rPr>
        <w:t></w:t>
      </w:r>
      <w:r w:rsidRPr="0073350F">
        <w:rPr>
          <w:rFonts w:hint="eastAsia"/>
          <w:lang w:val="en-US"/>
        </w:rPr>
        <w:t>на</w:t>
      </w:r>
      <w:r w:rsidRPr="0073350F">
        <w:rPr>
          <w:lang w:val="en-US"/>
        </w:rPr>
        <w:t></w:t>
      </w:r>
      <w:r w:rsidRPr="0073350F">
        <w:rPr>
          <w:rFonts w:hint="eastAsia"/>
          <w:lang w:val="en-US"/>
        </w:rPr>
        <w:t>стадії</w:t>
      </w:r>
      <w:r w:rsidRPr="0073350F">
        <w:rPr>
          <w:lang w:val="en-US"/>
        </w:rPr>
        <w:t></w:t>
      </w:r>
      <w:r w:rsidRPr="0073350F">
        <w:rPr>
          <w:rFonts w:hint="eastAsia"/>
          <w:lang w:val="en-US"/>
        </w:rPr>
        <w:t>продукування</w:t>
      </w:r>
      <w:r w:rsidRPr="0073350F">
        <w:rPr>
          <w:lang w:val="en-US"/>
        </w:rPr>
        <w:t></w:t>
      </w:r>
      <w:r w:rsidRPr="0073350F">
        <w:rPr>
          <w:rFonts w:hint="eastAsia"/>
          <w:lang w:val="en-US"/>
        </w:rPr>
        <w:t>висловлення</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із</w:t>
      </w:r>
      <w:r w:rsidRPr="0073350F">
        <w:rPr>
          <w:lang w:val="en-US"/>
        </w:rPr>
        <w:t></w:t>
      </w:r>
      <w:r w:rsidRPr="0073350F">
        <w:rPr>
          <w:rFonts w:hint="eastAsia"/>
          <w:lang w:val="en-US"/>
        </w:rPr>
        <w:t>залученням</w:t>
      </w:r>
    </w:p>
    <w:p w:rsidR="0073350F" w:rsidRPr="0073350F" w:rsidRDefault="0073350F" w:rsidP="0073350F">
      <w:pPr>
        <w:rPr>
          <w:lang w:val="en-US"/>
        </w:rPr>
      </w:pPr>
      <w:r w:rsidRPr="0073350F">
        <w:rPr>
          <w:rFonts w:hint="eastAsia"/>
          <w:lang w:val="en-US"/>
        </w:rPr>
        <w:t>когнітивних</w:t>
      </w:r>
      <w:r w:rsidRPr="0073350F">
        <w:rPr>
          <w:lang w:val="en-US"/>
        </w:rPr>
        <w:t></w:t>
      </w:r>
      <w:r w:rsidRPr="0073350F">
        <w:rPr>
          <w:rFonts w:hint="eastAsia"/>
          <w:lang w:val="en-US"/>
        </w:rPr>
        <w:t>операцій</w:t>
      </w:r>
      <w:r w:rsidRPr="0073350F">
        <w:rPr>
          <w:lang w:val="en-US"/>
        </w:rPr>
        <w:t></w:t>
      </w:r>
      <w:r w:rsidRPr="0073350F">
        <w:rPr>
          <w:rFonts w:hint="eastAsia"/>
          <w:lang w:val="en-US"/>
        </w:rPr>
        <w:t>уявлення</w:t>
      </w:r>
      <w:r w:rsidRPr="0073350F">
        <w:rPr>
          <w:lang w:val="en-US"/>
        </w:rPr>
        <w:t></w:t>
      </w:r>
      <w:r w:rsidRPr="0073350F">
        <w:rPr>
          <w:rFonts w:hint="eastAsia"/>
          <w:lang w:val="en-US"/>
        </w:rPr>
        <w:t>та</w:t>
      </w:r>
      <w:r w:rsidRPr="0073350F">
        <w:rPr>
          <w:lang w:val="en-US"/>
        </w:rPr>
        <w:t></w:t>
      </w:r>
      <w:r w:rsidRPr="0073350F">
        <w:rPr>
          <w:rFonts w:hint="eastAsia"/>
          <w:lang w:val="en-US"/>
        </w:rPr>
        <w:t>міркування</w:t>
      </w:r>
      <w:r w:rsidRPr="0073350F">
        <w:rPr>
          <w:lang w:val="en-US"/>
        </w:rPr>
        <w:t></w:t>
      </w:r>
      <w:r w:rsidRPr="0073350F">
        <w:rPr>
          <w:lang w:val="en-US"/>
        </w:rPr>
        <w:t></w:t>
      </w:r>
      <w:r w:rsidRPr="0073350F">
        <w:rPr>
          <w:rFonts w:hint="eastAsia"/>
          <w:lang w:val="en-US"/>
        </w:rPr>
        <w:t>другий</w:t>
      </w:r>
      <w:r w:rsidRPr="0073350F">
        <w:rPr>
          <w:lang w:val="en-US"/>
        </w:rPr>
        <w:t></w:t>
      </w:r>
      <w:r w:rsidRPr="0073350F">
        <w:rPr>
          <w:rFonts w:hint="eastAsia"/>
          <w:lang w:val="en-US"/>
        </w:rPr>
        <w:t>і</w:t>
      </w:r>
      <w:r w:rsidRPr="0073350F">
        <w:rPr>
          <w:lang w:val="en-US"/>
        </w:rPr>
        <w:t></w:t>
      </w:r>
      <w:r w:rsidRPr="0073350F">
        <w:rPr>
          <w:rFonts w:hint="eastAsia"/>
          <w:lang w:val="en-US"/>
        </w:rPr>
        <w:t>третій</w:t>
      </w:r>
      <w:r w:rsidRPr="0073350F">
        <w:rPr>
          <w:lang w:val="en-US"/>
        </w:rPr>
        <w:t></w:t>
      </w:r>
      <w:r w:rsidRPr="0073350F">
        <w:rPr>
          <w:rFonts w:hint="eastAsia"/>
          <w:lang w:val="en-US"/>
        </w:rPr>
        <w:t>компоненти</w:t>
      </w:r>
    </w:p>
    <w:p w:rsidR="0073350F" w:rsidRPr="0073350F" w:rsidRDefault="0073350F" w:rsidP="0073350F">
      <w:pPr>
        <w:rPr>
          <w:lang w:val="en-US"/>
        </w:rPr>
      </w:pPr>
      <w:r w:rsidRPr="0073350F">
        <w:rPr>
          <w:rFonts w:hint="eastAsia"/>
          <w:lang w:val="en-US"/>
        </w:rPr>
        <w:t>містяться</w:t>
      </w:r>
      <w:r w:rsidRPr="0073350F">
        <w:rPr>
          <w:lang w:val="en-US"/>
        </w:rPr>
        <w:t></w:t>
      </w:r>
      <w:r w:rsidRPr="0073350F">
        <w:rPr>
          <w:rFonts w:hint="eastAsia"/>
          <w:lang w:val="en-US"/>
        </w:rPr>
        <w:t>у</w:t>
      </w:r>
      <w:r w:rsidRPr="0073350F">
        <w:rPr>
          <w:lang w:val="en-US"/>
        </w:rPr>
        <w:t></w:t>
      </w:r>
      <w:r w:rsidRPr="0073350F">
        <w:rPr>
          <w:rFonts w:hint="eastAsia"/>
          <w:lang w:val="en-US"/>
        </w:rPr>
        <w:t>висловленні</w:t>
      </w:r>
      <w:r w:rsidRPr="0073350F">
        <w:rPr>
          <w:lang w:val="en-US"/>
        </w:rPr>
        <w:t></w:t>
      </w:r>
      <w:r w:rsidRPr="0073350F">
        <w:rPr>
          <w:rFonts w:hint="eastAsia"/>
          <w:lang w:val="en-US"/>
        </w:rPr>
        <w:t>результаті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При</w:t>
      </w:r>
      <w:r w:rsidRPr="0073350F">
        <w:rPr>
          <w:lang w:val="en-US"/>
        </w:rPr>
        <w:t></w:t>
      </w:r>
      <w:r w:rsidRPr="0073350F">
        <w:rPr>
          <w:rFonts w:hint="eastAsia"/>
          <w:lang w:val="en-US"/>
        </w:rPr>
        <w:t>цьому</w:t>
      </w:r>
      <w:r w:rsidRPr="0073350F">
        <w:rPr>
          <w:lang w:val="en-US"/>
        </w:rPr>
        <w:t></w:t>
      </w:r>
      <w:r w:rsidRPr="0073350F">
        <w:rPr>
          <w:lang w:val="en-US"/>
        </w:rPr>
        <w:t></w:t>
      </w:r>
      <w:r w:rsidRPr="0073350F">
        <w:rPr>
          <w:rFonts w:hint="eastAsia"/>
          <w:lang w:val="en-US"/>
        </w:rPr>
        <w:t>з</w:t>
      </w:r>
      <w:r w:rsidRPr="0073350F">
        <w:rPr>
          <w:lang w:val="en-US"/>
        </w:rPr>
        <w:t></w:t>
      </w:r>
      <w:r w:rsidRPr="0073350F">
        <w:rPr>
          <w:rFonts w:hint="eastAsia"/>
          <w:lang w:val="en-US"/>
        </w:rPr>
        <w:t>погляду</w:t>
      </w:r>
      <w:r w:rsidRPr="0073350F">
        <w:rPr>
          <w:lang w:val="en-US"/>
        </w:rPr>
        <w:t></w:t>
      </w:r>
      <w:r w:rsidRPr="0073350F">
        <w:rPr>
          <w:rFonts w:hint="eastAsia"/>
          <w:lang w:val="en-US"/>
        </w:rPr>
        <w:t>теорії</w:t>
      </w:r>
    </w:p>
    <w:p w:rsidR="0073350F" w:rsidRPr="0073350F" w:rsidRDefault="0073350F" w:rsidP="0073350F">
      <w:pPr>
        <w:rPr>
          <w:lang w:val="en-US"/>
        </w:rPr>
      </w:pPr>
      <w:r w:rsidRPr="0073350F">
        <w:rPr>
          <w:rFonts w:hint="eastAsia"/>
          <w:lang w:val="en-US"/>
        </w:rPr>
        <w:t>рольової</w:t>
      </w:r>
      <w:r w:rsidRPr="0073350F">
        <w:rPr>
          <w:lang w:val="en-US"/>
        </w:rPr>
        <w:t></w:t>
      </w:r>
      <w:r w:rsidRPr="0073350F">
        <w:rPr>
          <w:rFonts w:hint="eastAsia"/>
          <w:lang w:val="en-US"/>
        </w:rPr>
        <w:t>поліфонії</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мовець</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ідентифікується</w:t>
      </w:r>
      <w:r w:rsidRPr="0073350F">
        <w:rPr>
          <w:lang w:val="en-US"/>
        </w:rPr>
        <w:t></w:t>
      </w:r>
      <w:r w:rsidRPr="0073350F">
        <w:rPr>
          <w:rFonts w:hint="eastAsia"/>
          <w:lang w:val="en-US"/>
        </w:rPr>
        <w:t>з</w:t>
      </w:r>
      <w:r w:rsidRPr="0073350F">
        <w:rPr>
          <w:lang w:val="en-US"/>
        </w:rPr>
        <w:t></w:t>
      </w:r>
      <w:r w:rsidRPr="0073350F">
        <w:rPr>
          <w:rFonts w:hint="eastAsia"/>
          <w:lang w:val="en-US"/>
        </w:rPr>
        <w:t>автором</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повідомлення</w:t>
      </w:r>
      <w:r w:rsidRPr="0073350F">
        <w:rPr>
          <w:lang w:val="en-US"/>
        </w:rPr>
        <w:t></w:t>
      </w:r>
      <w:r w:rsidRPr="0073350F">
        <w:rPr>
          <w:rFonts w:hint="eastAsia"/>
          <w:lang w:val="en-US"/>
        </w:rPr>
        <w:t>і</w:t>
      </w:r>
      <w:r w:rsidRPr="0073350F">
        <w:rPr>
          <w:lang w:val="en-US"/>
        </w:rPr>
        <w:t></w:t>
      </w:r>
      <w:r w:rsidRPr="0073350F">
        <w:rPr>
          <w:rFonts w:hint="eastAsia"/>
          <w:lang w:val="en-US"/>
        </w:rPr>
        <w:t>бере</w:t>
      </w:r>
      <w:r w:rsidRPr="0073350F">
        <w:rPr>
          <w:lang w:val="en-US"/>
        </w:rPr>
        <w:t></w:t>
      </w:r>
      <w:r w:rsidRPr="0073350F">
        <w:rPr>
          <w:rFonts w:hint="eastAsia"/>
          <w:lang w:val="en-US"/>
        </w:rPr>
        <w:t>на</w:t>
      </w:r>
      <w:r w:rsidRPr="0073350F">
        <w:rPr>
          <w:lang w:val="en-US"/>
        </w:rPr>
        <w:t></w:t>
      </w:r>
      <w:r w:rsidRPr="0073350F">
        <w:rPr>
          <w:rFonts w:hint="eastAsia"/>
          <w:lang w:val="en-US"/>
        </w:rPr>
        <w:t>себе</w:t>
      </w:r>
      <w:r w:rsidRPr="0073350F">
        <w:rPr>
          <w:lang w:val="en-US"/>
        </w:rPr>
        <w:t></w:t>
      </w:r>
      <w:r w:rsidRPr="0073350F">
        <w:rPr>
          <w:rFonts w:hint="eastAsia"/>
          <w:lang w:val="en-US"/>
        </w:rPr>
        <w:t>відповідальність</w:t>
      </w:r>
    </w:p>
    <w:p w:rsidR="0073350F" w:rsidRPr="0073350F" w:rsidRDefault="0073350F" w:rsidP="0073350F">
      <w:pPr>
        <w:rPr>
          <w:lang w:val="en-US"/>
        </w:rPr>
      </w:pPr>
      <w:r w:rsidRPr="0073350F">
        <w:rPr>
          <w:rFonts w:hint="eastAsia"/>
          <w:lang w:val="en-US"/>
        </w:rPr>
        <w:t>за</w:t>
      </w:r>
      <w:r w:rsidRPr="0073350F">
        <w:rPr>
          <w:lang w:val="en-US"/>
        </w:rPr>
        <w:t></w:t>
      </w:r>
      <w:r w:rsidRPr="0073350F">
        <w:rPr>
          <w:rFonts w:hint="eastAsia"/>
          <w:lang w:val="en-US"/>
        </w:rPr>
        <w:t>попереднє</w:t>
      </w:r>
      <w:r w:rsidRPr="0073350F">
        <w:rPr>
          <w:lang w:val="en-US"/>
        </w:rPr>
        <w:t></w:t>
      </w:r>
      <w:r w:rsidRPr="0073350F">
        <w:rPr>
          <w:rFonts w:hint="eastAsia"/>
          <w:lang w:val="en-US"/>
        </w:rPr>
        <w:t>судження</w:t>
      </w:r>
      <w:r w:rsidRPr="0073350F">
        <w:rPr>
          <w:lang w:val="en-US"/>
        </w:rPr>
        <w:t></w:t>
      </w:r>
      <w:r w:rsidRPr="0073350F">
        <w:rPr>
          <w:lang w:val="en-US"/>
        </w:rPr>
        <w:t></w:t>
      </w:r>
      <w:r w:rsidRPr="0073350F">
        <w:rPr>
          <w:rFonts w:hint="eastAsia"/>
          <w:lang w:val="en-US"/>
        </w:rPr>
        <w:t>тоді</w:t>
      </w:r>
      <w:r w:rsidRPr="0073350F">
        <w:rPr>
          <w:lang w:val="en-US"/>
        </w:rPr>
        <w:t></w:t>
      </w:r>
      <w:r w:rsidRPr="0073350F">
        <w:rPr>
          <w:rFonts w:hint="eastAsia"/>
          <w:lang w:val="en-US"/>
        </w:rPr>
        <w:t>як</w:t>
      </w:r>
      <w:r w:rsidRPr="0073350F">
        <w:rPr>
          <w:lang w:val="en-US"/>
        </w:rPr>
        <w:t></w:t>
      </w:r>
      <w:r w:rsidRPr="0073350F">
        <w:rPr>
          <w:rFonts w:hint="eastAsia"/>
          <w:lang w:val="en-US"/>
        </w:rPr>
        <w:t>вираження</w:t>
      </w:r>
      <w:r w:rsidRPr="0073350F">
        <w:rPr>
          <w:lang w:val="en-US"/>
        </w:rPr>
        <w:t></w:t>
      </w:r>
      <w:r w:rsidRPr="0073350F">
        <w:rPr>
          <w:rFonts w:hint="eastAsia"/>
          <w:lang w:val="en-US"/>
        </w:rPr>
        <w:t>невпевненості</w:t>
      </w:r>
      <w:r w:rsidRPr="0073350F">
        <w:rPr>
          <w:lang w:val="en-US"/>
        </w:rPr>
        <w:t></w:t>
      </w:r>
      <w:r w:rsidRPr="0073350F">
        <w:rPr>
          <w:rFonts w:hint="eastAsia"/>
          <w:lang w:val="en-US"/>
        </w:rPr>
        <w:t>й</w:t>
      </w:r>
      <w:r w:rsidRPr="0073350F">
        <w:rPr>
          <w:lang w:val="en-US"/>
        </w:rPr>
        <w:t></w:t>
      </w:r>
      <w:r w:rsidRPr="0073350F">
        <w:rPr>
          <w:rFonts w:hint="eastAsia"/>
          <w:lang w:val="en-US"/>
        </w:rPr>
        <w:t>спонукання</w:t>
      </w:r>
      <w:r w:rsidRPr="0073350F">
        <w:rPr>
          <w:lang w:val="en-US"/>
        </w:rPr>
        <w:t></w:t>
      </w:r>
      <w:r w:rsidRPr="0073350F">
        <w:rPr>
          <w:rFonts w:hint="eastAsia"/>
          <w:lang w:val="en-US"/>
        </w:rPr>
        <w:t>до</w:t>
      </w:r>
      <w:r w:rsidRPr="0073350F">
        <w:rPr>
          <w:lang w:val="en-US"/>
        </w:rPr>
        <w:t></w:t>
      </w:r>
      <w:r w:rsidRPr="0073350F">
        <w:rPr>
          <w:rFonts w:hint="eastAsia"/>
          <w:lang w:val="en-US"/>
        </w:rPr>
        <w:t>дії</w:t>
      </w:r>
    </w:p>
    <w:p w:rsidR="0073350F" w:rsidRPr="0073350F" w:rsidRDefault="0073350F" w:rsidP="0073350F">
      <w:pPr>
        <w:rPr>
          <w:lang w:val="en-US"/>
        </w:rPr>
      </w:pPr>
      <w:r w:rsidRPr="0073350F">
        <w:rPr>
          <w:rFonts w:hint="eastAsia"/>
          <w:lang w:val="en-US"/>
        </w:rPr>
        <w:t>відводяться</w:t>
      </w:r>
      <w:r w:rsidRPr="0073350F">
        <w:rPr>
          <w:lang w:val="en-US"/>
        </w:rPr>
        <w:t></w:t>
      </w:r>
      <w:r w:rsidRPr="0073350F">
        <w:rPr>
          <w:rFonts w:hint="eastAsia"/>
          <w:lang w:val="en-US"/>
        </w:rPr>
        <w:t>безпосередньому</w:t>
      </w:r>
      <w:r w:rsidRPr="0073350F">
        <w:rPr>
          <w:lang w:val="en-US"/>
        </w:rPr>
        <w:t></w:t>
      </w:r>
      <w:r w:rsidRPr="0073350F">
        <w:rPr>
          <w:rFonts w:hint="eastAsia"/>
          <w:lang w:val="en-US"/>
        </w:rPr>
        <w:t>оповідачеві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Умовним</w:t>
      </w:r>
      <w:r w:rsidRPr="0073350F">
        <w:rPr>
          <w:lang w:val="en-US"/>
        </w:rPr>
        <w:t></w:t>
      </w:r>
      <w:r w:rsidRPr="0073350F">
        <w:rPr>
          <w:rFonts w:hint="eastAsia"/>
          <w:lang w:val="en-US"/>
        </w:rPr>
        <w:t>ЗПВ</w:t>
      </w:r>
    </w:p>
    <w:p w:rsidR="0073350F" w:rsidRPr="0073350F" w:rsidRDefault="0073350F" w:rsidP="0073350F">
      <w:pPr>
        <w:rPr>
          <w:lang w:val="en-US"/>
        </w:rPr>
      </w:pPr>
      <w:r w:rsidRPr="0073350F">
        <w:rPr>
          <w:rFonts w:hint="eastAsia"/>
          <w:lang w:val="en-US"/>
        </w:rPr>
        <w:t>притаманне</w:t>
      </w:r>
      <w:r w:rsidRPr="0073350F">
        <w:rPr>
          <w:lang w:val="en-US"/>
        </w:rPr>
        <w:t></w:t>
      </w:r>
      <w:r w:rsidRPr="0073350F">
        <w:rPr>
          <w:rFonts w:hint="eastAsia"/>
          <w:lang w:val="en-US"/>
        </w:rPr>
        <w:t>семантичне</w:t>
      </w:r>
      <w:r w:rsidRPr="0073350F">
        <w:rPr>
          <w:lang w:val="en-US"/>
        </w:rPr>
        <w:t></w:t>
      </w:r>
      <w:r w:rsidRPr="0073350F">
        <w:rPr>
          <w:rFonts w:hint="eastAsia"/>
          <w:lang w:val="en-US"/>
        </w:rPr>
        <w:t>інваріантне</w:t>
      </w:r>
      <w:r w:rsidRPr="0073350F">
        <w:rPr>
          <w:lang w:val="en-US"/>
        </w:rPr>
        <w:t></w:t>
      </w:r>
      <w:r w:rsidRPr="0073350F">
        <w:rPr>
          <w:rFonts w:hint="eastAsia"/>
          <w:lang w:val="en-US"/>
        </w:rPr>
        <w:t>значення</w:t>
      </w:r>
      <w:r w:rsidRPr="0073350F">
        <w:rPr>
          <w:lang w:val="en-US"/>
        </w:rPr>
        <w:t></w:t>
      </w:r>
      <w:r w:rsidRPr="0073350F">
        <w:rPr>
          <w:rFonts w:hint="eastAsia"/>
          <w:lang w:val="en-US"/>
        </w:rPr>
        <w:t>дезінтеграції</w:t>
      </w:r>
      <w:r w:rsidRPr="0073350F">
        <w:rPr>
          <w:lang w:val="en-US"/>
        </w:rPr>
        <w:t></w:t>
      </w:r>
      <w:r w:rsidRPr="0073350F">
        <w:rPr>
          <w:rFonts w:hint="eastAsia"/>
          <w:lang w:val="en-US"/>
        </w:rPr>
        <w:t>ситуації</w:t>
      </w:r>
      <w:r w:rsidRPr="0073350F">
        <w:rPr>
          <w:lang w:val="en-US"/>
        </w:rPr>
        <w:t></w:t>
      </w:r>
      <w:r w:rsidRPr="0073350F">
        <w:rPr>
          <w:rFonts w:hint="eastAsia"/>
          <w:lang w:val="en-US"/>
        </w:rPr>
        <w:t>або</w:t>
      </w:r>
      <w:r w:rsidRPr="0073350F">
        <w:rPr>
          <w:lang w:val="en-US"/>
        </w:rPr>
        <w:t></w:t>
      </w:r>
      <w:r w:rsidRPr="0073350F">
        <w:rPr>
          <w:rFonts w:hint="eastAsia"/>
          <w:lang w:val="en-US"/>
        </w:rPr>
        <w:t>події</w:t>
      </w:r>
    </w:p>
    <w:p w:rsidR="0073350F" w:rsidRPr="0073350F" w:rsidRDefault="0073350F" w:rsidP="0073350F">
      <w:pPr>
        <w:rPr>
          <w:lang w:val="en-US"/>
        </w:rPr>
      </w:pPr>
      <w:r w:rsidRPr="0073350F">
        <w:rPr>
          <w:rFonts w:hint="eastAsia"/>
          <w:lang w:val="en-US"/>
        </w:rPr>
        <w:t>з</w:t>
      </w:r>
      <w:r w:rsidRPr="0073350F">
        <w:rPr>
          <w:lang w:val="en-US"/>
        </w:rPr>
        <w:t></w:t>
      </w:r>
      <w:r w:rsidRPr="0073350F">
        <w:rPr>
          <w:rFonts w:hint="eastAsia"/>
          <w:lang w:val="en-US"/>
        </w:rPr>
        <w:t>реальності</w:t>
      </w:r>
      <w:r w:rsidRPr="0073350F">
        <w:rPr>
          <w:lang w:val="en-US"/>
        </w:rPr>
        <w:t></w:t>
      </w:r>
      <w:r w:rsidRPr="0073350F">
        <w:rPr>
          <w:rFonts w:hint="eastAsia"/>
          <w:lang w:val="en-US"/>
        </w:rPr>
        <w:t>мовця</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спричиняє</w:t>
      </w:r>
      <w:r w:rsidRPr="0073350F">
        <w:rPr>
          <w:lang w:val="en-US"/>
        </w:rPr>
        <w:t></w:t>
      </w:r>
      <w:r w:rsidRPr="0073350F">
        <w:rPr>
          <w:rFonts w:hint="eastAsia"/>
          <w:lang w:val="en-US"/>
        </w:rPr>
        <w:t>таку</w:t>
      </w:r>
      <w:r w:rsidRPr="0073350F">
        <w:rPr>
          <w:lang w:val="en-US"/>
        </w:rPr>
        <w:t></w:t>
      </w:r>
      <w:r w:rsidRPr="0073350F">
        <w:rPr>
          <w:rFonts w:hint="eastAsia"/>
          <w:lang w:val="en-US"/>
        </w:rPr>
        <w:t>особливість</w:t>
      </w:r>
      <w:r w:rsidRPr="0073350F">
        <w:rPr>
          <w:lang w:val="en-US"/>
        </w:rPr>
        <w:t></w:t>
      </w:r>
      <w:r w:rsidRPr="0073350F">
        <w:rPr>
          <w:rFonts w:hint="eastAsia"/>
          <w:lang w:val="en-US"/>
        </w:rPr>
        <w:t>їхньої</w:t>
      </w:r>
      <w:r w:rsidRPr="0073350F">
        <w:rPr>
          <w:lang w:val="en-US"/>
        </w:rPr>
        <w:t></w:t>
      </w:r>
      <w:r w:rsidRPr="0073350F">
        <w:rPr>
          <w:rFonts w:hint="eastAsia"/>
          <w:lang w:val="en-US"/>
        </w:rPr>
        <w:t>поліфонічної</w:t>
      </w:r>
    </w:p>
    <w:p w:rsidR="0073350F" w:rsidRPr="0073350F" w:rsidRDefault="0073350F" w:rsidP="0073350F">
      <w:pPr>
        <w:rPr>
          <w:lang w:val="en-US"/>
        </w:rPr>
      </w:pPr>
      <w:r w:rsidRPr="0073350F">
        <w:rPr>
          <w:rFonts w:hint="eastAsia"/>
          <w:lang w:val="en-US"/>
        </w:rPr>
        <w:t>конфігурації</w:t>
      </w:r>
      <w:r w:rsidRPr="0073350F">
        <w:rPr>
          <w:lang w:val="en-US"/>
        </w:rPr>
        <w:t></w:t>
      </w:r>
      <w:r w:rsidRPr="0073350F">
        <w:rPr>
          <w:lang w:val="en-US"/>
        </w:rPr>
        <w:t></w:t>
      </w:r>
      <w:r w:rsidRPr="0073350F">
        <w:rPr>
          <w:rFonts w:hint="eastAsia"/>
          <w:lang w:val="en-US"/>
        </w:rPr>
        <w:t>як</w:t>
      </w:r>
      <w:r w:rsidRPr="0073350F">
        <w:rPr>
          <w:lang w:val="en-US"/>
        </w:rPr>
        <w:t></w:t>
      </w:r>
      <w:r w:rsidRPr="0073350F">
        <w:rPr>
          <w:rFonts w:hint="eastAsia"/>
          <w:lang w:val="en-US"/>
        </w:rPr>
        <w:t>неототожнення</w:t>
      </w:r>
      <w:r w:rsidRPr="0073350F">
        <w:rPr>
          <w:lang w:val="en-US"/>
        </w:rPr>
        <w:t></w:t>
      </w:r>
      <w:r w:rsidRPr="0073350F">
        <w:rPr>
          <w:rFonts w:hint="eastAsia"/>
          <w:lang w:val="en-US"/>
        </w:rPr>
        <w:t>автора</w:t>
      </w:r>
      <w:r w:rsidRPr="0073350F">
        <w:rPr>
          <w:lang w:val="en-US"/>
        </w:rPr>
        <w:t></w:t>
      </w:r>
      <w:r w:rsidRPr="0073350F">
        <w:rPr>
          <w:rFonts w:hint="eastAsia"/>
          <w:lang w:val="en-US"/>
        </w:rPr>
        <w:t>висловлення</w:t>
      </w:r>
      <w:r w:rsidRPr="0073350F">
        <w:rPr>
          <w:lang w:val="en-US"/>
        </w:rPr>
        <w:t></w:t>
      </w:r>
      <w:r w:rsidRPr="0073350F">
        <w:rPr>
          <w:rFonts w:hint="eastAsia"/>
          <w:lang w:val="en-US"/>
        </w:rPr>
        <w:t>з</w:t>
      </w:r>
      <w:r w:rsidRPr="0073350F">
        <w:rPr>
          <w:lang w:val="en-US"/>
        </w:rPr>
        <w:t></w:t>
      </w:r>
      <w:r w:rsidRPr="0073350F">
        <w:rPr>
          <w:rFonts w:hint="eastAsia"/>
          <w:lang w:val="en-US"/>
        </w:rPr>
        <w:t>мовцем</w:t>
      </w:r>
      <w:r w:rsidRPr="0073350F">
        <w:rPr>
          <w:lang w:val="en-US"/>
        </w:rPr>
        <w:t></w:t>
      </w:r>
      <w:r w:rsidRPr="0073350F">
        <w:rPr>
          <w:lang w:val="en-US"/>
        </w:rPr>
        <w:t></w:t>
      </w:r>
      <w:r w:rsidRPr="0073350F">
        <w:rPr>
          <w:rFonts w:hint="eastAsia"/>
          <w:lang w:val="en-US"/>
        </w:rPr>
        <w:t>Автор</w:t>
      </w:r>
      <w:r w:rsidRPr="0073350F">
        <w:rPr>
          <w:lang w:val="en-US"/>
        </w:rPr>
        <w:t></w:t>
      </w:r>
      <w:r w:rsidRPr="0073350F">
        <w:rPr>
          <w:rFonts w:hint="eastAsia"/>
          <w:lang w:val="en-US"/>
        </w:rPr>
        <w:t>знімає</w:t>
      </w:r>
      <w:r w:rsidRPr="0073350F">
        <w:rPr>
          <w:lang w:val="en-US"/>
        </w:rPr>
        <w:t></w:t>
      </w:r>
      <w:r w:rsidRPr="0073350F">
        <w:rPr>
          <w:rFonts w:hint="eastAsia"/>
          <w:lang w:val="en-US"/>
        </w:rPr>
        <w:t>із</w:t>
      </w:r>
    </w:p>
    <w:p w:rsidR="0073350F" w:rsidRPr="0073350F" w:rsidRDefault="0073350F" w:rsidP="0073350F">
      <w:pPr>
        <w:rPr>
          <w:lang w:val="en-US"/>
        </w:rPr>
      </w:pPr>
      <w:r w:rsidRPr="0073350F">
        <w:rPr>
          <w:rFonts w:hint="eastAsia"/>
          <w:lang w:val="en-US"/>
        </w:rPr>
        <w:t>себе</w:t>
      </w:r>
      <w:r w:rsidRPr="0073350F">
        <w:rPr>
          <w:lang w:val="en-US"/>
        </w:rPr>
        <w:t></w:t>
      </w:r>
      <w:r w:rsidRPr="0073350F">
        <w:rPr>
          <w:rFonts w:hint="eastAsia"/>
          <w:lang w:val="en-US"/>
        </w:rPr>
        <w:t>відповідальність</w:t>
      </w:r>
      <w:r w:rsidRPr="0073350F">
        <w:rPr>
          <w:lang w:val="en-US"/>
        </w:rPr>
        <w:t></w:t>
      </w:r>
      <w:r w:rsidRPr="0073350F">
        <w:rPr>
          <w:rFonts w:hint="eastAsia"/>
          <w:lang w:val="en-US"/>
        </w:rPr>
        <w:t>за</w:t>
      </w:r>
      <w:r w:rsidRPr="0073350F">
        <w:rPr>
          <w:lang w:val="en-US"/>
        </w:rPr>
        <w:t></w:t>
      </w:r>
      <w:r w:rsidRPr="0073350F">
        <w:rPr>
          <w:rFonts w:hint="eastAsia"/>
          <w:lang w:val="en-US"/>
        </w:rPr>
        <w:t>зміст</w:t>
      </w:r>
      <w:r w:rsidRPr="0073350F">
        <w:rPr>
          <w:lang w:val="en-US"/>
        </w:rPr>
        <w:t></w:t>
      </w:r>
      <w:r w:rsidRPr="0073350F">
        <w:rPr>
          <w:rFonts w:hint="eastAsia"/>
          <w:lang w:val="en-US"/>
        </w:rPr>
        <w:t>попереднього</w:t>
      </w:r>
      <w:r w:rsidRPr="0073350F">
        <w:rPr>
          <w:lang w:val="en-US"/>
        </w:rPr>
        <w:t></w:t>
      </w:r>
      <w:r w:rsidRPr="0073350F">
        <w:rPr>
          <w:rFonts w:hint="eastAsia"/>
          <w:lang w:val="en-US"/>
        </w:rPr>
        <w:t>судження</w:t>
      </w:r>
      <w:r w:rsidRPr="0073350F">
        <w:rPr>
          <w:lang w:val="en-US"/>
        </w:rPr>
        <w:t></w:t>
      </w:r>
      <w:r w:rsidRPr="0073350F">
        <w:rPr>
          <w:rFonts w:hint="eastAsia"/>
          <w:lang w:val="en-US"/>
        </w:rPr>
        <w:t>під</w:t>
      </w:r>
      <w:r w:rsidRPr="0073350F">
        <w:rPr>
          <w:lang w:val="en-US"/>
        </w:rPr>
        <w:t></w:t>
      </w:r>
      <w:r w:rsidRPr="0073350F">
        <w:rPr>
          <w:rFonts w:hint="eastAsia"/>
          <w:lang w:val="en-US"/>
        </w:rPr>
        <w:t>час</w:t>
      </w:r>
      <w:r w:rsidRPr="0073350F">
        <w:rPr>
          <w:lang w:val="en-US"/>
        </w:rPr>
        <w:t></w:t>
      </w:r>
      <w:r w:rsidRPr="0073350F">
        <w:rPr>
          <w:rFonts w:hint="eastAsia"/>
          <w:lang w:val="en-US"/>
        </w:rPr>
        <w:t>висловленняпроцесу</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мовець</w:t>
      </w:r>
      <w:r w:rsidRPr="0073350F">
        <w:rPr>
          <w:lang w:val="en-US"/>
        </w:rPr>
        <w:t></w:t>
      </w:r>
      <w:r w:rsidRPr="0073350F">
        <w:rPr>
          <w:rFonts w:hint="eastAsia"/>
          <w:lang w:val="en-US"/>
        </w:rPr>
        <w:t>або</w:t>
      </w:r>
      <w:r w:rsidRPr="0073350F">
        <w:rPr>
          <w:lang w:val="en-US"/>
        </w:rPr>
        <w:t></w:t>
      </w:r>
      <w:r w:rsidRPr="0073350F">
        <w:rPr>
          <w:rFonts w:hint="eastAsia"/>
          <w:lang w:val="en-US"/>
        </w:rPr>
        <w:t>дистанціюється</w:t>
      </w:r>
      <w:r w:rsidRPr="0073350F">
        <w:rPr>
          <w:lang w:val="en-US"/>
        </w:rPr>
        <w:t></w:t>
      </w:r>
      <w:r w:rsidRPr="0073350F">
        <w:rPr>
          <w:lang w:val="en-US"/>
        </w:rPr>
        <w:t></w:t>
      </w:r>
      <w:r w:rsidRPr="0073350F">
        <w:rPr>
          <w:rFonts w:hint="eastAsia"/>
          <w:lang w:val="en-US"/>
        </w:rPr>
        <w:t>або</w:t>
      </w:r>
      <w:r w:rsidRPr="0073350F">
        <w:rPr>
          <w:lang w:val="en-US"/>
        </w:rPr>
        <w:t></w:t>
      </w:r>
      <w:r w:rsidRPr="0073350F">
        <w:rPr>
          <w:rFonts w:hint="eastAsia"/>
          <w:lang w:val="en-US"/>
        </w:rPr>
        <w:t>ідентифікується</w:t>
      </w:r>
      <w:r w:rsidRPr="0073350F">
        <w:rPr>
          <w:lang w:val="en-US"/>
        </w:rPr>
        <w:t></w:t>
      </w:r>
      <w:r w:rsidRPr="0073350F">
        <w:rPr>
          <w:rFonts w:hint="eastAsia"/>
          <w:lang w:val="en-US"/>
        </w:rPr>
        <w:t>з</w:t>
      </w:r>
      <w:r w:rsidRPr="0073350F">
        <w:rPr>
          <w:lang w:val="en-US"/>
        </w:rPr>
        <w:t></w:t>
      </w:r>
      <w:r w:rsidRPr="0073350F">
        <w:rPr>
          <w:rFonts w:hint="eastAsia"/>
          <w:lang w:val="en-US"/>
        </w:rPr>
        <w:t>оповідачем</w:t>
      </w:r>
      <w:r w:rsidRPr="0073350F">
        <w:rPr>
          <w:lang w:val="en-US"/>
        </w:rPr>
        <w:t></w:t>
      </w:r>
    </w:p>
    <w:p w:rsidR="0073350F" w:rsidRPr="0073350F" w:rsidRDefault="0073350F" w:rsidP="0073350F">
      <w:pPr>
        <w:rPr>
          <w:lang w:val="en-US"/>
        </w:rPr>
      </w:pPr>
      <w:r w:rsidRPr="0073350F">
        <w:rPr>
          <w:rFonts w:hint="eastAsia"/>
          <w:lang w:val="en-US"/>
        </w:rPr>
        <w:t>невідповідальним</w:t>
      </w:r>
      <w:r w:rsidRPr="0073350F">
        <w:rPr>
          <w:lang w:val="en-US"/>
        </w:rPr>
        <w:t></w:t>
      </w:r>
      <w:r w:rsidRPr="0073350F">
        <w:rPr>
          <w:rFonts w:hint="eastAsia"/>
          <w:lang w:val="en-US"/>
        </w:rPr>
        <w:t>за</w:t>
      </w:r>
      <w:r w:rsidRPr="0073350F">
        <w:rPr>
          <w:lang w:val="en-US"/>
        </w:rPr>
        <w:t></w:t>
      </w:r>
      <w:r w:rsidRPr="0073350F">
        <w:rPr>
          <w:rFonts w:hint="eastAsia"/>
          <w:lang w:val="en-US"/>
        </w:rPr>
        <w:t>висловлення</w:t>
      </w:r>
      <w:r w:rsidRPr="0073350F">
        <w:rPr>
          <w:lang w:val="en-US"/>
        </w:rPr>
        <w:t></w:t>
      </w:r>
      <w:r w:rsidRPr="0073350F">
        <w:rPr>
          <w:rFonts w:hint="eastAsia"/>
          <w:lang w:val="en-US"/>
        </w:rPr>
        <w:t>результат</w:t>
      </w:r>
      <w:r w:rsidRPr="0073350F">
        <w:rPr>
          <w:lang w:val="en-US"/>
        </w:rPr>
        <w:t></w:t>
      </w:r>
    </w:p>
    <w:p w:rsidR="0073350F" w:rsidRPr="0073350F" w:rsidRDefault="0073350F" w:rsidP="0073350F">
      <w:pPr>
        <w:rPr>
          <w:lang w:val="en-US"/>
        </w:rPr>
      </w:pPr>
      <w:r w:rsidRPr="0073350F">
        <w:rPr>
          <w:rFonts w:hint="eastAsia"/>
          <w:lang w:val="en-US"/>
        </w:rPr>
        <w:t>Істотною</w:t>
      </w:r>
      <w:r w:rsidRPr="0073350F">
        <w:rPr>
          <w:lang w:val="en-US"/>
        </w:rPr>
        <w:t></w:t>
      </w:r>
      <w:r w:rsidRPr="0073350F">
        <w:rPr>
          <w:rFonts w:hint="eastAsia"/>
          <w:lang w:val="en-US"/>
        </w:rPr>
        <w:t>ознакою</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і</w:t>
      </w:r>
      <w:r w:rsidRPr="0073350F">
        <w:rPr>
          <w:lang w:val="en-US"/>
        </w:rPr>
        <w:t></w:t>
      </w:r>
      <w:r w:rsidRPr="0073350F">
        <w:rPr>
          <w:rFonts w:hint="eastAsia"/>
          <w:lang w:val="en-US"/>
        </w:rPr>
        <w:t>кондиціоналу</w:t>
      </w:r>
    </w:p>
    <w:p w:rsidR="0073350F" w:rsidRPr="0073350F" w:rsidRDefault="0073350F" w:rsidP="0073350F">
      <w:pPr>
        <w:rPr>
          <w:lang w:val="en-US"/>
        </w:rPr>
      </w:pPr>
      <w:r w:rsidRPr="0073350F">
        <w:rPr>
          <w:rFonts w:hint="eastAsia"/>
          <w:lang w:val="en-US"/>
        </w:rPr>
        <w:t>є</w:t>
      </w:r>
      <w:r w:rsidRPr="0073350F">
        <w:rPr>
          <w:lang w:val="en-US"/>
        </w:rPr>
        <w:t></w:t>
      </w:r>
      <w:r w:rsidRPr="0073350F">
        <w:rPr>
          <w:rFonts w:hint="eastAsia"/>
          <w:lang w:val="en-US"/>
        </w:rPr>
        <w:t>модальність</w:t>
      </w:r>
      <w:r w:rsidRPr="0073350F">
        <w:rPr>
          <w:lang w:val="en-US"/>
        </w:rPr>
        <w:t></w:t>
      </w:r>
      <w:r w:rsidRPr="0073350F">
        <w:rPr>
          <w:rFonts w:hint="eastAsia"/>
          <w:lang w:val="en-US"/>
        </w:rPr>
        <w:t>–</w:t>
      </w:r>
      <w:r w:rsidRPr="0073350F">
        <w:rPr>
          <w:lang w:val="en-US"/>
        </w:rPr>
        <w:t></w:t>
      </w:r>
      <w:r w:rsidRPr="0073350F">
        <w:rPr>
          <w:rFonts w:hint="eastAsia"/>
          <w:lang w:val="en-US"/>
        </w:rPr>
        <w:t>об’єктивна</w:t>
      </w:r>
      <w:r w:rsidRPr="0073350F">
        <w:rPr>
          <w:lang w:val="en-US"/>
        </w:rPr>
        <w:t></w:t>
      </w:r>
      <w:r w:rsidRPr="0073350F">
        <w:rPr>
          <w:rFonts w:hint="eastAsia"/>
          <w:lang w:val="en-US"/>
        </w:rPr>
        <w:t>і</w:t>
      </w:r>
      <w:r w:rsidRPr="0073350F">
        <w:rPr>
          <w:lang w:val="en-US"/>
        </w:rPr>
        <w:t></w:t>
      </w:r>
      <w:r w:rsidRPr="0073350F">
        <w:rPr>
          <w:rFonts w:hint="eastAsia"/>
          <w:lang w:val="en-US"/>
        </w:rPr>
        <w:t>суб’єктивна</w:t>
      </w:r>
      <w:r w:rsidRPr="0073350F">
        <w:rPr>
          <w:lang w:val="en-US"/>
        </w:rPr>
        <w:t></w:t>
      </w:r>
      <w:r w:rsidRPr="0073350F">
        <w:rPr>
          <w:lang w:val="en-US"/>
        </w:rPr>
        <w:t></w:t>
      </w:r>
      <w:r w:rsidRPr="0073350F">
        <w:rPr>
          <w:rFonts w:hint="eastAsia"/>
          <w:lang w:val="en-US"/>
        </w:rPr>
        <w:t>–</w:t>
      </w:r>
      <w:r w:rsidRPr="0073350F">
        <w:rPr>
          <w:lang w:val="en-US"/>
        </w:rPr>
        <w:t></w:t>
      </w:r>
      <w:r w:rsidRPr="0073350F">
        <w:rPr>
          <w:rFonts w:hint="eastAsia"/>
          <w:lang w:val="en-US"/>
        </w:rPr>
        <w:t>трактована</w:t>
      </w:r>
      <w:r w:rsidRPr="0073350F">
        <w:rPr>
          <w:lang w:val="en-US"/>
        </w:rPr>
        <w:t></w:t>
      </w:r>
      <w:r w:rsidRPr="0073350F">
        <w:rPr>
          <w:rFonts w:hint="eastAsia"/>
          <w:lang w:val="en-US"/>
        </w:rPr>
        <w:t>мовознавцями</w:t>
      </w:r>
    </w:p>
    <w:p w:rsidR="0073350F" w:rsidRPr="0073350F" w:rsidRDefault="0073350F" w:rsidP="0073350F">
      <w:pPr>
        <w:rPr>
          <w:lang w:val="en-US"/>
        </w:rPr>
      </w:pPr>
      <w:r w:rsidRPr="0073350F">
        <w:rPr>
          <w:rFonts w:hint="eastAsia"/>
          <w:lang w:val="en-US"/>
        </w:rPr>
        <w:t>як</w:t>
      </w:r>
      <w:r w:rsidRPr="0073350F">
        <w:rPr>
          <w:lang w:val="en-US"/>
        </w:rPr>
        <w:t></w:t>
      </w:r>
      <w:r w:rsidRPr="0073350F">
        <w:rPr>
          <w:rFonts w:hint="eastAsia"/>
          <w:lang w:val="en-US"/>
        </w:rPr>
        <w:t>дискурсивна</w:t>
      </w:r>
      <w:r w:rsidRPr="0073350F">
        <w:rPr>
          <w:lang w:val="en-US"/>
        </w:rPr>
        <w:t></w:t>
      </w:r>
      <w:r w:rsidRPr="0073350F">
        <w:rPr>
          <w:rFonts w:hint="eastAsia"/>
          <w:lang w:val="en-US"/>
        </w:rPr>
        <w:t>категорія</w:t>
      </w:r>
      <w:r w:rsidRPr="0073350F">
        <w:rPr>
          <w:lang w:val="en-US"/>
        </w:rPr>
        <w:t></w:t>
      </w:r>
      <w:r w:rsidRPr="0073350F">
        <w:rPr>
          <w:lang w:val="en-US"/>
        </w:rPr>
        <w:t></w:t>
      </w:r>
      <w:r w:rsidRPr="0073350F">
        <w:rPr>
          <w:rFonts w:hint="eastAsia"/>
          <w:lang w:val="en-US"/>
        </w:rPr>
        <w:t>яка</w:t>
      </w:r>
      <w:r w:rsidRPr="0073350F">
        <w:rPr>
          <w:lang w:val="en-US"/>
        </w:rPr>
        <w:t></w:t>
      </w:r>
      <w:r w:rsidRPr="0073350F">
        <w:rPr>
          <w:rFonts w:hint="eastAsia"/>
          <w:lang w:val="en-US"/>
        </w:rPr>
        <w:t>об’єднує</w:t>
      </w:r>
      <w:r w:rsidRPr="0073350F">
        <w:rPr>
          <w:lang w:val="en-US"/>
        </w:rPr>
        <w:t></w:t>
      </w:r>
      <w:r w:rsidRPr="0073350F">
        <w:rPr>
          <w:rFonts w:hint="eastAsia"/>
          <w:lang w:val="en-US"/>
        </w:rPr>
        <w:t>інтенцію</w:t>
      </w:r>
      <w:r w:rsidRPr="0073350F">
        <w:rPr>
          <w:lang w:val="en-US"/>
        </w:rPr>
        <w:t></w:t>
      </w:r>
      <w:r w:rsidRPr="0073350F">
        <w:rPr>
          <w:rFonts w:hint="eastAsia"/>
          <w:lang w:val="en-US"/>
        </w:rPr>
        <w:t>мовця</w:t>
      </w:r>
      <w:r w:rsidRPr="0073350F">
        <w:rPr>
          <w:lang w:val="en-US"/>
        </w:rPr>
        <w:t></w:t>
      </w:r>
      <w:r w:rsidRPr="0073350F">
        <w:rPr>
          <w:rFonts w:hint="eastAsia"/>
          <w:lang w:val="en-US"/>
        </w:rPr>
        <w:t>і</w:t>
      </w:r>
      <w:r w:rsidRPr="0073350F">
        <w:rPr>
          <w:lang w:val="en-US"/>
        </w:rPr>
        <w:t></w:t>
      </w:r>
      <w:r w:rsidRPr="0073350F">
        <w:rPr>
          <w:rFonts w:hint="eastAsia"/>
          <w:lang w:val="en-US"/>
        </w:rPr>
        <w:t>категорію</w:t>
      </w:r>
      <w:r w:rsidRPr="0073350F">
        <w:rPr>
          <w:lang w:val="en-US"/>
        </w:rPr>
        <w:t></w:t>
      </w:r>
      <w:r w:rsidRPr="0073350F">
        <w:rPr>
          <w:rFonts w:hint="eastAsia"/>
          <w:lang w:val="en-US"/>
        </w:rPr>
        <w:t>оцінки</w:t>
      </w:r>
      <w:r w:rsidRPr="0073350F">
        <w:rPr>
          <w:lang w:val="en-US"/>
        </w:rPr>
        <w:t></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ЗПВ</w:t>
      </w:r>
      <w:r w:rsidRPr="0073350F">
        <w:rPr>
          <w:lang w:val="en-US"/>
        </w:rPr>
        <w:t></w:t>
      </w:r>
      <w:r w:rsidRPr="0073350F">
        <w:rPr>
          <w:rFonts w:hint="eastAsia"/>
          <w:lang w:val="en-US"/>
        </w:rPr>
        <w:t>сучасного</w:t>
      </w:r>
      <w:r w:rsidRPr="0073350F">
        <w:rPr>
          <w:lang w:val="en-US"/>
        </w:rPr>
        <w:t></w:t>
      </w:r>
      <w:r w:rsidRPr="0073350F">
        <w:rPr>
          <w:rFonts w:hint="eastAsia"/>
          <w:lang w:val="en-US"/>
        </w:rPr>
        <w:t>французького</w:t>
      </w:r>
      <w:r w:rsidRPr="0073350F">
        <w:rPr>
          <w:lang w:val="en-US"/>
        </w:rPr>
        <w:t></w:t>
      </w:r>
      <w:r w:rsidRPr="0073350F">
        <w:rPr>
          <w:rFonts w:hint="eastAsia"/>
          <w:lang w:val="en-US"/>
        </w:rPr>
        <w:t>художнього</w:t>
      </w:r>
      <w:r w:rsidRPr="0073350F">
        <w:rPr>
          <w:lang w:val="en-US"/>
        </w:rPr>
        <w:t></w:t>
      </w:r>
      <w:r w:rsidRPr="0073350F">
        <w:rPr>
          <w:rFonts w:hint="eastAsia"/>
          <w:lang w:val="en-US"/>
        </w:rPr>
        <w:t>дискурсу</w:t>
      </w:r>
      <w:r w:rsidRPr="0073350F">
        <w:rPr>
          <w:lang w:val="en-US"/>
        </w:rPr>
        <w:t></w:t>
      </w:r>
      <w:r w:rsidRPr="0073350F">
        <w:rPr>
          <w:rFonts w:hint="eastAsia"/>
          <w:lang w:val="en-US"/>
        </w:rPr>
        <w:t>об’єктивна</w:t>
      </w:r>
    </w:p>
    <w:p w:rsidR="0073350F" w:rsidRPr="0073350F" w:rsidRDefault="0073350F" w:rsidP="0073350F">
      <w:pPr>
        <w:rPr>
          <w:lang w:val="en-US"/>
        </w:rPr>
      </w:pPr>
      <w:r w:rsidRPr="0073350F">
        <w:rPr>
          <w:lang w:val="en-US"/>
        </w:rPr>
        <w:t></w:t>
      </w:r>
      <w:r w:rsidRPr="0073350F">
        <w:rPr>
          <w:rFonts w:hint="eastAsia"/>
          <w:lang w:val="en-US"/>
        </w:rPr>
        <w:t>конвенціональна</w:t>
      </w:r>
      <w:r w:rsidRPr="0073350F">
        <w:rPr>
          <w:lang w:val="en-US"/>
        </w:rPr>
        <w:t></w:t>
      </w:r>
      <w:r w:rsidRPr="0073350F">
        <w:rPr>
          <w:lang w:val="en-US"/>
        </w:rPr>
        <w:t></w:t>
      </w:r>
      <w:r w:rsidRPr="0073350F">
        <w:rPr>
          <w:rFonts w:hint="eastAsia"/>
          <w:lang w:val="en-US"/>
        </w:rPr>
        <w:t>модальність</w:t>
      </w:r>
      <w:r w:rsidRPr="0073350F">
        <w:rPr>
          <w:lang w:val="en-US"/>
        </w:rPr>
        <w:t></w:t>
      </w:r>
      <w:r w:rsidRPr="0073350F">
        <w:rPr>
          <w:lang w:val="en-US"/>
        </w:rPr>
        <w:t></w:t>
      </w:r>
      <w:r w:rsidRPr="0073350F">
        <w:rPr>
          <w:rFonts w:hint="eastAsia"/>
          <w:lang w:val="en-US"/>
        </w:rPr>
        <w:t>реалізована</w:t>
      </w:r>
      <w:r w:rsidRPr="0073350F">
        <w:rPr>
          <w:lang w:val="en-US"/>
        </w:rPr>
        <w:t></w:t>
      </w:r>
      <w:r w:rsidRPr="0073350F">
        <w:rPr>
          <w:rFonts w:hint="eastAsia"/>
          <w:lang w:val="en-US"/>
        </w:rPr>
        <w:t>способом</w:t>
      </w:r>
      <w:r w:rsidRPr="0073350F">
        <w:rPr>
          <w:lang w:val="en-US"/>
        </w:rPr>
        <w:t></w:t>
      </w:r>
      <w:r w:rsidRPr="0073350F">
        <w:rPr>
          <w:rFonts w:hint="eastAsia"/>
          <w:lang w:val="en-US"/>
        </w:rPr>
        <w:t>дієслова</w:t>
      </w:r>
      <w:r w:rsidRPr="0073350F">
        <w:rPr>
          <w:lang w:val="en-US"/>
        </w:rPr>
        <w:t></w:t>
      </w:r>
      <w:r w:rsidRPr="0073350F">
        <w:rPr>
          <w:rFonts w:hint="eastAsia"/>
          <w:lang w:val="en-US"/>
        </w:rPr>
        <w:t>присудка</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посідає</w:t>
      </w:r>
      <w:r w:rsidRPr="0073350F">
        <w:rPr>
          <w:lang w:val="en-US"/>
        </w:rPr>
        <w:t></w:t>
      </w:r>
      <w:r w:rsidRPr="0073350F">
        <w:rPr>
          <w:rFonts w:hint="eastAsia"/>
          <w:lang w:val="en-US"/>
        </w:rPr>
        <w:t>чільне</w:t>
      </w:r>
      <w:r w:rsidRPr="0073350F">
        <w:rPr>
          <w:lang w:val="en-US"/>
        </w:rPr>
        <w:t></w:t>
      </w:r>
      <w:r w:rsidRPr="0073350F">
        <w:rPr>
          <w:rFonts w:hint="eastAsia"/>
          <w:lang w:val="en-US"/>
        </w:rPr>
        <w:t>місце</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має</w:t>
      </w:r>
      <w:r w:rsidRPr="0073350F">
        <w:rPr>
          <w:lang w:val="en-US"/>
        </w:rPr>
        <w:t></w:t>
      </w:r>
      <w:r w:rsidRPr="0073350F">
        <w:rPr>
          <w:rFonts w:hint="eastAsia"/>
          <w:lang w:val="en-US"/>
        </w:rPr>
        <w:t>основне</w:t>
      </w:r>
      <w:r w:rsidRPr="0073350F">
        <w:rPr>
          <w:lang w:val="en-US"/>
        </w:rPr>
        <w:t></w:t>
      </w:r>
      <w:r w:rsidRPr="0073350F">
        <w:rPr>
          <w:rFonts w:hint="eastAsia"/>
          <w:lang w:val="en-US"/>
        </w:rPr>
        <w:t>модальне</w:t>
      </w:r>
    </w:p>
    <w:p w:rsidR="0073350F" w:rsidRPr="0073350F" w:rsidRDefault="0073350F" w:rsidP="0073350F">
      <w:pPr>
        <w:rPr>
          <w:lang w:val="en-US"/>
        </w:rPr>
      </w:pPr>
      <w:r w:rsidRPr="0073350F">
        <w:rPr>
          <w:rFonts w:hint="eastAsia"/>
          <w:lang w:val="en-US"/>
        </w:rPr>
        <w:t>значення</w:t>
      </w:r>
      <w:r w:rsidRPr="0073350F">
        <w:rPr>
          <w:lang w:val="en-US"/>
        </w:rPr>
        <w:t></w:t>
      </w:r>
      <w:r w:rsidRPr="0073350F">
        <w:rPr>
          <w:rFonts w:hint="eastAsia"/>
          <w:lang w:val="en-US"/>
        </w:rPr>
        <w:t>констатації</w:t>
      </w:r>
      <w:r w:rsidRPr="0073350F">
        <w:rPr>
          <w:lang w:val="en-US"/>
        </w:rPr>
        <w:t></w:t>
      </w:r>
      <w:r w:rsidRPr="0073350F">
        <w:rPr>
          <w:rFonts w:hint="eastAsia"/>
          <w:lang w:val="en-US"/>
        </w:rPr>
        <w:t>факту</w:t>
      </w:r>
      <w:r w:rsidRPr="0073350F">
        <w:rPr>
          <w:lang w:val="en-US"/>
        </w:rPr>
        <w:t></w:t>
      </w:r>
      <w:r w:rsidRPr="0073350F">
        <w:rPr>
          <w:rFonts w:hint="eastAsia"/>
          <w:lang w:val="en-US"/>
        </w:rPr>
        <w:t>або</w:t>
      </w:r>
      <w:r w:rsidRPr="0073350F">
        <w:rPr>
          <w:lang w:val="en-US"/>
        </w:rPr>
        <w:t></w:t>
      </w:r>
      <w:r w:rsidRPr="0073350F">
        <w:rPr>
          <w:rFonts w:hint="eastAsia"/>
          <w:lang w:val="en-US"/>
        </w:rPr>
        <w:t>події</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умовні</w:t>
      </w:r>
      <w:r w:rsidRPr="0073350F">
        <w:rPr>
          <w:lang w:val="en-US"/>
        </w:rPr>
        <w:t></w:t>
      </w:r>
      <w:r w:rsidRPr="0073350F">
        <w:rPr>
          <w:rFonts w:hint="eastAsia"/>
          <w:lang w:val="en-US"/>
        </w:rPr>
        <w:t>ЗПВ</w:t>
      </w:r>
      <w:r w:rsidRPr="0073350F">
        <w:rPr>
          <w:lang w:val="en-US"/>
        </w:rPr>
        <w:t></w:t>
      </w:r>
      <w:r w:rsidRPr="0073350F">
        <w:rPr>
          <w:rFonts w:hint="eastAsia"/>
          <w:lang w:val="en-US"/>
        </w:rPr>
        <w:t>–</w:t>
      </w:r>
      <w:r w:rsidRPr="0073350F">
        <w:rPr>
          <w:lang w:val="en-US"/>
        </w:rPr>
        <w:t></w:t>
      </w:r>
      <w:r w:rsidRPr="0073350F">
        <w:rPr>
          <w:rFonts w:hint="eastAsia"/>
          <w:lang w:val="en-US"/>
        </w:rPr>
        <w:t>значення</w:t>
      </w:r>
      <w:r w:rsidRPr="0073350F">
        <w:rPr>
          <w:lang w:val="en-US"/>
        </w:rPr>
        <w:t></w:t>
      </w:r>
      <w:r w:rsidRPr="0073350F">
        <w:rPr>
          <w:rFonts w:hint="eastAsia"/>
          <w:lang w:val="en-US"/>
        </w:rPr>
        <w:t>імовірності</w:t>
      </w:r>
      <w:r w:rsidRPr="0073350F">
        <w:rPr>
          <w:lang w:val="en-US"/>
        </w:rPr>
        <w:t></w:t>
      </w:r>
    </w:p>
    <w:p w:rsidR="0073350F" w:rsidRPr="0073350F" w:rsidRDefault="0073350F" w:rsidP="0073350F">
      <w:pPr>
        <w:rPr>
          <w:lang w:val="en-US"/>
        </w:rPr>
      </w:pPr>
      <w:r w:rsidRPr="0073350F">
        <w:rPr>
          <w:rFonts w:hint="eastAsia"/>
          <w:lang w:val="en-US"/>
        </w:rPr>
        <w:t>До</w:t>
      </w:r>
      <w:r w:rsidRPr="0073350F">
        <w:rPr>
          <w:lang w:val="en-US"/>
        </w:rPr>
        <w:t></w:t>
      </w:r>
      <w:r w:rsidRPr="0073350F">
        <w:rPr>
          <w:rFonts w:hint="eastAsia"/>
          <w:lang w:val="en-US"/>
        </w:rPr>
        <w:t>периферії</w:t>
      </w:r>
      <w:r w:rsidRPr="0073350F">
        <w:rPr>
          <w:lang w:val="en-US"/>
        </w:rPr>
        <w:t></w:t>
      </w:r>
      <w:r w:rsidRPr="0073350F">
        <w:rPr>
          <w:lang w:val="en-US"/>
        </w:rPr>
        <w:t></w:t>
      </w:r>
      <w:r w:rsidRPr="0073350F">
        <w:rPr>
          <w:rFonts w:hint="eastAsia"/>
          <w:lang w:val="en-US"/>
        </w:rPr>
        <w:t>суб’єктивна</w:t>
      </w:r>
      <w:r w:rsidRPr="0073350F">
        <w:rPr>
          <w:lang w:val="en-US"/>
        </w:rPr>
        <w:t></w:t>
      </w:r>
      <w:r w:rsidRPr="0073350F">
        <w:rPr>
          <w:rFonts w:hint="eastAsia"/>
          <w:lang w:val="en-US"/>
        </w:rPr>
        <w:t>модальність</w:t>
      </w:r>
      <w:r w:rsidRPr="0073350F">
        <w:rPr>
          <w:lang w:val="en-US"/>
        </w:rPr>
        <w:t></w:t>
      </w:r>
      <w:r w:rsidRPr="0073350F">
        <w:rPr>
          <w:lang w:val="en-US"/>
        </w:rPr>
        <w:t></w:t>
      </w:r>
      <w:r w:rsidRPr="0073350F">
        <w:rPr>
          <w:rFonts w:hint="eastAsia"/>
          <w:lang w:val="en-US"/>
        </w:rPr>
        <w:t>відносять</w:t>
      </w:r>
      <w:r w:rsidRPr="0073350F">
        <w:rPr>
          <w:lang w:val="en-US"/>
        </w:rPr>
        <w:t></w:t>
      </w:r>
      <w:r w:rsidRPr="0073350F">
        <w:rPr>
          <w:rFonts w:hint="eastAsia"/>
          <w:lang w:val="en-US"/>
        </w:rPr>
        <w:t>експліцитні</w:t>
      </w:r>
      <w:r w:rsidRPr="0073350F">
        <w:rPr>
          <w:lang w:val="en-US"/>
        </w:rPr>
        <w:t></w:t>
      </w:r>
      <w:r w:rsidRPr="0073350F">
        <w:rPr>
          <w:lang w:val="en-US"/>
        </w:rPr>
        <w:t></w:t>
      </w:r>
      <w:r w:rsidRPr="0073350F">
        <w:rPr>
          <w:rFonts w:hint="eastAsia"/>
          <w:lang w:val="en-US"/>
        </w:rPr>
        <w:t>прагматичні</w:t>
      </w:r>
    </w:p>
    <w:p w:rsidR="0073350F" w:rsidRPr="0073350F" w:rsidRDefault="0073350F" w:rsidP="0073350F">
      <w:pPr>
        <w:rPr>
          <w:lang w:val="en-US"/>
        </w:rPr>
      </w:pPr>
      <w:r w:rsidRPr="0073350F">
        <w:rPr>
          <w:rFonts w:hint="eastAsia"/>
          <w:lang w:val="en-US"/>
        </w:rPr>
        <w:t>оператори</w:t>
      </w:r>
      <w:r w:rsidRPr="0073350F">
        <w:rPr>
          <w:lang w:val="en-US"/>
        </w:rPr>
        <w:t></w:t>
      </w:r>
      <w:r w:rsidRPr="0073350F">
        <w:rPr>
          <w:lang w:val="en-US"/>
        </w:rPr>
        <w:t></w:t>
      </w:r>
      <w:r w:rsidRPr="0073350F">
        <w:rPr>
          <w:rFonts w:hint="eastAsia"/>
          <w:lang w:val="en-US"/>
        </w:rPr>
        <w:t>ілокутивні</w:t>
      </w:r>
      <w:r w:rsidRPr="0073350F">
        <w:rPr>
          <w:lang w:val="en-US"/>
        </w:rPr>
        <w:t></w:t>
      </w:r>
      <w:r w:rsidRPr="0073350F">
        <w:rPr>
          <w:rFonts w:hint="eastAsia"/>
          <w:lang w:val="en-US"/>
        </w:rPr>
        <w:t>формули</w:t>
      </w:r>
      <w:r w:rsidRPr="0073350F">
        <w:rPr>
          <w:lang w:val="en-US"/>
        </w:rPr>
        <w:t></w:t>
      </w:r>
      <w:r w:rsidRPr="0073350F">
        <w:rPr>
          <w:lang w:val="en-US"/>
        </w:rPr>
        <w:t></w:t>
      </w:r>
      <w:r w:rsidRPr="0073350F">
        <w:rPr>
          <w:rFonts w:hint="eastAsia"/>
          <w:lang w:val="en-US"/>
        </w:rPr>
        <w:t>елементи</w:t>
      </w:r>
      <w:r w:rsidRPr="0073350F">
        <w:rPr>
          <w:lang w:val="en-US"/>
        </w:rPr>
        <w:t></w:t>
      </w:r>
      <w:r w:rsidRPr="0073350F">
        <w:rPr>
          <w:rFonts w:hint="eastAsia"/>
          <w:lang w:val="en-US"/>
        </w:rPr>
        <w:t>негативної</w:t>
      </w:r>
      <w:r w:rsidRPr="0073350F">
        <w:rPr>
          <w:lang w:val="en-US"/>
        </w:rPr>
        <w:t></w:t>
      </w:r>
      <w:r w:rsidRPr="0073350F">
        <w:rPr>
          <w:rFonts w:hint="eastAsia"/>
          <w:lang w:val="en-US"/>
        </w:rPr>
        <w:t>та</w:t>
      </w:r>
      <w:r w:rsidRPr="0073350F">
        <w:rPr>
          <w:lang w:val="en-US"/>
        </w:rPr>
        <w:t></w:t>
      </w:r>
      <w:r w:rsidRPr="0073350F">
        <w:rPr>
          <w:rFonts w:hint="eastAsia"/>
          <w:lang w:val="en-US"/>
        </w:rPr>
        <w:t>позитивної</w:t>
      </w:r>
      <w:r w:rsidRPr="0073350F">
        <w:rPr>
          <w:lang w:val="en-US"/>
        </w:rPr>
        <w:t></w:t>
      </w:r>
      <w:r w:rsidRPr="0073350F">
        <w:rPr>
          <w:rFonts w:hint="eastAsia"/>
          <w:lang w:val="en-US"/>
        </w:rPr>
        <w:t>полярності</w:t>
      </w:r>
      <w:r w:rsidRPr="0073350F">
        <w:rPr>
          <w:lang w:val="en-US"/>
        </w:rPr>
        <w:t></w:t>
      </w:r>
    </w:p>
    <w:p w:rsidR="0073350F" w:rsidRPr="0073350F" w:rsidRDefault="0073350F" w:rsidP="0073350F">
      <w:pPr>
        <w:rPr>
          <w:lang w:val="en-US"/>
        </w:rPr>
      </w:pPr>
      <w:r w:rsidRPr="0073350F">
        <w:rPr>
          <w:rFonts w:hint="eastAsia"/>
          <w:lang w:val="en-US"/>
        </w:rPr>
        <w:t>й</w:t>
      </w:r>
      <w:r w:rsidRPr="0073350F">
        <w:rPr>
          <w:lang w:val="en-US"/>
        </w:rPr>
        <w:t></w:t>
      </w:r>
      <w:r w:rsidRPr="0073350F">
        <w:rPr>
          <w:rFonts w:hint="eastAsia"/>
          <w:lang w:val="en-US"/>
        </w:rPr>
        <w:t>імпліцитні</w:t>
      </w:r>
      <w:r w:rsidRPr="0073350F">
        <w:rPr>
          <w:lang w:val="en-US"/>
        </w:rPr>
        <w:t></w:t>
      </w:r>
      <w:r w:rsidRPr="0073350F">
        <w:rPr>
          <w:lang w:val="en-US"/>
        </w:rPr>
        <w:t></w:t>
      </w:r>
      <w:r w:rsidRPr="0073350F">
        <w:rPr>
          <w:rFonts w:hint="eastAsia"/>
          <w:lang w:val="en-US"/>
        </w:rPr>
        <w:t>інтонація</w:t>
      </w:r>
      <w:r w:rsidRPr="0073350F">
        <w:rPr>
          <w:lang w:val="en-US"/>
        </w:rPr>
        <w:t></w:t>
      </w:r>
      <w:r w:rsidRPr="0073350F">
        <w:rPr>
          <w:lang w:val="en-US"/>
        </w:rPr>
        <w:t></w:t>
      </w:r>
      <w:r w:rsidRPr="0073350F">
        <w:rPr>
          <w:rFonts w:hint="eastAsia"/>
          <w:lang w:val="en-US"/>
        </w:rPr>
        <w:t>контекстуальне</w:t>
      </w:r>
      <w:r w:rsidRPr="0073350F">
        <w:rPr>
          <w:lang w:val="en-US"/>
        </w:rPr>
        <w:t></w:t>
      </w:r>
      <w:r w:rsidRPr="0073350F">
        <w:rPr>
          <w:rFonts w:hint="eastAsia"/>
          <w:lang w:val="en-US"/>
        </w:rPr>
        <w:t>оточення</w:t>
      </w:r>
      <w:r w:rsidRPr="0073350F">
        <w:rPr>
          <w:lang w:val="en-US"/>
        </w:rPr>
        <w:t></w:t>
      </w:r>
      <w:r w:rsidRPr="0073350F">
        <w:rPr>
          <w:lang w:val="en-US"/>
        </w:rPr>
        <w:t></w:t>
      </w:r>
      <w:r w:rsidRPr="0073350F">
        <w:rPr>
          <w:rFonts w:hint="eastAsia"/>
          <w:lang w:val="en-US"/>
        </w:rPr>
        <w:t>маркери</w:t>
      </w:r>
      <w:r w:rsidRPr="0073350F">
        <w:rPr>
          <w:lang w:val="en-US"/>
        </w:rPr>
        <w:t></w:t>
      </w:r>
    </w:p>
    <w:p w:rsidR="0073350F" w:rsidRPr="0073350F" w:rsidRDefault="0073350F" w:rsidP="0073350F">
      <w:pPr>
        <w:rPr>
          <w:lang w:val="en-US"/>
        </w:rPr>
      </w:pPr>
      <w:r w:rsidRPr="0073350F">
        <w:rPr>
          <w:rFonts w:hint="eastAsia"/>
          <w:lang w:val="en-US"/>
        </w:rPr>
        <w:t>що</w:t>
      </w:r>
      <w:r w:rsidRPr="0073350F">
        <w:rPr>
          <w:lang w:val="en-US"/>
        </w:rPr>
        <w:t></w:t>
      </w:r>
      <w:r w:rsidRPr="0073350F">
        <w:rPr>
          <w:rFonts w:hint="eastAsia"/>
          <w:lang w:val="en-US"/>
        </w:rPr>
        <w:t>ілокутивно</w:t>
      </w:r>
      <w:r w:rsidRPr="0073350F">
        <w:rPr>
          <w:lang w:val="en-US"/>
        </w:rPr>
        <w:t></w:t>
      </w:r>
      <w:r w:rsidRPr="0073350F">
        <w:rPr>
          <w:rFonts w:hint="eastAsia"/>
          <w:lang w:val="en-US"/>
        </w:rPr>
        <w:t>спрямовують</w:t>
      </w:r>
      <w:r w:rsidRPr="0073350F">
        <w:rPr>
          <w:lang w:val="en-US"/>
        </w:rPr>
        <w:t></w:t>
      </w:r>
      <w:r w:rsidRPr="0073350F">
        <w:rPr>
          <w:rFonts w:hint="eastAsia"/>
          <w:lang w:val="en-US"/>
        </w:rPr>
        <w:t>адресата</w:t>
      </w:r>
      <w:r w:rsidRPr="0073350F">
        <w:rPr>
          <w:lang w:val="en-US"/>
        </w:rPr>
        <w:t></w:t>
      </w:r>
      <w:r w:rsidRPr="0073350F">
        <w:rPr>
          <w:rFonts w:hint="eastAsia"/>
          <w:lang w:val="en-US"/>
        </w:rPr>
        <w:t>на</w:t>
      </w:r>
      <w:r w:rsidRPr="0073350F">
        <w:rPr>
          <w:lang w:val="en-US"/>
        </w:rPr>
        <w:t></w:t>
      </w:r>
      <w:r w:rsidRPr="0073350F">
        <w:rPr>
          <w:rFonts w:hint="eastAsia"/>
          <w:lang w:val="en-US"/>
        </w:rPr>
        <w:t>позитивну</w:t>
      </w:r>
      <w:r w:rsidRPr="0073350F">
        <w:rPr>
          <w:lang w:val="en-US"/>
        </w:rPr>
        <w:t></w:t>
      </w:r>
      <w:r w:rsidRPr="0073350F">
        <w:rPr>
          <w:rFonts w:hint="eastAsia"/>
          <w:lang w:val="en-US"/>
        </w:rPr>
        <w:t>або</w:t>
      </w:r>
      <w:r w:rsidRPr="0073350F">
        <w:rPr>
          <w:lang w:val="en-US"/>
        </w:rPr>
        <w:t></w:t>
      </w:r>
      <w:r w:rsidRPr="0073350F">
        <w:rPr>
          <w:rFonts w:hint="eastAsia"/>
          <w:lang w:val="en-US"/>
        </w:rPr>
        <w:t>негативну</w:t>
      </w:r>
      <w:r w:rsidRPr="0073350F">
        <w:rPr>
          <w:lang w:val="en-US"/>
        </w:rPr>
        <w:t></w:t>
      </w:r>
      <w:r w:rsidRPr="0073350F">
        <w:rPr>
          <w:rFonts w:hint="eastAsia"/>
          <w:lang w:val="en-US"/>
        </w:rPr>
        <w:t>відповідь</w:t>
      </w:r>
    </w:p>
    <w:p w:rsidR="0073350F" w:rsidRPr="0073350F" w:rsidRDefault="0073350F" w:rsidP="0073350F">
      <w:pPr>
        <w:rPr>
          <w:lang w:val="en-US"/>
        </w:rPr>
      </w:pPr>
      <w:r w:rsidRPr="0073350F">
        <w:rPr>
          <w:rFonts w:hint="eastAsia"/>
          <w:lang w:val="en-US"/>
        </w:rPr>
        <w:t>на</w:t>
      </w:r>
      <w:r w:rsidRPr="0073350F">
        <w:rPr>
          <w:lang w:val="en-US"/>
        </w:rPr>
        <w:t></w:t>
      </w:r>
      <w:r w:rsidRPr="0073350F">
        <w:rPr>
          <w:rFonts w:hint="eastAsia"/>
          <w:lang w:val="en-US"/>
        </w:rPr>
        <w:t>питання</w:t>
      </w:r>
      <w:r w:rsidRPr="0073350F">
        <w:rPr>
          <w:lang w:val="en-US"/>
        </w:rPr>
        <w:t></w:t>
      </w:r>
      <w:r w:rsidRPr="0073350F">
        <w:rPr>
          <w:lang w:val="en-US"/>
        </w:rPr>
        <w:t></w:t>
      </w:r>
      <w:r w:rsidRPr="0073350F">
        <w:rPr>
          <w:rFonts w:hint="eastAsia"/>
          <w:lang w:val="en-US"/>
        </w:rPr>
        <w:t>надаючи</w:t>
      </w:r>
      <w:r w:rsidRPr="0073350F">
        <w:rPr>
          <w:lang w:val="en-US"/>
        </w:rPr>
        <w:t></w:t>
      </w:r>
      <w:r w:rsidRPr="0073350F">
        <w:rPr>
          <w:rFonts w:hint="eastAsia"/>
          <w:lang w:val="en-US"/>
        </w:rPr>
        <w:t>ЗПВ</w:t>
      </w:r>
      <w:r w:rsidRPr="0073350F">
        <w:rPr>
          <w:lang w:val="en-US"/>
        </w:rPr>
        <w:t></w:t>
      </w:r>
      <w:r w:rsidRPr="0073350F">
        <w:rPr>
          <w:rFonts w:hint="eastAsia"/>
          <w:lang w:val="en-US"/>
        </w:rPr>
        <w:t>різних</w:t>
      </w:r>
      <w:r w:rsidRPr="0073350F">
        <w:rPr>
          <w:lang w:val="en-US"/>
        </w:rPr>
        <w:t></w:t>
      </w:r>
      <w:r w:rsidRPr="0073350F">
        <w:rPr>
          <w:rFonts w:hint="eastAsia"/>
          <w:lang w:val="en-US"/>
        </w:rPr>
        <w:t>контекстуальних</w:t>
      </w:r>
      <w:r w:rsidRPr="0073350F">
        <w:rPr>
          <w:lang w:val="en-US"/>
        </w:rPr>
        <w:t></w:t>
      </w:r>
      <w:r w:rsidRPr="0073350F">
        <w:rPr>
          <w:rFonts w:hint="eastAsia"/>
          <w:lang w:val="en-US"/>
        </w:rPr>
        <w:t>модальних</w:t>
      </w:r>
      <w:r w:rsidRPr="0073350F">
        <w:rPr>
          <w:lang w:val="en-US"/>
        </w:rPr>
        <w:t></w:t>
      </w:r>
      <w:r w:rsidRPr="0073350F">
        <w:rPr>
          <w:rFonts w:hint="eastAsia"/>
          <w:lang w:val="en-US"/>
        </w:rPr>
        <w:t>значень</w:t>
      </w:r>
      <w:r w:rsidRPr="0073350F">
        <w:rPr>
          <w:lang w:val="en-US"/>
        </w:rPr>
        <w:t></w:t>
      </w:r>
    </w:p>
    <w:p w:rsidR="0073350F" w:rsidRPr="0073350F" w:rsidRDefault="0073350F" w:rsidP="0073350F">
      <w:pPr>
        <w:rPr>
          <w:lang w:val="en-US"/>
        </w:rPr>
      </w:pPr>
      <w:r w:rsidRPr="0073350F">
        <w:rPr>
          <w:rFonts w:hint="eastAsia"/>
          <w:lang w:val="en-US"/>
        </w:rPr>
        <w:t>висновку</w:t>
      </w:r>
      <w:r w:rsidRPr="0073350F">
        <w:rPr>
          <w:lang w:val="en-US"/>
        </w:rPr>
        <w:t></w:t>
      </w:r>
      <w:r w:rsidRPr="0073350F">
        <w:rPr>
          <w:lang w:val="en-US"/>
        </w:rPr>
        <w:t></w:t>
      </w:r>
      <w:r w:rsidRPr="0073350F">
        <w:rPr>
          <w:rFonts w:hint="eastAsia"/>
          <w:lang w:val="en-US"/>
        </w:rPr>
        <w:t>невпевненості</w:t>
      </w:r>
      <w:r w:rsidRPr="0073350F">
        <w:rPr>
          <w:lang w:val="en-US"/>
        </w:rPr>
        <w:t></w:t>
      </w:r>
      <w:r w:rsidRPr="0073350F">
        <w:rPr>
          <w:lang w:val="en-US"/>
        </w:rPr>
        <w:t></w:t>
      </w:r>
      <w:r w:rsidRPr="0073350F">
        <w:rPr>
          <w:rFonts w:hint="eastAsia"/>
          <w:lang w:val="en-US"/>
        </w:rPr>
        <w:t>прохання</w:t>
      </w:r>
      <w:r w:rsidRPr="0073350F">
        <w:rPr>
          <w:lang w:val="en-US"/>
        </w:rPr>
        <w:t></w:t>
      </w:r>
      <w:r w:rsidRPr="0073350F">
        <w:rPr>
          <w:lang w:val="en-US"/>
        </w:rPr>
        <w:t></w:t>
      </w:r>
      <w:r w:rsidRPr="0073350F">
        <w:rPr>
          <w:rFonts w:hint="eastAsia"/>
          <w:lang w:val="en-US"/>
        </w:rPr>
        <w:t>сумніву</w:t>
      </w:r>
      <w:r w:rsidRPr="0073350F">
        <w:rPr>
          <w:lang w:val="en-US"/>
        </w:rPr>
        <w:t></w:t>
      </w:r>
      <w:r w:rsidRPr="0073350F">
        <w:rPr>
          <w:lang w:val="en-US"/>
        </w:rPr>
        <w:t></w:t>
      </w:r>
      <w:r w:rsidRPr="0073350F">
        <w:rPr>
          <w:rFonts w:hint="eastAsia"/>
          <w:lang w:val="en-US"/>
        </w:rPr>
        <w:t>припущення</w:t>
      </w:r>
      <w:r w:rsidRPr="0073350F">
        <w:rPr>
          <w:lang w:val="en-US"/>
        </w:rPr>
        <w:t></w:t>
      </w:r>
      <w:r w:rsidRPr="0073350F">
        <w:rPr>
          <w:lang w:val="en-US"/>
        </w:rPr>
        <w:t></w:t>
      </w:r>
      <w:r w:rsidRPr="0073350F">
        <w:rPr>
          <w:rFonts w:hint="eastAsia"/>
          <w:lang w:val="en-US"/>
        </w:rPr>
        <w:t>поради</w:t>
      </w:r>
      <w:r w:rsidRPr="0073350F">
        <w:rPr>
          <w:lang w:val="en-US"/>
        </w:rPr>
        <w:t></w:t>
      </w:r>
      <w:r w:rsidRPr="0073350F">
        <w:rPr>
          <w:lang w:val="en-US"/>
        </w:rPr>
        <w:t></w:t>
      </w:r>
      <w:r w:rsidRPr="0073350F">
        <w:rPr>
          <w:rFonts w:hint="eastAsia"/>
          <w:lang w:val="en-US"/>
        </w:rPr>
        <w:t>наказу</w:t>
      </w:r>
      <w:r w:rsidRPr="0073350F">
        <w:rPr>
          <w:lang w:val="en-US"/>
        </w:rPr>
        <w:t></w:t>
      </w:r>
    </w:p>
    <w:p w:rsidR="0073350F" w:rsidRPr="0073350F" w:rsidRDefault="0073350F" w:rsidP="0073350F">
      <w:pPr>
        <w:rPr>
          <w:lang w:val="en-US"/>
        </w:rPr>
      </w:pPr>
      <w:r w:rsidRPr="0073350F">
        <w:rPr>
          <w:rFonts w:hint="eastAsia"/>
          <w:lang w:val="en-US"/>
        </w:rPr>
        <w:t>заперечення</w:t>
      </w:r>
      <w:r w:rsidRPr="0073350F">
        <w:rPr>
          <w:lang w:val="en-US"/>
        </w:rPr>
        <w:t></w:t>
      </w:r>
      <w:r w:rsidRPr="0073350F">
        <w:rPr>
          <w:rFonts w:hint="eastAsia"/>
          <w:lang w:val="en-US"/>
        </w:rPr>
        <w:t>пропозиції</w:t>
      </w:r>
      <w:r w:rsidRPr="0073350F">
        <w:rPr>
          <w:lang w:val="en-US"/>
        </w:rPr>
        <w:t></w:t>
      </w:r>
      <w:r w:rsidRPr="0073350F">
        <w:rPr>
          <w:rFonts w:hint="eastAsia"/>
          <w:lang w:val="en-US"/>
        </w:rPr>
        <w:t>тощо</w:t>
      </w:r>
      <w:r w:rsidRPr="0073350F">
        <w:rPr>
          <w:lang w:val="en-US"/>
        </w:rPr>
        <w:t></w:t>
      </w:r>
      <w:r w:rsidRPr="0073350F">
        <w:rPr>
          <w:lang w:val="en-US"/>
        </w:rPr>
        <w:t></w:t>
      </w:r>
      <w:r w:rsidRPr="0073350F">
        <w:rPr>
          <w:rFonts w:hint="eastAsia"/>
          <w:lang w:val="en-US"/>
        </w:rPr>
        <w:t>Значення</w:t>
      </w:r>
      <w:r w:rsidRPr="0073350F">
        <w:rPr>
          <w:lang w:val="en-US"/>
        </w:rPr>
        <w:t></w:t>
      </w:r>
      <w:r w:rsidRPr="0073350F">
        <w:rPr>
          <w:rFonts w:hint="eastAsia"/>
          <w:lang w:val="en-US"/>
        </w:rPr>
        <w:t>модальності</w:t>
      </w:r>
      <w:r w:rsidRPr="0073350F">
        <w:rPr>
          <w:lang w:val="en-US"/>
        </w:rPr>
        <w:t></w:t>
      </w:r>
      <w:r w:rsidRPr="0073350F">
        <w:rPr>
          <w:rFonts w:hint="eastAsia"/>
          <w:lang w:val="en-US"/>
        </w:rPr>
        <w:t>тісно</w:t>
      </w:r>
      <w:r w:rsidRPr="0073350F">
        <w:rPr>
          <w:lang w:val="en-US"/>
        </w:rPr>
        <w:t></w:t>
      </w:r>
      <w:r w:rsidRPr="0073350F">
        <w:rPr>
          <w:rFonts w:hint="eastAsia"/>
          <w:lang w:val="en-US"/>
        </w:rPr>
        <w:t>пов’язано</w:t>
      </w:r>
      <w:r w:rsidRPr="0073350F">
        <w:rPr>
          <w:lang w:val="en-US"/>
        </w:rPr>
        <w:t></w:t>
      </w:r>
      <w:r w:rsidRPr="0073350F">
        <w:rPr>
          <w:rFonts w:hint="eastAsia"/>
          <w:lang w:val="en-US"/>
        </w:rPr>
        <w:t>з</w:t>
      </w:r>
      <w:r w:rsidRPr="0073350F">
        <w:rPr>
          <w:lang w:val="en-US"/>
        </w:rPr>
        <w:t></w:t>
      </w:r>
      <w:r w:rsidRPr="0073350F">
        <w:rPr>
          <w:rFonts w:hint="eastAsia"/>
          <w:lang w:val="en-US"/>
        </w:rPr>
        <w:t>теорією</w:t>
      </w:r>
    </w:p>
    <w:p w:rsidR="0073350F" w:rsidRPr="0073350F" w:rsidRDefault="0073350F" w:rsidP="0073350F">
      <w:pPr>
        <w:rPr>
          <w:lang w:val="en-US"/>
        </w:rPr>
      </w:pPr>
      <w:r w:rsidRPr="0073350F">
        <w:rPr>
          <w:rFonts w:hint="eastAsia"/>
          <w:lang w:val="en-US"/>
        </w:rPr>
        <w:t>можливих</w:t>
      </w:r>
      <w:r w:rsidRPr="0073350F">
        <w:rPr>
          <w:lang w:val="en-US"/>
        </w:rPr>
        <w:t></w:t>
      </w:r>
      <w:r w:rsidRPr="0073350F">
        <w:rPr>
          <w:rFonts w:hint="eastAsia"/>
          <w:lang w:val="en-US"/>
        </w:rPr>
        <w:t>світів</w:t>
      </w:r>
      <w:r w:rsidRPr="0073350F">
        <w:rPr>
          <w:lang w:val="en-US"/>
        </w:rPr>
        <w:t></w:t>
      </w:r>
      <w:r w:rsidRPr="0073350F">
        <w:rPr>
          <w:lang w:val="en-US"/>
        </w:rPr>
        <w:t></w:t>
      </w:r>
      <w:r w:rsidRPr="0073350F">
        <w:rPr>
          <w:rFonts w:hint="eastAsia"/>
          <w:lang w:val="en-US"/>
        </w:rPr>
        <w:t>в</w:t>
      </w:r>
      <w:r w:rsidRPr="0073350F">
        <w:rPr>
          <w:lang w:val="en-US"/>
        </w:rPr>
        <w:t></w:t>
      </w:r>
      <w:r w:rsidRPr="0073350F">
        <w:rPr>
          <w:rFonts w:hint="eastAsia"/>
          <w:lang w:val="en-US"/>
        </w:rPr>
        <w:t>яких</w:t>
      </w:r>
      <w:r w:rsidRPr="0073350F">
        <w:rPr>
          <w:lang w:val="en-US"/>
        </w:rPr>
        <w:t></w:t>
      </w:r>
      <w:r w:rsidRPr="0073350F">
        <w:rPr>
          <w:rFonts w:hint="eastAsia"/>
          <w:lang w:val="en-US"/>
        </w:rPr>
        <w:t>об’єкти</w:t>
      </w:r>
      <w:r w:rsidRPr="0073350F">
        <w:rPr>
          <w:lang w:val="en-US"/>
        </w:rPr>
        <w:t></w:t>
      </w:r>
      <w:r w:rsidRPr="0073350F">
        <w:rPr>
          <w:rFonts w:hint="eastAsia"/>
          <w:lang w:val="en-US"/>
        </w:rPr>
        <w:t>дійсного</w:t>
      </w:r>
      <w:r w:rsidRPr="0073350F">
        <w:rPr>
          <w:lang w:val="en-US"/>
        </w:rPr>
        <w:t></w:t>
      </w:r>
      <w:r w:rsidRPr="0073350F">
        <w:rPr>
          <w:rFonts w:hint="eastAsia"/>
          <w:lang w:val="en-US"/>
        </w:rPr>
        <w:t>світу</w:t>
      </w:r>
      <w:r w:rsidRPr="0073350F">
        <w:rPr>
          <w:lang w:val="en-US"/>
        </w:rPr>
        <w:t></w:t>
      </w:r>
      <w:r w:rsidRPr="0073350F">
        <w:rPr>
          <w:rFonts w:hint="eastAsia"/>
          <w:lang w:val="en-US"/>
        </w:rPr>
        <w:t>мають</w:t>
      </w:r>
      <w:r w:rsidRPr="0073350F">
        <w:rPr>
          <w:lang w:val="en-US"/>
        </w:rPr>
        <w:t></w:t>
      </w:r>
      <w:r w:rsidRPr="0073350F">
        <w:rPr>
          <w:rFonts w:hint="eastAsia"/>
          <w:lang w:val="en-US"/>
        </w:rPr>
        <w:t>інші</w:t>
      </w:r>
      <w:r w:rsidRPr="0073350F">
        <w:rPr>
          <w:lang w:val="en-US"/>
        </w:rPr>
        <w:t></w:t>
      </w:r>
      <w:r w:rsidRPr="0073350F">
        <w:rPr>
          <w:rFonts w:hint="eastAsia"/>
          <w:lang w:val="en-US"/>
        </w:rPr>
        <w:t>властивості</w:t>
      </w:r>
      <w:r w:rsidRPr="0073350F">
        <w:rPr>
          <w:lang w:val="en-US"/>
        </w:rPr>
        <w:t></w:t>
      </w:r>
      <w:r w:rsidRPr="0073350F">
        <w:rPr>
          <w:rFonts w:hint="eastAsia"/>
          <w:lang w:val="en-US"/>
        </w:rPr>
        <w:t>та</w:t>
      </w:r>
      <w:r w:rsidRPr="0073350F">
        <w:rPr>
          <w:lang w:val="en-US"/>
        </w:rPr>
        <w:t></w:t>
      </w:r>
      <w:r w:rsidRPr="0073350F">
        <w:rPr>
          <w:rFonts w:hint="eastAsia"/>
          <w:lang w:val="en-US"/>
        </w:rPr>
        <w:t>або</w:t>
      </w:r>
    </w:p>
    <w:p w:rsidR="0073350F" w:rsidRPr="0073350F" w:rsidRDefault="0073350F" w:rsidP="0073350F">
      <w:pPr>
        <w:rPr>
          <w:lang w:val="en-US"/>
        </w:rPr>
      </w:pPr>
      <w:r w:rsidRPr="0073350F">
        <w:rPr>
          <w:rFonts w:hint="eastAsia"/>
          <w:lang w:val="en-US"/>
        </w:rPr>
        <w:t>в</w:t>
      </w:r>
      <w:r w:rsidRPr="0073350F">
        <w:rPr>
          <w:lang w:val="en-US"/>
        </w:rPr>
        <w:t></w:t>
      </w:r>
      <w:r w:rsidRPr="0073350F">
        <w:rPr>
          <w:rFonts w:hint="eastAsia"/>
          <w:lang w:val="en-US"/>
        </w:rPr>
        <w:t>яких</w:t>
      </w:r>
      <w:r w:rsidRPr="0073350F">
        <w:rPr>
          <w:lang w:val="en-US"/>
        </w:rPr>
        <w:t></w:t>
      </w:r>
      <w:r w:rsidRPr="0073350F">
        <w:rPr>
          <w:rFonts w:hint="eastAsia"/>
          <w:lang w:val="en-US"/>
        </w:rPr>
        <w:t>існують</w:t>
      </w:r>
      <w:r w:rsidRPr="0073350F">
        <w:rPr>
          <w:lang w:val="en-US"/>
        </w:rPr>
        <w:t></w:t>
      </w:r>
      <w:r w:rsidRPr="0073350F">
        <w:rPr>
          <w:rFonts w:hint="eastAsia"/>
          <w:lang w:val="en-US"/>
        </w:rPr>
        <w:t>об’єкти</w:t>
      </w:r>
      <w:r w:rsidRPr="0073350F">
        <w:rPr>
          <w:lang w:val="en-US"/>
        </w:rPr>
        <w:t></w:t>
      </w:r>
      <w:r w:rsidRPr="0073350F">
        <w:rPr>
          <w:lang w:val="en-US"/>
        </w:rPr>
        <w:t></w:t>
      </w:r>
      <w:r w:rsidRPr="0073350F">
        <w:rPr>
          <w:rFonts w:hint="eastAsia"/>
          <w:lang w:val="en-US"/>
        </w:rPr>
        <w:t>неподібні</w:t>
      </w:r>
      <w:r w:rsidRPr="0073350F">
        <w:rPr>
          <w:lang w:val="en-US"/>
        </w:rPr>
        <w:t></w:t>
      </w:r>
      <w:r w:rsidRPr="0073350F">
        <w:rPr>
          <w:rFonts w:hint="eastAsia"/>
          <w:lang w:val="en-US"/>
        </w:rPr>
        <w:t>до</w:t>
      </w:r>
      <w:r w:rsidRPr="0073350F">
        <w:rPr>
          <w:lang w:val="en-US"/>
        </w:rPr>
        <w:t></w:t>
      </w:r>
      <w:r w:rsidRPr="0073350F">
        <w:rPr>
          <w:rFonts w:hint="eastAsia"/>
          <w:lang w:val="en-US"/>
        </w:rPr>
        <w:t>дійсності</w:t>
      </w:r>
      <w:r w:rsidRPr="0073350F">
        <w:rPr>
          <w:lang w:val="en-US"/>
        </w:rPr>
        <w:t></w:t>
      </w:r>
      <w:r w:rsidRPr="0073350F">
        <w:rPr>
          <w:lang w:val="en-US"/>
        </w:rPr>
        <w:t></w:t>
      </w:r>
      <w:r w:rsidRPr="0073350F">
        <w:rPr>
          <w:rFonts w:hint="eastAsia"/>
          <w:lang w:val="en-US"/>
        </w:rPr>
        <w:t>Один</w:t>
      </w:r>
      <w:r w:rsidRPr="0073350F">
        <w:rPr>
          <w:lang w:val="en-US"/>
        </w:rPr>
        <w:t></w:t>
      </w:r>
      <w:r w:rsidRPr="0073350F">
        <w:rPr>
          <w:rFonts w:hint="eastAsia"/>
          <w:lang w:val="en-US"/>
        </w:rPr>
        <w:t>із</w:t>
      </w:r>
      <w:r w:rsidRPr="0073350F">
        <w:rPr>
          <w:lang w:val="en-US"/>
        </w:rPr>
        <w:t></w:t>
      </w:r>
      <w:r w:rsidRPr="0073350F">
        <w:rPr>
          <w:rFonts w:hint="eastAsia"/>
          <w:lang w:val="en-US"/>
        </w:rPr>
        <w:t>можливих</w:t>
      </w:r>
      <w:r w:rsidRPr="0073350F">
        <w:rPr>
          <w:lang w:val="en-US"/>
        </w:rPr>
        <w:t></w:t>
      </w:r>
      <w:r w:rsidRPr="0073350F">
        <w:rPr>
          <w:rFonts w:hint="eastAsia"/>
          <w:lang w:val="en-US"/>
        </w:rPr>
        <w:t>світів</w:t>
      </w:r>
    </w:p>
    <w:p w:rsidR="0073350F" w:rsidRPr="0073350F" w:rsidRDefault="0073350F" w:rsidP="0073350F">
      <w:pPr>
        <w:rPr>
          <w:lang w:val="en-US"/>
        </w:rPr>
      </w:pPr>
      <w:r w:rsidRPr="0073350F">
        <w:rPr>
          <w:rFonts w:hint="eastAsia"/>
          <w:lang w:val="en-US"/>
        </w:rPr>
        <w:t>експлікується</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інший</w:t>
      </w:r>
      <w:r w:rsidRPr="0073350F">
        <w:rPr>
          <w:lang w:val="en-US"/>
        </w:rPr>
        <w:t></w:t>
      </w:r>
      <w:r w:rsidRPr="0073350F">
        <w:rPr>
          <w:lang w:val="en-US"/>
        </w:rPr>
        <w:t></w:t>
      </w:r>
      <w:r w:rsidRPr="0073350F">
        <w:rPr>
          <w:rFonts w:hint="eastAsia"/>
          <w:lang w:val="en-US"/>
        </w:rPr>
        <w:t>або</w:t>
      </w:r>
      <w:r w:rsidRPr="0073350F">
        <w:rPr>
          <w:lang w:val="en-US"/>
        </w:rPr>
        <w:t></w:t>
      </w:r>
      <w:r w:rsidRPr="0073350F">
        <w:rPr>
          <w:rFonts w:hint="eastAsia"/>
          <w:lang w:val="en-US"/>
        </w:rPr>
        <w:t>інші</w:t>
      </w:r>
      <w:r w:rsidRPr="0073350F">
        <w:rPr>
          <w:lang w:val="en-US"/>
        </w:rPr>
        <w:t></w:t>
      </w:r>
      <w:r w:rsidRPr="0073350F">
        <w:rPr>
          <w:lang w:val="en-US"/>
        </w:rPr>
        <w:t></w:t>
      </w:r>
      <w:r w:rsidRPr="0073350F">
        <w:rPr>
          <w:rFonts w:hint="eastAsia"/>
          <w:lang w:val="en-US"/>
        </w:rPr>
        <w:t>імплікується</w:t>
      </w:r>
      <w:r w:rsidRPr="0073350F">
        <w:rPr>
          <w:lang w:val="en-US"/>
        </w:rPr>
        <w:t></w:t>
      </w:r>
      <w:r w:rsidRPr="0073350F">
        <w:rPr>
          <w:rFonts w:hint="eastAsia"/>
          <w:lang w:val="en-US"/>
        </w:rPr>
        <w:t>мовцем</w:t>
      </w:r>
      <w:r w:rsidRPr="0073350F">
        <w:rPr>
          <w:lang w:val="en-US"/>
        </w:rPr>
        <w:t></w:t>
      </w:r>
      <w:r w:rsidRPr="0073350F">
        <w:rPr>
          <w:rFonts w:hint="eastAsia"/>
          <w:lang w:val="en-US"/>
        </w:rPr>
        <w:t>з</w:t>
      </w:r>
      <w:r w:rsidRPr="0073350F">
        <w:rPr>
          <w:lang w:val="en-US"/>
        </w:rPr>
        <w:t></w:t>
      </w:r>
      <w:r w:rsidRPr="0073350F">
        <w:rPr>
          <w:rFonts w:hint="eastAsia"/>
          <w:lang w:val="en-US"/>
        </w:rPr>
        <w:t>метою</w:t>
      </w:r>
      <w:r w:rsidRPr="0073350F">
        <w:rPr>
          <w:lang w:val="en-US"/>
        </w:rPr>
        <w:t></w:t>
      </w:r>
      <w:r w:rsidRPr="0073350F">
        <w:rPr>
          <w:rFonts w:hint="eastAsia"/>
          <w:lang w:val="en-US"/>
        </w:rPr>
        <w:t>дізнатись</w:t>
      </w:r>
      <w:r w:rsidRPr="0073350F">
        <w:rPr>
          <w:lang w:val="en-US"/>
        </w:rPr>
        <w:t></w:t>
      </w:r>
    </w:p>
    <w:p w:rsidR="0073350F" w:rsidRPr="0073350F" w:rsidRDefault="0073350F" w:rsidP="0073350F">
      <w:pPr>
        <w:rPr>
          <w:lang w:val="en-US"/>
        </w:rPr>
      </w:pPr>
      <w:r w:rsidRPr="0073350F">
        <w:rPr>
          <w:rFonts w:hint="eastAsia"/>
          <w:lang w:val="en-US"/>
        </w:rPr>
        <w:t>яке</w:t>
      </w:r>
      <w:r w:rsidRPr="0073350F">
        <w:rPr>
          <w:lang w:val="en-US"/>
        </w:rPr>
        <w:t></w:t>
      </w:r>
      <w:r w:rsidRPr="0073350F">
        <w:rPr>
          <w:rFonts w:hint="eastAsia"/>
          <w:lang w:val="en-US"/>
        </w:rPr>
        <w:t>з</w:t>
      </w:r>
      <w:r w:rsidRPr="0073350F">
        <w:rPr>
          <w:lang w:val="en-US"/>
        </w:rPr>
        <w:t></w:t>
      </w:r>
      <w:r w:rsidRPr="0073350F">
        <w:rPr>
          <w:rFonts w:hint="eastAsia"/>
          <w:lang w:val="en-US"/>
        </w:rPr>
        <w:t>двох</w:t>
      </w:r>
      <w:r w:rsidRPr="0073350F">
        <w:rPr>
          <w:lang w:val="en-US"/>
        </w:rPr>
        <w:t></w:t>
      </w:r>
      <w:r w:rsidRPr="0073350F">
        <w:rPr>
          <w:rFonts w:hint="eastAsia"/>
          <w:lang w:val="en-US"/>
        </w:rPr>
        <w:t>припущень</w:t>
      </w:r>
      <w:r w:rsidRPr="0073350F">
        <w:rPr>
          <w:lang w:val="en-US"/>
        </w:rPr>
        <w:t></w:t>
      </w:r>
      <w:r w:rsidRPr="0073350F">
        <w:rPr>
          <w:rFonts w:hint="eastAsia"/>
          <w:lang w:val="en-US"/>
        </w:rPr>
        <w:t>відповідає</w:t>
      </w:r>
      <w:r w:rsidRPr="0073350F">
        <w:rPr>
          <w:lang w:val="en-US"/>
        </w:rPr>
        <w:t></w:t>
      </w:r>
      <w:r w:rsidRPr="0073350F">
        <w:rPr>
          <w:rFonts w:hint="eastAsia"/>
          <w:lang w:val="en-US"/>
        </w:rPr>
        <w:t>дійсності</w:t>
      </w:r>
      <w:r w:rsidRPr="0073350F">
        <w:rPr>
          <w:lang w:val="en-US"/>
        </w:rPr>
        <w:t></w:t>
      </w:r>
      <w:r w:rsidRPr="0073350F">
        <w:rPr>
          <w:lang w:val="en-US"/>
        </w:rPr>
        <w:t></w:t>
      </w:r>
      <w:r w:rsidRPr="0073350F">
        <w:rPr>
          <w:rFonts w:hint="eastAsia"/>
          <w:lang w:val="en-US"/>
        </w:rPr>
        <w:t>спонукаючи</w:t>
      </w:r>
      <w:r w:rsidRPr="0073350F">
        <w:rPr>
          <w:lang w:val="en-US"/>
        </w:rPr>
        <w:t></w:t>
      </w:r>
      <w:r w:rsidRPr="0073350F">
        <w:rPr>
          <w:rFonts w:hint="eastAsia"/>
          <w:lang w:val="en-US"/>
        </w:rPr>
        <w:t>співрозмовника</w:t>
      </w:r>
    </w:p>
    <w:p w:rsidR="0073350F" w:rsidRPr="0073350F" w:rsidRDefault="0073350F" w:rsidP="0073350F">
      <w:pPr>
        <w:rPr>
          <w:lang w:val="en-US"/>
        </w:rPr>
      </w:pPr>
      <w:r w:rsidRPr="0073350F">
        <w:rPr>
          <w:rFonts w:hint="eastAsia"/>
          <w:lang w:val="en-US"/>
        </w:rPr>
        <w:t>підтвердити</w:t>
      </w:r>
      <w:r w:rsidRPr="0073350F">
        <w:rPr>
          <w:lang w:val="en-US"/>
        </w:rPr>
        <w:t></w:t>
      </w:r>
      <w:r w:rsidRPr="0073350F">
        <w:rPr>
          <w:rFonts w:hint="eastAsia"/>
          <w:lang w:val="en-US"/>
        </w:rPr>
        <w:t>або</w:t>
      </w:r>
      <w:r w:rsidRPr="0073350F">
        <w:rPr>
          <w:lang w:val="en-US"/>
        </w:rPr>
        <w:t></w:t>
      </w:r>
      <w:r w:rsidRPr="0073350F">
        <w:rPr>
          <w:rFonts w:hint="eastAsia"/>
          <w:lang w:val="en-US"/>
        </w:rPr>
        <w:t>заперечити</w:t>
      </w:r>
      <w:r w:rsidRPr="0073350F">
        <w:rPr>
          <w:lang w:val="en-US"/>
        </w:rPr>
        <w:t></w:t>
      </w:r>
      <w:r w:rsidRPr="0073350F">
        <w:rPr>
          <w:rFonts w:hint="eastAsia"/>
          <w:lang w:val="en-US"/>
        </w:rPr>
        <w:t>їхнє</w:t>
      </w:r>
      <w:r w:rsidRPr="0073350F">
        <w:rPr>
          <w:lang w:val="en-US"/>
        </w:rPr>
        <w:t></w:t>
      </w:r>
      <w:r w:rsidRPr="0073350F">
        <w:rPr>
          <w:rFonts w:hint="eastAsia"/>
          <w:lang w:val="en-US"/>
        </w:rPr>
        <w:t>існування</w:t>
      </w:r>
      <w:r w:rsidRPr="0073350F">
        <w:rPr>
          <w:lang w:val="en-US"/>
        </w:rPr>
        <w:t></w:t>
      </w:r>
    </w:p>
    <w:p w:rsidR="0073350F" w:rsidRPr="0073350F" w:rsidRDefault="0073350F" w:rsidP="0073350F">
      <w:pPr>
        <w:rPr>
          <w:lang w:val="en-US"/>
        </w:rPr>
      </w:pPr>
      <w:r w:rsidRPr="0073350F">
        <w:rPr>
          <w:rFonts w:hint="eastAsia"/>
          <w:lang w:val="en-US"/>
        </w:rPr>
        <w:t>Динамічна</w:t>
      </w:r>
      <w:r w:rsidRPr="0073350F">
        <w:rPr>
          <w:lang w:val="en-US"/>
        </w:rPr>
        <w:t></w:t>
      </w:r>
      <w:r w:rsidRPr="0073350F">
        <w:rPr>
          <w:rFonts w:hint="eastAsia"/>
          <w:lang w:val="en-US"/>
        </w:rPr>
        <w:t>взаємодія</w:t>
      </w:r>
      <w:r w:rsidRPr="0073350F">
        <w:rPr>
          <w:lang w:val="en-US"/>
        </w:rPr>
        <w:t></w:t>
      </w:r>
      <w:r w:rsidRPr="0073350F">
        <w:rPr>
          <w:rFonts w:hint="eastAsia"/>
          <w:lang w:val="en-US"/>
        </w:rPr>
        <w:t>семантики</w:t>
      </w:r>
      <w:r w:rsidRPr="0073350F">
        <w:rPr>
          <w:lang w:val="en-US"/>
        </w:rPr>
        <w:t></w:t>
      </w:r>
      <w:r w:rsidRPr="0073350F">
        <w:rPr>
          <w:rFonts w:hint="eastAsia"/>
          <w:lang w:val="en-US"/>
        </w:rPr>
        <w:t>й</w:t>
      </w:r>
      <w:r w:rsidRPr="0073350F">
        <w:rPr>
          <w:lang w:val="en-US"/>
        </w:rPr>
        <w:t></w:t>
      </w:r>
      <w:r w:rsidRPr="0073350F">
        <w:rPr>
          <w:rFonts w:hint="eastAsia"/>
          <w:lang w:val="en-US"/>
        </w:rPr>
        <w:t>прагматики</w:t>
      </w:r>
      <w:r w:rsidRPr="0073350F">
        <w:rPr>
          <w:lang w:val="en-US"/>
        </w:rPr>
        <w:t></w:t>
      </w:r>
      <w:r w:rsidRPr="0073350F">
        <w:rPr>
          <w:rFonts w:hint="eastAsia"/>
          <w:lang w:val="en-US"/>
        </w:rPr>
        <w:t>в</w:t>
      </w:r>
      <w:r w:rsidRPr="0073350F">
        <w:rPr>
          <w:lang w:val="en-US"/>
        </w:rPr>
        <w:t></w:t>
      </w:r>
      <w:r w:rsidRPr="0073350F">
        <w:rPr>
          <w:rFonts w:hint="eastAsia"/>
          <w:lang w:val="en-US"/>
        </w:rPr>
        <w:t>питальному</w:t>
      </w:r>
      <w:r w:rsidRPr="0073350F">
        <w:rPr>
          <w:lang w:val="en-US"/>
        </w:rPr>
        <w:t></w:t>
      </w:r>
      <w:r w:rsidRPr="0073350F">
        <w:rPr>
          <w:rFonts w:hint="eastAsia"/>
          <w:lang w:val="en-US"/>
        </w:rPr>
        <w:t>висловленні</w:t>
      </w:r>
    </w:p>
    <w:p w:rsidR="0073350F" w:rsidRPr="0073350F" w:rsidRDefault="0073350F" w:rsidP="0073350F">
      <w:pPr>
        <w:rPr>
          <w:lang w:val="en-US"/>
        </w:rPr>
      </w:pPr>
      <w:r w:rsidRPr="0073350F">
        <w:rPr>
          <w:rFonts w:hint="eastAsia"/>
          <w:lang w:val="en-US"/>
        </w:rPr>
        <w:t>обумовлює</w:t>
      </w:r>
      <w:r w:rsidRPr="0073350F">
        <w:rPr>
          <w:lang w:val="en-US"/>
        </w:rPr>
        <w:t></w:t>
      </w:r>
      <w:r w:rsidRPr="0073350F">
        <w:rPr>
          <w:rFonts w:hint="eastAsia"/>
          <w:lang w:val="en-US"/>
        </w:rPr>
        <w:t>визначення</w:t>
      </w:r>
      <w:r w:rsidRPr="0073350F">
        <w:rPr>
          <w:lang w:val="en-US"/>
        </w:rPr>
        <w:t></w:t>
      </w:r>
      <w:r w:rsidRPr="0073350F">
        <w:rPr>
          <w:rFonts w:hint="eastAsia"/>
          <w:lang w:val="en-US"/>
        </w:rPr>
        <w:t>комунікативно</w:t>
      </w:r>
      <w:r w:rsidRPr="0073350F">
        <w:rPr>
          <w:lang w:val="en-US"/>
        </w:rPr>
        <w:t></w:t>
      </w:r>
      <w:r w:rsidRPr="0073350F">
        <w:rPr>
          <w:rFonts w:hint="eastAsia"/>
          <w:lang w:val="en-US"/>
        </w:rPr>
        <w:t>функціональних</w:t>
      </w:r>
      <w:r w:rsidRPr="0073350F">
        <w:rPr>
          <w:lang w:val="en-US"/>
        </w:rPr>
        <w:t></w:t>
      </w:r>
      <w:r w:rsidRPr="0073350F">
        <w:rPr>
          <w:rFonts w:hint="eastAsia"/>
          <w:lang w:val="en-US"/>
        </w:rPr>
        <w:t>типів</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p>
    <w:p w:rsidR="0073350F" w:rsidRPr="0073350F" w:rsidRDefault="0073350F" w:rsidP="0073350F">
      <w:pPr>
        <w:rPr>
          <w:lang w:val="en-US"/>
        </w:rPr>
      </w:pP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і</w:t>
      </w:r>
      <w:r w:rsidRPr="0073350F">
        <w:rPr>
          <w:lang w:val="en-US"/>
        </w:rPr>
        <w:t></w:t>
      </w:r>
      <w:r w:rsidRPr="0073350F">
        <w:rPr>
          <w:rFonts w:hint="eastAsia"/>
          <w:lang w:val="en-US"/>
        </w:rPr>
        <w:t>кондиціоналу</w:t>
      </w:r>
      <w:r w:rsidRPr="0073350F">
        <w:rPr>
          <w:lang w:val="en-US"/>
        </w:rPr>
        <w:t></w:t>
      </w:r>
    </w:p>
    <w:p w:rsidR="0073350F" w:rsidRPr="0073350F" w:rsidRDefault="0073350F" w:rsidP="0073350F">
      <w:pPr>
        <w:rPr>
          <w:lang w:val="en-US"/>
        </w:rPr>
      </w:pPr>
      <w:r w:rsidRPr="0073350F">
        <w:rPr>
          <w:rFonts w:hint="eastAsia"/>
          <w:lang w:val="en-US"/>
        </w:rPr>
        <w:t>З</w:t>
      </w:r>
      <w:r w:rsidRPr="0073350F">
        <w:rPr>
          <w:lang w:val="en-US"/>
        </w:rPr>
        <w:t></w:t>
      </w:r>
      <w:r w:rsidRPr="0073350F">
        <w:rPr>
          <w:rFonts w:hint="eastAsia"/>
          <w:lang w:val="en-US"/>
        </w:rPr>
        <w:t>поміж</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виділено</w:t>
      </w:r>
      <w:r w:rsidRPr="0073350F">
        <w:rPr>
          <w:lang w:val="en-US"/>
        </w:rPr>
        <w:t></w:t>
      </w:r>
      <w:r w:rsidRPr="0073350F">
        <w:rPr>
          <w:lang w:val="en-US"/>
        </w:rPr>
        <w:t></w:t>
      </w:r>
      <w:r w:rsidRPr="0073350F">
        <w:rPr>
          <w:rFonts w:hint="eastAsia"/>
          <w:lang w:val="en-US"/>
        </w:rPr>
        <w:t>власне</w:t>
      </w:r>
      <w:r w:rsidRPr="0073350F">
        <w:rPr>
          <w:lang w:val="en-US"/>
        </w:rPr>
        <w:t></w:t>
      </w:r>
      <w:r w:rsidRPr="0073350F">
        <w:rPr>
          <w:rFonts w:hint="eastAsia"/>
          <w:lang w:val="en-US"/>
        </w:rPr>
        <w:t>питальні</w:t>
      </w:r>
    </w:p>
    <w:p w:rsidR="0073350F" w:rsidRPr="0073350F" w:rsidRDefault="0073350F" w:rsidP="0073350F">
      <w:pPr>
        <w:rPr>
          <w:lang w:val="en-US"/>
        </w:rPr>
      </w:pPr>
      <w:r w:rsidRPr="0073350F">
        <w:rPr>
          <w:rFonts w:hint="eastAsia"/>
          <w:lang w:val="en-US"/>
        </w:rPr>
        <w:t>орієнтовані</w:t>
      </w:r>
      <w:r w:rsidRPr="0073350F">
        <w:rPr>
          <w:lang w:val="en-US"/>
        </w:rPr>
        <w:t></w:t>
      </w:r>
      <w:r w:rsidRPr="0073350F">
        <w:rPr>
          <w:rFonts w:hint="eastAsia"/>
          <w:lang w:val="en-US"/>
        </w:rPr>
        <w:t>й</w:t>
      </w:r>
      <w:r w:rsidRPr="0073350F">
        <w:rPr>
          <w:lang w:val="en-US"/>
        </w:rPr>
        <w:t></w:t>
      </w:r>
      <w:r w:rsidRPr="0073350F">
        <w:rPr>
          <w:rFonts w:hint="eastAsia"/>
          <w:lang w:val="en-US"/>
        </w:rPr>
        <w:t>неорієнтовані</w:t>
      </w:r>
      <w:r w:rsidRPr="0073350F">
        <w:rPr>
          <w:lang w:val="en-US"/>
        </w:rPr>
        <w:t></w:t>
      </w:r>
      <w:r w:rsidRPr="0073350F">
        <w:rPr>
          <w:rFonts w:hint="eastAsia"/>
          <w:lang w:val="en-US"/>
        </w:rPr>
        <w:t>висловлення</w:t>
      </w:r>
      <w:r w:rsidRPr="0073350F">
        <w:rPr>
          <w:lang w:val="en-US"/>
        </w:rPr>
        <w:t></w:t>
      </w:r>
      <w:r w:rsidRPr="0073350F">
        <w:rPr>
          <w:rFonts w:hint="eastAsia"/>
          <w:lang w:val="en-US"/>
        </w:rPr>
        <w:t>з</w:t>
      </w:r>
      <w:r w:rsidRPr="0073350F">
        <w:rPr>
          <w:lang w:val="en-US"/>
        </w:rPr>
        <w:t></w:t>
      </w:r>
      <w:r w:rsidRPr="0073350F">
        <w:rPr>
          <w:rFonts w:hint="eastAsia"/>
          <w:lang w:val="en-US"/>
        </w:rPr>
        <w:t>інваріантною</w:t>
      </w:r>
      <w:r w:rsidRPr="0073350F">
        <w:rPr>
          <w:lang w:val="en-US"/>
        </w:rPr>
        <w:t></w:t>
      </w:r>
      <w:r w:rsidRPr="0073350F">
        <w:rPr>
          <w:rFonts w:hint="eastAsia"/>
          <w:lang w:val="en-US"/>
        </w:rPr>
        <w:t>ілокуцією</w:t>
      </w:r>
      <w:r w:rsidRPr="0073350F">
        <w:rPr>
          <w:lang w:val="en-US"/>
        </w:rPr>
        <w:t></w:t>
      </w:r>
      <w:r w:rsidRPr="0073350F">
        <w:rPr>
          <w:lang w:val="en-US"/>
        </w:rPr>
        <w:t></w:t>
      </w:r>
      <w:r w:rsidRPr="0073350F">
        <w:rPr>
          <w:rFonts w:hint="eastAsia"/>
          <w:lang w:val="en-US"/>
        </w:rPr>
        <w:t>та</w:t>
      </w:r>
      <w:r w:rsidRPr="0073350F">
        <w:rPr>
          <w:lang w:val="en-US"/>
        </w:rPr>
        <w:t></w:t>
      </w:r>
      <w:r w:rsidRPr="0073350F">
        <w:rPr>
          <w:rFonts w:hint="eastAsia"/>
          <w:lang w:val="en-US"/>
        </w:rPr>
        <w:t>невласнепитальні</w:t>
      </w:r>
      <w:r w:rsidRPr="0073350F">
        <w:rPr>
          <w:lang w:val="en-US"/>
        </w:rPr>
        <w:t></w:t>
      </w:r>
      <w:r w:rsidRPr="0073350F">
        <w:rPr>
          <w:rFonts w:hint="eastAsia"/>
          <w:lang w:val="en-US"/>
        </w:rPr>
        <w:t>орієнтовані</w:t>
      </w:r>
      <w:r w:rsidRPr="0073350F">
        <w:rPr>
          <w:lang w:val="en-US"/>
        </w:rPr>
        <w:t></w:t>
      </w:r>
      <w:r w:rsidRPr="0073350F">
        <w:rPr>
          <w:lang w:val="en-US"/>
        </w:rPr>
        <w:t></w:t>
      </w:r>
      <w:r w:rsidRPr="0073350F">
        <w:rPr>
          <w:rFonts w:hint="eastAsia"/>
          <w:lang w:val="en-US"/>
        </w:rPr>
        <w:t>питально</w:t>
      </w:r>
      <w:r w:rsidRPr="0073350F">
        <w:rPr>
          <w:lang w:val="en-US"/>
        </w:rPr>
        <w:t></w:t>
      </w:r>
      <w:r w:rsidRPr="0073350F">
        <w:rPr>
          <w:rFonts w:hint="eastAsia"/>
          <w:lang w:val="en-US"/>
        </w:rPr>
        <w:t>декларативні</w:t>
      </w:r>
      <w:r w:rsidRPr="0073350F">
        <w:rPr>
          <w:lang w:val="en-US"/>
        </w:rPr>
        <w:t></w:t>
      </w:r>
      <w:r w:rsidRPr="0073350F">
        <w:rPr>
          <w:lang w:val="en-US"/>
        </w:rPr>
        <w:t></w:t>
      </w:r>
      <w:r w:rsidRPr="0073350F">
        <w:rPr>
          <w:rFonts w:hint="eastAsia"/>
          <w:lang w:val="en-US"/>
        </w:rPr>
        <w:t>питально</w:t>
      </w:r>
      <w:r w:rsidRPr="0073350F">
        <w:rPr>
          <w:lang w:val="en-US"/>
        </w:rPr>
        <w:t></w:t>
      </w:r>
      <w:r w:rsidRPr="0073350F">
        <w:rPr>
          <w:rFonts w:hint="eastAsia"/>
          <w:lang w:val="en-US"/>
        </w:rPr>
        <w:t>імперативні</w:t>
      </w:r>
    </w:p>
    <w:p w:rsidR="0073350F" w:rsidRPr="0073350F" w:rsidRDefault="0073350F" w:rsidP="0073350F">
      <w:pPr>
        <w:rPr>
          <w:lang w:val="en-US"/>
        </w:rPr>
      </w:pPr>
      <w:r w:rsidRPr="0073350F">
        <w:rPr>
          <w:rFonts w:hint="eastAsia"/>
          <w:lang w:val="en-US"/>
        </w:rPr>
        <w:t>і</w:t>
      </w:r>
      <w:r w:rsidRPr="0073350F">
        <w:rPr>
          <w:lang w:val="en-US"/>
        </w:rPr>
        <w:t></w:t>
      </w:r>
      <w:r w:rsidRPr="0073350F">
        <w:rPr>
          <w:rFonts w:hint="eastAsia"/>
          <w:lang w:val="en-US"/>
        </w:rPr>
        <w:t>риторичні</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із</w:t>
      </w:r>
      <w:r w:rsidRPr="0073350F">
        <w:rPr>
          <w:lang w:val="en-US"/>
        </w:rPr>
        <w:t></w:t>
      </w:r>
      <w:r w:rsidRPr="0073350F">
        <w:rPr>
          <w:rFonts w:hint="eastAsia"/>
          <w:lang w:val="en-US"/>
        </w:rPr>
        <w:t>варіативною</w:t>
      </w:r>
      <w:r w:rsidRPr="0073350F">
        <w:rPr>
          <w:lang w:val="en-US"/>
        </w:rPr>
        <w:t></w:t>
      </w:r>
      <w:r w:rsidRPr="0073350F">
        <w:rPr>
          <w:rFonts w:hint="eastAsia"/>
          <w:lang w:val="en-US"/>
        </w:rPr>
        <w:t>ілокуцією</w:t>
      </w:r>
      <w:r w:rsidRPr="0073350F">
        <w:rPr>
          <w:lang w:val="en-US"/>
        </w:rPr>
        <w:t></w:t>
      </w:r>
      <w:r w:rsidRPr="0073350F">
        <w:rPr>
          <w:lang w:val="en-US"/>
        </w:rPr>
        <w:t></w:t>
      </w:r>
      <w:r w:rsidRPr="0073350F">
        <w:rPr>
          <w:rFonts w:hint="eastAsia"/>
          <w:lang w:val="en-US"/>
        </w:rPr>
        <w:t>Перший</w:t>
      </w:r>
      <w:r w:rsidRPr="0073350F">
        <w:rPr>
          <w:lang w:val="en-US"/>
        </w:rPr>
        <w:t></w:t>
      </w:r>
      <w:r w:rsidRPr="0073350F">
        <w:rPr>
          <w:rFonts w:hint="eastAsia"/>
          <w:lang w:val="en-US"/>
        </w:rPr>
        <w:t>тип</w:t>
      </w:r>
      <w:r w:rsidRPr="0073350F">
        <w:rPr>
          <w:lang w:val="en-US"/>
        </w:rPr>
        <w:t></w:t>
      </w:r>
      <w:r w:rsidRPr="0073350F">
        <w:rPr>
          <w:rFonts w:hint="eastAsia"/>
          <w:lang w:val="en-US"/>
        </w:rPr>
        <w:t>ЗПВ</w:t>
      </w:r>
      <w:r w:rsidRPr="0073350F">
        <w:rPr>
          <w:lang w:val="en-US"/>
        </w:rPr>
        <w:t></w:t>
      </w:r>
      <w:r w:rsidRPr="0073350F">
        <w:rPr>
          <w:rFonts w:hint="eastAsia"/>
          <w:lang w:val="en-US"/>
        </w:rPr>
        <w:t>уживається</w:t>
      </w:r>
    </w:p>
    <w:p w:rsidR="0073350F" w:rsidRPr="0073350F" w:rsidRDefault="0073350F" w:rsidP="0073350F">
      <w:pPr>
        <w:rPr>
          <w:lang w:val="en-US"/>
        </w:rPr>
      </w:pPr>
      <w:r w:rsidRPr="0073350F">
        <w:rPr>
          <w:rFonts w:hint="eastAsia"/>
          <w:lang w:val="en-US"/>
        </w:rPr>
        <w:t>мовцем</w:t>
      </w:r>
      <w:r w:rsidRPr="0073350F">
        <w:rPr>
          <w:lang w:val="en-US"/>
        </w:rPr>
        <w:t></w:t>
      </w:r>
      <w:r w:rsidRPr="0073350F">
        <w:rPr>
          <w:rFonts w:hint="eastAsia"/>
          <w:lang w:val="en-US"/>
        </w:rPr>
        <w:t>для</w:t>
      </w:r>
      <w:r w:rsidRPr="0073350F">
        <w:rPr>
          <w:lang w:val="en-US"/>
        </w:rPr>
        <w:t></w:t>
      </w:r>
      <w:r w:rsidRPr="0073350F">
        <w:rPr>
          <w:rFonts w:hint="eastAsia"/>
          <w:lang w:val="en-US"/>
        </w:rPr>
        <w:t>запиту</w:t>
      </w:r>
      <w:r w:rsidRPr="0073350F">
        <w:rPr>
          <w:lang w:val="en-US"/>
        </w:rPr>
        <w:t></w:t>
      </w:r>
      <w:r w:rsidRPr="0073350F">
        <w:rPr>
          <w:rFonts w:hint="eastAsia"/>
          <w:lang w:val="en-US"/>
        </w:rPr>
        <w:t>інформації</w:t>
      </w:r>
      <w:r w:rsidRPr="0073350F">
        <w:rPr>
          <w:lang w:val="en-US"/>
        </w:rPr>
        <w:t></w:t>
      </w:r>
      <w:r w:rsidRPr="0073350F">
        <w:rPr>
          <w:lang w:val="en-US"/>
        </w:rPr>
        <w:t></w:t>
      </w:r>
      <w:r w:rsidRPr="0073350F">
        <w:rPr>
          <w:rFonts w:hint="eastAsia"/>
          <w:lang w:val="en-US"/>
        </w:rPr>
        <w:t>другий</w:t>
      </w:r>
      <w:r w:rsidRPr="0073350F">
        <w:rPr>
          <w:lang w:val="en-US"/>
        </w:rPr>
        <w:t></w:t>
      </w:r>
      <w:r w:rsidRPr="0073350F">
        <w:rPr>
          <w:rFonts w:hint="eastAsia"/>
          <w:lang w:val="en-US"/>
        </w:rPr>
        <w:t>–</w:t>
      </w:r>
      <w:r w:rsidRPr="0073350F">
        <w:rPr>
          <w:lang w:val="en-US"/>
        </w:rPr>
        <w:t></w:t>
      </w:r>
      <w:r w:rsidRPr="0073350F">
        <w:rPr>
          <w:rFonts w:hint="eastAsia"/>
          <w:lang w:val="en-US"/>
        </w:rPr>
        <w:t>для</w:t>
      </w:r>
      <w:r w:rsidRPr="0073350F">
        <w:rPr>
          <w:lang w:val="en-US"/>
        </w:rPr>
        <w:t></w:t>
      </w:r>
      <w:r w:rsidRPr="0073350F">
        <w:rPr>
          <w:rFonts w:hint="eastAsia"/>
          <w:lang w:val="en-US"/>
        </w:rPr>
        <w:t>переконання</w:t>
      </w:r>
      <w:r w:rsidRPr="0073350F">
        <w:rPr>
          <w:lang w:val="en-US"/>
        </w:rPr>
        <w:t></w:t>
      </w:r>
      <w:r w:rsidRPr="0073350F">
        <w:rPr>
          <w:rFonts w:hint="eastAsia"/>
          <w:lang w:val="en-US"/>
        </w:rPr>
        <w:t>адресата</w:t>
      </w:r>
      <w:r w:rsidRPr="0073350F">
        <w:rPr>
          <w:lang w:val="en-US"/>
        </w:rPr>
        <w:t></w:t>
      </w:r>
      <w:r w:rsidRPr="0073350F">
        <w:rPr>
          <w:rFonts w:hint="eastAsia"/>
          <w:lang w:val="en-US"/>
        </w:rPr>
        <w:t>прийняти</w:t>
      </w:r>
    </w:p>
    <w:p w:rsidR="0073350F" w:rsidRPr="0073350F" w:rsidRDefault="0073350F" w:rsidP="0073350F">
      <w:pPr>
        <w:rPr>
          <w:lang w:val="en-US"/>
        </w:rPr>
      </w:pPr>
      <w:r w:rsidRPr="0073350F">
        <w:rPr>
          <w:rFonts w:hint="eastAsia"/>
          <w:lang w:val="en-US"/>
        </w:rPr>
        <w:t>висловлену</w:t>
      </w:r>
      <w:r w:rsidRPr="0073350F">
        <w:rPr>
          <w:lang w:val="en-US"/>
        </w:rPr>
        <w:t></w:t>
      </w:r>
      <w:r w:rsidRPr="0073350F">
        <w:rPr>
          <w:rFonts w:hint="eastAsia"/>
          <w:lang w:val="en-US"/>
        </w:rPr>
        <w:t>інформацію</w:t>
      </w:r>
      <w:r w:rsidRPr="0073350F">
        <w:rPr>
          <w:lang w:val="en-US"/>
        </w:rPr>
        <w:t></w:t>
      </w:r>
      <w:r w:rsidRPr="0073350F">
        <w:rPr>
          <w:rFonts w:hint="eastAsia"/>
          <w:lang w:val="en-US"/>
        </w:rPr>
        <w:t>як</w:t>
      </w:r>
      <w:r w:rsidRPr="0073350F">
        <w:rPr>
          <w:lang w:val="en-US"/>
        </w:rPr>
        <w:t></w:t>
      </w:r>
      <w:r w:rsidRPr="0073350F">
        <w:rPr>
          <w:rFonts w:hint="eastAsia"/>
          <w:lang w:val="en-US"/>
        </w:rPr>
        <w:t>достовірну</w:t>
      </w:r>
      <w:r w:rsidRPr="0073350F">
        <w:rPr>
          <w:lang w:val="en-US"/>
        </w:rPr>
        <w:t></w:t>
      </w:r>
      <w:r w:rsidRPr="0073350F">
        <w:rPr>
          <w:rFonts w:hint="eastAsia"/>
          <w:lang w:val="en-US"/>
        </w:rPr>
        <w:t>або</w:t>
      </w:r>
      <w:r w:rsidRPr="0073350F">
        <w:rPr>
          <w:lang w:val="en-US"/>
        </w:rPr>
        <w:t></w:t>
      </w:r>
      <w:r w:rsidRPr="0073350F">
        <w:rPr>
          <w:rFonts w:hint="eastAsia"/>
          <w:lang w:val="en-US"/>
        </w:rPr>
        <w:t>виконати</w:t>
      </w:r>
      <w:r w:rsidRPr="0073350F">
        <w:rPr>
          <w:lang w:val="en-US"/>
        </w:rPr>
        <w:t></w:t>
      </w:r>
      <w:r w:rsidRPr="0073350F">
        <w:rPr>
          <w:rFonts w:hint="eastAsia"/>
          <w:lang w:val="en-US"/>
        </w:rPr>
        <w:t>певну</w:t>
      </w:r>
      <w:r w:rsidRPr="0073350F">
        <w:rPr>
          <w:lang w:val="en-US"/>
        </w:rPr>
        <w:t></w:t>
      </w:r>
      <w:r w:rsidRPr="0073350F">
        <w:rPr>
          <w:rFonts w:hint="eastAsia"/>
          <w:lang w:val="en-US"/>
        </w:rPr>
        <w:t>дію</w:t>
      </w:r>
      <w:r w:rsidRPr="0073350F">
        <w:rPr>
          <w:lang w:val="en-US"/>
        </w:rPr>
        <w:t></w:t>
      </w:r>
    </w:p>
    <w:p w:rsidR="0073350F" w:rsidRPr="0073350F" w:rsidRDefault="0073350F" w:rsidP="0073350F">
      <w:pPr>
        <w:rPr>
          <w:lang w:val="en-US"/>
        </w:rPr>
      </w:pP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кондиціоналу</w:t>
      </w:r>
      <w:r w:rsidRPr="0073350F">
        <w:rPr>
          <w:lang w:val="en-US"/>
        </w:rPr>
        <w:t></w:t>
      </w:r>
      <w:r w:rsidRPr="0073350F">
        <w:rPr>
          <w:rFonts w:hint="eastAsia"/>
          <w:lang w:val="en-US"/>
        </w:rPr>
        <w:t>розподілено</w:t>
      </w:r>
      <w:r w:rsidRPr="0073350F">
        <w:rPr>
          <w:lang w:val="en-US"/>
        </w:rPr>
        <w:t></w:t>
      </w:r>
      <w:r w:rsidRPr="0073350F">
        <w:rPr>
          <w:rFonts w:hint="eastAsia"/>
          <w:lang w:val="en-US"/>
        </w:rPr>
        <w:t>на</w:t>
      </w:r>
      <w:r w:rsidRPr="0073350F">
        <w:rPr>
          <w:lang w:val="en-US"/>
        </w:rPr>
        <w:t></w:t>
      </w:r>
      <w:r w:rsidRPr="0073350F">
        <w:rPr>
          <w:rFonts w:hint="eastAsia"/>
          <w:lang w:val="en-US"/>
        </w:rPr>
        <w:t>чотири</w:t>
      </w:r>
    </w:p>
    <w:p w:rsidR="0073350F" w:rsidRPr="0073350F" w:rsidRDefault="0073350F" w:rsidP="0073350F">
      <w:pPr>
        <w:rPr>
          <w:lang w:val="en-US"/>
        </w:rPr>
      </w:pPr>
      <w:r w:rsidRPr="0073350F">
        <w:rPr>
          <w:rFonts w:hint="eastAsia"/>
          <w:lang w:val="en-US"/>
        </w:rPr>
        <w:t>фундаментальні</w:t>
      </w:r>
      <w:r w:rsidRPr="0073350F">
        <w:rPr>
          <w:lang w:val="en-US"/>
        </w:rPr>
        <w:t></w:t>
      </w:r>
      <w:r w:rsidRPr="0073350F">
        <w:rPr>
          <w:rFonts w:hint="eastAsia"/>
          <w:lang w:val="en-US"/>
        </w:rPr>
        <w:t>типи</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темпоральному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та</w:t>
      </w:r>
      <w:r w:rsidRPr="0073350F">
        <w:rPr>
          <w:lang w:val="en-US"/>
        </w:rPr>
        <w:t></w:t>
      </w:r>
      <w:r w:rsidRPr="0073350F">
        <w:rPr>
          <w:rFonts w:hint="eastAsia"/>
          <w:lang w:val="en-US"/>
        </w:rPr>
        <w:t>мітіговані</w:t>
      </w:r>
      <w:r w:rsidRPr="0073350F">
        <w:rPr>
          <w:lang w:val="en-US"/>
        </w:rPr>
        <w:t></w:t>
      </w:r>
      <w:r w:rsidRPr="0073350F">
        <w:rPr>
          <w:rFonts w:hint="eastAsia"/>
          <w:lang w:val="en-US"/>
        </w:rPr>
        <w:t>ЗПВ</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гіпотетичному</w:t>
      </w:r>
      <w:r w:rsidRPr="0073350F">
        <w:rPr>
          <w:lang w:val="en-US"/>
        </w:rPr>
        <w:t></w:t>
      </w:r>
      <w:r w:rsidRPr="0073350F">
        <w:rPr>
          <w:lang w:val="en-US"/>
        </w:rPr>
        <w:t></w:t>
      </w:r>
      <w:r w:rsidRPr="0073350F">
        <w:rPr>
          <w:lang w:val="en-US"/>
        </w:rPr>
        <w:t></w:t>
      </w:r>
      <w:r w:rsidRPr="0073350F">
        <w:rPr>
          <w:rFonts w:hint="eastAsia"/>
          <w:lang w:val="en-US"/>
        </w:rPr>
        <w:t>журналістському</w:t>
      </w:r>
      <w:r w:rsidRPr="0073350F">
        <w:rPr>
          <w:lang w:val="en-US"/>
        </w:rPr>
        <w:t></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та</w:t>
      </w:r>
      <w:r w:rsidRPr="0073350F">
        <w:rPr>
          <w:lang w:val="en-US"/>
        </w:rPr>
        <w:t></w:t>
      </w:r>
      <w:r w:rsidRPr="0073350F">
        <w:rPr>
          <w:rFonts w:hint="eastAsia"/>
          <w:lang w:val="en-US"/>
        </w:rPr>
        <w:t>у</w:t>
      </w:r>
      <w:r w:rsidRPr="0073350F">
        <w:rPr>
          <w:lang w:val="en-US"/>
        </w:rPr>
        <w:t></w:t>
      </w:r>
      <w:r w:rsidRPr="0073350F">
        <w:rPr>
          <w:rFonts w:hint="eastAsia"/>
          <w:lang w:val="en-US"/>
        </w:rPr>
        <w:t>кондиціоналі</w:t>
      </w:r>
    </w:p>
    <w:p w:rsidR="0073350F" w:rsidRPr="0073350F" w:rsidRDefault="0073350F" w:rsidP="0073350F">
      <w:pPr>
        <w:rPr>
          <w:lang w:val="en-US"/>
        </w:rPr>
      </w:pPr>
      <w:r w:rsidRPr="0073350F">
        <w:rPr>
          <w:rFonts w:hint="eastAsia"/>
          <w:lang w:val="en-US"/>
        </w:rPr>
        <w:t>пом’якшеного</w:t>
      </w:r>
      <w:r w:rsidRPr="0073350F">
        <w:rPr>
          <w:lang w:val="en-US"/>
        </w:rPr>
        <w:t></w:t>
      </w:r>
      <w:r w:rsidRPr="0073350F">
        <w:rPr>
          <w:rFonts w:hint="eastAsia"/>
          <w:lang w:val="en-US"/>
        </w:rPr>
        <w:t>бажання</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темпоральному</w:t>
      </w:r>
      <w:r w:rsidRPr="0073350F">
        <w:rPr>
          <w:lang w:val="en-US"/>
        </w:rPr>
        <w:t></w:t>
      </w:r>
      <w:r w:rsidRPr="0073350F">
        <w:rPr>
          <w:rFonts w:hint="eastAsia"/>
          <w:lang w:val="en-US"/>
        </w:rPr>
        <w:t>кондиціоналі</w:t>
      </w:r>
      <w:r w:rsidRPr="0073350F">
        <w:rPr>
          <w:lang w:val="en-US"/>
        </w:rPr>
        <w:t></w:t>
      </w:r>
    </w:p>
    <w:p w:rsidR="0073350F" w:rsidRPr="0073350F" w:rsidRDefault="0073350F" w:rsidP="0073350F">
      <w:pPr>
        <w:rPr>
          <w:lang w:val="en-US"/>
        </w:rPr>
      </w:pPr>
      <w:r w:rsidRPr="0073350F">
        <w:rPr>
          <w:rFonts w:hint="eastAsia"/>
          <w:lang w:val="en-US"/>
        </w:rPr>
        <w:t>що</w:t>
      </w:r>
      <w:r w:rsidRPr="0073350F">
        <w:rPr>
          <w:lang w:val="en-US"/>
        </w:rPr>
        <w:t></w:t>
      </w:r>
      <w:r w:rsidRPr="0073350F">
        <w:rPr>
          <w:rFonts w:hint="eastAsia"/>
          <w:lang w:val="en-US"/>
        </w:rPr>
        <w:t>є</w:t>
      </w:r>
      <w:r w:rsidRPr="0073350F">
        <w:rPr>
          <w:lang w:val="en-US"/>
        </w:rPr>
        <w:t></w:t>
      </w:r>
      <w:r w:rsidRPr="0073350F">
        <w:rPr>
          <w:rFonts w:hint="eastAsia"/>
          <w:lang w:val="en-US"/>
        </w:rPr>
        <w:t>еквівалентними</w:t>
      </w:r>
      <w:r w:rsidRPr="0073350F">
        <w:rPr>
          <w:lang w:val="en-US"/>
        </w:rPr>
        <w:t></w:t>
      </w:r>
      <w:r w:rsidRPr="0073350F">
        <w:rPr>
          <w:rFonts w:hint="eastAsia"/>
          <w:lang w:val="en-US"/>
        </w:rPr>
        <w:t>перифрастичному</w:t>
      </w:r>
      <w:r w:rsidRPr="0073350F">
        <w:rPr>
          <w:lang w:val="en-US"/>
        </w:rPr>
        <w:t></w:t>
      </w:r>
      <w:r w:rsidRPr="0073350F">
        <w:rPr>
          <w:rFonts w:hint="eastAsia"/>
          <w:lang w:val="en-US"/>
        </w:rPr>
        <w:t>майбутньому</w:t>
      </w:r>
      <w:r w:rsidRPr="0073350F">
        <w:rPr>
          <w:lang w:val="en-US"/>
        </w:rPr>
        <w:t></w:t>
      </w:r>
      <w:r w:rsidRPr="0073350F">
        <w:rPr>
          <w:lang w:val="en-US"/>
        </w:rPr>
        <w:t></w:t>
      </w:r>
      <w:r w:rsidRPr="0073350F">
        <w:rPr>
          <w:rFonts w:hint="eastAsia"/>
          <w:lang w:val="en-US"/>
        </w:rPr>
        <w:t>типу</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інфінітив</w:t>
      </w:r>
    </w:p>
    <w:p w:rsidR="0073350F" w:rsidRPr="0073350F" w:rsidRDefault="0073350F" w:rsidP="0073350F">
      <w:pPr>
        <w:rPr>
          <w:lang w:val="en-US"/>
        </w:rPr>
      </w:pPr>
      <w:r w:rsidRPr="0073350F">
        <w:rPr>
          <w:rFonts w:hint="eastAsia"/>
          <w:lang w:val="en-US"/>
        </w:rPr>
        <w:t>дієслова</w:t>
      </w:r>
      <w:r w:rsidRPr="0073350F">
        <w:rPr>
          <w:lang w:val="en-US"/>
        </w:rPr>
        <w:t></w:t>
      </w:r>
      <w:r w:rsidRPr="0073350F">
        <w:rPr>
          <w:lang w:val="en-US"/>
        </w:rPr>
        <w:t></w:t>
      </w:r>
      <w:r w:rsidRPr="0073350F">
        <w:rPr>
          <w:lang w:val="en-US"/>
        </w:rPr>
        <w:t></w:t>
      </w:r>
      <w:r w:rsidRPr="0073350F">
        <w:rPr>
          <w:rFonts w:hint="eastAsia"/>
          <w:lang w:val="en-US"/>
        </w:rPr>
        <w:t>репрезентують</w:t>
      </w:r>
      <w:r w:rsidRPr="0073350F">
        <w:rPr>
          <w:lang w:val="en-US"/>
        </w:rPr>
        <w:t></w:t>
      </w:r>
      <w:r w:rsidRPr="0073350F">
        <w:rPr>
          <w:rFonts w:hint="eastAsia"/>
          <w:lang w:val="en-US"/>
        </w:rPr>
        <w:t>подію</w:t>
      </w:r>
      <w:r w:rsidRPr="0073350F">
        <w:rPr>
          <w:lang w:val="en-US"/>
        </w:rPr>
        <w:t></w:t>
      </w:r>
      <w:r w:rsidRPr="0073350F">
        <w:rPr>
          <w:rFonts w:hint="eastAsia"/>
          <w:lang w:val="en-US"/>
        </w:rPr>
        <w:t>або</w:t>
      </w:r>
      <w:r w:rsidRPr="0073350F">
        <w:rPr>
          <w:lang w:val="en-US"/>
        </w:rPr>
        <w:t></w:t>
      </w:r>
      <w:r w:rsidRPr="0073350F">
        <w:rPr>
          <w:rFonts w:hint="eastAsia"/>
          <w:lang w:val="en-US"/>
        </w:rPr>
        <w:t>факт</w:t>
      </w:r>
      <w:r w:rsidRPr="0073350F">
        <w:rPr>
          <w:lang w:val="en-US"/>
        </w:rPr>
        <w:t></w:t>
      </w:r>
      <w:r w:rsidRPr="0073350F">
        <w:rPr>
          <w:rFonts w:hint="eastAsia"/>
          <w:lang w:val="en-US"/>
        </w:rPr>
        <w:t>як</w:t>
      </w:r>
      <w:r w:rsidRPr="0073350F">
        <w:rPr>
          <w:lang w:val="en-US"/>
        </w:rPr>
        <w:t></w:t>
      </w:r>
      <w:r w:rsidRPr="0073350F">
        <w:rPr>
          <w:rFonts w:hint="eastAsia"/>
          <w:lang w:val="en-US"/>
        </w:rPr>
        <w:t>майбутній</w:t>
      </w:r>
      <w:r w:rsidRPr="0073350F">
        <w:rPr>
          <w:lang w:val="en-US"/>
        </w:rPr>
        <w:t></w:t>
      </w:r>
      <w:r w:rsidRPr="0073350F">
        <w:rPr>
          <w:rFonts w:hint="eastAsia"/>
          <w:lang w:val="en-US"/>
        </w:rPr>
        <w:t>стосовно</w:t>
      </w:r>
      <w:r w:rsidRPr="0073350F">
        <w:rPr>
          <w:lang w:val="en-US"/>
        </w:rPr>
        <w:t></w:t>
      </w:r>
      <w:r w:rsidRPr="0073350F">
        <w:rPr>
          <w:rFonts w:hint="eastAsia"/>
          <w:lang w:val="en-US"/>
        </w:rPr>
        <w:t>певного</w:t>
      </w:r>
    </w:p>
    <w:p w:rsidR="0073350F" w:rsidRPr="0073350F" w:rsidRDefault="0073350F" w:rsidP="0073350F">
      <w:pPr>
        <w:rPr>
          <w:lang w:val="en-US"/>
        </w:rPr>
      </w:pPr>
      <w:r w:rsidRPr="0073350F">
        <w:rPr>
          <w:rFonts w:hint="eastAsia"/>
          <w:lang w:val="en-US"/>
        </w:rPr>
        <w:t>орієнтиру</w:t>
      </w:r>
      <w:r w:rsidRPr="0073350F">
        <w:rPr>
          <w:lang w:val="en-US"/>
        </w:rPr>
        <w:t></w:t>
      </w:r>
      <w:r w:rsidRPr="0073350F">
        <w:rPr>
          <w:rFonts w:hint="eastAsia"/>
          <w:lang w:val="en-US"/>
        </w:rPr>
        <w:t>в</w:t>
      </w:r>
      <w:r w:rsidRPr="0073350F">
        <w:rPr>
          <w:lang w:val="en-US"/>
        </w:rPr>
        <w:t></w:t>
      </w:r>
      <w:r w:rsidRPr="0073350F">
        <w:rPr>
          <w:rFonts w:hint="eastAsia"/>
          <w:lang w:val="en-US"/>
        </w:rPr>
        <w:t>минулому</w:t>
      </w:r>
      <w:r w:rsidRPr="0073350F">
        <w:rPr>
          <w:lang w:val="en-US"/>
        </w:rPr>
        <w:t></w:t>
      </w:r>
      <w:r w:rsidRPr="0073350F">
        <w:rPr>
          <w:rFonts w:hint="eastAsia"/>
          <w:lang w:val="en-US"/>
        </w:rPr>
        <w:t>в</w:t>
      </w:r>
      <w:r w:rsidRPr="0073350F">
        <w:rPr>
          <w:lang w:val="en-US"/>
        </w:rPr>
        <w:t></w:t>
      </w:r>
      <w:r w:rsidRPr="0073350F">
        <w:rPr>
          <w:rFonts w:hint="eastAsia"/>
          <w:lang w:val="en-US"/>
        </w:rPr>
        <w:t>момент</w:t>
      </w:r>
      <w:r w:rsidRPr="0073350F">
        <w:rPr>
          <w:lang w:val="en-US"/>
        </w:rPr>
        <w:t></w:t>
      </w:r>
      <w:r w:rsidRPr="0073350F">
        <w:rPr>
          <w:lang w:val="en-US"/>
        </w:rPr>
        <w:t></w:t>
      </w:r>
      <w:r w:rsidRPr="0073350F">
        <w:rPr>
          <w:rFonts w:hint="eastAsia"/>
          <w:lang w:val="en-US"/>
        </w:rPr>
        <w:t>який</w:t>
      </w:r>
      <w:r w:rsidRPr="0073350F">
        <w:rPr>
          <w:lang w:val="en-US"/>
        </w:rPr>
        <w:t></w:t>
      </w:r>
      <w:r w:rsidRPr="0073350F">
        <w:rPr>
          <w:rFonts w:hint="eastAsia"/>
          <w:lang w:val="en-US"/>
        </w:rPr>
        <w:t>передує</w:t>
      </w:r>
      <w:r w:rsidRPr="0073350F">
        <w:rPr>
          <w:lang w:val="en-US"/>
        </w:rPr>
        <w:t></w:t>
      </w:r>
      <w:r w:rsidRPr="0073350F">
        <w:rPr>
          <w:lang w:val="en-US"/>
        </w:rPr>
        <w:t></w:t>
      </w:r>
      <w:r w:rsidRPr="0073350F">
        <w:rPr>
          <w:rFonts w:hint="eastAsia"/>
          <w:lang w:val="en-US"/>
        </w:rPr>
        <w:t>зараз</w:t>
      </w:r>
      <w:r w:rsidRPr="0073350F">
        <w:rPr>
          <w:lang w:val="en-US"/>
        </w:rPr>
        <w:t></w:t>
      </w:r>
      <w:r w:rsidRPr="0073350F">
        <w:rPr>
          <w:lang w:val="en-US"/>
        </w:rPr>
        <w:t></w:t>
      </w:r>
      <w:r w:rsidRPr="0073350F">
        <w:rPr>
          <w:rFonts w:hint="eastAsia"/>
          <w:lang w:val="en-US"/>
        </w:rPr>
        <w:t>мовця</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ЗПВ</w:t>
      </w:r>
    </w:p>
    <w:p w:rsidR="0073350F" w:rsidRPr="0073350F" w:rsidRDefault="0073350F" w:rsidP="0073350F">
      <w:pPr>
        <w:rPr>
          <w:lang w:val="en-US"/>
        </w:rPr>
      </w:pP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у</w:t>
      </w:r>
      <w:r w:rsidRPr="0073350F">
        <w:rPr>
          <w:lang w:val="en-US"/>
        </w:rPr>
        <w:t></w:t>
      </w:r>
      <w:r w:rsidRPr="0073350F">
        <w:rPr>
          <w:rFonts w:hint="eastAsia"/>
          <w:lang w:val="en-US"/>
        </w:rPr>
        <w:t>гіпотетичному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події</w:t>
      </w:r>
      <w:r w:rsidRPr="0073350F">
        <w:rPr>
          <w:lang w:val="en-US"/>
        </w:rPr>
        <w:t></w:t>
      </w:r>
      <w:r w:rsidRPr="0073350F">
        <w:rPr>
          <w:rFonts w:hint="eastAsia"/>
          <w:lang w:val="en-US"/>
        </w:rPr>
        <w:t>або</w:t>
      </w:r>
      <w:r w:rsidRPr="0073350F">
        <w:rPr>
          <w:lang w:val="en-US"/>
        </w:rPr>
        <w:t></w:t>
      </w:r>
      <w:r w:rsidRPr="0073350F">
        <w:rPr>
          <w:rFonts w:hint="eastAsia"/>
          <w:lang w:val="en-US"/>
        </w:rPr>
        <w:t>факти</w:t>
      </w:r>
      <w:r w:rsidRPr="0073350F">
        <w:rPr>
          <w:lang w:val="en-US"/>
        </w:rPr>
        <w:t></w:t>
      </w:r>
      <w:r w:rsidRPr="0073350F">
        <w:rPr>
          <w:rFonts w:hint="eastAsia"/>
          <w:lang w:val="en-US"/>
        </w:rPr>
        <w:t>одного</w:t>
      </w:r>
      <w:r w:rsidRPr="0073350F">
        <w:rPr>
          <w:lang w:val="en-US"/>
        </w:rPr>
        <w:t></w:t>
      </w:r>
      <w:r w:rsidRPr="0073350F">
        <w:rPr>
          <w:rFonts w:hint="eastAsia"/>
          <w:lang w:val="en-US"/>
        </w:rPr>
        <w:t>з</w:t>
      </w:r>
      <w:r w:rsidRPr="0073350F">
        <w:rPr>
          <w:lang w:val="en-US"/>
        </w:rPr>
        <w:t></w:t>
      </w:r>
      <w:r w:rsidRPr="0073350F">
        <w:rPr>
          <w:rFonts w:hint="eastAsia"/>
          <w:lang w:val="en-US"/>
        </w:rPr>
        <w:t>можливих</w:t>
      </w:r>
      <w:r w:rsidRPr="0073350F">
        <w:rPr>
          <w:lang w:val="en-US"/>
        </w:rPr>
        <w:t></w:t>
      </w:r>
      <w:r w:rsidRPr="0073350F">
        <w:rPr>
          <w:rFonts w:hint="eastAsia"/>
          <w:lang w:val="en-US"/>
        </w:rPr>
        <w:t>світів</w:t>
      </w:r>
      <w:r w:rsidRPr="0073350F">
        <w:rPr>
          <w:lang w:val="en-US"/>
        </w:rPr>
        <w:t></w:t>
      </w:r>
      <w:r w:rsidRPr="0073350F">
        <w:rPr>
          <w:rFonts w:hint="eastAsia"/>
          <w:lang w:val="en-US"/>
        </w:rPr>
        <w:t>мовця</w:t>
      </w:r>
    </w:p>
    <w:p w:rsidR="0073350F" w:rsidRPr="0073350F" w:rsidRDefault="0073350F" w:rsidP="0073350F">
      <w:pPr>
        <w:rPr>
          <w:lang w:val="en-US"/>
        </w:rPr>
      </w:pPr>
      <w:r w:rsidRPr="0073350F">
        <w:rPr>
          <w:rFonts w:hint="eastAsia"/>
          <w:lang w:val="en-US"/>
        </w:rPr>
        <w:t>подані</w:t>
      </w:r>
      <w:r w:rsidRPr="0073350F">
        <w:rPr>
          <w:lang w:val="en-US"/>
        </w:rPr>
        <w:t></w:t>
      </w:r>
      <w:r w:rsidRPr="0073350F">
        <w:rPr>
          <w:rFonts w:hint="eastAsia"/>
          <w:lang w:val="en-US"/>
        </w:rPr>
        <w:t>як</w:t>
      </w:r>
      <w:r w:rsidRPr="0073350F">
        <w:rPr>
          <w:lang w:val="en-US"/>
        </w:rPr>
        <w:t></w:t>
      </w:r>
      <w:r w:rsidRPr="0073350F">
        <w:rPr>
          <w:rFonts w:hint="eastAsia"/>
          <w:lang w:val="en-US"/>
        </w:rPr>
        <w:t>фіктивні</w:t>
      </w:r>
      <w:r w:rsidRPr="0073350F">
        <w:rPr>
          <w:lang w:val="en-US"/>
        </w:rPr>
        <w:t></w:t>
      </w:r>
      <w:r w:rsidRPr="0073350F">
        <w:rPr>
          <w:rFonts w:hint="eastAsia"/>
          <w:lang w:val="en-US"/>
        </w:rPr>
        <w:t>у</w:t>
      </w:r>
      <w:r w:rsidRPr="0073350F">
        <w:rPr>
          <w:lang w:val="en-US"/>
        </w:rPr>
        <w:t></w:t>
      </w:r>
      <w:r w:rsidRPr="0073350F">
        <w:rPr>
          <w:rFonts w:hint="eastAsia"/>
          <w:lang w:val="en-US"/>
        </w:rPr>
        <w:t>кореляції</w:t>
      </w:r>
      <w:r w:rsidRPr="0073350F">
        <w:rPr>
          <w:lang w:val="en-US"/>
        </w:rPr>
        <w:t></w:t>
      </w:r>
      <w:r w:rsidRPr="0073350F">
        <w:rPr>
          <w:rFonts w:hint="eastAsia"/>
          <w:lang w:val="en-US"/>
        </w:rPr>
        <w:t>з</w:t>
      </w:r>
      <w:r w:rsidRPr="0073350F">
        <w:rPr>
          <w:lang w:val="en-US"/>
        </w:rPr>
        <w:t></w:t>
      </w:r>
      <w:r w:rsidRPr="0073350F">
        <w:rPr>
          <w:rFonts w:hint="eastAsia"/>
          <w:lang w:val="en-US"/>
        </w:rPr>
        <w:t>гіпотетичною</w:t>
      </w:r>
      <w:r w:rsidRPr="0073350F">
        <w:rPr>
          <w:lang w:val="en-US"/>
        </w:rPr>
        <w:t></w:t>
      </w:r>
      <w:r w:rsidRPr="0073350F">
        <w:rPr>
          <w:rFonts w:hint="eastAsia"/>
          <w:lang w:val="en-US"/>
        </w:rPr>
        <w:t>рамкою</w:t>
      </w:r>
      <w:r w:rsidRPr="0073350F">
        <w:rPr>
          <w:lang w:val="en-US"/>
        </w:rPr>
        <w:t></w:t>
      </w:r>
      <w:r w:rsidRPr="0073350F">
        <w:rPr>
          <w:lang w:val="en-US"/>
        </w:rPr>
        <w:t></w:t>
      </w:r>
      <w:r w:rsidRPr="0073350F">
        <w:rPr>
          <w:rFonts w:hint="eastAsia"/>
          <w:lang w:val="en-US"/>
        </w:rPr>
        <w:t>З</w:t>
      </w:r>
      <w:r w:rsidRPr="0073350F">
        <w:rPr>
          <w:lang w:val="en-US"/>
        </w:rPr>
        <w:t></w:t>
      </w:r>
      <w:r w:rsidRPr="0073350F">
        <w:rPr>
          <w:rFonts w:hint="eastAsia"/>
          <w:lang w:val="en-US"/>
        </w:rPr>
        <w:t>поміж</w:t>
      </w:r>
    </w:p>
    <w:p w:rsidR="0073350F" w:rsidRPr="0073350F" w:rsidRDefault="0073350F" w:rsidP="0073350F">
      <w:pPr>
        <w:rPr>
          <w:lang w:val="en-US"/>
        </w:rPr>
      </w:pPr>
      <w:r w:rsidRPr="0073350F">
        <w:rPr>
          <w:rFonts w:hint="eastAsia"/>
          <w:lang w:val="en-US"/>
        </w:rPr>
        <w:t>таких</w:t>
      </w:r>
      <w:r w:rsidRPr="0073350F">
        <w:rPr>
          <w:lang w:val="en-US"/>
        </w:rPr>
        <w:t></w:t>
      </w:r>
      <w:r w:rsidRPr="0073350F">
        <w:rPr>
          <w:rFonts w:hint="eastAsia"/>
          <w:lang w:val="en-US"/>
        </w:rPr>
        <w:t>структур</w:t>
      </w:r>
      <w:r w:rsidRPr="0073350F">
        <w:rPr>
          <w:lang w:val="en-US"/>
        </w:rPr>
        <w:t></w:t>
      </w:r>
      <w:r w:rsidRPr="0073350F">
        <w:rPr>
          <w:rFonts w:hint="eastAsia"/>
          <w:lang w:val="en-US"/>
        </w:rPr>
        <w:t>виокремлено</w:t>
      </w:r>
      <w:r w:rsidRPr="0073350F">
        <w:rPr>
          <w:lang w:val="en-US"/>
        </w:rPr>
        <w:t></w:t>
      </w:r>
      <w:r w:rsidRPr="0073350F">
        <w:rPr>
          <w:rFonts w:hint="eastAsia"/>
          <w:lang w:val="en-US"/>
        </w:rPr>
        <w:t>питання</w:t>
      </w:r>
      <w:r w:rsidRPr="0073350F">
        <w:rPr>
          <w:lang w:val="en-US"/>
        </w:rPr>
        <w:t></w:t>
      </w:r>
      <w:r w:rsidRPr="0073350F">
        <w:rPr>
          <w:rFonts w:hint="eastAsia"/>
          <w:lang w:val="en-US"/>
        </w:rPr>
        <w:t>із</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з</w:t>
      </w:r>
      <w:r w:rsidRPr="0073350F">
        <w:rPr>
          <w:lang w:val="en-US"/>
        </w:rPr>
        <w:t></w:t>
      </w:r>
      <w:r w:rsidRPr="0073350F">
        <w:rPr>
          <w:rFonts w:hint="eastAsia"/>
          <w:lang w:val="en-US"/>
        </w:rPr>
        <w:t>експліцитним</w:t>
      </w:r>
      <w:r w:rsidRPr="0073350F">
        <w:rPr>
          <w:lang w:val="en-US"/>
        </w:rPr>
        <w:t></w:t>
      </w:r>
      <w:r w:rsidRPr="0073350F">
        <w:rPr>
          <w:rFonts w:hint="eastAsia"/>
          <w:lang w:val="en-US"/>
        </w:rPr>
        <w:t>диктумом</w:t>
      </w:r>
      <w:r w:rsidRPr="0073350F">
        <w:rPr>
          <w:lang w:val="en-US"/>
        </w:rPr>
        <w:t></w:t>
      </w:r>
      <w:r w:rsidRPr="0073350F">
        <w:rPr>
          <w:rFonts w:hint="eastAsia"/>
          <w:lang w:val="en-US"/>
        </w:rPr>
        <w:t>та</w:t>
      </w:r>
    </w:p>
    <w:p w:rsidR="0073350F" w:rsidRPr="0073350F" w:rsidRDefault="0073350F" w:rsidP="0073350F">
      <w:pPr>
        <w:rPr>
          <w:lang w:val="en-US"/>
        </w:rPr>
      </w:pPr>
      <w:r w:rsidRPr="0073350F">
        <w:rPr>
          <w:rFonts w:hint="eastAsia"/>
          <w:lang w:val="en-US"/>
        </w:rPr>
        <w:t>з</w:t>
      </w:r>
      <w:r w:rsidRPr="0073350F">
        <w:rPr>
          <w:lang w:val="en-US"/>
        </w:rPr>
        <w:t></w:t>
      </w:r>
      <w:r w:rsidRPr="0073350F">
        <w:rPr>
          <w:rFonts w:hint="eastAsia"/>
          <w:lang w:val="en-US"/>
        </w:rPr>
        <w:t>імпліцитним</w:t>
      </w:r>
      <w:r w:rsidRPr="0073350F">
        <w:rPr>
          <w:lang w:val="en-US"/>
        </w:rPr>
        <w:t></w:t>
      </w:r>
      <w:r w:rsidRPr="0073350F">
        <w:rPr>
          <w:rFonts w:hint="eastAsia"/>
          <w:lang w:val="en-US"/>
        </w:rPr>
        <w:t>експліцитним</w:t>
      </w:r>
      <w:r w:rsidRPr="0073350F">
        <w:rPr>
          <w:lang w:val="en-US"/>
        </w:rPr>
        <w:t></w:t>
      </w:r>
      <w:r w:rsidRPr="0073350F">
        <w:rPr>
          <w:rFonts w:hint="eastAsia"/>
          <w:lang w:val="en-US"/>
        </w:rPr>
        <w:t>модусом</w:t>
      </w:r>
      <w:r w:rsidRPr="0073350F">
        <w:rPr>
          <w:lang w:val="en-US"/>
        </w:rPr>
        <w:t></w:t>
      </w:r>
      <w:r w:rsidRPr="0073350F">
        <w:rPr>
          <w:rFonts w:hint="eastAsia"/>
          <w:lang w:val="en-US"/>
        </w:rPr>
        <w:t>або</w:t>
      </w:r>
      <w:r w:rsidRPr="0073350F">
        <w:rPr>
          <w:lang w:val="en-US"/>
        </w:rPr>
        <w:t></w:t>
      </w:r>
      <w:r w:rsidRPr="0073350F">
        <w:rPr>
          <w:rFonts w:hint="eastAsia"/>
          <w:lang w:val="en-US"/>
        </w:rPr>
        <w:t>із</w:t>
      </w:r>
      <w:r w:rsidRPr="0073350F">
        <w:rPr>
          <w:lang w:val="en-US"/>
        </w:rPr>
        <w:t></w:t>
      </w:r>
      <w:r w:rsidRPr="0073350F">
        <w:rPr>
          <w:rFonts w:hint="eastAsia"/>
          <w:lang w:val="en-US"/>
        </w:rPr>
        <w:t>частково</w:t>
      </w:r>
      <w:r w:rsidRPr="0073350F">
        <w:rPr>
          <w:lang w:val="en-US"/>
        </w:rPr>
        <w:t></w:t>
      </w:r>
      <w:r w:rsidRPr="0073350F">
        <w:rPr>
          <w:rFonts w:hint="eastAsia"/>
          <w:lang w:val="en-US"/>
        </w:rPr>
        <w:t>імплікованим</w:t>
      </w:r>
      <w:r w:rsidRPr="0073350F">
        <w:rPr>
          <w:lang w:val="en-US"/>
        </w:rPr>
        <w:t></w:t>
      </w:r>
      <w:r w:rsidRPr="0073350F">
        <w:rPr>
          <w:rFonts w:hint="eastAsia"/>
          <w:lang w:val="en-US"/>
        </w:rPr>
        <w:t>диктумом</w:t>
      </w:r>
    </w:p>
    <w:p w:rsidR="0073350F" w:rsidRPr="0073350F" w:rsidRDefault="0073350F" w:rsidP="0073350F">
      <w:pPr>
        <w:rPr>
          <w:lang w:val="en-US"/>
        </w:rPr>
      </w:pPr>
      <w:r w:rsidRPr="0073350F">
        <w:rPr>
          <w:rFonts w:hint="eastAsia"/>
          <w:lang w:val="en-US"/>
        </w:rPr>
        <w:t>і</w:t>
      </w:r>
      <w:r w:rsidRPr="0073350F">
        <w:rPr>
          <w:lang w:val="en-US"/>
        </w:rPr>
        <w:t></w:t>
      </w:r>
      <w:r w:rsidRPr="0073350F">
        <w:rPr>
          <w:rFonts w:hint="eastAsia"/>
          <w:lang w:val="en-US"/>
        </w:rPr>
        <w:t>експліцитним</w:t>
      </w:r>
      <w:r w:rsidRPr="0073350F">
        <w:rPr>
          <w:lang w:val="en-US"/>
        </w:rPr>
        <w:t></w:t>
      </w:r>
      <w:r w:rsidRPr="0073350F">
        <w:rPr>
          <w:rFonts w:hint="eastAsia"/>
          <w:lang w:val="en-US"/>
        </w:rPr>
        <w:t>модусом</w:t>
      </w:r>
      <w:r w:rsidRPr="0073350F">
        <w:rPr>
          <w:lang w:val="en-US"/>
        </w:rPr>
        <w:t></w:t>
      </w:r>
      <w:r w:rsidRPr="0073350F">
        <w:rPr>
          <w:lang w:val="en-US"/>
        </w:rPr>
        <w:t></w:t>
      </w:r>
      <w:r w:rsidRPr="0073350F">
        <w:rPr>
          <w:rFonts w:hint="eastAsia"/>
          <w:lang w:val="en-US"/>
        </w:rPr>
        <w:t>і</w:t>
      </w:r>
      <w:r w:rsidRPr="0073350F">
        <w:rPr>
          <w:lang w:val="en-US"/>
        </w:rPr>
        <w:t></w:t>
      </w:r>
      <w:r w:rsidRPr="0073350F">
        <w:rPr>
          <w:rFonts w:hint="eastAsia"/>
          <w:lang w:val="en-US"/>
        </w:rPr>
        <w:t>питання</w:t>
      </w:r>
      <w:r w:rsidRPr="0073350F">
        <w:rPr>
          <w:lang w:val="en-US"/>
        </w:rPr>
        <w:t></w:t>
      </w:r>
      <w:r w:rsidRPr="0073350F">
        <w:rPr>
          <w:rFonts w:hint="eastAsia"/>
          <w:lang w:val="en-US"/>
        </w:rPr>
        <w:t>з</w:t>
      </w:r>
      <w:r w:rsidRPr="0073350F">
        <w:rPr>
          <w:lang w:val="en-US"/>
        </w:rPr>
        <w:t></w:t>
      </w:r>
      <w:r w:rsidRPr="0073350F">
        <w:rPr>
          <w:rFonts w:hint="eastAsia"/>
          <w:lang w:val="en-US"/>
        </w:rPr>
        <w:t>перифразою</w:t>
      </w:r>
      <w:r w:rsidRPr="0073350F">
        <w:rPr>
          <w:lang w:val="en-US"/>
        </w:rPr>
        <w:t></w:t>
      </w:r>
      <w:r w:rsidRPr="0073350F">
        <w:rPr>
          <w:rFonts w:hint="eastAsia"/>
          <w:lang w:val="en-US"/>
        </w:rPr>
        <w:t>пропозиції</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імперфект</w:t>
      </w:r>
      <w:r w:rsidRPr="0073350F">
        <w:rPr>
          <w:lang w:val="en-US"/>
        </w:rPr>
        <w:t></w:t>
      </w:r>
      <w:r w:rsidRPr="0073350F">
        <w:rPr>
          <w:rFonts w:hint="eastAsia"/>
          <w:lang w:val="en-US"/>
        </w:rPr>
        <w:t>або</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плюсквамперфект</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характеризуються</w:t>
      </w:r>
      <w:r w:rsidRPr="0073350F">
        <w:rPr>
          <w:lang w:val="en-US"/>
        </w:rPr>
        <w:t></w:t>
      </w:r>
      <w:r w:rsidRPr="0073350F">
        <w:rPr>
          <w:rFonts w:hint="eastAsia"/>
          <w:lang w:val="en-US"/>
        </w:rPr>
        <w:t>різними</w:t>
      </w:r>
    </w:p>
    <w:p w:rsidR="0073350F" w:rsidRPr="0073350F" w:rsidRDefault="0073350F" w:rsidP="0073350F">
      <w:pPr>
        <w:rPr>
          <w:lang w:val="en-US"/>
        </w:rPr>
      </w:pPr>
      <w:r w:rsidRPr="0073350F">
        <w:rPr>
          <w:rFonts w:hint="eastAsia"/>
          <w:lang w:val="en-US"/>
        </w:rPr>
        <w:t>ступенями</w:t>
      </w:r>
      <w:r w:rsidRPr="0073350F">
        <w:rPr>
          <w:lang w:val="en-US"/>
        </w:rPr>
        <w:t></w:t>
      </w:r>
      <w:r w:rsidRPr="0073350F">
        <w:rPr>
          <w:rFonts w:hint="eastAsia"/>
          <w:lang w:val="en-US"/>
        </w:rPr>
        <w:t>ймовірності</w:t>
      </w:r>
      <w:r w:rsidRPr="0073350F">
        <w:rPr>
          <w:lang w:val="en-US"/>
        </w:rPr>
        <w:t></w:t>
      </w:r>
      <w:r w:rsidRPr="0073350F">
        <w:rPr>
          <w:lang w:val="en-US"/>
        </w:rPr>
        <w:t></w:t>
      </w:r>
      <w:r w:rsidRPr="0073350F">
        <w:rPr>
          <w:rFonts w:hint="eastAsia"/>
          <w:lang w:val="en-US"/>
        </w:rPr>
        <w:t>наявної</w:t>
      </w:r>
      <w:r w:rsidRPr="0073350F">
        <w:rPr>
          <w:lang w:val="en-US"/>
        </w:rPr>
        <w:t></w:t>
      </w:r>
      <w:r w:rsidRPr="0073350F">
        <w:rPr>
          <w:rFonts w:hint="eastAsia"/>
          <w:lang w:val="en-US"/>
        </w:rPr>
        <w:t>у</w:t>
      </w:r>
      <w:r w:rsidRPr="0073350F">
        <w:rPr>
          <w:lang w:val="en-US"/>
        </w:rPr>
        <w:t></w:t>
      </w:r>
      <w:r w:rsidRPr="0073350F">
        <w:rPr>
          <w:rFonts w:hint="eastAsia"/>
          <w:lang w:val="en-US"/>
        </w:rPr>
        <w:t>майбутньому</w:t>
      </w:r>
      <w:r w:rsidRPr="0073350F">
        <w:rPr>
          <w:lang w:val="en-US"/>
        </w:rPr>
        <w:t></w:t>
      </w:r>
      <w:r w:rsidRPr="0073350F">
        <w:rPr>
          <w:lang w:val="en-US"/>
        </w:rPr>
        <w:t></w:t>
      </w:r>
      <w:r w:rsidRPr="0073350F">
        <w:rPr>
          <w:rFonts w:hint="eastAsia"/>
          <w:lang w:val="en-US"/>
        </w:rPr>
        <w:t>минулому</w:t>
      </w:r>
      <w:r w:rsidRPr="0073350F">
        <w:rPr>
          <w:lang w:val="en-US"/>
        </w:rPr>
        <w:t></w:t>
      </w:r>
      <w:r w:rsidRPr="0073350F">
        <w:rPr>
          <w:rFonts w:hint="eastAsia"/>
          <w:lang w:val="en-US"/>
        </w:rPr>
        <w:t>або</w:t>
      </w:r>
      <w:r w:rsidRPr="0073350F">
        <w:rPr>
          <w:lang w:val="en-US"/>
        </w:rPr>
        <w:t></w:t>
      </w:r>
      <w:r w:rsidRPr="0073350F">
        <w:rPr>
          <w:rFonts w:hint="eastAsia"/>
          <w:lang w:val="en-US"/>
        </w:rPr>
        <w:t>теперішньому</w:t>
      </w:r>
    </w:p>
    <w:p w:rsidR="0073350F" w:rsidRPr="0073350F" w:rsidRDefault="0073350F" w:rsidP="0073350F">
      <w:pPr>
        <w:rPr>
          <w:lang w:val="en-US"/>
        </w:rPr>
      </w:pPr>
      <w:r w:rsidRPr="0073350F">
        <w:rPr>
          <w:rFonts w:hint="eastAsia"/>
          <w:lang w:val="en-US"/>
        </w:rPr>
        <w:t>часах</w:t>
      </w:r>
      <w:r w:rsidRPr="0073350F">
        <w:rPr>
          <w:lang w:val="en-US"/>
        </w:rPr>
        <w:t></w:t>
      </w:r>
      <w:r w:rsidRPr="0073350F">
        <w:rPr>
          <w:lang w:val="en-US"/>
        </w:rPr>
        <w:t></w:t>
      </w:r>
      <w:r w:rsidRPr="0073350F">
        <w:rPr>
          <w:rFonts w:hint="eastAsia"/>
          <w:lang w:val="en-US"/>
        </w:rPr>
        <w:t>дезінтегрованих</w:t>
      </w:r>
      <w:r w:rsidRPr="0073350F">
        <w:rPr>
          <w:lang w:val="en-US"/>
        </w:rPr>
        <w:t></w:t>
      </w:r>
      <w:r w:rsidRPr="0073350F">
        <w:rPr>
          <w:rFonts w:hint="eastAsia"/>
          <w:lang w:val="en-US"/>
        </w:rPr>
        <w:t>із</w:t>
      </w:r>
      <w:r w:rsidRPr="0073350F">
        <w:rPr>
          <w:lang w:val="en-US"/>
        </w:rPr>
        <w:t></w:t>
      </w:r>
      <w:r w:rsidRPr="0073350F">
        <w:rPr>
          <w:rFonts w:hint="eastAsia"/>
          <w:lang w:val="en-US"/>
        </w:rPr>
        <w:t>реальності</w:t>
      </w:r>
      <w:r w:rsidRPr="0073350F">
        <w:rPr>
          <w:lang w:val="en-US"/>
        </w:rPr>
        <w:t></w:t>
      </w:r>
      <w:r w:rsidRPr="0073350F">
        <w:rPr>
          <w:rFonts w:hint="eastAsia"/>
          <w:lang w:val="en-US"/>
        </w:rPr>
        <w:t>мовця</w:t>
      </w:r>
      <w:r w:rsidRPr="0073350F">
        <w:rPr>
          <w:lang w:val="en-US"/>
        </w:rPr>
        <w:t></w:t>
      </w:r>
      <w:r w:rsidRPr="0073350F">
        <w:rPr>
          <w:lang w:val="en-US"/>
        </w:rPr>
        <w:t></w:t>
      </w:r>
      <w:r w:rsidRPr="0073350F">
        <w:rPr>
          <w:rFonts w:hint="eastAsia"/>
          <w:lang w:val="en-US"/>
        </w:rPr>
        <w:t>Виділено</w:t>
      </w:r>
      <w:r w:rsidRPr="0073350F">
        <w:rPr>
          <w:lang w:val="en-US"/>
        </w:rPr>
        <w:t></w:t>
      </w:r>
      <w:r w:rsidRPr="0073350F">
        <w:rPr>
          <w:rFonts w:hint="eastAsia"/>
          <w:lang w:val="en-US"/>
        </w:rPr>
        <w:t>три</w:t>
      </w:r>
      <w:r w:rsidRPr="0073350F">
        <w:rPr>
          <w:lang w:val="en-US"/>
        </w:rPr>
        <w:t></w:t>
      </w:r>
      <w:r w:rsidRPr="0073350F">
        <w:rPr>
          <w:rFonts w:hint="eastAsia"/>
          <w:lang w:val="en-US"/>
        </w:rPr>
        <w:t>види</w:t>
      </w:r>
      <w:r w:rsidRPr="0073350F">
        <w:rPr>
          <w:lang w:val="en-US"/>
        </w:rPr>
        <w:t></w:t>
      </w:r>
      <w:r w:rsidRPr="0073350F">
        <w:rPr>
          <w:rFonts w:hint="eastAsia"/>
          <w:lang w:val="en-US"/>
        </w:rPr>
        <w:t>ЗПВ</w:t>
      </w:r>
    </w:p>
    <w:p w:rsidR="0073350F" w:rsidRPr="0073350F" w:rsidRDefault="0073350F" w:rsidP="0073350F">
      <w:pPr>
        <w:rPr>
          <w:lang w:val="en-US"/>
        </w:rPr>
      </w:pPr>
      <w:r w:rsidRPr="0073350F">
        <w:rPr>
          <w:rFonts w:hint="eastAsia"/>
          <w:lang w:val="en-US"/>
        </w:rPr>
        <w:t>у</w:t>
      </w:r>
      <w:r w:rsidRPr="0073350F">
        <w:rPr>
          <w:lang w:val="en-US"/>
        </w:rPr>
        <w:t></w:t>
      </w:r>
      <w:r w:rsidRPr="0073350F">
        <w:rPr>
          <w:lang w:val="en-US"/>
        </w:rPr>
        <w:t></w:t>
      </w:r>
      <w:r w:rsidRPr="0073350F">
        <w:rPr>
          <w:rFonts w:hint="eastAsia"/>
          <w:lang w:val="en-US"/>
        </w:rPr>
        <w:t>журналістському</w:t>
      </w:r>
      <w:r w:rsidRPr="0073350F">
        <w:rPr>
          <w:lang w:val="en-US"/>
        </w:rPr>
        <w:t></w:t>
      </w:r>
      <w:r w:rsidRPr="0073350F">
        <w:rPr>
          <w:lang w:val="en-US"/>
        </w:rPr>
        <w:t></w:t>
      </w:r>
      <w:r w:rsidRPr="0073350F">
        <w:rPr>
          <w:rFonts w:hint="eastAsia"/>
          <w:lang w:val="en-US"/>
        </w:rPr>
        <w:t>кондиціоналі</w:t>
      </w:r>
      <w:r w:rsidRPr="0073350F">
        <w:rPr>
          <w:lang w:val="en-US"/>
        </w:rPr>
        <w:t></w:t>
      </w:r>
      <w:r w:rsidRPr="0073350F">
        <w:rPr>
          <w:lang w:val="en-US"/>
        </w:rPr>
        <w:t></w:t>
      </w:r>
      <w:r w:rsidRPr="0073350F">
        <w:rPr>
          <w:rFonts w:hint="eastAsia"/>
          <w:lang w:val="en-US"/>
        </w:rPr>
        <w:t>які</w:t>
      </w:r>
      <w:r w:rsidRPr="0073350F">
        <w:rPr>
          <w:lang w:val="en-US"/>
        </w:rPr>
        <w:t></w:t>
      </w:r>
      <w:r w:rsidRPr="0073350F">
        <w:rPr>
          <w:rFonts w:hint="eastAsia"/>
          <w:lang w:val="en-US"/>
        </w:rPr>
        <w:t>становлять</w:t>
      </w:r>
      <w:r w:rsidRPr="0073350F">
        <w:rPr>
          <w:lang w:val="en-US"/>
        </w:rPr>
        <w:t></w:t>
      </w:r>
      <w:r w:rsidRPr="0073350F">
        <w:rPr>
          <w:rFonts w:hint="eastAsia"/>
          <w:lang w:val="en-US"/>
        </w:rPr>
        <w:t>пом’якшену</w:t>
      </w:r>
      <w:r w:rsidRPr="0073350F">
        <w:rPr>
          <w:lang w:val="en-US"/>
        </w:rPr>
        <w:t></w:t>
      </w:r>
      <w:r w:rsidRPr="0073350F">
        <w:rPr>
          <w:rFonts w:hint="eastAsia"/>
          <w:lang w:val="en-US"/>
        </w:rPr>
        <w:t>версію</w:t>
      </w:r>
    </w:p>
    <w:p w:rsidR="0073350F" w:rsidRPr="0073350F" w:rsidRDefault="0073350F" w:rsidP="0073350F">
      <w:pPr>
        <w:rPr>
          <w:lang w:val="en-US"/>
        </w:rPr>
      </w:pPr>
      <w:r w:rsidRPr="0073350F">
        <w:rPr>
          <w:rFonts w:hint="eastAsia"/>
          <w:lang w:val="en-US"/>
        </w:rPr>
        <w:t>індикатива</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в</w:t>
      </w:r>
      <w:r w:rsidRPr="0073350F">
        <w:rPr>
          <w:lang w:val="en-US"/>
        </w:rPr>
        <w:t></w:t>
      </w:r>
      <w:r w:rsidRPr="0073350F">
        <w:rPr>
          <w:rFonts w:hint="eastAsia"/>
          <w:lang w:val="en-US"/>
        </w:rPr>
        <w:t>яких</w:t>
      </w:r>
      <w:r w:rsidRPr="0073350F">
        <w:rPr>
          <w:lang w:val="en-US"/>
        </w:rPr>
        <w:t></w:t>
      </w:r>
      <w:r w:rsidRPr="0073350F">
        <w:rPr>
          <w:rFonts w:hint="eastAsia"/>
          <w:lang w:val="en-US"/>
        </w:rPr>
        <w:t>можлива</w:t>
      </w:r>
      <w:r w:rsidRPr="0073350F">
        <w:rPr>
          <w:lang w:val="en-US"/>
        </w:rPr>
        <w:t></w:t>
      </w:r>
      <w:r w:rsidRPr="0073350F">
        <w:rPr>
          <w:rFonts w:hint="eastAsia"/>
          <w:lang w:val="en-US"/>
        </w:rPr>
        <w:t>перифраза</w:t>
      </w:r>
      <w:r w:rsidRPr="0073350F">
        <w:rPr>
          <w:lang w:val="en-US"/>
        </w:rPr>
        <w:t></w:t>
      </w:r>
      <w:r w:rsidRPr="0073350F">
        <w:rPr>
          <w:rFonts w:hint="eastAsia"/>
          <w:lang w:val="en-US"/>
        </w:rPr>
        <w:t>типу</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питає</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чи</w:t>
      </w:r>
      <w:r w:rsidRPr="0073350F">
        <w:rPr>
          <w:lang w:val="en-US"/>
        </w:rPr>
        <w:t></w:t>
      </w:r>
      <w:r w:rsidRPr="0073350F">
        <w:rPr>
          <w:rFonts w:hint="eastAsia"/>
          <w:lang w:val="en-US"/>
        </w:rPr>
        <w:t>Р</w:t>
      </w:r>
      <w:r w:rsidRPr="0073350F">
        <w:rPr>
          <w:lang w:val="en-US"/>
        </w:rPr>
        <w:t></w:t>
      </w:r>
      <w:r w:rsidRPr="0073350F">
        <w:rPr>
          <w:lang w:val="en-US"/>
        </w:rPr>
        <w:t></w:t>
      </w:r>
      <w:r w:rsidRPr="0073350F">
        <w:rPr>
          <w:rFonts w:hint="eastAsia"/>
          <w:lang w:val="en-US"/>
        </w:rPr>
        <w:t>або</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питає</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чи</w:t>
      </w:r>
      <w:r w:rsidRPr="0073350F">
        <w:rPr>
          <w:lang w:val="en-US"/>
        </w:rPr>
        <w:t></w:t>
      </w:r>
      <w:r w:rsidRPr="0073350F">
        <w:rPr>
          <w:rFonts w:hint="eastAsia"/>
          <w:lang w:val="en-US"/>
        </w:rPr>
        <w:t>Р</w:t>
      </w:r>
      <w:r w:rsidRPr="0073350F">
        <w:rPr>
          <w:lang w:val="en-US"/>
        </w:rPr>
        <w:t></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rFonts w:hint="eastAsia"/>
          <w:lang w:val="en-US"/>
        </w:rPr>
        <w:t>Дедуктивні</w:t>
      </w:r>
      <w:r w:rsidRPr="0073350F">
        <w:rPr>
          <w:lang w:val="en-US"/>
        </w:rPr>
        <w:t></w:t>
      </w:r>
      <w:r w:rsidRPr="0073350F">
        <w:rPr>
          <w:lang w:val="en-US"/>
        </w:rPr>
        <w:t></w:t>
      </w:r>
      <w:r w:rsidRPr="0073350F">
        <w:rPr>
          <w:rFonts w:hint="eastAsia"/>
          <w:lang w:val="en-US"/>
        </w:rPr>
        <w:t>аналітичні</w:t>
      </w:r>
      <w:r w:rsidRPr="0073350F">
        <w:rPr>
          <w:lang w:val="en-US"/>
        </w:rPr>
        <w:t></w:t>
      </w:r>
      <w:r w:rsidRPr="0073350F">
        <w:rPr>
          <w:rFonts w:hint="eastAsia"/>
          <w:lang w:val="en-US"/>
        </w:rPr>
        <w:t>й</w:t>
      </w:r>
      <w:r w:rsidRPr="0073350F">
        <w:rPr>
          <w:lang w:val="en-US"/>
        </w:rPr>
        <w:t></w:t>
      </w:r>
      <w:r w:rsidRPr="0073350F">
        <w:rPr>
          <w:rFonts w:hint="eastAsia"/>
          <w:lang w:val="en-US"/>
        </w:rPr>
        <w:t>попереджувальні</w:t>
      </w:r>
      <w:r w:rsidRPr="0073350F">
        <w:rPr>
          <w:lang w:val="en-US"/>
        </w:rPr>
        <w:t></w:t>
      </w:r>
      <w:r w:rsidRPr="0073350F">
        <w:rPr>
          <w:rFonts w:hint="eastAsia"/>
          <w:lang w:val="en-US"/>
        </w:rPr>
        <w:t>оцінні</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призначені</w:t>
      </w:r>
      <w:r w:rsidRPr="0073350F">
        <w:rPr>
          <w:lang w:val="en-US"/>
        </w:rPr>
        <w:t></w:t>
      </w:r>
      <w:r w:rsidRPr="0073350F">
        <w:rPr>
          <w:rFonts w:hint="eastAsia"/>
          <w:lang w:val="en-US"/>
        </w:rPr>
        <w:t>для</w:t>
      </w:r>
    </w:p>
    <w:p w:rsidR="0073350F" w:rsidRPr="0073350F" w:rsidRDefault="0073350F" w:rsidP="0073350F">
      <w:pPr>
        <w:rPr>
          <w:lang w:val="en-US"/>
        </w:rPr>
      </w:pPr>
      <w:r w:rsidRPr="0073350F">
        <w:rPr>
          <w:rFonts w:hint="eastAsia"/>
          <w:lang w:val="en-US"/>
        </w:rPr>
        <w:t>підтвердження</w:t>
      </w:r>
      <w:r w:rsidRPr="0073350F">
        <w:rPr>
          <w:lang w:val="en-US"/>
        </w:rPr>
        <w:t></w:t>
      </w:r>
      <w:r w:rsidRPr="0073350F">
        <w:rPr>
          <w:rFonts w:hint="eastAsia"/>
          <w:lang w:val="en-US"/>
        </w:rPr>
        <w:t>або</w:t>
      </w:r>
      <w:r w:rsidRPr="0073350F">
        <w:rPr>
          <w:lang w:val="en-US"/>
        </w:rPr>
        <w:t></w:t>
      </w:r>
      <w:r w:rsidRPr="0073350F">
        <w:rPr>
          <w:rFonts w:hint="eastAsia"/>
          <w:lang w:val="en-US"/>
        </w:rPr>
        <w:t>спростування</w:t>
      </w:r>
      <w:r w:rsidRPr="0073350F">
        <w:rPr>
          <w:lang w:val="en-US"/>
        </w:rPr>
        <w:t></w:t>
      </w:r>
      <w:r w:rsidRPr="0073350F">
        <w:rPr>
          <w:rFonts w:hint="eastAsia"/>
          <w:lang w:val="en-US"/>
        </w:rPr>
        <w:t>висновку</w:t>
      </w:r>
      <w:r w:rsidRPr="0073350F">
        <w:rPr>
          <w:lang w:val="en-US"/>
        </w:rPr>
        <w:t></w:t>
      </w:r>
      <w:r w:rsidRPr="0073350F">
        <w:rPr>
          <w:rFonts w:hint="eastAsia"/>
          <w:lang w:val="en-US"/>
        </w:rPr>
        <w:t>на</w:t>
      </w:r>
      <w:r w:rsidRPr="0073350F">
        <w:rPr>
          <w:lang w:val="en-US"/>
        </w:rPr>
        <w:t></w:t>
      </w:r>
      <w:r w:rsidRPr="0073350F">
        <w:rPr>
          <w:rFonts w:hint="eastAsia"/>
          <w:lang w:val="en-US"/>
        </w:rPr>
        <w:t>користь</w:t>
      </w:r>
      <w:r w:rsidRPr="0073350F">
        <w:rPr>
          <w:lang w:val="en-US"/>
        </w:rPr>
        <w:t></w:t>
      </w:r>
      <w:r w:rsidRPr="0073350F">
        <w:rPr>
          <w:rFonts w:hint="eastAsia"/>
          <w:lang w:val="en-US"/>
        </w:rPr>
        <w:t>пропозиції</w:t>
      </w:r>
      <w:r w:rsidRPr="0073350F">
        <w:rPr>
          <w:lang w:val="en-US"/>
        </w:rPr>
        <w:t></w:t>
      </w:r>
      <w:r w:rsidRPr="0073350F">
        <w:rPr>
          <w:rFonts w:hint="eastAsia"/>
          <w:lang w:val="en-US"/>
        </w:rPr>
        <w:t>ЗПВ</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перемикачі</w:t>
      </w:r>
      <w:r w:rsidRPr="0073350F">
        <w:rPr>
          <w:lang w:val="en-US"/>
        </w:rPr>
        <w:t></w:t>
      </w:r>
      <w:r w:rsidRPr="0073350F">
        <w:rPr>
          <w:rFonts w:hint="eastAsia"/>
          <w:lang w:val="en-US"/>
        </w:rPr>
        <w:t>розповіді</w:t>
      </w:r>
      <w:r w:rsidRPr="0073350F">
        <w:rPr>
          <w:lang w:val="en-US"/>
        </w:rPr>
        <w:t></w:t>
      </w:r>
      <w:r w:rsidRPr="0073350F">
        <w:rPr>
          <w:rFonts w:hint="eastAsia"/>
          <w:lang w:val="en-US"/>
        </w:rPr>
        <w:t>другого</w:t>
      </w:r>
      <w:r w:rsidRPr="0073350F">
        <w:rPr>
          <w:lang w:val="en-US"/>
        </w:rPr>
        <w:t></w:t>
      </w:r>
      <w:r w:rsidRPr="0073350F">
        <w:rPr>
          <w:rFonts w:hint="eastAsia"/>
          <w:lang w:val="en-US"/>
        </w:rPr>
        <w:t>типу</w:t>
      </w:r>
      <w:r w:rsidRPr="0073350F">
        <w:rPr>
          <w:lang w:val="en-US"/>
        </w:rPr>
        <w:t></w:t>
      </w:r>
      <w:r w:rsidRPr="0073350F">
        <w:rPr>
          <w:lang w:val="en-US"/>
        </w:rPr>
        <w:t></w:t>
      </w:r>
      <w:r w:rsidRPr="0073350F">
        <w:rPr>
          <w:rFonts w:hint="eastAsia"/>
          <w:lang w:val="en-US"/>
        </w:rPr>
        <w:t>питання</w:t>
      </w:r>
      <w:r w:rsidRPr="0073350F">
        <w:rPr>
          <w:lang w:val="en-US"/>
        </w:rPr>
        <w:t></w:t>
      </w:r>
      <w:r w:rsidRPr="0073350F">
        <w:rPr>
          <w:rFonts w:hint="eastAsia"/>
          <w:lang w:val="en-US"/>
        </w:rPr>
        <w:t>з</w:t>
      </w:r>
      <w:r w:rsidRPr="0073350F">
        <w:rPr>
          <w:lang w:val="en-US"/>
        </w:rPr>
        <w:t></w:t>
      </w:r>
      <w:r w:rsidRPr="0073350F">
        <w:rPr>
          <w:rFonts w:hint="eastAsia"/>
          <w:lang w:val="en-US"/>
        </w:rPr>
        <w:t>когнітивним</w:t>
      </w:r>
    </w:p>
    <w:p w:rsidR="0073350F" w:rsidRPr="0073350F" w:rsidRDefault="0073350F" w:rsidP="0073350F">
      <w:pPr>
        <w:rPr>
          <w:lang w:val="en-US"/>
        </w:rPr>
      </w:pPr>
      <w:r w:rsidRPr="0073350F">
        <w:rPr>
          <w:rFonts w:hint="eastAsia"/>
          <w:lang w:val="en-US"/>
        </w:rPr>
        <w:t>псевдодефіцитом</w:t>
      </w:r>
      <w:r w:rsidRPr="0073350F">
        <w:rPr>
          <w:lang w:val="en-US"/>
        </w:rPr>
        <w:t></w:t>
      </w:r>
      <w:r w:rsidRPr="0073350F">
        <w:rPr>
          <w:rFonts w:hint="eastAsia"/>
          <w:lang w:val="en-US"/>
        </w:rPr>
        <w:t>мовця</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пом’якшеного</w:t>
      </w:r>
      <w:r w:rsidRPr="0073350F">
        <w:rPr>
          <w:lang w:val="en-US"/>
        </w:rPr>
        <w:t></w:t>
      </w:r>
      <w:r w:rsidRPr="0073350F">
        <w:rPr>
          <w:rFonts w:hint="eastAsia"/>
          <w:lang w:val="en-US"/>
        </w:rPr>
        <w:t>бажання</w:t>
      </w:r>
      <w:r w:rsidRPr="0073350F">
        <w:rPr>
          <w:lang w:val="en-US"/>
        </w:rPr>
        <w:t></w:t>
      </w:r>
      <w:r w:rsidRPr="0073350F">
        <w:rPr>
          <w:lang w:val="en-US"/>
        </w:rPr>
        <w:t></w:t>
      </w:r>
      <w:r w:rsidRPr="0073350F">
        <w:rPr>
          <w:rFonts w:hint="eastAsia"/>
          <w:lang w:val="en-US"/>
        </w:rPr>
        <w:t>трактовані</w:t>
      </w:r>
      <w:r w:rsidRPr="0073350F">
        <w:rPr>
          <w:lang w:val="en-US"/>
        </w:rPr>
        <w:t></w:t>
      </w:r>
      <w:r w:rsidRPr="0073350F">
        <w:rPr>
          <w:rFonts w:hint="eastAsia"/>
          <w:lang w:val="en-US"/>
        </w:rPr>
        <w:t>як</w:t>
      </w:r>
      <w:r w:rsidRPr="0073350F">
        <w:rPr>
          <w:lang w:val="en-US"/>
        </w:rPr>
        <w:t></w:t>
      </w:r>
      <w:r w:rsidRPr="0073350F">
        <w:rPr>
          <w:rFonts w:hint="eastAsia"/>
          <w:lang w:val="en-US"/>
        </w:rPr>
        <w:t>менш</w:t>
      </w:r>
    </w:p>
    <w:p w:rsidR="0073350F" w:rsidRPr="0073350F" w:rsidRDefault="0073350F" w:rsidP="0073350F">
      <w:r w:rsidRPr="0073350F">
        <w:rPr>
          <w:rFonts w:hint="eastAsia"/>
        </w:rPr>
        <w:t>категоричні</w:t>
      </w:r>
      <w:r w:rsidRPr="0073350F">
        <w:rPr>
          <w:lang w:val="en-US"/>
        </w:rPr>
        <w:t></w:t>
      </w:r>
      <w:r w:rsidRPr="0073350F">
        <w:rPr>
          <w:lang w:val="en-US"/>
        </w:rPr>
        <w:t></w:t>
      </w:r>
      <w:r w:rsidRPr="0073350F">
        <w:rPr>
          <w:rFonts w:hint="eastAsia"/>
        </w:rPr>
        <w:t>ніж</w:t>
      </w:r>
      <w:r w:rsidRPr="0073350F">
        <w:rPr>
          <w:lang w:val="en-US"/>
        </w:rPr>
        <w:t></w:t>
      </w:r>
      <w:r w:rsidRPr="0073350F">
        <w:rPr>
          <w:rFonts w:hint="eastAsia"/>
        </w:rPr>
        <w:t>спонукально</w:t>
      </w:r>
      <w:r w:rsidRPr="0073350F">
        <w:rPr>
          <w:lang w:val="en-US"/>
        </w:rPr>
        <w:t></w:t>
      </w:r>
      <w:r w:rsidRPr="0073350F">
        <w:rPr>
          <w:rFonts w:hint="eastAsia"/>
        </w:rPr>
        <w:t>питальні</w:t>
      </w:r>
      <w:r w:rsidRPr="0073350F">
        <w:rPr>
          <w:lang w:val="en-US"/>
        </w:rPr>
        <w:t></w:t>
      </w:r>
      <w:r w:rsidRPr="0073350F">
        <w:rPr>
          <w:rFonts w:hint="eastAsia"/>
        </w:rPr>
        <w:t>висловлення</w:t>
      </w:r>
      <w:r w:rsidRPr="0073350F">
        <w:rPr>
          <w:lang w:val="en-US"/>
        </w:rPr>
        <w:t></w:t>
      </w:r>
      <w:r w:rsidRPr="0073350F">
        <w:rPr>
          <w:rFonts w:hint="eastAsia"/>
        </w:rPr>
        <w:t>модального</w:t>
      </w:r>
      <w:r w:rsidRPr="0073350F">
        <w:rPr>
          <w:lang w:val="en-US"/>
        </w:rPr>
        <w:t></w:t>
      </w:r>
      <w:r w:rsidRPr="0073350F">
        <w:rPr>
          <w:rFonts w:hint="eastAsia"/>
        </w:rPr>
        <w:t>поля</w:t>
      </w:r>
    </w:p>
    <w:p w:rsidR="0073350F" w:rsidRPr="0073350F" w:rsidRDefault="0073350F" w:rsidP="0073350F">
      <w:r w:rsidRPr="0073350F">
        <w:rPr>
          <w:rFonts w:hint="eastAsia"/>
        </w:rPr>
        <w:t>індикатива</w:t>
      </w:r>
      <w:r w:rsidRPr="0073350F">
        <w:rPr>
          <w:lang w:val="en-US"/>
        </w:rPr>
        <w:t></w:t>
      </w:r>
      <w:r w:rsidRPr="0073350F">
        <w:rPr>
          <w:lang w:val="en-US"/>
        </w:rPr>
        <w:t></w:t>
      </w:r>
      <w:r w:rsidRPr="0073350F">
        <w:rPr>
          <w:rFonts w:hint="eastAsia"/>
        </w:rPr>
        <w:t>розподілено</w:t>
      </w:r>
      <w:r w:rsidRPr="0073350F">
        <w:rPr>
          <w:lang w:val="en-US"/>
        </w:rPr>
        <w:t></w:t>
      </w:r>
      <w:r w:rsidRPr="0073350F">
        <w:rPr>
          <w:rFonts w:hint="eastAsia"/>
        </w:rPr>
        <w:t>на</w:t>
      </w:r>
      <w:r w:rsidRPr="0073350F">
        <w:rPr>
          <w:lang w:val="en-US"/>
        </w:rPr>
        <w:t></w:t>
      </w:r>
      <w:r w:rsidRPr="0073350F">
        <w:rPr>
          <w:rFonts w:hint="eastAsia"/>
        </w:rPr>
        <w:t>ЗПВ</w:t>
      </w:r>
      <w:r w:rsidRPr="0073350F">
        <w:rPr>
          <w:lang w:val="en-US"/>
        </w:rPr>
        <w:t></w:t>
      </w:r>
      <w:r w:rsidRPr="0073350F">
        <w:rPr>
          <w:rFonts w:hint="eastAsia"/>
        </w:rPr>
        <w:t>з</w:t>
      </w:r>
      <w:r w:rsidRPr="0073350F">
        <w:rPr>
          <w:lang w:val="en-US"/>
        </w:rPr>
        <w:t></w:t>
      </w:r>
      <w:r w:rsidRPr="0073350F">
        <w:rPr>
          <w:rFonts w:hint="eastAsia"/>
        </w:rPr>
        <w:t>егоїстичною</w:t>
      </w:r>
      <w:r w:rsidRPr="0073350F">
        <w:rPr>
          <w:lang w:val="en-US"/>
        </w:rPr>
        <w:t></w:t>
      </w:r>
      <w:r w:rsidRPr="0073350F">
        <w:rPr>
          <w:rFonts w:hint="eastAsia"/>
        </w:rPr>
        <w:t>і</w:t>
      </w:r>
      <w:r w:rsidRPr="0073350F">
        <w:rPr>
          <w:lang w:val="en-US"/>
        </w:rPr>
        <w:t></w:t>
      </w:r>
      <w:r w:rsidRPr="0073350F">
        <w:rPr>
          <w:rFonts w:hint="eastAsia"/>
        </w:rPr>
        <w:t>альтруїстичною</w:t>
      </w:r>
      <w:r w:rsidRPr="0073350F">
        <w:rPr>
          <w:lang w:val="en-US"/>
        </w:rPr>
        <w:t></w:t>
      </w:r>
      <w:r w:rsidRPr="0073350F">
        <w:rPr>
          <w:rFonts w:hint="eastAsia"/>
        </w:rPr>
        <w:t>мітігаціями</w:t>
      </w:r>
      <w:r w:rsidRPr="0073350F">
        <w:rPr>
          <w:lang w:val="en-US"/>
        </w:rPr>
        <w:t></w:t>
      </w:r>
    </w:p>
    <w:p w:rsidR="0073350F" w:rsidRPr="0073350F" w:rsidRDefault="0073350F" w:rsidP="0073350F">
      <w:r w:rsidRPr="0073350F">
        <w:rPr>
          <w:rFonts w:hint="eastAsia"/>
        </w:rPr>
        <w:t>Остання</w:t>
      </w:r>
      <w:r w:rsidRPr="0073350F">
        <w:rPr>
          <w:lang w:val="en-US"/>
        </w:rPr>
        <w:t></w:t>
      </w:r>
      <w:r w:rsidRPr="0073350F">
        <w:rPr>
          <w:rFonts w:hint="eastAsia"/>
        </w:rPr>
        <w:t>включає</w:t>
      </w:r>
      <w:r w:rsidRPr="0073350F">
        <w:rPr>
          <w:lang w:val="en-US"/>
        </w:rPr>
        <w:t></w:t>
      </w:r>
      <w:r w:rsidRPr="0073350F">
        <w:rPr>
          <w:rFonts w:hint="eastAsia"/>
        </w:rPr>
        <w:t>в</w:t>
      </w:r>
      <w:r w:rsidRPr="0073350F">
        <w:rPr>
          <w:lang w:val="en-US"/>
        </w:rPr>
        <w:t></w:t>
      </w:r>
      <w:r w:rsidRPr="0073350F">
        <w:rPr>
          <w:rFonts w:hint="eastAsia"/>
        </w:rPr>
        <w:t>себе</w:t>
      </w:r>
      <w:r w:rsidRPr="0073350F">
        <w:rPr>
          <w:lang w:val="en-US"/>
        </w:rPr>
        <w:t></w:t>
      </w:r>
      <w:r w:rsidRPr="0073350F">
        <w:rPr>
          <w:rFonts w:hint="eastAsia"/>
        </w:rPr>
        <w:t>ЗПВ</w:t>
      </w:r>
      <w:r w:rsidRPr="0073350F">
        <w:rPr>
          <w:lang w:val="en-US"/>
        </w:rPr>
        <w:t></w:t>
      </w:r>
      <w:r w:rsidRPr="0073350F">
        <w:rPr>
          <w:rFonts w:hint="eastAsia"/>
        </w:rPr>
        <w:t>з</w:t>
      </w:r>
      <w:r w:rsidRPr="0073350F">
        <w:rPr>
          <w:lang w:val="en-US"/>
        </w:rPr>
        <w:t></w:t>
      </w:r>
      <w:r w:rsidRPr="0073350F">
        <w:rPr>
          <w:rFonts w:hint="eastAsia"/>
        </w:rPr>
        <w:t>експліцитним</w:t>
      </w:r>
      <w:r w:rsidRPr="0073350F">
        <w:rPr>
          <w:lang w:val="en-US"/>
        </w:rPr>
        <w:t></w:t>
      </w:r>
      <w:r w:rsidRPr="0073350F">
        <w:rPr>
          <w:rFonts w:hint="eastAsia"/>
        </w:rPr>
        <w:t>диктумом</w:t>
      </w:r>
      <w:r w:rsidRPr="0073350F">
        <w:rPr>
          <w:lang w:val="en-US"/>
        </w:rPr>
        <w:t></w:t>
      </w:r>
      <w:r w:rsidRPr="0073350F">
        <w:rPr>
          <w:rFonts w:hint="eastAsia"/>
        </w:rPr>
        <w:t>та</w:t>
      </w:r>
      <w:r w:rsidRPr="0073350F">
        <w:rPr>
          <w:lang w:val="en-US"/>
        </w:rPr>
        <w:t></w:t>
      </w:r>
      <w:r w:rsidRPr="0073350F">
        <w:rPr>
          <w:rFonts w:hint="eastAsia"/>
        </w:rPr>
        <w:t>імпліцитним</w:t>
      </w:r>
      <w:r w:rsidRPr="0073350F">
        <w:rPr>
          <w:lang w:val="en-US"/>
        </w:rPr>
        <w:t></w:t>
      </w:r>
      <w:r w:rsidRPr="0073350F">
        <w:rPr>
          <w:rFonts w:hint="eastAsia"/>
        </w:rPr>
        <w:t>модусом</w:t>
      </w:r>
    </w:p>
    <w:p w:rsidR="0073350F" w:rsidRPr="0073350F" w:rsidRDefault="0073350F" w:rsidP="0073350F">
      <w:r w:rsidRPr="0073350F">
        <w:rPr>
          <w:rFonts w:hint="eastAsia"/>
        </w:rPr>
        <w:t>і</w:t>
      </w:r>
      <w:r w:rsidRPr="0073350F">
        <w:rPr>
          <w:lang w:val="en-US"/>
        </w:rPr>
        <w:t></w:t>
      </w:r>
      <w:r w:rsidRPr="0073350F">
        <w:rPr>
          <w:rFonts w:hint="eastAsia"/>
        </w:rPr>
        <w:t>ЗПВ</w:t>
      </w:r>
      <w:r w:rsidRPr="0073350F">
        <w:rPr>
          <w:lang w:val="en-US"/>
        </w:rPr>
        <w:t></w:t>
      </w:r>
      <w:r w:rsidRPr="0073350F">
        <w:rPr>
          <w:rFonts w:hint="eastAsia"/>
        </w:rPr>
        <w:t>з</w:t>
      </w:r>
      <w:r w:rsidRPr="0073350F">
        <w:rPr>
          <w:lang w:val="en-US"/>
        </w:rPr>
        <w:t></w:t>
      </w:r>
      <w:r w:rsidRPr="0073350F">
        <w:rPr>
          <w:rFonts w:hint="eastAsia"/>
        </w:rPr>
        <w:t>експліцитними</w:t>
      </w:r>
      <w:r w:rsidRPr="0073350F">
        <w:rPr>
          <w:lang w:val="en-US"/>
        </w:rPr>
        <w:t></w:t>
      </w:r>
      <w:r w:rsidRPr="0073350F">
        <w:rPr>
          <w:rFonts w:hint="eastAsia"/>
        </w:rPr>
        <w:t>модусом</w:t>
      </w:r>
      <w:r w:rsidRPr="0073350F">
        <w:rPr>
          <w:lang w:val="en-US"/>
        </w:rPr>
        <w:t></w:t>
      </w:r>
      <w:r w:rsidRPr="0073350F">
        <w:rPr>
          <w:rFonts w:hint="eastAsia"/>
        </w:rPr>
        <w:t>та</w:t>
      </w:r>
      <w:r w:rsidRPr="0073350F">
        <w:rPr>
          <w:lang w:val="en-US"/>
        </w:rPr>
        <w:t></w:t>
      </w:r>
      <w:r w:rsidRPr="0073350F">
        <w:rPr>
          <w:rFonts w:hint="eastAsia"/>
        </w:rPr>
        <w:t>диктумом</w:t>
      </w:r>
      <w:r w:rsidRPr="0073350F">
        <w:rPr>
          <w:lang w:val="en-US"/>
        </w:rPr>
        <w:t></w:t>
      </w:r>
      <w:r w:rsidRPr="0073350F">
        <w:rPr>
          <w:rFonts w:hint="eastAsia"/>
        </w:rPr>
        <w:t>із</w:t>
      </w:r>
      <w:r w:rsidRPr="0073350F">
        <w:rPr>
          <w:lang w:val="en-US"/>
        </w:rPr>
        <w:t></w:t>
      </w:r>
      <w:r w:rsidRPr="0073350F">
        <w:rPr>
          <w:rFonts w:hint="eastAsia"/>
        </w:rPr>
        <w:t>контекстуальними</w:t>
      </w:r>
      <w:r w:rsidRPr="0073350F">
        <w:rPr>
          <w:lang w:val="en-US"/>
        </w:rPr>
        <w:t></w:t>
      </w:r>
      <w:r w:rsidRPr="0073350F">
        <w:rPr>
          <w:rFonts w:hint="eastAsia"/>
        </w:rPr>
        <w:t>модальними</w:t>
      </w:r>
    </w:p>
    <w:p w:rsidR="0073350F" w:rsidRPr="0073350F" w:rsidRDefault="0073350F" w:rsidP="0073350F">
      <w:r w:rsidRPr="0073350F">
        <w:rPr>
          <w:rFonts w:hint="eastAsia"/>
        </w:rPr>
        <w:t>значеннями</w:t>
      </w:r>
      <w:r w:rsidRPr="0073350F">
        <w:rPr>
          <w:lang w:val="en-US"/>
        </w:rPr>
        <w:t></w:t>
      </w:r>
      <w:r w:rsidRPr="0073350F">
        <w:rPr>
          <w:rFonts w:hint="eastAsia"/>
        </w:rPr>
        <w:t>поради</w:t>
      </w:r>
      <w:r w:rsidRPr="0073350F">
        <w:rPr>
          <w:lang w:val="en-US"/>
        </w:rPr>
        <w:t></w:t>
      </w:r>
      <w:r w:rsidRPr="0073350F">
        <w:rPr>
          <w:lang w:val="en-US"/>
        </w:rPr>
        <w:t></w:t>
      </w:r>
      <w:r w:rsidRPr="0073350F">
        <w:rPr>
          <w:rFonts w:hint="eastAsia"/>
        </w:rPr>
        <w:t>пропозиції</w:t>
      </w:r>
      <w:r w:rsidRPr="0073350F">
        <w:rPr>
          <w:lang w:val="en-US"/>
        </w:rPr>
        <w:t></w:t>
      </w:r>
      <w:r w:rsidRPr="0073350F">
        <w:rPr>
          <w:lang w:val="en-US"/>
        </w:rPr>
        <w:t></w:t>
      </w:r>
      <w:r w:rsidRPr="0073350F">
        <w:rPr>
          <w:rFonts w:hint="eastAsia"/>
        </w:rPr>
        <w:t>прохання</w:t>
      </w:r>
      <w:r w:rsidRPr="0073350F">
        <w:rPr>
          <w:lang w:val="en-US"/>
        </w:rPr>
        <w:t></w:t>
      </w:r>
      <w:r w:rsidRPr="0073350F">
        <w:rPr>
          <w:lang w:val="en-US"/>
        </w:rPr>
        <w:t></w:t>
      </w:r>
      <w:r w:rsidRPr="0073350F">
        <w:rPr>
          <w:rFonts w:hint="eastAsia"/>
        </w:rPr>
        <w:t>наказу</w:t>
      </w:r>
      <w:r w:rsidRPr="0073350F">
        <w:rPr>
          <w:lang w:val="en-US"/>
        </w:rPr>
        <w:t></w:t>
      </w:r>
      <w:r w:rsidRPr="0073350F">
        <w:rPr>
          <w:rFonts w:hint="eastAsia"/>
        </w:rPr>
        <w:t>з</w:t>
      </w:r>
      <w:r w:rsidRPr="0073350F">
        <w:rPr>
          <w:lang w:val="en-US"/>
        </w:rPr>
        <w:t></w:t>
      </w:r>
      <w:r w:rsidRPr="0073350F">
        <w:rPr>
          <w:rFonts w:hint="eastAsia"/>
        </w:rPr>
        <w:t>різним</w:t>
      </w:r>
      <w:r w:rsidRPr="0073350F">
        <w:rPr>
          <w:lang w:val="en-US"/>
        </w:rPr>
        <w:t></w:t>
      </w:r>
      <w:r w:rsidRPr="0073350F">
        <w:rPr>
          <w:rFonts w:hint="eastAsia"/>
        </w:rPr>
        <w:t>ступенем</w:t>
      </w:r>
      <w:r w:rsidRPr="0073350F">
        <w:rPr>
          <w:lang w:val="en-US"/>
        </w:rPr>
        <w:t></w:t>
      </w:r>
      <w:r w:rsidRPr="0073350F">
        <w:rPr>
          <w:rFonts w:hint="eastAsia"/>
        </w:rPr>
        <w:t>імовірності</w:t>
      </w:r>
    </w:p>
    <w:p w:rsidR="0073350F" w:rsidRPr="0073350F" w:rsidRDefault="0073350F" w:rsidP="0073350F">
      <w:r w:rsidRPr="0073350F">
        <w:rPr>
          <w:rFonts w:hint="eastAsia"/>
        </w:rPr>
        <w:t>отримання</w:t>
      </w:r>
      <w:r w:rsidRPr="0073350F">
        <w:rPr>
          <w:lang w:val="en-US"/>
        </w:rPr>
        <w:t></w:t>
      </w:r>
      <w:r w:rsidRPr="0073350F">
        <w:rPr>
          <w:rFonts w:hint="eastAsia"/>
        </w:rPr>
        <w:t>очікуваної</w:t>
      </w:r>
      <w:r w:rsidRPr="0073350F">
        <w:rPr>
          <w:lang w:val="en-US"/>
        </w:rPr>
        <w:t></w:t>
      </w:r>
      <w:r w:rsidRPr="0073350F">
        <w:rPr>
          <w:rFonts w:hint="eastAsia"/>
        </w:rPr>
        <w:t>реакції</w:t>
      </w:r>
      <w:r w:rsidRPr="0073350F">
        <w:rPr>
          <w:lang w:val="en-US"/>
        </w:rPr>
        <w:t></w:t>
      </w:r>
      <w:r w:rsidRPr="0073350F">
        <w:rPr>
          <w:rFonts w:hint="eastAsia"/>
        </w:rPr>
        <w:t>адресата</w:t>
      </w:r>
      <w:r w:rsidRPr="0073350F">
        <w:rPr>
          <w:lang w:val="en-US"/>
        </w:rPr>
        <w:t></w:t>
      </w:r>
    </w:p>
    <w:p w:rsidR="0073350F" w:rsidRPr="0073350F" w:rsidRDefault="0073350F" w:rsidP="0073350F">
      <w:r w:rsidRPr="0073350F">
        <w:rPr>
          <w:rFonts w:hint="eastAsia"/>
        </w:rPr>
        <w:t>За</w:t>
      </w:r>
      <w:r w:rsidRPr="0073350F">
        <w:rPr>
          <w:lang w:val="en-US"/>
        </w:rPr>
        <w:t></w:t>
      </w:r>
      <w:r w:rsidRPr="0073350F">
        <w:rPr>
          <w:rFonts w:hint="eastAsia"/>
        </w:rPr>
        <w:t>структурною</w:t>
      </w:r>
      <w:r w:rsidRPr="0073350F">
        <w:rPr>
          <w:lang w:val="en-US"/>
        </w:rPr>
        <w:t></w:t>
      </w:r>
      <w:r w:rsidRPr="0073350F">
        <w:rPr>
          <w:rFonts w:hint="eastAsia"/>
        </w:rPr>
        <w:t>ознакою</w:t>
      </w:r>
      <w:r w:rsidRPr="0073350F">
        <w:rPr>
          <w:lang w:val="en-US"/>
        </w:rPr>
        <w:t></w:t>
      </w:r>
      <w:r w:rsidRPr="0073350F">
        <w:rPr>
          <w:rFonts w:hint="eastAsia"/>
        </w:rPr>
        <w:t>виокремлено</w:t>
      </w:r>
      <w:r w:rsidRPr="0073350F">
        <w:rPr>
          <w:lang w:val="en-US"/>
        </w:rPr>
        <w:t></w:t>
      </w:r>
      <w:r w:rsidRPr="0073350F">
        <w:rPr>
          <w:rFonts w:hint="eastAsia"/>
        </w:rPr>
        <w:t>інверсивні</w:t>
      </w:r>
      <w:r w:rsidRPr="0073350F">
        <w:rPr>
          <w:lang w:val="en-US"/>
        </w:rPr>
        <w:t></w:t>
      </w:r>
      <w:r w:rsidRPr="0073350F">
        <w:rPr>
          <w:lang w:val="en-US"/>
        </w:rPr>
        <w:t></w:t>
      </w:r>
      <w:r w:rsidRPr="0073350F">
        <w:rPr>
          <w:rFonts w:hint="eastAsia"/>
        </w:rPr>
        <w:t>інтонаційні</w:t>
      </w:r>
    </w:p>
    <w:p w:rsidR="0073350F" w:rsidRPr="0073350F" w:rsidRDefault="0073350F" w:rsidP="0073350F">
      <w:r w:rsidRPr="0073350F">
        <w:rPr>
          <w:rFonts w:hint="eastAsia"/>
        </w:rPr>
        <w:t>та</w:t>
      </w:r>
      <w:r w:rsidRPr="0073350F">
        <w:rPr>
          <w:lang w:val="en-US"/>
        </w:rPr>
        <w:t></w:t>
      </w:r>
      <w:r w:rsidRPr="0073350F">
        <w:rPr>
          <w:rFonts w:hint="eastAsia"/>
        </w:rPr>
        <w:t>перифрастичні</w:t>
      </w:r>
      <w:r w:rsidRPr="0073350F">
        <w:rPr>
          <w:lang w:val="en-US"/>
        </w:rPr>
        <w:t></w:t>
      </w:r>
      <w:r w:rsidRPr="0073350F">
        <w:rPr>
          <w:lang w:val="en-US"/>
        </w:rPr>
        <w:t></w:t>
      </w:r>
      <w:r w:rsidRPr="0073350F">
        <w:rPr>
          <w:rFonts w:hint="eastAsia"/>
        </w:rPr>
        <w:t>зі</w:t>
      </w:r>
      <w:r w:rsidRPr="0073350F">
        <w:rPr>
          <w:lang w:val="en-US"/>
        </w:rPr>
        <w:t></w:t>
      </w:r>
      <w:r w:rsidRPr="0073350F">
        <w:rPr>
          <w:rFonts w:hint="eastAsia"/>
        </w:rPr>
        <w:t>зворотом</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ЗПВ</w:t>
      </w:r>
      <w:r w:rsidRPr="0073350F">
        <w:rPr>
          <w:lang w:val="en-US"/>
        </w:rPr>
        <w:t></w:t>
      </w:r>
      <w:r w:rsidRPr="0073350F">
        <w:rPr>
          <w:rFonts w:hint="eastAsia"/>
        </w:rPr>
        <w:t>модального</w:t>
      </w:r>
      <w:r w:rsidRPr="0073350F">
        <w:rPr>
          <w:lang w:val="en-US"/>
        </w:rPr>
        <w:t></w:t>
      </w:r>
      <w:r w:rsidRPr="0073350F">
        <w:rPr>
          <w:rFonts w:hint="eastAsia"/>
        </w:rPr>
        <w:t>поля</w:t>
      </w:r>
      <w:r w:rsidRPr="0073350F">
        <w:rPr>
          <w:lang w:val="en-US"/>
        </w:rPr>
        <w:t></w:t>
      </w:r>
      <w:r w:rsidRPr="0073350F">
        <w:rPr>
          <w:rFonts w:hint="eastAsia"/>
        </w:rPr>
        <w:t>індикатива</w:t>
      </w:r>
    </w:p>
    <w:p w:rsidR="0073350F" w:rsidRPr="0073350F" w:rsidRDefault="0073350F" w:rsidP="0073350F">
      <w:r w:rsidRPr="0073350F">
        <w:rPr>
          <w:rFonts w:hint="eastAsia"/>
        </w:rPr>
        <w:t>і</w:t>
      </w:r>
      <w:r w:rsidRPr="0073350F">
        <w:rPr>
          <w:lang w:val="en-US"/>
        </w:rPr>
        <w:t></w:t>
      </w:r>
      <w:r w:rsidRPr="0073350F">
        <w:rPr>
          <w:rFonts w:hint="eastAsia"/>
        </w:rPr>
        <w:t>кондиціоналу</w:t>
      </w:r>
      <w:r w:rsidRPr="0073350F">
        <w:rPr>
          <w:lang w:val="en-US"/>
        </w:rPr>
        <w:t></w:t>
      </w:r>
      <w:r w:rsidRPr="0073350F">
        <w:rPr>
          <w:lang w:val="en-US"/>
        </w:rPr>
        <w:t></w:t>
      </w:r>
      <w:r w:rsidRPr="0073350F">
        <w:rPr>
          <w:rFonts w:hint="eastAsia"/>
        </w:rPr>
        <w:t>Здебільшого</w:t>
      </w:r>
      <w:r w:rsidRPr="0073350F">
        <w:rPr>
          <w:lang w:val="en-US"/>
        </w:rPr>
        <w:t></w:t>
      </w:r>
      <w:r w:rsidRPr="0073350F">
        <w:rPr>
          <w:rFonts w:hint="eastAsia"/>
        </w:rPr>
        <w:t>інтонаційні</w:t>
      </w:r>
      <w:r w:rsidRPr="0073350F">
        <w:rPr>
          <w:lang w:val="en-US"/>
        </w:rPr>
        <w:t></w:t>
      </w:r>
      <w:r w:rsidRPr="0073350F">
        <w:rPr>
          <w:rFonts w:hint="eastAsia"/>
        </w:rPr>
        <w:t>позитивні</w:t>
      </w:r>
      <w:r w:rsidRPr="0073350F">
        <w:rPr>
          <w:lang w:val="en-US"/>
        </w:rPr>
        <w:t></w:t>
      </w:r>
      <w:r w:rsidRPr="0073350F">
        <w:rPr>
          <w:rFonts w:hint="eastAsia"/>
        </w:rPr>
        <w:t>ЗПВ</w:t>
      </w:r>
      <w:r w:rsidRPr="0073350F">
        <w:rPr>
          <w:lang w:val="en-US"/>
        </w:rPr>
        <w:t></w:t>
      </w:r>
      <w:r w:rsidRPr="0073350F">
        <w:rPr>
          <w:rFonts w:hint="eastAsia"/>
        </w:rPr>
        <w:t>є</w:t>
      </w:r>
      <w:r w:rsidRPr="0073350F">
        <w:rPr>
          <w:lang w:val="en-US"/>
        </w:rPr>
        <w:t></w:t>
      </w:r>
      <w:r w:rsidRPr="0073350F">
        <w:rPr>
          <w:rFonts w:hint="eastAsia"/>
        </w:rPr>
        <w:t>експліцитно</w:t>
      </w:r>
    </w:p>
    <w:p w:rsidR="0073350F" w:rsidRPr="0073350F" w:rsidRDefault="0073350F" w:rsidP="0073350F">
      <w:r w:rsidRPr="0073350F">
        <w:rPr>
          <w:rFonts w:hint="eastAsia"/>
        </w:rPr>
        <w:t>неорієнтованими</w:t>
      </w:r>
      <w:r w:rsidRPr="0073350F">
        <w:rPr>
          <w:lang w:val="en-US"/>
        </w:rPr>
        <w:t></w:t>
      </w:r>
      <w:r w:rsidRPr="0073350F">
        <w:rPr>
          <w:rFonts w:hint="eastAsia"/>
        </w:rPr>
        <w:t>власне</w:t>
      </w:r>
      <w:r w:rsidRPr="0073350F">
        <w:rPr>
          <w:lang w:val="en-US"/>
        </w:rPr>
        <w:t></w:t>
      </w:r>
      <w:r w:rsidRPr="0073350F">
        <w:rPr>
          <w:rFonts w:hint="eastAsia"/>
        </w:rPr>
        <w:t>питальними</w:t>
      </w:r>
      <w:r w:rsidRPr="0073350F">
        <w:rPr>
          <w:lang w:val="en-US"/>
        </w:rPr>
        <w:t></w:t>
      </w:r>
      <w:r w:rsidRPr="0073350F">
        <w:rPr>
          <w:rFonts w:hint="eastAsia"/>
        </w:rPr>
        <w:t>конструкціями</w:t>
      </w:r>
      <w:r w:rsidRPr="0073350F">
        <w:rPr>
          <w:lang w:val="en-US"/>
        </w:rPr>
        <w:t></w:t>
      </w:r>
      <w:r w:rsidRPr="0073350F">
        <w:rPr>
          <w:lang w:val="en-US"/>
        </w:rPr>
        <w:t></w:t>
      </w:r>
      <w:r w:rsidRPr="0073350F">
        <w:rPr>
          <w:rFonts w:hint="eastAsia"/>
        </w:rPr>
        <w:t>тобто</w:t>
      </w:r>
      <w:r w:rsidRPr="0073350F">
        <w:rPr>
          <w:lang w:val="en-US"/>
        </w:rPr>
        <w:t></w:t>
      </w:r>
      <w:r w:rsidRPr="0073350F">
        <w:rPr>
          <w:rFonts w:hint="eastAsia"/>
        </w:rPr>
        <w:t>передбачають</w:t>
      </w:r>
    </w:p>
    <w:p w:rsidR="0073350F" w:rsidRPr="0073350F" w:rsidRDefault="0073350F" w:rsidP="0073350F">
      <w:r w:rsidRPr="0073350F">
        <w:rPr>
          <w:rFonts w:hint="eastAsia"/>
        </w:rPr>
        <w:t>альтернативу</w:t>
      </w:r>
      <w:r w:rsidRPr="0073350F">
        <w:rPr>
          <w:lang w:val="en-US"/>
        </w:rPr>
        <w:t></w:t>
      </w:r>
      <w:r w:rsidRPr="0073350F">
        <w:rPr>
          <w:rFonts w:hint="eastAsia"/>
        </w:rPr>
        <w:t>вибору</w:t>
      </w:r>
      <w:r w:rsidRPr="0073350F">
        <w:rPr>
          <w:lang w:val="en-US"/>
        </w:rPr>
        <w:t></w:t>
      </w:r>
      <w:r w:rsidRPr="0073350F">
        <w:rPr>
          <w:rFonts w:hint="eastAsia"/>
        </w:rPr>
        <w:t>одного</w:t>
      </w:r>
      <w:r w:rsidRPr="0073350F">
        <w:rPr>
          <w:lang w:val="en-US"/>
        </w:rPr>
        <w:t></w:t>
      </w:r>
      <w:r w:rsidRPr="0073350F">
        <w:rPr>
          <w:rFonts w:hint="eastAsia"/>
        </w:rPr>
        <w:t>з</w:t>
      </w:r>
      <w:r w:rsidRPr="0073350F">
        <w:rPr>
          <w:lang w:val="en-US"/>
        </w:rPr>
        <w:t></w:t>
      </w:r>
      <w:r w:rsidRPr="0073350F">
        <w:rPr>
          <w:rFonts w:hint="eastAsia"/>
        </w:rPr>
        <w:t>можливих</w:t>
      </w:r>
      <w:r w:rsidRPr="0073350F">
        <w:rPr>
          <w:lang w:val="en-US"/>
        </w:rPr>
        <w:t></w:t>
      </w:r>
      <w:r w:rsidRPr="0073350F">
        <w:rPr>
          <w:rFonts w:hint="eastAsia"/>
        </w:rPr>
        <w:t>світів</w:t>
      </w:r>
      <w:r w:rsidRPr="0073350F">
        <w:rPr>
          <w:lang w:val="en-US"/>
        </w:rPr>
        <w:t></w:t>
      </w:r>
      <w:r w:rsidRPr="0073350F">
        <w:rPr>
          <w:rFonts w:hint="eastAsia"/>
        </w:rPr>
        <w:t>адресанта</w:t>
      </w:r>
      <w:r w:rsidRPr="0073350F">
        <w:rPr>
          <w:lang w:val="en-US"/>
        </w:rPr>
        <w:t></w:t>
      </w:r>
      <w:r w:rsidRPr="0073350F">
        <w:rPr>
          <w:lang w:val="en-US"/>
        </w:rPr>
        <w:t></w:t>
      </w:r>
      <w:r w:rsidRPr="0073350F">
        <w:rPr>
          <w:rFonts w:hint="eastAsia"/>
        </w:rPr>
        <w:t>З</w:t>
      </w:r>
      <w:r w:rsidRPr="0073350F">
        <w:rPr>
          <w:lang w:val="en-US"/>
        </w:rPr>
        <w:t></w:t>
      </w:r>
      <w:r w:rsidRPr="0073350F">
        <w:rPr>
          <w:rFonts w:hint="eastAsia"/>
        </w:rPr>
        <w:t>поміж</w:t>
      </w:r>
      <w:r w:rsidRPr="0073350F">
        <w:rPr>
          <w:lang w:val="en-US"/>
        </w:rPr>
        <w:t></w:t>
      </w:r>
      <w:r w:rsidRPr="0073350F">
        <w:rPr>
          <w:rFonts w:hint="eastAsia"/>
        </w:rPr>
        <w:t>орієнтованих</w:t>
      </w:r>
    </w:p>
    <w:p w:rsidR="0073350F" w:rsidRPr="0073350F" w:rsidRDefault="0073350F" w:rsidP="0073350F">
      <w:r w:rsidRPr="0073350F">
        <w:rPr>
          <w:rFonts w:hint="eastAsia"/>
        </w:rPr>
        <w:t>інтонаційних</w:t>
      </w:r>
      <w:r w:rsidRPr="0073350F">
        <w:rPr>
          <w:lang w:val="en-US"/>
        </w:rPr>
        <w:t></w:t>
      </w:r>
      <w:r w:rsidRPr="0073350F">
        <w:rPr>
          <w:rFonts w:hint="eastAsia"/>
        </w:rPr>
        <w:t>позитивних</w:t>
      </w:r>
      <w:r w:rsidRPr="0073350F">
        <w:rPr>
          <w:lang w:val="en-US"/>
        </w:rPr>
        <w:t></w:t>
      </w:r>
      <w:r w:rsidRPr="0073350F">
        <w:rPr>
          <w:rFonts w:hint="eastAsia"/>
        </w:rPr>
        <w:t>власне</w:t>
      </w:r>
      <w:r w:rsidRPr="0073350F">
        <w:rPr>
          <w:lang w:val="en-US"/>
        </w:rPr>
        <w:t></w:t>
      </w:r>
      <w:r w:rsidRPr="0073350F">
        <w:rPr>
          <w:rFonts w:hint="eastAsia"/>
        </w:rPr>
        <w:t>питальних</w:t>
      </w:r>
      <w:r w:rsidRPr="0073350F">
        <w:rPr>
          <w:lang w:val="en-US"/>
        </w:rPr>
        <w:t></w:t>
      </w:r>
      <w:r w:rsidRPr="0073350F">
        <w:rPr>
          <w:rFonts w:hint="eastAsia"/>
        </w:rPr>
        <w:t>висловлень</w:t>
      </w:r>
      <w:r w:rsidRPr="0073350F">
        <w:rPr>
          <w:lang w:val="en-US"/>
        </w:rPr>
        <w:t></w:t>
      </w:r>
      <w:r w:rsidRPr="0073350F">
        <w:rPr>
          <w:rFonts w:hint="eastAsia"/>
        </w:rPr>
        <w:t>виділено</w:t>
      </w:r>
      <w:r w:rsidRPr="0073350F">
        <w:rPr>
          <w:lang w:val="en-US"/>
        </w:rPr>
        <w:t></w:t>
      </w:r>
      <w:r w:rsidRPr="0073350F">
        <w:rPr>
          <w:rFonts w:hint="eastAsia"/>
        </w:rPr>
        <w:t>питанняперепитування</w:t>
      </w:r>
      <w:r w:rsidRPr="0073350F">
        <w:rPr>
          <w:lang w:val="en-US"/>
        </w:rPr>
        <w:t></w:t>
      </w:r>
      <w:r w:rsidRPr="0073350F">
        <w:rPr>
          <w:lang w:val="en-US"/>
        </w:rPr>
        <w:t></w:t>
      </w:r>
      <w:r w:rsidRPr="0073350F">
        <w:rPr>
          <w:rFonts w:hint="eastAsia"/>
        </w:rPr>
        <w:t>відлуння</w:t>
      </w:r>
      <w:r w:rsidRPr="0073350F">
        <w:rPr>
          <w:lang w:val="en-US"/>
        </w:rPr>
        <w:t></w:t>
      </w:r>
      <w:r w:rsidRPr="0073350F">
        <w:rPr>
          <w:lang w:val="en-US"/>
        </w:rPr>
        <w:t></w:t>
      </w:r>
      <w:r w:rsidRPr="0073350F">
        <w:rPr>
          <w:rFonts w:hint="eastAsia"/>
        </w:rPr>
        <w:t>реформулювання</w:t>
      </w:r>
      <w:r w:rsidRPr="0073350F">
        <w:rPr>
          <w:lang w:val="en-US"/>
        </w:rPr>
        <w:t></w:t>
      </w:r>
      <w:r w:rsidRPr="0073350F">
        <w:rPr>
          <w:rFonts w:hint="eastAsia"/>
        </w:rPr>
        <w:t>та</w:t>
      </w:r>
      <w:r w:rsidRPr="0073350F">
        <w:rPr>
          <w:lang w:val="en-US"/>
        </w:rPr>
        <w:t></w:t>
      </w:r>
      <w:r w:rsidRPr="0073350F">
        <w:rPr>
          <w:rFonts w:hint="eastAsia"/>
        </w:rPr>
        <w:t>питання</w:t>
      </w:r>
      <w:r w:rsidRPr="0073350F">
        <w:rPr>
          <w:lang w:val="en-US"/>
        </w:rPr>
        <w:t></w:t>
      </w:r>
      <w:r w:rsidRPr="0073350F">
        <w:rPr>
          <w:rFonts w:hint="eastAsia"/>
        </w:rPr>
        <w:t>з</w:t>
      </w:r>
      <w:r w:rsidRPr="0073350F">
        <w:rPr>
          <w:lang w:val="en-US"/>
        </w:rPr>
        <w:t></w:t>
      </w:r>
      <w:r w:rsidRPr="0073350F">
        <w:rPr>
          <w:rFonts w:hint="eastAsia"/>
        </w:rPr>
        <w:t>експліцитним</w:t>
      </w:r>
      <w:r w:rsidRPr="0073350F">
        <w:rPr>
          <w:lang w:val="en-US"/>
        </w:rPr>
        <w:t></w:t>
      </w:r>
      <w:r w:rsidRPr="0073350F">
        <w:rPr>
          <w:rFonts w:hint="eastAsia"/>
        </w:rPr>
        <w:t>модусом</w:t>
      </w:r>
      <w:r w:rsidRPr="0073350F">
        <w:rPr>
          <w:lang w:val="en-US"/>
        </w:rPr>
        <w:t></w:t>
      </w:r>
    </w:p>
    <w:p w:rsidR="0073350F" w:rsidRPr="0073350F" w:rsidRDefault="0073350F" w:rsidP="0073350F">
      <w:r w:rsidRPr="0073350F">
        <w:rPr>
          <w:lang w:val="en-US"/>
        </w:rPr>
        <w:t></w:t>
      </w:r>
      <w:r w:rsidRPr="0073350F">
        <w:rPr>
          <w:lang w:val="en-US"/>
        </w:rPr>
        <w:t></w:t>
      </w:r>
      <w:r w:rsidRPr="0073350F">
        <w:rPr>
          <w:lang w:val="en-US"/>
        </w:rPr>
        <w:t></w:t>
      </w:r>
    </w:p>
    <w:p w:rsidR="0073350F" w:rsidRPr="0073350F" w:rsidRDefault="0073350F" w:rsidP="0073350F">
      <w:r w:rsidRPr="0073350F">
        <w:rPr>
          <w:rFonts w:hint="eastAsia"/>
        </w:rPr>
        <w:t>Інверсивні</w:t>
      </w:r>
      <w:r w:rsidRPr="0073350F">
        <w:rPr>
          <w:lang w:val="en-US"/>
        </w:rPr>
        <w:t></w:t>
      </w:r>
      <w:r w:rsidRPr="0073350F">
        <w:rPr>
          <w:rFonts w:hint="eastAsia"/>
        </w:rPr>
        <w:t>й</w:t>
      </w:r>
      <w:r w:rsidRPr="0073350F">
        <w:rPr>
          <w:lang w:val="en-US"/>
        </w:rPr>
        <w:t></w:t>
      </w:r>
      <w:r w:rsidRPr="0073350F">
        <w:rPr>
          <w:rFonts w:hint="eastAsia"/>
        </w:rPr>
        <w:t>перифрастичні</w:t>
      </w:r>
      <w:r w:rsidRPr="0073350F">
        <w:rPr>
          <w:lang w:val="en-US"/>
        </w:rPr>
        <w:t></w:t>
      </w:r>
      <w:r w:rsidRPr="0073350F">
        <w:rPr>
          <w:rFonts w:hint="eastAsia"/>
        </w:rPr>
        <w:t>позитивні</w:t>
      </w:r>
      <w:r w:rsidRPr="0073350F">
        <w:rPr>
          <w:lang w:val="en-US"/>
        </w:rPr>
        <w:t></w:t>
      </w:r>
      <w:r w:rsidRPr="0073350F">
        <w:rPr>
          <w:rFonts w:hint="eastAsia"/>
        </w:rPr>
        <w:t>власне</w:t>
      </w:r>
      <w:r w:rsidRPr="0073350F">
        <w:rPr>
          <w:lang w:val="en-US"/>
        </w:rPr>
        <w:t></w:t>
      </w:r>
      <w:r w:rsidRPr="0073350F">
        <w:rPr>
          <w:rFonts w:hint="eastAsia"/>
        </w:rPr>
        <w:t>питальні</w:t>
      </w:r>
      <w:r w:rsidRPr="0073350F">
        <w:rPr>
          <w:lang w:val="en-US"/>
        </w:rPr>
        <w:t></w:t>
      </w:r>
      <w:r w:rsidRPr="0073350F">
        <w:rPr>
          <w:rFonts w:hint="eastAsia"/>
        </w:rPr>
        <w:t>побудови</w:t>
      </w:r>
      <w:r w:rsidRPr="0073350F">
        <w:rPr>
          <w:lang w:val="en-US"/>
        </w:rPr>
        <w:t></w:t>
      </w:r>
      <w:r w:rsidRPr="0073350F">
        <w:rPr>
          <w:rFonts w:hint="eastAsia"/>
        </w:rPr>
        <w:t>з</w:t>
      </w:r>
      <w:r w:rsidRPr="0073350F">
        <w:rPr>
          <w:lang w:val="en-US"/>
        </w:rPr>
        <w:t></w:t>
      </w:r>
      <w:r w:rsidRPr="0073350F">
        <w:rPr>
          <w:rFonts w:hint="eastAsia"/>
        </w:rPr>
        <w:t>імпліцитним</w:t>
      </w:r>
    </w:p>
    <w:p w:rsidR="0073350F" w:rsidRPr="0073350F" w:rsidRDefault="0073350F" w:rsidP="0073350F">
      <w:r w:rsidRPr="0073350F">
        <w:rPr>
          <w:rFonts w:hint="eastAsia"/>
        </w:rPr>
        <w:t>і</w:t>
      </w:r>
      <w:r w:rsidRPr="0073350F">
        <w:rPr>
          <w:lang w:val="en-US"/>
        </w:rPr>
        <w:t></w:t>
      </w:r>
      <w:r w:rsidRPr="0073350F">
        <w:rPr>
          <w:rFonts w:hint="eastAsia"/>
        </w:rPr>
        <w:t>експліцитним</w:t>
      </w:r>
      <w:r w:rsidRPr="0073350F">
        <w:rPr>
          <w:lang w:val="en-US"/>
        </w:rPr>
        <w:t></w:t>
      </w:r>
      <w:r w:rsidRPr="0073350F">
        <w:rPr>
          <w:rFonts w:hint="eastAsia"/>
        </w:rPr>
        <w:t>модусом</w:t>
      </w:r>
      <w:r w:rsidRPr="0073350F">
        <w:rPr>
          <w:lang w:val="en-US"/>
        </w:rPr>
        <w:t></w:t>
      </w:r>
      <w:r w:rsidRPr="0073350F">
        <w:rPr>
          <w:rFonts w:hint="eastAsia"/>
        </w:rPr>
        <w:t>скеровуються</w:t>
      </w:r>
      <w:r w:rsidRPr="0073350F">
        <w:rPr>
          <w:lang w:val="en-US"/>
        </w:rPr>
        <w:t></w:t>
      </w:r>
      <w:r w:rsidRPr="0073350F">
        <w:rPr>
          <w:rFonts w:hint="eastAsia"/>
        </w:rPr>
        <w:t>мовцем</w:t>
      </w:r>
      <w:r w:rsidRPr="0073350F">
        <w:rPr>
          <w:lang w:val="en-US"/>
        </w:rPr>
        <w:t></w:t>
      </w:r>
      <w:r w:rsidRPr="0073350F">
        <w:rPr>
          <w:rFonts w:hint="eastAsia"/>
        </w:rPr>
        <w:t>на</w:t>
      </w:r>
      <w:r w:rsidRPr="0073350F">
        <w:rPr>
          <w:lang w:val="en-US"/>
        </w:rPr>
        <w:t></w:t>
      </w:r>
      <w:r w:rsidRPr="0073350F">
        <w:rPr>
          <w:rFonts w:hint="eastAsia"/>
        </w:rPr>
        <w:t>можливу</w:t>
      </w:r>
      <w:r w:rsidRPr="0073350F">
        <w:rPr>
          <w:lang w:val="en-US"/>
        </w:rPr>
        <w:t></w:t>
      </w:r>
      <w:r w:rsidRPr="0073350F">
        <w:rPr>
          <w:rFonts w:hint="eastAsia"/>
        </w:rPr>
        <w:t>негативну</w:t>
      </w:r>
      <w:r w:rsidRPr="0073350F">
        <w:rPr>
          <w:lang w:val="en-US"/>
        </w:rPr>
        <w:t></w:t>
      </w:r>
      <w:r w:rsidRPr="0073350F">
        <w:rPr>
          <w:rFonts w:hint="eastAsia"/>
        </w:rPr>
        <w:t>відповідь</w:t>
      </w:r>
      <w:r w:rsidRPr="0073350F">
        <w:rPr>
          <w:lang w:val="en-US"/>
        </w:rPr>
        <w:t></w:t>
      </w:r>
    </w:p>
    <w:p w:rsidR="0073350F" w:rsidRPr="0073350F" w:rsidRDefault="0073350F" w:rsidP="0073350F">
      <w:r w:rsidRPr="0073350F">
        <w:rPr>
          <w:rFonts w:hint="eastAsia"/>
        </w:rPr>
        <w:t>Інтонаційні</w:t>
      </w:r>
      <w:r w:rsidRPr="0073350F">
        <w:rPr>
          <w:lang w:val="en-US"/>
        </w:rPr>
        <w:t></w:t>
      </w:r>
      <w:r w:rsidRPr="0073350F">
        <w:rPr>
          <w:lang w:val="en-US"/>
        </w:rPr>
        <w:t></w:t>
      </w:r>
      <w:r w:rsidRPr="0073350F">
        <w:rPr>
          <w:rFonts w:hint="eastAsia"/>
        </w:rPr>
        <w:t>інверсивні</w:t>
      </w:r>
      <w:r w:rsidRPr="0073350F">
        <w:rPr>
          <w:lang w:val="en-US"/>
        </w:rPr>
        <w:t></w:t>
      </w:r>
      <w:r w:rsidRPr="0073350F">
        <w:rPr>
          <w:rFonts w:hint="eastAsia"/>
        </w:rPr>
        <w:t>та</w:t>
      </w:r>
      <w:r w:rsidRPr="0073350F">
        <w:rPr>
          <w:lang w:val="en-US"/>
        </w:rPr>
        <w:t></w:t>
      </w:r>
      <w:r w:rsidRPr="0073350F">
        <w:rPr>
          <w:rFonts w:hint="eastAsia"/>
        </w:rPr>
        <w:t>перифрастичні</w:t>
      </w:r>
      <w:r w:rsidRPr="0073350F">
        <w:rPr>
          <w:lang w:val="en-US"/>
        </w:rPr>
        <w:t></w:t>
      </w:r>
      <w:r w:rsidRPr="0073350F">
        <w:rPr>
          <w:rFonts w:hint="eastAsia"/>
        </w:rPr>
        <w:t>невласне</w:t>
      </w:r>
      <w:r w:rsidRPr="0073350F">
        <w:rPr>
          <w:lang w:val="en-US"/>
        </w:rPr>
        <w:t></w:t>
      </w:r>
      <w:r w:rsidRPr="0073350F">
        <w:rPr>
          <w:rFonts w:hint="eastAsia"/>
        </w:rPr>
        <w:t>питальні</w:t>
      </w:r>
      <w:r w:rsidRPr="0073350F">
        <w:rPr>
          <w:lang w:val="en-US"/>
        </w:rPr>
        <w:t></w:t>
      </w:r>
      <w:r w:rsidRPr="0073350F">
        <w:rPr>
          <w:rFonts w:hint="eastAsia"/>
        </w:rPr>
        <w:t>конструкції</w:t>
      </w:r>
    </w:p>
    <w:p w:rsidR="0073350F" w:rsidRPr="0073350F" w:rsidRDefault="0073350F" w:rsidP="0073350F">
      <w:r w:rsidRPr="0073350F">
        <w:rPr>
          <w:rFonts w:hint="eastAsia"/>
        </w:rPr>
        <w:t>є</w:t>
      </w:r>
      <w:r w:rsidRPr="0073350F">
        <w:rPr>
          <w:lang w:val="en-US"/>
        </w:rPr>
        <w:t></w:t>
      </w:r>
      <w:r w:rsidRPr="0073350F">
        <w:rPr>
          <w:rFonts w:hint="eastAsia"/>
        </w:rPr>
        <w:t>орієнтованими</w:t>
      </w:r>
      <w:r w:rsidRPr="0073350F">
        <w:rPr>
          <w:lang w:val="en-US"/>
        </w:rPr>
        <w:t></w:t>
      </w:r>
      <w:r w:rsidRPr="0073350F">
        <w:rPr>
          <w:lang w:val="en-US"/>
        </w:rPr>
        <w:t></w:t>
      </w:r>
      <w:r w:rsidRPr="0073350F">
        <w:rPr>
          <w:rFonts w:hint="eastAsia"/>
        </w:rPr>
        <w:t>оскільки</w:t>
      </w:r>
      <w:r w:rsidRPr="0073350F">
        <w:rPr>
          <w:lang w:val="en-US"/>
        </w:rPr>
        <w:t></w:t>
      </w:r>
      <w:r w:rsidRPr="0073350F">
        <w:rPr>
          <w:rFonts w:hint="eastAsia"/>
        </w:rPr>
        <w:t>в</w:t>
      </w:r>
      <w:r w:rsidRPr="0073350F">
        <w:rPr>
          <w:lang w:val="en-US"/>
        </w:rPr>
        <w:t></w:t>
      </w:r>
      <w:r w:rsidRPr="0073350F">
        <w:rPr>
          <w:rFonts w:hint="eastAsia"/>
        </w:rPr>
        <w:t>них</w:t>
      </w:r>
      <w:r w:rsidRPr="0073350F">
        <w:rPr>
          <w:lang w:val="en-US"/>
        </w:rPr>
        <w:t></w:t>
      </w:r>
      <w:r w:rsidRPr="0073350F">
        <w:rPr>
          <w:rFonts w:hint="eastAsia"/>
        </w:rPr>
        <w:t>наявні</w:t>
      </w:r>
      <w:r w:rsidRPr="0073350F">
        <w:rPr>
          <w:lang w:val="en-US"/>
        </w:rPr>
        <w:t></w:t>
      </w:r>
      <w:r w:rsidRPr="0073350F">
        <w:rPr>
          <w:rFonts w:hint="eastAsia"/>
        </w:rPr>
        <w:t>модалізатори</w:t>
      </w:r>
      <w:r w:rsidRPr="0073350F">
        <w:rPr>
          <w:lang w:val="en-US"/>
        </w:rPr>
        <w:t></w:t>
      </w:r>
      <w:r w:rsidRPr="0073350F">
        <w:rPr>
          <w:lang w:val="en-US"/>
        </w:rPr>
        <w:t></w:t>
      </w:r>
      <w:r w:rsidRPr="0073350F">
        <w:rPr>
          <w:rFonts w:hint="eastAsia"/>
        </w:rPr>
        <w:t>які</w:t>
      </w:r>
      <w:r w:rsidRPr="0073350F">
        <w:rPr>
          <w:lang w:val="en-US"/>
        </w:rPr>
        <w:t></w:t>
      </w:r>
      <w:r w:rsidRPr="0073350F">
        <w:rPr>
          <w:rFonts w:hint="eastAsia"/>
        </w:rPr>
        <w:t>змінюють</w:t>
      </w:r>
      <w:r w:rsidRPr="0073350F">
        <w:rPr>
          <w:lang w:val="en-US"/>
        </w:rPr>
        <w:t></w:t>
      </w:r>
      <w:r w:rsidRPr="0073350F">
        <w:rPr>
          <w:rFonts w:hint="eastAsia"/>
        </w:rPr>
        <w:t>їхню</w:t>
      </w:r>
    </w:p>
    <w:p w:rsidR="0073350F" w:rsidRPr="0073350F" w:rsidRDefault="0073350F" w:rsidP="0073350F">
      <w:r w:rsidRPr="0073350F">
        <w:rPr>
          <w:rFonts w:hint="eastAsia"/>
        </w:rPr>
        <w:t>ілокутивну</w:t>
      </w:r>
      <w:r w:rsidRPr="0073350F">
        <w:rPr>
          <w:lang w:val="en-US"/>
        </w:rPr>
        <w:t></w:t>
      </w:r>
      <w:r w:rsidRPr="0073350F">
        <w:rPr>
          <w:rFonts w:hint="eastAsia"/>
        </w:rPr>
        <w:t>силу</w:t>
      </w:r>
      <w:r w:rsidRPr="0073350F">
        <w:rPr>
          <w:lang w:val="en-US"/>
        </w:rPr>
        <w:t></w:t>
      </w:r>
      <w:r w:rsidRPr="0073350F">
        <w:rPr>
          <w:lang w:val="en-US"/>
        </w:rPr>
        <w:t></w:t>
      </w:r>
      <w:r w:rsidRPr="0073350F">
        <w:rPr>
          <w:rFonts w:hint="eastAsia"/>
        </w:rPr>
        <w:t>націлюючи</w:t>
      </w:r>
      <w:r w:rsidRPr="0073350F">
        <w:rPr>
          <w:lang w:val="en-US"/>
        </w:rPr>
        <w:t></w:t>
      </w:r>
      <w:r w:rsidRPr="0073350F">
        <w:rPr>
          <w:rFonts w:hint="eastAsia"/>
        </w:rPr>
        <w:t>адресата</w:t>
      </w:r>
      <w:r w:rsidRPr="0073350F">
        <w:rPr>
          <w:lang w:val="en-US"/>
        </w:rPr>
        <w:t></w:t>
      </w:r>
      <w:r w:rsidRPr="0073350F">
        <w:rPr>
          <w:rFonts w:hint="eastAsia"/>
        </w:rPr>
        <w:t>на</w:t>
      </w:r>
      <w:r w:rsidRPr="0073350F">
        <w:rPr>
          <w:lang w:val="en-US"/>
        </w:rPr>
        <w:t></w:t>
      </w:r>
      <w:r w:rsidRPr="0073350F">
        <w:rPr>
          <w:rFonts w:hint="eastAsia"/>
        </w:rPr>
        <w:t>позитивну</w:t>
      </w:r>
      <w:r w:rsidRPr="0073350F">
        <w:rPr>
          <w:lang w:val="en-US"/>
        </w:rPr>
        <w:t></w:t>
      </w:r>
      <w:r w:rsidRPr="0073350F">
        <w:rPr>
          <w:rFonts w:hint="eastAsia"/>
        </w:rPr>
        <w:t>або</w:t>
      </w:r>
      <w:r w:rsidRPr="0073350F">
        <w:rPr>
          <w:lang w:val="en-US"/>
        </w:rPr>
        <w:t></w:t>
      </w:r>
      <w:r w:rsidRPr="0073350F">
        <w:rPr>
          <w:rFonts w:hint="eastAsia"/>
        </w:rPr>
        <w:t>негативну</w:t>
      </w:r>
      <w:r w:rsidRPr="0073350F">
        <w:rPr>
          <w:lang w:val="en-US"/>
        </w:rPr>
        <w:t></w:t>
      </w:r>
      <w:r w:rsidRPr="0073350F">
        <w:rPr>
          <w:rFonts w:hint="eastAsia"/>
        </w:rPr>
        <w:t>відповідь</w:t>
      </w:r>
      <w:r w:rsidRPr="0073350F">
        <w:rPr>
          <w:lang w:val="en-US"/>
        </w:rPr>
        <w:t></w:t>
      </w:r>
    </w:p>
    <w:p w:rsidR="0073350F" w:rsidRPr="0073350F" w:rsidRDefault="0073350F" w:rsidP="0073350F">
      <w:r w:rsidRPr="0073350F">
        <w:rPr>
          <w:rFonts w:hint="eastAsia"/>
        </w:rPr>
        <w:t>При</w:t>
      </w:r>
      <w:r w:rsidRPr="0073350F">
        <w:rPr>
          <w:lang w:val="en-US"/>
        </w:rPr>
        <w:t></w:t>
      </w:r>
      <w:r w:rsidRPr="0073350F">
        <w:rPr>
          <w:rFonts w:hint="eastAsia"/>
        </w:rPr>
        <w:t>цьому</w:t>
      </w:r>
      <w:r w:rsidRPr="0073350F">
        <w:rPr>
          <w:lang w:val="en-US"/>
        </w:rPr>
        <w:t></w:t>
      </w:r>
      <w:r w:rsidRPr="0073350F">
        <w:rPr>
          <w:rFonts w:hint="eastAsia"/>
        </w:rPr>
        <w:t>основна</w:t>
      </w:r>
      <w:r w:rsidRPr="0073350F">
        <w:rPr>
          <w:lang w:val="en-US"/>
        </w:rPr>
        <w:t></w:t>
      </w:r>
      <w:r w:rsidRPr="0073350F">
        <w:rPr>
          <w:rFonts w:hint="eastAsia"/>
        </w:rPr>
        <w:t>відмінність</w:t>
      </w:r>
      <w:r w:rsidRPr="0073350F">
        <w:rPr>
          <w:lang w:val="en-US"/>
        </w:rPr>
        <w:t></w:t>
      </w:r>
      <w:r w:rsidRPr="0073350F">
        <w:rPr>
          <w:rFonts w:hint="eastAsia"/>
        </w:rPr>
        <w:t>між</w:t>
      </w:r>
      <w:r w:rsidRPr="0073350F">
        <w:rPr>
          <w:lang w:val="en-US"/>
        </w:rPr>
        <w:t></w:t>
      </w:r>
      <w:r w:rsidRPr="0073350F">
        <w:rPr>
          <w:rFonts w:hint="eastAsia"/>
        </w:rPr>
        <w:t>інтонаційними</w:t>
      </w:r>
      <w:r w:rsidRPr="0073350F">
        <w:rPr>
          <w:lang w:val="en-US"/>
        </w:rPr>
        <w:t></w:t>
      </w:r>
      <w:r w:rsidRPr="0073350F">
        <w:rPr>
          <w:lang w:val="en-US"/>
        </w:rPr>
        <w:t></w:t>
      </w:r>
      <w:r w:rsidRPr="0073350F">
        <w:rPr>
          <w:rFonts w:hint="eastAsia"/>
        </w:rPr>
        <w:t>інверсивними</w:t>
      </w:r>
    </w:p>
    <w:p w:rsidR="0073350F" w:rsidRPr="0073350F" w:rsidRDefault="0073350F" w:rsidP="0073350F">
      <w:r w:rsidRPr="0073350F">
        <w:rPr>
          <w:rFonts w:hint="eastAsia"/>
        </w:rPr>
        <w:t>і</w:t>
      </w:r>
      <w:r w:rsidRPr="0073350F">
        <w:rPr>
          <w:lang w:val="en-US"/>
        </w:rPr>
        <w:t></w:t>
      </w:r>
      <w:r w:rsidRPr="0073350F">
        <w:rPr>
          <w:rFonts w:hint="eastAsia"/>
        </w:rPr>
        <w:t>перифрастичними</w:t>
      </w:r>
      <w:r w:rsidRPr="0073350F">
        <w:rPr>
          <w:lang w:val="en-US"/>
        </w:rPr>
        <w:t></w:t>
      </w:r>
      <w:r w:rsidRPr="0073350F">
        <w:rPr>
          <w:rFonts w:hint="eastAsia"/>
        </w:rPr>
        <w:t>побудовами</w:t>
      </w:r>
      <w:r w:rsidRPr="0073350F">
        <w:rPr>
          <w:lang w:val="en-US"/>
        </w:rPr>
        <w:t></w:t>
      </w:r>
      <w:r w:rsidRPr="0073350F">
        <w:rPr>
          <w:rFonts w:hint="eastAsia"/>
        </w:rPr>
        <w:t>полягає</w:t>
      </w:r>
      <w:r w:rsidRPr="0073350F">
        <w:rPr>
          <w:lang w:val="en-US"/>
        </w:rPr>
        <w:t></w:t>
      </w:r>
      <w:r w:rsidRPr="0073350F">
        <w:rPr>
          <w:rFonts w:hint="eastAsia"/>
        </w:rPr>
        <w:t>в</w:t>
      </w:r>
      <w:r w:rsidRPr="0073350F">
        <w:rPr>
          <w:lang w:val="en-US"/>
        </w:rPr>
        <w:t></w:t>
      </w:r>
      <w:r w:rsidRPr="0073350F">
        <w:rPr>
          <w:rFonts w:hint="eastAsia"/>
        </w:rPr>
        <w:t>тому</w:t>
      </w:r>
      <w:r w:rsidRPr="0073350F">
        <w:rPr>
          <w:lang w:val="en-US"/>
        </w:rPr>
        <w:t></w:t>
      </w:r>
      <w:r w:rsidRPr="0073350F">
        <w:rPr>
          <w:lang w:val="en-US"/>
        </w:rPr>
        <w:t></w:t>
      </w:r>
      <w:r w:rsidRPr="0073350F">
        <w:rPr>
          <w:rFonts w:hint="eastAsia"/>
        </w:rPr>
        <w:t>що</w:t>
      </w:r>
      <w:r w:rsidRPr="0073350F">
        <w:rPr>
          <w:lang w:val="en-US"/>
        </w:rPr>
        <w:t></w:t>
      </w:r>
      <w:r w:rsidRPr="0073350F">
        <w:rPr>
          <w:rFonts w:hint="eastAsia"/>
        </w:rPr>
        <w:t>в</w:t>
      </w:r>
      <w:r w:rsidRPr="0073350F">
        <w:rPr>
          <w:lang w:val="en-US"/>
        </w:rPr>
        <w:t></w:t>
      </w:r>
      <w:r w:rsidRPr="0073350F">
        <w:rPr>
          <w:rFonts w:hint="eastAsia"/>
        </w:rPr>
        <w:t>ЗПВ</w:t>
      </w:r>
      <w:r w:rsidRPr="0073350F">
        <w:rPr>
          <w:lang w:val="en-US"/>
        </w:rPr>
        <w:t></w:t>
      </w:r>
      <w:r w:rsidRPr="0073350F">
        <w:rPr>
          <w:rFonts w:hint="eastAsia"/>
        </w:rPr>
        <w:t>першого</w:t>
      </w:r>
      <w:r w:rsidRPr="0073350F">
        <w:rPr>
          <w:lang w:val="en-US"/>
        </w:rPr>
        <w:t></w:t>
      </w:r>
      <w:r w:rsidRPr="0073350F">
        <w:rPr>
          <w:rFonts w:hint="eastAsia"/>
        </w:rPr>
        <w:t>типу</w:t>
      </w:r>
    </w:p>
    <w:p w:rsidR="0073350F" w:rsidRPr="0073350F" w:rsidRDefault="0073350F" w:rsidP="0073350F">
      <w:r w:rsidRPr="0073350F">
        <w:rPr>
          <w:rFonts w:hint="eastAsia"/>
        </w:rPr>
        <w:t>допускається</w:t>
      </w:r>
      <w:r w:rsidRPr="0073350F">
        <w:rPr>
          <w:lang w:val="en-US"/>
        </w:rPr>
        <w:t></w:t>
      </w:r>
      <w:r w:rsidRPr="0073350F">
        <w:rPr>
          <w:rFonts w:hint="eastAsia"/>
        </w:rPr>
        <w:t>фокалізація</w:t>
      </w:r>
      <w:r w:rsidRPr="0073350F">
        <w:rPr>
          <w:lang w:val="en-US"/>
        </w:rPr>
        <w:t></w:t>
      </w:r>
      <w:r w:rsidRPr="0073350F">
        <w:rPr>
          <w:rFonts w:hint="eastAsia"/>
        </w:rPr>
        <w:t>як</w:t>
      </w:r>
      <w:r w:rsidRPr="0073350F">
        <w:rPr>
          <w:lang w:val="en-US"/>
        </w:rPr>
        <w:t></w:t>
      </w:r>
      <w:r w:rsidRPr="0073350F">
        <w:rPr>
          <w:rFonts w:hint="eastAsia"/>
        </w:rPr>
        <w:t>номінального</w:t>
      </w:r>
      <w:r w:rsidRPr="0073350F">
        <w:rPr>
          <w:lang w:val="en-US"/>
        </w:rPr>
        <w:t></w:t>
      </w:r>
      <w:r w:rsidRPr="0073350F">
        <w:rPr>
          <w:lang w:val="en-US"/>
        </w:rPr>
        <w:t></w:t>
      </w:r>
      <w:r w:rsidRPr="0073350F">
        <w:rPr>
          <w:rFonts w:hint="eastAsia"/>
        </w:rPr>
        <w:t>так</w:t>
      </w:r>
      <w:r w:rsidRPr="0073350F">
        <w:rPr>
          <w:lang w:val="en-US"/>
        </w:rPr>
        <w:t></w:t>
      </w:r>
      <w:r w:rsidRPr="0073350F">
        <w:rPr>
          <w:rFonts w:hint="eastAsia"/>
        </w:rPr>
        <w:t>і</w:t>
      </w:r>
      <w:r w:rsidRPr="0073350F">
        <w:rPr>
          <w:lang w:val="en-US"/>
        </w:rPr>
        <w:t></w:t>
      </w:r>
      <w:r w:rsidRPr="0073350F">
        <w:rPr>
          <w:rFonts w:hint="eastAsia"/>
        </w:rPr>
        <w:t>вербального</w:t>
      </w:r>
      <w:r w:rsidRPr="0073350F">
        <w:rPr>
          <w:lang w:val="en-US"/>
        </w:rPr>
        <w:t></w:t>
      </w:r>
      <w:r w:rsidRPr="0073350F">
        <w:rPr>
          <w:rFonts w:hint="eastAsia"/>
        </w:rPr>
        <w:t>елементів</w:t>
      </w:r>
      <w:r w:rsidRPr="0073350F">
        <w:rPr>
          <w:lang w:val="en-US"/>
        </w:rPr>
        <w:t></w:t>
      </w:r>
      <w:r w:rsidRPr="0073350F">
        <w:rPr>
          <w:lang w:val="en-US"/>
        </w:rPr>
        <w:t></w:t>
      </w:r>
      <w:r w:rsidRPr="0073350F">
        <w:rPr>
          <w:rFonts w:hint="eastAsia"/>
        </w:rPr>
        <w:t>у</w:t>
      </w:r>
      <w:r w:rsidRPr="0073350F">
        <w:rPr>
          <w:lang w:val="en-US"/>
        </w:rPr>
        <w:t></w:t>
      </w:r>
      <w:r w:rsidRPr="0073350F">
        <w:rPr>
          <w:rFonts w:hint="eastAsia"/>
        </w:rPr>
        <w:t>ЗПВ</w:t>
      </w:r>
    </w:p>
    <w:p w:rsidR="0073350F" w:rsidRPr="0073350F" w:rsidRDefault="0073350F" w:rsidP="0073350F">
      <w:r w:rsidRPr="0073350F">
        <w:rPr>
          <w:rFonts w:hint="eastAsia"/>
        </w:rPr>
        <w:t>другого</w:t>
      </w:r>
      <w:r w:rsidRPr="0073350F">
        <w:rPr>
          <w:lang w:val="en-US"/>
        </w:rPr>
        <w:t></w:t>
      </w:r>
      <w:r w:rsidRPr="0073350F">
        <w:rPr>
          <w:rFonts w:hint="eastAsia"/>
        </w:rPr>
        <w:t>типу</w:t>
      </w:r>
      <w:r w:rsidRPr="0073350F">
        <w:rPr>
          <w:lang w:val="en-US"/>
        </w:rPr>
        <w:t></w:t>
      </w:r>
      <w:r w:rsidRPr="0073350F">
        <w:rPr>
          <w:rFonts w:hint="eastAsia"/>
        </w:rPr>
        <w:t>–</w:t>
      </w:r>
      <w:r w:rsidRPr="0073350F">
        <w:rPr>
          <w:lang w:val="en-US"/>
        </w:rPr>
        <w:t></w:t>
      </w:r>
      <w:r w:rsidRPr="0073350F">
        <w:rPr>
          <w:rFonts w:hint="eastAsia"/>
        </w:rPr>
        <w:t>вербального</w:t>
      </w:r>
      <w:r w:rsidRPr="0073350F">
        <w:rPr>
          <w:lang w:val="en-US"/>
        </w:rPr>
        <w:t></w:t>
      </w:r>
      <w:r w:rsidRPr="0073350F">
        <w:rPr>
          <w:lang w:val="en-US"/>
        </w:rPr>
        <w:t></w:t>
      </w:r>
      <w:r w:rsidRPr="0073350F">
        <w:rPr>
          <w:rFonts w:hint="eastAsia"/>
        </w:rPr>
        <w:t>а</w:t>
      </w:r>
      <w:r w:rsidRPr="0073350F">
        <w:rPr>
          <w:lang w:val="en-US"/>
        </w:rPr>
        <w:t></w:t>
      </w:r>
      <w:r w:rsidRPr="0073350F">
        <w:rPr>
          <w:rFonts w:hint="eastAsia"/>
        </w:rPr>
        <w:t>у</w:t>
      </w:r>
      <w:r w:rsidRPr="0073350F">
        <w:rPr>
          <w:lang w:val="en-US"/>
        </w:rPr>
        <w:t></w:t>
      </w:r>
      <w:r w:rsidRPr="0073350F">
        <w:rPr>
          <w:rFonts w:hint="eastAsia"/>
        </w:rPr>
        <w:t>ЗПВ</w:t>
      </w:r>
      <w:r w:rsidRPr="0073350F">
        <w:rPr>
          <w:lang w:val="en-US"/>
        </w:rPr>
        <w:t></w:t>
      </w:r>
      <w:r w:rsidRPr="0073350F">
        <w:rPr>
          <w:rFonts w:hint="eastAsia"/>
        </w:rPr>
        <w:t>третього</w:t>
      </w:r>
      <w:r w:rsidRPr="0073350F">
        <w:rPr>
          <w:lang w:val="en-US"/>
        </w:rPr>
        <w:t></w:t>
      </w:r>
      <w:r w:rsidRPr="0073350F">
        <w:rPr>
          <w:rFonts w:hint="eastAsia"/>
        </w:rPr>
        <w:t>типу</w:t>
      </w:r>
      <w:r w:rsidRPr="0073350F">
        <w:rPr>
          <w:lang w:val="en-US"/>
        </w:rPr>
        <w:t></w:t>
      </w:r>
      <w:r w:rsidRPr="0073350F">
        <w:rPr>
          <w:rFonts w:hint="eastAsia"/>
        </w:rPr>
        <w:t>–</w:t>
      </w:r>
      <w:r w:rsidRPr="0073350F">
        <w:rPr>
          <w:lang w:val="en-US"/>
        </w:rPr>
        <w:t></w:t>
      </w:r>
      <w:r w:rsidRPr="0073350F">
        <w:rPr>
          <w:rFonts w:hint="eastAsia"/>
        </w:rPr>
        <w:t>фокалізація</w:t>
      </w:r>
      <w:r w:rsidRPr="0073350F">
        <w:rPr>
          <w:lang w:val="en-US"/>
        </w:rPr>
        <w:t></w:t>
      </w:r>
      <w:r w:rsidRPr="0073350F">
        <w:rPr>
          <w:rFonts w:hint="eastAsia"/>
        </w:rPr>
        <w:t>питального</w:t>
      </w:r>
    </w:p>
    <w:p w:rsidR="0073350F" w:rsidRPr="0073350F" w:rsidRDefault="0073350F" w:rsidP="0073350F">
      <w:r w:rsidRPr="0073350F">
        <w:rPr>
          <w:rFonts w:hint="eastAsia"/>
        </w:rPr>
        <w:t>звороту</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r w:rsidRPr="0073350F">
        <w:rPr>
          <w:rFonts w:hint="eastAsia"/>
        </w:rPr>
        <w:t>Модалізатори</w:t>
      </w:r>
      <w:r w:rsidRPr="0073350F">
        <w:rPr>
          <w:lang w:val="en-US"/>
        </w:rPr>
        <w:t></w:t>
      </w:r>
      <w:r w:rsidRPr="0073350F">
        <w:rPr>
          <w:lang w:val="en-US"/>
        </w:rPr>
        <w:t></w:t>
      </w:r>
      <w:r w:rsidRPr="0073350F">
        <w:rPr>
          <w:rFonts w:hint="eastAsia"/>
        </w:rPr>
        <w:t>які</w:t>
      </w:r>
      <w:r w:rsidRPr="0073350F">
        <w:rPr>
          <w:lang w:val="en-US"/>
        </w:rPr>
        <w:t></w:t>
      </w:r>
      <w:r w:rsidRPr="0073350F">
        <w:rPr>
          <w:rFonts w:hint="eastAsia"/>
        </w:rPr>
        <w:t>змінюють</w:t>
      </w:r>
      <w:r w:rsidRPr="0073350F">
        <w:rPr>
          <w:lang w:val="en-US"/>
        </w:rPr>
        <w:t></w:t>
      </w:r>
      <w:r w:rsidRPr="0073350F">
        <w:rPr>
          <w:rFonts w:hint="eastAsia"/>
        </w:rPr>
        <w:t>комунікативну</w:t>
      </w:r>
      <w:r w:rsidRPr="0073350F">
        <w:rPr>
          <w:lang w:val="en-US"/>
        </w:rPr>
        <w:t></w:t>
      </w:r>
      <w:r w:rsidRPr="0073350F">
        <w:rPr>
          <w:rFonts w:hint="eastAsia"/>
        </w:rPr>
        <w:t>перспективу</w:t>
      </w:r>
      <w:r w:rsidRPr="0073350F">
        <w:rPr>
          <w:lang w:val="en-US"/>
        </w:rPr>
        <w:t></w:t>
      </w:r>
      <w:r w:rsidRPr="0073350F">
        <w:rPr>
          <w:rFonts w:hint="eastAsia"/>
        </w:rPr>
        <w:t>всіх</w:t>
      </w:r>
      <w:r w:rsidRPr="0073350F">
        <w:rPr>
          <w:lang w:val="en-US"/>
        </w:rPr>
        <w:t></w:t>
      </w:r>
      <w:r w:rsidRPr="0073350F">
        <w:rPr>
          <w:rFonts w:hint="eastAsia"/>
        </w:rPr>
        <w:t>структурних</w:t>
      </w:r>
    </w:p>
    <w:p w:rsidR="0073350F" w:rsidRPr="0073350F" w:rsidRDefault="0073350F" w:rsidP="0073350F">
      <w:r w:rsidRPr="0073350F">
        <w:rPr>
          <w:rFonts w:hint="eastAsia"/>
        </w:rPr>
        <w:t>типів</w:t>
      </w:r>
      <w:r w:rsidRPr="0073350F">
        <w:rPr>
          <w:lang w:val="en-US"/>
        </w:rPr>
        <w:t></w:t>
      </w:r>
      <w:r w:rsidRPr="0073350F">
        <w:rPr>
          <w:rFonts w:hint="eastAsia"/>
        </w:rPr>
        <w:t>власне</w:t>
      </w:r>
      <w:r w:rsidRPr="0073350F">
        <w:rPr>
          <w:lang w:val="en-US"/>
        </w:rPr>
        <w:t></w:t>
      </w:r>
      <w:r w:rsidRPr="0073350F">
        <w:rPr>
          <w:lang w:val="en-US"/>
        </w:rPr>
        <w:t></w:t>
      </w:r>
      <w:r w:rsidRPr="0073350F">
        <w:rPr>
          <w:rFonts w:hint="eastAsia"/>
        </w:rPr>
        <w:t>і</w:t>
      </w:r>
      <w:r w:rsidRPr="0073350F">
        <w:rPr>
          <w:lang w:val="en-US"/>
        </w:rPr>
        <w:t></w:t>
      </w:r>
      <w:r w:rsidRPr="0073350F">
        <w:rPr>
          <w:rFonts w:hint="eastAsia"/>
        </w:rPr>
        <w:t>невласне</w:t>
      </w:r>
      <w:r w:rsidRPr="0073350F">
        <w:rPr>
          <w:lang w:val="en-US"/>
        </w:rPr>
        <w:t></w:t>
      </w:r>
      <w:r w:rsidRPr="0073350F">
        <w:rPr>
          <w:rFonts w:hint="eastAsia"/>
        </w:rPr>
        <w:t>питальних</w:t>
      </w:r>
      <w:r w:rsidRPr="0073350F">
        <w:rPr>
          <w:lang w:val="en-US"/>
        </w:rPr>
        <w:t></w:t>
      </w:r>
      <w:r w:rsidRPr="0073350F">
        <w:rPr>
          <w:rFonts w:hint="eastAsia"/>
        </w:rPr>
        <w:t>висловлень</w:t>
      </w:r>
      <w:r w:rsidRPr="0073350F">
        <w:rPr>
          <w:lang w:val="en-US"/>
        </w:rPr>
        <w:t></w:t>
      </w:r>
      <w:r w:rsidRPr="0073350F">
        <w:rPr>
          <w:rFonts w:hint="eastAsia"/>
        </w:rPr>
        <w:t>модального</w:t>
      </w:r>
      <w:r w:rsidRPr="0073350F">
        <w:rPr>
          <w:lang w:val="en-US"/>
        </w:rPr>
        <w:t></w:t>
      </w:r>
      <w:r w:rsidRPr="0073350F">
        <w:rPr>
          <w:rFonts w:hint="eastAsia"/>
        </w:rPr>
        <w:t>поля</w:t>
      </w:r>
      <w:r w:rsidRPr="0073350F">
        <w:rPr>
          <w:lang w:val="en-US"/>
        </w:rPr>
        <w:t></w:t>
      </w:r>
      <w:r w:rsidRPr="0073350F">
        <w:rPr>
          <w:rFonts w:hint="eastAsia"/>
        </w:rPr>
        <w:t>індикатива</w:t>
      </w:r>
    </w:p>
    <w:p w:rsidR="0073350F" w:rsidRPr="0073350F" w:rsidRDefault="0073350F" w:rsidP="0073350F">
      <w:r w:rsidRPr="0073350F">
        <w:rPr>
          <w:rFonts w:hint="eastAsia"/>
        </w:rPr>
        <w:t>і</w:t>
      </w:r>
      <w:r w:rsidRPr="0073350F">
        <w:rPr>
          <w:lang w:val="en-US"/>
        </w:rPr>
        <w:t></w:t>
      </w:r>
      <w:r w:rsidRPr="0073350F">
        <w:rPr>
          <w:rFonts w:hint="eastAsia"/>
        </w:rPr>
        <w:t>кондиціоналу</w:t>
      </w:r>
      <w:r w:rsidRPr="0073350F">
        <w:rPr>
          <w:lang w:val="en-US"/>
        </w:rPr>
        <w:t></w:t>
      </w:r>
      <w:r w:rsidRPr="0073350F">
        <w:rPr>
          <w:rFonts w:hint="eastAsia"/>
        </w:rPr>
        <w:t>розподілено</w:t>
      </w:r>
      <w:r w:rsidRPr="0073350F">
        <w:rPr>
          <w:lang w:val="en-US"/>
        </w:rPr>
        <w:t></w:t>
      </w:r>
      <w:r w:rsidRPr="0073350F">
        <w:rPr>
          <w:rFonts w:hint="eastAsia"/>
        </w:rPr>
        <w:t>на</w:t>
      </w:r>
      <w:r w:rsidRPr="0073350F">
        <w:rPr>
          <w:lang w:val="en-US"/>
        </w:rPr>
        <w:t></w:t>
      </w:r>
      <w:r w:rsidRPr="0073350F">
        <w:rPr>
          <w:rFonts w:hint="eastAsia"/>
        </w:rPr>
        <w:t>два</w:t>
      </w:r>
      <w:r w:rsidRPr="0073350F">
        <w:rPr>
          <w:lang w:val="en-US"/>
        </w:rPr>
        <w:t></w:t>
      </w:r>
      <w:r w:rsidRPr="0073350F">
        <w:rPr>
          <w:rFonts w:hint="eastAsia"/>
        </w:rPr>
        <w:t>класи</w:t>
      </w:r>
      <w:r w:rsidRPr="0073350F">
        <w:rPr>
          <w:lang w:val="en-US"/>
        </w:rPr>
        <w:t></w:t>
      </w:r>
      <w:r w:rsidRPr="0073350F">
        <w:rPr>
          <w:lang w:val="en-US"/>
        </w:rPr>
        <w:t></w:t>
      </w:r>
      <w:r w:rsidRPr="0073350F">
        <w:rPr>
          <w:rFonts w:hint="eastAsia"/>
        </w:rPr>
        <w:t>ілокутивні</w:t>
      </w:r>
      <w:r w:rsidRPr="0073350F">
        <w:rPr>
          <w:lang w:val="en-US"/>
        </w:rPr>
        <w:t></w:t>
      </w:r>
      <w:r w:rsidRPr="0073350F">
        <w:rPr>
          <w:rFonts w:hint="eastAsia"/>
        </w:rPr>
        <w:t>маркери</w:t>
      </w:r>
      <w:r w:rsidRPr="0073350F">
        <w:rPr>
          <w:lang w:val="en-US"/>
        </w:rPr>
        <w:t></w:t>
      </w:r>
      <w:r w:rsidRPr="0073350F">
        <w:rPr>
          <w:lang w:val="en-US"/>
        </w:rPr>
        <w:t></w:t>
      </w:r>
      <w:r w:rsidRPr="0073350F">
        <w:rPr>
          <w:rFonts w:hint="eastAsia"/>
        </w:rPr>
        <w:t>модальні</w:t>
      </w:r>
    </w:p>
    <w:p w:rsidR="0073350F" w:rsidRPr="0073350F" w:rsidRDefault="0073350F" w:rsidP="0073350F">
      <w:r w:rsidRPr="0073350F">
        <w:rPr>
          <w:rFonts w:hint="eastAsia"/>
        </w:rPr>
        <w:t>прислівники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lang w:val="en-US"/>
        </w:rPr>
        <w:t></w:t>
      </w:r>
      <w:r w:rsidRPr="0073350F">
        <w:rPr>
          <w:rFonts w:hint="eastAsia"/>
        </w:rPr>
        <w:t>зайві</w:t>
      </w:r>
      <w:r w:rsidRPr="0073350F">
        <w:rPr>
          <w:lang w:val="en-US"/>
        </w:rPr>
        <w:t></w:t>
      </w:r>
      <w:r w:rsidRPr="0073350F">
        <w:rPr>
          <w:lang w:val="en-US"/>
        </w:rPr>
        <w:t></w:t>
      </w:r>
      <w:r w:rsidRPr="0073350F">
        <w:rPr>
          <w:rFonts w:hint="eastAsia"/>
        </w:rPr>
        <w:t>слова</w:t>
      </w:r>
    </w:p>
    <w:p w:rsidR="0073350F" w:rsidRPr="0073350F" w:rsidRDefault="0073350F" w:rsidP="0073350F">
      <w:r w:rsidRPr="0073350F">
        <w:rPr>
          <w:lang w:val="en-US"/>
        </w:rPr>
        <w:t></w:t>
      </w:r>
      <w:r w:rsidRPr="0073350F">
        <w:rPr>
          <w:rFonts w:hint="eastAsia"/>
        </w:rPr>
        <w:t>спецальні</w:t>
      </w:r>
      <w:r w:rsidRPr="0073350F">
        <w:rPr>
          <w:lang w:val="en-US"/>
        </w:rPr>
        <w:t></w:t>
      </w:r>
      <w:r w:rsidRPr="0073350F">
        <w:rPr>
          <w:rFonts w:hint="eastAsia"/>
        </w:rPr>
        <w:t>морфеми</w:t>
      </w:r>
      <w:r w:rsidRPr="0073350F">
        <w:rPr>
          <w:lang w:val="en-US"/>
        </w:rPr>
        <w:t></w:t>
      </w:r>
      <w:r w:rsidRPr="0073350F">
        <w:rPr>
          <w:lang w:val="en-US"/>
        </w:rPr>
        <w:t></w:t>
      </w:r>
      <w:r w:rsidRPr="0073350F">
        <w:rPr>
          <w:lang w:val="en-US"/>
        </w:rPr>
        <w:t></w:t>
      </w:r>
      <w:r w:rsidRPr="0073350F">
        <w:rPr>
          <w:rFonts w:hint="eastAsia"/>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rFonts w:hint="eastAsia"/>
        </w:rPr>
        <w:t>предикати</w:t>
      </w:r>
      <w:r w:rsidRPr="0073350F">
        <w:rPr>
          <w:lang w:val="en-US"/>
        </w:rPr>
        <w:t></w:t>
      </w:r>
      <w:r w:rsidRPr="0073350F">
        <w:rPr>
          <w:rFonts w:hint="eastAsia"/>
        </w:rPr>
        <w:t>думки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rFonts w:hint="eastAsia"/>
        </w:rPr>
        <w:t>самостійні</w:t>
      </w:r>
      <w:r w:rsidRPr="0073350F">
        <w:rPr>
          <w:lang w:val="en-US"/>
        </w:rPr>
        <w:t></w:t>
      </w:r>
      <w:r w:rsidRPr="0073350F">
        <w:rPr>
          <w:rFonts w:hint="eastAsia"/>
        </w:rPr>
        <w:t>займенники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lang w:val="en-US"/>
        </w:rPr>
        <w:t></w:t>
      </w:r>
      <w:r w:rsidRPr="0073350F">
        <w:rPr>
          <w:rFonts w:hint="eastAsia"/>
        </w:rPr>
        <w:t>дискурсивні</w:t>
      </w:r>
    </w:p>
    <w:p w:rsidR="0073350F" w:rsidRPr="0073350F" w:rsidRDefault="0073350F" w:rsidP="0073350F">
      <w:r w:rsidRPr="0073350F">
        <w:rPr>
          <w:rFonts w:hint="eastAsia"/>
        </w:rPr>
        <w:t>конектори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lang w:val="en-US"/>
        </w:rPr>
        <w:t></w:t>
      </w:r>
      <w:r w:rsidRPr="0073350F">
        <w:rPr>
          <w:rFonts w:hint="eastAsia"/>
        </w:rPr>
        <w:t>специфічні</w:t>
      </w:r>
      <w:r w:rsidRPr="0073350F">
        <w:rPr>
          <w:lang w:val="en-US"/>
        </w:rPr>
        <w:t></w:t>
      </w:r>
      <w:r w:rsidRPr="0073350F">
        <w:rPr>
          <w:rFonts w:hint="eastAsia"/>
        </w:rPr>
        <w:t>для</w:t>
      </w:r>
      <w:r w:rsidRPr="0073350F">
        <w:rPr>
          <w:lang w:val="en-US"/>
        </w:rPr>
        <w:t></w:t>
      </w:r>
      <w:r w:rsidRPr="0073350F">
        <w:rPr>
          <w:rFonts w:hint="eastAsia"/>
        </w:rPr>
        <w:t>умовних</w:t>
      </w:r>
      <w:r w:rsidRPr="0073350F">
        <w:rPr>
          <w:lang w:val="en-US"/>
        </w:rPr>
        <w:t></w:t>
      </w:r>
      <w:r w:rsidRPr="0073350F">
        <w:rPr>
          <w:rFonts w:hint="eastAsia"/>
        </w:rPr>
        <w:t>ЗПВ</w:t>
      </w:r>
      <w:r w:rsidRPr="0073350F">
        <w:rPr>
          <w:lang w:val="en-US"/>
        </w:rPr>
        <w:t></w:t>
      </w:r>
      <w:r w:rsidRPr="0073350F">
        <w:rPr>
          <w:rFonts w:hint="eastAsia"/>
        </w:rPr>
        <w:t>предикати</w:t>
      </w:r>
      <w:r w:rsidRPr="0073350F">
        <w:rPr>
          <w:lang w:val="en-US"/>
        </w:rPr>
        <w:t></w:t>
      </w:r>
      <w:r w:rsidRPr="0073350F">
        <w:rPr>
          <w:rFonts w:hint="eastAsia"/>
        </w:rPr>
        <w:t>думки</w:t>
      </w:r>
    </w:p>
    <w:p w:rsidR="0073350F" w:rsidRPr="0073350F" w:rsidRDefault="0073350F" w:rsidP="0073350F">
      <w:r w:rsidRPr="0073350F">
        <w:rPr>
          <w:lang w:val="en-US"/>
        </w:rPr>
        <w:t></w:t>
      </w:r>
      <w:r w:rsidRPr="0073350F">
        <w:rPr>
          <w:lang w:val="en-US"/>
        </w:rPr>
        <w:t></w:t>
      </w:r>
      <w:r w:rsidRPr="0073350F">
        <w:rPr>
          <w:rFonts w:hint="eastAsia"/>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rFonts w:hint="eastAsia"/>
        </w:rPr>
        <w:t>та</w:t>
      </w:r>
      <w:r w:rsidRPr="0073350F">
        <w:rPr>
          <w:lang w:val="en-US"/>
        </w:rPr>
        <w:t></w:t>
      </w:r>
      <w:r w:rsidRPr="0073350F">
        <w:rPr>
          <w:rFonts w:hint="eastAsia"/>
        </w:rPr>
        <w:t>ілокутивні</w:t>
      </w:r>
      <w:r w:rsidRPr="0073350F">
        <w:rPr>
          <w:lang w:val="en-US"/>
        </w:rPr>
        <w:t></w:t>
      </w:r>
      <w:r w:rsidRPr="0073350F">
        <w:rPr>
          <w:rFonts w:hint="eastAsia"/>
        </w:rPr>
        <w:t>формули</w:t>
      </w:r>
      <w:r w:rsidRPr="0073350F">
        <w:rPr>
          <w:lang w:val="en-US"/>
        </w:rPr>
        <w:t></w:t>
      </w:r>
      <w:r w:rsidRPr="0073350F">
        <w:rPr>
          <w:rFonts w:hint="eastAsia"/>
        </w:rPr>
        <w:t>з</w:t>
      </w:r>
      <w:r w:rsidRPr="0073350F">
        <w:rPr>
          <w:lang w:val="en-US"/>
        </w:rPr>
        <w:t></w:t>
      </w:r>
      <w:r w:rsidRPr="0073350F">
        <w:rPr>
          <w:rFonts w:hint="eastAsia"/>
        </w:rPr>
        <w:t>модальним</w:t>
      </w:r>
      <w:r w:rsidRPr="0073350F">
        <w:rPr>
          <w:lang w:val="en-US"/>
        </w:rPr>
        <w:t></w:t>
      </w:r>
      <w:r w:rsidRPr="0073350F">
        <w:rPr>
          <w:rFonts w:hint="eastAsia"/>
        </w:rPr>
        <w:t>значенням</w:t>
      </w:r>
    </w:p>
    <w:p w:rsidR="0073350F" w:rsidRPr="0073350F" w:rsidRDefault="0073350F" w:rsidP="0073350F">
      <w:r w:rsidRPr="0073350F">
        <w:rPr>
          <w:rFonts w:hint="eastAsia"/>
        </w:rPr>
        <w:t>спонукання</w:t>
      </w:r>
      <w:r w:rsidRPr="0073350F">
        <w:rPr>
          <w:lang w:val="en-US"/>
        </w:rPr>
        <w:t></w:t>
      </w:r>
      <w:r w:rsidRPr="0073350F">
        <w:rPr>
          <w:rFonts w:hint="eastAsia"/>
        </w:rPr>
        <w:t>до</w:t>
      </w:r>
      <w:r w:rsidRPr="0073350F">
        <w:rPr>
          <w:lang w:val="en-US"/>
        </w:rPr>
        <w:t></w:t>
      </w:r>
      <w:r w:rsidRPr="0073350F">
        <w:rPr>
          <w:rFonts w:hint="eastAsia"/>
        </w:rPr>
        <w:t>дії</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тощо</w:t>
      </w:r>
      <w:r w:rsidRPr="0073350F">
        <w:rPr>
          <w:lang w:val="en-US"/>
        </w:rPr>
        <w:t></w:t>
      </w:r>
      <w:r w:rsidRPr="0073350F">
        <w:rPr>
          <w:lang w:val="en-US"/>
        </w:rPr>
        <w:t></w:t>
      </w:r>
      <w:r w:rsidRPr="0073350F">
        <w:rPr>
          <w:lang w:val="en-US"/>
        </w:rPr>
        <w:t></w:t>
      </w:r>
      <w:r w:rsidRPr="0073350F">
        <w:rPr>
          <w:rFonts w:hint="eastAsia"/>
        </w:rPr>
        <w:t>інфінітив</w:t>
      </w:r>
      <w:r w:rsidRPr="0073350F">
        <w:rPr>
          <w:lang w:val="en-US"/>
        </w:rPr>
        <w:t></w:t>
      </w:r>
      <w:r w:rsidRPr="0073350F">
        <w:rPr>
          <w:rFonts w:hint="eastAsia"/>
        </w:rPr>
        <w:t>дієслова</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r w:rsidRPr="0073350F">
        <w:rPr>
          <w:rFonts w:hint="eastAsia"/>
        </w:rPr>
        <w:t>дієслово</w:t>
      </w:r>
      <w:r w:rsidRPr="0073350F">
        <w:rPr>
          <w:lang w:val="en-US"/>
        </w:rPr>
        <w:t></w:t>
      </w:r>
      <w:r w:rsidRPr="0073350F">
        <w:rPr>
          <w:rFonts w:hint="eastAsia"/>
        </w:rPr>
        <w:t>в</w:t>
      </w:r>
      <w:r w:rsidRPr="0073350F">
        <w:rPr>
          <w:lang w:val="en-US"/>
        </w:rPr>
        <w:t></w:t>
      </w:r>
      <w:r w:rsidRPr="0073350F">
        <w:rPr>
          <w:rFonts w:hint="eastAsia"/>
        </w:rPr>
        <w:t>інфінітиві</w:t>
      </w:r>
      <w:r w:rsidRPr="0073350F">
        <w:rPr>
          <w:lang w:val="en-US"/>
        </w:rPr>
        <w:t></w:t>
      </w:r>
      <w:r w:rsidRPr="0073350F">
        <w:rPr>
          <w:rFonts w:hint="eastAsia"/>
        </w:rPr>
        <w:t>або</w:t>
      </w:r>
      <w:r w:rsidRPr="0073350F">
        <w:rPr>
          <w:lang w:val="en-US"/>
        </w:rPr>
        <w:t></w:t>
      </w:r>
      <w:r w:rsidRPr="0073350F">
        <w:rPr>
          <w:rFonts w:hint="eastAsia"/>
        </w:rPr>
        <w:t>умовному</w:t>
      </w:r>
      <w:r w:rsidRPr="0073350F">
        <w:rPr>
          <w:lang w:val="en-US"/>
        </w:rPr>
        <w:t></w:t>
      </w:r>
      <w:r w:rsidRPr="0073350F">
        <w:rPr>
          <w:rFonts w:hint="eastAsia"/>
        </w:rPr>
        <w:t>способі</w:t>
      </w:r>
      <w:r w:rsidRPr="0073350F">
        <w:rPr>
          <w:lang w:val="en-US"/>
        </w:rPr>
        <w:t></w:t>
      </w:r>
      <w:r w:rsidRPr="0073350F">
        <w:rPr>
          <w:lang w:val="en-US"/>
        </w:rPr>
        <w:t></w:t>
      </w:r>
    </w:p>
    <w:p w:rsidR="0073350F" w:rsidRPr="0073350F" w:rsidRDefault="0073350F" w:rsidP="0073350F">
      <w:r w:rsidRPr="0073350F">
        <w:rPr>
          <w:rFonts w:hint="eastAsia"/>
        </w:rPr>
        <w:t>Усі</w:t>
      </w:r>
      <w:r w:rsidRPr="0073350F">
        <w:rPr>
          <w:lang w:val="en-US"/>
        </w:rPr>
        <w:t></w:t>
      </w:r>
      <w:r w:rsidRPr="0073350F">
        <w:rPr>
          <w:rFonts w:hint="eastAsia"/>
        </w:rPr>
        <w:t>модальні</w:t>
      </w:r>
      <w:r w:rsidRPr="0073350F">
        <w:rPr>
          <w:lang w:val="en-US"/>
        </w:rPr>
        <w:t></w:t>
      </w:r>
      <w:r w:rsidRPr="0073350F">
        <w:rPr>
          <w:rFonts w:hint="eastAsia"/>
        </w:rPr>
        <w:t>прислівники</w:t>
      </w:r>
      <w:r w:rsidRPr="0073350F">
        <w:rPr>
          <w:lang w:val="en-US"/>
        </w:rPr>
        <w:t></w:t>
      </w:r>
      <w:r w:rsidRPr="0073350F">
        <w:rPr>
          <w:rFonts w:hint="eastAsia"/>
        </w:rPr>
        <w:t>розташовуються</w:t>
      </w:r>
      <w:r w:rsidRPr="0073350F">
        <w:rPr>
          <w:lang w:val="en-US"/>
        </w:rPr>
        <w:t></w:t>
      </w:r>
      <w:r w:rsidRPr="0073350F">
        <w:rPr>
          <w:rFonts w:hint="eastAsia"/>
        </w:rPr>
        <w:t>на</w:t>
      </w:r>
      <w:r w:rsidRPr="0073350F">
        <w:rPr>
          <w:lang w:val="en-US"/>
        </w:rPr>
        <w:t></w:t>
      </w:r>
      <w:r w:rsidRPr="0073350F">
        <w:rPr>
          <w:rFonts w:hint="eastAsia"/>
        </w:rPr>
        <w:t>модальній</w:t>
      </w:r>
      <w:r w:rsidRPr="0073350F">
        <w:rPr>
          <w:lang w:val="en-US"/>
        </w:rPr>
        <w:t></w:t>
      </w:r>
      <w:r w:rsidRPr="0073350F">
        <w:rPr>
          <w:rFonts w:hint="eastAsia"/>
        </w:rPr>
        <w:t>шкалі</w:t>
      </w:r>
      <w:r w:rsidRPr="0073350F">
        <w:rPr>
          <w:lang w:val="en-US"/>
        </w:rPr>
        <w:t></w:t>
      </w:r>
      <w:r w:rsidRPr="0073350F">
        <w:rPr>
          <w:rFonts w:hint="eastAsia"/>
        </w:rPr>
        <w:t>різного</w:t>
      </w:r>
    </w:p>
    <w:p w:rsidR="0073350F" w:rsidRPr="0073350F" w:rsidRDefault="0073350F" w:rsidP="0073350F">
      <w:r w:rsidRPr="0073350F">
        <w:rPr>
          <w:rFonts w:hint="eastAsia"/>
        </w:rPr>
        <w:t>ступеня</w:t>
      </w:r>
      <w:r w:rsidRPr="0073350F">
        <w:rPr>
          <w:lang w:val="en-US"/>
        </w:rPr>
        <w:t></w:t>
      </w:r>
      <w:r w:rsidRPr="0073350F">
        <w:rPr>
          <w:rFonts w:hint="eastAsia"/>
        </w:rPr>
        <w:t>ілокутивної</w:t>
      </w:r>
      <w:r w:rsidRPr="0073350F">
        <w:rPr>
          <w:lang w:val="en-US"/>
        </w:rPr>
        <w:t></w:t>
      </w:r>
      <w:r w:rsidRPr="0073350F">
        <w:rPr>
          <w:rFonts w:hint="eastAsia"/>
        </w:rPr>
        <w:t>сили</w:t>
      </w:r>
      <w:r w:rsidRPr="0073350F">
        <w:rPr>
          <w:lang w:val="en-US"/>
        </w:rPr>
        <w:t></w:t>
      </w:r>
      <w:r w:rsidRPr="0073350F">
        <w:rPr>
          <w:lang w:val="en-US"/>
        </w:rPr>
        <w:t></w:t>
      </w:r>
      <w:r w:rsidRPr="0073350F">
        <w:rPr>
          <w:lang w:val="en-US"/>
        </w:rPr>
        <w:t></w:t>
      </w:r>
      <w:r w:rsidRPr="0073350F">
        <w:rPr>
          <w:rFonts w:hint="eastAsia"/>
        </w:rPr>
        <w:t>Зайві</w:t>
      </w:r>
      <w:r w:rsidRPr="0073350F">
        <w:rPr>
          <w:lang w:val="en-US"/>
        </w:rPr>
        <w:t></w:t>
      </w:r>
      <w:r w:rsidRPr="0073350F">
        <w:rPr>
          <w:lang w:val="en-US"/>
        </w:rPr>
        <w:t></w:t>
      </w:r>
      <w:r w:rsidRPr="0073350F">
        <w:rPr>
          <w:rFonts w:hint="eastAsia"/>
        </w:rPr>
        <w:t>слова</w:t>
      </w:r>
      <w:r w:rsidRPr="0073350F">
        <w:rPr>
          <w:lang w:val="en-US"/>
        </w:rPr>
        <w:t></w:t>
      </w:r>
      <w:r w:rsidRPr="0073350F">
        <w:rPr>
          <w:rFonts w:hint="eastAsia"/>
        </w:rPr>
        <w:t>в</w:t>
      </w:r>
      <w:r w:rsidRPr="0073350F">
        <w:rPr>
          <w:lang w:val="en-US"/>
        </w:rPr>
        <w:t></w:t>
      </w:r>
      <w:r w:rsidRPr="0073350F">
        <w:rPr>
          <w:rFonts w:hint="eastAsia"/>
        </w:rPr>
        <w:t>постпозиції</w:t>
      </w:r>
      <w:r w:rsidRPr="0073350F">
        <w:rPr>
          <w:lang w:val="en-US"/>
        </w:rPr>
        <w:t></w:t>
      </w:r>
      <w:r w:rsidRPr="0073350F">
        <w:rPr>
          <w:rFonts w:hint="eastAsia"/>
        </w:rPr>
        <w:t>створюють</w:t>
      </w:r>
    </w:p>
    <w:p w:rsidR="0073350F" w:rsidRPr="0073350F" w:rsidRDefault="0073350F" w:rsidP="0073350F">
      <w:r w:rsidRPr="0073350F">
        <w:rPr>
          <w:lang w:val="en-US"/>
        </w:rPr>
        <w:t></w:t>
      </w:r>
      <w:r w:rsidRPr="0073350F">
        <w:rPr>
          <w:rFonts w:hint="eastAsia"/>
        </w:rPr>
        <w:t>кумулятивний</w:t>
      </w:r>
      <w:r w:rsidRPr="0073350F">
        <w:rPr>
          <w:lang w:val="en-US"/>
        </w:rPr>
        <w:t></w:t>
      </w:r>
      <w:r w:rsidRPr="0073350F">
        <w:rPr>
          <w:rFonts w:hint="eastAsia"/>
        </w:rPr>
        <w:t>ефект</w:t>
      </w:r>
      <w:r w:rsidRPr="0073350F">
        <w:rPr>
          <w:lang w:val="en-US"/>
        </w:rPr>
        <w:t></w:t>
      </w:r>
      <w:r w:rsidRPr="0073350F">
        <w:rPr>
          <w:lang w:val="en-US"/>
        </w:rPr>
        <w:t></w:t>
      </w:r>
      <w:r w:rsidRPr="0073350F">
        <w:rPr>
          <w:lang w:val="en-US"/>
        </w:rPr>
        <w:t></w:t>
      </w:r>
      <w:r w:rsidRPr="0073350F">
        <w:rPr>
          <w:rFonts w:hint="eastAsia"/>
        </w:rPr>
        <w:t>тобто</w:t>
      </w:r>
      <w:r w:rsidRPr="0073350F">
        <w:rPr>
          <w:lang w:val="en-US"/>
        </w:rPr>
        <w:t></w:t>
      </w:r>
      <w:r w:rsidRPr="0073350F">
        <w:rPr>
          <w:rFonts w:hint="eastAsia"/>
        </w:rPr>
        <w:t>континуум</w:t>
      </w:r>
      <w:r w:rsidRPr="0073350F">
        <w:rPr>
          <w:lang w:val="en-US"/>
        </w:rPr>
        <w:t></w:t>
      </w:r>
      <w:r w:rsidRPr="0073350F">
        <w:rPr>
          <w:rFonts w:hint="eastAsia"/>
        </w:rPr>
        <w:t>питання</w:t>
      </w:r>
      <w:r w:rsidRPr="0073350F">
        <w:rPr>
          <w:lang w:val="en-US"/>
        </w:rPr>
        <w:t></w:t>
      </w:r>
      <w:r w:rsidRPr="0073350F">
        <w:rPr>
          <w:rFonts w:hint="eastAsia"/>
        </w:rPr>
        <w:t>–</w:t>
      </w:r>
      <w:r w:rsidRPr="0073350F">
        <w:rPr>
          <w:lang w:val="en-US"/>
        </w:rPr>
        <w:t></w:t>
      </w:r>
      <w:r w:rsidRPr="0073350F">
        <w:rPr>
          <w:rFonts w:hint="eastAsia"/>
        </w:rPr>
        <w:t>розповідь</w:t>
      </w:r>
      <w:r w:rsidRPr="0073350F">
        <w:rPr>
          <w:lang w:val="en-US"/>
        </w:rPr>
        <w:t></w:t>
      </w:r>
      <w:r w:rsidRPr="0073350F">
        <w:rPr>
          <w:lang w:val="en-US"/>
        </w:rPr>
        <w:t></w:t>
      </w:r>
      <w:r w:rsidRPr="0073350F">
        <w:rPr>
          <w:rFonts w:hint="eastAsia"/>
        </w:rPr>
        <w:t>Конструкції</w:t>
      </w:r>
    </w:p>
    <w:p w:rsidR="0073350F" w:rsidRPr="0073350F" w:rsidRDefault="0073350F" w:rsidP="0073350F">
      <w:r w:rsidRPr="0073350F">
        <w:rPr>
          <w:rFonts w:hint="eastAsia"/>
        </w:rPr>
        <w:t>з</w:t>
      </w:r>
      <w:r w:rsidRPr="0073350F">
        <w:rPr>
          <w:lang w:val="en-US"/>
        </w:rPr>
        <w:t></w:t>
      </w:r>
      <w:r w:rsidRPr="0073350F">
        <w:rPr>
          <w:rFonts w:hint="eastAsia"/>
        </w:rPr>
        <w:t>препозитивними</w:t>
      </w:r>
      <w:r w:rsidRPr="0073350F">
        <w:rPr>
          <w:lang w:val="en-US"/>
        </w:rPr>
        <w:t></w:t>
      </w:r>
      <w:r w:rsidRPr="0073350F">
        <w:rPr>
          <w:rFonts w:hint="eastAsia"/>
        </w:rPr>
        <w:t>модалізаторами</w:t>
      </w:r>
      <w:r w:rsidRPr="0073350F">
        <w:rPr>
          <w:lang w:val="en-US"/>
        </w:rPr>
        <w:t></w:t>
      </w:r>
      <w:r w:rsidRPr="0073350F">
        <w:rPr>
          <w:rFonts w:hint="eastAsia"/>
        </w:rPr>
        <w:t>морфемами</w:t>
      </w:r>
      <w:r w:rsidRPr="0073350F">
        <w:rPr>
          <w:lang w:val="en-US"/>
        </w:rPr>
        <w:t></w:t>
      </w:r>
      <w:r w:rsidRPr="0073350F">
        <w:rPr>
          <w:lang w:val="en-US"/>
        </w:rPr>
        <w:t></w:t>
      </w:r>
      <w:r w:rsidRPr="0073350F">
        <w:rPr>
          <w:rFonts w:hint="eastAsia"/>
        </w:rPr>
        <w:t>а</w:t>
      </w:r>
      <w:r w:rsidRPr="0073350F">
        <w:rPr>
          <w:lang w:val="en-US"/>
        </w:rPr>
        <w:t></w:t>
      </w:r>
      <w:r w:rsidRPr="0073350F">
        <w:rPr>
          <w:rFonts w:hint="eastAsia"/>
        </w:rPr>
        <w:t>також</w:t>
      </w:r>
      <w:r w:rsidRPr="0073350F">
        <w:rPr>
          <w:lang w:val="en-US"/>
        </w:rPr>
        <w:t></w:t>
      </w:r>
      <w:r w:rsidRPr="0073350F">
        <w:rPr>
          <w:rFonts w:hint="eastAsia"/>
        </w:rPr>
        <w:t>із</w:t>
      </w:r>
      <w:r w:rsidRPr="0073350F">
        <w:rPr>
          <w:lang w:val="en-US"/>
        </w:rPr>
        <w:t></w:t>
      </w:r>
      <w:r w:rsidRPr="0073350F">
        <w:rPr>
          <w:rFonts w:hint="eastAsia"/>
        </w:rPr>
        <w:t>самостійними</w:t>
      </w:r>
    </w:p>
    <w:p w:rsidR="0073350F" w:rsidRPr="0073350F" w:rsidRDefault="0073350F" w:rsidP="0073350F">
      <w:r w:rsidRPr="0073350F">
        <w:rPr>
          <w:rFonts w:hint="eastAsia"/>
        </w:rPr>
        <w:t>займенниками</w:t>
      </w:r>
      <w:r w:rsidRPr="0073350F">
        <w:rPr>
          <w:lang w:val="en-US"/>
        </w:rPr>
        <w:t></w:t>
      </w:r>
      <w:r w:rsidRPr="0073350F">
        <w:rPr>
          <w:rFonts w:hint="eastAsia"/>
        </w:rPr>
        <w:t>зайвими</w:t>
      </w:r>
      <w:r w:rsidRPr="0073350F">
        <w:rPr>
          <w:lang w:val="en-US"/>
        </w:rPr>
        <w:t></w:t>
      </w:r>
      <w:r w:rsidRPr="0073350F">
        <w:rPr>
          <w:rFonts w:hint="eastAsia"/>
        </w:rPr>
        <w:t>словами</w:t>
      </w:r>
      <w:r w:rsidRPr="0073350F">
        <w:rPr>
          <w:lang w:val="en-US"/>
        </w:rPr>
        <w:t></w:t>
      </w:r>
      <w:r w:rsidRPr="0073350F">
        <w:rPr>
          <w:rFonts w:hint="eastAsia"/>
        </w:rPr>
        <w:t>характеризують</w:t>
      </w:r>
      <w:r w:rsidRPr="0073350F">
        <w:rPr>
          <w:lang w:val="en-US"/>
        </w:rPr>
        <w:t></w:t>
      </w:r>
      <w:r w:rsidRPr="0073350F">
        <w:rPr>
          <w:rFonts w:hint="eastAsia"/>
        </w:rPr>
        <w:t>власне</w:t>
      </w:r>
      <w:r w:rsidRPr="0073350F">
        <w:rPr>
          <w:lang w:val="en-US"/>
        </w:rPr>
        <w:t></w:t>
      </w:r>
      <w:r w:rsidRPr="0073350F">
        <w:rPr>
          <w:rFonts w:hint="eastAsia"/>
        </w:rPr>
        <w:t>питальні</w:t>
      </w:r>
      <w:r w:rsidRPr="0073350F">
        <w:rPr>
          <w:lang w:val="en-US"/>
        </w:rPr>
        <w:t></w:t>
      </w:r>
      <w:r w:rsidRPr="0073350F">
        <w:rPr>
          <w:rFonts w:hint="eastAsia"/>
        </w:rPr>
        <w:t>висловлення</w:t>
      </w:r>
      <w:r w:rsidRPr="0073350F">
        <w:rPr>
          <w:lang w:val="en-US"/>
        </w:rPr>
        <w:t></w:t>
      </w:r>
    </w:p>
    <w:p w:rsidR="0073350F" w:rsidRPr="0073350F" w:rsidRDefault="0073350F" w:rsidP="0073350F">
      <w:r w:rsidRPr="0073350F">
        <w:rPr>
          <w:rFonts w:hint="eastAsia"/>
        </w:rPr>
        <w:t>Конектори</w:t>
      </w:r>
      <w:r w:rsidRPr="0073350F">
        <w:rPr>
          <w:lang w:val="en-US"/>
        </w:rPr>
        <w:t></w:t>
      </w:r>
      <w:r w:rsidRPr="0073350F">
        <w:rPr>
          <w:rFonts w:hint="eastAsia"/>
        </w:rPr>
        <w:t>орієнтують</w:t>
      </w:r>
      <w:r w:rsidRPr="0073350F">
        <w:rPr>
          <w:lang w:val="en-US"/>
        </w:rPr>
        <w:t></w:t>
      </w:r>
      <w:r w:rsidRPr="0073350F">
        <w:rPr>
          <w:rFonts w:hint="eastAsia"/>
        </w:rPr>
        <w:t>власне</w:t>
      </w:r>
      <w:r w:rsidRPr="0073350F">
        <w:rPr>
          <w:lang w:val="en-US"/>
        </w:rPr>
        <w:t></w:t>
      </w:r>
      <w:r w:rsidRPr="0073350F">
        <w:rPr>
          <w:rFonts w:hint="eastAsia"/>
        </w:rPr>
        <w:t>питальні</w:t>
      </w:r>
      <w:r w:rsidRPr="0073350F">
        <w:rPr>
          <w:lang w:val="en-US"/>
        </w:rPr>
        <w:t></w:t>
      </w:r>
      <w:r w:rsidRPr="0073350F">
        <w:rPr>
          <w:rFonts w:hint="eastAsia"/>
        </w:rPr>
        <w:t>і</w:t>
      </w:r>
      <w:r w:rsidRPr="0073350F">
        <w:rPr>
          <w:lang w:val="en-US"/>
        </w:rPr>
        <w:t></w:t>
      </w:r>
      <w:r w:rsidRPr="0073350F">
        <w:rPr>
          <w:rFonts w:hint="eastAsia"/>
        </w:rPr>
        <w:t>невласне</w:t>
      </w:r>
      <w:r w:rsidRPr="0073350F">
        <w:rPr>
          <w:lang w:val="en-US"/>
        </w:rPr>
        <w:t></w:t>
      </w:r>
      <w:r w:rsidRPr="0073350F">
        <w:rPr>
          <w:rFonts w:hint="eastAsia"/>
        </w:rPr>
        <w:t>питальні</w:t>
      </w:r>
      <w:r w:rsidRPr="0073350F">
        <w:rPr>
          <w:lang w:val="en-US"/>
        </w:rPr>
        <w:t></w:t>
      </w:r>
      <w:r w:rsidRPr="0073350F">
        <w:rPr>
          <w:rFonts w:hint="eastAsia"/>
        </w:rPr>
        <w:t>побудови</w:t>
      </w:r>
      <w:r w:rsidRPr="0073350F">
        <w:rPr>
          <w:lang w:val="en-US"/>
        </w:rPr>
        <w:t></w:t>
      </w:r>
      <w:r w:rsidRPr="0073350F">
        <w:rPr>
          <w:rFonts w:hint="eastAsia"/>
        </w:rPr>
        <w:t>на</w:t>
      </w:r>
      <w:r w:rsidRPr="0073350F">
        <w:rPr>
          <w:lang w:val="en-US"/>
        </w:rPr>
        <w:t></w:t>
      </w:r>
      <w:r w:rsidRPr="0073350F">
        <w:rPr>
          <w:rFonts w:hint="eastAsia"/>
        </w:rPr>
        <w:t>зміну</w:t>
      </w:r>
    </w:p>
    <w:p w:rsidR="0073350F" w:rsidRPr="0073350F" w:rsidRDefault="0073350F" w:rsidP="0073350F">
      <w:r w:rsidRPr="0073350F">
        <w:rPr>
          <w:rFonts w:hint="eastAsia"/>
        </w:rPr>
        <w:t>аргументативної</w:t>
      </w:r>
      <w:r w:rsidRPr="0073350F">
        <w:rPr>
          <w:lang w:val="en-US"/>
        </w:rPr>
        <w:t></w:t>
      </w:r>
      <w:r w:rsidRPr="0073350F">
        <w:rPr>
          <w:rFonts w:hint="eastAsia"/>
        </w:rPr>
        <w:t>ролі</w:t>
      </w:r>
      <w:r w:rsidRPr="0073350F">
        <w:rPr>
          <w:lang w:val="en-US"/>
        </w:rPr>
        <w:t></w:t>
      </w:r>
      <w:r w:rsidRPr="0073350F">
        <w:rPr>
          <w:rFonts w:hint="eastAsia"/>
        </w:rPr>
        <w:t>співрозмовника</w:t>
      </w:r>
      <w:r w:rsidRPr="0073350F">
        <w:rPr>
          <w:lang w:val="en-US"/>
        </w:rPr>
        <w:t></w:t>
      </w:r>
      <w:r w:rsidRPr="0073350F">
        <w:rPr>
          <w:rFonts w:hint="eastAsia"/>
        </w:rPr>
        <w:t>згідно</w:t>
      </w:r>
      <w:r w:rsidRPr="0073350F">
        <w:rPr>
          <w:lang w:val="en-US"/>
        </w:rPr>
        <w:t></w:t>
      </w:r>
      <w:r w:rsidRPr="0073350F">
        <w:rPr>
          <w:rFonts w:hint="eastAsia"/>
        </w:rPr>
        <w:t>з</w:t>
      </w:r>
      <w:r w:rsidRPr="0073350F">
        <w:rPr>
          <w:lang w:val="en-US"/>
        </w:rPr>
        <w:t></w:t>
      </w:r>
      <w:r w:rsidRPr="0073350F">
        <w:rPr>
          <w:rFonts w:hint="eastAsia"/>
        </w:rPr>
        <w:t>інтенцією</w:t>
      </w:r>
      <w:r w:rsidRPr="0073350F">
        <w:rPr>
          <w:lang w:val="en-US"/>
        </w:rPr>
        <w:t></w:t>
      </w:r>
      <w:r w:rsidRPr="0073350F">
        <w:rPr>
          <w:rFonts w:hint="eastAsia"/>
        </w:rPr>
        <w:t>адресанта</w:t>
      </w:r>
      <w:r w:rsidRPr="0073350F">
        <w:rPr>
          <w:lang w:val="en-US"/>
        </w:rPr>
        <w:t></w:t>
      </w:r>
      <w:r w:rsidRPr="0073350F">
        <w:rPr>
          <w:lang w:val="en-US"/>
        </w:rPr>
        <w:t></w:t>
      </w:r>
      <w:r w:rsidRPr="0073350F">
        <w:rPr>
          <w:rFonts w:hint="eastAsia"/>
        </w:rPr>
        <w:t>У</w:t>
      </w:r>
      <w:r w:rsidRPr="0073350F">
        <w:rPr>
          <w:lang w:val="en-US"/>
        </w:rPr>
        <w:t></w:t>
      </w:r>
      <w:r w:rsidRPr="0073350F">
        <w:rPr>
          <w:rFonts w:hint="eastAsia"/>
        </w:rPr>
        <w:t>ЗПВ</w:t>
      </w:r>
    </w:p>
    <w:p w:rsidR="0073350F" w:rsidRPr="0073350F" w:rsidRDefault="0073350F" w:rsidP="0073350F">
      <w:r w:rsidRPr="0073350F">
        <w:rPr>
          <w:rFonts w:hint="eastAsia"/>
        </w:rPr>
        <w:t>виявлено</w:t>
      </w:r>
      <w:r w:rsidRPr="0073350F">
        <w:rPr>
          <w:lang w:val="en-US"/>
        </w:rPr>
        <w:t></w:t>
      </w:r>
      <w:r w:rsidRPr="0073350F">
        <w:rPr>
          <w:rFonts w:hint="eastAsia"/>
        </w:rPr>
        <w:t>такі</w:t>
      </w:r>
      <w:r w:rsidRPr="0073350F">
        <w:rPr>
          <w:lang w:val="en-US"/>
        </w:rPr>
        <w:t></w:t>
      </w:r>
      <w:r w:rsidRPr="0073350F">
        <w:rPr>
          <w:rFonts w:hint="eastAsia"/>
        </w:rPr>
        <w:t>типи</w:t>
      </w:r>
      <w:r w:rsidRPr="0073350F">
        <w:rPr>
          <w:lang w:val="en-US"/>
        </w:rPr>
        <w:t></w:t>
      </w:r>
      <w:r w:rsidRPr="0073350F">
        <w:rPr>
          <w:rFonts w:hint="eastAsia"/>
        </w:rPr>
        <w:t>конекторів</w:t>
      </w:r>
      <w:r w:rsidRPr="0073350F">
        <w:rPr>
          <w:lang w:val="en-US"/>
        </w:rPr>
        <w:t></w:t>
      </w:r>
      <w:r w:rsidRPr="0073350F">
        <w:rPr>
          <w:lang w:val="en-US"/>
        </w:rPr>
        <w:t></w:t>
      </w:r>
      <w:r w:rsidRPr="0073350F">
        <w:rPr>
          <w:rFonts w:hint="eastAsia"/>
        </w:rPr>
        <w:t>приєднувальні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rPr>
        <w:t>аргументативні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е</w:t>
      </w:r>
      <w:r w:rsidRPr="0073350F">
        <w:rPr>
          <w:lang w:val="en-US"/>
        </w:rPr>
        <w:t></w:t>
      </w:r>
      <w:r w:rsidRPr="0073350F">
        <w:rPr>
          <w:lang w:val="en-US"/>
        </w:rPr>
        <w:t></w:t>
      </w:r>
      <w:r w:rsidRPr="0073350F">
        <w:rPr>
          <w:lang w:val="en-US"/>
        </w:rPr>
        <w:t></w:t>
      </w:r>
      <w:r w:rsidRPr="0073350F">
        <w:rPr>
          <w:rFonts w:hint="eastAsia"/>
          <w:lang w:val="en-US"/>
        </w:rPr>
        <w:t>пояснювальні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конектори</w:t>
      </w:r>
      <w:r w:rsidRPr="0073350F">
        <w:rPr>
          <w:lang w:val="en-US"/>
        </w:rPr>
        <w:t></w:t>
      </w:r>
      <w:r w:rsidRPr="0073350F">
        <w:rPr>
          <w:rFonts w:hint="eastAsia"/>
          <w:lang w:val="en-US"/>
        </w:rPr>
        <w:t>умовності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висновку</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презентативи</w:t>
      </w:r>
      <w:r w:rsidRPr="0073350F">
        <w:rPr>
          <w:lang w:val="en-US"/>
        </w:rPr>
        <w:t></w:t>
      </w:r>
      <w:r w:rsidRPr="0073350F">
        <w:rPr>
          <w:lang w:val="en-US"/>
        </w:rPr>
        <w:t></w:t>
      </w:r>
      <w:r w:rsidRPr="0073350F">
        <w:rPr>
          <w:lang w:val="en-US"/>
        </w:rPr>
        <w:t></w:t>
      </w:r>
      <w:r w:rsidRPr="0073350F">
        <w:rPr>
          <w:rFonts w:hint="eastAsia"/>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Уживання</w:t>
      </w:r>
      <w:r w:rsidRPr="0073350F">
        <w:rPr>
          <w:lang w:val="en-US"/>
        </w:rPr>
        <w:t></w:t>
      </w:r>
      <w:r w:rsidRPr="0073350F">
        <w:rPr>
          <w:rFonts w:hint="eastAsia"/>
          <w:lang w:val="en-US"/>
        </w:rPr>
        <w:t>заперечення</w:t>
      </w:r>
      <w:r w:rsidRPr="0073350F">
        <w:rPr>
          <w:lang w:val="en-US"/>
        </w:rPr>
        <w:t></w:t>
      </w:r>
      <w:r w:rsidRPr="0073350F">
        <w:rPr>
          <w:rFonts w:hint="eastAsia"/>
          <w:lang w:val="en-US"/>
        </w:rPr>
        <w:t>у</w:t>
      </w:r>
      <w:r w:rsidRPr="0073350F">
        <w:rPr>
          <w:lang w:val="en-US"/>
        </w:rPr>
        <w:t></w:t>
      </w:r>
      <w:r w:rsidRPr="0073350F">
        <w:rPr>
          <w:rFonts w:hint="eastAsia"/>
          <w:lang w:val="en-US"/>
        </w:rPr>
        <w:t>ЗПВ</w:t>
      </w:r>
      <w:r w:rsidRPr="0073350F">
        <w:rPr>
          <w:lang w:val="en-US"/>
        </w:rPr>
        <w:t></w:t>
      </w:r>
      <w:r w:rsidRPr="0073350F">
        <w:rPr>
          <w:rFonts w:hint="eastAsia"/>
          <w:lang w:val="en-US"/>
        </w:rPr>
        <w:t>є</w:t>
      </w:r>
      <w:r w:rsidRPr="0073350F">
        <w:rPr>
          <w:lang w:val="en-US"/>
        </w:rPr>
        <w:t></w:t>
      </w:r>
      <w:r w:rsidRPr="0073350F">
        <w:rPr>
          <w:rFonts w:hint="eastAsia"/>
          <w:lang w:val="en-US"/>
        </w:rPr>
        <w:t>продуктивним</w:t>
      </w:r>
      <w:r w:rsidRPr="0073350F">
        <w:rPr>
          <w:lang w:val="en-US"/>
        </w:rPr>
        <w:t></w:t>
      </w:r>
      <w:r w:rsidRPr="0073350F">
        <w:rPr>
          <w:rFonts w:hint="eastAsia"/>
          <w:lang w:val="en-US"/>
        </w:rPr>
        <w:t>засобом</w:t>
      </w:r>
      <w:r w:rsidRPr="0073350F">
        <w:rPr>
          <w:lang w:val="en-US"/>
        </w:rPr>
        <w:t></w:t>
      </w:r>
      <w:r w:rsidRPr="0073350F">
        <w:rPr>
          <w:rFonts w:hint="eastAsia"/>
          <w:lang w:val="en-US"/>
        </w:rPr>
        <w:t>спрямування</w:t>
      </w:r>
    </w:p>
    <w:p w:rsidR="0073350F" w:rsidRPr="0073350F" w:rsidRDefault="0073350F" w:rsidP="0073350F">
      <w:pPr>
        <w:rPr>
          <w:lang w:val="en-US"/>
        </w:rPr>
      </w:pPr>
      <w:r w:rsidRPr="0073350F">
        <w:rPr>
          <w:rFonts w:hint="eastAsia"/>
          <w:lang w:val="en-US"/>
        </w:rPr>
        <w:t>питання</w:t>
      </w:r>
      <w:r w:rsidRPr="0073350F">
        <w:rPr>
          <w:lang w:val="en-US"/>
        </w:rPr>
        <w:t></w:t>
      </w:r>
      <w:r w:rsidRPr="0073350F">
        <w:rPr>
          <w:rFonts w:hint="eastAsia"/>
          <w:lang w:val="en-US"/>
        </w:rPr>
        <w:t>на</w:t>
      </w:r>
      <w:r w:rsidRPr="0073350F">
        <w:rPr>
          <w:lang w:val="en-US"/>
        </w:rPr>
        <w:t></w:t>
      </w:r>
      <w:r w:rsidRPr="0073350F">
        <w:rPr>
          <w:rFonts w:hint="eastAsia"/>
          <w:lang w:val="en-US"/>
        </w:rPr>
        <w:t>передбачувану</w:t>
      </w:r>
      <w:r w:rsidRPr="0073350F">
        <w:rPr>
          <w:lang w:val="en-US"/>
        </w:rPr>
        <w:t></w:t>
      </w:r>
      <w:r w:rsidRPr="0073350F">
        <w:rPr>
          <w:rFonts w:hint="eastAsia"/>
          <w:lang w:val="en-US"/>
        </w:rPr>
        <w:t>відповідь</w:t>
      </w:r>
      <w:r w:rsidRPr="0073350F">
        <w:rPr>
          <w:lang w:val="en-US"/>
        </w:rPr>
        <w:t></w:t>
      </w:r>
      <w:r w:rsidRPr="0073350F">
        <w:rPr>
          <w:lang w:val="en-US"/>
        </w:rPr>
        <w:t></w:t>
      </w:r>
      <w:r w:rsidRPr="0073350F">
        <w:rPr>
          <w:rFonts w:hint="eastAsia"/>
          <w:lang w:val="en-US"/>
        </w:rPr>
        <w:t>У</w:t>
      </w:r>
      <w:r w:rsidRPr="0073350F">
        <w:rPr>
          <w:lang w:val="en-US"/>
        </w:rPr>
        <w:t></w:t>
      </w:r>
      <w:r w:rsidRPr="0073350F">
        <w:rPr>
          <w:rFonts w:hint="eastAsia"/>
          <w:lang w:val="en-US"/>
        </w:rPr>
        <w:t>власне</w:t>
      </w:r>
      <w:r w:rsidRPr="0073350F">
        <w:rPr>
          <w:lang w:val="en-US"/>
        </w:rPr>
        <w:t></w:t>
      </w:r>
      <w:r w:rsidRPr="0073350F">
        <w:rPr>
          <w:rFonts w:hint="eastAsia"/>
          <w:lang w:val="en-US"/>
        </w:rPr>
        <w:t>питальних</w:t>
      </w:r>
      <w:r w:rsidRPr="0073350F">
        <w:rPr>
          <w:lang w:val="en-US"/>
        </w:rPr>
        <w:t></w:t>
      </w:r>
      <w:r w:rsidRPr="0073350F">
        <w:rPr>
          <w:rFonts w:hint="eastAsia"/>
          <w:lang w:val="en-US"/>
        </w:rPr>
        <w:t>заперечних</w:t>
      </w:r>
      <w:r w:rsidRPr="0073350F">
        <w:rPr>
          <w:lang w:val="en-US"/>
        </w:rPr>
        <w:t></w:t>
      </w:r>
      <w:r w:rsidRPr="0073350F">
        <w:rPr>
          <w:rFonts w:hint="eastAsia"/>
          <w:lang w:val="en-US"/>
        </w:rPr>
        <w:t>ЗПВ</w:t>
      </w:r>
    </w:p>
    <w:p w:rsidR="0073350F" w:rsidRPr="0073350F" w:rsidRDefault="0073350F" w:rsidP="0073350F">
      <w:pPr>
        <w:rPr>
          <w:lang w:val="en-US"/>
        </w:rPr>
      </w:pPr>
      <w:r w:rsidRPr="0073350F">
        <w:rPr>
          <w:rFonts w:hint="eastAsia"/>
          <w:lang w:val="en-US"/>
        </w:rPr>
        <w:t>реалізується</w:t>
      </w:r>
      <w:r w:rsidRPr="0073350F">
        <w:rPr>
          <w:lang w:val="en-US"/>
        </w:rPr>
        <w:t></w:t>
      </w:r>
      <w:r w:rsidRPr="0073350F">
        <w:rPr>
          <w:rFonts w:hint="eastAsia"/>
          <w:lang w:val="en-US"/>
        </w:rPr>
        <w:t>предикативне</w:t>
      </w:r>
      <w:r w:rsidRPr="0073350F">
        <w:rPr>
          <w:lang w:val="en-US"/>
        </w:rPr>
        <w:t></w:t>
      </w:r>
      <w:r w:rsidRPr="0073350F">
        <w:rPr>
          <w:rFonts w:hint="eastAsia"/>
          <w:lang w:val="en-US"/>
        </w:rPr>
        <w:t>заперечення</w:t>
      </w:r>
      <w:r w:rsidRPr="0073350F">
        <w:rPr>
          <w:lang w:val="en-US"/>
        </w:rPr>
        <w:t></w:t>
      </w:r>
      <w:r w:rsidRPr="0073350F">
        <w:rPr>
          <w:lang w:val="en-US"/>
        </w:rPr>
        <w:t></w:t>
      </w:r>
      <w:r w:rsidRPr="0073350F">
        <w:rPr>
          <w:rFonts w:hint="eastAsia"/>
          <w:lang w:val="en-US"/>
        </w:rPr>
        <w:t>що</w:t>
      </w:r>
      <w:r w:rsidRPr="0073350F">
        <w:rPr>
          <w:lang w:val="en-US"/>
        </w:rPr>
        <w:t></w:t>
      </w:r>
      <w:r w:rsidRPr="0073350F">
        <w:rPr>
          <w:rFonts w:hint="eastAsia"/>
          <w:lang w:val="en-US"/>
        </w:rPr>
        <w:t>становить</w:t>
      </w:r>
      <w:r w:rsidRPr="0073350F">
        <w:rPr>
          <w:lang w:val="en-US"/>
        </w:rPr>
        <w:t></w:t>
      </w:r>
      <w:r w:rsidRPr="0073350F">
        <w:rPr>
          <w:rFonts w:hint="eastAsia"/>
          <w:lang w:val="en-US"/>
        </w:rPr>
        <w:t>складову</w:t>
      </w:r>
      <w:r w:rsidRPr="0073350F">
        <w:rPr>
          <w:lang w:val="en-US"/>
        </w:rPr>
        <w:t></w:t>
      </w:r>
      <w:r w:rsidRPr="0073350F">
        <w:rPr>
          <w:rFonts w:hint="eastAsia"/>
          <w:lang w:val="en-US"/>
        </w:rPr>
        <w:t>частину</w:t>
      </w:r>
    </w:p>
    <w:p w:rsidR="0073350F" w:rsidRPr="0073350F" w:rsidRDefault="0073350F" w:rsidP="0073350F">
      <w:pPr>
        <w:rPr>
          <w:lang w:val="en-US"/>
        </w:rPr>
      </w:pPr>
      <w:r w:rsidRPr="0073350F">
        <w:rPr>
          <w:rFonts w:hint="eastAsia"/>
          <w:lang w:val="en-US"/>
        </w:rPr>
        <w:t>пропозиції</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р</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у</w:t>
      </w:r>
      <w:r w:rsidRPr="0073350F">
        <w:rPr>
          <w:lang w:val="en-US"/>
        </w:rPr>
        <w:t></w:t>
      </w:r>
      <w:r w:rsidRPr="0073350F">
        <w:rPr>
          <w:rFonts w:hint="eastAsia"/>
          <w:lang w:val="en-US"/>
        </w:rPr>
        <w:t>невласне</w:t>
      </w:r>
      <w:r w:rsidRPr="0073350F">
        <w:rPr>
          <w:lang w:val="en-US"/>
        </w:rPr>
        <w:t></w:t>
      </w:r>
      <w:r w:rsidRPr="0073350F">
        <w:rPr>
          <w:rFonts w:hint="eastAsia"/>
          <w:lang w:val="en-US"/>
        </w:rPr>
        <w:t>питальних</w:t>
      </w:r>
      <w:r w:rsidRPr="0073350F">
        <w:rPr>
          <w:lang w:val="en-US"/>
        </w:rPr>
        <w:t></w:t>
      </w:r>
      <w:r w:rsidRPr="0073350F">
        <w:rPr>
          <w:rFonts w:hint="eastAsia"/>
          <w:lang w:val="en-US"/>
        </w:rPr>
        <w:t>–</w:t>
      </w:r>
      <w:r w:rsidRPr="0073350F">
        <w:rPr>
          <w:lang w:val="en-US"/>
        </w:rPr>
        <w:t></w:t>
      </w:r>
      <w:r w:rsidRPr="0073350F">
        <w:rPr>
          <w:rFonts w:hint="eastAsia"/>
          <w:lang w:val="en-US"/>
        </w:rPr>
        <w:t>аргументативне</w:t>
      </w:r>
      <w:r w:rsidRPr="0073350F">
        <w:rPr>
          <w:lang w:val="en-US"/>
        </w:rPr>
        <w:t></w:t>
      </w:r>
      <w:r w:rsidRPr="0073350F">
        <w:rPr>
          <w:rFonts w:hint="eastAsia"/>
          <w:lang w:val="en-US"/>
        </w:rPr>
        <w:t>заперечення</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р</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яке</w:t>
      </w:r>
      <w:r w:rsidRPr="0073350F">
        <w:rPr>
          <w:lang w:val="en-US"/>
        </w:rPr>
        <w:t></w:t>
      </w:r>
      <w:r w:rsidRPr="0073350F">
        <w:rPr>
          <w:rFonts w:hint="eastAsia"/>
          <w:lang w:val="en-US"/>
        </w:rPr>
        <w:t>не</w:t>
      </w:r>
      <w:r w:rsidRPr="0073350F">
        <w:rPr>
          <w:lang w:val="en-US"/>
        </w:rPr>
        <w:t></w:t>
      </w:r>
      <w:r w:rsidRPr="0073350F">
        <w:rPr>
          <w:rFonts w:hint="eastAsia"/>
          <w:lang w:val="en-US"/>
        </w:rPr>
        <w:t>входить</w:t>
      </w:r>
      <w:r w:rsidRPr="0073350F">
        <w:rPr>
          <w:lang w:val="en-US"/>
        </w:rPr>
        <w:t></w:t>
      </w:r>
      <w:r w:rsidRPr="0073350F">
        <w:rPr>
          <w:rFonts w:hint="eastAsia"/>
          <w:lang w:val="en-US"/>
        </w:rPr>
        <w:t>до</w:t>
      </w:r>
      <w:r w:rsidRPr="0073350F">
        <w:rPr>
          <w:lang w:val="en-US"/>
        </w:rPr>
        <w:t></w:t>
      </w:r>
      <w:r w:rsidRPr="0073350F">
        <w:rPr>
          <w:rFonts w:hint="eastAsia"/>
          <w:lang w:val="en-US"/>
        </w:rPr>
        <w:t>складу</w:t>
      </w:r>
      <w:r w:rsidRPr="0073350F">
        <w:rPr>
          <w:lang w:val="en-US"/>
        </w:rPr>
        <w:t></w:t>
      </w:r>
      <w:r w:rsidRPr="0073350F">
        <w:rPr>
          <w:rFonts w:hint="eastAsia"/>
          <w:lang w:val="en-US"/>
        </w:rPr>
        <w:t>пропозиції</w:t>
      </w:r>
      <w:r w:rsidRPr="0073350F">
        <w:rPr>
          <w:lang w:val="en-US"/>
        </w:rPr>
        <w:t></w:t>
      </w:r>
      <w:r w:rsidRPr="0073350F">
        <w:rPr>
          <w:lang w:val="en-US"/>
        </w:rPr>
        <w:t></w:t>
      </w:r>
      <w:r w:rsidRPr="0073350F">
        <w:rPr>
          <w:rFonts w:hint="eastAsia"/>
          <w:lang w:val="en-US"/>
        </w:rPr>
        <w:t>оскільки</w:t>
      </w:r>
      <w:r w:rsidRPr="0073350F">
        <w:rPr>
          <w:lang w:val="en-US"/>
        </w:rPr>
        <w:t></w:t>
      </w:r>
      <w:r w:rsidRPr="0073350F">
        <w:rPr>
          <w:rFonts w:hint="eastAsia"/>
          <w:lang w:val="en-US"/>
        </w:rPr>
        <w:t>мовець</w:t>
      </w:r>
      <w:r w:rsidRPr="0073350F">
        <w:rPr>
          <w:lang w:val="en-US"/>
        </w:rPr>
        <w:t></w:t>
      </w:r>
      <w:r w:rsidRPr="0073350F">
        <w:rPr>
          <w:rFonts w:hint="eastAsia"/>
          <w:lang w:val="en-US"/>
        </w:rPr>
        <w:t>дотримується</w:t>
      </w:r>
    </w:p>
    <w:p w:rsidR="0073350F" w:rsidRPr="0073350F" w:rsidRDefault="0073350F" w:rsidP="0073350F">
      <w:pPr>
        <w:rPr>
          <w:lang w:val="en-US"/>
        </w:rPr>
      </w:pPr>
      <w:r w:rsidRPr="0073350F">
        <w:rPr>
          <w:rFonts w:hint="eastAsia"/>
          <w:lang w:val="en-US"/>
        </w:rPr>
        <w:t>позитивного</w:t>
      </w:r>
      <w:r w:rsidRPr="0073350F">
        <w:rPr>
          <w:lang w:val="en-US"/>
        </w:rPr>
        <w:t></w:t>
      </w:r>
      <w:r w:rsidRPr="0073350F">
        <w:rPr>
          <w:rFonts w:hint="eastAsia"/>
          <w:lang w:val="en-US"/>
        </w:rPr>
        <w:t>судження</w:t>
      </w:r>
      <w:r w:rsidRPr="0073350F">
        <w:rPr>
          <w:lang w:val="en-US"/>
        </w:rPr>
        <w:t></w:t>
      </w:r>
      <w:r w:rsidRPr="0073350F">
        <w:rPr>
          <w:lang w:val="en-US"/>
        </w:rPr>
        <w:t></w:t>
      </w:r>
      <w:r w:rsidRPr="0073350F">
        <w:rPr>
          <w:rFonts w:hint="eastAsia"/>
          <w:lang w:val="en-US"/>
        </w:rPr>
        <w:t>а</w:t>
      </w:r>
      <w:r w:rsidRPr="0073350F">
        <w:rPr>
          <w:lang w:val="en-US"/>
        </w:rPr>
        <w:t></w:t>
      </w:r>
      <w:r w:rsidRPr="0073350F">
        <w:rPr>
          <w:rFonts w:hint="eastAsia"/>
          <w:lang w:val="en-US"/>
        </w:rPr>
        <w:t>заперечення</w:t>
      </w:r>
      <w:r w:rsidRPr="0073350F">
        <w:rPr>
          <w:lang w:val="en-US"/>
        </w:rPr>
        <w:t></w:t>
      </w:r>
      <w:r w:rsidRPr="0073350F">
        <w:rPr>
          <w:rFonts w:hint="eastAsia"/>
          <w:lang w:val="en-US"/>
        </w:rPr>
        <w:t>використовується</w:t>
      </w:r>
      <w:r w:rsidRPr="0073350F">
        <w:rPr>
          <w:lang w:val="en-US"/>
        </w:rPr>
        <w:t></w:t>
      </w:r>
      <w:r w:rsidRPr="0073350F">
        <w:rPr>
          <w:rFonts w:hint="eastAsia"/>
          <w:lang w:val="en-US"/>
        </w:rPr>
        <w:t>для</w:t>
      </w:r>
      <w:r w:rsidRPr="0073350F">
        <w:rPr>
          <w:lang w:val="en-US"/>
        </w:rPr>
        <w:t></w:t>
      </w:r>
      <w:r w:rsidRPr="0073350F">
        <w:rPr>
          <w:rFonts w:hint="eastAsia"/>
          <w:lang w:val="en-US"/>
        </w:rPr>
        <w:t>підсилення</w:t>
      </w:r>
    </w:p>
    <w:p w:rsidR="0073350F" w:rsidRPr="0073350F" w:rsidRDefault="0073350F" w:rsidP="0073350F">
      <w:pPr>
        <w:rPr>
          <w:lang w:val="en-US"/>
        </w:rPr>
      </w:pPr>
      <w:r w:rsidRPr="0073350F">
        <w:rPr>
          <w:rFonts w:hint="eastAsia"/>
          <w:lang w:val="en-US"/>
        </w:rPr>
        <w:t>ілокуції</w:t>
      </w:r>
      <w:r w:rsidRPr="0073350F">
        <w:rPr>
          <w:lang w:val="en-US"/>
        </w:rPr>
        <w:t></w:t>
      </w:r>
      <w:r w:rsidRPr="0073350F">
        <w:rPr>
          <w:lang w:val="en-US"/>
        </w:rPr>
        <w:t></w:t>
      </w:r>
      <w:r w:rsidRPr="0073350F">
        <w:rPr>
          <w:rFonts w:hint="eastAsia"/>
          <w:lang w:val="en-US"/>
        </w:rPr>
        <w:t>Виокремлено</w:t>
      </w:r>
      <w:r w:rsidRPr="0073350F">
        <w:rPr>
          <w:lang w:val="en-US"/>
        </w:rPr>
        <w:t></w:t>
      </w:r>
      <w:r w:rsidRPr="0073350F">
        <w:rPr>
          <w:rFonts w:hint="eastAsia"/>
          <w:lang w:val="en-US"/>
        </w:rPr>
        <w:t>такі</w:t>
      </w:r>
      <w:r w:rsidRPr="0073350F">
        <w:rPr>
          <w:lang w:val="en-US"/>
        </w:rPr>
        <w:t></w:t>
      </w:r>
      <w:r w:rsidRPr="0073350F">
        <w:rPr>
          <w:rFonts w:hint="eastAsia"/>
          <w:lang w:val="en-US"/>
        </w:rPr>
        <w:t>типи</w:t>
      </w:r>
      <w:r w:rsidRPr="0073350F">
        <w:rPr>
          <w:lang w:val="en-US"/>
        </w:rPr>
        <w:t></w:t>
      </w:r>
      <w:r w:rsidRPr="0073350F">
        <w:rPr>
          <w:rFonts w:hint="eastAsia"/>
          <w:lang w:val="en-US"/>
        </w:rPr>
        <w:t>заперечно</w:t>
      </w:r>
      <w:r w:rsidRPr="0073350F">
        <w:rPr>
          <w:lang w:val="en-US"/>
        </w:rPr>
        <w:t></w:t>
      </w:r>
      <w:r w:rsidRPr="0073350F">
        <w:rPr>
          <w:rFonts w:hint="eastAsia"/>
          <w:lang w:val="en-US"/>
        </w:rPr>
        <w:t>питальних</w:t>
      </w:r>
      <w:r w:rsidRPr="0073350F">
        <w:rPr>
          <w:lang w:val="en-US"/>
        </w:rPr>
        <w:t></w:t>
      </w:r>
      <w:r w:rsidRPr="0073350F">
        <w:rPr>
          <w:rFonts w:hint="eastAsia"/>
          <w:lang w:val="en-US"/>
        </w:rPr>
        <w:t>висловлень</w:t>
      </w:r>
      <w:r w:rsidRPr="0073350F">
        <w:rPr>
          <w:lang w:val="en-US"/>
        </w:rPr>
        <w:t></w:t>
      </w:r>
      <w:r w:rsidRPr="0073350F">
        <w:rPr>
          <w:lang w:val="en-US"/>
        </w:rPr>
        <w:t></w:t>
      </w:r>
      <w:r w:rsidRPr="0073350F">
        <w:rPr>
          <w:rFonts w:hint="eastAsia"/>
          <w:lang w:val="en-US"/>
        </w:rPr>
        <w:t>власнепитальні</w:t>
      </w:r>
      <w:r w:rsidRPr="0073350F">
        <w:rPr>
          <w:lang w:val="en-US"/>
        </w:rPr>
        <w:t></w:t>
      </w:r>
      <w:r w:rsidRPr="0073350F">
        <w:rPr>
          <w:rFonts w:hint="eastAsia"/>
          <w:lang w:val="en-US"/>
        </w:rPr>
        <w:t>конструкції</w:t>
      </w:r>
      <w:r w:rsidRPr="0073350F">
        <w:rPr>
          <w:lang w:val="en-US"/>
        </w:rPr>
        <w:t></w:t>
      </w:r>
      <w:r w:rsidRPr="0073350F">
        <w:rPr>
          <w:rFonts w:hint="eastAsia"/>
          <w:lang w:val="en-US"/>
        </w:rPr>
        <w:t>з</w:t>
      </w:r>
      <w:r w:rsidRPr="0073350F">
        <w:rPr>
          <w:lang w:val="en-US"/>
        </w:rPr>
        <w:t></w:t>
      </w:r>
      <w:r w:rsidRPr="0073350F">
        <w:rPr>
          <w:rFonts w:hint="eastAsia"/>
          <w:lang w:val="en-US"/>
        </w:rPr>
        <w:t>предикативним</w:t>
      </w:r>
      <w:r w:rsidRPr="0073350F">
        <w:rPr>
          <w:lang w:val="en-US"/>
        </w:rPr>
        <w:t></w:t>
      </w:r>
      <w:r w:rsidRPr="0073350F">
        <w:rPr>
          <w:rFonts w:hint="eastAsia"/>
          <w:lang w:val="en-US"/>
        </w:rPr>
        <w:t>запереченням</w:t>
      </w:r>
      <w:r w:rsidRPr="0073350F">
        <w:rPr>
          <w:lang w:val="en-US"/>
        </w:rPr>
        <w:t></w:t>
      </w:r>
      <w:r w:rsidRPr="0073350F">
        <w:rPr>
          <w:lang w:val="en-US"/>
        </w:rPr>
        <w:t></w:t>
      </w:r>
      <w:r w:rsidRPr="0073350F">
        <w:rPr>
          <w:rFonts w:hint="eastAsia"/>
          <w:lang w:val="en-US"/>
        </w:rPr>
        <w:t>контекстуальні</w:t>
      </w:r>
      <w:r w:rsidRPr="0073350F">
        <w:rPr>
          <w:lang w:val="en-US"/>
        </w:rPr>
        <w:t></w:t>
      </w:r>
      <w:r w:rsidRPr="0073350F">
        <w:rPr>
          <w:rFonts w:hint="eastAsia"/>
          <w:lang w:val="en-US"/>
        </w:rPr>
        <w:t>ЗПВ</w:t>
      </w:r>
      <w:r w:rsidRPr="0073350F">
        <w:rPr>
          <w:lang w:val="en-US"/>
        </w:rPr>
        <w:t></w:t>
      </w:r>
    </w:p>
    <w:p w:rsidR="0073350F" w:rsidRPr="0073350F" w:rsidRDefault="0073350F" w:rsidP="0073350F">
      <w:pPr>
        <w:rPr>
          <w:lang w:val="en-US"/>
        </w:rPr>
      </w:pPr>
      <w:r w:rsidRPr="0073350F">
        <w:rPr>
          <w:rFonts w:hint="eastAsia"/>
          <w:lang w:val="en-US"/>
        </w:rPr>
        <w:t>невласне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побудови</w:t>
      </w:r>
      <w:r w:rsidRPr="0073350F">
        <w:rPr>
          <w:lang w:val="en-US"/>
        </w:rPr>
        <w:t></w:t>
      </w:r>
      <w:r w:rsidRPr="0073350F">
        <w:rPr>
          <w:rFonts w:hint="eastAsia"/>
          <w:lang w:val="en-US"/>
        </w:rPr>
        <w:t>з</w:t>
      </w:r>
      <w:r w:rsidRPr="0073350F">
        <w:rPr>
          <w:lang w:val="en-US"/>
        </w:rPr>
        <w:t></w:t>
      </w:r>
      <w:r w:rsidRPr="0073350F">
        <w:rPr>
          <w:rFonts w:hint="eastAsia"/>
          <w:lang w:val="en-US"/>
        </w:rPr>
        <w:t>аргументативним</w:t>
      </w:r>
      <w:r w:rsidRPr="0073350F">
        <w:rPr>
          <w:lang w:val="en-US"/>
        </w:rPr>
        <w:t></w:t>
      </w:r>
      <w:r w:rsidRPr="0073350F">
        <w:rPr>
          <w:rFonts w:hint="eastAsia"/>
          <w:lang w:val="en-US"/>
        </w:rPr>
        <w:t>запереченням</w:t>
      </w:r>
      <w:r w:rsidRPr="0073350F">
        <w:rPr>
          <w:lang w:val="en-US"/>
        </w:rPr>
        <w:t></w:t>
      </w:r>
      <w:r w:rsidRPr="0073350F">
        <w:rPr>
          <w:lang w:val="en-US"/>
        </w:rPr>
        <w:t></w:t>
      </w:r>
      <w:r w:rsidRPr="0073350F">
        <w:rPr>
          <w:rFonts w:hint="eastAsia"/>
          <w:lang w:val="en-US"/>
        </w:rPr>
        <w:t>поляризовані</w:t>
      </w:r>
    </w:p>
    <w:p w:rsidR="0073350F" w:rsidRPr="0073350F" w:rsidRDefault="0073350F" w:rsidP="0073350F">
      <w:pPr>
        <w:rPr>
          <w:lang w:val="en-US"/>
        </w:rPr>
      </w:pPr>
      <w:r w:rsidRPr="0073350F">
        <w:rPr>
          <w:lang w:val="en-US"/>
        </w:rPr>
        <w:t></w:t>
      </w:r>
      <w:r w:rsidRPr="0073350F">
        <w:rPr>
          <w:rFonts w:hint="eastAsia"/>
          <w:lang w:val="en-US"/>
        </w:rPr>
        <w:t>з</w:t>
      </w:r>
      <w:r w:rsidRPr="0073350F">
        <w:rPr>
          <w:lang w:val="en-US"/>
        </w:rPr>
        <w:t></w:t>
      </w:r>
      <w:r w:rsidRPr="0073350F">
        <w:rPr>
          <w:rFonts w:hint="eastAsia"/>
          <w:lang w:val="en-US"/>
        </w:rPr>
        <w:t>маркерами</w:t>
      </w:r>
      <w:r w:rsidRPr="0073350F">
        <w:rPr>
          <w:lang w:val="en-US"/>
        </w:rPr>
        <w:t></w:t>
      </w:r>
      <w:r w:rsidRPr="0073350F">
        <w:rPr>
          <w:rFonts w:hint="eastAsia"/>
          <w:lang w:val="en-US"/>
        </w:rPr>
        <w:t>позитивної</w:t>
      </w:r>
      <w:r w:rsidRPr="0073350F">
        <w:rPr>
          <w:lang w:val="en-US"/>
        </w:rPr>
        <w:t></w:t>
      </w:r>
      <w:r w:rsidRPr="0073350F">
        <w:rPr>
          <w:rFonts w:hint="eastAsia"/>
          <w:lang w:val="en-US"/>
        </w:rPr>
        <w:t>або</w:t>
      </w:r>
      <w:r w:rsidRPr="0073350F">
        <w:rPr>
          <w:lang w:val="en-US"/>
        </w:rPr>
        <w:t></w:t>
      </w:r>
      <w:r w:rsidRPr="0073350F">
        <w:rPr>
          <w:rFonts w:hint="eastAsia"/>
          <w:lang w:val="en-US"/>
        </w:rPr>
        <w:t>негативної</w:t>
      </w:r>
      <w:r w:rsidRPr="0073350F">
        <w:rPr>
          <w:lang w:val="en-US"/>
        </w:rPr>
        <w:t></w:t>
      </w:r>
      <w:r w:rsidRPr="0073350F">
        <w:rPr>
          <w:rFonts w:hint="eastAsia"/>
          <w:lang w:val="en-US"/>
        </w:rPr>
        <w:t>полярності</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неозначені</w:t>
      </w:r>
      <w:r w:rsidRPr="0073350F">
        <w:rPr>
          <w:lang w:val="en-US"/>
        </w:rPr>
        <w:t></w:t>
      </w:r>
      <w:r w:rsidRPr="0073350F">
        <w:rPr>
          <w:rFonts w:hint="eastAsia"/>
          <w:lang w:val="en-US"/>
        </w:rPr>
        <w:t>артиклі</w:t>
      </w:r>
      <w:r w:rsidRPr="0073350F">
        <w:rPr>
          <w:lang w:val="en-US"/>
        </w:rPr>
        <w:t></w:t>
      </w:r>
      <w:r w:rsidRPr="0073350F">
        <w:rPr>
          <w:rFonts w:hint="eastAsia"/>
          <w:lang w:val="en-US"/>
        </w:rPr>
        <w:t>тощо</w:t>
      </w:r>
      <w:r w:rsidRPr="0073350F">
        <w:rPr>
          <w:lang w:val="en-US"/>
        </w:rPr>
        <w:t></w:t>
      </w:r>
      <w:r w:rsidRPr="0073350F">
        <w:rPr>
          <w:lang w:val="en-US"/>
        </w:rPr>
        <w:t></w:t>
      </w:r>
      <w:r w:rsidRPr="0073350F">
        <w:rPr>
          <w:lang w:val="en-US"/>
        </w:rPr>
        <w:t></w:t>
      </w:r>
      <w:r w:rsidRPr="0073350F">
        <w:rPr>
          <w:rFonts w:hint="eastAsia"/>
          <w:lang w:val="en-US"/>
        </w:rPr>
        <w:t>обмежені</w:t>
      </w:r>
      <w:r w:rsidRPr="0073350F">
        <w:rPr>
          <w:lang w:val="en-US"/>
        </w:rPr>
        <w:t></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які</w:t>
      </w:r>
      <w:r w:rsidRPr="0073350F">
        <w:rPr>
          <w:lang w:val="en-US"/>
        </w:rPr>
        <w:t></w:t>
      </w:r>
      <w:r w:rsidRPr="0073350F">
        <w:rPr>
          <w:rFonts w:hint="eastAsia"/>
          <w:lang w:val="en-US"/>
        </w:rPr>
        <w:t>підлягають</w:t>
      </w:r>
    </w:p>
    <w:p w:rsidR="0073350F" w:rsidRPr="0073350F" w:rsidRDefault="0073350F" w:rsidP="0073350F">
      <w:pPr>
        <w:rPr>
          <w:lang w:val="en-US"/>
        </w:rPr>
      </w:pPr>
      <w:r w:rsidRPr="0073350F">
        <w:rPr>
          <w:rFonts w:hint="eastAsia"/>
          <w:lang w:val="en-US"/>
        </w:rPr>
        <w:t>обмеженню</w:t>
      </w:r>
      <w:r w:rsidRPr="0073350F">
        <w:rPr>
          <w:lang w:val="en-US"/>
        </w:rPr>
        <w:t></w:t>
      </w:r>
      <w:r w:rsidRPr="0073350F">
        <w:rPr>
          <w:rFonts w:hint="eastAsia"/>
          <w:lang w:val="en-US"/>
        </w:rPr>
        <w:t>прислівниками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тощо</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екзистенційні</w:t>
      </w:r>
      <w:r w:rsidRPr="0073350F">
        <w:rPr>
          <w:lang w:val="en-US"/>
        </w:rPr>
        <w:t></w:t>
      </w:r>
      <w:r w:rsidRPr="0073350F">
        <w:rPr>
          <w:rFonts w:hint="eastAsia"/>
          <w:lang w:val="en-US"/>
        </w:rPr>
        <w:t>ЗПВ</w:t>
      </w:r>
      <w:r w:rsidRPr="0073350F">
        <w:rPr>
          <w:lang w:val="en-US"/>
        </w:rPr>
        <w:t></w:t>
      </w:r>
      <w:r w:rsidRPr="0073350F">
        <w:rPr>
          <w:lang w:val="en-US"/>
        </w:rPr>
        <w:t></w:t>
      </w:r>
      <w:r w:rsidRPr="0073350F">
        <w:rPr>
          <w:rFonts w:hint="eastAsia"/>
          <w:lang w:val="en-US"/>
        </w:rPr>
        <w:t>з</w:t>
      </w:r>
      <w:r w:rsidRPr="0073350F">
        <w:rPr>
          <w:lang w:val="en-US"/>
        </w:rPr>
        <w:t></w:t>
      </w:r>
      <w:r w:rsidRPr="0073350F">
        <w:rPr>
          <w:rFonts w:hint="eastAsia"/>
          <w:lang w:val="en-US"/>
        </w:rPr>
        <w:t>екзистенційними</w:t>
      </w:r>
      <w:r w:rsidRPr="0073350F">
        <w:rPr>
          <w:lang w:val="en-US"/>
        </w:rPr>
        <w:t></w:t>
      </w:r>
      <w:r w:rsidRPr="0073350F">
        <w:rPr>
          <w:rFonts w:hint="eastAsia"/>
          <w:lang w:val="en-US"/>
        </w:rPr>
        <w:t>конструкціями</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тощо</w:t>
      </w:r>
      <w:r w:rsidRPr="0073350F">
        <w:rPr>
          <w:lang w:val="en-US"/>
        </w:rPr>
        <w:t></w:t>
      </w:r>
      <w:r w:rsidRPr="0073350F">
        <w:rPr>
          <w:lang w:val="en-US"/>
        </w:rPr>
        <w:t></w:t>
      </w:r>
      <w:r w:rsidRPr="0073350F">
        <w:rPr>
          <w:lang w:val="en-US"/>
        </w:rPr>
        <w:t></w:t>
      </w:r>
      <w:r w:rsidRPr="0073350F">
        <w:rPr>
          <w:rFonts w:hint="eastAsia"/>
          <w:lang w:val="en-US"/>
        </w:rPr>
        <w:t>ЗПВперемикачі</w:t>
      </w:r>
      <w:r w:rsidRPr="0073350F">
        <w:rPr>
          <w:lang w:val="en-US"/>
        </w:rPr>
        <w:t></w:t>
      </w:r>
      <w:r w:rsidRPr="0073350F">
        <w:rPr>
          <w:rFonts w:hint="eastAsia"/>
          <w:lang w:val="en-US"/>
        </w:rPr>
        <w:t>розповіді</w:t>
      </w:r>
      <w:r w:rsidRPr="0073350F">
        <w:rPr>
          <w:lang w:val="en-US"/>
        </w:rPr>
        <w:t></w:t>
      </w:r>
    </w:p>
    <w:p w:rsidR="0073350F" w:rsidRPr="0073350F" w:rsidRDefault="0073350F" w:rsidP="0073350F">
      <w:pPr>
        <w:rPr>
          <w:lang w:val="en-US"/>
        </w:rPr>
      </w:pPr>
      <w:r w:rsidRPr="0073350F">
        <w:rPr>
          <w:rFonts w:hint="eastAsia"/>
          <w:lang w:val="en-US"/>
        </w:rPr>
        <w:t>Усі</w:t>
      </w:r>
      <w:r w:rsidRPr="0073350F">
        <w:rPr>
          <w:lang w:val="en-US"/>
        </w:rPr>
        <w:t></w:t>
      </w:r>
      <w:r w:rsidRPr="0073350F">
        <w:rPr>
          <w:rFonts w:hint="eastAsia"/>
          <w:lang w:val="en-US"/>
        </w:rPr>
        <w:t>розглянуті</w:t>
      </w:r>
      <w:r w:rsidRPr="0073350F">
        <w:rPr>
          <w:lang w:val="en-US"/>
        </w:rPr>
        <w:t></w:t>
      </w:r>
      <w:r w:rsidRPr="0073350F">
        <w:rPr>
          <w:rFonts w:hint="eastAsia"/>
          <w:lang w:val="en-US"/>
        </w:rPr>
        <w:t>типи</w:t>
      </w:r>
      <w:r w:rsidRPr="0073350F">
        <w:rPr>
          <w:lang w:val="en-US"/>
        </w:rPr>
        <w:t></w:t>
      </w:r>
      <w:r w:rsidRPr="0073350F">
        <w:rPr>
          <w:rFonts w:hint="eastAsia"/>
          <w:lang w:val="en-US"/>
        </w:rPr>
        <w:t>ЗПВ</w:t>
      </w:r>
      <w:r w:rsidRPr="0073350F">
        <w:rPr>
          <w:lang w:val="en-US"/>
        </w:rPr>
        <w:t></w:t>
      </w:r>
      <w:r w:rsidRPr="0073350F">
        <w:rPr>
          <w:rFonts w:hint="eastAsia"/>
          <w:lang w:val="en-US"/>
        </w:rPr>
        <w:t>модального</w:t>
      </w:r>
      <w:r w:rsidRPr="0073350F">
        <w:rPr>
          <w:lang w:val="en-US"/>
        </w:rPr>
        <w:t></w:t>
      </w:r>
      <w:r w:rsidRPr="0073350F">
        <w:rPr>
          <w:rFonts w:hint="eastAsia"/>
          <w:lang w:val="en-US"/>
        </w:rPr>
        <w:t>поля</w:t>
      </w:r>
      <w:r w:rsidRPr="0073350F">
        <w:rPr>
          <w:lang w:val="en-US"/>
        </w:rPr>
        <w:t></w:t>
      </w:r>
      <w:r w:rsidRPr="0073350F">
        <w:rPr>
          <w:rFonts w:hint="eastAsia"/>
          <w:lang w:val="en-US"/>
        </w:rPr>
        <w:t>індикатива</w:t>
      </w:r>
      <w:r w:rsidRPr="0073350F">
        <w:rPr>
          <w:lang w:val="en-US"/>
        </w:rPr>
        <w:t></w:t>
      </w:r>
      <w:r w:rsidRPr="0073350F">
        <w:rPr>
          <w:rFonts w:hint="eastAsia"/>
          <w:lang w:val="en-US"/>
        </w:rPr>
        <w:t>і</w:t>
      </w:r>
      <w:r w:rsidRPr="0073350F">
        <w:rPr>
          <w:lang w:val="en-US"/>
        </w:rPr>
        <w:t></w:t>
      </w:r>
      <w:r w:rsidRPr="0073350F">
        <w:rPr>
          <w:rFonts w:hint="eastAsia"/>
          <w:lang w:val="en-US"/>
        </w:rPr>
        <w:t>кондиціоналу</w:t>
      </w:r>
    </w:p>
    <w:p w:rsidR="0073350F" w:rsidRPr="0073350F" w:rsidRDefault="0073350F" w:rsidP="0073350F">
      <w:pPr>
        <w:rPr>
          <w:lang w:val="en-US"/>
        </w:rPr>
      </w:pPr>
      <w:r w:rsidRPr="0073350F">
        <w:rPr>
          <w:rFonts w:hint="eastAsia"/>
          <w:lang w:val="en-US"/>
        </w:rPr>
        <w:t>характеризуються</w:t>
      </w:r>
      <w:r w:rsidRPr="0073350F">
        <w:rPr>
          <w:lang w:val="en-US"/>
        </w:rPr>
        <w:t></w:t>
      </w:r>
      <w:r w:rsidRPr="0073350F">
        <w:rPr>
          <w:rFonts w:hint="eastAsia"/>
          <w:lang w:val="en-US"/>
        </w:rPr>
        <w:t>різним</w:t>
      </w:r>
      <w:r w:rsidRPr="0073350F">
        <w:rPr>
          <w:lang w:val="en-US"/>
        </w:rPr>
        <w:t></w:t>
      </w:r>
      <w:r w:rsidRPr="0073350F">
        <w:rPr>
          <w:rFonts w:hint="eastAsia"/>
          <w:lang w:val="en-US"/>
        </w:rPr>
        <w:t>ступенем</w:t>
      </w:r>
      <w:r w:rsidRPr="0073350F">
        <w:rPr>
          <w:lang w:val="en-US"/>
        </w:rPr>
        <w:t></w:t>
      </w:r>
      <w:r w:rsidRPr="0073350F">
        <w:rPr>
          <w:rFonts w:hint="eastAsia"/>
          <w:lang w:val="en-US"/>
        </w:rPr>
        <w:t>когнітивного</w:t>
      </w:r>
      <w:r w:rsidRPr="0073350F">
        <w:rPr>
          <w:lang w:val="en-US"/>
        </w:rPr>
        <w:t></w:t>
      </w:r>
      <w:r w:rsidRPr="0073350F">
        <w:rPr>
          <w:rFonts w:hint="eastAsia"/>
          <w:lang w:val="en-US"/>
        </w:rPr>
        <w:t>дефіциту</w:t>
      </w:r>
      <w:r w:rsidRPr="0073350F">
        <w:rPr>
          <w:lang w:val="en-US"/>
        </w:rPr>
        <w:t></w:t>
      </w:r>
      <w:r w:rsidRPr="0073350F">
        <w:rPr>
          <w:rFonts w:hint="eastAsia"/>
          <w:lang w:val="en-US"/>
        </w:rPr>
        <w:t>мовця</w:t>
      </w:r>
      <w:r w:rsidRPr="0073350F">
        <w:rPr>
          <w:lang w:val="en-US"/>
        </w:rPr>
        <w:t></w:t>
      </w:r>
      <w:r w:rsidRPr="0073350F">
        <w:rPr>
          <w:lang w:val="en-US"/>
        </w:rPr>
        <w:t></w:t>
      </w:r>
      <w:r w:rsidRPr="0073350F">
        <w:rPr>
          <w:rFonts w:hint="eastAsia"/>
          <w:lang w:val="en-US"/>
        </w:rPr>
        <w:t>До</w:t>
      </w:r>
      <w:r w:rsidRPr="0073350F">
        <w:rPr>
          <w:lang w:val="en-US"/>
        </w:rPr>
        <w:t></w:t>
      </w:r>
      <w:r w:rsidRPr="0073350F">
        <w:rPr>
          <w:rFonts w:hint="eastAsia"/>
          <w:lang w:val="en-US"/>
        </w:rPr>
        <w:t>питань</w:t>
      </w:r>
    </w:p>
    <w:p w:rsidR="0073350F" w:rsidRPr="0073350F" w:rsidRDefault="0073350F" w:rsidP="0073350F">
      <w:pPr>
        <w:rPr>
          <w:lang w:val="en-US"/>
        </w:rPr>
      </w:pPr>
      <w:r w:rsidRPr="0073350F">
        <w:rPr>
          <w:rFonts w:hint="eastAsia"/>
          <w:lang w:val="en-US"/>
        </w:rPr>
        <w:t>із</w:t>
      </w:r>
      <w:r w:rsidRPr="0073350F">
        <w:rPr>
          <w:lang w:val="en-US"/>
        </w:rPr>
        <w:t></w:t>
      </w:r>
      <w:r w:rsidRPr="0073350F">
        <w:rPr>
          <w:rFonts w:hint="eastAsia"/>
          <w:lang w:val="en-US"/>
        </w:rPr>
        <w:t>повним</w:t>
      </w:r>
      <w:r w:rsidRPr="0073350F">
        <w:rPr>
          <w:lang w:val="en-US"/>
        </w:rPr>
        <w:t></w:t>
      </w:r>
      <w:r w:rsidRPr="0073350F">
        <w:rPr>
          <w:rFonts w:hint="eastAsia"/>
          <w:lang w:val="en-US"/>
        </w:rPr>
        <w:t>когнітивним</w:t>
      </w:r>
      <w:r w:rsidRPr="0073350F">
        <w:rPr>
          <w:lang w:val="en-US"/>
        </w:rPr>
        <w:t></w:t>
      </w:r>
      <w:r w:rsidRPr="0073350F">
        <w:rPr>
          <w:rFonts w:hint="eastAsia"/>
          <w:lang w:val="en-US"/>
        </w:rPr>
        <w:t>дефіцитом</w:t>
      </w:r>
      <w:r w:rsidRPr="0073350F">
        <w:rPr>
          <w:lang w:val="en-US"/>
        </w:rPr>
        <w:t></w:t>
      </w:r>
      <w:r w:rsidRPr="0073350F">
        <w:rPr>
          <w:rFonts w:hint="eastAsia"/>
          <w:lang w:val="en-US"/>
        </w:rPr>
        <w:t>віднесено</w:t>
      </w:r>
      <w:r w:rsidRPr="0073350F">
        <w:rPr>
          <w:lang w:val="en-US"/>
        </w:rPr>
        <w:t></w:t>
      </w:r>
      <w:r w:rsidRPr="0073350F">
        <w:rPr>
          <w:rFonts w:hint="eastAsia"/>
          <w:lang w:val="en-US"/>
        </w:rPr>
        <w:t>біполярні</w:t>
      </w:r>
      <w:r w:rsidRPr="0073350F">
        <w:rPr>
          <w:lang w:val="en-US"/>
        </w:rPr>
        <w:t></w:t>
      </w:r>
      <w:r w:rsidRPr="0073350F">
        <w:rPr>
          <w:rFonts w:hint="eastAsia"/>
          <w:lang w:val="en-US"/>
        </w:rPr>
        <w:t>власне</w:t>
      </w:r>
      <w:r w:rsidRPr="0073350F">
        <w:rPr>
          <w:lang w:val="en-US"/>
        </w:rPr>
        <w:t></w:t>
      </w:r>
      <w:r w:rsidRPr="0073350F">
        <w:rPr>
          <w:rFonts w:hint="eastAsia"/>
          <w:lang w:val="en-US"/>
        </w:rPr>
        <w:t>питальні</w:t>
      </w:r>
    </w:p>
    <w:p w:rsidR="0073350F" w:rsidRPr="0073350F" w:rsidRDefault="0073350F" w:rsidP="0073350F">
      <w:pPr>
        <w:rPr>
          <w:lang w:val="en-US"/>
        </w:rPr>
      </w:pPr>
      <w:r w:rsidRPr="0073350F">
        <w:rPr>
          <w:rFonts w:hint="eastAsia"/>
          <w:lang w:val="en-US"/>
        </w:rPr>
        <w:t>конструкції</w:t>
      </w:r>
      <w:r w:rsidRPr="0073350F">
        <w:rPr>
          <w:lang w:val="en-US"/>
        </w:rPr>
        <w:t></w:t>
      </w:r>
      <w:r w:rsidRPr="0073350F">
        <w:rPr>
          <w:lang w:val="en-US"/>
        </w:rPr>
        <w:t></w:t>
      </w:r>
      <w:r w:rsidRPr="0073350F">
        <w:rPr>
          <w:rFonts w:hint="eastAsia"/>
          <w:lang w:val="en-US"/>
        </w:rPr>
        <w:t>невласне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висловлення</w:t>
      </w:r>
      <w:r w:rsidRPr="0073350F">
        <w:rPr>
          <w:lang w:val="en-US"/>
        </w:rPr>
        <w:t></w:t>
      </w:r>
      <w:r w:rsidRPr="0073350F">
        <w:rPr>
          <w:rFonts w:hint="eastAsia"/>
          <w:lang w:val="en-US"/>
        </w:rPr>
        <w:t>з</w:t>
      </w:r>
      <w:r w:rsidRPr="0073350F">
        <w:rPr>
          <w:lang w:val="en-US"/>
        </w:rPr>
        <w:t></w:t>
      </w:r>
      <w:r w:rsidRPr="0073350F">
        <w:rPr>
          <w:rFonts w:hint="eastAsia"/>
          <w:lang w:val="en-US"/>
        </w:rPr>
        <w:t>імплікованою</w:t>
      </w:r>
      <w:r w:rsidRPr="0073350F">
        <w:rPr>
          <w:lang w:val="en-US"/>
        </w:rPr>
        <w:t></w:t>
      </w:r>
      <w:r w:rsidRPr="0073350F">
        <w:rPr>
          <w:rFonts w:hint="eastAsia"/>
          <w:lang w:val="en-US"/>
        </w:rPr>
        <w:t>модусною</w:t>
      </w:r>
    </w:p>
    <w:p w:rsidR="0073350F" w:rsidRPr="0073350F" w:rsidRDefault="0073350F" w:rsidP="0073350F">
      <w:pPr>
        <w:rPr>
          <w:lang w:val="en-US"/>
        </w:rPr>
      </w:pPr>
      <w:r w:rsidRPr="0073350F">
        <w:rPr>
          <w:rFonts w:hint="eastAsia"/>
          <w:lang w:val="en-US"/>
        </w:rPr>
        <w:t>частиною</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темпоральному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з</w:t>
      </w:r>
      <w:r w:rsidRPr="0073350F">
        <w:rPr>
          <w:lang w:val="en-US"/>
        </w:rPr>
        <w:t></w:t>
      </w:r>
      <w:r w:rsidRPr="0073350F">
        <w:rPr>
          <w:rFonts w:hint="eastAsia"/>
          <w:lang w:val="en-US"/>
        </w:rPr>
        <w:t>імплікованою</w:t>
      </w:r>
      <w:r w:rsidRPr="0073350F">
        <w:rPr>
          <w:lang w:val="en-US"/>
        </w:rPr>
        <w:t></w:t>
      </w:r>
      <w:r w:rsidRPr="0073350F">
        <w:rPr>
          <w:rFonts w:hint="eastAsia"/>
          <w:lang w:val="en-US"/>
        </w:rPr>
        <w:t>модусною</w:t>
      </w:r>
    </w:p>
    <w:p w:rsidR="0073350F" w:rsidRPr="0073350F" w:rsidRDefault="0073350F" w:rsidP="0073350F">
      <w:pPr>
        <w:rPr>
          <w:lang w:val="en-US"/>
        </w:rPr>
      </w:pPr>
      <w:r w:rsidRPr="0073350F">
        <w:rPr>
          <w:rFonts w:hint="eastAsia"/>
          <w:lang w:val="en-US"/>
        </w:rPr>
        <w:t>частиною</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гіпотетичному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з</w:t>
      </w:r>
      <w:r w:rsidRPr="0073350F">
        <w:rPr>
          <w:lang w:val="en-US"/>
        </w:rPr>
        <w:t></w:t>
      </w:r>
      <w:r w:rsidRPr="0073350F">
        <w:rPr>
          <w:rFonts w:hint="eastAsia"/>
          <w:lang w:val="en-US"/>
        </w:rPr>
        <w:t>конектором</w:t>
      </w:r>
      <w:r w:rsidRPr="0073350F">
        <w:rPr>
          <w:lang w:val="en-US"/>
        </w:rPr>
        <w:t></w:t>
      </w:r>
      <w:r w:rsidRPr="0073350F">
        <w:rPr>
          <w:rFonts w:hint="eastAsia"/>
          <w:lang w:val="en-US"/>
        </w:rPr>
        <w:t>умовності</w:t>
      </w: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з</w:t>
      </w:r>
      <w:r w:rsidRPr="0073350F">
        <w:rPr>
          <w:lang w:val="en-US"/>
        </w:rPr>
        <w:t></w:t>
      </w:r>
      <w:r w:rsidRPr="0073350F">
        <w:rPr>
          <w:rFonts w:hint="eastAsia"/>
          <w:lang w:val="en-US"/>
        </w:rPr>
        <w:t>експлікованою</w:t>
      </w:r>
      <w:r w:rsidRPr="0073350F">
        <w:rPr>
          <w:lang w:val="en-US"/>
        </w:rPr>
        <w:t></w:t>
      </w:r>
      <w:r w:rsidRPr="0073350F">
        <w:rPr>
          <w:rFonts w:hint="eastAsia"/>
          <w:lang w:val="en-US"/>
        </w:rPr>
        <w:t>диктумною</w:t>
      </w:r>
      <w:r w:rsidRPr="0073350F">
        <w:rPr>
          <w:lang w:val="en-US"/>
        </w:rPr>
        <w:t></w:t>
      </w:r>
      <w:r w:rsidRPr="0073350F">
        <w:rPr>
          <w:rFonts w:hint="eastAsia"/>
          <w:lang w:val="en-US"/>
        </w:rPr>
        <w:t>частиною</w:t>
      </w:r>
      <w:r w:rsidRPr="0073350F">
        <w:rPr>
          <w:lang w:val="en-US"/>
        </w:rPr>
        <w:t></w:t>
      </w:r>
      <w:r w:rsidRPr="0073350F">
        <w:rPr>
          <w:rFonts w:hint="eastAsia"/>
          <w:lang w:val="en-US"/>
        </w:rPr>
        <w:t>та</w:t>
      </w:r>
      <w:r w:rsidRPr="0073350F">
        <w:rPr>
          <w:lang w:val="en-US"/>
        </w:rPr>
        <w:t></w:t>
      </w:r>
      <w:r w:rsidRPr="0073350F">
        <w:rPr>
          <w:rFonts w:hint="eastAsia"/>
          <w:lang w:val="en-US"/>
        </w:rPr>
        <w:t>експлікованим</w:t>
      </w:r>
      <w:r w:rsidRPr="0073350F">
        <w:rPr>
          <w:lang w:val="en-US"/>
        </w:rPr>
        <w:t></w:t>
      </w:r>
      <w:r w:rsidRPr="0073350F">
        <w:rPr>
          <w:rFonts w:hint="eastAsia"/>
          <w:lang w:val="en-US"/>
        </w:rPr>
        <w:t>або</w:t>
      </w:r>
      <w:r w:rsidRPr="0073350F">
        <w:rPr>
          <w:lang w:val="en-US"/>
        </w:rPr>
        <w:t></w:t>
      </w:r>
      <w:r w:rsidRPr="0073350F">
        <w:rPr>
          <w:rFonts w:hint="eastAsia"/>
          <w:lang w:val="en-US"/>
        </w:rPr>
        <w:t>імплікованим</w:t>
      </w:r>
    </w:p>
    <w:p w:rsidR="0073350F" w:rsidRPr="0073350F" w:rsidRDefault="0073350F" w:rsidP="0073350F">
      <w:pPr>
        <w:rPr>
          <w:lang w:val="en-US"/>
        </w:rPr>
      </w:pPr>
      <w:r w:rsidRPr="0073350F">
        <w:rPr>
          <w:rFonts w:hint="eastAsia"/>
          <w:lang w:val="en-US"/>
        </w:rPr>
        <w:t>модусом</w:t>
      </w:r>
      <w:r w:rsidRPr="0073350F">
        <w:rPr>
          <w:lang w:val="en-US"/>
        </w:rPr>
        <w:t></w:t>
      </w:r>
      <w:r w:rsidRPr="0073350F">
        <w:rPr>
          <w:lang w:val="en-US"/>
        </w:rPr>
        <w:t></w:t>
      </w:r>
      <w:r w:rsidRPr="0073350F">
        <w:rPr>
          <w:rFonts w:hint="eastAsia"/>
          <w:lang w:val="en-US"/>
        </w:rPr>
        <w:t>ЗПВ</w:t>
      </w:r>
      <w:r w:rsidRPr="0073350F">
        <w:rPr>
          <w:lang w:val="en-US"/>
        </w:rPr>
        <w:t></w:t>
      </w:r>
      <w:r w:rsidRPr="0073350F">
        <w:rPr>
          <w:rFonts w:hint="eastAsia"/>
          <w:lang w:val="en-US"/>
        </w:rPr>
        <w:t>у</w:t>
      </w:r>
      <w:r w:rsidRPr="0073350F">
        <w:rPr>
          <w:lang w:val="en-US"/>
        </w:rPr>
        <w:t></w:t>
      </w:r>
      <w:r w:rsidRPr="0073350F">
        <w:rPr>
          <w:rFonts w:hint="eastAsia"/>
          <w:lang w:val="en-US"/>
        </w:rPr>
        <w:t>кондиціоналі</w:t>
      </w:r>
      <w:r w:rsidRPr="0073350F">
        <w:rPr>
          <w:lang w:val="en-US"/>
        </w:rPr>
        <w:t></w:t>
      </w:r>
      <w:r w:rsidRPr="0073350F">
        <w:rPr>
          <w:rFonts w:hint="eastAsia"/>
          <w:lang w:val="en-US"/>
        </w:rPr>
        <w:t>пом’якшеного</w:t>
      </w:r>
      <w:r w:rsidRPr="0073350F">
        <w:rPr>
          <w:lang w:val="en-US"/>
        </w:rPr>
        <w:t></w:t>
      </w:r>
      <w:r w:rsidRPr="0073350F">
        <w:rPr>
          <w:rFonts w:hint="eastAsia"/>
          <w:lang w:val="en-US"/>
        </w:rPr>
        <w:t>бажання</w:t>
      </w:r>
      <w:r w:rsidRPr="0073350F">
        <w:rPr>
          <w:lang w:val="en-US"/>
        </w:rPr>
        <w:t></w:t>
      </w:r>
      <w:r w:rsidRPr="0073350F">
        <w:rPr>
          <w:rFonts w:hint="eastAsia"/>
          <w:lang w:val="en-US"/>
        </w:rPr>
        <w:t>без</w:t>
      </w:r>
      <w:r w:rsidRPr="0073350F">
        <w:rPr>
          <w:lang w:val="en-US"/>
        </w:rPr>
        <w:t></w:t>
      </w:r>
      <w:r w:rsidRPr="0073350F">
        <w:rPr>
          <w:rFonts w:hint="eastAsia"/>
          <w:lang w:val="en-US"/>
        </w:rPr>
        <w:t>вторинної</w:t>
      </w:r>
      <w:r w:rsidRPr="0073350F">
        <w:rPr>
          <w:lang w:val="en-US"/>
        </w:rPr>
        <w:t></w:t>
      </w:r>
      <w:r w:rsidRPr="0073350F">
        <w:rPr>
          <w:rFonts w:hint="eastAsia"/>
          <w:lang w:val="en-US"/>
        </w:rPr>
        <w:t>орієнтації</w:t>
      </w:r>
      <w:r w:rsidRPr="0073350F">
        <w:rPr>
          <w:lang w:val="en-US"/>
        </w:rPr>
        <w:t></w:t>
      </w:r>
    </w:p>
    <w:p w:rsidR="0073350F" w:rsidRPr="0073350F" w:rsidRDefault="0073350F" w:rsidP="0073350F">
      <w:pPr>
        <w:rPr>
          <w:lang w:val="en-US"/>
        </w:rPr>
      </w:pPr>
      <w:r w:rsidRPr="0073350F">
        <w:rPr>
          <w:rFonts w:hint="eastAsia"/>
          <w:lang w:val="en-US"/>
        </w:rPr>
        <w:t>До</w:t>
      </w:r>
      <w:r w:rsidRPr="0073350F">
        <w:rPr>
          <w:lang w:val="en-US"/>
        </w:rPr>
        <w:t></w:t>
      </w:r>
      <w:r w:rsidRPr="0073350F">
        <w:rPr>
          <w:rFonts w:hint="eastAsia"/>
          <w:lang w:val="en-US"/>
        </w:rPr>
        <w:t>питань</w:t>
      </w:r>
      <w:r w:rsidRPr="0073350F">
        <w:rPr>
          <w:lang w:val="en-US"/>
        </w:rPr>
        <w:t></w:t>
      </w:r>
      <w:r w:rsidRPr="0073350F">
        <w:rPr>
          <w:rFonts w:hint="eastAsia"/>
          <w:lang w:val="en-US"/>
        </w:rPr>
        <w:t>неповним</w:t>
      </w:r>
      <w:r w:rsidRPr="0073350F">
        <w:rPr>
          <w:lang w:val="en-US"/>
        </w:rPr>
        <w:t></w:t>
      </w:r>
      <w:r w:rsidRPr="0073350F">
        <w:rPr>
          <w:rFonts w:hint="eastAsia"/>
          <w:lang w:val="en-US"/>
        </w:rPr>
        <w:t>когнітивним</w:t>
      </w:r>
      <w:r w:rsidRPr="0073350F">
        <w:rPr>
          <w:lang w:val="en-US"/>
        </w:rPr>
        <w:t></w:t>
      </w:r>
      <w:r w:rsidRPr="0073350F">
        <w:rPr>
          <w:rFonts w:hint="eastAsia"/>
          <w:lang w:val="en-US"/>
        </w:rPr>
        <w:t>дефіцитом</w:t>
      </w:r>
      <w:r w:rsidRPr="0073350F">
        <w:rPr>
          <w:lang w:val="en-US"/>
        </w:rPr>
        <w:t></w:t>
      </w:r>
      <w:r w:rsidRPr="0073350F">
        <w:rPr>
          <w:rFonts w:hint="eastAsia"/>
          <w:lang w:val="en-US"/>
        </w:rPr>
        <w:t>зараховано</w:t>
      </w:r>
      <w:r w:rsidRPr="0073350F">
        <w:rPr>
          <w:lang w:val="en-US"/>
        </w:rPr>
        <w:t></w:t>
      </w:r>
      <w:r w:rsidRPr="0073350F">
        <w:rPr>
          <w:rFonts w:hint="eastAsia"/>
          <w:lang w:val="en-US"/>
        </w:rPr>
        <w:t>всі</w:t>
      </w:r>
      <w:r w:rsidRPr="0073350F">
        <w:rPr>
          <w:lang w:val="en-US"/>
        </w:rPr>
        <w:t></w:t>
      </w:r>
      <w:r w:rsidRPr="0073350F">
        <w:rPr>
          <w:rFonts w:hint="eastAsia"/>
          <w:lang w:val="en-US"/>
        </w:rPr>
        <w:t>власнеі</w:t>
      </w:r>
      <w:r w:rsidRPr="0073350F">
        <w:rPr>
          <w:lang w:val="en-US"/>
        </w:rPr>
        <w:t></w:t>
      </w:r>
      <w:r w:rsidRPr="0073350F">
        <w:rPr>
          <w:rFonts w:hint="eastAsia"/>
          <w:lang w:val="en-US"/>
        </w:rPr>
        <w:t>невласне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конструкції</w:t>
      </w:r>
      <w:r w:rsidRPr="0073350F">
        <w:rPr>
          <w:lang w:val="en-US"/>
        </w:rPr>
        <w:t></w:t>
      </w:r>
      <w:r w:rsidRPr="0073350F">
        <w:rPr>
          <w:rFonts w:hint="eastAsia"/>
          <w:lang w:val="en-US"/>
        </w:rPr>
        <w:t>з</w:t>
      </w:r>
      <w:r w:rsidRPr="0073350F">
        <w:rPr>
          <w:lang w:val="en-US"/>
        </w:rPr>
        <w:t></w:t>
      </w:r>
      <w:r w:rsidRPr="0073350F">
        <w:rPr>
          <w:rFonts w:hint="eastAsia"/>
          <w:lang w:val="en-US"/>
        </w:rPr>
        <w:t>експліцитними</w:t>
      </w:r>
      <w:r w:rsidRPr="0073350F">
        <w:rPr>
          <w:lang w:val="en-US"/>
        </w:rPr>
        <w:t></w:t>
      </w:r>
      <w:r w:rsidRPr="0073350F">
        <w:rPr>
          <w:rFonts w:hint="eastAsia"/>
          <w:lang w:val="en-US"/>
        </w:rPr>
        <w:t>поляризаторами</w:t>
      </w:r>
    </w:p>
    <w:p w:rsidR="0073350F" w:rsidRPr="0073350F" w:rsidRDefault="0073350F" w:rsidP="0073350F">
      <w:pPr>
        <w:rPr>
          <w:lang w:val="en-US"/>
        </w:rPr>
      </w:pPr>
      <w:r w:rsidRPr="0073350F">
        <w:rPr>
          <w:rFonts w:hint="eastAsia"/>
          <w:lang w:val="en-US"/>
        </w:rPr>
        <w:t>і</w:t>
      </w:r>
      <w:r w:rsidRPr="0073350F">
        <w:rPr>
          <w:lang w:val="en-US"/>
        </w:rPr>
        <w:t></w:t>
      </w:r>
      <w:r w:rsidRPr="0073350F">
        <w:rPr>
          <w:rFonts w:hint="eastAsia"/>
          <w:lang w:val="en-US"/>
        </w:rPr>
        <w:t>модалізаторами</w:t>
      </w:r>
      <w:r w:rsidRPr="0073350F">
        <w:rPr>
          <w:lang w:val="en-US"/>
        </w:rPr>
        <w:t></w:t>
      </w:r>
      <w:r w:rsidRPr="0073350F">
        <w:rPr>
          <w:rFonts w:hint="eastAsia"/>
          <w:lang w:val="en-US"/>
        </w:rPr>
        <w:t>та</w:t>
      </w:r>
      <w:r w:rsidRPr="0073350F">
        <w:rPr>
          <w:lang w:val="en-US"/>
        </w:rPr>
        <w:t></w:t>
      </w:r>
      <w:r w:rsidRPr="0073350F">
        <w:rPr>
          <w:rFonts w:hint="eastAsia"/>
          <w:lang w:val="en-US"/>
        </w:rPr>
        <w:t>складнопідрядні</w:t>
      </w:r>
      <w:r w:rsidRPr="0073350F">
        <w:rPr>
          <w:lang w:val="en-US"/>
        </w:rPr>
        <w:t></w:t>
      </w:r>
      <w:r w:rsidRPr="0073350F">
        <w:rPr>
          <w:rFonts w:hint="eastAsia"/>
          <w:lang w:val="en-US"/>
        </w:rPr>
        <w:t>загальнопитальні</w:t>
      </w:r>
      <w:r w:rsidRPr="0073350F">
        <w:rPr>
          <w:lang w:val="en-US"/>
        </w:rPr>
        <w:t></w:t>
      </w:r>
      <w:r w:rsidRPr="0073350F">
        <w:rPr>
          <w:rFonts w:hint="eastAsia"/>
          <w:lang w:val="en-US"/>
        </w:rPr>
        <w:t>висловлення</w:t>
      </w:r>
      <w:r w:rsidRPr="0073350F">
        <w:rPr>
          <w:lang w:val="en-US"/>
        </w:rPr>
        <w:t></w:t>
      </w:r>
      <w:r w:rsidRPr="0073350F">
        <w:rPr>
          <w:rFonts w:hint="eastAsia"/>
          <w:lang w:val="en-US"/>
        </w:rPr>
        <w:t>з</w:t>
      </w:r>
      <w:r w:rsidRPr="0073350F">
        <w:rPr>
          <w:lang w:val="en-US"/>
        </w:rPr>
        <w:t></w:t>
      </w:r>
      <w:r w:rsidRPr="0073350F">
        <w:rPr>
          <w:rFonts w:hint="eastAsia"/>
          <w:lang w:val="en-US"/>
        </w:rPr>
        <w:t>умовним</w:t>
      </w:r>
    </w:p>
    <w:p w:rsidR="0073350F" w:rsidRPr="0073350F" w:rsidRDefault="0073350F" w:rsidP="0073350F">
      <w:pPr>
        <w:rPr>
          <w:lang w:val="en-US"/>
        </w:rPr>
      </w:pPr>
      <w:r w:rsidRPr="0073350F">
        <w:rPr>
          <w:rFonts w:hint="eastAsia"/>
          <w:lang w:val="en-US"/>
        </w:rPr>
        <w:t>конектором</w:t>
      </w:r>
      <w:r w:rsidRPr="0073350F">
        <w:rPr>
          <w:lang w:val="en-US"/>
        </w:rPr>
        <w:t></w:t>
      </w:r>
      <w:r w:rsidRPr="0073350F">
        <w:rPr>
          <w:lang w:val="en-US"/>
        </w:rPr>
        <w:t></w:t>
      </w:r>
      <w:r w:rsidRPr="0073350F">
        <w:rPr>
          <w:lang w:val="en-US"/>
        </w:rPr>
        <w:t></w:t>
      </w:r>
      <w:r w:rsidRPr="0073350F">
        <w:rPr>
          <w:lang w:val="en-US"/>
        </w:rPr>
        <w:t></w:t>
      </w:r>
      <w:r w:rsidRPr="0073350F">
        <w:rPr>
          <w:lang w:val="en-US"/>
        </w:rPr>
        <w:t></w:t>
      </w:r>
      <w:r w:rsidRPr="0073350F">
        <w:rPr>
          <w:rFonts w:hint="eastAsia"/>
          <w:lang w:val="en-US"/>
        </w:rPr>
        <w:t>З</w:t>
      </w:r>
      <w:r w:rsidRPr="0073350F">
        <w:rPr>
          <w:lang w:val="en-US"/>
        </w:rPr>
        <w:t></w:t>
      </w:r>
      <w:r w:rsidRPr="0073350F">
        <w:rPr>
          <w:rFonts w:hint="eastAsia"/>
          <w:lang w:val="en-US"/>
        </w:rPr>
        <w:t>поміж</w:t>
      </w:r>
      <w:r w:rsidRPr="0073350F">
        <w:rPr>
          <w:lang w:val="en-US"/>
        </w:rPr>
        <w:t></w:t>
      </w:r>
      <w:r w:rsidRPr="0073350F">
        <w:rPr>
          <w:rFonts w:hint="eastAsia"/>
          <w:lang w:val="en-US"/>
        </w:rPr>
        <w:t>ЗПВ</w:t>
      </w:r>
      <w:r w:rsidRPr="0073350F">
        <w:rPr>
          <w:lang w:val="en-US"/>
        </w:rPr>
        <w:t></w:t>
      </w:r>
      <w:r w:rsidRPr="0073350F">
        <w:rPr>
          <w:rFonts w:hint="eastAsia"/>
          <w:lang w:val="en-US"/>
        </w:rPr>
        <w:t>із</w:t>
      </w:r>
      <w:r w:rsidRPr="0073350F">
        <w:rPr>
          <w:lang w:val="en-US"/>
        </w:rPr>
        <w:t></w:t>
      </w:r>
      <w:r w:rsidRPr="0073350F">
        <w:rPr>
          <w:rFonts w:hint="eastAsia"/>
          <w:lang w:val="en-US"/>
        </w:rPr>
        <w:t>фіктивним</w:t>
      </w:r>
      <w:r w:rsidRPr="0073350F">
        <w:rPr>
          <w:lang w:val="en-US"/>
        </w:rPr>
        <w:t></w:t>
      </w:r>
      <w:r w:rsidRPr="0073350F">
        <w:rPr>
          <w:rFonts w:hint="eastAsia"/>
          <w:lang w:val="en-US"/>
        </w:rPr>
        <w:t>когнітивним</w:t>
      </w:r>
      <w:r w:rsidRPr="0073350F">
        <w:rPr>
          <w:lang w:val="en-US"/>
        </w:rPr>
        <w:t></w:t>
      </w:r>
      <w:r w:rsidRPr="0073350F">
        <w:rPr>
          <w:rFonts w:hint="eastAsia"/>
          <w:lang w:val="en-US"/>
        </w:rPr>
        <w:t>дефіцитом</w:t>
      </w:r>
      <w:r w:rsidRPr="0073350F">
        <w:rPr>
          <w:lang w:val="en-US"/>
        </w:rPr>
        <w:t></w:t>
      </w:r>
      <w:r w:rsidRPr="0073350F">
        <w:rPr>
          <w:rFonts w:hint="eastAsia"/>
          <w:lang w:val="en-US"/>
        </w:rPr>
        <w:t>виділено</w:t>
      </w:r>
    </w:p>
    <w:p w:rsidR="0073350F" w:rsidRPr="0073350F" w:rsidRDefault="0073350F" w:rsidP="0073350F">
      <w:pPr>
        <w:rPr>
          <w:lang w:val="en-US"/>
        </w:rPr>
      </w:pPr>
      <w:r w:rsidRPr="0073350F">
        <w:rPr>
          <w:rFonts w:hint="eastAsia"/>
          <w:lang w:val="en-US"/>
        </w:rPr>
        <w:t>орієнтовані</w:t>
      </w:r>
      <w:r w:rsidRPr="0073350F">
        <w:rPr>
          <w:lang w:val="en-US"/>
        </w:rPr>
        <w:t></w:t>
      </w:r>
      <w:r w:rsidRPr="0073350F">
        <w:rPr>
          <w:rFonts w:hint="eastAsia"/>
          <w:lang w:val="en-US"/>
        </w:rPr>
        <w:t>власне</w:t>
      </w:r>
      <w:r w:rsidRPr="0073350F">
        <w:rPr>
          <w:lang w:val="en-US"/>
        </w:rPr>
        <w:t></w:t>
      </w:r>
      <w:r w:rsidRPr="0073350F">
        <w:rPr>
          <w:rFonts w:hint="eastAsia"/>
          <w:lang w:val="en-US"/>
        </w:rPr>
        <w:t>питальні</w:t>
      </w:r>
      <w:r w:rsidRPr="0073350F">
        <w:rPr>
          <w:lang w:val="en-US"/>
        </w:rPr>
        <w:t></w:t>
      </w:r>
      <w:r w:rsidRPr="0073350F">
        <w:rPr>
          <w:rFonts w:hint="eastAsia"/>
          <w:lang w:val="en-US"/>
        </w:rPr>
        <w:t>конструкції</w:t>
      </w:r>
      <w:r w:rsidRPr="0073350F">
        <w:rPr>
          <w:lang w:val="en-US"/>
        </w:rPr>
        <w:t></w:t>
      </w:r>
      <w:r w:rsidRPr="0073350F">
        <w:rPr>
          <w:rFonts w:hint="eastAsia"/>
          <w:lang w:val="en-US"/>
        </w:rPr>
        <w:t>з</w:t>
      </w:r>
      <w:r w:rsidRPr="0073350F">
        <w:rPr>
          <w:lang w:val="en-US"/>
        </w:rPr>
        <w:t></w:t>
      </w:r>
      <w:r w:rsidRPr="0073350F">
        <w:rPr>
          <w:rFonts w:hint="eastAsia"/>
          <w:lang w:val="en-US"/>
        </w:rPr>
        <w:t>імпліцитним</w:t>
      </w:r>
      <w:r w:rsidRPr="0073350F">
        <w:rPr>
          <w:lang w:val="en-US"/>
        </w:rPr>
        <w:t></w:t>
      </w:r>
      <w:r w:rsidRPr="0073350F">
        <w:rPr>
          <w:rFonts w:hint="eastAsia"/>
          <w:lang w:val="en-US"/>
        </w:rPr>
        <w:t>або</w:t>
      </w:r>
      <w:r w:rsidRPr="0073350F">
        <w:rPr>
          <w:lang w:val="en-US"/>
        </w:rPr>
        <w:t></w:t>
      </w:r>
      <w:r w:rsidRPr="0073350F">
        <w:rPr>
          <w:rFonts w:hint="eastAsia"/>
          <w:lang w:val="en-US"/>
        </w:rPr>
        <w:t>експліцитним</w:t>
      </w:r>
    </w:p>
    <w:p w:rsidR="0073350F" w:rsidRPr="0073350F" w:rsidRDefault="0073350F" w:rsidP="0073350F">
      <w:pPr>
        <w:rPr>
          <w:lang w:val="en-US"/>
        </w:rPr>
      </w:pPr>
      <w:r w:rsidRPr="0073350F">
        <w:rPr>
          <w:rFonts w:hint="eastAsia"/>
          <w:lang w:val="en-US"/>
        </w:rPr>
        <w:t>модусом</w:t>
      </w:r>
      <w:r w:rsidRPr="0073350F">
        <w:rPr>
          <w:lang w:val="en-US"/>
        </w:rPr>
        <w:t></w:t>
      </w:r>
      <w:r w:rsidRPr="0073350F">
        <w:rPr>
          <w:lang w:val="en-US"/>
        </w:rPr>
        <w:t></w:t>
      </w:r>
      <w:r w:rsidRPr="0073350F">
        <w:rPr>
          <w:rFonts w:hint="eastAsia"/>
          <w:lang w:val="en-US"/>
        </w:rPr>
        <w:t>перепитування</w:t>
      </w:r>
      <w:r w:rsidRPr="0073350F">
        <w:rPr>
          <w:lang w:val="en-US"/>
        </w:rPr>
        <w:t></w:t>
      </w:r>
      <w:r w:rsidRPr="0073350F">
        <w:rPr>
          <w:lang w:val="en-US"/>
        </w:rPr>
        <w:t></w:t>
      </w:r>
      <w:r w:rsidRPr="0073350F">
        <w:rPr>
          <w:rFonts w:hint="eastAsia"/>
          <w:lang w:val="en-US"/>
        </w:rPr>
        <w:t>відлуння</w:t>
      </w:r>
      <w:r w:rsidRPr="0073350F">
        <w:rPr>
          <w:lang w:val="en-US"/>
        </w:rPr>
        <w:t></w:t>
      </w:r>
      <w:r w:rsidRPr="0073350F">
        <w:rPr>
          <w:lang w:val="en-US"/>
        </w:rPr>
        <w:t></w:t>
      </w:r>
      <w:r w:rsidRPr="0073350F">
        <w:rPr>
          <w:rFonts w:hint="eastAsia"/>
          <w:lang w:val="en-US"/>
        </w:rPr>
        <w:t>реформулювання</w:t>
      </w:r>
      <w:r w:rsidRPr="0073350F">
        <w:rPr>
          <w:lang w:val="en-US"/>
        </w:rPr>
        <w:t></w:t>
      </w:r>
      <w:r w:rsidRPr="0073350F">
        <w:rPr>
          <w:lang w:val="en-US"/>
        </w:rPr>
        <w:t></w:t>
      </w:r>
      <w:r w:rsidRPr="0073350F">
        <w:rPr>
          <w:rFonts w:hint="eastAsia"/>
          <w:lang w:val="en-US"/>
        </w:rPr>
        <w:t>та</w:t>
      </w:r>
      <w:r w:rsidRPr="0073350F">
        <w:rPr>
          <w:lang w:val="en-US"/>
        </w:rPr>
        <w:t></w:t>
      </w:r>
      <w:r w:rsidRPr="0073350F">
        <w:rPr>
          <w:rFonts w:hint="eastAsia"/>
          <w:lang w:val="en-US"/>
        </w:rPr>
        <w:t>ЗПВ</w:t>
      </w:r>
      <w:r w:rsidRPr="0073350F">
        <w:rPr>
          <w:lang w:val="en-US"/>
        </w:rPr>
        <w:t></w:t>
      </w:r>
      <w:r w:rsidRPr="0073350F">
        <w:rPr>
          <w:rFonts w:hint="eastAsia"/>
          <w:lang w:val="en-US"/>
        </w:rPr>
        <w:t>перемикачі</w:t>
      </w:r>
    </w:p>
    <w:p w:rsidR="0073350F" w:rsidRPr="0073350F" w:rsidRDefault="0073350F" w:rsidP="0073350F">
      <w:pPr>
        <w:rPr>
          <w:lang w:val="en-US"/>
        </w:rPr>
      </w:pPr>
      <w:r w:rsidRPr="0073350F">
        <w:rPr>
          <w:rFonts w:hint="eastAsia"/>
          <w:lang w:val="en-US"/>
        </w:rPr>
        <w:t>розповіді</w:t>
      </w:r>
      <w:r w:rsidRPr="0073350F">
        <w:rPr>
          <w:lang w:val="en-US"/>
        </w:rPr>
        <w:t></w:t>
      </w:r>
      <w:r w:rsidRPr="0073350F">
        <w:rPr>
          <w:rFonts w:hint="eastAsia"/>
          <w:lang w:val="en-US"/>
        </w:rPr>
        <w:t>другого</w:t>
      </w:r>
      <w:r w:rsidRPr="0073350F">
        <w:rPr>
          <w:lang w:val="en-US"/>
        </w:rPr>
        <w:t></w:t>
      </w:r>
      <w:r w:rsidRPr="0073350F">
        <w:rPr>
          <w:rFonts w:hint="eastAsia"/>
          <w:lang w:val="en-US"/>
        </w:rPr>
        <w:t>типу</w:t>
      </w:r>
      <w:r w:rsidRPr="0073350F">
        <w:rPr>
          <w:lang w:val="en-US"/>
        </w:rPr>
        <w:t></w:t>
      </w:r>
    </w:p>
    <w:p w:rsidR="0073350F" w:rsidRPr="0073350F" w:rsidRDefault="0073350F" w:rsidP="0073350F">
      <w:pPr>
        <w:rPr>
          <w:lang w:val="en-US"/>
        </w:rPr>
      </w:pPr>
      <w:r w:rsidRPr="0073350F">
        <w:rPr>
          <w:lang w:val="en-US"/>
        </w:rPr>
        <w:t></w:t>
      </w:r>
      <w:r w:rsidRPr="0073350F">
        <w:rPr>
          <w:lang w:val="en-US"/>
        </w:rPr>
        <w:t></w:t>
      </w:r>
      <w:r w:rsidRPr="0073350F">
        <w:rPr>
          <w:lang w:val="en-US"/>
        </w:rPr>
        <w:t></w:t>
      </w:r>
    </w:p>
    <w:p w:rsidR="0073350F" w:rsidRPr="0073350F" w:rsidRDefault="0073350F" w:rsidP="0073350F">
      <w:pPr>
        <w:rPr>
          <w:lang w:val="en-US"/>
        </w:rPr>
      </w:pPr>
      <w:r w:rsidRPr="0073350F">
        <w:rPr>
          <w:rFonts w:hint="eastAsia"/>
          <w:lang w:val="en-US"/>
        </w:rPr>
        <w:t>Отримані</w:t>
      </w:r>
      <w:r w:rsidRPr="0073350F">
        <w:rPr>
          <w:lang w:val="en-US"/>
        </w:rPr>
        <w:t></w:t>
      </w:r>
      <w:r w:rsidRPr="0073350F">
        <w:rPr>
          <w:rFonts w:hint="eastAsia"/>
          <w:lang w:val="en-US"/>
        </w:rPr>
        <w:t>результати</w:t>
      </w:r>
      <w:r w:rsidRPr="0073350F">
        <w:rPr>
          <w:lang w:val="en-US"/>
        </w:rPr>
        <w:t></w:t>
      </w:r>
      <w:r w:rsidRPr="0073350F">
        <w:rPr>
          <w:rFonts w:hint="eastAsia"/>
          <w:lang w:val="en-US"/>
        </w:rPr>
        <w:t>не</w:t>
      </w:r>
      <w:r w:rsidRPr="0073350F">
        <w:rPr>
          <w:lang w:val="en-US"/>
        </w:rPr>
        <w:t></w:t>
      </w:r>
      <w:r w:rsidRPr="0073350F">
        <w:rPr>
          <w:rFonts w:hint="eastAsia"/>
          <w:lang w:val="en-US"/>
        </w:rPr>
        <w:t>вичерпують</w:t>
      </w:r>
      <w:r w:rsidRPr="0073350F">
        <w:rPr>
          <w:lang w:val="en-US"/>
        </w:rPr>
        <w:t></w:t>
      </w:r>
      <w:r w:rsidRPr="0073350F">
        <w:rPr>
          <w:rFonts w:hint="eastAsia"/>
          <w:lang w:val="en-US"/>
        </w:rPr>
        <w:t>проблематики</w:t>
      </w:r>
      <w:r w:rsidRPr="0073350F">
        <w:rPr>
          <w:lang w:val="en-US"/>
        </w:rPr>
        <w:t></w:t>
      </w:r>
      <w:r w:rsidRPr="0073350F">
        <w:rPr>
          <w:rFonts w:hint="eastAsia"/>
          <w:lang w:val="en-US"/>
        </w:rPr>
        <w:t>цього</w:t>
      </w:r>
      <w:r w:rsidRPr="0073350F">
        <w:rPr>
          <w:lang w:val="en-US"/>
        </w:rPr>
        <w:t></w:t>
      </w:r>
      <w:r w:rsidRPr="0073350F">
        <w:rPr>
          <w:rFonts w:hint="eastAsia"/>
          <w:lang w:val="en-US"/>
        </w:rPr>
        <w:t>дисертаційного</w:t>
      </w:r>
    </w:p>
    <w:p w:rsidR="0073350F" w:rsidRPr="0073350F" w:rsidRDefault="0073350F" w:rsidP="0073350F">
      <w:pPr>
        <w:rPr>
          <w:lang w:val="en-US"/>
        </w:rPr>
      </w:pPr>
      <w:r w:rsidRPr="0073350F">
        <w:rPr>
          <w:rFonts w:hint="eastAsia"/>
          <w:lang w:val="en-US"/>
        </w:rPr>
        <w:t>дослідження</w:t>
      </w:r>
      <w:r w:rsidRPr="0073350F">
        <w:rPr>
          <w:lang w:val="en-US"/>
        </w:rPr>
        <w:t></w:t>
      </w:r>
      <w:r w:rsidRPr="0073350F">
        <w:rPr>
          <w:lang w:val="en-US"/>
        </w:rPr>
        <w:t></w:t>
      </w:r>
      <w:r w:rsidRPr="0073350F">
        <w:rPr>
          <w:rFonts w:hint="eastAsia"/>
          <w:lang w:val="en-US"/>
        </w:rPr>
        <w:t>Подальше</w:t>
      </w:r>
      <w:r w:rsidRPr="0073350F">
        <w:rPr>
          <w:lang w:val="en-US"/>
        </w:rPr>
        <w:t></w:t>
      </w:r>
      <w:r w:rsidRPr="0073350F">
        <w:rPr>
          <w:rFonts w:hint="eastAsia"/>
          <w:lang w:val="en-US"/>
        </w:rPr>
        <w:t>вивчення</w:t>
      </w:r>
      <w:r w:rsidRPr="0073350F">
        <w:rPr>
          <w:lang w:val="en-US"/>
        </w:rPr>
        <w:t></w:t>
      </w:r>
      <w:r w:rsidRPr="0073350F">
        <w:rPr>
          <w:rFonts w:hint="eastAsia"/>
          <w:lang w:val="en-US"/>
        </w:rPr>
        <w:t>загальнопитальних</w:t>
      </w:r>
      <w:r w:rsidRPr="0073350F">
        <w:rPr>
          <w:lang w:val="en-US"/>
        </w:rPr>
        <w:t></w:t>
      </w:r>
      <w:r w:rsidRPr="0073350F">
        <w:rPr>
          <w:rFonts w:hint="eastAsia"/>
          <w:lang w:val="en-US"/>
        </w:rPr>
        <w:t>висловлень</w:t>
      </w:r>
      <w:r w:rsidRPr="0073350F">
        <w:rPr>
          <w:lang w:val="en-US"/>
        </w:rPr>
        <w:t></w:t>
      </w:r>
      <w:r w:rsidRPr="0073350F">
        <w:rPr>
          <w:rFonts w:hint="eastAsia"/>
          <w:lang w:val="en-US"/>
        </w:rPr>
        <w:t>у</w:t>
      </w:r>
      <w:r w:rsidRPr="0073350F">
        <w:rPr>
          <w:lang w:val="en-US"/>
        </w:rPr>
        <w:t></w:t>
      </w:r>
      <w:r w:rsidRPr="0073350F">
        <w:rPr>
          <w:rFonts w:hint="eastAsia"/>
          <w:lang w:val="en-US"/>
        </w:rPr>
        <w:t>модальному</w:t>
      </w:r>
    </w:p>
    <w:p w:rsidR="0073350F" w:rsidRPr="0073350F" w:rsidRDefault="0073350F" w:rsidP="0073350F">
      <w:pPr>
        <w:rPr>
          <w:lang w:val="en-US"/>
        </w:rPr>
      </w:pPr>
      <w:r w:rsidRPr="0073350F">
        <w:rPr>
          <w:rFonts w:hint="eastAsia"/>
          <w:lang w:val="en-US"/>
        </w:rPr>
        <w:t>полі</w:t>
      </w:r>
      <w:r w:rsidRPr="0073350F">
        <w:rPr>
          <w:lang w:val="en-US"/>
        </w:rPr>
        <w:t></w:t>
      </w:r>
      <w:r w:rsidRPr="0073350F">
        <w:rPr>
          <w:rFonts w:hint="eastAsia"/>
          <w:lang w:val="en-US"/>
        </w:rPr>
        <w:t>індикатива</w:t>
      </w:r>
      <w:r w:rsidRPr="0073350F">
        <w:rPr>
          <w:lang w:val="en-US"/>
        </w:rPr>
        <w:t></w:t>
      </w:r>
      <w:r w:rsidRPr="0073350F">
        <w:rPr>
          <w:rFonts w:hint="eastAsia"/>
          <w:lang w:val="en-US"/>
        </w:rPr>
        <w:t>і</w:t>
      </w:r>
      <w:r w:rsidRPr="0073350F">
        <w:rPr>
          <w:lang w:val="en-US"/>
        </w:rPr>
        <w:t></w:t>
      </w:r>
      <w:r w:rsidRPr="0073350F">
        <w:rPr>
          <w:rFonts w:hint="eastAsia"/>
          <w:lang w:val="en-US"/>
        </w:rPr>
        <w:t>кондиціоналу</w:t>
      </w:r>
      <w:r w:rsidRPr="0073350F">
        <w:rPr>
          <w:lang w:val="en-US"/>
        </w:rPr>
        <w:t></w:t>
      </w:r>
      <w:r w:rsidRPr="0073350F">
        <w:rPr>
          <w:rFonts w:hint="eastAsia"/>
          <w:lang w:val="en-US"/>
        </w:rPr>
        <w:t>в</w:t>
      </w:r>
      <w:r w:rsidRPr="0073350F">
        <w:rPr>
          <w:lang w:val="en-US"/>
        </w:rPr>
        <w:t></w:t>
      </w:r>
      <w:r w:rsidRPr="0073350F">
        <w:rPr>
          <w:rFonts w:hint="eastAsia"/>
          <w:lang w:val="en-US"/>
        </w:rPr>
        <w:t>аспекті</w:t>
      </w:r>
      <w:r w:rsidRPr="0073350F">
        <w:rPr>
          <w:lang w:val="en-US"/>
        </w:rPr>
        <w:t></w:t>
      </w:r>
      <w:r w:rsidRPr="0073350F">
        <w:rPr>
          <w:rFonts w:hint="eastAsia"/>
          <w:lang w:val="en-US"/>
        </w:rPr>
        <w:t>інтеграції</w:t>
      </w:r>
      <w:r w:rsidRPr="0073350F">
        <w:rPr>
          <w:lang w:val="en-US"/>
        </w:rPr>
        <w:t></w:t>
      </w:r>
      <w:r w:rsidRPr="0073350F">
        <w:rPr>
          <w:rFonts w:hint="eastAsia"/>
          <w:lang w:val="en-US"/>
        </w:rPr>
        <w:t>мовних</w:t>
      </w:r>
      <w:r w:rsidRPr="0073350F">
        <w:rPr>
          <w:lang w:val="en-US"/>
        </w:rPr>
        <w:t></w:t>
      </w:r>
      <w:r w:rsidRPr="0073350F">
        <w:rPr>
          <w:rFonts w:hint="eastAsia"/>
          <w:lang w:val="en-US"/>
        </w:rPr>
        <w:t>форм</w:t>
      </w:r>
      <w:r w:rsidRPr="0073350F">
        <w:rPr>
          <w:lang w:val="en-US"/>
        </w:rPr>
        <w:t></w:t>
      </w:r>
      <w:r w:rsidRPr="0073350F">
        <w:rPr>
          <w:rFonts w:hint="eastAsia"/>
          <w:lang w:val="en-US"/>
        </w:rPr>
        <w:t>у</w:t>
      </w:r>
      <w:r w:rsidRPr="0073350F">
        <w:rPr>
          <w:lang w:val="en-US"/>
        </w:rPr>
        <w:t></w:t>
      </w:r>
      <w:r w:rsidRPr="0073350F">
        <w:rPr>
          <w:rFonts w:hint="eastAsia"/>
          <w:lang w:val="en-US"/>
        </w:rPr>
        <w:t>мовленнєву</w:t>
      </w:r>
    </w:p>
    <w:p w:rsidR="0073350F" w:rsidRPr="0073350F" w:rsidRDefault="0073350F" w:rsidP="0073350F">
      <w:pPr>
        <w:rPr>
          <w:lang w:val="en-US"/>
        </w:rPr>
      </w:pPr>
      <w:r w:rsidRPr="0073350F">
        <w:rPr>
          <w:rFonts w:hint="eastAsia"/>
          <w:lang w:val="en-US"/>
        </w:rPr>
        <w:t>діяльність</w:t>
      </w:r>
      <w:r w:rsidRPr="0073350F">
        <w:rPr>
          <w:lang w:val="en-US"/>
        </w:rPr>
        <w:t></w:t>
      </w:r>
      <w:r w:rsidRPr="0073350F">
        <w:rPr>
          <w:rFonts w:hint="eastAsia"/>
          <w:lang w:val="en-US"/>
        </w:rPr>
        <w:t>та</w:t>
      </w:r>
      <w:r w:rsidRPr="0073350F">
        <w:rPr>
          <w:lang w:val="en-US"/>
        </w:rPr>
        <w:t></w:t>
      </w:r>
      <w:r w:rsidRPr="0073350F">
        <w:rPr>
          <w:rFonts w:hint="eastAsia"/>
          <w:lang w:val="en-US"/>
        </w:rPr>
        <w:t>визначення</w:t>
      </w:r>
      <w:r w:rsidRPr="0073350F">
        <w:rPr>
          <w:lang w:val="en-US"/>
        </w:rPr>
        <w:t></w:t>
      </w:r>
      <w:r w:rsidRPr="0073350F">
        <w:rPr>
          <w:rFonts w:hint="eastAsia"/>
          <w:lang w:val="en-US"/>
        </w:rPr>
        <w:t>ролі</w:t>
      </w:r>
      <w:r w:rsidRPr="0073350F">
        <w:rPr>
          <w:lang w:val="en-US"/>
        </w:rPr>
        <w:t></w:t>
      </w:r>
      <w:r w:rsidRPr="0073350F">
        <w:rPr>
          <w:rFonts w:hint="eastAsia"/>
          <w:lang w:val="en-US"/>
        </w:rPr>
        <w:t>маркерів</w:t>
      </w:r>
      <w:r w:rsidRPr="0073350F">
        <w:rPr>
          <w:lang w:val="en-US"/>
        </w:rPr>
        <w:t></w:t>
      </w:r>
      <w:r w:rsidRPr="0073350F">
        <w:rPr>
          <w:rFonts w:hint="eastAsia"/>
          <w:lang w:val="en-US"/>
        </w:rPr>
        <w:t>модальності</w:t>
      </w:r>
      <w:r w:rsidRPr="0073350F">
        <w:rPr>
          <w:lang w:val="en-US"/>
        </w:rPr>
        <w:t></w:t>
      </w:r>
      <w:r w:rsidRPr="0073350F">
        <w:rPr>
          <w:rFonts w:hint="eastAsia"/>
          <w:lang w:val="en-US"/>
        </w:rPr>
        <w:t>у</w:t>
      </w:r>
      <w:r w:rsidRPr="0073350F">
        <w:rPr>
          <w:lang w:val="en-US"/>
        </w:rPr>
        <w:t></w:t>
      </w:r>
      <w:r w:rsidRPr="0073350F">
        <w:rPr>
          <w:rFonts w:hint="eastAsia"/>
          <w:lang w:val="en-US"/>
        </w:rPr>
        <w:t>зміні</w:t>
      </w:r>
      <w:r w:rsidRPr="0073350F">
        <w:rPr>
          <w:lang w:val="en-US"/>
        </w:rPr>
        <w:t></w:t>
      </w:r>
      <w:r w:rsidRPr="0073350F">
        <w:rPr>
          <w:rFonts w:hint="eastAsia"/>
          <w:lang w:val="en-US"/>
        </w:rPr>
        <w:t>ілокутивної</w:t>
      </w:r>
    </w:p>
    <w:p w:rsidR="0073350F" w:rsidRPr="0073350F" w:rsidRDefault="0073350F" w:rsidP="0073350F">
      <w:pPr>
        <w:rPr>
          <w:lang w:val="en-US"/>
        </w:rPr>
      </w:pPr>
      <w:r w:rsidRPr="0073350F">
        <w:rPr>
          <w:rFonts w:hint="eastAsia"/>
          <w:lang w:val="en-US"/>
        </w:rPr>
        <w:t>орієнтації</w:t>
      </w:r>
      <w:r w:rsidRPr="0073350F">
        <w:rPr>
          <w:lang w:val="en-US"/>
        </w:rPr>
        <w:t></w:t>
      </w:r>
      <w:r w:rsidRPr="0073350F">
        <w:rPr>
          <w:rFonts w:hint="eastAsia"/>
          <w:lang w:val="en-US"/>
        </w:rPr>
        <w:t>загальних</w:t>
      </w:r>
      <w:r w:rsidRPr="0073350F">
        <w:rPr>
          <w:lang w:val="en-US"/>
        </w:rPr>
        <w:t></w:t>
      </w:r>
      <w:r w:rsidRPr="0073350F">
        <w:rPr>
          <w:rFonts w:hint="eastAsia"/>
          <w:lang w:val="en-US"/>
        </w:rPr>
        <w:t>питань</w:t>
      </w:r>
      <w:r w:rsidRPr="0073350F">
        <w:rPr>
          <w:lang w:val="en-US"/>
        </w:rPr>
        <w:t></w:t>
      </w:r>
      <w:r w:rsidRPr="0073350F">
        <w:rPr>
          <w:rFonts w:hint="eastAsia"/>
          <w:lang w:val="en-US"/>
        </w:rPr>
        <w:t>є</w:t>
      </w:r>
      <w:r w:rsidRPr="0073350F">
        <w:rPr>
          <w:lang w:val="en-US"/>
        </w:rPr>
        <w:t></w:t>
      </w:r>
      <w:r w:rsidRPr="0073350F">
        <w:rPr>
          <w:rFonts w:hint="eastAsia"/>
          <w:lang w:val="en-US"/>
        </w:rPr>
        <w:t>перспективним</w:t>
      </w:r>
      <w:r w:rsidRPr="0073350F">
        <w:rPr>
          <w:lang w:val="en-US"/>
        </w:rPr>
        <w:t></w:t>
      </w:r>
      <w:r w:rsidRPr="0073350F">
        <w:rPr>
          <w:rFonts w:hint="eastAsia"/>
          <w:lang w:val="en-US"/>
        </w:rPr>
        <w:t>у</w:t>
      </w:r>
      <w:r w:rsidRPr="0073350F">
        <w:rPr>
          <w:lang w:val="en-US"/>
        </w:rPr>
        <w:t></w:t>
      </w:r>
      <w:r w:rsidRPr="0073350F">
        <w:rPr>
          <w:rFonts w:hint="eastAsia"/>
          <w:lang w:val="en-US"/>
        </w:rPr>
        <w:t>галузі</w:t>
      </w:r>
      <w:r w:rsidRPr="0073350F">
        <w:rPr>
          <w:lang w:val="en-US"/>
        </w:rPr>
        <w:t></w:t>
      </w:r>
      <w:r w:rsidRPr="0073350F">
        <w:rPr>
          <w:rFonts w:hint="eastAsia"/>
          <w:lang w:val="en-US"/>
        </w:rPr>
        <w:t>теоретичної</w:t>
      </w:r>
      <w:r w:rsidRPr="0073350F">
        <w:rPr>
          <w:lang w:val="en-US"/>
        </w:rPr>
        <w:t></w:t>
      </w:r>
      <w:r w:rsidRPr="0073350F">
        <w:rPr>
          <w:rFonts w:hint="eastAsia"/>
          <w:lang w:val="en-US"/>
        </w:rPr>
        <w:t>граматики</w:t>
      </w:r>
      <w:r w:rsidRPr="0073350F">
        <w:rPr>
          <w:lang w:val="en-US"/>
        </w:rPr>
        <w:t></w:t>
      </w:r>
    </w:p>
    <w:p w:rsidR="0073350F" w:rsidRPr="0073350F" w:rsidRDefault="0073350F" w:rsidP="0073350F">
      <w:pPr>
        <w:rPr>
          <w:lang w:val="en-US"/>
        </w:rPr>
      </w:pPr>
      <w:r w:rsidRPr="0073350F">
        <w:rPr>
          <w:rFonts w:hint="eastAsia"/>
          <w:lang w:val="en-US"/>
        </w:rPr>
        <w:t>теорії</w:t>
      </w:r>
      <w:r w:rsidRPr="0073350F">
        <w:rPr>
          <w:lang w:val="en-US"/>
        </w:rPr>
        <w:t></w:t>
      </w:r>
      <w:r w:rsidRPr="0073350F">
        <w:rPr>
          <w:rFonts w:hint="eastAsia"/>
          <w:lang w:val="en-US"/>
        </w:rPr>
        <w:t>інтегративної</w:t>
      </w:r>
      <w:r w:rsidRPr="0073350F">
        <w:rPr>
          <w:lang w:val="en-US"/>
        </w:rPr>
        <w:t></w:t>
      </w:r>
      <w:r w:rsidRPr="0073350F">
        <w:rPr>
          <w:rFonts w:hint="eastAsia"/>
          <w:lang w:val="en-US"/>
        </w:rPr>
        <w:t>прагматики</w:t>
      </w:r>
      <w:r w:rsidRPr="0073350F">
        <w:rPr>
          <w:lang w:val="en-US"/>
        </w:rPr>
        <w:t></w:t>
      </w:r>
      <w:r w:rsidRPr="0073350F">
        <w:rPr>
          <w:rFonts w:hint="eastAsia"/>
          <w:lang w:val="en-US"/>
        </w:rPr>
        <w:t>та</w:t>
      </w:r>
      <w:r w:rsidRPr="0073350F">
        <w:rPr>
          <w:lang w:val="en-US"/>
        </w:rPr>
        <w:t></w:t>
      </w:r>
      <w:r w:rsidRPr="0073350F">
        <w:rPr>
          <w:rFonts w:hint="eastAsia"/>
          <w:lang w:val="en-US"/>
        </w:rPr>
        <w:t>комунікації</w:t>
      </w:r>
      <w:r w:rsidRPr="0073350F">
        <w:rPr>
          <w:lang w:val="en-US"/>
        </w:rPr>
        <w:t></w:t>
      </w:r>
      <w:r w:rsidRPr="0073350F">
        <w:rPr>
          <w:lang w:val="en-US"/>
        </w:rPr>
        <w:t></w:t>
      </w:r>
      <w:r w:rsidRPr="0073350F">
        <w:rPr>
          <w:rFonts w:hint="eastAsia"/>
          <w:lang w:val="en-US"/>
        </w:rPr>
        <w:t>Предметом</w:t>
      </w:r>
      <w:r w:rsidRPr="0073350F">
        <w:rPr>
          <w:lang w:val="en-US"/>
        </w:rPr>
        <w:t></w:t>
      </w:r>
      <w:r w:rsidRPr="0073350F">
        <w:rPr>
          <w:rFonts w:hint="eastAsia"/>
          <w:lang w:val="en-US"/>
        </w:rPr>
        <w:t>майбутніх</w:t>
      </w:r>
      <w:r w:rsidRPr="0073350F">
        <w:rPr>
          <w:lang w:val="en-US"/>
        </w:rPr>
        <w:t></w:t>
      </w:r>
      <w:r w:rsidRPr="0073350F">
        <w:rPr>
          <w:rFonts w:hint="eastAsia"/>
          <w:lang w:val="en-US"/>
        </w:rPr>
        <w:t>студій</w:t>
      </w:r>
    </w:p>
    <w:p w:rsidR="0073350F" w:rsidRPr="0073350F" w:rsidRDefault="0073350F" w:rsidP="0073350F">
      <w:pPr>
        <w:rPr>
          <w:lang w:val="en-US"/>
        </w:rPr>
      </w:pPr>
      <w:r w:rsidRPr="0073350F">
        <w:rPr>
          <w:rFonts w:hint="eastAsia"/>
          <w:lang w:val="en-US"/>
        </w:rPr>
        <w:t>можуть</w:t>
      </w:r>
      <w:r w:rsidRPr="0073350F">
        <w:rPr>
          <w:lang w:val="en-US"/>
        </w:rPr>
        <w:t></w:t>
      </w:r>
      <w:r w:rsidRPr="0073350F">
        <w:rPr>
          <w:rFonts w:hint="eastAsia"/>
          <w:lang w:val="en-US"/>
        </w:rPr>
        <w:t>стати</w:t>
      </w:r>
      <w:r w:rsidRPr="0073350F">
        <w:rPr>
          <w:lang w:val="en-US"/>
        </w:rPr>
        <w:t></w:t>
      </w:r>
      <w:r w:rsidRPr="0073350F">
        <w:rPr>
          <w:rFonts w:hint="eastAsia"/>
          <w:lang w:val="en-US"/>
        </w:rPr>
        <w:t>комунікативні</w:t>
      </w:r>
      <w:r w:rsidRPr="0073350F">
        <w:rPr>
          <w:lang w:val="en-US"/>
        </w:rPr>
        <w:t></w:t>
      </w:r>
      <w:r w:rsidRPr="0073350F">
        <w:rPr>
          <w:rFonts w:hint="eastAsia"/>
          <w:lang w:val="en-US"/>
        </w:rPr>
        <w:t>варіації</w:t>
      </w:r>
      <w:r w:rsidRPr="0073350F">
        <w:rPr>
          <w:lang w:val="en-US"/>
        </w:rPr>
        <w:t></w:t>
      </w:r>
      <w:r w:rsidRPr="0073350F">
        <w:rPr>
          <w:rFonts w:hint="eastAsia"/>
          <w:lang w:val="en-US"/>
        </w:rPr>
        <w:t>модальних</w:t>
      </w:r>
      <w:r w:rsidRPr="0073350F">
        <w:rPr>
          <w:lang w:val="en-US"/>
        </w:rPr>
        <w:t></w:t>
      </w:r>
      <w:r w:rsidRPr="0073350F">
        <w:rPr>
          <w:rFonts w:hint="eastAsia"/>
          <w:lang w:val="en-US"/>
        </w:rPr>
        <w:t>форм</w:t>
      </w:r>
      <w:r w:rsidRPr="0073350F">
        <w:rPr>
          <w:lang w:val="en-US"/>
        </w:rPr>
        <w:t></w:t>
      </w:r>
      <w:r w:rsidRPr="0073350F">
        <w:rPr>
          <w:rFonts w:hint="eastAsia"/>
          <w:lang w:val="en-US"/>
        </w:rPr>
        <w:t>індикатива</w:t>
      </w:r>
    </w:p>
    <w:p w:rsidR="0073350F" w:rsidRPr="0073350F" w:rsidRDefault="0073350F" w:rsidP="0073350F">
      <w:pPr>
        <w:rPr>
          <w:lang w:val="en-US"/>
        </w:rPr>
      </w:pPr>
      <w:r w:rsidRPr="0073350F">
        <w:rPr>
          <w:rFonts w:hint="eastAsia"/>
          <w:lang w:val="en-US"/>
        </w:rPr>
        <w:t>і</w:t>
      </w:r>
      <w:r w:rsidRPr="0073350F">
        <w:rPr>
          <w:lang w:val="en-US"/>
        </w:rPr>
        <w:t></w:t>
      </w:r>
      <w:r w:rsidRPr="0073350F">
        <w:rPr>
          <w:rFonts w:hint="eastAsia"/>
          <w:lang w:val="en-US"/>
        </w:rPr>
        <w:t>кондиціоналу</w:t>
      </w:r>
      <w:r w:rsidRPr="0073350F">
        <w:rPr>
          <w:lang w:val="en-US"/>
        </w:rPr>
        <w:t></w:t>
      </w:r>
      <w:r w:rsidRPr="0073350F">
        <w:rPr>
          <w:lang w:val="en-US"/>
        </w:rPr>
        <w:t></w:t>
      </w:r>
      <w:r w:rsidRPr="0073350F">
        <w:rPr>
          <w:rFonts w:hint="eastAsia"/>
          <w:lang w:val="en-US"/>
        </w:rPr>
        <w:t>оскільки</w:t>
      </w:r>
      <w:r w:rsidRPr="0073350F">
        <w:rPr>
          <w:lang w:val="en-US"/>
        </w:rPr>
        <w:t></w:t>
      </w:r>
      <w:r w:rsidRPr="0073350F">
        <w:rPr>
          <w:rFonts w:hint="eastAsia"/>
          <w:lang w:val="en-US"/>
        </w:rPr>
        <w:t>це</w:t>
      </w:r>
      <w:r w:rsidRPr="0073350F">
        <w:rPr>
          <w:lang w:val="en-US"/>
        </w:rPr>
        <w:t></w:t>
      </w:r>
      <w:r w:rsidRPr="0073350F">
        <w:rPr>
          <w:rFonts w:hint="eastAsia"/>
          <w:lang w:val="en-US"/>
        </w:rPr>
        <w:t>дозволить</w:t>
      </w:r>
      <w:r w:rsidRPr="0073350F">
        <w:rPr>
          <w:lang w:val="en-US"/>
        </w:rPr>
        <w:t></w:t>
      </w:r>
      <w:r w:rsidRPr="0073350F">
        <w:rPr>
          <w:rFonts w:hint="eastAsia"/>
          <w:lang w:val="en-US"/>
        </w:rPr>
        <w:t>більш</w:t>
      </w:r>
      <w:r w:rsidRPr="0073350F">
        <w:rPr>
          <w:lang w:val="en-US"/>
        </w:rPr>
        <w:t></w:t>
      </w:r>
      <w:r w:rsidRPr="0073350F">
        <w:rPr>
          <w:rFonts w:hint="eastAsia"/>
          <w:lang w:val="en-US"/>
        </w:rPr>
        <w:t>глибоко</w:t>
      </w:r>
      <w:r w:rsidRPr="0073350F">
        <w:rPr>
          <w:lang w:val="en-US"/>
        </w:rPr>
        <w:t></w:t>
      </w:r>
      <w:r w:rsidRPr="0073350F">
        <w:rPr>
          <w:rFonts w:hint="eastAsia"/>
          <w:lang w:val="en-US"/>
        </w:rPr>
        <w:t>висвітлити</w:t>
      </w:r>
      <w:r w:rsidRPr="0073350F">
        <w:rPr>
          <w:lang w:val="en-US"/>
        </w:rPr>
        <w:t></w:t>
      </w:r>
      <w:r w:rsidRPr="0073350F">
        <w:rPr>
          <w:rFonts w:hint="eastAsia"/>
          <w:lang w:val="en-US"/>
        </w:rPr>
        <w:t>синтаксичні</w:t>
      </w:r>
      <w:r w:rsidRPr="0073350F">
        <w:rPr>
          <w:lang w:val="en-US"/>
        </w:rPr>
        <w:t></w:t>
      </w:r>
    </w:p>
    <w:p w:rsidR="0073350F" w:rsidRPr="00A43836" w:rsidRDefault="0073350F" w:rsidP="0073350F">
      <w:pPr>
        <w:rPr>
          <w:lang w:val="en-US"/>
        </w:rPr>
      </w:pPr>
      <w:r w:rsidRPr="0073350F">
        <w:rPr>
          <w:rFonts w:hint="eastAsia"/>
          <w:lang w:val="en-US"/>
        </w:rPr>
        <w:t>семантичні</w:t>
      </w:r>
      <w:r w:rsidRPr="0073350F">
        <w:rPr>
          <w:lang w:val="en-US"/>
        </w:rPr>
        <w:t></w:t>
      </w:r>
      <w:r w:rsidRPr="0073350F">
        <w:rPr>
          <w:rFonts w:hint="eastAsia"/>
          <w:lang w:val="en-US"/>
        </w:rPr>
        <w:t>й</w:t>
      </w:r>
      <w:r w:rsidRPr="0073350F">
        <w:rPr>
          <w:lang w:val="en-US"/>
        </w:rPr>
        <w:t></w:t>
      </w:r>
      <w:r w:rsidRPr="0073350F">
        <w:rPr>
          <w:rFonts w:hint="eastAsia"/>
          <w:lang w:val="en-US"/>
        </w:rPr>
        <w:t>прагматичні</w:t>
      </w:r>
      <w:r w:rsidRPr="0073350F">
        <w:rPr>
          <w:lang w:val="en-US"/>
        </w:rPr>
        <w:t></w:t>
      </w:r>
      <w:r w:rsidRPr="0073350F">
        <w:rPr>
          <w:rFonts w:hint="eastAsia"/>
          <w:lang w:val="en-US"/>
        </w:rPr>
        <w:t>відношення</w:t>
      </w:r>
      <w:r w:rsidRPr="0073350F">
        <w:rPr>
          <w:lang w:val="en-US"/>
        </w:rPr>
        <w:t></w:t>
      </w:r>
      <w:r w:rsidRPr="0073350F">
        <w:rPr>
          <w:rFonts w:hint="eastAsia"/>
          <w:lang w:val="en-US"/>
        </w:rPr>
        <w:t>у</w:t>
      </w:r>
      <w:r w:rsidRPr="0073350F">
        <w:rPr>
          <w:lang w:val="en-US"/>
        </w:rPr>
        <w:t></w:t>
      </w:r>
      <w:r w:rsidRPr="0073350F">
        <w:rPr>
          <w:rFonts w:hint="eastAsia"/>
          <w:lang w:val="en-US"/>
        </w:rPr>
        <w:t>питально</w:t>
      </w:r>
      <w:r w:rsidRPr="0073350F">
        <w:rPr>
          <w:lang w:val="en-US"/>
        </w:rPr>
        <w:t></w:t>
      </w:r>
      <w:r w:rsidRPr="0073350F">
        <w:rPr>
          <w:rFonts w:hint="eastAsia"/>
          <w:lang w:val="en-US"/>
        </w:rPr>
        <w:t>відповідних</w:t>
      </w:r>
      <w:r w:rsidRPr="0073350F">
        <w:rPr>
          <w:lang w:val="en-US"/>
        </w:rPr>
        <w:t></w:t>
      </w:r>
      <w:r w:rsidRPr="0073350F">
        <w:rPr>
          <w:rFonts w:hint="eastAsia"/>
          <w:lang w:val="en-US"/>
        </w:rPr>
        <w:t>конструкціях</w:t>
      </w:r>
      <w:r w:rsidRPr="0073350F">
        <w:rPr>
          <w:lang w:val="en-US"/>
        </w:rPr>
        <w:t></w:t>
      </w:r>
    </w:p>
    <w:sectPr w:rsidR="0073350F" w:rsidRPr="00A4383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3350F" w:rsidRPr="0073350F">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70DAE-2EDC-40A4-8F6C-DC6E36CE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29</Pages>
  <Words>5112</Words>
  <Characters>29143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2022-03-03T20:37:00Z</dcterms:created>
  <dcterms:modified xsi:type="dcterms:W3CDTF">2022-03-04T13:39:00Z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