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5B" w:rsidRDefault="00E0395B" w:rsidP="00E0395B">
      <w:r>
        <w:rPr>
          <w:rFonts w:hint="eastAsia"/>
        </w:rPr>
        <w:t>МОСКОВСКИЙ</w:t>
      </w:r>
      <w:r>
        <w:t></w:t>
      </w:r>
      <w:r>
        <w:rPr>
          <w:rFonts w:hint="eastAsia"/>
        </w:rPr>
        <w:t>ОРДЕНА</w:t>
      </w:r>
      <w:r>
        <w:t></w:t>
      </w:r>
      <w:r>
        <w:rPr>
          <w:rFonts w:hint="eastAsia"/>
        </w:rPr>
        <w:t>ДРУЖБЫ</w:t>
      </w:r>
      <w:r>
        <w:t></w:t>
      </w:r>
      <w:r>
        <w:rPr>
          <w:rFonts w:hint="eastAsia"/>
        </w:rPr>
        <w:t>НАРОДОВ</w:t>
      </w:r>
    </w:p>
    <w:p w:rsidR="00E0395B" w:rsidRDefault="00E0395B" w:rsidP="00E0395B">
      <w:r>
        <w:rPr>
          <w:rFonts w:hint="eastAsia"/>
        </w:rPr>
        <w:t>ГОСУДАРСТВЕННЫЙ</w:t>
      </w:r>
      <w:r>
        <w:t></w:t>
      </w:r>
      <w:r>
        <w:rPr>
          <w:rFonts w:hint="eastAsia"/>
        </w:rPr>
        <w:t>ЛИНГВИСТИЧЕСКИЙ</w:t>
      </w:r>
    </w:p>
    <w:p w:rsidR="00E0395B" w:rsidRDefault="00E0395B" w:rsidP="00E0395B">
      <w:r>
        <w:rPr>
          <w:rFonts w:hint="eastAsia"/>
        </w:rPr>
        <w:t>УНИВЕРСИТЕТ</w:t>
      </w:r>
    </w:p>
    <w:p w:rsidR="00E0395B" w:rsidRDefault="00E0395B" w:rsidP="00E0395B">
      <w:r>
        <w:rPr>
          <w:rFonts w:hint="eastAsia"/>
        </w:rPr>
        <w:t>На</w:t>
      </w:r>
      <w:r>
        <w:t></w:t>
      </w:r>
      <w:r>
        <w:rPr>
          <w:rFonts w:hint="eastAsia"/>
        </w:rPr>
        <w:t>правах</w:t>
      </w:r>
      <w:r>
        <w:t></w:t>
      </w:r>
      <w:r>
        <w:rPr>
          <w:rFonts w:hint="eastAsia"/>
        </w:rPr>
        <w:t>рукописи</w:t>
      </w:r>
    </w:p>
    <w:p w:rsidR="00E0395B" w:rsidRDefault="00E0395B" w:rsidP="00E0395B">
      <w:r>
        <w:rPr>
          <w:rFonts w:hint="eastAsia"/>
        </w:rPr>
        <w:t>СЕЛЕЗНЕВА</w:t>
      </w:r>
      <w:r>
        <w:t></w:t>
      </w:r>
      <w:r>
        <w:rPr>
          <w:rFonts w:hint="eastAsia"/>
        </w:rPr>
        <w:t>Светлана</w:t>
      </w:r>
      <w:r>
        <w:t></w:t>
      </w:r>
      <w:r>
        <w:rPr>
          <w:rFonts w:hint="eastAsia"/>
        </w:rPr>
        <w:t>Юрьевна</w:t>
      </w:r>
    </w:p>
    <w:p w:rsidR="00E0395B" w:rsidRDefault="00E0395B" w:rsidP="00E0395B">
      <w:r>
        <w:rPr>
          <w:rFonts w:hint="eastAsia"/>
        </w:rPr>
        <w:t>ЯЗЫКОВЫЕ</w:t>
      </w:r>
      <w:r>
        <w:t></w:t>
      </w:r>
      <w:r>
        <w:rPr>
          <w:rFonts w:hint="eastAsia"/>
        </w:rPr>
        <w:t>СРЕДСТВА</w:t>
      </w:r>
      <w:r>
        <w:t></w:t>
      </w:r>
      <w:r>
        <w:rPr>
          <w:rFonts w:hint="eastAsia"/>
        </w:rPr>
        <w:t>И</w:t>
      </w:r>
      <w:r>
        <w:t></w:t>
      </w:r>
      <w:r>
        <w:rPr>
          <w:rFonts w:hint="eastAsia"/>
        </w:rPr>
        <w:t>КОГНИТИВНЫЕ</w:t>
      </w:r>
      <w:r>
        <w:t></w:t>
      </w:r>
      <w:r>
        <w:rPr>
          <w:rFonts w:hint="eastAsia"/>
        </w:rPr>
        <w:t>МОДЕЛИ</w:t>
      </w:r>
    </w:p>
    <w:p w:rsidR="00E0395B" w:rsidRDefault="00E0395B" w:rsidP="00E0395B">
      <w:r>
        <w:rPr>
          <w:rFonts w:hint="eastAsia"/>
        </w:rPr>
        <w:t>ОПИСАНИЯ</w:t>
      </w:r>
      <w:r>
        <w:t></w:t>
      </w:r>
      <w:r>
        <w:rPr>
          <w:rFonts w:hint="eastAsia"/>
        </w:rPr>
        <w:t>ВНЕШНОСТИ</w:t>
      </w:r>
      <w:r>
        <w:t></w:t>
      </w:r>
      <w:r>
        <w:rPr>
          <w:rFonts w:hint="eastAsia"/>
        </w:rPr>
        <w:t>ПЕРСОНАЖЕЙ</w:t>
      </w:r>
    </w:p>
    <w:p w:rsidR="00E0395B" w:rsidRDefault="00E0395B" w:rsidP="00E0395B">
      <w:r>
        <w:rPr>
          <w:rFonts w:hint="eastAsia"/>
        </w:rPr>
        <w:t>В</w:t>
      </w:r>
      <w:r>
        <w:t></w:t>
      </w:r>
      <w:r>
        <w:rPr>
          <w:rFonts w:hint="eastAsia"/>
        </w:rPr>
        <w:t>АНГЛОЯЗЫЧНОЙ</w:t>
      </w:r>
      <w:r>
        <w:t></w:t>
      </w:r>
      <w:r>
        <w:rPr>
          <w:rFonts w:hint="eastAsia"/>
        </w:rPr>
        <w:t>ХУДОЖЕСТВЕННОЙ</w:t>
      </w:r>
      <w:r>
        <w:t></w:t>
      </w:r>
      <w:r>
        <w:rPr>
          <w:rFonts w:hint="eastAsia"/>
        </w:rPr>
        <w:t>ПРОЗЕ</w:t>
      </w:r>
    </w:p>
    <w:p w:rsidR="00E0395B" w:rsidRDefault="00E0395B" w:rsidP="00E0395B">
      <w:r>
        <w:t></w:t>
      </w:r>
      <w:r>
        <w:rPr>
          <w:rFonts w:hint="eastAsia"/>
        </w:rPr>
        <w:t>на</w:t>
      </w:r>
      <w:r>
        <w:t></w:t>
      </w:r>
      <w:r>
        <w:rPr>
          <w:rFonts w:hint="eastAsia"/>
        </w:rPr>
        <w:t>материале</w:t>
      </w:r>
      <w:r>
        <w:t></w:t>
      </w:r>
      <w:r>
        <w:rPr>
          <w:rFonts w:hint="eastAsia"/>
        </w:rPr>
        <w:t>произведений</w:t>
      </w:r>
    </w:p>
    <w:p w:rsidR="00E0395B" w:rsidRDefault="00E0395B" w:rsidP="00E0395B">
      <w:r>
        <w:rPr>
          <w:rFonts w:hint="eastAsia"/>
        </w:rPr>
        <w:t>английских</w:t>
      </w:r>
      <w:r>
        <w:t></w:t>
      </w:r>
      <w:r>
        <w:rPr>
          <w:rFonts w:hint="eastAsia"/>
        </w:rPr>
        <w:t>и</w:t>
      </w:r>
      <w:r>
        <w:t></w:t>
      </w:r>
      <w:r>
        <w:rPr>
          <w:rFonts w:hint="eastAsia"/>
        </w:rPr>
        <w:t>американских</w:t>
      </w:r>
      <w:r>
        <w:t></w:t>
      </w:r>
      <w:r>
        <w:rPr>
          <w:rFonts w:hint="eastAsia"/>
        </w:rPr>
        <w:t>писателен</w:t>
      </w:r>
      <w:r>
        <w:t></w:t>
      </w:r>
      <w:r>
        <w:t></w:t>
      </w:r>
      <w:r>
        <w:t></w:t>
      </w:r>
      <w:r>
        <w:t></w:t>
      </w:r>
      <w:r>
        <w:t></w:t>
      </w:r>
      <w:r>
        <w:rPr>
          <w:rFonts w:hint="eastAsia"/>
        </w:rPr>
        <w:t>и</w:t>
      </w:r>
      <w:r>
        <w:t></w:t>
      </w:r>
      <w:r>
        <w:t></w:t>
      </w:r>
      <w:r>
        <w:t></w:t>
      </w:r>
      <w:r>
        <w:t></w:t>
      </w:r>
      <w:r>
        <w:rPr>
          <w:rFonts w:hint="eastAsia"/>
        </w:rPr>
        <w:t>вв</w:t>
      </w:r>
      <w:r>
        <w:t></w:t>
      </w:r>
      <w:r>
        <w:t></w:t>
      </w:r>
    </w:p>
    <w:p w:rsidR="00E0395B" w:rsidRDefault="00E0395B" w:rsidP="00E0395B">
      <w:r>
        <w:rPr>
          <w:rFonts w:hint="eastAsia"/>
        </w:rPr>
        <w:t>Специальность</w:t>
      </w:r>
      <w:r>
        <w:t></w:t>
      </w:r>
      <w:r>
        <w:t></w:t>
      </w:r>
      <w:r>
        <w:t></w:t>
      </w:r>
      <w:r>
        <w:t></w:t>
      </w:r>
      <w:r>
        <w:t></w:t>
      </w:r>
      <w:r>
        <w:t></w:t>
      </w:r>
      <w:r>
        <w:t></w:t>
      </w:r>
      <w:r>
        <w:t></w:t>
      </w:r>
      <w:r>
        <w:t></w:t>
      </w:r>
      <w:r>
        <w:t></w:t>
      </w:r>
      <w:r>
        <w:t></w:t>
      </w:r>
      <w:r>
        <w:t></w:t>
      </w:r>
      <w:r>
        <w:rPr>
          <w:rFonts w:hint="eastAsia"/>
        </w:rPr>
        <w:t>германские</w:t>
      </w:r>
      <w:r>
        <w:t></w:t>
      </w:r>
      <w:r>
        <w:rPr>
          <w:rFonts w:hint="eastAsia"/>
        </w:rPr>
        <w:t>языки</w:t>
      </w:r>
    </w:p>
    <w:p w:rsidR="00E0395B" w:rsidRDefault="00E0395B" w:rsidP="00E0395B">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филологических</w:t>
      </w:r>
      <w:r>
        <w:t></w:t>
      </w:r>
      <w:r>
        <w:rPr>
          <w:rFonts w:hint="eastAsia"/>
        </w:rPr>
        <w:t>наук</w:t>
      </w:r>
    </w:p>
    <w:p w:rsidR="00E0395B" w:rsidRDefault="00E0395B" w:rsidP="00E0395B">
      <w:r>
        <w:rPr>
          <w:rFonts w:hint="eastAsia"/>
        </w:rPr>
        <w:t>Научный</w:t>
      </w:r>
      <w:r>
        <w:t></w:t>
      </w:r>
      <w:r>
        <w:rPr>
          <w:rFonts w:hint="eastAsia"/>
        </w:rPr>
        <w:t>руководитель</w:t>
      </w:r>
      <w:r>
        <w:t></w:t>
      </w:r>
      <w:r>
        <w:t></w:t>
      </w:r>
      <w:r>
        <w:t></w:t>
      </w:r>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r>
        <w:t></w:t>
      </w:r>
      <w:r>
        <w:rPr>
          <w:rFonts w:hint="eastAsia"/>
        </w:rPr>
        <w:t>БЕЛЯЕВСКАЯ</w:t>
      </w:r>
      <w:r>
        <w:t></w:t>
      </w:r>
      <w:r>
        <w:rPr>
          <w:rFonts w:hint="eastAsia"/>
        </w:rPr>
        <w:t>Е</w:t>
      </w:r>
      <w:r>
        <w:t></w:t>
      </w:r>
      <w:r>
        <w:rPr>
          <w:rFonts w:hint="eastAsia"/>
        </w:rPr>
        <w:t>Г</w:t>
      </w:r>
      <w:r>
        <w:t></w:t>
      </w:r>
    </w:p>
    <w:p w:rsidR="00E0395B" w:rsidRDefault="00E0395B" w:rsidP="00E0395B">
      <w:r>
        <w:rPr>
          <w:rFonts w:hint="eastAsia"/>
        </w:rPr>
        <w:t>Москва</w:t>
      </w:r>
      <w:r>
        <w:t></w:t>
      </w:r>
      <w:r>
        <w:t></w:t>
      </w:r>
      <w:r>
        <w:t></w:t>
      </w:r>
      <w:r>
        <w:t></w:t>
      </w:r>
      <w:r>
        <w:t></w:t>
      </w:r>
      <w:r>
        <w:t></w:t>
      </w:r>
      <w:r>
        <w:t></w:t>
      </w:r>
    </w:p>
    <w:p w:rsidR="00E0395B" w:rsidRDefault="00E0395B" w:rsidP="00E0395B">
      <w:r>
        <w:rPr>
          <w:rFonts w:hint="eastAsia"/>
        </w:rPr>
        <w:t>ОГЛАВЛЕНИЕ</w:t>
      </w:r>
    </w:p>
    <w:p w:rsidR="00E0395B" w:rsidRDefault="00E0395B" w:rsidP="00E0395B">
      <w:r>
        <w:rPr>
          <w:rFonts w:hint="eastAsia"/>
        </w:rPr>
        <w:t>ВВЕДЕНИЕ</w:t>
      </w:r>
      <w:r>
        <w:tab/>
      </w:r>
      <w:r>
        <w:t></w:t>
      </w:r>
    </w:p>
    <w:p w:rsidR="00E0395B" w:rsidRDefault="00E0395B" w:rsidP="00E0395B">
      <w:r>
        <w:rPr>
          <w:rFonts w:hint="eastAsia"/>
        </w:rPr>
        <w:t>ГЛАВА</w:t>
      </w:r>
      <w:r>
        <w:t></w:t>
      </w:r>
      <w:r>
        <w:t></w:t>
      </w:r>
      <w:r>
        <w:t></w:t>
      </w:r>
      <w:r>
        <w:t></w:t>
      </w:r>
      <w:r>
        <w:rPr>
          <w:rFonts w:hint="eastAsia"/>
        </w:rPr>
        <w:t>ТЕОРЕТИЧЕСКИЕ</w:t>
      </w:r>
      <w:r>
        <w:t></w:t>
      </w:r>
      <w:r>
        <w:rPr>
          <w:rFonts w:hint="eastAsia"/>
        </w:rPr>
        <w:t>АСПЕКТЫ</w:t>
      </w:r>
      <w:r>
        <w:t></w:t>
      </w:r>
      <w:r>
        <w:rPr>
          <w:rFonts w:hint="eastAsia"/>
        </w:rPr>
        <w:t>РЕПРЕЗЕНТАЦИИ</w:t>
      </w:r>
      <w:r>
        <w:t></w:t>
      </w:r>
      <w:r>
        <w:rPr>
          <w:rFonts w:hint="eastAsia"/>
        </w:rPr>
        <w:t>ВНЕШНОСТИ</w:t>
      </w:r>
      <w:r>
        <w:t></w:t>
      </w:r>
      <w:r>
        <w:rPr>
          <w:rFonts w:hint="eastAsia"/>
        </w:rPr>
        <w:t>ПЕРСОНАЖА</w:t>
      </w:r>
      <w:r>
        <w:t></w:t>
      </w:r>
      <w:r>
        <w:rPr>
          <w:rFonts w:hint="eastAsia"/>
        </w:rPr>
        <w:t>В</w:t>
      </w:r>
      <w:r>
        <w:t></w:t>
      </w:r>
      <w:r>
        <w:rPr>
          <w:rFonts w:hint="eastAsia"/>
        </w:rPr>
        <w:t>ТЕКСТЕ</w:t>
      </w:r>
      <w:r>
        <w:t></w:t>
      </w:r>
      <w:r>
        <w:rPr>
          <w:rFonts w:hint="eastAsia"/>
        </w:rPr>
        <w:t>ХУДОЖЕСТВЕННОЙ</w:t>
      </w:r>
      <w:r>
        <w:t></w:t>
      </w:r>
      <w:r>
        <w:rPr>
          <w:rFonts w:hint="eastAsia"/>
        </w:rPr>
        <w:t>ПРОЗЫ</w:t>
      </w:r>
      <w:r>
        <w:t></w:t>
      </w:r>
      <w:r>
        <w:tab/>
      </w:r>
      <w:r>
        <w:t></w:t>
      </w:r>
      <w:r>
        <w:t></w:t>
      </w:r>
    </w:p>
    <w:p w:rsidR="00E0395B" w:rsidRDefault="00E0395B" w:rsidP="00E0395B">
      <w:r>
        <w:t></w:t>
      </w:r>
      <w:r>
        <w:t></w:t>
      </w:r>
      <w:r>
        <w:t></w:t>
      </w:r>
      <w:r>
        <w:t></w:t>
      </w:r>
      <w:r>
        <w:tab/>
      </w:r>
      <w:r>
        <w:rPr>
          <w:rFonts w:hint="eastAsia"/>
        </w:rPr>
        <w:t>Портретизация</w:t>
      </w:r>
      <w:r>
        <w:t></w:t>
      </w:r>
      <w:r>
        <w:rPr>
          <w:rFonts w:hint="eastAsia"/>
        </w:rPr>
        <w:t>персонажа</w:t>
      </w:r>
      <w:r>
        <w:t></w:t>
      </w:r>
      <w:r>
        <w:rPr>
          <w:rFonts w:hint="eastAsia"/>
        </w:rPr>
        <w:t>в</w:t>
      </w:r>
      <w:r>
        <w:t></w:t>
      </w:r>
      <w:r>
        <w:rPr>
          <w:rFonts w:hint="eastAsia"/>
        </w:rPr>
        <w:t>контексте</w:t>
      </w:r>
      <w:r>
        <w:t></w:t>
      </w:r>
      <w:r>
        <w:rPr>
          <w:rFonts w:hint="eastAsia"/>
        </w:rPr>
        <w:t>проблемы</w:t>
      </w:r>
      <w:r>
        <w:t></w:t>
      </w:r>
      <w:r>
        <w:rPr>
          <w:rFonts w:hint="eastAsia"/>
        </w:rPr>
        <w:t>формирования</w:t>
      </w:r>
    </w:p>
    <w:p w:rsidR="00E0395B" w:rsidRDefault="00E0395B" w:rsidP="00E0395B">
      <w:r>
        <w:rPr>
          <w:rFonts w:hint="eastAsia"/>
        </w:rPr>
        <w:t>художественного</w:t>
      </w:r>
      <w:r>
        <w:t></w:t>
      </w:r>
      <w:r>
        <w:rPr>
          <w:rFonts w:hint="eastAsia"/>
        </w:rPr>
        <w:t>образа</w:t>
      </w:r>
      <w:r>
        <w:t></w:t>
      </w:r>
      <w:r>
        <w:tab/>
      </w:r>
      <w:r>
        <w:t></w:t>
      </w:r>
      <w:r>
        <w:t></w:t>
      </w:r>
    </w:p>
    <w:p w:rsidR="00E0395B" w:rsidRDefault="00E0395B" w:rsidP="00E0395B">
      <w:r>
        <w:t></w:t>
      </w:r>
      <w:r>
        <w:t></w:t>
      </w:r>
      <w:r>
        <w:t></w:t>
      </w:r>
      <w:r>
        <w:t></w:t>
      </w:r>
      <w:r>
        <w:tab/>
      </w:r>
      <w:r>
        <w:rPr>
          <w:rFonts w:hint="eastAsia"/>
        </w:rPr>
        <w:t>Основные</w:t>
      </w:r>
      <w:r>
        <w:t></w:t>
      </w:r>
      <w:r>
        <w:rPr>
          <w:rFonts w:hint="eastAsia"/>
        </w:rPr>
        <w:t>характеристики</w:t>
      </w:r>
      <w:r>
        <w:t></w:t>
      </w:r>
      <w:r>
        <w:rPr>
          <w:rFonts w:hint="eastAsia"/>
        </w:rPr>
        <w:t>портретного</w:t>
      </w:r>
      <w:r>
        <w:t></w:t>
      </w:r>
      <w:r>
        <w:rPr>
          <w:rFonts w:hint="eastAsia"/>
        </w:rPr>
        <w:t>описания</w:t>
      </w:r>
      <w:r>
        <w:t></w:t>
      </w:r>
      <w:r>
        <w:tab/>
      </w:r>
      <w:r>
        <w:t></w:t>
      </w:r>
      <w:r>
        <w:t></w:t>
      </w:r>
    </w:p>
    <w:p w:rsidR="00E0395B" w:rsidRDefault="00E0395B" w:rsidP="00E0395B">
      <w:r>
        <w:t></w:t>
      </w:r>
      <w:r>
        <w:t></w:t>
      </w:r>
      <w:r>
        <w:t></w:t>
      </w:r>
      <w:r>
        <w:t></w:t>
      </w:r>
      <w:r>
        <w:tab/>
      </w:r>
      <w:r>
        <w:rPr>
          <w:rFonts w:hint="eastAsia"/>
        </w:rPr>
        <w:t>Основные</w:t>
      </w:r>
      <w:r>
        <w:t></w:t>
      </w:r>
      <w:r>
        <w:rPr>
          <w:rFonts w:hint="eastAsia"/>
        </w:rPr>
        <w:t>типы</w:t>
      </w:r>
      <w:r>
        <w:t></w:t>
      </w:r>
      <w:r>
        <w:rPr>
          <w:rFonts w:hint="eastAsia"/>
        </w:rPr>
        <w:t>портретных</w:t>
      </w:r>
      <w:r>
        <w:t></w:t>
      </w:r>
      <w:r>
        <w:rPr>
          <w:rFonts w:hint="eastAsia"/>
        </w:rPr>
        <w:t>описаний</w:t>
      </w:r>
      <w:r>
        <w:t></w:t>
      </w:r>
      <w:r>
        <w:tab/>
      </w:r>
      <w:r>
        <w:t></w:t>
      </w:r>
      <w:r>
        <w:t></w:t>
      </w:r>
    </w:p>
    <w:p w:rsidR="00E0395B" w:rsidRDefault="00E0395B" w:rsidP="00E0395B">
      <w:r>
        <w:t></w:t>
      </w:r>
      <w:r>
        <w:t></w:t>
      </w:r>
      <w:r>
        <w:t></w:t>
      </w:r>
      <w:r>
        <w:t></w:t>
      </w:r>
      <w:r>
        <w:tab/>
      </w:r>
      <w:r>
        <w:rPr>
          <w:rFonts w:hint="eastAsia"/>
        </w:rPr>
        <w:t>Портретизация</w:t>
      </w:r>
      <w:r>
        <w:t></w:t>
      </w:r>
      <w:r>
        <w:rPr>
          <w:rFonts w:hint="eastAsia"/>
        </w:rPr>
        <w:t>персонажей</w:t>
      </w:r>
      <w:r>
        <w:t></w:t>
      </w:r>
      <w:r>
        <w:rPr>
          <w:rFonts w:hint="eastAsia"/>
        </w:rPr>
        <w:t>в</w:t>
      </w:r>
      <w:r>
        <w:t></w:t>
      </w:r>
      <w:r>
        <w:rPr>
          <w:rFonts w:hint="eastAsia"/>
        </w:rPr>
        <w:t>когнитивном</w:t>
      </w:r>
      <w:r>
        <w:t></w:t>
      </w:r>
      <w:r>
        <w:rPr>
          <w:rFonts w:hint="eastAsia"/>
        </w:rPr>
        <w:t>и</w:t>
      </w:r>
      <w:r>
        <w:t></w:t>
      </w:r>
      <w:r>
        <w:rPr>
          <w:rFonts w:hint="eastAsia"/>
        </w:rPr>
        <w:t>культурологическом</w:t>
      </w:r>
    </w:p>
    <w:p w:rsidR="00E0395B" w:rsidRDefault="00E0395B" w:rsidP="00E0395B">
      <w:r>
        <w:rPr>
          <w:rFonts w:hint="eastAsia"/>
        </w:rPr>
        <w:t>аспекте</w:t>
      </w:r>
      <w:r>
        <w:t></w:t>
      </w:r>
      <w:r>
        <w:tab/>
      </w:r>
      <w:r>
        <w:t></w:t>
      </w:r>
      <w:r>
        <w:t></w:t>
      </w:r>
    </w:p>
    <w:p w:rsidR="00E0395B" w:rsidRDefault="00E0395B" w:rsidP="00E0395B">
      <w:r>
        <w:t></w:t>
      </w:r>
      <w:r>
        <w:t></w:t>
      </w:r>
      <w:r>
        <w:t></w:t>
      </w:r>
      <w:r>
        <w:t></w:t>
      </w:r>
      <w:r>
        <w:tab/>
      </w:r>
      <w:r>
        <w:rPr>
          <w:rFonts w:hint="eastAsia"/>
        </w:rPr>
        <w:t>Портретное</w:t>
      </w:r>
      <w:r>
        <w:t></w:t>
      </w:r>
      <w:r>
        <w:rPr>
          <w:rFonts w:hint="eastAsia"/>
        </w:rPr>
        <w:t>описание</w:t>
      </w:r>
      <w:r>
        <w:t></w:t>
      </w:r>
      <w:r>
        <w:rPr>
          <w:rFonts w:hint="eastAsia"/>
        </w:rPr>
        <w:t>в</w:t>
      </w:r>
      <w:r>
        <w:t></w:t>
      </w:r>
      <w:r>
        <w:rPr>
          <w:rFonts w:hint="eastAsia"/>
        </w:rPr>
        <w:t>стилистическом</w:t>
      </w:r>
      <w:r>
        <w:t></w:t>
      </w:r>
      <w:r>
        <w:rPr>
          <w:rFonts w:hint="eastAsia"/>
        </w:rPr>
        <w:t>аспекте</w:t>
      </w:r>
      <w:r>
        <w:t></w:t>
      </w:r>
      <w:r>
        <w:tab/>
      </w:r>
      <w:r>
        <w:t></w:t>
      </w:r>
      <w:r>
        <w:t></w:t>
      </w:r>
    </w:p>
    <w:p w:rsidR="00E0395B" w:rsidRDefault="00E0395B" w:rsidP="00E0395B">
      <w:r>
        <w:rPr>
          <w:rFonts w:hint="eastAsia"/>
        </w:rPr>
        <w:t>ГЛАВА</w:t>
      </w:r>
      <w:r>
        <w:t></w:t>
      </w:r>
      <w:r>
        <w:t></w:t>
      </w:r>
      <w:r>
        <w:t></w:t>
      </w:r>
      <w:r>
        <w:t></w:t>
      </w:r>
      <w:r>
        <w:t></w:t>
      </w:r>
      <w:r>
        <w:rPr>
          <w:rFonts w:hint="eastAsia"/>
        </w:rPr>
        <w:t>ОСНОВНЫЕ</w:t>
      </w:r>
      <w:r>
        <w:t></w:t>
      </w:r>
      <w:r>
        <w:rPr>
          <w:rFonts w:hint="eastAsia"/>
        </w:rPr>
        <w:t>ПРИЕМЫ</w:t>
      </w:r>
      <w:r>
        <w:t></w:t>
      </w:r>
      <w:r>
        <w:rPr>
          <w:rFonts w:hint="eastAsia"/>
        </w:rPr>
        <w:t>ПОРТРЕТИЗАНИИ</w:t>
      </w:r>
      <w:r>
        <w:t></w:t>
      </w:r>
      <w:r>
        <w:rPr>
          <w:rFonts w:hint="eastAsia"/>
        </w:rPr>
        <w:t>ПЕРСОНАЖА</w:t>
      </w:r>
    </w:p>
    <w:p w:rsidR="00E0395B" w:rsidRDefault="00E0395B" w:rsidP="00E0395B">
      <w:r>
        <w:rPr>
          <w:rFonts w:hint="eastAsia"/>
        </w:rPr>
        <w:t>В</w:t>
      </w:r>
      <w:r>
        <w:t></w:t>
      </w:r>
      <w:r>
        <w:rPr>
          <w:rFonts w:hint="eastAsia"/>
        </w:rPr>
        <w:t>АНГЛОЯЗЫЧНОМ</w:t>
      </w:r>
      <w:r>
        <w:t></w:t>
      </w:r>
      <w:r>
        <w:rPr>
          <w:rFonts w:hint="eastAsia"/>
        </w:rPr>
        <w:t>ХУДОЖЕСТВЕННОМ</w:t>
      </w:r>
      <w:r>
        <w:t></w:t>
      </w:r>
      <w:r>
        <w:rPr>
          <w:rFonts w:hint="eastAsia"/>
        </w:rPr>
        <w:t>ТЕКСТЕ</w:t>
      </w:r>
      <w:r>
        <w:t></w:t>
      </w:r>
      <w:r>
        <w:tab/>
      </w:r>
      <w:r>
        <w:t></w:t>
      </w:r>
      <w:r>
        <w:t></w:t>
      </w:r>
    </w:p>
    <w:p w:rsidR="00E0395B" w:rsidRDefault="00E0395B" w:rsidP="00E0395B">
      <w:r>
        <w:t></w:t>
      </w:r>
      <w:r>
        <w:t></w:t>
      </w:r>
      <w:r>
        <w:t></w:t>
      </w:r>
      <w:r>
        <w:t></w:t>
      </w:r>
      <w:r>
        <w:tab/>
      </w:r>
      <w:r>
        <w:rPr>
          <w:rFonts w:hint="eastAsia"/>
        </w:rPr>
        <w:t>Концептуальная</w:t>
      </w:r>
      <w:r>
        <w:t></w:t>
      </w:r>
      <w:r>
        <w:rPr>
          <w:rFonts w:hint="eastAsia"/>
        </w:rPr>
        <w:t>метафора</w:t>
      </w:r>
      <w:r>
        <w:t></w:t>
      </w:r>
      <w:r>
        <w:rPr>
          <w:rFonts w:hint="eastAsia"/>
        </w:rPr>
        <w:t>в</w:t>
      </w:r>
      <w:r>
        <w:t></w:t>
      </w:r>
      <w:r>
        <w:rPr>
          <w:rFonts w:hint="eastAsia"/>
        </w:rPr>
        <w:t>описании</w:t>
      </w:r>
      <w:r>
        <w:t></w:t>
      </w:r>
      <w:r>
        <w:rPr>
          <w:rFonts w:hint="eastAsia"/>
        </w:rPr>
        <w:t>внешности</w:t>
      </w:r>
    </w:p>
    <w:p w:rsidR="00E0395B" w:rsidRDefault="00E0395B" w:rsidP="00E0395B">
      <w:r>
        <w:rPr>
          <w:rFonts w:hint="eastAsia"/>
        </w:rPr>
        <w:t>персонажа</w:t>
      </w:r>
      <w:r>
        <w:t></w:t>
      </w:r>
      <w:r>
        <w:tab/>
      </w:r>
      <w:r>
        <w:t></w:t>
      </w:r>
      <w:r>
        <w:t></w:t>
      </w:r>
    </w:p>
    <w:p w:rsidR="00E0395B" w:rsidRDefault="00E0395B" w:rsidP="00E0395B">
      <w:r>
        <w:t></w:t>
      </w:r>
      <w:r>
        <w:t></w:t>
      </w:r>
      <w:r>
        <w:t></w:t>
      </w:r>
      <w:r>
        <w:t></w:t>
      </w:r>
      <w:r>
        <w:tab/>
      </w:r>
      <w:r>
        <w:rPr>
          <w:rFonts w:hint="eastAsia"/>
        </w:rPr>
        <w:t>Детализация</w:t>
      </w:r>
      <w:r>
        <w:t></w:t>
      </w:r>
      <w:r>
        <w:rPr>
          <w:rFonts w:hint="eastAsia"/>
        </w:rPr>
        <w:t>в</w:t>
      </w:r>
      <w:r>
        <w:t></w:t>
      </w:r>
      <w:r>
        <w:rPr>
          <w:rFonts w:hint="eastAsia"/>
        </w:rPr>
        <w:t>формировании</w:t>
      </w:r>
      <w:r>
        <w:t></w:t>
      </w:r>
      <w:r>
        <w:rPr>
          <w:rFonts w:hint="eastAsia"/>
        </w:rPr>
        <w:t>портретного</w:t>
      </w:r>
      <w:r>
        <w:t></w:t>
      </w:r>
      <w:r>
        <w:rPr>
          <w:rFonts w:hint="eastAsia"/>
        </w:rPr>
        <w:t>описания</w:t>
      </w:r>
    </w:p>
    <w:p w:rsidR="00E0395B" w:rsidRDefault="00E0395B" w:rsidP="00E0395B">
      <w:r>
        <w:rPr>
          <w:rFonts w:hint="eastAsia"/>
        </w:rPr>
        <w:t>персонажа</w:t>
      </w:r>
      <w:r>
        <w:t></w:t>
      </w:r>
      <w:r>
        <w:rPr>
          <w:rFonts w:hint="eastAsia"/>
        </w:rPr>
        <w:t>в</w:t>
      </w:r>
      <w:r>
        <w:t></w:t>
      </w:r>
      <w:r>
        <w:rPr>
          <w:rFonts w:hint="eastAsia"/>
        </w:rPr>
        <w:t>англоязычном</w:t>
      </w:r>
      <w:r>
        <w:t></w:t>
      </w:r>
      <w:r>
        <w:rPr>
          <w:rFonts w:hint="eastAsia"/>
        </w:rPr>
        <w:t>тексте</w:t>
      </w:r>
      <w:r>
        <w:t></w:t>
      </w:r>
      <w:r>
        <w:rPr>
          <w:rFonts w:hint="eastAsia"/>
        </w:rPr>
        <w:t>художественной</w:t>
      </w:r>
      <w:r>
        <w:t></w:t>
      </w:r>
      <w:r>
        <w:rPr>
          <w:rFonts w:hint="eastAsia"/>
        </w:rPr>
        <w:t>прозы</w:t>
      </w:r>
      <w:r>
        <w:t></w:t>
      </w:r>
      <w:r>
        <w:tab/>
      </w:r>
      <w:r>
        <w:t></w:t>
      </w:r>
      <w:r>
        <w:t></w:t>
      </w:r>
    </w:p>
    <w:p w:rsidR="00E0395B" w:rsidRDefault="00E0395B" w:rsidP="00E0395B">
      <w:r>
        <w:t></w:t>
      </w:r>
      <w:r>
        <w:t></w:t>
      </w:r>
      <w:r>
        <w:t></w:t>
      </w:r>
      <w:r>
        <w:t></w:t>
      </w:r>
      <w:r>
        <w:tab/>
      </w:r>
      <w:r>
        <w:rPr>
          <w:rFonts w:hint="eastAsia"/>
        </w:rPr>
        <w:t>Стилистические</w:t>
      </w:r>
      <w:r>
        <w:t></w:t>
      </w:r>
      <w:r>
        <w:rPr>
          <w:rFonts w:hint="eastAsia"/>
        </w:rPr>
        <w:t>приемы</w:t>
      </w:r>
      <w:r>
        <w:t></w:t>
      </w:r>
      <w:r>
        <w:rPr>
          <w:rFonts w:hint="eastAsia"/>
        </w:rPr>
        <w:t>в</w:t>
      </w:r>
      <w:r>
        <w:t></w:t>
      </w:r>
      <w:r>
        <w:rPr>
          <w:rFonts w:hint="eastAsia"/>
        </w:rPr>
        <w:t>описании</w:t>
      </w:r>
      <w:r>
        <w:t></w:t>
      </w:r>
      <w:r>
        <w:rPr>
          <w:rFonts w:hint="eastAsia"/>
        </w:rPr>
        <w:t>внешности</w:t>
      </w:r>
    </w:p>
    <w:p w:rsidR="00E0395B" w:rsidRDefault="00E0395B" w:rsidP="00E0395B">
      <w:r>
        <w:rPr>
          <w:rFonts w:hint="eastAsia"/>
        </w:rPr>
        <w:t>литературного</w:t>
      </w:r>
      <w:r>
        <w:t></w:t>
      </w:r>
      <w:r>
        <w:rPr>
          <w:rFonts w:hint="eastAsia"/>
        </w:rPr>
        <w:t>персонажа</w:t>
      </w:r>
      <w:r>
        <w:t></w:t>
      </w:r>
      <w:r>
        <w:tab/>
      </w:r>
      <w:r>
        <w:t></w:t>
      </w:r>
      <w:r>
        <w:t></w:t>
      </w:r>
    </w:p>
    <w:p w:rsidR="00E0395B" w:rsidRDefault="00E0395B" w:rsidP="00E0395B">
      <w:r>
        <w:rPr>
          <w:rFonts w:hint="eastAsia"/>
        </w:rPr>
        <w:t>ГЛАВА</w:t>
      </w:r>
      <w:r>
        <w:t></w:t>
      </w:r>
      <w:r>
        <w:t></w:t>
      </w:r>
      <w:r>
        <w:t></w:t>
      </w:r>
      <w:r>
        <w:t></w:t>
      </w:r>
      <w:r>
        <w:t></w:t>
      </w:r>
      <w:r>
        <w:t></w:t>
      </w:r>
      <w:r>
        <w:rPr>
          <w:rFonts w:hint="eastAsia"/>
        </w:rPr>
        <w:t>ОСНОВНЫЕ</w:t>
      </w:r>
      <w:r>
        <w:t></w:t>
      </w:r>
      <w:r>
        <w:rPr>
          <w:rFonts w:hint="eastAsia"/>
        </w:rPr>
        <w:t>МОДЕЛИ</w:t>
      </w:r>
      <w:r>
        <w:t></w:t>
      </w:r>
      <w:r>
        <w:rPr>
          <w:rFonts w:hint="eastAsia"/>
        </w:rPr>
        <w:t>ОПИСАНИЯ</w:t>
      </w:r>
      <w:r>
        <w:t></w:t>
      </w:r>
      <w:r>
        <w:rPr>
          <w:rFonts w:hint="eastAsia"/>
        </w:rPr>
        <w:t>ВНЕШНОСТИ</w:t>
      </w:r>
      <w:r>
        <w:t></w:t>
      </w:r>
      <w:r>
        <w:rPr>
          <w:rFonts w:hint="eastAsia"/>
        </w:rPr>
        <w:t>ПЕРСОНАЖА</w:t>
      </w:r>
      <w:r>
        <w:t></w:t>
      </w:r>
      <w:r>
        <w:rPr>
          <w:rFonts w:hint="eastAsia"/>
        </w:rPr>
        <w:t>В</w:t>
      </w:r>
      <w:r>
        <w:t></w:t>
      </w:r>
      <w:r>
        <w:rPr>
          <w:rFonts w:hint="eastAsia"/>
        </w:rPr>
        <w:t>АНГЛОЯЗЫЧНОМ</w:t>
      </w:r>
      <w:r>
        <w:t></w:t>
      </w:r>
      <w:r>
        <w:rPr>
          <w:rFonts w:hint="eastAsia"/>
        </w:rPr>
        <w:t>ТЕКСТЕ</w:t>
      </w:r>
      <w:r>
        <w:t></w:t>
      </w:r>
      <w:r>
        <w:rPr>
          <w:rFonts w:hint="eastAsia"/>
        </w:rPr>
        <w:t>ХУДОЖЕСТВЕННОЙ</w:t>
      </w:r>
      <w:r>
        <w:t></w:t>
      </w:r>
      <w:r>
        <w:rPr>
          <w:rFonts w:hint="eastAsia"/>
        </w:rPr>
        <w:t>ПРОЗЫ</w:t>
      </w:r>
      <w:r>
        <w:t></w:t>
      </w:r>
      <w:r>
        <w:tab/>
      </w:r>
      <w:r>
        <w:t></w:t>
      </w:r>
      <w:r>
        <w:t></w:t>
      </w:r>
    </w:p>
    <w:p w:rsidR="00E0395B" w:rsidRDefault="00E0395B" w:rsidP="00E0395B">
      <w:r>
        <w:t></w:t>
      </w:r>
      <w:r>
        <w:t></w:t>
      </w:r>
      <w:r>
        <w:t></w:t>
      </w:r>
      <w:r>
        <w:t></w:t>
      </w:r>
      <w:r>
        <w:tab/>
      </w:r>
      <w:r>
        <w:rPr>
          <w:rFonts w:hint="eastAsia"/>
        </w:rPr>
        <w:t>Стилистические</w:t>
      </w:r>
      <w:r>
        <w:t></w:t>
      </w:r>
      <w:r>
        <w:rPr>
          <w:rFonts w:hint="eastAsia"/>
        </w:rPr>
        <w:t>приемы</w:t>
      </w:r>
      <w:r>
        <w:t></w:t>
      </w:r>
      <w:r>
        <w:rPr>
          <w:rFonts w:hint="eastAsia"/>
        </w:rPr>
        <w:t>как</w:t>
      </w:r>
      <w:r>
        <w:t></w:t>
      </w:r>
      <w:r>
        <w:rPr>
          <w:rFonts w:hint="eastAsia"/>
        </w:rPr>
        <w:t>фактор</w:t>
      </w:r>
      <w:r>
        <w:t></w:t>
      </w:r>
      <w:r>
        <w:rPr>
          <w:rFonts w:hint="eastAsia"/>
        </w:rPr>
        <w:t>формирования</w:t>
      </w:r>
      <w:r>
        <w:t></w:t>
      </w:r>
      <w:r>
        <w:rPr>
          <w:rFonts w:hint="eastAsia"/>
        </w:rPr>
        <w:t>портретных</w:t>
      </w:r>
    </w:p>
    <w:p w:rsidR="00E0395B" w:rsidRDefault="00E0395B" w:rsidP="00E0395B">
      <w:r>
        <w:rPr>
          <w:rFonts w:hint="eastAsia"/>
        </w:rPr>
        <w:t>описаний</w:t>
      </w:r>
      <w:r>
        <w:t></w:t>
      </w:r>
      <w:r>
        <w:tab/>
      </w:r>
      <w:r>
        <w:t></w:t>
      </w:r>
      <w:r>
        <w:t></w:t>
      </w:r>
    </w:p>
    <w:p w:rsidR="00E0395B" w:rsidRDefault="00E0395B" w:rsidP="00E0395B">
      <w:r>
        <w:t></w:t>
      </w:r>
      <w:r>
        <w:t></w:t>
      </w:r>
      <w:r>
        <w:t></w:t>
      </w:r>
      <w:r>
        <w:t></w:t>
      </w:r>
      <w:r>
        <w:tab/>
      </w:r>
      <w:r>
        <w:rPr>
          <w:rFonts w:hint="eastAsia"/>
        </w:rPr>
        <w:t>Типология</w:t>
      </w:r>
      <w:r>
        <w:t></w:t>
      </w:r>
      <w:r>
        <w:rPr>
          <w:rFonts w:hint="eastAsia"/>
        </w:rPr>
        <w:t>описаний</w:t>
      </w:r>
      <w:r>
        <w:t></w:t>
      </w:r>
      <w:r>
        <w:rPr>
          <w:rFonts w:hint="eastAsia"/>
        </w:rPr>
        <w:t>внешности</w:t>
      </w:r>
      <w:r>
        <w:t></w:t>
      </w:r>
      <w:r>
        <w:rPr>
          <w:rFonts w:hint="eastAsia"/>
        </w:rPr>
        <w:t>персонажа</w:t>
      </w:r>
      <w:r>
        <w:t></w:t>
      </w:r>
      <w:r>
        <w:rPr>
          <w:rFonts w:hint="eastAsia"/>
        </w:rPr>
        <w:t>на</w:t>
      </w:r>
      <w:r>
        <w:t></w:t>
      </w:r>
      <w:r>
        <w:rPr>
          <w:rFonts w:hint="eastAsia"/>
        </w:rPr>
        <w:t>основе</w:t>
      </w:r>
      <w:r>
        <w:t></w:t>
      </w:r>
      <w:r>
        <w:rPr>
          <w:rFonts w:hint="eastAsia"/>
        </w:rPr>
        <w:t>различий</w:t>
      </w:r>
    </w:p>
    <w:p w:rsidR="00E0395B" w:rsidRDefault="00E0395B" w:rsidP="00E0395B">
      <w:r>
        <w:rPr>
          <w:rFonts w:hint="eastAsia"/>
        </w:rPr>
        <w:t>в</w:t>
      </w:r>
      <w:r>
        <w:t></w:t>
      </w:r>
      <w:r>
        <w:rPr>
          <w:rFonts w:hint="eastAsia"/>
        </w:rPr>
        <w:t>фокусировке</w:t>
      </w:r>
      <w:r>
        <w:t></w:t>
      </w:r>
      <w:r>
        <w:rPr>
          <w:rFonts w:hint="eastAsia"/>
        </w:rPr>
        <w:t>фрейма</w:t>
      </w:r>
      <w:r>
        <w:t></w:t>
      </w:r>
      <w:r>
        <w:tab/>
      </w:r>
      <w:r>
        <w:t></w:t>
      </w:r>
      <w:r>
        <w:t></w:t>
      </w:r>
      <w:r>
        <w:t></w:t>
      </w:r>
    </w:p>
    <w:p w:rsidR="00E0395B" w:rsidRDefault="00E0395B" w:rsidP="00E0395B">
      <w:r>
        <w:t></w:t>
      </w:r>
      <w:r>
        <w:t></w:t>
      </w:r>
      <w:r>
        <w:t></w:t>
      </w:r>
      <w:r>
        <w:t></w:t>
      </w:r>
      <w:r>
        <w:t></w:t>
      </w:r>
      <w:r>
        <w:t></w:t>
      </w:r>
      <w:r>
        <w:tab/>
      </w:r>
      <w:r>
        <w:rPr>
          <w:rFonts w:hint="eastAsia"/>
        </w:rPr>
        <w:t>Акцентуация</w:t>
      </w:r>
      <w:r>
        <w:t></w:t>
      </w:r>
      <w:r>
        <w:rPr>
          <w:rFonts w:hint="eastAsia"/>
        </w:rPr>
        <w:t>одной</w:t>
      </w:r>
      <w:r>
        <w:t></w:t>
      </w:r>
      <w:r>
        <w:rPr>
          <w:rFonts w:hint="eastAsia"/>
        </w:rPr>
        <w:t>детали</w:t>
      </w:r>
      <w:r>
        <w:t></w:t>
      </w:r>
      <w:r>
        <w:rPr>
          <w:rFonts w:hint="eastAsia"/>
        </w:rPr>
        <w:t>как</w:t>
      </w:r>
      <w:r>
        <w:t></w:t>
      </w:r>
      <w:r>
        <w:rPr>
          <w:rFonts w:hint="eastAsia"/>
        </w:rPr>
        <w:t>основа</w:t>
      </w:r>
      <w:r>
        <w:t></w:t>
      </w:r>
      <w:r>
        <w:rPr>
          <w:rFonts w:hint="eastAsia"/>
        </w:rPr>
        <w:t>описания</w:t>
      </w:r>
    </w:p>
    <w:p w:rsidR="00E0395B" w:rsidRDefault="00E0395B" w:rsidP="00E0395B">
      <w:r>
        <w:rPr>
          <w:rFonts w:hint="eastAsia"/>
        </w:rPr>
        <w:t>внешности</w:t>
      </w:r>
      <w:r>
        <w:t></w:t>
      </w:r>
      <w:r>
        <w:rPr>
          <w:rFonts w:hint="eastAsia"/>
        </w:rPr>
        <w:t>литературного</w:t>
      </w:r>
      <w:r>
        <w:t></w:t>
      </w:r>
      <w:r>
        <w:rPr>
          <w:rFonts w:hint="eastAsia"/>
        </w:rPr>
        <w:t>персонажа</w:t>
      </w:r>
      <w:r>
        <w:t></w:t>
      </w:r>
      <w:r>
        <w:tab/>
      </w:r>
      <w:r>
        <w:t></w:t>
      </w:r>
      <w:r>
        <w:t></w:t>
      </w:r>
      <w:r>
        <w:t></w:t>
      </w:r>
    </w:p>
    <w:p w:rsidR="00E0395B" w:rsidRDefault="00E0395B" w:rsidP="00E0395B">
      <w:r>
        <w:t></w:t>
      </w:r>
      <w:r>
        <w:t></w:t>
      </w:r>
      <w:r>
        <w:t></w:t>
      </w:r>
      <w:r>
        <w:t></w:t>
      </w:r>
      <w:r>
        <w:t></w:t>
      </w:r>
      <w:r>
        <w:t></w:t>
      </w:r>
      <w:r>
        <w:tab/>
      </w:r>
      <w:r>
        <w:rPr>
          <w:rFonts w:hint="eastAsia"/>
        </w:rPr>
        <w:t>Фокусировка</w:t>
      </w:r>
      <w:r>
        <w:t></w:t>
      </w:r>
      <w:r>
        <w:rPr>
          <w:rFonts w:hint="eastAsia"/>
        </w:rPr>
        <w:t>нескольких</w:t>
      </w:r>
      <w:r>
        <w:t></w:t>
      </w:r>
      <w:r>
        <w:rPr>
          <w:rFonts w:hint="eastAsia"/>
        </w:rPr>
        <w:t>характерных</w:t>
      </w:r>
      <w:r>
        <w:t></w:t>
      </w:r>
      <w:r>
        <w:rPr>
          <w:rFonts w:hint="eastAsia"/>
        </w:rPr>
        <w:t>деталей</w:t>
      </w:r>
      <w:r>
        <w:t></w:t>
      </w:r>
      <w:r>
        <w:rPr>
          <w:rFonts w:hint="eastAsia"/>
        </w:rPr>
        <w:t>внешности</w:t>
      </w:r>
    </w:p>
    <w:p w:rsidR="00E0395B" w:rsidRDefault="00E0395B" w:rsidP="00E0395B">
      <w:r>
        <w:rPr>
          <w:rFonts w:hint="eastAsia"/>
        </w:rPr>
        <w:t>как</w:t>
      </w:r>
      <w:r>
        <w:t></w:t>
      </w:r>
      <w:r>
        <w:rPr>
          <w:rFonts w:hint="eastAsia"/>
        </w:rPr>
        <w:t>основа</w:t>
      </w:r>
      <w:r>
        <w:t></w:t>
      </w:r>
      <w:r>
        <w:rPr>
          <w:rFonts w:hint="eastAsia"/>
        </w:rPr>
        <w:t>портретного</w:t>
      </w:r>
      <w:r>
        <w:t></w:t>
      </w:r>
      <w:r>
        <w:rPr>
          <w:rFonts w:hint="eastAsia"/>
        </w:rPr>
        <w:t>описания</w:t>
      </w:r>
      <w:r>
        <w:t></w:t>
      </w:r>
      <w:r>
        <w:rPr>
          <w:rFonts w:hint="eastAsia"/>
        </w:rPr>
        <w:t>персонажа</w:t>
      </w:r>
      <w:r>
        <w:t></w:t>
      </w:r>
      <w:r>
        <w:tab/>
      </w:r>
      <w:r>
        <w:t></w:t>
      </w:r>
      <w:r>
        <w:t></w:t>
      </w:r>
      <w:r>
        <w:t></w:t>
      </w:r>
    </w:p>
    <w:p w:rsidR="00E0395B" w:rsidRDefault="00E0395B" w:rsidP="00E0395B">
      <w:r>
        <w:t></w:t>
      </w:r>
      <w:r>
        <w:t></w:t>
      </w:r>
      <w:r>
        <w:t></w:t>
      </w:r>
      <w:r>
        <w:t></w:t>
      </w:r>
      <w:r>
        <w:tab/>
      </w:r>
      <w:r>
        <w:rPr>
          <w:rFonts w:hint="eastAsia"/>
        </w:rPr>
        <w:t>Метафорическая</w:t>
      </w:r>
      <w:r>
        <w:t></w:t>
      </w:r>
      <w:r>
        <w:rPr>
          <w:rFonts w:hint="eastAsia"/>
        </w:rPr>
        <w:t>концептуализация</w:t>
      </w:r>
      <w:r>
        <w:t></w:t>
      </w:r>
      <w:r>
        <w:rPr>
          <w:rFonts w:hint="eastAsia"/>
        </w:rPr>
        <w:t>как</w:t>
      </w:r>
      <w:r>
        <w:t></w:t>
      </w:r>
      <w:r>
        <w:rPr>
          <w:rFonts w:hint="eastAsia"/>
        </w:rPr>
        <w:t>основа</w:t>
      </w:r>
      <w:r>
        <w:t></w:t>
      </w:r>
      <w:r>
        <w:rPr>
          <w:rFonts w:hint="eastAsia"/>
        </w:rPr>
        <w:t>описания</w:t>
      </w:r>
    </w:p>
    <w:p w:rsidR="00E0395B" w:rsidRDefault="00E0395B" w:rsidP="00E0395B">
      <w:r>
        <w:rPr>
          <w:rFonts w:hint="eastAsia"/>
        </w:rPr>
        <w:t>внешности</w:t>
      </w:r>
      <w:r>
        <w:t></w:t>
      </w:r>
      <w:r>
        <w:rPr>
          <w:rFonts w:hint="eastAsia"/>
        </w:rPr>
        <w:t>литературного</w:t>
      </w:r>
      <w:r>
        <w:t></w:t>
      </w:r>
      <w:r>
        <w:rPr>
          <w:rFonts w:hint="eastAsia"/>
        </w:rPr>
        <w:t>персонажа</w:t>
      </w:r>
      <w:r>
        <w:t></w:t>
      </w:r>
      <w:r>
        <w:tab/>
      </w:r>
      <w:r>
        <w:t></w:t>
      </w:r>
      <w:r>
        <w:t></w:t>
      </w:r>
      <w:r>
        <w:t></w:t>
      </w:r>
    </w:p>
    <w:p w:rsidR="00E0395B" w:rsidRDefault="00E0395B" w:rsidP="00E0395B">
      <w:r>
        <w:t></w:t>
      </w:r>
      <w:r>
        <w:t></w:t>
      </w:r>
      <w:r>
        <w:t></w:t>
      </w:r>
      <w:r>
        <w:t></w:t>
      </w:r>
      <w:r>
        <w:t></w:t>
      </w:r>
      <w:r>
        <w:t></w:t>
      </w:r>
      <w:r>
        <w:tab/>
      </w:r>
      <w:r>
        <w:rPr>
          <w:rFonts w:hint="eastAsia"/>
        </w:rPr>
        <w:t>Концептуальная</w:t>
      </w:r>
      <w:r>
        <w:t></w:t>
      </w:r>
      <w:r>
        <w:rPr>
          <w:rFonts w:hint="eastAsia"/>
        </w:rPr>
        <w:t>метафорическая</w:t>
      </w:r>
      <w:r>
        <w:t></w:t>
      </w:r>
      <w:r>
        <w:rPr>
          <w:rFonts w:hint="eastAsia"/>
        </w:rPr>
        <w:t>модель</w:t>
      </w:r>
      <w:r>
        <w:t></w:t>
      </w:r>
      <w:r>
        <w:t></w:t>
      </w:r>
      <w:r>
        <w:t></w:t>
      </w:r>
      <w:r>
        <w:t></w:t>
      </w:r>
      <w:r>
        <w:rPr>
          <w:rFonts w:hint="eastAsia"/>
        </w:rPr>
        <w:t>организация</w:t>
      </w:r>
    </w:p>
    <w:p w:rsidR="00E0395B" w:rsidRDefault="00E0395B" w:rsidP="00E0395B">
      <w:r>
        <w:rPr>
          <w:rFonts w:hint="eastAsia"/>
        </w:rPr>
        <w:t>портретного</w:t>
      </w:r>
      <w:r>
        <w:t></w:t>
      </w:r>
      <w:r>
        <w:rPr>
          <w:rFonts w:hint="eastAsia"/>
        </w:rPr>
        <w:t>описания</w:t>
      </w:r>
      <w:r>
        <w:t></w:t>
      </w:r>
      <w:r>
        <w:rPr>
          <w:rFonts w:hint="eastAsia"/>
        </w:rPr>
        <w:t>вокруг</w:t>
      </w:r>
      <w:r>
        <w:t></w:t>
      </w:r>
      <w:r>
        <w:rPr>
          <w:rFonts w:hint="eastAsia"/>
        </w:rPr>
        <w:t>центрального</w:t>
      </w:r>
      <w:r>
        <w:t></w:t>
      </w:r>
      <w:r>
        <w:rPr>
          <w:rFonts w:hint="eastAsia"/>
        </w:rPr>
        <w:t>концепта</w:t>
      </w:r>
      <w:r>
        <w:t></w:t>
      </w:r>
      <w:r>
        <w:tab/>
      </w:r>
      <w:r>
        <w:t></w:t>
      </w:r>
      <w:r>
        <w:t></w:t>
      </w:r>
      <w:r>
        <w:t></w:t>
      </w:r>
    </w:p>
    <w:p w:rsidR="00E0395B" w:rsidRDefault="00E0395B" w:rsidP="00E0395B">
      <w:r>
        <w:t></w:t>
      </w:r>
      <w:r>
        <w:t></w:t>
      </w:r>
      <w:r>
        <w:t></w:t>
      </w:r>
      <w:r>
        <w:t></w:t>
      </w:r>
      <w:r>
        <w:t></w:t>
      </w:r>
      <w:r>
        <w:t></w:t>
      </w:r>
      <w:r>
        <w:tab/>
      </w:r>
      <w:r>
        <w:rPr>
          <w:rFonts w:hint="eastAsia"/>
        </w:rPr>
        <w:t>Концептуальная</w:t>
      </w:r>
      <w:r>
        <w:t></w:t>
      </w:r>
      <w:r>
        <w:rPr>
          <w:rFonts w:hint="eastAsia"/>
        </w:rPr>
        <w:t>метафорическая</w:t>
      </w:r>
      <w:r>
        <w:t></w:t>
      </w:r>
      <w:r>
        <w:rPr>
          <w:rFonts w:hint="eastAsia"/>
        </w:rPr>
        <w:t>модель</w:t>
      </w:r>
      <w:r>
        <w:t></w:t>
      </w:r>
      <w:r>
        <w:t></w:t>
      </w:r>
      <w:r>
        <w:t></w:t>
      </w:r>
      <w:r>
        <w:t></w:t>
      </w:r>
      <w:r>
        <w:t></w:t>
      </w:r>
      <w:r>
        <w:rPr>
          <w:rFonts w:hint="eastAsia"/>
        </w:rPr>
        <w:t>организация</w:t>
      </w:r>
    </w:p>
    <w:p w:rsidR="00E0395B" w:rsidRDefault="00E0395B" w:rsidP="00E0395B">
      <w:r>
        <w:rPr>
          <w:rFonts w:hint="eastAsia"/>
        </w:rPr>
        <w:t>портретного</w:t>
      </w:r>
      <w:r>
        <w:t></w:t>
      </w:r>
      <w:r>
        <w:rPr>
          <w:rFonts w:hint="eastAsia"/>
        </w:rPr>
        <w:t>описания</w:t>
      </w:r>
      <w:r>
        <w:t></w:t>
      </w:r>
      <w:r>
        <w:rPr>
          <w:rFonts w:hint="eastAsia"/>
        </w:rPr>
        <w:t>вокруг</w:t>
      </w:r>
      <w:r>
        <w:t></w:t>
      </w:r>
      <w:r>
        <w:rPr>
          <w:rFonts w:hint="eastAsia"/>
        </w:rPr>
        <w:t>группы</w:t>
      </w:r>
      <w:r>
        <w:t></w:t>
      </w:r>
      <w:r>
        <w:rPr>
          <w:rFonts w:hint="eastAsia"/>
        </w:rPr>
        <w:t>концептов</w:t>
      </w:r>
      <w:r>
        <w:t></w:t>
      </w:r>
      <w:r>
        <w:tab/>
      </w:r>
      <w:r>
        <w:t></w:t>
      </w:r>
      <w:r>
        <w:t></w:t>
      </w:r>
      <w:r>
        <w:t></w:t>
      </w:r>
    </w:p>
    <w:p w:rsidR="00E0395B" w:rsidRDefault="00E0395B" w:rsidP="00E0395B">
      <w:r>
        <w:t></w:t>
      </w:r>
      <w:r>
        <w:t></w:t>
      </w:r>
      <w:r>
        <w:t></w:t>
      </w:r>
      <w:r>
        <w:t></w:t>
      </w:r>
      <w:r>
        <w:t></w:t>
      </w:r>
      <w:r>
        <w:t></w:t>
      </w:r>
      <w:r>
        <w:t></w:t>
      </w:r>
      <w:r>
        <w:t></w:t>
      </w:r>
      <w:r>
        <w:tab/>
      </w:r>
      <w:r>
        <w:rPr>
          <w:rFonts w:hint="eastAsia"/>
        </w:rPr>
        <w:t>Концептуальная</w:t>
      </w:r>
      <w:r>
        <w:t></w:t>
      </w:r>
      <w:r>
        <w:rPr>
          <w:rFonts w:hint="eastAsia"/>
        </w:rPr>
        <w:t>метафорическая</w:t>
      </w:r>
      <w:r>
        <w:t></w:t>
      </w:r>
      <w:r>
        <w:rPr>
          <w:rFonts w:hint="eastAsia"/>
        </w:rPr>
        <w:t>модель</w:t>
      </w:r>
      <w:r>
        <w:t></w:t>
      </w:r>
      <w:r>
        <w:t></w:t>
      </w:r>
      <w:r>
        <w:t></w:t>
      </w:r>
      <w:r>
        <w:t></w:t>
      </w:r>
      <w:r>
        <w:rPr>
          <w:rFonts w:hint="eastAsia"/>
        </w:rPr>
        <w:t>А</w:t>
      </w:r>
      <w:r>
        <w:t></w:t>
      </w:r>
    </w:p>
    <w:p w:rsidR="00E0395B" w:rsidRDefault="00E0395B" w:rsidP="00E0395B">
      <w:r>
        <w:rPr>
          <w:rFonts w:hint="eastAsia"/>
        </w:rPr>
        <w:t>организация</w:t>
      </w:r>
      <w:r>
        <w:t></w:t>
      </w:r>
      <w:r>
        <w:rPr>
          <w:rFonts w:hint="eastAsia"/>
        </w:rPr>
        <w:t>портретного</w:t>
      </w:r>
      <w:r>
        <w:t></w:t>
      </w:r>
      <w:r>
        <w:rPr>
          <w:rFonts w:hint="eastAsia"/>
        </w:rPr>
        <w:t>описания</w:t>
      </w:r>
      <w:r>
        <w:t></w:t>
      </w:r>
      <w:r>
        <w:rPr>
          <w:rFonts w:hint="eastAsia"/>
        </w:rPr>
        <w:t>вокруг</w:t>
      </w:r>
      <w:r>
        <w:t></w:t>
      </w:r>
      <w:r>
        <w:rPr>
          <w:rFonts w:hint="eastAsia"/>
        </w:rPr>
        <w:t>группы</w:t>
      </w:r>
      <w:r>
        <w:t></w:t>
      </w:r>
      <w:r>
        <w:rPr>
          <w:rFonts w:hint="eastAsia"/>
        </w:rPr>
        <w:t>концептов</w:t>
      </w:r>
      <w:r>
        <w:t></w:t>
      </w:r>
      <w:r>
        <w:rPr>
          <w:rFonts w:hint="eastAsia"/>
        </w:rPr>
        <w:t>с</w:t>
      </w:r>
      <w:r>
        <w:t></w:t>
      </w:r>
      <w:r>
        <w:rPr>
          <w:rFonts w:hint="eastAsia"/>
        </w:rPr>
        <w:t>конвенциональной</w:t>
      </w:r>
      <w:r>
        <w:t></w:t>
      </w:r>
      <w:r>
        <w:rPr>
          <w:rFonts w:hint="eastAsia"/>
        </w:rPr>
        <w:t>реализацией</w:t>
      </w:r>
      <w:r>
        <w:t></w:t>
      </w:r>
      <w:r>
        <w:tab/>
      </w:r>
      <w:r>
        <w:t></w:t>
      </w:r>
      <w:r>
        <w:t></w:t>
      </w:r>
      <w:r>
        <w:t></w:t>
      </w:r>
    </w:p>
    <w:p w:rsidR="00E0395B" w:rsidRDefault="00E0395B" w:rsidP="00E0395B">
      <w:r>
        <w:t></w:t>
      </w:r>
      <w:r>
        <w:t></w:t>
      </w:r>
      <w:r>
        <w:t></w:t>
      </w:r>
      <w:r>
        <w:t></w:t>
      </w:r>
      <w:r>
        <w:t></w:t>
      </w:r>
      <w:r>
        <w:t></w:t>
      </w:r>
      <w:r>
        <w:t></w:t>
      </w:r>
      <w:r>
        <w:t></w:t>
      </w:r>
      <w:r>
        <w:tab/>
      </w:r>
      <w:r>
        <w:rPr>
          <w:rFonts w:hint="eastAsia"/>
        </w:rPr>
        <w:t>Концептуальная</w:t>
      </w:r>
      <w:r>
        <w:t></w:t>
      </w:r>
      <w:r>
        <w:rPr>
          <w:rFonts w:hint="eastAsia"/>
        </w:rPr>
        <w:t>метафорическая</w:t>
      </w:r>
      <w:r>
        <w:t></w:t>
      </w:r>
      <w:r>
        <w:rPr>
          <w:rFonts w:hint="eastAsia"/>
        </w:rPr>
        <w:t>модель</w:t>
      </w:r>
      <w:r>
        <w:t></w:t>
      </w:r>
      <w:r>
        <w:rPr>
          <w:rFonts w:hint="eastAsia"/>
        </w:rPr>
        <w:t>П</w:t>
      </w:r>
      <w:r>
        <w:t></w:t>
      </w:r>
      <w:r>
        <w:rPr>
          <w:rFonts w:hint="eastAsia"/>
        </w:rPr>
        <w:t>В</w:t>
      </w:r>
      <w:r>
        <w:t></w:t>
      </w:r>
    </w:p>
    <w:p w:rsidR="00E0395B" w:rsidRDefault="00E0395B" w:rsidP="00E0395B">
      <w:r>
        <w:rPr>
          <w:rFonts w:hint="eastAsia"/>
        </w:rPr>
        <w:t>организация</w:t>
      </w:r>
      <w:r>
        <w:t></w:t>
      </w:r>
      <w:r>
        <w:rPr>
          <w:rFonts w:hint="eastAsia"/>
        </w:rPr>
        <w:t>портретного</w:t>
      </w:r>
      <w:r>
        <w:t></w:t>
      </w:r>
      <w:r>
        <w:rPr>
          <w:rFonts w:hint="eastAsia"/>
        </w:rPr>
        <w:t>описания</w:t>
      </w:r>
      <w:r>
        <w:t></w:t>
      </w:r>
      <w:r>
        <w:rPr>
          <w:rFonts w:hint="eastAsia"/>
        </w:rPr>
        <w:t>вокруг</w:t>
      </w:r>
      <w:r>
        <w:t></w:t>
      </w:r>
      <w:r>
        <w:rPr>
          <w:rFonts w:hint="eastAsia"/>
        </w:rPr>
        <w:t>группы</w:t>
      </w:r>
      <w:r>
        <w:t></w:t>
      </w:r>
      <w:r>
        <w:rPr>
          <w:rFonts w:hint="eastAsia"/>
        </w:rPr>
        <w:t>концептов</w:t>
      </w:r>
      <w:r>
        <w:t></w:t>
      </w:r>
      <w:r>
        <w:rPr>
          <w:rFonts w:hint="eastAsia"/>
        </w:rPr>
        <w:t>с</w:t>
      </w:r>
      <w:r>
        <w:t></w:t>
      </w:r>
      <w:r>
        <w:rPr>
          <w:rFonts w:hint="eastAsia"/>
        </w:rPr>
        <w:t>оригинальной</w:t>
      </w:r>
      <w:r>
        <w:t></w:t>
      </w:r>
      <w:r>
        <w:rPr>
          <w:rFonts w:hint="eastAsia"/>
        </w:rPr>
        <w:t>авторской</w:t>
      </w:r>
      <w:r>
        <w:t></w:t>
      </w:r>
      <w:r>
        <w:rPr>
          <w:rFonts w:hint="eastAsia"/>
        </w:rPr>
        <w:t>реализацией</w:t>
      </w:r>
      <w:r>
        <w:t></w:t>
      </w:r>
      <w:r>
        <w:tab/>
      </w:r>
      <w:r>
        <w:t></w:t>
      </w:r>
      <w:r>
        <w:t></w:t>
      </w:r>
      <w:r>
        <w:t></w:t>
      </w:r>
    </w:p>
    <w:p w:rsidR="00E0395B" w:rsidRDefault="00E0395B" w:rsidP="00E0395B">
      <w:r>
        <w:t></w:t>
      </w:r>
      <w:r>
        <w:t></w:t>
      </w:r>
      <w:r>
        <w:t></w:t>
      </w:r>
      <w:r>
        <w:t></w:t>
      </w:r>
      <w:r>
        <w:tab/>
      </w:r>
      <w:r>
        <w:rPr>
          <w:rFonts w:hint="eastAsia"/>
        </w:rPr>
        <w:t>Факторы</w:t>
      </w:r>
      <w:r>
        <w:t></w:t>
      </w:r>
      <w:r>
        <w:t></w:t>
      </w:r>
      <w:r>
        <w:rPr>
          <w:rFonts w:hint="eastAsia"/>
        </w:rPr>
        <w:t>обусловливающие</w:t>
      </w:r>
      <w:r>
        <w:t></w:t>
      </w:r>
      <w:r>
        <w:rPr>
          <w:rFonts w:hint="eastAsia"/>
        </w:rPr>
        <w:t>использование</w:t>
      </w:r>
      <w:r>
        <w:t></w:t>
      </w:r>
      <w:r>
        <w:rPr>
          <w:rFonts w:hint="eastAsia"/>
        </w:rPr>
        <w:t>разных</w:t>
      </w:r>
      <w:r>
        <w:t></w:t>
      </w:r>
      <w:r>
        <w:rPr>
          <w:rFonts w:hint="eastAsia"/>
        </w:rPr>
        <w:t>типов</w:t>
      </w:r>
    </w:p>
    <w:p w:rsidR="00E0395B" w:rsidRDefault="00E0395B" w:rsidP="00E0395B">
      <w:r>
        <w:rPr>
          <w:rFonts w:hint="eastAsia"/>
        </w:rPr>
        <w:t>портретных</w:t>
      </w:r>
      <w:r>
        <w:t></w:t>
      </w:r>
      <w:r>
        <w:rPr>
          <w:rFonts w:hint="eastAsia"/>
        </w:rPr>
        <w:t>описаний</w:t>
      </w:r>
      <w:r>
        <w:t></w:t>
      </w:r>
      <w:r>
        <w:rPr>
          <w:rFonts w:hint="eastAsia"/>
        </w:rPr>
        <w:t>внешности</w:t>
      </w:r>
      <w:r>
        <w:t></w:t>
      </w:r>
      <w:r>
        <w:rPr>
          <w:rFonts w:hint="eastAsia"/>
        </w:rPr>
        <w:t>персонажа</w:t>
      </w:r>
      <w:r>
        <w:t></w:t>
      </w:r>
      <w:r>
        <w:tab/>
      </w:r>
      <w:r>
        <w:t></w:t>
      </w:r>
      <w:r>
        <w:t></w:t>
      </w:r>
      <w:r>
        <w:t></w:t>
      </w:r>
    </w:p>
    <w:p w:rsidR="00E0395B" w:rsidRDefault="00E0395B" w:rsidP="00E0395B">
      <w:r>
        <w:rPr>
          <w:rFonts w:hint="eastAsia"/>
        </w:rPr>
        <w:t>ЗАКЛЮЧЕНИЕ</w:t>
      </w:r>
      <w:r>
        <w:tab/>
      </w:r>
      <w:r>
        <w:t></w:t>
      </w:r>
      <w:r>
        <w:t></w:t>
      </w:r>
      <w:r>
        <w:t></w:t>
      </w:r>
    </w:p>
    <w:p w:rsidR="00E0395B" w:rsidRDefault="00E0395B" w:rsidP="00E0395B">
      <w:r>
        <w:rPr>
          <w:rFonts w:hint="eastAsia"/>
        </w:rPr>
        <w:t>БИБЛИОГРАФИЯ</w:t>
      </w:r>
      <w:r>
        <w:tab/>
      </w:r>
      <w:r>
        <w:t></w:t>
      </w:r>
      <w:r>
        <w:t></w:t>
      </w:r>
      <w:r>
        <w:t></w:t>
      </w:r>
    </w:p>
    <w:p w:rsidR="00E0395B" w:rsidRDefault="00E0395B" w:rsidP="00E0395B">
      <w:r>
        <w:rPr>
          <w:rFonts w:hint="eastAsia"/>
        </w:rPr>
        <w:t>СПИСОК</w:t>
      </w:r>
      <w:r>
        <w:t></w:t>
      </w:r>
      <w:r>
        <w:rPr>
          <w:rFonts w:hint="eastAsia"/>
        </w:rPr>
        <w:t>ИСПОЛЬЗОВАННОЙ</w:t>
      </w:r>
      <w:r>
        <w:t></w:t>
      </w:r>
      <w:r>
        <w:rPr>
          <w:rFonts w:hint="eastAsia"/>
        </w:rPr>
        <w:t>ЛИТЕРАТУРЫ</w:t>
      </w:r>
      <w:r>
        <w:tab/>
      </w:r>
      <w:r>
        <w:t></w:t>
      </w:r>
      <w:r>
        <w:t></w:t>
      </w:r>
      <w:r>
        <w:t></w:t>
      </w:r>
    </w:p>
    <w:p w:rsidR="00E0395B" w:rsidRDefault="00E0395B" w:rsidP="00E0395B">
      <w:r>
        <w:rPr>
          <w:rFonts w:hint="eastAsia"/>
        </w:rPr>
        <w:t>ПРИЛОЖЕНИЕ</w:t>
      </w:r>
      <w:r>
        <w:t></w:t>
      </w:r>
      <w:r>
        <w:t></w:t>
      </w:r>
      <w:r>
        <w:t></w:t>
      </w:r>
      <w:r>
        <w:t></w:t>
      </w:r>
      <w:r>
        <w:rPr>
          <w:rFonts w:hint="eastAsia"/>
        </w:rPr>
        <w:t>Метафорические</w:t>
      </w:r>
      <w:r>
        <w:t></w:t>
      </w:r>
      <w:r>
        <w:rPr>
          <w:rFonts w:hint="eastAsia"/>
        </w:rPr>
        <w:t>концепты</w:t>
      </w:r>
      <w:r>
        <w:t></w:t>
      </w:r>
      <w:r>
        <w:t></w:t>
      </w:r>
      <w:r>
        <w:rPr>
          <w:rFonts w:hint="eastAsia"/>
        </w:rPr>
        <w:t>формирующие</w:t>
      </w:r>
      <w:r>
        <w:t></w:t>
      </w:r>
      <w:r>
        <w:rPr>
          <w:rFonts w:hint="eastAsia"/>
        </w:rPr>
        <w:t>портретное</w:t>
      </w:r>
      <w:r>
        <w:t></w:t>
      </w:r>
      <w:r>
        <w:rPr>
          <w:rFonts w:hint="eastAsia"/>
        </w:rPr>
        <w:t>описание</w:t>
      </w:r>
      <w:r>
        <w:t></w:t>
      </w:r>
      <w:r>
        <w:rPr>
          <w:rFonts w:hint="eastAsia"/>
        </w:rPr>
        <w:t>в</w:t>
      </w:r>
      <w:r>
        <w:t></w:t>
      </w:r>
      <w:r>
        <w:rPr>
          <w:rFonts w:hint="eastAsia"/>
        </w:rPr>
        <w:t>тексте</w:t>
      </w:r>
      <w:r>
        <w:t></w:t>
      </w:r>
      <w:r>
        <w:rPr>
          <w:rFonts w:hint="eastAsia"/>
        </w:rPr>
        <w:t>английской</w:t>
      </w:r>
      <w:r>
        <w:t></w:t>
      </w:r>
      <w:r>
        <w:rPr>
          <w:rFonts w:hint="eastAsia"/>
        </w:rPr>
        <w:t>художественной</w:t>
      </w:r>
      <w:r>
        <w:t></w:t>
      </w:r>
      <w:r>
        <w:rPr>
          <w:rFonts w:hint="eastAsia"/>
        </w:rPr>
        <w:t>прозы</w:t>
      </w:r>
      <w:r>
        <w:t></w:t>
      </w:r>
      <w:r>
        <w:tab/>
      </w:r>
      <w:r>
        <w:t></w:t>
      </w:r>
      <w:r>
        <w:t></w:t>
      </w:r>
      <w:r>
        <w:t></w:t>
      </w:r>
    </w:p>
    <w:p w:rsidR="00E0395B" w:rsidRDefault="00E0395B" w:rsidP="00E0395B">
      <w:r>
        <w:rPr>
          <w:rFonts w:hint="eastAsia"/>
        </w:rPr>
        <w:t>ПРИЛОЖЕНИЕ</w:t>
      </w:r>
      <w:r>
        <w:t></w:t>
      </w:r>
      <w:r>
        <w:t></w:t>
      </w:r>
      <w:r>
        <w:t></w:t>
      </w:r>
      <w:r>
        <w:t></w:t>
      </w:r>
      <w:r>
        <w:rPr>
          <w:rFonts w:hint="eastAsia"/>
        </w:rPr>
        <w:t>Концептуальные</w:t>
      </w:r>
      <w:r>
        <w:t></w:t>
      </w:r>
      <w:r>
        <w:rPr>
          <w:rFonts w:hint="eastAsia"/>
        </w:rPr>
        <w:t>структуры</w:t>
      </w:r>
      <w:r>
        <w:t></w:t>
      </w:r>
      <w:r>
        <w:rPr>
          <w:rFonts w:hint="eastAsia"/>
        </w:rPr>
        <w:t>в</w:t>
      </w:r>
      <w:r>
        <w:t></w:t>
      </w:r>
      <w:r>
        <w:rPr>
          <w:rFonts w:hint="eastAsia"/>
        </w:rPr>
        <w:t>описании</w:t>
      </w:r>
    </w:p>
    <w:p w:rsidR="00E0395B" w:rsidRDefault="00E0395B" w:rsidP="00E0395B">
      <w:r>
        <w:rPr>
          <w:rFonts w:hint="eastAsia"/>
        </w:rPr>
        <w:t>внешности</w:t>
      </w:r>
      <w:r>
        <w:t></w:t>
      </w:r>
      <w:r>
        <w:rPr>
          <w:rFonts w:hint="eastAsia"/>
        </w:rPr>
        <w:t>Ретта</w:t>
      </w:r>
      <w:r>
        <w:t></w:t>
      </w:r>
      <w:r>
        <w:rPr>
          <w:rFonts w:hint="eastAsia"/>
        </w:rPr>
        <w:t>Батлера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E0395B" w:rsidRDefault="00E0395B" w:rsidP="00E0395B">
      <w:r>
        <w:rPr>
          <w:rFonts w:hint="eastAsia"/>
        </w:rPr>
        <w:t>ПРИЛОЖЕНИЕ</w:t>
      </w:r>
      <w:r>
        <w:t></w:t>
      </w:r>
      <w:r>
        <w:t></w:t>
      </w:r>
      <w:r>
        <w:t></w:t>
      </w:r>
      <w:r>
        <w:t></w:t>
      </w:r>
      <w:r>
        <w:rPr>
          <w:rFonts w:hint="eastAsia"/>
        </w:rPr>
        <w:t>Концептуальные</w:t>
      </w:r>
      <w:r>
        <w:t></w:t>
      </w:r>
      <w:r>
        <w:rPr>
          <w:rFonts w:hint="eastAsia"/>
        </w:rPr>
        <w:t>структуры</w:t>
      </w:r>
      <w:r>
        <w:t></w:t>
      </w:r>
      <w:r>
        <w:rPr>
          <w:rFonts w:hint="eastAsia"/>
        </w:rPr>
        <w:t>в</w:t>
      </w:r>
      <w:r>
        <w:t></w:t>
      </w:r>
      <w:r>
        <w:rPr>
          <w:rFonts w:hint="eastAsia"/>
        </w:rPr>
        <w:t>описании</w:t>
      </w:r>
      <w:r>
        <w:t></w:t>
      </w:r>
      <w:r>
        <w:rPr>
          <w:rFonts w:hint="eastAsia"/>
        </w:rPr>
        <w:t>глаз</w:t>
      </w:r>
    </w:p>
    <w:p w:rsidR="00E0395B" w:rsidRDefault="00E0395B" w:rsidP="00E0395B">
      <w:r>
        <w:rPr>
          <w:rFonts w:hint="eastAsia"/>
        </w:rPr>
        <w:t>персонажей</w:t>
      </w:r>
      <w:r>
        <w:t></w:t>
      </w:r>
      <w:r>
        <w:rPr>
          <w:rFonts w:hint="eastAsia"/>
        </w:rPr>
        <w:t>англоязычного</w:t>
      </w:r>
      <w:r>
        <w:t></w:t>
      </w:r>
      <w:r>
        <w:rPr>
          <w:rFonts w:hint="eastAsia"/>
        </w:rPr>
        <w:t>художественного</w:t>
      </w:r>
      <w:r>
        <w:t></w:t>
      </w:r>
      <w:r>
        <w:rPr>
          <w:rFonts w:hint="eastAsia"/>
        </w:rPr>
        <w:t>текста</w:t>
      </w:r>
      <w:r>
        <w:t></w:t>
      </w:r>
      <w:r>
        <w:tab/>
      </w:r>
      <w:r>
        <w:t></w:t>
      </w:r>
      <w:r>
        <w:t></w:t>
      </w:r>
      <w:r>
        <w:t></w:t>
      </w:r>
      <w:r>
        <w:t></w:t>
      </w:r>
    </w:p>
    <w:p w:rsidR="00E0395B" w:rsidRDefault="00E0395B" w:rsidP="00E0395B">
      <w:r>
        <w:rPr>
          <w:rFonts w:hint="eastAsia"/>
        </w:rPr>
        <w:t>з</w:t>
      </w:r>
    </w:p>
    <w:p w:rsidR="00E0395B" w:rsidRDefault="00E0395B" w:rsidP="00E0395B">
      <w:r>
        <w:rPr>
          <w:rFonts w:hint="eastAsia"/>
        </w:rPr>
        <w:t>ВВЕДЕНИЕ</w:t>
      </w:r>
    </w:p>
    <w:p w:rsidR="00E0395B" w:rsidRDefault="00E0395B" w:rsidP="00E0395B">
      <w:r>
        <w:rPr>
          <w:rFonts w:hint="eastAsia"/>
        </w:rPr>
        <w:t>Проблема</w:t>
      </w:r>
      <w:r>
        <w:t></w:t>
      </w:r>
      <w:r>
        <w:rPr>
          <w:rFonts w:hint="eastAsia"/>
        </w:rPr>
        <w:t>создания</w:t>
      </w:r>
      <w:r>
        <w:t></w:t>
      </w:r>
      <w:r>
        <w:rPr>
          <w:rFonts w:hint="eastAsia"/>
        </w:rPr>
        <w:t>словесно</w:t>
      </w:r>
      <w:r>
        <w:t></w:t>
      </w:r>
      <w:r>
        <w:rPr>
          <w:rFonts w:hint="eastAsia"/>
        </w:rPr>
        <w:t>художественного</w:t>
      </w:r>
      <w:r>
        <w:t></w:t>
      </w:r>
      <w:r>
        <w:rPr>
          <w:rFonts w:hint="eastAsia"/>
        </w:rPr>
        <w:t>портрета</w:t>
      </w:r>
      <w:r>
        <w:t></w:t>
      </w:r>
      <w:r>
        <w:t></w:t>
      </w:r>
      <w:r>
        <w:rPr>
          <w:rFonts w:hint="eastAsia"/>
        </w:rPr>
        <w:t>его</w:t>
      </w:r>
      <w:r>
        <w:t></w:t>
      </w:r>
      <w:r>
        <w:rPr>
          <w:rFonts w:hint="eastAsia"/>
        </w:rPr>
        <w:t>роль</w:t>
      </w:r>
      <w:r>
        <w:t></w:t>
      </w:r>
      <w:r>
        <w:rPr>
          <w:rFonts w:hint="eastAsia"/>
        </w:rPr>
        <w:t>в</w:t>
      </w:r>
      <w:r>
        <w:t></w:t>
      </w:r>
      <w:r>
        <w:rPr>
          <w:rFonts w:hint="eastAsia"/>
        </w:rPr>
        <w:t>структуре</w:t>
      </w:r>
      <w:r>
        <w:t></w:t>
      </w:r>
      <w:r>
        <w:rPr>
          <w:rFonts w:hint="eastAsia"/>
        </w:rPr>
        <w:t>художественного</w:t>
      </w:r>
      <w:r>
        <w:t></w:t>
      </w:r>
      <w:r>
        <w:rPr>
          <w:rFonts w:hint="eastAsia"/>
        </w:rPr>
        <w:t>произведения</w:t>
      </w:r>
      <w:r>
        <w:t></w:t>
      </w:r>
      <w:r>
        <w:rPr>
          <w:rFonts w:hint="eastAsia"/>
        </w:rPr>
        <w:t>привлекает</w:t>
      </w:r>
      <w:r>
        <w:t></w:t>
      </w:r>
      <w:r>
        <w:rPr>
          <w:rFonts w:hint="eastAsia"/>
        </w:rPr>
        <w:t>внимание</w:t>
      </w:r>
      <w:r>
        <w:t></w:t>
      </w:r>
      <w:r>
        <w:rPr>
          <w:rFonts w:hint="eastAsia"/>
        </w:rPr>
        <w:t>многих</w:t>
      </w:r>
      <w:r>
        <w:t></w:t>
      </w:r>
      <w:r>
        <w:rPr>
          <w:rFonts w:hint="eastAsia"/>
        </w:rPr>
        <w:t>лингвистов</w:t>
      </w:r>
      <w:r>
        <w:t></w:t>
      </w:r>
      <w:r>
        <w:rPr>
          <w:rFonts w:hint="eastAsia"/>
        </w:rPr>
        <w:t>и</w:t>
      </w:r>
      <w:r>
        <w:t></w:t>
      </w:r>
      <w:r>
        <w:rPr>
          <w:rFonts w:hint="eastAsia"/>
        </w:rPr>
        <w:t>литературоведов</w:t>
      </w:r>
      <w:r>
        <w:t></w:t>
      </w:r>
      <w:r>
        <w:t></w:t>
      </w:r>
      <w:r>
        <w:rPr>
          <w:rFonts w:hint="eastAsia"/>
        </w:rPr>
        <w:t>При</w:t>
      </w:r>
      <w:r>
        <w:t></w:t>
      </w:r>
      <w:r>
        <w:rPr>
          <w:rFonts w:hint="eastAsia"/>
        </w:rPr>
        <w:t>этом</w:t>
      </w:r>
      <w:r>
        <w:t></w:t>
      </w:r>
      <w:r>
        <w:rPr>
          <w:rFonts w:hint="eastAsia"/>
        </w:rPr>
        <w:t>понятие</w:t>
      </w:r>
      <w:r>
        <w:t></w:t>
      </w:r>
      <w:r>
        <w:rPr>
          <w:rFonts w:hint="eastAsia"/>
        </w:rPr>
        <w:t>портрета</w:t>
      </w:r>
      <w:r>
        <w:t></w:t>
      </w:r>
      <w:r>
        <w:rPr>
          <w:rFonts w:hint="eastAsia"/>
        </w:rPr>
        <w:t>персонажа</w:t>
      </w:r>
      <w:r>
        <w:t></w:t>
      </w:r>
      <w:r>
        <w:rPr>
          <w:rFonts w:hint="eastAsia"/>
        </w:rPr>
        <w:t>художественного</w:t>
      </w:r>
      <w:r>
        <w:t></w:t>
      </w:r>
      <w:r>
        <w:rPr>
          <w:rFonts w:hint="eastAsia"/>
        </w:rPr>
        <w:t>произведения</w:t>
      </w:r>
      <w:r>
        <w:t></w:t>
      </w:r>
      <w:r>
        <w:rPr>
          <w:rFonts w:hint="eastAsia"/>
        </w:rPr>
        <w:t>достаточно</w:t>
      </w:r>
      <w:r>
        <w:t></w:t>
      </w:r>
      <w:r>
        <w:rPr>
          <w:rFonts w:hint="eastAsia"/>
        </w:rPr>
        <w:t>широко</w:t>
      </w:r>
      <w:r>
        <w:t></w:t>
      </w:r>
      <w:r>
        <w:t></w:t>
      </w:r>
      <w:r>
        <w:rPr>
          <w:rFonts w:hint="eastAsia"/>
        </w:rPr>
        <w:t>Различные</w:t>
      </w:r>
      <w:r>
        <w:t></w:t>
      </w:r>
      <w:r>
        <w:rPr>
          <w:rFonts w:hint="eastAsia"/>
        </w:rPr>
        <w:t>исследователи</w:t>
      </w:r>
      <w:r>
        <w:t></w:t>
      </w:r>
      <w:r>
        <w:rPr>
          <w:rFonts w:hint="eastAsia"/>
        </w:rPr>
        <w:t>выделяют</w:t>
      </w:r>
      <w:r>
        <w:t></w:t>
      </w:r>
      <w:r>
        <w:rPr>
          <w:rFonts w:hint="eastAsia"/>
        </w:rPr>
        <w:t>такие</w:t>
      </w:r>
      <w:r>
        <w:t></w:t>
      </w:r>
      <w:r>
        <w:rPr>
          <w:rFonts w:hint="eastAsia"/>
        </w:rPr>
        <w:t>типы</w:t>
      </w:r>
      <w:r>
        <w:t></w:t>
      </w:r>
      <w:r>
        <w:rPr>
          <w:rFonts w:hint="eastAsia"/>
        </w:rPr>
        <w:t>портрета</w:t>
      </w:r>
      <w:r>
        <w:t></w:t>
      </w:r>
      <w:r>
        <w:t></w:t>
      </w:r>
      <w:r>
        <w:rPr>
          <w:rFonts w:hint="eastAsia"/>
        </w:rPr>
        <w:t>как</w:t>
      </w:r>
      <w:r>
        <w:t></w:t>
      </w:r>
      <w:r>
        <w:t></w:t>
      </w:r>
      <w:r>
        <w:rPr>
          <w:rFonts w:hint="eastAsia"/>
        </w:rPr>
        <w:t>например</w:t>
      </w:r>
      <w:r>
        <w:t></w:t>
      </w:r>
      <w:r>
        <w:t></w:t>
      </w:r>
      <w:r>
        <w:rPr>
          <w:rFonts w:hint="eastAsia"/>
        </w:rPr>
        <w:t>описание</w:t>
      </w:r>
      <w:r>
        <w:t></w:t>
      </w:r>
      <w:r>
        <w:rPr>
          <w:rFonts w:hint="eastAsia"/>
        </w:rPr>
        <w:t>внешности</w:t>
      </w:r>
      <w:r>
        <w:t></w:t>
      </w:r>
      <w:r>
        <w:rPr>
          <w:rFonts w:hint="eastAsia"/>
        </w:rPr>
        <w:t>литературного</w:t>
      </w:r>
      <w:r>
        <w:t></w:t>
      </w:r>
      <w:r>
        <w:rPr>
          <w:rFonts w:hint="eastAsia"/>
        </w:rPr>
        <w:t>персонажа</w:t>
      </w:r>
      <w:r>
        <w:t></w:t>
      </w:r>
      <w:r>
        <w:t></w:t>
      </w:r>
      <w:r>
        <w:rPr>
          <w:rFonts w:hint="eastAsia"/>
        </w:rPr>
        <w:t>его</w:t>
      </w:r>
      <w:r>
        <w:t></w:t>
      </w:r>
      <w:r>
        <w:rPr>
          <w:rFonts w:hint="eastAsia"/>
        </w:rPr>
        <w:t>социальный</w:t>
      </w:r>
      <w:r>
        <w:t></w:t>
      </w:r>
      <w:r>
        <w:rPr>
          <w:rFonts w:hint="eastAsia"/>
        </w:rPr>
        <w:t>портрет</w:t>
      </w:r>
      <w:r>
        <w:t></w:t>
      </w:r>
      <w:r>
        <w:t></w:t>
      </w:r>
      <w:r>
        <w:rPr>
          <w:rFonts w:hint="eastAsia"/>
        </w:rPr>
        <w:t>психологический</w:t>
      </w:r>
      <w:r>
        <w:t></w:t>
      </w:r>
      <w:r>
        <w:rPr>
          <w:rFonts w:hint="eastAsia"/>
        </w:rPr>
        <w:t>портрет</w:t>
      </w:r>
      <w:r>
        <w:t></w:t>
      </w:r>
      <w:r>
        <w:t></w:t>
      </w:r>
      <w:r>
        <w:rPr>
          <w:rFonts w:hint="eastAsia"/>
        </w:rPr>
        <w:t>портрет</w:t>
      </w:r>
      <w:r>
        <w:t></w:t>
      </w:r>
      <w:r>
        <w:t></w:t>
      </w:r>
      <w:r>
        <w:rPr>
          <w:rFonts w:hint="eastAsia"/>
        </w:rPr>
        <w:t>отражающий</w:t>
      </w:r>
      <w:r>
        <w:t></w:t>
      </w:r>
      <w:r>
        <w:rPr>
          <w:rFonts w:hint="eastAsia"/>
        </w:rPr>
        <w:t>эмоциональное</w:t>
      </w:r>
      <w:r>
        <w:t></w:t>
      </w:r>
      <w:r>
        <w:rPr>
          <w:rFonts w:hint="eastAsia"/>
        </w:rPr>
        <w:t>состояние</w:t>
      </w:r>
      <w:r>
        <w:t></w:t>
      </w:r>
      <w:r>
        <w:rPr>
          <w:rFonts w:hint="eastAsia"/>
        </w:rPr>
        <w:t>персонажа</w:t>
      </w:r>
      <w:r>
        <w:t></w:t>
      </w:r>
      <w:r>
        <w:t></w:t>
      </w:r>
      <w:r>
        <w:rPr>
          <w:rFonts w:hint="eastAsia"/>
        </w:rPr>
        <w:t>и</w:t>
      </w:r>
      <w:r>
        <w:t></w:t>
      </w:r>
      <w:r>
        <w:rPr>
          <w:rFonts w:hint="eastAsia"/>
        </w:rPr>
        <w:t>т</w:t>
      </w:r>
      <w:r>
        <w:t></w:t>
      </w:r>
      <w:r>
        <w:rPr>
          <w:rFonts w:hint="eastAsia"/>
        </w:rPr>
        <w:t>д</w:t>
      </w:r>
      <w:r>
        <w:t></w:t>
      </w:r>
      <w:r>
        <w:t></w:t>
      </w:r>
      <w:r>
        <w:t></w:t>
      </w:r>
      <w:r>
        <w:rPr>
          <w:rFonts w:hint="eastAsia"/>
        </w:rPr>
        <w:t>например</w:t>
      </w:r>
      <w:r>
        <w:t></w:t>
      </w:r>
      <w:r>
        <w:t></w:t>
      </w:r>
      <w:r>
        <w:rPr>
          <w:rFonts w:hint="eastAsia"/>
        </w:rPr>
        <w:t>Кизилова</w:t>
      </w:r>
      <w:r>
        <w:t></w:t>
      </w:r>
      <w:r>
        <w:rPr>
          <w:rFonts w:hint="eastAsia"/>
        </w:rPr>
        <w:t>З</w:t>
      </w:r>
      <w:r>
        <w:t></w:t>
      </w:r>
      <w:r>
        <w:rPr>
          <w:rFonts w:hint="eastAsia"/>
        </w:rPr>
        <w:t>В</w:t>
      </w:r>
      <w:r>
        <w:t></w:t>
      </w:r>
      <w:r>
        <w:t></w:t>
      </w:r>
      <w:r>
        <w:t></w:t>
      </w:r>
      <w:r>
        <w:rPr>
          <w:rFonts w:hint="eastAsia"/>
        </w:rPr>
        <w:t>Страхов</w:t>
      </w:r>
      <w:r>
        <w:t></w:t>
      </w:r>
      <w:r>
        <w:rPr>
          <w:rFonts w:hint="eastAsia"/>
        </w:rPr>
        <w:t>И</w:t>
      </w:r>
      <w:r>
        <w:t></w:t>
      </w:r>
      <w:r>
        <w:rPr>
          <w:rFonts w:hint="eastAsia"/>
        </w:rPr>
        <w:t>В</w:t>
      </w:r>
      <w:r>
        <w:t></w:t>
      </w:r>
      <w:r>
        <w:t></w:t>
      </w:r>
      <w:r>
        <w:t></w:t>
      </w:r>
      <w:r>
        <w:t></w:t>
      </w:r>
      <w:r>
        <w:rPr>
          <w:rFonts w:hint="eastAsia"/>
        </w:rPr>
        <w:t>В</w:t>
      </w:r>
      <w:r>
        <w:t></w:t>
      </w:r>
      <w:r>
        <w:rPr>
          <w:rFonts w:hint="eastAsia"/>
        </w:rPr>
        <w:t>работах</w:t>
      </w:r>
      <w:r>
        <w:t></w:t>
      </w:r>
      <w:r>
        <w:t></w:t>
      </w:r>
      <w:r>
        <w:rPr>
          <w:rFonts w:hint="eastAsia"/>
        </w:rPr>
        <w:t>посвященных</w:t>
      </w:r>
      <w:r>
        <w:t></w:t>
      </w:r>
      <w:r>
        <w:rPr>
          <w:rFonts w:hint="eastAsia"/>
        </w:rPr>
        <w:t>изучению</w:t>
      </w:r>
      <w:r>
        <w:t></w:t>
      </w:r>
      <w:r>
        <w:rPr>
          <w:rFonts w:hint="eastAsia"/>
        </w:rPr>
        <w:t>портрета</w:t>
      </w:r>
      <w:r>
        <w:t></w:t>
      </w:r>
      <w:r>
        <w:t></w:t>
      </w:r>
      <w:r>
        <w:rPr>
          <w:rFonts w:hint="eastAsia"/>
        </w:rPr>
        <w:t>нередко</w:t>
      </w:r>
      <w:r>
        <w:t></w:t>
      </w:r>
      <w:r>
        <w:rPr>
          <w:rFonts w:hint="eastAsia"/>
        </w:rPr>
        <w:t>затрагивается</w:t>
      </w:r>
      <w:r>
        <w:t></w:t>
      </w:r>
      <w:r>
        <w:rPr>
          <w:rFonts w:hint="eastAsia"/>
        </w:rPr>
        <w:t>вопрос</w:t>
      </w:r>
      <w:r>
        <w:t></w:t>
      </w:r>
      <w:r>
        <w:rPr>
          <w:rFonts w:hint="eastAsia"/>
        </w:rPr>
        <w:t>развития</w:t>
      </w:r>
      <w:r>
        <w:t></w:t>
      </w:r>
      <w:r>
        <w:rPr>
          <w:rFonts w:hint="eastAsia"/>
        </w:rPr>
        <w:t>портретного</w:t>
      </w:r>
      <w:r>
        <w:t></w:t>
      </w:r>
      <w:r>
        <w:rPr>
          <w:rFonts w:hint="eastAsia"/>
        </w:rPr>
        <w:t>описания</w:t>
      </w:r>
      <w:r>
        <w:t></w:t>
      </w:r>
      <w:r>
        <w:rPr>
          <w:rFonts w:hint="eastAsia"/>
        </w:rPr>
        <w:t>в</w:t>
      </w:r>
      <w:r>
        <w:t></w:t>
      </w:r>
      <w:r>
        <w:rPr>
          <w:rFonts w:hint="eastAsia"/>
        </w:rPr>
        <w:t>литературе</w:t>
      </w:r>
      <w:r>
        <w:t></w:t>
      </w:r>
      <w:r>
        <w:t></w:t>
      </w:r>
      <w:r>
        <w:rPr>
          <w:rFonts w:hint="eastAsia"/>
        </w:rPr>
        <w:t>Галанов</w:t>
      </w:r>
      <w:r>
        <w:t></w:t>
      </w:r>
      <w:r>
        <w:rPr>
          <w:rFonts w:hint="eastAsia"/>
        </w:rPr>
        <w:t>Б</w:t>
      </w:r>
      <w:r>
        <w:t></w:t>
      </w:r>
      <w:r>
        <w:rPr>
          <w:rFonts w:hint="eastAsia"/>
        </w:rPr>
        <w:t>Е</w:t>
      </w:r>
      <w:r>
        <w:t></w:t>
      </w:r>
      <w:r>
        <w:t></w:t>
      </w:r>
      <w:r>
        <w:t></w:t>
      </w:r>
      <w:r>
        <w:rPr>
          <w:rFonts w:hint="eastAsia"/>
        </w:rPr>
        <w:t>Дмитриева</w:t>
      </w:r>
      <w:r>
        <w:t></w:t>
      </w:r>
      <w:r>
        <w:rPr>
          <w:rFonts w:hint="eastAsia"/>
        </w:rPr>
        <w:t>Н</w:t>
      </w:r>
      <w:r>
        <w:t></w:t>
      </w:r>
      <w:r>
        <w:rPr>
          <w:rFonts w:hint="eastAsia"/>
        </w:rPr>
        <w:t>А</w:t>
      </w:r>
      <w:r>
        <w:t></w:t>
      </w:r>
      <w:r>
        <w:t></w:t>
      </w:r>
      <w:r>
        <w:t></w:t>
      </w:r>
      <w:r>
        <w:rPr>
          <w:rFonts w:hint="eastAsia"/>
        </w:rPr>
        <w:t>Сырица</w:t>
      </w:r>
      <w:r>
        <w:t></w:t>
      </w:r>
      <w:r>
        <w:rPr>
          <w:rFonts w:hint="eastAsia"/>
        </w:rPr>
        <w:t>Г</w:t>
      </w:r>
      <w:r>
        <w:t></w:t>
      </w:r>
      <w:r>
        <w:rPr>
          <w:rFonts w:hint="eastAsia"/>
        </w:rPr>
        <w:t>С</w:t>
      </w:r>
      <w:r>
        <w:t></w:t>
      </w:r>
      <w:r>
        <w:t></w:t>
      </w:r>
      <w:r>
        <w:t></w:t>
      </w:r>
      <w:r>
        <w:t></w:t>
      </w:r>
      <w:r>
        <w:rPr>
          <w:rFonts w:hint="eastAsia"/>
        </w:rPr>
        <w:t>Структура</w:t>
      </w:r>
      <w:r>
        <w:t></w:t>
      </w:r>
      <w:r>
        <w:rPr>
          <w:rFonts w:hint="eastAsia"/>
        </w:rPr>
        <w:t>словесного</w:t>
      </w:r>
      <w:r>
        <w:t></w:t>
      </w:r>
      <w:r>
        <w:rPr>
          <w:rFonts w:hint="eastAsia"/>
        </w:rPr>
        <w:t>описания</w:t>
      </w:r>
      <w:r>
        <w:t></w:t>
      </w:r>
      <w:r>
        <w:rPr>
          <w:rFonts w:hint="eastAsia"/>
        </w:rPr>
        <w:t>персонажей</w:t>
      </w:r>
      <w:r>
        <w:t></w:t>
      </w:r>
      <w:r>
        <w:t></w:t>
      </w:r>
      <w:r>
        <w:rPr>
          <w:rFonts w:hint="eastAsia"/>
        </w:rPr>
        <w:t>выявление</w:t>
      </w:r>
      <w:r>
        <w:t></w:t>
      </w:r>
      <w:r>
        <w:rPr>
          <w:rFonts w:hint="eastAsia"/>
        </w:rPr>
        <w:t>лингвистических</w:t>
      </w:r>
      <w:r>
        <w:t></w:t>
      </w:r>
      <w:r>
        <w:rPr>
          <w:rFonts w:hint="eastAsia"/>
        </w:rPr>
        <w:t>особенностей</w:t>
      </w:r>
      <w:r>
        <w:t></w:t>
      </w:r>
      <w:r>
        <w:rPr>
          <w:rFonts w:hint="eastAsia"/>
        </w:rPr>
        <w:t>построения</w:t>
      </w:r>
      <w:r>
        <w:t></w:t>
      </w:r>
      <w:r>
        <w:rPr>
          <w:rFonts w:hint="eastAsia"/>
        </w:rPr>
        <w:t>портрета</w:t>
      </w:r>
      <w:r>
        <w:t></w:t>
      </w:r>
      <w:r>
        <w:rPr>
          <w:rFonts w:hint="eastAsia"/>
        </w:rPr>
        <w:t>также</w:t>
      </w:r>
      <w:r>
        <w:t></w:t>
      </w:r>
      <w:r>
        <w:rPr>
          <w:rFonts w:hint="eastAsia"/>
        </w:rPr>
        <w:t>не</w:t>
      </w:r>
      <w:r>
        <w:t></w:t>
      </w:r>
      <w:r>
        <w:rPr>
          <w:rFonts w:hint="eastAsia"/>
        </w:rPr>
        <w:t>раз</w:t>
      </w:r>
      <w:r>
        <w:t></w:t>
      </w:r>
      <w:r>
        <w:rPr>
          <w:rFonts w:hint="eastAsia"/>
        </w:rPr>
        <w:t>становились</w:t>
      </w:r>
      <w:r>
        <w:t></w:t>
      </w:r>
      <w:r>
        <w:rPr>
          <w:rFonts w:hint="eastAsia"/>
        </w:rPr>
        <w:t>предметом</w:t>
      </w:r>
      <w:r>
        <w:t></w:t>
      </w:r>
      <w:r>
        <w:rPr>
          <w:rFonts w:hint="eastAsia"/>
        </w:rPr>
        <w:t>самостоятельных</w:t>
      </w:r>
      <w:r>
        <w:t></w:t>
      </w:r>
      <w:r>
        <w:rPr>
          <w:rFonts w:hint="eastAsia"/>
        </w:rPr>
        <w:t>исследований</w:t>
      </w:r>
      <w:r>
        <w:t></w:t>
      </w:r>
      <w:r>
        <w:t></w:t>
      </w:r>
      <w:r>
        <w:rPr>
          <w:rFonts w:hint="eastAsia"/>
        </w:rPr>
        <w:t>Белецкий</w:t>
      </w:r>
      <w:r>
        <w:t></w:t>
      </w:r>
      <w:r>
        <w:rPr>
          <w:rFonts w:hint="eastAsia"/>
        </w:rPr>
        <w:t>А</w:t>
      </w:r>
      <w:r>
        <w:t></w:t>
      </w:r>
      <w:r>
        <w:rPr>
          <w:rFonts w:hint="eastAsia"/>
        </w:rPr>
        <w:t>И</w:t>
      </w:r>
      <w:r>
        <w:t></w:t>
      </w:r>
      <w:r>
        <w:t></w:t>
      </w:r>
      <w:r>
        <w:t></w:t>
      </w:r>
      <w:r>
        <w:rPr>
          <w:rFonts w:hint="eastAsia"/>
        </w:rPr>
        <w:t>Жирмунский</w:t>
      </w:r>
      <w:r>
        <w:t></w:t>
      </w:r>
      <w:r>
        <w:rPr>
          <w:rFonts w:hint="eastAsia"/>
        </w:rPr>
        <w:t>В</w:t>
      </w:r>
      <w:r>
        <w:t></w:t>
      </w:r>
      <w:r>
        <w:rPr>
          <w:rFonts w:hint="eastAsia"/>
        </w:rPr>
        <w:t>М</w:t>
      </w:r>
      <w:r>
        <w:t></w:t>
      </w:r>
      <w:r>
        <w:t></w:t>
      </w:r>
      <w:r>
        <w:t></w:t>
      </w:r>
      <w:r>
        <w:rPr>
          <w:rFonts w:hint="eastAsia"/>
        </w:rPr>
        <w:t>Гончарова</w:t>
      </w:r>
      <w:r>
        <w:t></w:t>
      </w:r>
      <w:r>
        <w:rPr>
          <w:rFonts w:hint="eastAsia"/>
        </w:rPr>
        <w:t>Е</w:t>
      </w:r>
      <w:r>
        <w:t></w:t>
      </w:r>
      <w:r>
        <w:rPr>
          <w:rFonts w:hint="eastAsia"/>
        </w:rPr>
        <w:t>А</w:t>
      </w:r>
      <w:r>
        <w:t></w:t>
      </w:r>
      <w:r>
        <w:t></w:t>
      </w:r>
      <w:r>
        <w:t></w:t>
      </w:r>
      <w:r>
        <w:rPr>
          <w:rFonts w:hint="eastAsia"/>
        </w:rPr>
        <w:t>Мальцева</w:t>
      </w:r>
      <w:r>
        <w:t></w:t>
      </w:r>
      <w:r>
        <w:rPr>
          <w:rFonts w:hint="eastAsia"/>
        </w:rPr>
        <w:t>О</w:t>
      </w:r>
      <w:r>
        <w:t></w:t>
      </w:r>
      <w:r>
        <w:rPr>
          <w:rFonts w:hint="eastAsia"/>
        </w:rPr>
        <w:t>А</w:t>
      </w:r>
      <w:r>
        <w:t></w:t>
      </w:r>
      <w:r>
        <w:t></w:t>
      </w:r>
      <w:r>
        <w:t></w:t>
      </w:r>
      <w:r>
        <w:rPr>
          <w:rFonts w:hint="eastAsia"/>
        </w:rPr>
        <w:t>Титова</w:t>
      </w:r>
      <w:r>
        <w:t></w:t>
      </w:r>
      <w:r>
        <w:rPr>
          <w:rFonts w:hint="eastAsia"/>
        </w:rPr>
        <w:t>С</w:t>
      </w:r>
      <w:r>
        <w:t></w:t>
      </w:r>
      <w:r>
        <w:rPr>
          <w:rFonts w:hint="eastAsia"/>
        </w:rPr>
        <w:t>В</w:t>
      </w:r>
      <w:r>
        <w:t></w:t>
      </w:r>
      <w:r>
        <w:t></w:t>
      </w:r>
      <w:r>
        <w:rPr>
          <w:rFonts w:hint="eastAsia"/>
        </w:rPr>
        <w:t>и</w:t>
      </w:r>
      <w:r>
        <w:t></w:t>
      </w:r>
      <w:r>
        <w:rPr>
          <w:rFonts w:hint="eastAsia"/>
        </w:rPr>
        <w:t>др</w:t>
      </w:r>
      <w:r>
        <w:t></w:t>
      </w:r>
      <w:r>
        <w:t></w:t>
      </w:r>
      <w:r>
        <w:t></w:t>
      </w:r>
      <w:r>
        <w:t></w:t>
      </w:r>
      <w:r>
        <w:rPr>
          <w:rFonts w:hint="eastAsia"/>
        </w:rPr>
        <w:t>о</w:t>
      </w:r>
      <w:r>
        <w:t></w:t>
      </w:r>
      <w:r>
        <w:rPr>
          <w:rFonts w:hint="eastAsia"/>
        </w:rPr>
        <w:t>чем</w:t>
      </w:r>
      <w:r>
        <w:t></w:t>
      </w:r>
      <w:r>
        <w:rPr>
          <w:rFonts w:hint="eastAsia"/>
        </w:rPr>
        <w:t>свидетельствует</w:t>
      </w:r>
      <w:r>
        <w:t></w:t>
      </w:r>
      <w:r>
        <w:rPr>
          <w:rFonts w:hint="eastAsia"/>
        </w:rPr>
        <w:t>наличие</w:t>
      </w:r>
      <w:r>
        <w:t></w:t>
      </w:r>
      <w:r>
        <w:rPr>
          <w:rFonts w:hint="eastAsia"/>
        </w:rPr>
        <w:t>довольно</w:t>
      </w:r>
      <w:r>
        <w:t></w:t>
      </w:r>
      <w:r>
        <w:rPr>
          <w:rFonts w:hint="eastAsia"/>
        </w:rPr>
        <w:t>большого</w:t>
      </w:r>
      <w:r>
        <w:t></w:t>
      </w:r>
      <w:r>
        <w:rPr>
          <w:rFonts w:hint="eastAsia"/>
        </w:rPr>
        <w:t>количества</w:t>
      </w:r>
      <w:r>
        <w:t></w:t>
      </w:r>
      <w:r>
        <w:rPr>
          <w:rFonts w:hint="eastAsia"/>
        </w:rPr>
        <w:t>различных</w:t>
      </w:r>
      <w:r>
        <w:t></w:t>
      </w:r>
      <w:r>
        <w:rPr>
          <w:rFonts w:hint="eastAsia"/>
        </w:rPr>
        <w:t>классификаций</w:t>
      </w:r>
      <w:r>
        <w:t></w:t>
      </w:r>
      <w:r>
        <w:rPr>
          <w:rFonts w:hint="eastAsia"/>
        </w:rPr>
        <w:t>портретных</w:t>
      </w:r>
      <w:r>
        <w:t></w:t>
      </w:r>
      <w:r>
        <w:rPr>
          <w:rFonts w:hint="eastAsia"/>
        </w:rPr>
        <w:t>описаний</w:t>
      </w:r>
      <w:r>
        <w:t></w:t>
      </w:r>
    </w:p>
    <w:p w:rsidR="00E0395B" w:rsidRDefault="00E0395B" w:rsidP="00E0395B">
      <w:r>
        <w:rPr>
          <w:rFonts w:hint="eastAsia"/>
        </w:rPr>
        <w:t>Многие</w:t>
      </w:r>
      <w:r>
        <w:t></w:t>
      </w:r>
      <w:r>
        <w:rPr>
          <w:rFonts w:hint="eastAsia"/>
        </w:rPr>
        <w:t>исследователи</w:t>
      </w:r>
      <w:r>
        <w:t></w:t>
      </w:r>
      <w:r>
        <w:rPr>
          <w:rFonts w:hint="eastAsia"/>
        </w:rPr>
        <w:t>зачастую</w:t>
      </w:r>
      <w:r>
        <w:t></w:t>
      </w:r>
      <w:r>
        <w:rPr>
          <w:rFonts w:hint="eastAsia"/>
        </w:rPr>
        <w:t>ставят</w:t>
      </w:r>
      <w:r>
        <w:t></w:t>
      </w:r>
      <w:r>
        <w:rPr>
          <w:rFonts w:hint="eastAsia"/>
        </w:rPr>
        <w:t>знак</w:t>
      </w:r>
      <w:r>
        <w:t></w:t>
      </w:r>
      <w:r>
        <w:rPr>
          <w:rFonts w:hint="eastAsia"/>
        </w:rPr>
        <w:t>равенства</w:t>
      </w:r>
      <w:r>
        <w:t></w:t>
      </w:r>
      <w:r>
        <w:rPr>
          <w:rFonts w:hint="eastAsia"/>
        </w:rPr>
        <w:t>между</w:t>
      </w:r>
      <w:r>
        <w:t></w:t>
      </w:r>
      <w:r>
        <w:rPr>
          <w:rFonts w:hint="eastAsia"/>
        </w:rPr>
        <w:t>такими</w:t>
      </w:r>
      <w:r>
        <w:t></w:t>
      </w:r>
      <w:r>
        <w:rPr>
          <w:rFonts w:hint="eastAsia"/>
        </w:rPr>
        <w:t>понятиями</w:t>
      </w:r>
      <w:r>
        <w:t></w:t>
      </w:r>
      <w:r>
        <w:t></w:t>
      </w:r>
      <w:r>
        <w:rPr>
          <w:rFonts w:hint="eastAsia"/>
        </w:rPr>
        <w:t>как</w:t>
      </w:r>
      <w:r>
        <w:t></w:t>
      </w:r>
      <w:r>
        <w:t></w:t>
      </w:r>
      <w:r>
        <w:rPr>
          <w:rFonts w:hint="eastAsia"/>
        </w:rPr>
        <w:t>портрет</w:t>
      </w:r>
      <w:r>
        <w:t></w:t>
      </w:r>
      <w:r>
        <w:rPr>
          <w:rFonts w:hint="eastAsia"/>
        </w:rPr>
        <w:t>персонажа</w:t>
      </w:r>
      <w:r>
        <w:t></w:t>
      </w:r>
      <w:r>
        <w:t></w:t>
      </w:r>
      <w:r>
        <w:rPr>
          <w:rFonts w:hint="eastAsia"/>
        </w:rPr>
        <w:t>и</w:t>
      </w:r>
      <w:r>
        <w:t></w:t>
      </w:r>
      <w:r>
        <w:t></w:t>
      </w:r>
      <w:r>
        <w:rPr>
          <w:rFonts w:hint="eastAsia"/>
        </w:rPr>
        <w:t>образ</w:t>
      </w:r>
      <w:r>
        <w:t></w:t>
      </w:r>
      <w:r>
        <w:rPr>
          <w:rFonts w:hint="eastAsia"/>
        </w:rPr>
        <w:t>персонажа</w:t>
      </w:r>
      <w:r>
        <w:t></w:t>
      </w:r>
      <w:r>
        <w:t></w:t>
      </w:r>
      <w:r>
        <w:t></w:t>
      </w:r>
      <w:r>
        <w:rPr>
          <w:rFonts w:hint="eastAsia"/>
        </w:rPr>
        <w:t>говорят</w:t>
      </w:r>
      <w:r>
        <w:t></w:t>
      </w:r>
      <w:r>
        <w:rPr>
          <w:rFonts w:hint="eastAsia"/>
        </w:rPr>
        <w:t>об</w:t>
      </w:r>
      <w:r>
        <w:t></w:t>
      </w:r>
      <w:r>
        <w:rPr>
          <w:rFonts w:hint="eastAsia"/>
        </w:rPr>
        <w:t>их</w:t>
      </w:r>
      <w:r>
        <w:t></w:t>
      </w:r>
      <w:r>
        <w:rPr>
          <w:rFonts w:hint="eastAsia"/>
        </w:rPr>
        <w:t>синонимичности</w:t>
      </w:r>
      <w:r>
        <w:t></w:t>
      </w:r>
      <w:r>
        <w:t></w:t>
      </w:r>
      <w:r>
        <w:rPr>
          <w:rFonts w:hint="eastAsia"/>
        </w:rPr>
        <w:t>При</w:t>
      </w:r>
      <w:r>
        <w:t></w:t>
      </w:r>
      <w:r>
        <w:rPr>
          <w:rFonts w:hint="eastAsia"/>
        </w:rPr>
        <w:t>этом</w:t>
      </w:r>
      <w:r>
        <w:t></w:t>
      </w:r>
      <w:r>
        <w:rPr>
          <w:rFonts w:hint="eastAsia"/>
        </w:rPr>
        <w:t>в</w:t>
      </w:r>
      <w:r>
        <w:t></w:t>
      </w:r>
      <w:r>
        <w:rPr>
          <w:rFonts w:hint="eastAsia"/>
        </w:rPr>
        <w:t>настоящее</w:t>
      </w:r>
      <w:r>
        <w:t></w:t>
      </w:r>
      <w:r>
        <w:rPr>
          <w:rFonts w:hint="eastAsia"/>
        </w:rPr>
        <w:t>время</w:t>
      </w:r>
      <w:r>
        <w:t></w:t>
      </w:r>
      <w:r>
        <w:rPr>
          <w:rFonts w:hint="eastAsia"/>
        </w:rPr>
        <w:t>проблема</w:t>
      </w:r>
      <w:r>
        <w:t></w:t>
      </w:r>
      <w:r>
        <w:rPr>
          <w:rFonts w:hint="eastAsia"/>
        </w:rPr>
        <w:t>образа</w:t>
      </w:r>
      <w:r>
        <w:t></w:t>
      </w:r>
      <w:r>
        <w:rPr>
          <w:rFonts w:hint="eastAsia"/>
        </w:rPr>
        <w:t>и</w:t>
      </w:r>
      <w:r>
        <w:t></w:t>
      </w:r>
      <w:r>
        <w:rPr>
          <w:rFonts w:hint="eastAsia"/>
        </w:rPr>
        <w:t>образности</w:t>
      </w:r>
      <w:r>
        <w:t></w:t>
      </w:r>
      <w:r>
        <w:rPr>
          <w:rFonts w:hint="eastAsia"/>
        </w:rPr>
        <w:t>получает</w:t>
      </w:r>
      <w:r>
        <w:t></w:t>
      </w:r>
      <w:r>
        <w:rPr>
          <w:rFonts w:hint="eastAsia"/>
        </w:rPr>
        <w:t>качественно</w:t>
      </w:r>
      <w:r>
        <w:t></w:t>
      </w:r>
      <w:r>
        <w:rPr>
          <w:rFonts w:hint="eastAsia"/>
        </w:rPr>
        <w:t>новое</w:t>
      </w:r>
      <w:r>
        <w:t></w:t>
      </w:r>
      <w:r>
        <w:rPr>
          <w:rFonts w:hint="eastAsia"/>
        </w:rPr>
        <w:t>звучание</w:t>
      </w:r>
      <w:r>
        <w:t></w:t>
      </w:r>
      <w:r>
        <w:t></w:t>
      </w:r>
      <w:r>
        <w:rPr>
          <w:rFonts w:hint="eastAsia"/>
        </w:rPr>
        <w:t>происходит</w:t>
      </w:r>
      <w:r>
        <w:t></w:t>
      </w:r>
      <w:r>
        <w:rPr>
          <w:rFonts w:hint="eastAsia"/>
        </w:rPr>
        <w:t>не</w:t>
      </w:r>
      <w:r>
        <w:t></w:t>
      </w:r>
      <w:r>
        <w:rPr>
          <w:rFonts w:hint="eastAsia"/>
        </w:rPr>
        <w:t>только</w:t>
      </w:r>
      <w:r>
        <w:t></w:t>
      </w:r>
      <w:r>
        <w:rPr>
          <w:rFonts w:hint="eastAsia"/>
        </w:rPr>
        <w:t>изучение</w:t>
      </w:r>
      <w:r>
        <w:t></w:t>
      </w:r>
      <w:r>
        <w:rPr>
          <w:rFonts w:hint="eastAsia"/>
        </w:rPr>
        <w:t>и</w:t>
      </w:r>
      <w:r>
        <w:t></w:t>
      </w:r>
      <w:r>
        <w:rPr>
          <w:rFonts w:hint="eastAsia"/>
        </w:rPr>
        <w:t>описание</w:t>
      </w:r>
      <w:r>
        <w:t></w:t>
      </w:r>
      <w:r>
        <w:rPr>
          <w:rFonts w:hint="eastAsia"/>
        </w:rPr>
        <w:t>собственно</w:t>
      </w:r>
      <w:r>
        <w:t></w:t>
      </w:r>
      <w:r>
        <w:rPr>
          <w:rFonts w:hint="eastAsia"/>
        </w:rPr>
        <w:t>образных</w:t>
      </w:r>
      <w:r>
        <w:t></w:t>
      </w:r>
      <w:r>
        <w:rPr>
          <w:rFonts w:hint="eastAsia"/>
        </w:rPr>
        <w:t>средств</w:t>
      </w:r>
      <w:r>
        <w:t></w:t>
      </w:r>
      <w:r>
        <w:rPr>
          <w:rFonts w:hint="eastAsia"/>
        </w:rPr>
        <w:t>как</w:t>
      </w:r>
      <w:r>
        <w:t></w:t>
      </w:r>
      <w:r>
        <w:rPr>
          <w:rFonts w:hint="eastAsia"/>
        </w:rPr>
        <w:t>таковых</w:t>
      </w:r>
      <w:r>
        <w:t></w:t>
      </w:r>
      <w:r>
        <w:t></w:t>
      </w:r>
      <w:r>
        <w:rPr>
          <w:rFonts w:hint="eastAsia"/>
        </w:rPr>
        <w:t>но</w:t>
      </w:r>
      <w:r>
        <w:t></w:t>
      </w:r>
      <w:r>
        <w:t></w:t>
      </w:r>
      <w:r>
        <w:rPr>
          <w:rFonts w:hint="eastAsia"/>
        </w:rPr>
        <w:t>в</w:t>
      </w:r>
      <w:r>
        <w:t></w:t>
      </w:r>
      <w:r>
        <w:rPr>
          <w:rFonts w:hint="eastAsia"/>
        </w:rPr>
        <w:t>первую</w:t>
      </w:r>
      <w:r>
        <w:t></w:t>
      </w:r>
      <w:r>
        <w:rPr>
          <w:rFonts w:hint="eastAsia"/>
        </w:rPr>
        <w:t>очередь</w:t>
      </w:r>
      <w:r>
        <w:t></w:t>
      </w:r>
      <w:r>
        <w:t></w:t>
      </w:r>
      <w:r>
        <w:rPr>
          <w:rFonts w:hint="eastAsia"/>
        </w:rPr>
        <w:t>предпринимаются</w:t>
      </w:r>
      <w:r>
        <w:t></w:t>
      </w:r>
      <w:r>
        <w:rPr>
          <w:rFonts w:hint="eastAsia"/>
        </w:rPr>
        <w:t>попытки</w:t>
      </w:r>
      <w:r>
        <w:t></w:t>
      </w:r>
      <w:r>
        <w:rPr>
          <w:rFonts w:hint="eastAsia"/>
        </w:rPr>
        <w:t>анализа</w:t>
      </w:r>
      <w:r>
        <w:t></w:t>
      </w:r>
      <w:r>
        <w:rPr>
          <w:rFonts w:hint="eastAsia"/>
        </w:rPr>
        <w:t>механизмов</w:t>
      </w:r>
      <w:r>
        <w:t></w:t>
      </w:r>
      <w:r>
        <w:rPr>
          <w:rFonts w:hint="eastAsia"/>
        </w:rPr>
        <w:t>их</w:t>
      </w:r>
      <w:r>
        <w:t></w:t>
      </w:r>
      <w:r>
        <w:rPr>
          <w:rFonts w:hint="eastAsia"/>
        </w:rPr>
        <w:t>создания</w:t>
      </w:r>
      <w:r>
        <w:t></w:t>
      </w:r>
      <w:r>
        <w:t></w:t>
      </w:r>
      <w:r>
        <w:rPr>
          <w:rFonts w:hint="eastAsia"/>
        </w:rPr>
        <w:t>актуализации</w:t>
      </w:r>
      <w:r>
        <w:t></w:t>
      </w:r>
      <w:r>
        <w:rPr>
          <w:rFonts w:hint="eastAsia"/>
        </w:rPr>
        <w:t>и</w:t>
      </w:r>
      <w:r>
        <w:t></w:t>
      </w:r>
      <w:r>
        <w:rPr>
          <w:rFonts w:hint="eastAsia"/>
        </w:rPr>
        <w:t>восприятия</w:t>
      </w:r>
      <w:r>
        <w:t></w:t>
      </w:r>
    </w:p>
    <w:p w:rsidR="00E0395B" w:rsidRDefault="00E0395B" w:rsidP="00E0395B">
      <w:r>
        <w:rPr>
          <w:rFonts w:hint="eastAsia"/>
        </w:rPr>
        <w:t>Можно</w:t>
      </w:r>
      <w:r>
        <w:t></w:t>
      </w:r>
      <w:r>
        <w:rPr>
          <w:rFonts w:hint="eastAsia"/>
        </w:rPr>
        <w:t>сказать</w:t>
      </w:r>
      <w:r>
        <w:t></w:t>
      </w:r>
      <w:r>
        <w:t></w:t>
      </w:r>
      <w:r>
        <w:rPr>
          <w:rFonts w:hint="eastAsia"/>
        </w:rPr>
        <w:t>что</w:t>
      </w:r>
      <w:r>
        <w:t></w:t>
      </w:r>
      <w:r>
        <w:rPr>
          <w:rFonts w:hint="eastAsia"/>
        </w:rPr>
        <w:t>художественный</w:t>
      </w:r>
      <w:r>
        <w:t></w:t>
      </w:r>
      <w:r>
        <w:rPr>
          <w:rFonts w:hint="eastAsia"/>
        </w:rPr>
        <w:t>текст</w:t>
      </w:r>
      <w:r>
        <w:t></w:t>
      </w:r>
      <w:r>
        <w:rPr>
          <w:rFonts w:hint="eastAsia"/>
        </w:rPr>
        <w:t>представляет</w:t>
      </w:r>
      <w:r>
        <w:t></w:t>
      </w:r>
      <w:r>
        <w:rPr>
          <w:rFonts w:hint="eastAsia"/>
        </w:rPr>
        <w:t>собой</w:t>
      </w:r>
      <w:r>
        <w:t></w:t>
      </w:r>
      <w:r>
        <w:rPr>
          <w:rFonts w:hint="eastAsia"/>
        </w:rPr>
        <w:t>совокупность</w:t>
      </w:r>
      <w:r>
        <w:t></w:t>
      </w:r>
      <w:r>
        <w:rPr>
          <w:rFonts w:hint="eastAsia"/>
        </w:rPr>
        <w:t>взаимодействующих</w:t>
      </w:r>
      <w:r>
        <w:t></w:t>
      </w:r>
      <w:r>
        <w:rPr>
          <w:rFonts w:hint="eastAsia"/>
        </w:rPr>
        <w:t>между</w:t>
      </w:r>
      <w:r>
        <w:t></w:t>
      </w:r>
      <w:r>
        <w:rPr>
          <w:rFonts w:hint="eastAsia"/>
        </w:rPr>
        <w:t>собой</w:t>
      </w:r>
      <w:r>
        <w:t></w:t>
      </w:r>
      <w:r>
        <w:rPr>
          <w:rFonts w:hint="eastAsia"/>
        </w:rPr>
        <w:t>образов</w:t>
      </w:r>
      <w:r>
        <w:t></w:t>
      </w:r>
      <w:r>
        <w:t></w:t>
      </w:r>
      <w:r>
        <w:rPr>
          <w:rFonts w:hint="eastAsia"/>
        </w:rPr>
        <w:t>которые</w:t>
      </w:r>
      <w:r>
        <w:t></w:t>
      </w:r>
      <w:r>
        <w:rPr>
          <w:rFonts w:hint="eastAsia"/>
        </w:rPr>
        <w:t>являются</w:t>
      </w:r>
      <w:r>
        <w:t></w:t>
      </w:r>
      <w:r>
        <w:rPr>
          <w:rFonts w:hint="eastAsia"/>
        </w:rPr>
        <w:t>частями</w:t>
      </w:r>
      <w:r>
        <w:t></w:t>
      </w:r>
      <w:r>
        <w:rPr>
          <w:rFonts w:hint="eastAsia"/>
        </w:rPr>
        <w:t>моделируемой</w:t>
      </w:r>
      <w:r>
        <w:t></w:t>
      </w:r>
      <w:r>
        <w:rPr>
          <w:rFonts w:hint="eastAsia"/>
        </w:rPr>
        <w:t>картины</w:t>
      </w:r>
      <w:r>
        <w:t></w:t>
      </w:r>
      <w:r>
        <w:rPr>
          <w:rFonts w:hint="eastAsia"/>
        </w:rPr>
        <w:t>мира</w:t>
      </w:r>
      <w:r>
        <w:t></w:t>
      </w:r>
      <w:r>
        <w:t></w:t>
      </w:r>
      <w:r>
        <w:rPr>
          <w:rFonts w:hint="eastAsia"/>
        </w:rPr>
        <w:t>В</w:t>
      </w:r>
      <w:r>
        <w:t></w:t>
      </w:r>
      <w:r>
        <w:rPr>
          <w:rFonts w:hint="eastAsia"/>
        </w:rPr>
        <w:t>центре</w:t>
      </w:r>
      <w:r>
        <w:t></w:t>
      </w:r>
      <w:r>
        <w:rPr>
          <w:rFonts w:hint="eastAsia"/>
        </w:rPr>
        <w:t>же</w:t>
      </w:r>
      <w:r>
        <w:t></w:t>
      </w:r>
      <w:r>
        <w:rPr>
          <w:rFonts w:hint="eastAsia"/>
        </w:rPr>
        <w:t>образной</w:t>
      </w:r>
      <w:r>
        <w:t></w:t>
      </w:r>
      <w:r>
        <w:rPr>
          <w:rFonts w:hint="eastAsia"/>
        </w:rPr>
        <w:t>системы</w:t>
      </w:r>
      <w:r>
        <w:t></w:t>
      </w:r>
      <w:r>
        <w:rPr>
          <w:rFonts w:hint="eastAsia"/>
        </w:rPr>
        <w:t>художественного</w:t>
      </w:r>
      <w:r>
        <w:t></w:t>
      </w:r>
      <w:r>
        <w:rPr>
          <w:rFonts w:hint="eastAsia"/>
        </w:rPr>
        <w:t>произведения</w:t>
      </w:r>
      <w:r>
        <w:t></w:t>
      </w:r>
      <w:r>
        <w:rPr>
          <w:rFonts w:hint="eastAsia"/>
        </w:rPr>
        <w:t>стоит</w:t>
      </w:r>
      <w:r>
        <w:t></w:t>
      </w:r>
      <w:r>
        <w:rPr>
          <w:rFonts w:hint="eastAsia"/>
        </w:rPr>
        <w:t>изображение</w:t>
      </w:r>
      <w:r>
        <w:t></w:t>
      </w:r>
      <w:r>
        <w:rPr>
          <w:rFonts w:hint="eastAsia"/>
        </w:rPr>
        <w:t>человека</w:t>
      </w:r>
      <w:r>
        <w:t></w:t>
      </w:r>
      <w:r>
        <w:t></w:t>
      </w:r>
      <w:r>
        <w:t></w:t>
      </w:r>
      <w:r>
        <w:rPr>
          <w:rFonts w:hint="eastAsia"/>
        </w:rPr>
        <w:t>персонажей</w:t>
      </w:r>
      <w:r>
        <w:t></w:t>
      </w:r>
      <w:r>
        <w:rPr>
          <w:rFonts w:hint="eastAsia"/>
        </w:rPr>
        <w:t>и</w:t>
      </w:r>
      <w:r>
        <w:t></w:t>
      </w:r>
      <w:r>
        <w:rPr>
          <w:rFonts w:hint="eastAsia"/>
        </w:rPr>
        <w:t>их</w:t>
      </w:r>
      <w:r>
        <w:t></w:t>
      </w:r>
      <w:r>
        <w:rPr>
          <w:rFonts w:hint="eastAsia"/>
        </w:rPr>
        <w:t>взаимоотношений</w:t>
      </w:r>
      <w:r>
        <w:t></w:t>
      </w:r>
      <w:r>
        <w:t></w:t>
      </w:r>
      <w:r>
        <w:t></w:t>
      </w:r>
      <w:r>
        <w:rPr>
          <w:rFonts w:hint="eastAsia"/>
        </w:rPr>
        <w:t>что</w:t>
      </w:r>
      <w:r>
        <w:t></w:t>
      </w:r>
      <w:r>
        <w:t></w:t>
      </w:r>
      <w:r>
        <w:rPr>
          <w:rFonts w:hint="eastAsia"/>
        </w:rPr>
        <w:t>собственно</w:t>
      </w:r>
      <w:r>
        <w:t></w:t>
      </w:r>
      <w:r>
        <w:t></w:t>
      </w:r>
      <w:r>
        <w:rPr>
          <w:rFonts w:hint="eastAsia"/>
        </w:rPr>
        <w:t>и</w:t>
      </w:r>
      <w:r>
        <w:t></w:t>
      </w:r>
      <w:r>
        <w:rPr>
          <w:rFonts w:hint="eastAsia"/>
        </w:rPr>
        <w:t>составляет</w:t>
      </w:r>
      <w:r>
        <w:t></w:t>
      </w:r>
      <w:r>
        <w:rPr>
          <w:rFonts w:hint="eastAsia"/>
        </w:rPr>
        <w:t>содержание</w:t>
      </w:r>
      <w:r>
        <w:t></w:t>
      </w:r>
      <w:r>
        <w:t></w:t>
      </w:r>
    </w:p>
    <w:p w:rsidR="00E0395B" w:rsidRDefault="00E0395B" w:rsidP="00E0395B">
      <w:r>
        <w:rPr>
          <w:rFonts w:hint="eastAsia"/>
        </w:rPr>
        <w:t>произведения</w:t>
      </w:r>
      <w:r>
        <w:t></w:t>
      </w:r>
      <w:r>
        <w:t></w:t>
      </w:r>
      <w:r>
        <w:rPr>
          <w:rFonts w:hint="eastAsia"/>
        </w:rPr>
        <w:t>в</w:t>
      </w:r>
      <w:r>
        <w:t></w:t>
      </w:r>
      <w:r>
        <w:rPr>
          <w:rFonts w:hint="eastAsia"/>
        </w:rPr>
        <w:t>котором</w:t>
      </w:r>
      <w:r>
        <w:t></w:t>
      </w:r>
      <w:r>
        <w:rPr>
          <w:rFonts w:hint="eastAsia"/>
        </w:rPr>
        <w:t>автор</w:t>
      </w:r>
      <w:r>
        <w:t></w:t>
      </w:r>
      <w:r>
        <w:rPr>
          <w:rFonts w:hint="eastAsia"/>
        </w:rPr>
        <w:t>моделирует</w:t>
      </w:r>
      <w:r>
        <w:t></w:t>
      </w:r>
      <w:r>
        <w:rPr>
          <w:rFonts w:hint="eastAsia"/>
        </w:rPr>
        <w:t>объективную</w:t>
      </w:r>
      <w:r>
        <w:t></w:t>
      </w:r>
      <w:r>
        <w:rPr>
          <w:rFonts w:hint="eastAsia"/>
        </w:rPr>
        <w:t>действительность</w:t>
      </w:r>
      <w:r>
        <w:t></w:t>
      </w:r>
      <w:r>
        <w:t></w:t>
      </w:r>
      <w:r>
        <w:rPr>
          <w:rFonts w:hint="eastAsia"/>
        </w:rPr>
        <w:t>Сорокина</w:t>
      </w:r>
      <w:r>
        <w:t></w:t>
      </w:r>
      <w:r>
        <w:t></w:t>
      </w:r>
      <w:r>
        <w:t></w:t>
      </w:r>
      <w:r>
        <w:t></w:t>
      </w:r>
      <w:r>
        <w:t></w:t>
      </w:r>
      <w:r>
        <w:t></w:t>
      </w:r>
      <w:r>
        <w:t></w:t>
      </w:r>
      <w:r>
        <w:t></w:t>
      </w:r>
      <w:r>
        <w:rPr>
          <w:rFonts w:hint="eastAsia"/>
        </w:rPr>
        <w:t>При</w:t>
      </w:r>
      <w:r>
        <w:t></w:t>
      </w:r>
      <w:r>
        <w:rPr>
          <w:rFonts w:hint="eastAsia"/>
        </w:rPr>
        <w:t>этом</w:t>
      </w:r>
      <w:r>
        <w:t></w:t>
      </w:r>
      <w:r>
        <w:rPr>
          <w:rFonts w:hint="eastAsia"/>
        </w:rPr>
        <w:t>важной</w:t>
      </w:r>
      <w:r>
        <w:t></w:t>
      </w:r>
      <w:r>
        <w:rPr>
          <w:rFonts w:hint="eastAsia"/>
        </w:rPr>
        <w:t>составляющей</w:t>
      </w:r>
      <w:r>
        <w:t></w:t>
      </w:r>
      <w:r>
        <w:rPr>
          <w:rFonts w:hint="eastAsia"/>
        </w:rPr>
        <w:t>создаваемой</w:t>
      </w:r>
      <w:r>
        <w:t></w:t>
      </w:r>
      <w:r>
        <w:rPr>
          <w:rFonts w:hint="eastAsia"/>
        </w:rPr>
        <w:t>автором</w:t>
      </w:r>
      <w:r>
        <w:t></w:t>
      </w:r>
      <w:r>
        <w:rPr>
          <w:rFonts w:hint="eastAsia"/>
        </w:rPr>
        <w:t>модели</w:t>
      </w:r>
      <w:r>
        <w:t></w:t>
      </w:r>
      <w:r>
        <w:rPr>
          <w:rFonts w:hint="eastAsia"/>
        </w:rPr>
        <w:t>реального</w:t>
      </w:r>
      <w:r>
        <w:t></w:t>
      </w:r>
      <w:r>
        <w:rPr>
          <w:rFonts w:hint="eastAsia"/>
        </w:rPr>
        <w:t>мира</w:t>
      </w:r>
      <w:r>
        <w:t></w:t>
      </w:r>
      <w:r>
        <w:rPr>
          <w:rFonts w:hint="eastAsia"/>
        </w:rPr>
        <w:t>является</w:t>
      </w:r>
      <w:r>
        <w:t></w:t>
      </w:r>
      <w:r>
        <w:t></w:t>
      </w:r>
      <w:r>
        <w:rPr>
          <w:rFonts w:hint="eastAsia"/>
        </w:rPr>
        <w:t>узнаваемость</w:t>
      </w:r>
      <w:r>
        <w:t></w:t>
      </w:r>
      <w:r>
        <w:t></w:t>
      </w:r>
      <w:r>
        <w:rPr>
          <w:rFonts w:hint="eastAsia"/>
        </w:rPr>
        <w:t>ее</w:t>
      </w:r>
      <w:r>
        <w:t></w:t>
      </w:r>
      <w:r>
        <w:rPr>
          <w:rFonts w:hint="eastAsia"/>
        </w:rPr>
        <w:t>читателем</w:t>
      </w:r>
      <w:r>
        <w:t></w:t>
      </w:r>
      <w:r>
        <w:t></w:t>
      </w:r>
      <w:r>
        <w:rPr>
          <w:rFonts w:hint="eastAsia"/>
        </w:rPr>
        <w:t>в</w:t>
      </w:r>
      <w:r>
        <w:t></w:t>
      </w:r>
      <w:r>
        <w:rPr>
          <w:rFonts w:hint="eastAsia"/>
        </w:rPr>
        <w:t>сознании</w:t>
      </w:r>
      <w:r>
        <w:t></w:t>
      </w:r>
      <w:r>
        <w:rPr>
          <w:rFonts w:hint="eastAsia"/>
        </w:rPr>
        <w:t>читателя</w:t>
      </w:r>
      <w:r>
        <w:t></w:t>
      </w:r>
      <w:r>
        <w:rPr>
          <w:rFonts w:hint="eastAsia"/>
        </w:rPr>
        <w:t>должна</w:t>
      </w:r>
      <w:r>
        <w:t></w:t>
      </w:r>
      <w:r>
        <w:rPr>
          <w:rFonts w:hint="eastAsia"/>
        </w:rPr>
        <w:t>сформироваться</w:t>
      </w:r>
      <w:r>
        <w:t></w:t>
      </w:r>
      <w:r>
        <w:rPr>
          <w:rFonts w:hint="eastAsia"/>
        </w:rPr>
        <w:t>визуальная</w:t>
      </w:r>
      <w:r>
        <w:t></w:t>
      </w:r>
      <w:r>
        <w:rPr>
          <w:rFonts w:hint="eastAsia"/>
        </w:rPr>
        <w:t>картина</w:t>
      </w:r>
      <w:r>
        <w:t></w:t>
      </w:r>
      <w:r>
        <w:t></w:t>
      </w:r>
      <w:r>
        <w:rPr>
          <w:rFonts w:hint="eastAsia"/>
        </w:rPr>
        <w:t>а</w:t>
      </w:r>
      <w:r>
        <w:t></w:t>
      </w:r>
      <w:r>
        <w:rPr>
          <w:rFonts w:hint="eastAsia"/>
        </w:rPr>
        <w:t>описываемые</w:t>
      </w:r>
      <w:r>
        <w:t></w:t>
      </w:r>
      <w:r>
        <w:rPr>
          <w:rFonts w:hint="eastAsia"/>
        </w:rPr>
        <w:t>персонажи</w:t>
      </w:r>
      <w:r>
        <w:t></w:t>
      </w:r>
      <w:r>
        <w:rPr>
          <w:rFonts w:hint="eastAsia"/>
        </w:rPr>
        <w:t>должны</w:t>
      </w:r>
      <w:r>
        <w:t></w:t>
      </w:r>
      <w:r>
        <w:t></w:t>
      </w:r>
      <w:r>
        <w:rPr>
          <w:rFonts w:hint="eastAsia"/>
        </w:rPr>
        <w:t>ожить</w:t>
      </w:r>
      <w:r>
        <w:t></w:t>
      </w:r>
      <w:r>
        <w:t></w:t>
      </w:r>
      <w:r>
        <w:t></w:t>
      </w:r>
      <w:r>
        <w:rPr>
          <w:rFonts w:hint="eastAsia"/>
        </w:rPr>
        <w:t>Для</w:t>
      </w:r>
      <w:r>
        <w:t></w:t>
      </w:r>
      <w:r>
        <w:rPr>
          <w:rFonts w:hint="eastAsia"/>
        </w:rPr>
        <w:t>достижения</w:t>
      </w:r>
      <w:r>
        <w:t></w:t>
      </w:r>
      <w:r>
        <w:rPr>
          <w:rFonts w:hint="eastAsia"/>
        </w:rPr>
        <w:t>этой</w:t>
      </w:r>
      <w:r>
        <w:t></w:t>
      </w:r>
      <w:r>
        <w:rPr>
          <w:rFonts w:hint="eastAsia"/>
        </w:rPr>
        <w:t>цели</w:t>
      </w:r>
      <w:r>
        <w:t></w:t>
      </w:r>
      <w:r>
        <w:rPr>
          <w:rFonts w:hint="eastAsia"/>
        </w:rPr>
        <w:t>писатель</w:t>
      </w:r>
      <w:r>
        <w:t></w:t>
      </w:r>
      <w:r>
        <w:rPr>
          <w:rFonts w:hint="eastAsia"/>
        </w:rPr>
        <w:t>формирует</w:t>
      </w:r>
      <w:r>
        <w:t></w:t>
      </w:r>
      <w:r>
        <w:rPr>
          <w:rFonts w:hint="eastAsia"/>
        </w:rPr>
        <w:t>зрительное</w:t>
      </w:r>
      <w:r>
        <w:t></w:t>
      </w:r>
      <w:r>
        <w:rPr>
          <w:rFonts w:hint="eastAsia"/>
        </w:rPr>
        <w:t>впечатление</w:t>
      </w:r>
      <w:r>
        <w:t></w:t>
      </w:r>
      <w:r>
        <w:t></w:t>
      </w:r>
      <w:r>
        <w:rPr>
          <w:rFonts w:hint="eastAsia"/>
        </w:rPr>
        <w:t>подобное</w:t>
      </w:r>
      <w:r>
        <w:t></w:t>
      </w:r>
      <w:r>
        <w:rPr>
          <w:rFonts w:hint="eastAsia"/>
        </w:rPr>
        <w:t>тому</w:t>
      </w:r>
      <w:r>
        <w:t></w:t>
      </w:r>
      <w:r>
        <w:t></w:t>
      </w:r>
      <w:r>
        <w:rPr>
          <w:rFonts w:hint="eastAsia"/>
        </w:rPr>
        <w:t>которое</w:t>
      </w:r>
      <w:r>
        <w:t></w:t>
      </w:r>
      <w:r>
        <w:rPr>
          <w:rFonts w:hint="eastAsia"/>
        </w:rPr>
        <w:t>производят</w:t>
      </w:r>
      <w:r>
        <w:t></w:t>
      </w:r>
      <w:r>
        <w:rPr>
          <w:rFonts w:hint="eastAsia"/>
        </w:rPr>
        <w:t>явления</w:t>
      </w:r>
      <w:r>
        <w:t></w:t>
      </w:r>
      <w:r>
        <w:rPr>
          <w:rFonts w:hint="eastAsia"/>
        </w:rPr>
        <w:t>и</w:t>
      </w:r>
      <w:r>
        <w:t></w:t>
      </w:r>
      <w:r>
        <w:rPr>
          <w:rFonts w:hint="eastAsia"/>
        </w:rPr>
        <w:t>события</w:t>
      </w:r>
      <w:r>
        <w:t></w:t>
      </w:r>
      <w:r>
        <w:rPr>
          <w:rFonts w:hint="eastAsia"/>
        </w:rPr>
        <w:t>объективной</w:t>
      </w:r>
      <w:r>
        <w:t></w:t>
      </w:r>
      <w:r>
        <w:rPr>
          <w:rFonts w:hint="eastAsia"/>
        </w:rPr>
        <w:t>реальности</w:t>
      </w:r>
      <w:r>
        <w:t></w:t>
      </w:r>
      <w:r>
        <w:rPr>
          <w:rFonts w:hint="eastAsia"/>
        </w:rPr>
        <w:t>и</w:t>
      </w:r>
      <w:r>
        <w:t></w:t>
      </w:r>
      <w:r>
        <w:rPr>
          <w:rFonts w:hint="eastAsia"/>
        </w:rPr>
        <w:t>окружающие</w:t>
      </w:r>
      <w:r>
        <w:t></w:t>
      </w:r>
      <w:r>
        <w:rPr>
          <w:rFonts w:hint="eastAsia"/>
        </w:rPr>
        <w:t>человека</w:t>
      </w:r>
      <w:r>
        <w:t></w:t>
      </w:r>
      <w:r>
        <w:rPr>
          <w:rFonts w:hint="eastAsia"/>
        </w:rPr>
        <w:t>люди</w:t>
      </w:r>
      <w:r>
        <w:t></w:t>
      </w:r>
      <w:r>
        <w:t></w:t>
      </w:r>
      <w:r>
        <w:rPr>
          <w:rFonts w:hint="eastAsia"/>
        </w:rPr>
        <w:t>Словесное</w:t>
      </w:r>
      <w:r>
        <w:t></w:t>
      </w:r>
      <w:r>
        <w:rPr>
          <w:rFonts w:hint="eastAsia"/>
        </w:rPr>
        <w:t>описание</w:t>
      </w:r>
      <w:r>
        <w:t></w:t>
      </w:r>
      <w:r>
        <w:rPr>
          <w:rFonts w:hint="eastAsia"/>
        </w:rPr>
        <w:t>внешности</w:t>
      </w:r>
      <w:r>
        <w:t></w:t>
      </w:r>
      <w:r>
        <w:rPr>
          <w:rFonts w:hint="eastAsia"/>
        </w:rPr>
        <w:t>персонажа</w:t>
      </w:r>
      <w:r>
        <w:t></w:t>
      </w:r>
      <w:r>
        <w:rPr>
          <w:rFonts w:hint="eastAsia"/>
        </w:rPr>
        <w:t>в</w:t>
      </w:r>
      <w:r>
        <w:t></w:t>
      </w:r>
      <w:r>
        <w:rPr>
          <w:rFonts w:hint="eastAsia"/>
        </w:rPr>
        <w:t>большой</w:t>
      </w:r>
      <w:r>
        <w:t></w:t>
      </w:r>
      <w:r>
        <w:rPr>
          <w:rFonts w:hint="eastAsia"/>
        </w:rPr>
        <w:t>степени</w:t>
      </w:r>
      <w:r>
        <w:t></w:t>
      </w:r>
      <w:r>
        <w:rPr>
          <w:rFonts w:hint="eastAsia"/>
        </w:rPr>
        <w:t>способствует</w:t>
      </w:r>
      <w:r>
        <w:t></w:t>
      </w:r>
      <w:r>
        <w:rPr>
          <w:rFonts w:hint="eastAsia"/>
        </w:rPr>
        <w:t>его</w:t>
      </w:r>
      <w:r>
        <w:t></w:t>
      </w:r>
      <w:r>
        <w:rPr>
          <w:rFonts w:hint="eastAsia"/>
        </w:rPr>
        <w:t>визуализации</w:t>
      </w:r>
      <w:r>
        <w:t></w:t>
      </w:r>
      <w:r>
        <w:t></w:t>
      </w:r>
      <w:r>
        <w:rPr>
          <w:rFonts w:hint="eastAsia"/>
        </w:rPr>
        <w:t>созданию</w:t>
      </w:r>
      <w:r>
        <w:t></w:t>
      </w:r>
      <w:r>
        <w:rPr>
          <w:rFonts w:hint="eastAsia"/>
        </w:rPr>
        <w:t>ментальной</w:t>
      </w:r>
      <w:r>
        <w:t></w:t>
      </w:r>
      <w:r>
        <w:rPr>
          <w:rFonts w:hint="eastAsia"/>
        </w:rPr>
        <w:t>картины</w:t>
      </w:r>
      <w:r>
        <w:t></w:t>
      </w:r>
      <w:r>
        <w:t></w:t>
      </w:r>
      <w:r>
        <w:rPr>
          <w:rFonts w:hint="eastAsia"/>
        </w:rPr>
        <w:t>живого</w:t>
      </w:r>
      <w:r>
        <w:t></w:t>
      </w:r>
      <w:r>
        <w:rPr>
          <w:rFonts w:hint="eastAsia"/>
        </w:rPr>
        <w:t>зрительного</w:t>
      </w:r>
      <w:r>
        <w:t></w:t>
      </w:r>
      <w:r>
        <w:rPr>
          <w:rFonts w:hint="eastAsia"/>
        </w:rPr>
        <w:t>образа</w:t>
      </w:r>
      <w:r>
        <w:t></w:t>
      </w:r>
    </w:p>
    <w:p w:rsidR="00E0395B" w:rsidRDefault="00E0395B" w:rsidP="00E0395B">
      <w:r>
        <w:rPr>
          <w:rFonts w:hint="eastAsia"/>
        </w:rPr>
        <w:t>В</w:t>
      </w:r>
      <w:r>
        <w:t></w:t>
      </w:r>
      <w:r>
        <w:rPr>
          <w:rFonts w:hint="eastAsia"/>
        </w:rPr>
        <w:t>настоящее</w:t>
      </w:r>
      <w:r>
        <w:t></w:t>
      </w:r>
      <w:r>
        <w:rPr>
          <w:rFonts w:hint="eastAsia"/>
        </w:rPr>
        <w:t>время</w:t>
      </w:r>
      <w:r>
        <w:t></w:t>
      </w:r>
      <w:r>
        <w:rPr>
          <w:rFonts w:hint="eastAsia"/>
        </w:rPr>
        <w:t>большинство</w:t>
      </w:r>
      <w:r>
        <w:t></w:t>
      </w:r>
      <w:r>
        <w:rPr>
          <w:rFonts w:hint="eastAsia"/>
        </w:rPr>
        <w:t>исследователей</w:t>
      </w:r>
      <w:r>
        <w:t></w:t>
      </w:r>
      <w:r>
        <w:rPr>
          <w:rFonts w:hint="eastAsia"/>
        </w:rPr>
        <w:t>полагают</w:t>
      </w:r>
      <w:r>
        <w:t></w:t>
      </w:r>
      <w:r>
        <w:t></w:t>
      </w:r>
      <w:r>
        <w:rPr>
          <w:rFonts w:hint="eastAsia"/>
        </w:rPr>
        <w:t>что</w:t>
      </w:r>
      <w:r>
        <w:t></w:t>
      </w:r>
      <w:r>
        <w:rPr>
          <w:rFonts w:hint="eastAsia"/>
        </w:rPr>
        <w:t>портрет</w:t>
      </w:r>
      <w:r>
        <w:t></w:t>
      </w:r>
      <w:r>
        <w:rPr>
          <w:rFonts w:hint="eastAsia"/>
        </w:rPr>
        <w:t>в</w:t>
      </w:r>
      <w:r>
        <w:t></w:t>
      </w:r>
      <w:r>
        <w:rPr>
          <w:rFonts w:hint="eastAsia"/>
        </w:rPr>
        <w:t>литературном</w:t>
      </w:r>
      <w:r>
        <w:t></w:t>
      </w:r>
      <w:r>
        <w:rPr>
          <w:rFonts w:hint="eastAsia"/>
        </w:rPr>
        <w:t>произведении</w:t>
      </w:r>
      <w:r>
        <w:t></w:t>
      </w:r>
      <w:r>
        <w:rPr>
          <w:rFonts w:hint="eastAsia"/>
        </w:rPr>
        <w:t>является</w:t>
      </w:r>
      <w:r>
        <w:t></w:t>
      </w:r>
      <w:r>
        <w:rPr>
          <w:rFonts w:hint="eastAsia"/>
        </w:rPr>
        <w:t>составной</w:t>
      </w:r>
      <w:r>
        <w:t></w:t>
      </w:r>
      <w:r>
        <w:rPr>
          <w:rFonts w:hint="eastAsia"/>
        </w:rPr>
        <w:t>частью</w:t>
      </w:r>
      <w:r>
        <w:t></w:t>
      </w:r>
      <w:r>
        <w:rPr>
          <w:rFonts w:hint="eastAsia"/>
        </w:rPr>
        <w:t>образа</w:t>
      </w:r>
      <w:r>
        <w:t></w:t>
      </w:r>
      <w:r>
        <w:rPr>
          <w:rFonts w:hint="eastAsia"/>
        </w:rPr>
        <w:t>персонажа</w:t>
      </w:r>
      <w:r>
        <w:t></w:t>
      </w:r>
      <w:r>
        <w:t></w:t>
      </w:r>
      <w:r>
        <w:t></w:t>
      </w:r>
      <w:r>
        <w:rPr>
          <w:rFonts w:hint="eastAsia"/>
        </w:rPr>
        <w:t>Портрет</w:t>
      </w:r>
      <w:r>
        <w:t></w:t>
      </w:r>
      <w:r>
        <w:rPr>
          <w:rFonts w:hint="eastAsia"/>
        </w:rPr>
        <w:t>литературного</w:t>
      </w:r>
      <w:r>
        <w:t></w:t>
      </w:r>
      <w:r>
        <w:rPr>
          <w:rFonts w:hint="eastAsia"/>
        </w:rPr>
        <w:t>персонажа</w:t>
      </w:r>
      <w:r>
        <w:t></w:t>
      </w:r>
      <w:r>
        <w:t></w:t>
      </w:r>
      <w:r>
        <w:rPr>
          <w:rFonts w:hint="eastAsia"/>
        </w:rPr>
        <w:t>представляющий</w:t>
      </w:r>
      <w:r>
        <w:t></w:t>
      </w:r>
      <w:r>
        <w:rPr>
          <w:rFonts w:hint="eastAsia"/>
        </w:rPr>
        <w:t>собой</w:t>
      </w:r>
      <w:r>
        <w:t></w:t>
      </w:r>
      <w:r>
        <w:rPr>
          <w:rFonts w:hint="eastAsia"/>
        </w:rPr>
        <w:t>один</w:t>
      </w:r>
      <w:r>
        <w:t></w:t>
      </w:r>
      <w:r>
        <w:rPr>
          <w:rFonts w:hint="eastAsia"/>
        </w:rPr>
        <w:t>из</w:t>
      </w:r>
      <w:r>
        <w:t></w:t>
      </w:r>
      <w:r>
        <w:rPr>
          <w:rFonts w:hint="eastAsia"/>
        </w:rPr>
        <w:t>способов</w:t>
      </w:r>
      <w:r>
        <w:t></w:t>
      </w:r>
      <w:r>
        <w:rPr>
          <w:rFonts w:hint="eastAsia"/>
        </w:rPr>
        <w:t>создания</w:t>
      </w:r>
      <w:r>
        <w:t></w:t>
      </w:r>
      <w:r>
        <w:rPr>
          <w:rFonts w:hint="eastAsia"/>
        </w:rPr>
        <w:t>его</w:t>
      </w:r>
      <w:r>
        <w:t></w:t>
      </w:r>
      <w:r>
        <w:rPr>
          <w:rFonts w:hint="eastAsia"/>
        </w:rPr>
        <w:t>образа</w:t>
      </w:r>
      <w:r>
        <w:t></w:t>
      </w:r>
      <w:r>
        <w:t></w:t>
      </w:r>
      <w:r>
        <w:rPr>
          <w:rFonts w:hint="eastAsia"/>
        </w:rPr>
        <w:t>может</w:t>
      </w:r>
      <w:r>
        <w:t></w:t>
      </w:r>
      <w:r>
        <w:rPr>
          <w:rFonts w:hint="eastAsia"/>
        </w:rPr>
        <w:t>быть</w:t>
      </w:r>
      <w:r>
        <w:t></w:t>
      </w:r>
      <w:r>
        <w:rPr>
          <w:rFonts w:hint="eastAsia"/>
        </w:rPr>
        <w:t>рассмотрен</w:t>
      </w:r>
      <w:r>
        <w:t></w:t>
      </w:r>
      <w:r>
        <w:rPr>
          <w:rFonts w:hint="eastAsia"/>
        </w:rPr>
        <w:t>как</w:t>
      </w:r>
      <w:r>
        <w:t></w:t>
      </w:r>
      <w:r>
        <w:rPr>
          <w:rFonts w:hint="eastAsia"/>
        </w:rPr>
        <w:t>отдельная</w:t>
      </w:r>
      <w:r>
        <w:t></w:t>
      </w:r>
      <w:r>
        <w:rPr>
          <w:rFonts w:hint="eastAsia"/>
        </w:rPr>
        <w:t>проблема</w:t>
      </w:r>
      <w:r>
        <w:t></w:t>
      </w:r>
      <w:r>
        <w:t></w:t>
      </w:r>
      <w:r>
        <w:rPr>
          <w:rFonts w:hint="eastAsia"/>
        </w:rPr>
        <w:t>исследование</w:t>
      </w:r>
      <w:r>
        <w:tab/>
      </w:r>
      <w:r>
        <w:rPr>
          <w:rFonts w:hint="eastAsia"/>
        </w:rPr>
        <w:t>которой</w:t>
      </w:r>
      <w:r>
        <w:t></w:t>
      </w:r>
      <w:r>
        <w:rPr>
          <w:rFonts w:hint="eastAsia"/>
        </w:rPr>
        <w:t>способствует</w:t>
      </w:r>
      <w:r>
        <w:t></w:t>
      </w:r>
      <w:r>
        <w:rPr>
          <w:rFonts w:hint="eastAsia"/>
        </w:rPr>
        <w:t>более</w:t>
      </w:r>
      <w:r>
        <w:tab/>
      </w:r>
      <w:r>
        <w:rPr>
          <w:rFonts w:hint="eastAsia"/>
        </w:rPr>
        <w:t>точному</w:t>
      </w:r>
      <w:r>
        <w:tab/>
      </w:r>
      <w:r>
        <w:rPr>
          <w:rFonts w:hint="eastAsia"/>
        </w:rPr>
        <w:t>толкованию</w:t>
      </w:r>
    </w:p>
    <w:p w:rsidR="00E0395B" w:rsidRDefault="00E0395B" w:rsidP="00E0395B">
      <w:r>
        <w:rPr>
          <w:rFonts w:hint="eastAsia"/>
        </w:rPr>
        <w:t>художественного</w:t>
      </w:r>
      <w:r>
        <w:t></w:t>
      </w:r>
      <w:r>
        <w:rPr>
          <w:rFonts w:hint="eastAsia"/>
        </w:rPr>
        <w:t>произведения</w:t>
      </w:r>
      <w:r>
        <w:t></w:t>
      </w:r>
      <w:r>
        <w:t></w:t>
      </w:r>
      <w:r>
        <w:rPr>
          <w:rFonts w:hint="eastAsia"/>
        </w:rPr>
        <w:t>раскрытию</w:t>
      </w:r>
      <w:r>
        <w:t></w:t>
      </w:r>
      <w:r>
        <w:rPr>
          <w:rFonts w:hint="eastAsia"/>
        </w:rPr>
        <w:t>его</w:t>
      </w:r>
      <w:r>
        <w:t></w:t>
      </w:r>
      <w:r>
        <w:rPr>
          <w:rFonts w:hint="eastAsia"/>
        </w:rPr>
        <w:t>идейного</w:t>
      </w:r>
      <w:r>
        <w:t></w:t>
      </w:r>
      <w:r>
        <w:rPr>
          <w:rFonts w:hint="eastAsia"/>
        </w:rPr>
        <w:t>содержания</w:t>
      </w:r>
      <w:r>
        <w:t></w:t>
      </w:r>
      <w:r>
        <w:t></w:t>
      </w:r>
      <w:r>
        <w:t></w:t>
      </w:r>
      <w:r>
        <w:rPr>
          <w:rFonts w:hint="eastAsia"/>
        </w:rPr>
        <w:t>Титова</w:t>
      </w:r>
      <w:r>
        <w:t></w:t>
      </w:r>
      <w:r>
        <w:t></w:t>
      </w:r>
      <w:r>
        <w:t></w:t>
      </w:r>
      <w:r>
        <w:t></w:t>
      </w:r>
      <w:r>
        <w:t></w:t>
      </w:r>
      <w:r>
        <w:t></w:t>
      </w:r>
      <w:r>
        <w:t></w:t>
      </w:r>
      <w:r>
        <w:t></w:t>
      </w:r>
      <w:r>
        <w:t></w:t>
      </w:r>
      <w:r>
        <w:t></w:t>
      </w:r>
      <w:r>
        <w:t></w:t>
      </w:r>
      <w:r>
        <w:t></w:t>
      </w:r>
      <w:r>
        <w:t></w:t>
      </w:r>
      <w:r>
        <w:rPr>
          <w:rFonts w:hint="eastAsia"/>
        </w:rPr>
        <w:t>Как</w:t>
      </w:r>
      <w:r>
        <w:t></w:t>
      </w:r>
      <w:r>
        <w:rPr>
          <w:rFonts w:hint="eastAsia"/>
        </w:rPr>
        <w:t>свидетельствуют</w:t>
      </w:r>
      <w:r>
        <w:t></w:t>
      </w:r>
      <w:r>
        <w:rPr>
          <w:rFonts w:hint="eastAsia"/>
        </w:rPr>
        <w:t>работы</w:t>
      </w:r>
      <w:r>
        <w:t></w:t>
      </w:r>
      <w:r>
        <w:t></w:t>
      </w:r>
      <w:r>
        <w:rPr>
          <w:rFonts w:hint="eastAsia"/>
        </w:rPr>
        <w:t>посвященные</w:t>
      </w:r>
      <w:r>
        <w:t></w:t>
      </w:r>
      <w:r>
        <w:rPr>
          <w:rFonts w:hint="eastAsia"/>
        </w:rPr>
        <w:t>исследованию</w:t>
      </w:r>
      <w:r>
        <w:t></w:t>
      </w:r>
      <w:r>
        <w:rPr>
          <w:rFonts w:hint="eastAsia"/>
        </w:rPr>
        <w:t>портретного</w:t>
      </w:r>
      <w:r>
        <w:t></w:t>
      </w:r>
      <w:r>
        <w:rPr>
          <w:rFonts w:hint="eastAsia"/>
        </w:rPr>
        <w:t>описания</w:t>
      </w:r>
      <w:r>
        <w:t></w:t>
      </w:r>
      <w:r>
        <w:t></w:t>
      </w:r>
      <w:r>
        <w:rPr>
          <w:rFonts w:hint="eastAsia"/>
        </w:rPr>
        <w:t>портрет</w:t>
      </w:r>
      <w:r>
        <w:t></w:t>
      </w:r>
      <w:r>
        <w:rPr>
          <w:rFonts w:hint="eastAsia"/>
        </w:rPr>
        <w:t>литературного</w:t>
      </w:r>
      <w:r>
        <w:t></w:t>
      </w:r>
      <w:r>
        <w:rPr>
          <w:rFonts w:hint="eastAsia"/>
        </w:rPr>
        <w:t>персонажа</w:t>
      </w:r>
      <w:r>
        <w:t></w:t>
      </w:r>
      <w:r>
        <w:rPr>
          <w:rFonts w:hint="eastAsia"/>
        </w:rPr>
        <w:t>включает</w:t>
      </w:r>
      <w:r>
        <w:t></w:t>
      </w:r>
      <w:r>
        <w:rPr>
          <w:rFonts w:hint="eastAsia"/>
        </w:rPr>
        <w:t>изображение</w:t>
      </w:r>
      <w:r>
        <w:t></w:t>
      </w:r>
      <w:r>
        <w:rPr>
          <w:rFonts w:hint="eastAsia"/>
        </w:rPr>
        <w:t>наружности</w:t>
      </w:r>
      <w:r>
        <w:t></w:t>
      </w:r>
      <w:r>
        <w:rPr>
          <w:rFonts w:hint="eastAsia"/>
        </w:rPr>
        <w:t>персонажа</w:t>
      </w:r>
      <w:r>
        <w:t></w:t>
      </w:r>
      <w:r>
        <w:t></w:t>
      </w:r>
      <w:r>
        <w:rPr>
          <w:rFonts w:hint="eastAsia"/>
        </w:rPr>
        <w:t>черт</w:t>
      </w:r>
      <w:r>
        <w:t></w:t>
      </w:r>
      <w:r>
        <w:rPr>
          <w:rFonts w:hint="eastAsia"/>
        </w:rPr>
        <w:t>лица</w:t>
      </w:r>
      <w:r>
        <w:t></w:t>
      </w:r>
      <w:r>
        <w:t></w:t>
      </w:r>
      <w:r>
        <w:rPr>
          <w:rFonts w:hint="eastAsia"/>
        </w:rPr>
        <w:t>фигуры</w:t>
      </w:r>
      <w:r>
        <w:t></w:t>
      </w:r>
      <w:r>
        <w:t></w:t>
      </w:r>
      <w:r>
        <w:rPr>
          <w:rFonts w:hint="eastAsia"/>
        </w:rPr>
        <w:t>поз</w:t>
      </w:r>
      <w:r>
        <w:t></w:t>
      </w:r>
      <w:r>
        <w:t></w:t>
      </w:r>
      <w:r>
        <w:rPr>
          <w:rFonts w:hint="eastAsia"/>
        </w:rPr>
        <w:t>мимики</w:t>
      </w:r>
      <w:r>
        <w:t></w:t>
      </w:r>
      <w:r>
        <w:t></w:t>
      </w:r>
      <w:r>
        <w:rPr>
          <w:rFonts w:hint="eastAsia"/>
        </w:rPr>
        <w:t>жестов</w:t>
      </w:r>
      <w:r>
        <w:t></w:t>
      </w:r>
      <w:r>
        <w:t></w:t>
      </w:r>
      <w:r>
        <w:rPr>
          <w:rFonts w:hint="eastAsia"/>
        </w:rPr>
        <w:t>походки</w:t>
      </w:r>
      <w:r>
        <w:t></w:t>
      </w:r>
      <w:r>
        <w:t></w:t>
      </w:r>
      <w:r>
        <w:rPr>
          <w:rFonts w:hint="eastAsia"/>
        </w:rPr>
        <w:t>голоса</w:t>
      </w:r>
      <w:r>
        <w:t></w:t>
      </w:r>
      <w:r>
        <w:t></w:t>
      </w:r>
      <w:r>
        <w:rPr>
          <w:rFonts w:hint="eastAsia"/>
        </w:rPr>
        <w:t>одежды</w:t>
      </w:r>
      <w:r>
        <w:t></w:t>
      </w:r>
      <w:r>
        <w:t></w:t>
      </w:r>
      <w:r>
        <w:rPr>
          <w:rFonts w:hint="eastAsia"/>
        </w:rPr>
        <w:t>возраста</w:t>
      </w:r>
      <w:r>
        <w:t></w:t>
      </w:r>
      <w:r>
        <w:rPr>
          <w:rFonts w:hint="eastAsia"/>
        </w:rPr>
        <w:t>и</w:t>
      </w:r>
      <w:r>
        <w:t></w:t>
      </w:r>
      <w:r>
        <w:rPr>
          <w:rFonts w:hint="eastAsia"/>
        </w:rPr>
        <w:t>некоторых</w:t>
      </w:r>
      <w:r>
        <w:t></w:t>
      </w:r>
      <w:r>
        <w:rPr>
          <w:rFonts w:hint="eastAsia"/>
        </w:rPr>
        <w:t>других</w:t>
      </w:r>
      <w:r>
        <w:t></w:t>
      </w:r>
      <w:r>
        <w:rPr>
          <w:rFonts w:hint="eastAsia"/>
        </w:rPr>
        <w:t>характеристик</w:t>
      </w:r>
      <w:r>
        <w:t></w:t>
      </w:r>
      <w:r>
        <w:t></w:t>
      </w:r>
      <w:r>
        <w:rPr>
          <w:rFonts w:hint="eastAsia"/>
        </w:rPr>
        <w:t>в</w:t>
      </w:r>
      <w:r>
        <w:t></w:t>
      </w:r>
      <w:r>
        <w:rPr>
          <w:rFonts w:hint="eastAsia"/>
        </w:rPr>
        <w:t>частности</w:t>
      </w:r>
      <w:r>
        <w:t></w:t>
      </w:r>
      <w:r>
        <w:t></w:t>
      </w:r>
      <w:r>
        <w:rPr>
          <w:rFonts w:hint="eastAsia"/>
        </w:rPr>
        <w:t>фоновых</w:t>
      </w:r>
      <w:r>
        <w:t></w:t>
      </w:r>
      <w:r>
        <w:t></w:t>
      </w:r>
      <w:r>
        <w:rPr>
          <w:rFonts w:hint="eastAsia"/>
        </w:rPr>
        <w:t>Особенность</w:t>
      </w:r>
      <w:r>
        <w:t></w:t>
      </w:r>
      <w:r>
        <w:rPr>
          <w:rFonts w:hint="eastAsia"/>
        </w:rPr>
        <w:t>портретов</w:t>
      </w:r>
      <w:r>
        <w:t></w:t>
      </w:r>
      <w:r>
        <w:rPr>
          <w:rFonts w:hint="eastAsia"/>
        </w:rPr>
        <w:t>современных</w:t>
      </w:r>
      <w:r>
        <w:t></w:t>
      </w:r>
      <w:r>
        <w:rPr>
          <w:rFonts w:hint="eastAsia"/>
        </w:rPr>
        <w:t>романов</w:t>
      </w:r>
      <w:r>
        <w:t></w:t>
      </w:r>
      <w:r>
        <w:rPr>
          <w:rFonts w:hint="eastAsia"/>
        </w:rPr>
        <w:t>проявляется</w:t>
      </w:r>
      <w:r>
        <w:t></w:t>
      </w:r>
      <w:r>
        <w:rPr>
          <w:rFonts w:hint="eastAsia"/>
        </w:rPr>
        <w:t>в</w:t>
      </w:r>
      <w:r>
        <w:t></w:t>
      </w:r>
      <w:r>
        <w:rPr>
          <w:rFonts w:hint="eastAsia"/>
        </w:rPr>
        <w:t>заимствовании</w:t>
      </w:r>
      <w:r>
        <w:t></w:t>
      </w:r>
      <w:r>
        <w:rPr>
          <w:rFonts w:hint="eastAsia"/>
        </w:rPr>
        <w:t>некоторых</w:t>
      </w:r>
      <w:r>
        <w:t></w:t>
      </w:r>
      <w:r>
        <w:rPr>
          <w:rFonts w:hint="eastAsia"/>
        </w:rPr>
        <w:t>приемов</w:t>
      </w:r>
      <w:r>
        <w:t></w:t>
      </w:r>
      <w:r>
        <w:rPr>
          <w:rFonts w:hint="eastAsia"/>
        </w:rPr>
        <w:t>из</w:t>
      </w:r>
      <w:r>
        <w:t></w:t>
      </w:r>
      <w:r>
        <w:rPr>
          <w:rFonts w:hint="eastAsia"/>
        </w:rPr>
        <w:t>других</w:t>
      </w:r>
      <w:r>
        <w:t></w:t>
      </w:r>
      <w:r>
        <w:rPr>
          <w:rFonts w:hint="eastAsia"/>
        </w:rPr>
        <w:t>искусств</w:t>
      </w:r>
      <w:r>
        <w:t></w:t>
      </w:r>
      <w:r>
        <w:t></w:t>
      </w:r>
      <w:r>
        <w:rPr>
          <w:rFonts w:hint="eastAsia"/>
        </w:rPr>
        <w:t>например</w:t>
      </w:r>
      <w:r>
        <w:t></w:t>
      </w:r>
      <w:r>
        <w:t></w:t>
      </w:r>
      <w:r>
        <w:rPr>
          <w:rFonts w:hint="eastAsia"/>
        </w:rPr>
        <w:t>из</w:t>
      </w:r>
      <w:r>
        <w:t></w:t>
      </w:r>
      <w:r>
        <w:rPr>
          <w:rFonts w:hint="eastAsia"/>
        </w:rPr>
        <w:t>кинематографии</w:t>
      </w:r>
      <w:r>
        <w:t></w:t>
      </w:r>
      <w:r>
        <w:t></w:t>
      </w:r>
      <w:r>
        <w:rPr>
          <w:rFonts w:hint="eastAsia"/>
        </w:rPr>
        <w:t>что</w:t>
      </w:r>
      <w:r>
        <w:t></w:t>
      </w:r>
      <w:r>
        <w:rPr>
          <w:rFonts w:hint="eastAsia"/>
        </w:rPr>
        <w:t>придает</w:t>
      </w:r>
      <w:r>
        <w:t></w:t>
      </w:r>
      <w:r>
        <w:rPr>
          <w:rFonts w:hint="eastAsia"/>
        </w:rPr>
        <w:t>описанию</w:t>
      </w:r>
      <w:r>
        <w:t></w:t>
      </w:r>
      <w:r>
        <w:rPr>
          <w:rFonts w:hint="eastAsia"/>
        </w:rPr>
        <w:t>объемность</w:t>
      </w:r>
      <w:r>
        <w:t></w:t>
      </w:r>
      <w:r>
        <w:t></w:t>
      </w:r>
      <w:r>
        <w:rPr>
          <w:rFonts w:hint="eastAsia"/>
        </w:rPr>
        <w:t>наглядность</w:t>
      </w:r>
      <w:r>
        <w:t></w:t>
      </w:r>
      <w:r>
        <w:rPr>
          <w:rFonts w:hint="eastAsia"/>
        </w:rPr>
        <w:t>и</w:t>
      </w:r>
      <w:r>
        <w:t></w:t>
      </w:r>
      <w:r>
        <w:rPr>
          <w:rFonts w:hint="eastAsia"/>
        </w:rPr>
        <w:t>динамичность</w:t>
      </w:r>
      <w:r>
        <w:t></w:t>
      </w:r>
      <w:r>
        <w:t></w:t>
      </w:r>
      <w:r>
        <w:rPr>
          <w:rFonts w:hint="eastAsia"/>
        </w:rPr>
        <w:t>Титова</w:t>
      </w:r>
      <w:r>
        <w:t></w:t>
      </w:r>
      <w:r>
        <w:t></w:t>
      </w:r>
      <w:r>
        <w:t></w:t>
      </w:r>
      <w:r>
        <w:t></w:t>
      </w:r>
      <w:r>
        <w:t></w:t>
      </w:r>
      <w:r>
        <w:t></w:t>
      </w:r>
      <w:r>
        <w:t></w:t>
      </w:r>
      <w:r>
        <w:t></w:t>
      </w:r>
      <w:r>
        <w:t></w:t>
      </w:r>
      <w:r>
        <w:t></w:t>
      </w:r>
      <w:r>
        <w:t></w:t>
      </w:r>
      <w:r>
        <w:t></w:t>
      </w:r>
      <w:r>
        <w:t></w:t>
      </w:r>
      <w:r>
        <w:rPr>
          <w:rFonts w:hint="eastAsia"/>
        </w:rPr>
        <w:t>Портретное</w:t>
      </w:r>
      <w:r>
        <w:t></w:t>
      </w:r>
      <w:r>
        <w:rPr>
          <w:rFonts w:hint="eastAsia"/>
        </w:rPr>
        <w:t>описание</w:t>
      </w:r>
      <w:r>
        <w:t></w:t>
      </w:r>
      <w:r>
        <w:rPr>
          <w:rFonts w:hint="eastAsia"/>
        </w:rPr>
        <w:t>сочетается</w:t>
      </w:r>
      <w:r>
        <w:t></w:t>
      </w:r>
      <w:r>
        <w:rPr>
          <w:rFonts w:hint="eastAsia"/>
        </w:rPr>
        <w:t>с</w:t>
      </w:r>
      <w:r>
        <w:t></w:t>
      </w:r>
      <w:r>
        <w:rPr>
          <w:rFonts w:hint="eastAsia"/>
        </w:rPr>
        <w:t>другими</w:t>
      </w:r>
      <w:r>
        <w:t></w:t>
      </w:r>
      <w:r>
        <w:rPr>
          <w:rFonts w:hint="eastAsia"/>
        </w:rPr>
        <w:t>композиционными</w:t>
      </w:r>
      <w:r>
        <w:t></w:t>
      </w:r>
      <w:r>
        <w:rPr>
          <w:rFonts w:hint="eastAsia"/>
        </w:rPr>
        <w:t>элементами</w:t>
      </w:r>
      <w:r>
        <w:t></w:t>
      </w:r>
      <w:r>
        <w:rPr>
          <w:rFonts w:hint="eastAsia"/>
        </w:rPr>
        <w:t>художественного</w:t>
      </w:r>
      <w:r>
        <w:t></w:t>
      </w:r>
      <w:r>
        <w:rPr>
          <w:rFonts w:hint="eastAsia"/>
        </w:rPr>
        <w:t>текста</w:t>
      </w:r>
      <w:r>
        <w:t></w:t>
      </w:r>
      <w:r>
        <w:t></w:t>
      </w:r>
      <w:r>
        <w:rPr>
          <w:rFonts w:hint="eastAsia"/>
        </w:rPr>
        <w:t>в</w:t>
      </w:r>
      <w:r>
        <w:t></w:t>
      </w:r>
      <w:r>
        <w:rPr>
          <w:rFonts w:hint="eastAsia"/>
        </w:rPr>
        <w:t>результате</w:t>
      </w:r>
      <w:r>
        <w:t></w:t>
      </w:r>
      <w:r>
        <w:rPr>
          <w:rFonts w:hint="eastAsia"/>
        </w:rPr>
        <w:t>чего</w:t>
      </w:r>
      <w:r>
        <w:t></w:t>
      </w:r>
      <w:r>
        <w:rPr>
          <w:rFonts w:hint="eastAsia"/>
        </w:rPr>
        <w:t>происходит</w:t>
      </w:r>
      <w:r>
        <w:t></w:t>
      </w:r>
      <w:r>
        <w:rPr>
          <w:rFonts w:hint="eastAsia"/>
        </w:rPr>
        <w:t>сближение</w:t>
      </w:r>
      <w:r>
        <w:t></w:t>
      </w:r>
      <w:r>
        <w:rPr>
          <w:rFonts w:hint="eastAsia"/>
        </w:rPr>
        <w:t>двух</w:t>
      </w:r>
      <w:r>
        <w:t></w:t>
      </w:r>
      <w:r>
        <w:rPr>
          <w:rFonts w:hint="eastAsia"/>
        </w:rPr>
        <w:t>речевых</w:t>
      </w:r>
      <w:r>
        <w:t></w:t>
      </w:r>
      <w:r>
        <w:rPr>
          <w:rFonts w:hint="eastAsia"/>
        </w:rPr>
        <w:t>форм</w:t>
      </w:r>
      <w:r>
        <w:t></w:t>
      </w:r>
      <w:r>
        <w:t></w:t>
      </w:r>
      <w:r>
        <w:t></w:t>
      </w:r>
      <w:r>
        <w:rPr>
          <w:rFonts w:hint="eastAsia"/>
        </w:rPr>
        <w:t>повествования</w:t>
      </w:r>
      <w:r>
        <w:t></w:t>
      </w:r>
      <w:r>
        <w:rPr>
          <w:rFonts w:hint="eastAsia"/>
        </w:rPr>
        <w:t>и</w:t>
      </w:r>
      <w:r>
        <w:t></w:t>
      </w:r>
      <w:r>
        <w:rPr>
          <w:rFonts w:hint="eastAsia"/>
        </w:rPr>
        <w:t>описания</w:t>
      </w:r>
      <w:r>
        <w:t></w:t>
      </w:r>
      <w:r>
        <w:t></w:t>
      </w:r>
      <w:r>
        <w:rPr>
          <w:rFonts w:hint="eastAsia"/>
        </w:rPr>
        <w:t>Движения</w:t>
      </w:r>
      <w:r>
        <w:t></w:t>
      </w:r>
      <w:r>
        <w:rPr>
          <w:rFonts w:hint="eastAsia"/>
        </w:rPr>
        <w:t>персонажа</w:t>
      </w:r>
      <w:r>
        <w:t></w:t>
      </w:r>
      <w:r>
        <w:t></w:t>
      </w:r>
      <w:r>
        <w:rPr>
          <w:rFonts w:hint="eastAsia"/>
        </w:rPr>
        <w:t>его</w:t>
      </w:r>
      <w:r>
        <w:t></w:t>
      </w:r>
      <w:r>
        <w:rPr>
          <w:rFonts w:hint="eastAsia"/>
        </w:rPr>
        <w:t>жесты</w:t>
      </w:r>
      <w:r>
        <w:t></w:t>
      </w:r>
      <w:r>
        <w:t></w:t>
      </w:r>
      <w:r>
        <w:rPr>
          <w:rFonts w:hint="eastAsia"/>
        </w:rPr>
        <w:t>мимика</w:t>
      </w:r>
      <w:r>
        <w:t></w:t>
      </w:r>
      <w:r>
        <w:rPr>
          <w:rFonts w:hint="eastAsia"/>
        </w:rPr>
        <w:t>играют</w:t>
      </w:r>
      <w:r>
        <w:t></w:t>
      </w:r>
      <w:r>
        <w:rPr>
          <w:rFonts w:hint="eastAsia"/>
        </w:rPr>
        <w:t>чрезвычайно</w:t>
      </w:r>
      <w:r>
        <w:t></w:t>
      </w:r>
      <w:r>
        <w:rPr>
          <w:rFonts w:hint="eastAsia"/>
        </w:rPr>
        <w:t>важную</w:t>
      </w:r>
      <w:r>
        <w:t></w:t>
      </w:r>
      <w:r>
        <w:rPr>
          <w:rFonts w:hint="eastAsia"/>
        </w:rPr>
        <w:t>роль</w:t>
      </w:r>
      <w:r>
        <w:t></w:t>
      </w:r>
      <w:r>
        <w:rPr>
          <w:rFonts w:hint="eastAsia"/>
        </w:rPr>
        <w:t>и</w:t>
      </w:r>
      <w:r>
        <w:t></w:t>
      </w:r>
      <w:r>
        <w:rPr>
          <w:rFonts w:hint="eastAsia"/>
        </w:rPr>
        <w:t>в</w:t>
      </w:r>
      <w:r>
        <w:t></w:t>
      </w:r>
      <w:r>
        <w:rPr>
          <w:rFonts w:hint="eastAsia"/>
        </w:rPr>
        <w:t>большинстве</w:t>
      </w:r>
      <w:r>
        <w:t></w:t>
      </w:r>
      <w:r>
        <w:rPr>
          <w:rFonts w:hint="eastAsia"/>
        </w:rPr>
        <w:t>случаев</w:t>
      </w:r>
      <w:r>
        <w:t></w:t>
      </w:r>
      <w:r>
        <w:rPr>
          <w:rFonts w:hint="eastAsia"/>
        </w:rPr>
        <w:t>упоминаются</w:t>
      </w:r>
      <w:r>
        <w:t></w:t>
      </w:r>
      <w:r>
        <w:rPr>
          <w:rFonts w:hint="eastAsia"/>
        </w:rPr>
        <w:t>достаточно</w:t>
      </w:r>
      <w:r>
        <w:t></w:t>
      </w:r>
      <w:r>
        <w:rPr>
          <w:rFonts w:hint="eastAsia"/>
        </w:rPr>
        <w:t>часто</w:t>
      </w:r>
      <w:r>
        <w:t></w:t>
      </w:r>
      <w:r>
        <w:t></w:t>
      </w:r>
      <w:r>
        <w:rPr>
          <w:rFonts w:hint="eastAsia"/>
        </w:rPr>
        <w:t>поэтому</w:t>
      </w:r>
      <w:r>
        <w:t></w:t>
      </w:r>
      <w:r>
        <w:rPr>
          <w:rFonts w:hint="eastAsia"/>
        </w:rPr>
        <w:t>в</w:t>
      </w:r>
      <w:r>
        <w:t></w:t>
      </w:r>
      <w:r>
        <w:rPr>
          <w:rFonts w:hint="eastAsia"/>
        </w:rPr>
        <w:t>современных</w:t>
      </w:r>
      <w:r>
        <w:t></w:t>
      </w:r>
      <w:r>
        <w:rPr>
          <w:rFonts w:hint="eastAsia"/>
        </w:rPr>
        <w:t>исследованиях</w:t>
      </w:r>
      <w:r>
        <w:t></w:t>
      </w:r>
      <w:r>
        <w:rPr>
          <w:rFonts w:hint="eastAsia"/>
        </w:rPr>
        <w:t>даже</w:t>
      </w:r>
      <w:r>
        <w:t></w:t>
      </w:r>
      <w:r>
        <w:rPr>
          <w:rFonts w:hint="eastAsia"/>
        </w:rPr>
        <w:t>при</w:t>
      </w:r>
      <w:r>
        <w:t></w:t>
      </w:r>
      <w:r>
        <w:rPr>
          <w:rFonts w:hint="eastAsia"/>
        </w:rPr>
        <w:t>рассмотрении</w:t>
      </w:r>
      <w:r>
        <w:t></w:t>
      </w:r>
      <w:r>
        <w:rPr>
          <w:rFonts w:hint="eastAsia"/>
        </w:rPr>
        <w:t>преимущественно</w:t>
      </w:r>
      <w:r>
        <w:t></w:t>
      </w:r>
      <w:r>
        <w:rPr>
          <w:rFonts w:hint="eastAsia"/>
        </w:rPr>
        <w:t>статического</w:t>
      </w:r>
      <w:r>
        <w:t></w:t>
      </w:r>
      <w:r>
        <w:rPr>
          <w:rFonts w:hint="eastAsia"/>
        </w:rPr>
        <w:t>портрета</w:t>
      </w:r>
      <w:r>
        <w:t></w:t>
      </w:r>
      <w:r>
        <w:rPr>
          <w:rFonts w:hint="eastAsia"/>
        </w:rPr>
        <w:t>становится</w:t>
      </w:r>
      <w:r>
        <w:t></w:t>
      </w:r>
      <w:r>
        <w:rPr>
          <w:rFonts w:hint="eastAsia"/>
        </w:rPr>
        <w:t>необходимым</w:t>
      </w:r>
      <w:r>
        <w:t></w:t>
      </w:r>
      <w:r>
        <w:rPr>
          <w:rFonts w:hint="eastAsia"/>
        </w:rPr>
        <w:t>периодическое</w:t>
      </w:r>
      <w:r>
        <w:t></w:t>
      </w:r>
      <w:r>
        <w:rPr>
          <w:rFonts w:hint="eastAsia"/>
        </w:rPr>
        <w:t>обращение</w:t>
      </w:r>
      <w:r>
        <w:t></w:t>
      </w:r>
      <w:r>
        <w:rPr>
          <w:rFonts w:hint="eastAsia"/>
        </w:rPr>
        <w:t>к</w:t>
      </w:r>
      <w:r>
        <w:t></w:t>
      </w:r>
      <w:r>
        <w:rPr>
          <w:rFonts w:hint="eastAsia"/>
        </w:rPr>
        <w:t>портрету</w:t>
      </w:r>
      <w:r>
        <w:t></w:t>
      </w:r>
      <w:r>
        <w:rPr>
          <w:rFonts w:hint="eastAsia"/>
        </w:rPr>
        <w:t>динамическому</w:t>
      </w:r>
      <w:r>
        <w:t></w:t>
      </w:r>
    </w:p>
    <w:p w:rsidR="00E0395B" w:rsidRDefault="00E0395B" w:rsidP="00E0395B">
      <w:r>
        <w:rPr>
          <w:rFonts w:hint="eastAsia"/>
        </w:rPr>
        <w:t>Принципы</w:t>
      </w:r>
      <w:r>
        <w:t></w:t>
      </w:r>
      <w:r>
        <w:rPr>
          <w:rFonts w:hint="eastAsia"/>
        </w:rPr>
        <w:t>создания</w:t>
      </w:r>
      <w:r>
        <w:t></w:t>
      </w:r>
      <w:r>
        <w:rPr>
          <w:rFonts w:hint="eastAsia"/>
        </w:rPr>
        <w:t>портрета</w:t>
      </w:r>
      <w:r>
        <w:t></w:t>
      </w:r>
      <w:r>
        <w:t></w:t>
      </w:r>
      <w:r>
        <w:rPr>
          <w:rFonts w:hint="eastAsia"/>
        </w:rPr>
        <w:t>семантическая</w:t>
      </w:r>
      <w:r>
        <w:t></w:t>
      </w:r>
      <w:r>
        <w:rPr>
          <w:rFonts w:hint="eastAsia"/>
        </w:rPr>
        <w:t>насыщенность</w:t>
      </w:r>
      <w:r>
        <w:t></w:t>
      </w:r>
      <w:r>
        <w:rPr>
          <w:rFonts w:hint="eastAsia"/>
        </w:rPr>
        <w:t>компонентов</w:t>
      </w:r>
      <w:r>
        <w:t></w:t>
      </w:r>
      <w:r>
        <w:rPr>
          <w:rFonts w:hint="eastAsia"/>
        </w:rPr>
        <w:t>и</w:t>
      </w:r>
      <w:r>
        <w:t></w:t>
      </w:r>
      <w:r>
        <w:rPr>
          <w:rFonts w:hint="eastAsia"/>
        </w:rPr>
        <w:t>полнота</w:t>
      </w:r>
      <w:r>
        <w:t></w:t>
      </w:r>
      <w:r>
        <w:rPr>
          <w:rFonts w:hint="eastAsia"/>
        </w:rPr>
        <w:t>описания</w:t>
      </w:r>
      <w:r>
        <w:t></w:t>
      </w:r>
      <w:r>
        <w:rPr>
          <w:rFonts w:hint="eastAsia"/>
        </w:rPr>
        <w:t>находятся</w:t>
      </w:r>
      <w:r>
        <w:t></w:t>
      </w:r>
      <w:r>
        <w:rPr>
          <w:rFonts w:hint="eastAsia"/>
        </w:rPr>
        <w:t>в</w:t>
      </w:r>
      <w:r>
        <w:t></w:t>
      </w:r>
      <w:r>
        <w:rPr>
          <w:rFonts w:hint="eastAsia"/>
        </w:rPr>
        <w:t>прямой</w:t>
      </w:r>
      <w:r>
        <w:t></w:t>
      </w:r>
      <w:r>
        <w:rPr>
          <w:rFonts w:hint="eastAsia"/>
        </w:rPr>
        <w:t>зависимости</w:t>
      </w:r>
      <w:r>
        <w:t></w:t>
      </w:r>
      <w:r>
        <w:rPr>
          <w:rFonts w:hint="eastAsia"/>
        </w:rPr>
        <w:t>от</w:t>
      </w:r>
      <w:r>
        <w:t></w:t>
      </w:r>
      <w:r>
        <w:rPr>
          <w:rFonts w:hint="eastAsia"/>
        </w:rPr>
        <w:t>места</w:t>
      </w:r>
      <w:r>
        <w:t></w:t>
      </w:r>
      <w:r>
        <w:rPr>
          <w:rFonts w:hint="eastAsia"/>
        </w:rPr>
        <w:t>конкретного</w:t>
      </w:r>
      <w:r>
        <w:t></w:t>
      </w:r>
      <w:r>
        <w:rPr>
          <w:rFonts w:hint="eastAsia"/>
        </w:rPr>
        <w:t>персонажа</w:t>
      </w:r>
      <w:r>
        <w:t></w:t>
      </w:r>
      <w:r>
        <w:rPr>
          <w:rFonts w:hint="eastAsia"/>
        </w:rPr>
        <w:t>в</w:t>
      </w:r>
      <w:r>
        <w:t></w:t>
      </w:r>
      <w:r>
        <w:rPr>
          <w:rFonts w:hint="eastAsia"/>
        </w:rPr>
        <w:t>произведении</w:t>
      </w:r>
      <w:r>
        <w:t></w:t>
      </w:r>
      <w:r>
        <w:t></w:t>
      </w:r>
      <w:r>
        <w:rPr>
          <w:rFonts w:hint="eastAsia"/>
        </w:rPr>
        <w:t>а</w:t>
      </w:r>
      <w:r>
        <w:t></w:t>
      </w:r>
      <w:r>
        <w:rPr>
          <w:rFonts w:hint="eastAsia"/>
        </w:rPr>
        <w:t>также</w:t>
      </w:r>
      <w:r>
        <w:t></w:t>
      </w:r>
      <w:r>
        <w:rPr>
          <w:rFonts w:hint="eastAsia"/>
        </w:rPr>
        <w:t>определяются</w:t>
      </w:r>
      <w:r>
        <w:t></w:t>
      </w:r>
      <w:r>
        <w:rPr>
          <w:rFonts w:hint="eastAsia"/>
        </w:rPr>
        <w:t>особенностями</w:t>
      </w:r>
      <w:r>
        <w:t></w:t>
      </w:r>
      <w:r>
        <w:rPr>
          <w:rFonts w:hint="eastAsia"/>
        </w:rPr>
        <w:t>индивидуального</w:t>
      </w:r>
      <w:r>
        <w:t></w:t>
      </w:r>
      <w:r>
        <w:rPr>
          <w:rFonts w:hint="eastAsia"/>
        </w:rPr>
        <w:t>стиля</w:t>
      </w:r>
      <w:r>
        <w:t></w:t>
      </w:r>
      <w:r>
        <w:rPr>
          <w:rFonts w:hint="eastAsia"/>
        </w:rPr>
        <w:t>автора</w:t>
      </w:r>
      <w:r>
        <w:t></w:t>
      </w:r>
      <w:r>
        <w:t></w:t>
      </w:r>
      <w:r>
        <w:rPr>
          <w:rFonts w:hint="eastAsia"/>
        </w:rPr>
        <w:t>его</w:t>
      </w:r>
      <w:r>
        <w:t></w:t>
      </w:r>
      <w:r>
        <w:rPr>
          <w:rFonts w:hint="eastAsia"/>
        </w:rPr>
        <w:t>словесно</w:t>
      </w:r>
      <w:r>
        <w:t></w:t>
      </w:r>
      <w:r>
        <w:rPr>
          <w:rFonts w:hint="eastAsia"/>
        </w:rPr>
        <w:t>художественной</w:t>
      </w:r>
      <w:r>
        <w:t></w:t>
      </w:r>
      <w:r>
        <w:rPr>
          <w:rFonts w:hint="eastAsia"/>
        </w:rPr>
        <w:t>установкой</w:t>
      </w:r>
      <w:r>
        <w:t></w:t>
      </w:r>
      <w:r>
        <w:rPr>
          <w:rFonts w:hint="eastAsia"/>
        </w:rPr>
        <w:t>в</w:t>
      </w:r>
      <w:r>
        <w:t></w:t>
      </w:r>
      <w:r>
        <w:rPr>
          <w:rFonts w:hint="eastAsia"/>
        </w:rPr>
        <w:t>данном</w:t>
      </w:r>
      <w:r>
        <w:t></w:t>
      </w:r>
      <w:r>
        <w:rPr>
          <w:rFonts w:hint="eastAsia"/>
        </w:rPr>
        <w:t>произведении</w:t>
      </w:r>
      <w:r>
        <w:t></w:t>
      </w:r>
      <w:r>
        <w:rPr>
          <w:rFonts w:hint="eastAsia"/>
        </w:rPr>
        <w:t>и</w:t>
      </w:r>
      <w:r>
        <w:t></w:t>
      </w:r>
      <w:r>
        <w:rPr>
          <w:rFonts w:hint="eastAsia"/>
        </w:rPr>
        <w:t>жанровой</w:t>
      </w:r>
      <w:r>
        <w:t></w:t>
      </w:r>
      <w:r>
        <w:rPr>
          <w:rFonts w:hint="eastAsia"/>
        </w:rPr>
        <w:t>принадлежностью</w:t>
      </w:r>
      <w:r>
        <w:t></w:t>
      </w:r>
      <w:r>
        <w:rPr>
          <w:rFonts w:hint="eastAsia"/>
        </w:rPr>
        <w:t>текста</w:t>
      </w:r>
      <w:r>
        <w:t></w:t>
      </w:r>
      <w:r>
        <w:t></w:t>
      </w:r>
      <w:r>
        <w:rPr>
          <w:rFonts w:hint="eastAsia"/>
        </w:rPr>
        <w:t>Сырица</w:t>
      </w:r>
      <w:r>
        <w:t></w:t>
      </w:r>
      <w:r>
        <w:t></w:t>
      </w:r>
      <w:r>
        <w:t></w:t>
      </w:r>
      <w:r>
        <w:t></w:t>
      </w:r>
      <w:r>
        <w:t></w:t>
      </w:r>
      <w:r>
        <w:t></w:t>
      </w:r>
      <w:r>
        <w:t></w:t>
      </w:r>
    </w:p>
    <w:p w:rsidR="00E0395B" w:rsidRDefault="00E0395B" w:rsidP="00E0395B">
      <w:r>
        <w:rPr>
          <w:rFonts w:hint="eastAsia"/>
        </w:rPr>
        <w:t>В</w:t>
      </w:r>
      <w:r>
        <w:t></w:t>
      </w:r>
      <w:r>
        <w:rPr>
          <w:rFonts w:hint="eastAsia"/>
        </w:rPr>
        <w:t>большинстве</w:t>
      </w:r>
      <w:r>
        <w:t></w:t>
      </w:r>
      <w:r>
        <w:rPr>
          <w:rFonts w:hint="eastAsia"/>
        </w:rPr>
        <w:t>исследований</w:t>
      </w:r>
      <w:r>
        <w:t></w:t>
      </w:r>
      <w:r>
        <w:t></w:t>
      </w:r>
      <w:r>
        <w:rPr>
          <w:rFonts w:hint="eastAsia"/>
        </w:rPr>
        <w:t>посвященных</w:t>
      </w:r>
      <w:r>
        <w:t></w:t>
      </w:r>
      <w:r>
        <w:rPr>
          <w:rFonts w:hint="eastAsia"/>
        </w:rPr>
        <w:t>изучению</w:t>
      </w:r>
      <w:r>
        <w:t></w:t>
      </w:r>
      <w:r>
        <w:rPr>
          <w:rFonts w:hint="eastAsia"/>
        </w:rPr>
        <w:t>портрета</w:t>
      </w:r>
      <w:r>
        <w:t></w:t>
      </w:r>
      <w:r>
        <w:rPr>
          <w:rFonts w:hint="eastAsia"/>
        </w:rPr>
        <w:t>литературного</w:t>
      </w:r>
      <w:r>
        <w:t></w:t>
      </w:r>
      <w:r>
        <w:rPr>
          <w:rFonts w:hint="eastAsia"/>
        </w:rPr>
        <w:t>героя</w:t>
      </w:r>
      <w:r>
        <w:t></w:t>
      </w:r>
      <w:r>
        <w:t></w:t>
      </w:r>
      <w:r>
        <w:rPr>
          <w:rFonts w:hint="eastAsia"/>
        </w:rPr>
        <w:t>на</w:t>
      </w:r>
      <w:r>
        <w:t></w:t>
      </w:r>
      <w:r>
        <w:rPr>
          <w:rFonts w:hint="eastAsia"/>
        </w:rPr>
        <w:t>первое</w:t>
      </w:r>
      <w:r>
        <w:t></w:t>
      </w:r>
      <w:r>
        <w:rPr>
          <w:rFonts w:hint="eastAsia"/>
        </w:rPr>
        <w:t>место</w:t>
      </w:r>
      <w:r>
        <w:t></w:t>
      </w:r>
      <w:r>
        <w:rPr>
          <w:rFonts w:hint="eastAsia"/>
        </w:rPr>
        <w:t>ставится</w:t>
      </w:r>
      <w:r>
        <w:t></w:t>
      </w:r>
      <w:r>
        <w:rPr>
          <w:rFonts w:hint="eastAsia"/>
        </w:rPr>
        <w:t>описание</w:t>
      </w:r>
      <w:r>
        <w:t></w:t>
      </w:r>
      <w:r>
        <w:rPr>
          <w:rFonts w:hint="eastAsia"/>
        </w:rPr>
        <w:t>его</w:t>
      </w:r>
      <w:r>
        <w:t></w:t>
      </w:r>
      <w:r>
        <w:rPr>
          <w:rFonts w:hint="eastAsia"/>
        </w:rPr>
        <w:t>внешности</w:t>
      </w:r>
      <w:r>
        <w:t></w:t>
      </w:r>
      <w:r>
        <w:t></w:t>
      </w:r>
      <w:r>
        <w:t></w:t>
      </w:r>
      <w:r>
        <w:rPr>
          <w:rFonts w:hint="eastAsia"/>
        </w:rPr>
        <w:t>безусловно</w:t>
      </w:r>
      <w:r>
        <w:t></w:t>
      </w:r>
      <w:r>
        <w:t></w:t>
      </w:r>
      <w:r>
        <w:rPr>
          <w:rFonts w:hint="eastAsia"/>
        </w:rPr>
        <w:t>главной</w:t>
      </w:r>
      <w:r>
        <w:t></w:t>
      </w:r>
      <w:r>
        <w:rPr>
          <w:rFonts w:hint="eastAsia"/>
        </w:rPr>
        <w:t>составляющей</w:t>
      </w:r>
      <w:r>
        <w:t></w:t>
      </w:r>
      <w:r>
        <w:rPr>
          <w:rFonts w:hint="eastAsia"/>
        </w:rPr>
        <w:t>портрета</w:t>
      </w:r>
      <w:r>
        <w:t></w:t>
      </w:r>
      <w:r>
        <w:t></w:t>
      </w:r>
      <w:r>
        <w:rPr>
          <w:rFonts w:hint="eastAsia"/>
        </w:rPr>
        <w:t>Из</w:t>
      </w:r>
      <w:r>
        <w:t></w:t>
      </w:r>
      <w:r>
        <w:rPr>
          <w:rFonts w:hint="eastAsia"/>
        </w:rPr>
        <w:t>результатов</w:t>
      </w:r>
      <w:r>
        <w:t></w:t>
      </w:r>
      <w:r>
        <w:t></w:t>
      </w:r>
      <w:r>
        <w:rPr>
          <w:rFonts w:hint="eastAsia"/>
        </w:rPr>
        <w:t>полученных</w:t>
      </w:r>
      <w:r>
        <w:t></w:t>
      </w:r>
      <w:r>
        <w:rPr>
          <w:rFonts w:hint="eastAsia"/>
        </w:rPr>
        <w:t>при</w:t>
      </w:r>
      <w:r>
        <w:t></w:t>
      </w:r>
      <w:r>
        <w:rPr>
          <w:rFonts w:hint="eastAsia"/>
        </w:rPr>
        <w:t>проведении</w:t>
      </w:r>
      <w:r>
        <w:t></w:t>
      </w:r>
      <w:r>
        <w:rPr>
          <w:rFonts w:hint="eastAsia"/>
        </w:rPr>
        <w:t>таких</w:t>
      </w:r>
      <w:r>
        <w:t></w:t>
      </w:r>
      <w:r>
        <w:rPr>
          <w:rFonts w:hint="eastAsia"/>
        </w:rPr>
        <w:t>исследований</w:t>
      </w:r>
      <w:r>
        <w:t></w:t>
      </w:r>
      <w:r>
        <w:t></w:t>
      </w:r>
      <w:r>
        <w:rPr>
          <w:rFonts w:hint="eastAsia"/>
        </w:rPr>
        <w:t>становится</w:t>
      </w:r>
      <w:r>
        <w:t></w:t>
      </w:r>
      <w:r>
        <w:rPr>
          <w:rFonts w:hint="eastAsia"/>
        </w:rPr>
        <w:t>очевидно</w:t>
      </w:r>
      <w:r>
        <w:t></w:t>
      </w:r>
      <w:r>
        <w:t></w:t>
      </w:r>
      <w:r>
        <w:rPr>
          <w:rFonts w:hint="eastAsia"/>
        </w:rPr>
        <w:t>что</w:t>
      </w:r>
      <w:r>
        <w:t></w:t>
      </w:r>
      <w:r>
        <w:rPr>
          <w:rFonts w:hint="eastAsia"/>
        </w:rPr>
        <w:t>описание</w:t>
      </w:r>
      <w:r>
        <w:t></w:t>
      </w:r>
      <w:r>
        <w:rPr>
          <w:rFonts w:hint="eastAsia"/>
        </w:rPr>
        <w:t>внешности</w:t>
      </w:r>
      <w:r>
        <w:t></w:t>
      </w:r>
      <w:r>
        <w:rPr>
          <w:rFonts w:hint="eastAsia"/>
        </w:rPr>
        <w:t>персонажа</w:t>
      </w:r>
      <w:r>
        <w:t></w:t>
      </w:r>
      <w:r>
        <w:rPr>
          <w:rFonts w:hint="eastAsia"/>
        </w:rPr>
        <w:t>имеет</w:t>
      </w:r>
      <w:r>
        <w:t></w:t>
      </w:r>
      <w:r>
        <w:rPr>
          <w:rFonts w:hint="eastAsia"/>
        </w:rPr>
        <w:t>своей</w:t>
      </w:r>
      <w:r>
        <w:t></w:t>
      </w:r>
      <w:r>
        <w:rPr>
          <w:rFonts w:hint="eastAsia"/>
        </w:rPr>
        <w:t>целью</w:t>
      </w:r>
      <w:r>
        <w:t></w:t>
      </w:r>
      <w:r>
        <w:rPr>
          <w:rFonts w:hint="eastAsia"/>
        </w:rPr>
        <w:t>не</w:t>
      </w:r>
      <w:r>
        <w:t></w:t>
      </w:r>
      <w:r>
        <w:rPr>
          <w:rFonts w:hint="eastAsia"/>
        </w:rPr>
        <w:t>только</w:t>
      </w:r>
      <w:r>
        <w:t></w:t>
      </w:r>
      <w:r>
        <w:rPr>
          <w:rFonts w:hint="eastAsia"/>
        </w:rPr>
        <w:t>создание</w:t>
      </w:r>
      <w:r>
        <w:t></w:t>
      </w:r>
      <w:r>
        <w:rPr>
          <w:rFonts w:hint="eastAsia"/>
        </w:rPr>
        <w:t>его</w:t>
      </w:r>
      <w:r>
        <w:t></w:t>
      </w:r>
      <w:r>
        <w:rPr>
          <w:rFonts w:hint="eastAsia"/>
        </w:rPr>
        <w:t>визуального</w:t>
      </w:r>
      <w:r>
        <w:t></w:t>
      </w:r>
      <w:r>
        <w:rPr>
          <w:rFonts w:hint="eastAsia"/>
        </w:rPr>
        <w:t>облика</w:t>
      </w:r>
      <w:r>
        <w:t></w:t>
      </w:r>
      <w:r>
        <w:rPr>
          <w:rFonts w:hint="eastAsia"/>
        </w:rPr>
        <w:t>в</w:t>
      </w:r>
      <w:r>
        <w:t></w:t>
      </w:r>
      <w:r>
        <w:rPr>
          <w:rFonts w:hint="eastAsia"/>
        </w:rPr>
        <w:t>сознании</w:t>
      </w:r>
      <w:r>
        <w:t></w:t>
      </w:r>
      <w:r>
        <w:rPr>
          <w:rFonts w:hint="eastAsia"/>
        </w:rPr>
        <w:t>читателя</w:t>
      </w:r>
      <w:r>
        <w:t></w:t>
      </w:r>
      <w:r>
        <w:t></w:t>
      </w:r>
      <w:r>
        <w:rPr>
          <w:rFonts w:hint="eastAsia"/>
        </w:rPr>
        <w:t>но</w:t>
      </w:r>
      <w:r>
        <w:t></w:t>
      </w:r>
      <w:r>
        <w:rPr>
          <w:rFonts w:hint="eastAsia"/>
        </w:rPr>
        <w:t>также</w:t>
      </w:r>
      <w:r>
        <w:t></w:t>
      </w:r>
      <w:r>
        <w:rPr>
          <w:rFonts w:hint="eastAsia"/>
        </w:rPr>
        <w:t>способствует</w:t>
      </w:r>
      <w:r>
        <w:t></w:t>
      </w:r>
      <w:r>
        <w:rPr>
          <w:rFonts w:hint="eastAsia"/>
        </w:rPr>
        <w:t>проникновению</w:t>
      </w:r>
      <w:r>
        <w:t></w:t>
      </w:r>
      <w:r>
        <w:rPr>
          <w:rFonts w:hint="eastAsia"/>
        </w:rPr>
        <w:t>во</w:t>
      </w:r>
      <w:r>
        <w:t></w:t>
      </w:r>
      <w:r>
        <w:rPr>
          <w:rFonts w:hint="eastAsia"/>
        </w:rPr>
        <w:t>внутренний</w:t>
      </w:r>
      <w:r>
        <w:t></w:t>
      </w:r>
      <w:r>
        <w:rPr>
          <w:rFonts w:hint="eastAsia"/>
        </w:rPr>
        <w:t>мир</w:t>
      </w:r>
      <w:r>
        <w:t></w:t>
      </w:r>
      <w:r>
        <w:rPr>
          <w:rFonts w:hint="eastAsia"/>
        </w:rPr>
        <w:t>этого</w:t>
      </w:r>
      <w:r>
        <w:t></w:t>
      </w:r>
      <w:r>
        <w:rPr>
          <w:rFonts w:hint="eastAsia"/>
        </w:rPr>
        <w:t>персонажа</w:t>
      </w:r>
      <w:r>
        <w:t></w:t>
      </w:r>
      <w:r>
        <w:t></w:t>
      </w:r>
      <w:r>
        <w:t></w:t>
      </w:r>
      <w:r>
        <w:rPr>
          <w:rFonts w:hint="eastAsia"/>
        </w:rPr>
        <w:t>На</w:t>
      </w:r>
      <w:r>
        <w:t></w:t>
      </w:r>
      <w:r>
        <w:rPr>
          <w:rFonts w:hint="eastAsia"/>
        </w:rPr>
        <w:t>основе</w:t>
      </w:r>
      <w:r>
        <w:t></w:t>
      </w:r>
      <w:r>
        <w:rPr>
          <w:rFonts w:hint="eastAsia"/>
        </w:rPr>
        <w:t>филологического</w:t>
      </w:r>
      <w:r>
        <w:t></w:t>
      </w:r>
      <w:r>
        <w:rPr>
          <w:rFonts w:hint="eastAsia"/>
        </w:rPr>
        <w:t>анализа</w:t>
      </w:r>
      <w:r>
        <w:t></w:t>
      </w:r>
      <w:r>
        <w:rPr>
          <w:rFonts w:hint="eastAsia"/>
        </w:rPr>
        <w:t>языковой</w:t>
      </w:r>
      <w:r>
        <w:t></w:t>
      </w:r>
      <w:r>
        <w:rPr>
          <w:rFonts w:hint="eastAsia"/>
        </w:rPr>
        <w:t>ткани</w:t>
      </w:r>
      <w:r>
        <w:t></w:t>
      </w:r>
      <w:r>
        <w:rPr>
          <w:rFonts w:hint="eastAsia"/>
        </w:rPr>
        <w:t>словесно</w:t>
      </w:r>
      <w:r>
        <w:t></w:t>
      </w:r>
      <w:r>
        <w:rPr>
          <w:rFonts w:hint="eastAsia"/>
        </w:rPr>
        <w:t>художественных</w:t>
      </w:r>
      <w:r>
        <w:t></w:t>
      </w:r>
      <w:r>
        <w:rPr>
          <w:rFonts w:hint="eastAsia"/>
        </w:rPr>
        <w:t>описаний</w:t>
      </w:r>
      <w:r>
        <w:t></w:t>
      </w:r>
      <w:r>
        <w:rPr>
          <w:rFonts w:hint="eastAsia"/>
        </w:rPr>
        <w:t>внешности</w:t>
      </w:r>
      <w:r>
        <w:t></w:t>
      </w:r>
      <w:r>
        <w:rPr>
          <w:rFonts w:hint="eastAsia"/>
        </w:rPr>
        <w:t>персонажей</w:t>
      </w:r>
      <w:r>
        <w:t></w:t>
      </w:r>
      <w:r>
        <w:rPr>
          <w:rFonts w:hint="eastAsia"/>
        </w:rPr>
        <w:t>можно</w:t>
      </w:r>
      <w:r>
        <w:t></w:t>
      </w:r>
      <w:r>
        <w:rPr>
          <w:rFonts w:hint="eastAsia"/>
        </w:rPr>
        <w:t>выявить</w:t>
      </w:r>
      <w:r>
        <w:t></w:t>
      </w:r>
      <w:r>
        <w:rPr>
          <w:rFonts w:hint="eastAsia"/>
        </w:rPr>
        <w:t>тот</w:t>
      </w:r>
      <w:r>
        <w:t></w:t>
      </w:r>
      <w:r>
        <w:rPr>
          <w:rFonts w:hint="eastAsia"/>
        </w:rPr>
        <w:t>потенциал</w:t>
      </w:r>
      <w:r>
        <w:t></w:t>
      </w:r>
      <w:r>
        <w:t></w:t>
      </w:r>
      <w:r>
        <w:rPr>
          <w:rFonts w:hint="eastAsia"/>
        </w:rPr>
        <w:t>который</w:t>
      </w:r>
      <w:r>
        <w:t></w:t>
      </w:r>
      <w:r>
        <w:rPr>
          <w:rFonts w:hint="eastAsia"/>
        </w:rPr>
        <w:t>способствует</w:t>
      </w:r>
      <w:r>
        <w:t></w:t>
      </w:r>
      <w:r>
        <w:rPr>
          <w:rFonts w:hint="eastAsia"/>
        </w:rPr>
        <w:t>раскрытию</w:t>
      </w:r>
      <w:r>
        <w:t></w:t>
      </w:r>
      <w:r>
        <w:rPr>
          <w:rFonts w:hint="eastAsia"/>
        </w:rPr>
        <w:t>характера</w:t>
      </w:r>
      <w:r>
        <w:t></w:t>
      </w:r>
      <w:r>
        <w:rPr>
          <w:rFonts w:hint="eastAsia"/>
        </w:rPr>
        <w:t>литературного</w:t>
      </w:r>
      <w:r>
        <w:t></w:t>
      </w:r>
      <w:r>
        <w:rPr>
          <w:rFonts w:hint="eastAsia"/>
        </w:rPr>
        <w:t>героя</w:t>
      </w:r>
      <w:r>
        <w:t></w:t>
      </w:r>
      <w:r>
        <w:rPr>
          <w:rFonts w:hint="eastAsia"/>
        </w:rPr>
        <w:t>и</w:t>
      </w:r>
      <w:r>
        <w:t></w:t>
      </w:r>
      <w:r>
        <w:rPr>
          <w:rFonts w:hint="eastAsia"/>
        </w:rPr>
        <w:t>замысла</w:t>
      </w:r>
      <w:r>
        <w:t></w:t>
      </w:r>
      <w:r>
        <w:rPr>
          <w:rFonts w:hint="eastAsia"/>
        </w:rPr>
        <w:t>произведения</w:t>
      </w:r>
      <w:r>
        <w:t></w:t>
      </w:r>
      <w:r>
        <w:rPr>
          <w:rFonts w:hint="eastAsia"/>
        </w:rPr>
        <w:t>в</w:t>
      </w:r>
      <w:r>
        <w:t></w:t>
      </w:r>
      <w:r>
        <w:rPr>
          <w:rFonts w:hint="eastAsia"/>
        </w:rPr>
        <w:t>целом</w:t>
      </w:r>
      <w:r>
        <w:t></w:t>
      </w:r>
      <w:r>
        <w:t></w:t>
      </w:r>
      <w:r>
        <w:t></w:t>
      </w:r>
      <w:r>
        <w:rPr>
          <w:rFonts w:hint="eastAsia"/>
        </w:rPr>
        <w:t>а</w:t>
      </w:r>
      <w:r>
        <w:t></w:t>
      </w:r>
      <w:r>
        <w:rPr>
          <w:rFonts w:hint="eastAsia"/>
        </w:rPr>
        <w:t>также</w:t>
      </w:r>
      <w:r>
        <w:t></w:t>
      </w:r>
      <w:r>
        <w:rPr>
          <w:rFonts w:hint="eastAsia"/>
        </w:rPr>
        <w:t>выявить</w:t>
      </w:r>
      <w:r>
        <w:t></w:t>
      </w:r>
      <w:r>
        <w:t></w:t>
      </w:r>
      <w:r>
        <w:t></w:t>
      </w:r>
      <w:r>
        <w:rPr>
          <w:rFonts w:hint="eastAsia"/>
        </w:rPr>
        <w:t>в</w:t>
      </w:r>
      <w:r>
        <w:t></w:t>
      </w:r>
      <w:r>
        <w:rPr>
          <w:rFonts w:hint="eastAsia"/>
        </w:rPr>
        <w:t>какой</w:t>
      </w:r>
      <w:r>
        <w:t></w:t>
      </w:r>
      <w:r>
        <w:rPr>
          <w:rFonts w:hint="eastAsia"/>
        </w:rPr>
        <w:t>степени</w:t>
      </w:r>
      <w:r>
        <w:t></w:t>
      </w:r>
      <w:r>
        <w:rPr>
          <w:rFonts w:hint="eastAsia"/>
        </w:rPr>
        <w:t>выбор</w:t>
      </w:r>
      <w:r>
        <w:t></w:t>
      </w:r>
      <w:r>
        <w:rPr>
          <w:rFonts w:hint="eastAsia"/>
        </w:rPr>
        <w:t>того</w:t>
      </w:r>
      <w:r>
        <w:t></w:t>
      </w:r>
      <w:r>
        <w:rPr>
          <w:rFonts w:hint="eastAsia"/>
        </w:rPr>
        <w:t>или</w:t>
      </w:r>
      <w:r>
        <w:t></w:t>
      </w:r>
      <w:r>
        <w:rPr>
          <w:rFonts w:hint="eastAsia"/>
        </w:rPr>
        <w:t>иного</w:t>
      </w:r>
      <w:r>
        <w:t></w:t>
      </w:r>
      <w:r>
        <w:rPr>
          <w:rFonts w:hint="eastAsia"/>
        </w:rPr>
        <w:t>слова</w:t>
      </w:r>
      <w:r>
        <w:t></w:t>
      </w:r>
      <w:r>
        <w:t></w:t>
      </w:r>
      <w:r>
        <w:rPr>
          <w:rFonts w:hint="eastAsia"/>
        </w:rPr>
        <w:t>динамического</w:t>
      </w:r>
      <w:r>
        <w:t></w:t>
      </w:r>
      <w:r>
        <w:rPr>
          <w:rFonts w:hint="eastAsia"/>
        </w:rPr>
        <w:t>взаимодействия</w:t>
      </w:r>
      <w:r>
        <w:t></w:t>
      </w:r>
      <w:r>
        <w:rPr>
          <w:rFonts w:hint="eastAsia"/>
        </w:rPr>
        <w:t>слов</w:t>
      </w:r>
      <w:r>
        <w:t></w:t>
      </w:r>
      <w:r>
        <w:rPr>
          <w:rFonts w:hint="eastAsia"/>
        </w:rPr>
        <w:t>в</w:t>
      </w:r>
      <w:r>
        <w:t></w:t>
      </w:r>
      <w:r>
        <w:rPr>
          <w:rFonts w:hint="eastAsia"/>
        </w:rPr>
        <w:t>словосочетании</w:t>
      </w:r>
      <w:r>
        <w:t></w:t>
      </w:r>
      <w:r>
        <w:t></w:t>
      </w:r>
      <w:r>
        <w:rPr>
          <w:rFonts w:hint="eastAsia"/>
        </w:rPr>
        <w:t>возникающие</w:t>
      </w:r>
      <w:r>
        <w:t></w:t>
      </w:r>
      <w:r>
        <w:rPr>
          <w:rFonts w:hint="eastAsia"/>
        </w:rPr>
        <w:t>при</w:t>
      </w:r>
      <w:r>
        <w:t></w:t>
      </w:r>
      <w:r>
        <w:rPr>
          <w:rFonts w:hint="eastAsia"/>
        </w:rPr>
        <w:t>этом</w:t>
      </w:r>
      <w:r>
        <w:t></w:t>
      </w:r>
      <w:r>
        <w:rPr>
          <w:rFonts w:hint="eastAsia"/>
        </w:rPr>
        <w:t>различные</w:t>
      </w:r>
      <w:r>
        <w:t></w:t>
      </w:r>
      <w:r>
        <w:rPr>
          <w:rFonts w:hint="eastAsia"/>
        </w:rPr>
        <w:t>коннотации</w:t>
      </w:r>
      <w:r>
        <w:t></w:t>
      </w:r>
      <w:r>
        <w:t></w:t>
      </w:r>
      <w:r>
        <w:rPr>
          <w:rFonts w:hint="eastAsia"/>
        </w:rPr>
        <w:t>смысловые</w:t>
      </w:r>
      <w:r>
        <w:t></w:t>
      </w:r>
      <w:r>
        <w:rPr>
          <w:rFonts w:hint="eastAsia"/>
        </w:rPr>
        <w:t>сдвиги</w:t>
      </w:r>
      <w:r>
        <w:t></w:t>
      </w:r>
      <w:r>
        <w:rPr>
          <w:rFonts w:hint="eastAsia"/>
        </w:rPr>
        <w:t>в</w:t>
      </w:r>
      <w:r>
        <w:t></w:t>
      </w:r>
      <w:r>
        <w:rPr>
          <w:rFonts w:hint="eastAsia"/>
        </w:rPr>
        <w:t>словах</w:t>
      </w:r>
      <w:r>
        <w:t></w:t>
      </w:r>
      <w:r>
        <w:rPr>
          <w:rFonts w:hint="eastAsia"/>
        </w:rPr>
        <w:t>способствуют</w:t>
      </w:r>
      <w:r>
        <w:t></w:t>
      </w:r>
      <w:r>
        <w:rPr>
          <w:rFonts w:hint="eastAsia"/>
        </w:rPr>
        <w:t>созданию</w:t>
      </w:r>
      <w:r>
        <w:t></w:t>
      </w:r>
      <w:r>
        <w:rPr>
          <w:rFonts w:hint="eastAsia"/>
        </w:rPr>
        <w:t>художественных</w:t>
      </w:r>
      <w:r>
        <w:t></w:t>
      </w:r>
      <w:r>
        <w:rPr>
          <w:rFonts w:hint="eastAsia"/>
        </w:rPr>
        <w:t>образов</w:t>
      </w:r>
      <w:r>
        <w:t></w:t>
      </w:r>
      <w:r>
        <w:t></w:t>
      </w:r>
      <w:r>
        <w:rPr>
          <w:rFonts w:hint="eastAsia"/>
        </w:rPr>
        <w:t>отражению</w:t>
      </w:r>
      <w:r>
        <w:t></w:t>
      </w:r>
      <w:r>
        <w:rPr>
          <w:rFonts w:hint="eastAsia"/>
        </w:rPr>
        <w:t>идей</w:t>
      </w:r>
      <w:r>
        <w:t></w:t>
      </w:r>
      <w:r>
        <w:t></w:t>
      </w:r>
      <w:r>
        <w:rPr>
          <w:rFonts w:hint="eastAsia"/>
        </w:rPr>
        <w:t>взглядов</w:t>
      </w:r>
      <w:r>
        <w:t></w:t>
      </w:r>
      <w:r>
        <w:rPr>
          <w:rFonts w:hint="eastAsia"/>
        </w:rPr>
        <w:t>писателя</w:t>
      </w:r>
      <w:r>
        <w:t></w:t>
      </w:r>
      <w:r>
        <w:t></w:t>
      </w:r>
      <w:r>
        <w:t></w:t>
      </w:r>
      <w:r>
        <w:rPr>
          <w:rFonts w:hint="eastAsia"/>
        </w:rPr>
        <w:t>Титова</w:t>
      </w:r>
      <w:r>
        <w:t></w:t>
      </w:r>
      <w:r>
        <w:t></w:t>
      </w:r>
      <w:r>
        <w:t></w:t>
      </w:r>
      <w:r>
        <w:t></w:t>
      </w:r>
      <w:r>
        <w:t></w:t>
      </w:r>
      <w:r>
        <w:t></w:t>
      </w:r>
      <w:r>
        <w:t></w:t>
      </w:r>
      <w:r>
        <w:t></w:t>
      </w:r>
      <w:r>
        <w:t></w:t>
      </w:r>
      <w:r>
        <w:t></w:t>
      </w:r>
      <w:r>
        <w:t></w:t>
      </w:r>
    </w:p>
    <w:p w:rsidR="00E0395B" w:rsidRDefault="00E0395B" w:rsidP="00E0395B">
      <w:r>
        <w:rPr>
          <w:rFonts w:hint="eastAsia"/>
        </w:rPr>
        <w:t>Таким</w:t>
      </w:r>
      <w:r>
        <w:t></w:t>
      </w:r>
      <w:r>
        <w:rPr>
          <w:rFonts w:hint="eastAsia"/>
        </w:rPr>
        <w:t>образом</w:t>
      </w:r>
      <w:r>
        <w:t></w:t>
      </w:r>
      <w:r>
        <w:t></w:t>
      </w:r>
      <w:r>
        <w:rPr>
          <w:rFonts w:hint="eastAsia"/>
        </w:rPr>
        <w:t>описание</w:t>
      </w:r>
      <w:r>
        <w:t></w:t>
      </w:r>
      <w:r>
        <w:rPr>
          <w:rFonts w:hint="eastAsia"/>
        </w:rPr>
        <w:t>внешности</w:t>
      </w:r>
      <w:r>
        <w:t></w:t>
      </w:r>
      <w:r>
        <w:rPr>
          <w:rFonts w:hint="eastAsia"/>
        </w:rPr>
        <w:t>играет</w:t>
      </w:r>
      <w:r>
        <w:t></w:t>
      </w:r>
      <w:r>
        <w:rPr>
          <w:rFonts w:hint="eastAsia"/>
        </w:rPr>
        <w:t>большую</w:t>
      </w:r>
      <w:r>
        <w:t></w:t>
      </w:r>
      <w:r>
        <w:rPr>
          <w:rFonts w:hint="eastAsia"/>
        </w:rPr>
        <w:t>роль</w:t>
      </w:r>
      <w:r>
        <w:t></w:t>
      </w:r>
      <w:r>
        <w:rPr>
          <w:rFonts w:hint="eastAsia"/>
        </w:rPr>
        <w:t>в</w:t>
      </w:r>
      <w:r>
        <w:t></w:t>
      </w:r>
      <w:r>
        <w:rPr>
          <w:rFonts w:hint="eastAsia"/>
        </w:rPr>
        <w:t>литературном</w:t>
      </w:r>
      <w:r>
        <w:t></w:t>
      </w:r>
      <w:r>
        <w:rPr>
          <w:rFonts w:hint="eastAsia"/>
        </w:rPr>
        <w:t>произведении</w:t>
      </w:r>
      <w:r>
        <w:t></w:t>
      </w:r>
      <w:r>
        <w:t></w:t>
      </w:r>
      <w:r>
        <w:rPr>
          <w:rFonts w:hint="eastAsia"/>
        </w:rPr>
        <w:t>Под</w:t>
      </w:r>
      <w:r>
        <w:t></w:t>
      </w:r>
      <w:r>
        <w:rPr>
          <w:rFonts w:hint="eastAsia"/>
        </w:rPr>
        <w:t>изображением</w:t>
      </w:r>
      <w:r>
        <w:t></w:t>
      </w:r>
      <w:r>
        <w:rPr>
          <w:rFonts w:hint="eastAsia"/>
        </w:rPr>
        <w:t>внешности</w:t>
      </w:r>
      <w:r>
        <w:t></w:t>
      </w:r>
      <w:r>
        <w:rPr>
          <w:rFonts w:hint="eastAsia"/>
        </w:rPr>
        <w:t>персонажей</w:t>
      </w:r>
      <w:r>
        <w:t></w:t>
      </w:r>
      <w:r>
        <w:rPr>
          <w:rFonts w:hint="eastAsia"/>
        </w:rPr>
        <w:t>часто</w:t>
      </w:r>
      <w:r>
        <w:t></w:t>
      </w:r>
      <w:r>
        <w:t></w:t>
      </w:r>
      <w:r>
        <w:rPr>
          <w:rFonts w:hint="eastAsia"/>
        </w:rPr>
        <w:t>скрывается</w:t>
      </w:r>
      <w:r>
        <w:t></w:t>
      </w:r>
      <w:r>
        <w:t></w:t>
      </w:r>
      <w:r>
        <w:rPr>
          <w:rFonts w:hint="eastAsia"/>
        </w:rPr>
        <w:t>отражение</w:t>
      </w:r>
      <w:r>
        <w:t></w:t>
      </w:r>
      <w:r>
        <w:rPr>
          <w:rFonts w:hint="eastAsia"/>
        </w:rPr>
        <w:t>их</w:t>
      </w:r>
      <w:r>
        <w:t></w:t>
      </w:r>
      <w:r>
        <w:rPr>
          <w:rFonts w:hint="eastAsia"/>
        </w:rPr>
        <w:t>душевного</w:t>
      </w:r>
      <w:r>
        <w:t></w:t>
      </w:r>
      <w:r>
        <w:rPr>
          <w:rFonts w:hint="eastAsia"/>
        </w:rPr>
        <w:t>и</w:t>
      </w:r>
      <w:r>
        <w:t></w:t>
      </w:r>
      <w:r>
        <w:rPr>
          <w:rFonts w:hint="eastAsia"/>
        </w:rPr>
        <w:t>эмоционального</w:t>
      </w:r>
      <w:r>
        <w:t></w:t>
      </w:r>
      <w:r>
        <w:rPr>
          <w:rFonts w:hint="eastAsia"/>
        </w:rPr>
        <w:t>состояния</w:t>
      </w:r>
      <w:r>
        <w:t></w:t>
      </w:r>
      <w:r>
        <w:t></w:t>
      </w:r>
      <w:r>
        <w:rPr>
          <w:rFonts w:hint="eastAsia"/>
        </w:rPr>
        <w:t>психологической</w:t>
      </w:r>
      <w:r>
        <w:t></w:t>
      </w:r>
      <w:r>
        <w:rPr>
          <w:rFonts w:hint="eastAsia"/>
        </w:rPr>
        <w:t>реакции</w:t>
      </w:r>
      <w:r>
        <w:t></w:t>
      </w:r>
      <w:r>
        <w:rPr>
          <w:rFonts w:hint="eastAsia"/>
        </w:rPr>
        <w:t>на</w:t>
      </w:r>
      <w:r>
        <w:t></w:t>
      </w:r>
      <w:r>
        <w:rPr>
          <w:rFonts w:hint="eastAsia"/>
        </w:rPr>
        <w:t>те</w:t>
      </w:r>
      <w:r>
        <w:t></w:t>
      </w:r>
      <w:r>
        <w:rPr>
          <w:rFonts w:hint="eastAsia"/>
        </w:rPr>
        <w:t>или</w:t>
      </w:r>
      <w:r>
        <w:t></w:t>
      </w:r>
      <w:r>
        <w:rPr>
          <w:rFonts w:hint="eastAsia"/>
        </w:rPr>
        <w:t>иные</w:t>
      </w:r>
      <w:r>
        <w:t></w:t>
      </w:r>
      <w:r>
        <w:rPr>
          <w:rFonts w:hint="eastAsia"/>
        </w:rPr>
        <w:t>события</w:t>
      </w:r>
      <w:r>
        <w:t></w:t>
      </w:r>
      <w:r>
        <w:t></w:t>
      </w:r>
      <w:r>
        <w:rPr>
          <w:rFonts w:hint="eastAsia"/>
        </w:rPr>
        <w:t>тем</w:t>
      </w:r>
      <w:r>
        <w:t></w:t>
      </w:r>
      <w:r>
        <w:rPr>
          <w:rFonts w:hint="eastAsia"/>
        </w:rPr>
        <w:t>самым</w:t>
      </w:r>
      <w:r>
        <w:t></w:t>
      </w:r>
      <w:r>
        <w:rPr>
          <w:rFonts w:hint="eastAsia"/>
        </w:rPr>
        <w:t>описание</w:t>
      </w:r>
      <w:r>
        <w:t></w:t>
      </w:r>
      <w:r>
        <w:rPr>
          <w:rFonts w:hint="eastAsia"/>
        </w:rPr>
        <w:t>внешности</w:t>
      </w:r>
      <w:r>
        <w:t></w:t>
      </w:r>
      <w:r>
        <w:rPr>
          <w:rFonts w:hint="eastAsia"/>
        </w:rPr>
        <w:t>литературного</w:t>
      </w:r>
      <w:r>
        <w:t></w:t>
      </w:r>
      <w:r>
        <w:rPr>
          <w:rFonts w:hint="eastAsia"/>
        </w:rPr>
        <w:t>героя</w:t>
      </w:r>
      <w:r>
        <w:t></w:t>
      </w:r>
      <w:r>
        <w:rPr>
          <w:rFonts w:hint="eastAsia"/>
        </w:rPr>
        <w:t>представляет</w:t>
      </w:r>
      <w:r>
        <w:t></w:t>
      </w:r>
      <w:r>
        <w:rPr>
          <w:rFonts w:hint="eastAsia"/>
        </w:rPr>
        <w:t>собой</w:t>
      </w:r>
      <w:r>
        <w:t></w:t>
      </w:r>
      <w:r>
        <w:rPr>
          <w:rFonts w:hint="eastAsia"/>
        </w:rPr>
        <w:t>один</w:t>
      </w:r>
      <w:r>
        <w:t></w:t>
      </w:r>
      <w:r>
        <w:rPr>
          <w:rFonts w:hint="eastAsia"/>
        </w:rPr>
        <w:t>из</w:t>
      </w:r>
      <w:r>
        <w:t></w:t>
      </w:r>
      <w:r>
        <w:rPr>
          <w:rFonts w:hint="eastAsia"/>
        </w:rPr>
        <w:t>способов</w:t>
      </w:r>
      <w:r>
        <w:t></w:t>
      </w:r>
      <w:r>
        <w:rPr>
          <w:rFonts w:hint="eastAsia"/>
        </w:rPr>
        <w:t>раскрытия</w:t>
      </w:r>
      <w:r>
        <w:t></w:t>
      </w:r>
      <w:r>
        <w:rPr>
          <w:rFonts w:hint="eastAsia"/>
        </w:rPr>
        <w:t>его</w:t>
      </w:r>
      <w:r>
        <w:t></w:t>
      </w:r>
      <w:r>
        <w:rPr>
          <w:rFonts w:hint="eastAsia"/>
        </w:rPr>
        <w:t>характера</w:t>
      </w:r>
      <w:r>
        <w:t></w:t>
      </w:r>
      <w:r>
        <w:t></w:t>
      </w:r>
      <w:r>
        <w:t></w:t>
      </w:r>
      <w:r>
        <w:rPr>
          <w:rFonts w:hint="eastAsia"/>
        </w:rPr>
        <w:t>Каждый</w:t>
      </w:r>
      <w:r>
        <w:t></w:t>
      </w:r>
      <w:r>
        <w:rPr>
          <w:rFonts w:hint="eastAsia"/>
        </w:rPr>
        <w:t>портретный</w:t>
      </w:r>
      <w:r>
        <w:t></w:t>
      </w:r>
      <w:r>
        <w:rPr>
          <w:rFonts w:hint="eastAsia"/>
        </w:rPr>
        <w:t>штрих</w:t>
      </w:r>
      <w:r>
        <w:t></w:t>
      </w:r>
      <w:r>
        <w:t></w:t>
      </w:r>
      <w:r>
        <w:t></w:t>
      </w:r>
      <w:r>
        <w:rPr>
          <w:rFonts w:hint="eastAsia"/>
        </w:rPr>
        <w:t>это</w:t>
      </w:r>
      <w:r>
        <w:t></w:t>
      </w:r>
      <w:r>
        <w:rPr>
          <w:rFonts w:hint="eastAsia"/>
        </w:rPr>
        <w:t>ступенька</w:t>
      </w:r>
      <w:r>
        <w:t></w:t>
      </w:r>
      <w:r>
        <w:rPr>
          <w:rFonts w:hint="eastAsia"/>
        </w:rPr>
        <w:t>к</w:t>
      </w:r>
      <w:r>
        <w:t></w:t>
      </w:r>
      <w:r>
        <w:rPr>
          <w:rFonts w:hint="eastAsia"/>
        </w:rPr>
        <w:t>раскрытию</w:t>
      </w:r>
      <w:r>
        <w:t></w:t>
      </w:r>
      <w:r>
        <w:rPr>
          <w:rFonts w:hint="eastAsia"/>
        </w:rPr>
        <w:t>образа</w:t>
      </w:r>
      <w:r>
        <w:t></w:t>
      </w:r>
      <w:r>
        <w:t></w:t>
      </w:r>
      <w:r>
        <w:t></w:t>
      </w:r>
      <w:r>
        <w:t></w:t>
      </w:r>
      <w:r>
        <w:t></w:t>
      </w:r>
      <w:r>
        <w:t></w:t>
      </w:r>
      <w:r>
        <w:t></w:t>
      </w:r>
      <w:r>
        <w:t></w:t>
      </w:r>
      <w:r>
        <w:t></w:t>
      </w:r>
      <w:r>
        <w:t></w:t>
      </w:r>
      <w:r>
        <w:t></w:t>
      </w:r>
      <w:r>
        <w:t></w:t>
      </w:r>
      <w:r>
        <w:t></w:t>
      </w:r>
      <w:r>
        <w:t></w:t>
      </w:r>
    </w:p>
    <w:p w:rsidR="00E0395B" w:rsidRDefault="00E0395B" w:rsidP="00E0395B">
      <w:r>
        <w:rPr>
          <w:rFonts w:hint="eastAsia"/>
        </w:rPr>
        <w:t>Итак</w:t>
      </w:r>
      <w:r>
        <w:t></w:t>
      </w:r>
      <w:r>
        <w:t></w:t>
      </w:r>
      <w:r>
        <w:rPr>
          <w:rFonts w:hint="eastAsia"/>
        </w:rPr>
        <w:t>описание</w:t>
      </w:r>
      <w:r>
        <w:t></w:t>
      </w:r>
      <w:r>
        <w:rPr>
          <w:rFonts w:hint="eastAsia"/>
        </w:rPr>
        <w:t>внешности</w:t>
      </w:r>
      <w:r>
        <w:t></w:t>
      </w:r>
      <w:r>
        <w:rPr>
          <w:rFonts w:hint="eastAsia"/>
        </w:rPr>
        <w:t>литературного</w:t>
      </w:r>
      <w:r>
        <w:t></w:t>
      </w:r>
      <w:r>
        <w:rPr>
          <w:rFonts w:hint="eastAsia"/>
        </w:rPr>
        <w:t>персонажа</w:t>
      </w:r>
      <w:r>
        <w:t></w:t>
      </w:r>
      <w:r>
        <w:rPr>
          <w:rFonts w:hint="eastAsia"/>
        </w:rPr>
        <w:t>формирует</w:t>
      </w:r>
      <w:r>
        <w:t></w:t>
      </w:r>
      <w:r>
        <w:rPr>
          <w:rFonts w:hint="eastAsia"/>
        </w:rPr>
        <w:t>некий</w:t>
      </w:r>
      <w:r>
        <w:t></w:t>
      </w:r>
      <w:r>
        <w:rPr>
          <w:rFonts w:hint="eastAsia"/>
        </w:rPr>
        <w:t>зрительный</w:t>
      </w:r>
      <w:r>
        <w:t></w:t>
      </w:r>
      <w:r>
        <w:rPr>
          <w:rFonts w:hint="eastAsia"/>
        </w:rPr>
        <w:t>образ</w:t>
      </w:r>
      <w:r>
        <w:t></w:t>
      </w:r>
      <w:r>
        <w:rPr>
          <w:rFonts w:hint="eastAsia"/>
        </w:rPr>
        <w:t>в</w:t>
      </w:r>
      <w:r>
        <w:t></w:t>
      </w:r>
      <w:r>
        <w:rPr>
          <w:rFonts w:hint="eastAsia"/>
        </w:rPr>
        <w:t>сознании</w:t>
      </w:r>
      <w:r>
        <w:t></w:t>
      </w:r>
      <w:r>
        <w:rPr>
          <w:rFonts w:hint="eastAsia"/>
        </w:rPr>
        <w:t>читателя</w:t>
      </w:r>
      <w:r>
        <w:t></w:t>
      </w:r>
      <w:r>
        <w:t></w:t>
      </w:r>
      <w:r>
        <w:rPr>
          <w:rFonts w:hint="eastAsia"/>
        </w:rPr>
        <w:t>При</w:t>
      </w:r>
      <w:r>
        <w:t></w:t>
      </w:r>
      <w:r>
        <w:rPr>
          <w:rFonts w:hint="eastAsia"/>
        </w:rPr>
        <w:t>этом</w:t>
      </w:r>
      <w:r>
        <w:t></w:t>
      </w:r>
      <w:r>
        <w:rPr>
          <w:rFonts w:hint="eastAsia"/>
        </w:rPr>
        <w:t>на</w:t>
      </w:r>
      <w:r>
        <w:t></w:t>
      </w:r>
      <w:r>
        <w:rPr>
          <w:rFonts w:hint="eastAsia"/>
        </w:rPr>
        <w:t>данном</w:t>
      </w:r>
      <w:r>
        <w:t></w:t>
      </w:r>
      <w:r>
        <w:rPr>
          <w:rFonts w:hint="eastAsia"/>
        </w:rPr>
        <w:t>этапе</w:t>
      </w:r>
      <w:r>
        <w:t></w:t>
      </w:r>
      <w:r>
        <w:rPr>
          <w:rFonts w:hint="eastAsia"/>
        </w:rPr>
        <w:t>развития</w:t>
      </w:r>
      <w:r>
        <w:t></w:t>
      </w:r>
      <w:r>
        <w:rPr>
          <w:rFonts w:hint="eastAsia"/>
        </w:rPr>
        <w:t>лингвистической</w:t>
      </w:r>
      <w:r>
        <w:t></w:t>
      </w:r>
      <w:r>
        <w:rPr>
          <w:rFonts w:hint="eastAsia"/>
        </w:rPr>
        <w:t>науки</w:t>
      </w:r>
      <w:r>
        <w:t></w:t>
      </w:r>
      <w:r>
        <w:rPr>
          <w:rFonts w:hint="eastAsia"/>
        </w:rPr>
        <w:t>особый</w:t>
      </w:r>
      <w:r>
        <w:t></w:t>
      </w:r>
      <w:r>
        <w:rPr>
          <w:rFonts w:hint="eastAsia"/>
        </w:rPr>
        <w:t>интерес</w:t>
      </w:r>
      <w:r>
        <w:t></w:t>
      </w:r>
      <w:r>
        <w:rPr>
          <w:rFonts w:hint="eastAsia"/>
        </w:rPr>
        <w:t>представляет</w:t>
      </w:r>
      <w:r>
        <w:t></w:t>
      </w:r>
      <w:r>
        <w:rPr>
          <w:rFonts w:hint="eastAsia"/>
        </w:rPr>
        <w:t>изучение</w:t>
      </w:r>
      <w:r>
        <w:t></w:t>
      </w:r>
      <w:r>
        <w:rPr>
          <w:rFonts w:hint="eastAsia"/>
        </w:rPr>
        <w:t>двух</w:t>
      </w:r>
      <w:r>
        <w:t></w:t>
      </w:r>
      <w:r>
        <w:rPr>
          <w:rFonts w:hint="eastAsia"/>
        </w:rPr>
        <w:t>аспектов</w:t>
      </w:r>
      <w:r>
        <w:t></w:t>
      </w:r>
      <w:r>
        <w:rPr>
          <w:rFonts w:hint="eastAsia"/>
        </w:rPr>
        <w:t>этого</w:t>
      </w:r>
      <w:r>
        <w:t></w:t>
      </w:r>
      <w:r>
        <w:rPr>
          <w:rFonts w:hint="eastAsia"/>
        </w:rPr>
        <w:t>образа</w:t>
      </w:r>
      <w:r>
        <w:t></w:t>
      </w:r>
      <w:r>
        <w:t></w:t>
      </w:r>
      <w:r>
        <w:rPr>
          <w:rFonts w:hint="eastAsia"/>
        </w:rPr>
        <w:t>средств</w:t>
      </w:r>
      <w:r>
        <w:t></w:t>
      </w:r>
      <w:r>
        <w:rPr>
          <w:rFonts w:hint="eastAsia"/>
        </w:rPr>
        <w:t>его</w:t>
      </w:r>
      <w:r>
        <w:t></w:t>
      </w:r>
      <w:r>
        <w:rPr>
          <w:rFonts w:hint="eastAsia"/>
        </w:rPr>
        <w:t>создания</w:t>
      </w:r>
      <w:r>
        <w:t></w:t>
      </w:r>
      <w:r>
        <w:t></w:t>
      </w:r>
      <w:r>
        <w:rPr>
          <w:rFonts w:hint="eastAsia"/>
        </w:rPr>
        <w:t>используемых</w:t>
      </w:r>
      <w:r>
        <w:t></w:t>
      </w:r>
      <w:r>
        <w:rPr>
          <w:rFonts w:hint="eastAsia"/>
        </w:rPr>
        <w:t>автором</w:t>
      </w:r>
      <w:r>
        <w:t></w:t>
      </w:r>
      <w:r>
        <w:t></w:t>
      </w:r>
      <w:r>
        <w:rPr>
          <w:rFonts w:hint="eastAsia"/>
        </w:rPr>
        <w:t>и</w:t>
      </w:r>
      <w:r>
        <w:t></w:t>
      </w:r>
      <w:r>
        <w:rPr>
          <w:rFonts w:hint="eastAsia"/>
        </w:rPr>
        <w:t>механизмов</w:t>
      </w:r>
      <w:r>
        <w:t></w:t>
      </w:r>
      <w:r>
        <w:rPr>
          <w:rFonts w:hint="eastAsia"/>
        </w:rPr>
        <w:t>их</w:t>
      </w:r>
      <w:r>
        <w:t></w:t>
      </w:r>
      <w:r>
        <w:rPr>
          <w:rFonts w:hint="eastAsia"/>
        </w:rPr>
        <w:t>применения</w:t>
      </w:r>
      <w:r>
        <w:t></w:t>
      </w:r>
      <w:r>
        <w:rPr>
          <w:rFonts w:hint="eastAsia"/>
        </w:rPr>
        <w:t>в</w:t>
      </w:r>
      <w:r>
        <w:t></w:t>
      </w:r>
      <w:r>
        <w:rPr>
          <w:rFonts w:hint="eastAsia"/>
        </w:rPr>
        <w:t>художественном</w:t>
      </w:r>
      <w:r>
        <w:t></w:t>
      </w:r>
      <w:r>
        <w:rPr>
          <w:rFonts w:hint="eastAsia"/>
        </w:rPr>
        <w:t>произведении</w:t>
      </w:r>
      <w:r>
        <w:t></w:t>
      </w:r>
      <w:r>
        <w:t></w:t>
      </w:r>
      <w:r>
        <w:rPr>
          <w:rFonts w:hint="eastAsia"/>
        </w:rPr>
        <w:t>В</w:t>
      </w:r>
      <w:r>
        <w:t></w:t>
      </w:r>
      <w:r>
        <w:rPr>
          <w:rFonts w:hint="eastAsia"/>
        </w:rPr>
        <w:t>настоящем</w:t>
      </w:r>
      <w:r>
        <w:t></w:t>
      </w:r>
      <w:r>
        <w:rPr>
          <w:rFonts w:hint="eastAsia"/>
        </w:rPr>
        <w:t>диссертационном</w:t>
      </w:r>
      <w:r>
        <w:t></w:t>
      </w:r>
      <w:r>
        <w:rPr>
          <w:rFonts w:hint="eastAsia"/>
        </w:rPr>
        <w:t>исследовании</w:t>
      </w:r>
      <w:r>
        <w:t></w:t>
      </w:r>
      <w:r>
        <w:rPr>
          <w:rFonts w:hint="eastAsia"/>
        </w:rPr>
        <w:t>предпринимается</w:t>
      </w:r>
      <w:r>
        <w:t></w:t>
      </w:r>
      <w:r>
        <w:rPr>
          <w:rFonts w:hint="eastAsia"/>
        </w:rPr>
        <w:t>попытка</w:t>
      </w:r>
      <w:r>
        <w:t></w:t>
      </w:r>
      <w:r>
        <w:rPr>
          <w:rFonts w:hint="eastAsia"/>
        </w:rPr>
        <w:t>рассмотреть</w:t>
      </w:r>
      <w:r>
        <w:t></w:t>
      </w:r>
      <w:r>
        <w:rPr>
          <w:rFonts w:hint="eastAsia"/>
        </w:rPr>
        <w:t>эти</w:t>
      </w:r>
      <w:r>
        <w:t></w:t>
      </w:r>
      <w:r>
        <w:rPr>
          <w:rFonts w:hint="eastAsia"/>
        </w:rPr>
        <w:t>аспекты</w:t>
      </w:r>
      <w:r>
        <w:t></w:t>
      </w:r>
      <w:r>
        <w:rPr>
          <w:rFonts w:hint="eastAsia"/>
        </w:rPr>
        <w:t>с</w:t>
      </w:r>
      <w:r>
        <w:t></w:t>
      </w:r>
      <w:r>
        <w:rPr>
          <w:rFonts w:hint="eastAsia"/>
        </w:rPr>
        <w:t>позиций</w:t>
      </w:r>
      <w:r>
        <w:t></w:t>
      </w:r>
      <w:r>
        <w:rPr>
          <w:rFonts w:hint="eastAsia"/>
        </w:rPr>
        <w:t>когнитивной</w:t>
      </w:r>
      <w:r>
        <w:t></w:t>
      </w:r>
      <w:r>
        <w:rPr>
          <w:rFonts w:hint="eastAsia"/>
        </w:rPr>
        <w:t>лингвистики</w:t>
      </w:r>
      <w:r>
        <w:t></w:t>
      </w:r>
      <w:r>
        <w:t></w:t>
      </w:r>
      <w:r>
        <w:t></w:t>
      </w:r>
      <w:r>
        <w:rPr>
          <w:rFonts w:hint="eastAsia"/>
        </w:rPr>
        <w:t>направления</w:t>
      </w:r>
      <w:r>
        <w:t></w:t>
      </w:r>
      <w:r>
        <w:t></w:t>
      </w:r>
      <w:r>
        <w:rPr>
          <w:rFonts w:hint="eastAsia"/>
        </w:rPr>
        <w:t>господствующего</w:t>
      </w:r>
      <w:r>
        <w:t></w:t>
      </w:r>
      <w:r>
        <w:rPr>
          <w:rFonts w:hint="eastAsia"/>
        </w:rPr>
        <w:t>в</w:t>
      </w:r>
      <w:r>
        <w:t></w:t>
      </w:r>
      <w:r>
        <w:rPr>
          <w:rFonts w:hint="eastAsia"/>
        </w:rPr>
        <w:t>современной</w:t>
      </w:r>
      <w:r>
        <w:t></w:t>
      </w:r>
      <w:r>
        <w:rPr>
          <w:rFonts w:hint="eastAsia"/>
        </w:rPr>
        <w:t>лингвистической</w:t>
      </w:r>
      <w:r>
        <w:t></w:t>
      </w:r>
      <w:r>
        <w:rPr>
          <w:rFonts w:hint="eastAsia"/>
        </w:rPr>
        <w:t>науке</w:t>
      </w:r>
      <w:r>
        <w:t></w:t>
      </w:r>
      <w:r>
        <w:rPr>
          <w:rFonts w:hint="eastAsia"/>
        </w:rPr>
        <w:t>и</w:t>
      </w:r>
      <w:r>
        <w:t></w:t>
      </w:r>
      <w:r>
        <w:rPr>
          <w:rFonts w:hint="eastAsia"/>
        </w:rPr>
        <w:t>диктующего</w:t>
      </w:r>
      <w:r>
        <w:t></w:t>
      </w:r>
      <w:r>
        <w:t></w:t>
      </w:r>
      <w:r>
        <w:rPr>
          <w:rFonts w:hint="eastAsia"/>
        </w:rPr>
        <w:t>необходимость</w:t>
      </w:r>
      <w:r>
        <w:t></w:t>
      </w:r>
      <w:r>
        <w:rPr>
          <w:rFonts w:hint="eastAsia"/>
        </w:rPr>
        <w:t>изучения</w:t>
      </w:r>
      <w:r>
        <w:t></w:t>
      </w:r>
      <w:r>
        <w:rPr>
          <w:rFonts w:hint="eastAsia"/>
        </w:rPr>
        <w:t>тех</w:t>
      </w:r>
      <w:r>
        <w:t></w:t>
      </w:r>
      <w:r>
        <w:rPr>
          <w:rFonts w:hint="eastAsia"/>
        </w:rPr>
        <w:t>внутренних</w:t>
      </w:r>
      <w:r>
        <w:t></w:t>
      </w:r>
      <w:r>
        <w:rPr>
          <w:rFonts w:hint="eastAsia"/>
        </w:rPr>
        <w:t>механизмов</w:t>
      </w:r>
      <w:r>
        <w:t></w:t>
      </w:r>
      <w:r>
        <w:rPr>
          <w:rFonts w:hint="eastAsia"/>
        </w:rPr>
        <w:t>языка</w:t>
      </w:r>
      <w:r>
        <w:t></w:t>
      </w:r>
      <w:r>
        <w:t></w:t>
      </w:r>
      <w:r>
        <w:rPr>
          <w:rFonts w:hint="eastAsia"/>
        </w:rPr>
        <w:t>которые</w:t>
      </w:r>
      <w:r>
        <w:t></w:t>
      </w:r>
      <w:r>
        <w:rPr>
          <w:rFonts w:hint="eastAsia"/>
        </w:rPr>
        <w:t>обеспечивают</w:t>
      </w:r>
      <w:r>
        <w:t></w:t>
      </w:r>
      <w:r>
        <w:rPr>
          <w:rFonts w:hint="eastAsia"/>
        </w:rPr>
        <w:t>его</w:t>
      </w:r>
      <w:r>
        <w:t></w:t>
      </w:r>
      <w:r>
        <w:rPr>
          <w:rFonts w:hint="eastAsia"/>
        </w:rPr>
        <w:t>способность</w:t>
      </w:r>
      <w:r>
        <w:t></w:t>
      </w:r>
      <w:r>
        <w:rPr>
          <w:rFonts w:hint="eastAsia"/>
        </w:rPr>
        <w:t>выступать</w:t>
      </w:r>
      <w:r>
        <w:t></w:t>
      </w:r>
      <w:r>
        <w:rPr>
          <w:rFonts w:hint="eastAsia"/>
        </w:rPr>
        <w:t>в</w:t>
      </w:r>
      <w:r>
        <w:t></w:t>
      </w:r>
      <w:r>
        <w:rPr>
          <w:rFonts w:hint="eastAsia"/>
        </w:rPr>
        <w:t>качестве</w:t>
      </w:r>
      <w:r>
        <w:t></w:t>
      </w:r>
      <w:r>
        <w:rPr>
          <w:rFonts w:hint="eastAsia"/>
        </w:rPr>
        <w:t>основного</w:t>
      </w:r>
      <w:r>
        <w:t></w:t>
      </w:r>
      <w:r>
        <w:rPr>
          <w:rFonts w:hint="eastAsia"/>
        </w:rPr>
        <w:t>средства</w:t>
      </w:r>
      <w:r>
        <w:t></w:t>
      </w:r>
      <w:r>
        <w:rPr>
          <w:rFonts w:hint="eastAsia"/>
        </w:rPr>
        <w:t>усвоения</w:t>
      </w:r>
      <w:r>
        <w:t></w:t>
      </w:r>
      <w:r>
        <w:t></w:t>
      </w:r>
      <w:r>
        <w:rPr>
          <w:rFonts w:hint="eastAsia"/>
        </w:rPr>
        <w:t>накопления</w:t>
      </w:r>
      <w:r>
        <w:t></w:t>
      </w:r>
      <w:r>
        <w:rPr>
          <w:rFonts w:hint="eastAsia"/>
        </w:rPr>
        <w:t>и</w:t>
      </w:r>
      <w:r>
        <w:t></w:t>
      </w:r>
      <w:r>
        <w:rPr>
          <w:rFonts w:hint="eastAsia"/>
        </w:rPr>
        <w:t>передачи</w:t>
      </w:r>
      <w:r>
        <w:t></w:t>
      </w:r>
      <w:r>
        <w:rPr>
          <w:rFonts w:hint="eastAsia"/>
        </w:rPr>
        <w:t>информации</w:t>
      </w:r>
      <w:r>
        <w:t></w:t>
      </w:r>
      <w:r>
        <w:rPr>
          <w:rFonts w:hint="eastAsia"/>
        </w:rPr>
        <w:t>человеком</w:t>
      </w:r>
      <w:r>
        <w:t></w:t>
      </w:r>
      <w:r>
        <w:t></w:t>
      </w:r>
      <w:r>
        <w:t></w:t>
      </w:r>
      <w:r>
        <w:rPr>
          <w:rFonts w:hint="eastAsia"/>
        </w:rPr>
        <w:t>Беляевская</w:t>
      </w:r>
      <w:r>
        <w:t></w:t>
      </w:r>
      <w:r>
        <w:t></w:t>
      </w:r>
      <w:r>
        <w:t></w:t>
      </w:r>
      <w:r>
        <w:t></w:t>
      </w:r>
      <w:r>
        <w:t></w:t>
      </w:r>
      <w:r>
        <w:t></w:t>
      </w:r>
      <w:r>
        <w:t></w:t>
      </w:r>
      <w:r>
        <w:t></w:t>
      </w:r>
      <w:r>
        <w:t></w:t>
      </w:r>
      <w:r>
        <w:t></w:t>
      </w:r>
      <w:r>
        <w:t></w:t>
      </w:r>
      <w:r>
        <w:t></w:t>
      </w:r>
      <w:r>
        <w:rPr>
          <w:rFonts w:hint="eastAsia"/>
        </w:rPr>
        <w:t>В</w:t>
      </w:r>
      <w:r>
        <w:t></w:t>
      </w:r>
      <w:r>
        <w:rPr>
          <w:rFonts w:hint="eastAsia"/>
        </w:rPr>
        <w:t>рамках</w:t>
      </w:r>
      <w:r>
        <w:t></w:t>
      </w:r>
      <w:r>
        <w:rPr>
          <w:rFonts w:hint="eastAsia"/>
        </w:rPr>
        <w:t>когнитивной</w:t>
      </w:r>
      <w:r>
        <w:t></w:t>
      </w:r>
      <w:r>
        <w:rPr>
          <w:rFonts w:hint="eastAsia"/>
        </w:rPr>
        <w:t>парадигмы</w:t>
      </w:r>
      <w:r>
        <w:t></w:t>
      </w:r>
      <w:r>
        <w:rPr>
          <w:rFonts w:hint="eastAsia"/>
        </w:rPr>
        <w:t>языковой</w:t>
      </w:r>
      <w:r>
        <w:t></w:t>
      </w:r>
      <w:r>
        <w:rPr>
          <w:rFonts w:hint="eastAsia"/>
        </w:rPr>
        <w:t>анализ</w:t>
      </w:r>
      <w:r>
        <w:t></w:t>
      </w:r>
      <w:r>
        <w:t></w:t>
      </w:r>
      <w:r>
        <w:rPr>
          <w:rFonts w:hint="eastAsia"/>
        </w:rPr>
        <w:t>должен</w:t>
      </w:r>
      <w:r>
        <w:t></w:t>
      </w:r>
      <w:r>
        <w:rPr>
          <w:rFonts w:hint="eastAsia"/>
        </w:rPr>
        <w:t>вестись</w:t>
      </w:r>
      <w:r>
        <w:t></w:t>
      </w:r>
      <w:r>
        <w:rPr>
          <w:rFonts w:hint="eastAsia"/>
        </w:rPr>
        <w:t>с</w:t>
      </w:r>
      <w:r>
        <w:t></w:t>
      </w:r>
      <w:r>
        <w:rPr>
          <w:rFonts w:hint="eastAsia"/>
        </w:rPr>
        <w:t>учетом</w:t>
      </w:r>
      <w:r>
        <w:t></w:t>
      </w:r>
      <w:r>
        <w:rPr>
          <w:rFonts w:hint="eastAsia"/>
        </w:rPr>
        <w:t>того</w:t>
      </w:r>
      <w:r>
        <w:t></w:t>
      </w:r>
      <w:r>
        <w:t></w:t>
      </w:r>
      <w:r>
        <w:rPr>
          <w:rFonts w:hint="eastAsia"/>
        </w:rPr>
        <w:t>как</w:t>
      </w:r>
      <w:r>
        <w:t></w:t>
      </w:r>
      <w:r>
        <w:rPr>
          <w:rFonts w:hint="eastAsia"/>
        </w:rPr>
        <w:t>языковые</w:t>
      </w:r>
      <w:r>
        <w:t></w:t>
      </w:r>
      <w:r>
        <w:rPr>
          <w:rFonts w:hint="eastAsia"/>
        </w:rPr>
        <w:t>знания</w:t>
      </w:r>
      <w:r>
        <w:t></w:t>
      </w:r>
      <w:r>
        <w:rPr>
          <w:rFonts w:hint="eastAsia"/>
        </w:rPr>
        <w:t>формируются</w:t>
      </w:r>
      <w:r>
        <w:t></w:t>
      </w:r>
      <w:r>
        <w:rPr>
          <w:rFonts w:hint="eastAsia"/>
        </w:rPr>
        <w:t>и</w:t>
      </w:r>
      <w:r>
        <w:t></w:t>
      </w:r>
      <w:r>
        <w:rPr>
          <w:rFonts w:hint="eastAsia"/>
        </w:rPr>
        <w:t>репрезентируются</w:t>
      </w:r>
      <w:r>
        <w:t></w:t>
      </w:r>
      <w:r>
        <w:t></w:t>
      </w:r>
      <w:r>
        <w:rPr>
          <w:rFonts w:hint="eastAsia"/>
        </w:rPr>
        <w:t>а</w:t>
      </w:r>
      <w:r>
        <w:t></w:t>
      </w:r>
      <w:r>
        <w:rPr>
          <w:rFonts w:hint="eastAsia"/>
        </w:rPr>
        <w:t>также</w:t>
      </w:r>
      <w:r>
        <w:t></w:t>
      </w:r>
      <w:r>
        <w:rPr>
          <w:rFonts w:hint="eastAsia"/>
        </w:rPr>
        <w:t>того</w:t>
      </w:r>
      <w:r>
        <w:t></w:t>
      </w:r>
      <w:r>
        <w:t></w:t>
      </w:r>
      <w:r>
        <w:rPr>
          <w:rFonts w:hint="eastAsia"/>
        </w:rPr>
        <w:t>каким</w:t>
      </w:r>
      <w:r>
        <w:t></w:t>
      </w:r>
      <w:r>
        <w:rPr>
          <w:rFonts w:hint="eastAsia"/>
        </w:rPr>
        <w:t>образом</w:t>
      </w:r>
      <w:r>
        <w:t></w:t>
      </w:r>
      <w:r>
        <w:rPr>
          <w:rFonts w:hint="eastAsia"/>
        </w:rPr>
        <w:t>реальность</w:t>
      </w:r>
      <w:r>
        <w:t></w:t>
      </w:r>
      <w:r>
        <w:rPr>
          <w:rFonts w:hint="eastAsia"/>
        </w:rPr>
        <w:t>преломляется</w:t>
      </w:r>
      <w:r>
        <w:t></w:t>
      </w:r>
      <w:r>
        <w:rPr>
          <w:rFonts w:hint="eastAsia"/>
        </w:rPr>
        <w:t>и</w:t>
      </w:r>
      <w:r>
        <w:t></w:t>
      </w:r>
      <w:r>
        <w:rPr>
          <w:rFonts w:hint="eastAsia"/>
        </w:rPr>
        <w:t>отражается</w:t>
      </w:r>
      <w:r>
        <w:t></w:t>
      </w:r>
      <w:r>
        <w:rPr>
          <w:rFonts w:hint="eastAsia"/>
        </w:rPr>
        <w:t>в</w:t>
      </w:r>
      <w:r>
        <w:t></w:t>
      </w:r>
      <w:r>
        <w:rPr>
          <w:rFonts w:hint="eastAsia"/>
        </w:rPr>
        <w:t>языковом</w:t>
      </w:r>
      <w:r>
        <w:t></w:t>
      </w:r>
      <w:r>
        <w:rPr>
          <w:rFonts w:hint="eastAsia"/>
        </w:rPr>
        <w:t>сознании</w:t>
      </w:r>
      <w:r>
        <w:t></w:t>
      </w:r>
      <w:r>
        <w:t></w:t>
      </w:r>
      <w:r>
        <w:t></w:t>
      </w:r>
      <w:r>
        <w:rPr>
          <w:rFonts w:hint="eastAsia"/>
        </w:rPr>
        <w:t>Глушак</w:t>
      </w:r>
      <w:r>
        <w:t></w:t>
      </w:r>
      <w:r>
        <w:t></w:t>
      </w:r>
      <w:r>
        <w:t></w:t>
      </w:r>
      <w:r>
        <w:t></w:t>
      </w:r>
      <w:r>
        <w:t></w:t>
      </w:r>
      <w:r>
        <w:t></w:t>
      </w:r>
      <w:r>
        <w:t></w:t>
      </w:r>
      <w:r>
        <w:t></w:t>
      </w:r>
      <w:r>
        <w:t></w:t>
      </w:r>
      <w:r>
        <w:t></w:t>
      </w:r>
      <w:r>
        <w:t></w:t>
      </w:r>
    </w:p>
    <w:p w:rsidR="00E0395B" w:rsidRDefault="00E0395B" w:rsidP="00E0395B">
      <w:r>
        <w:rPr>
          <w:rFonts w:hint="eastAsia"/>
        </w:rPr>
        <w:t>Таким</w:t>
      </w:r>
      <w:r>
        <w:t></w:t>
      </w:r>
      <w:r>
        <w:rPr>
          <w:rFonts w:hint="eastAsia"/>
        </w:rPr>
        <w:t>образом</w:t>
      </w:r>
      <w:r>
        <w:t></w:t>
      </w:r>
      <w:r>
        <w:t></w:t>
      </w:r>
      <w:r>
        <w:rPr>
          <w:rFonts w:hint="eastAsia"/>
        </w:rPr>
        <w:t>основной</w:t>
      </w:r>
      <w:r>
        <w:t></w:t>
      </w:r>
      <w:r>
        <w:rPr>
          <w:rFonts w:hint="eastAsia"/>
        </w:rPr>
        <w:t>целью</w:t>
      </w:r>
      <w:r>
        <w:t></w:t>
      </w:r>
      <w:r>
        <w:rPr>
          <w:rFonts w:hint="eastAsia"/>
        </w:rPr>
        <w:t>данного</w:t>
      </w:r>
      <w:r>
        <w:t></w:t>
      </w:r>
      <w:r>
        <w:rPr>
          <w:rFonts w:hint="eastAsia"/>
        </w:rPr>
        <w:t>диссертационного</w:t>
      </w:r>
      <w:r>
        <w:t></w:t>
      </w:r>
      <w:r>
        <w:rPr>
          <w:rFonts w:hint="eastAsia"/>
        </w:rPr>
        <w:t>исследования</w:t>
      </w:r>
      <w:r>
        <w:t></w:t>
      </w:r>
      <w:r>
        <w:rPr>
          <w:rFonts w:hint="eastAsia"/>
        </w:rPr>
        <w:t>является</w:t>
      </w:r>
      <w:r>
        <w:t></w:t>
      </w:r>
      <w:r>
        <w:rPr>
          <w:rFonts w:hint="eastAsia"/>
        </w:rPr>
        <w:t>изучение</w:t>
      </w:r>
      <w:r>
        <w:t></w:t>
      </w:r>
      <w:r>
        <w:rPr>
          <w:rFonts w:hint="eastAsia"/>
        </w:rPr>
        <w:t>языковых</w:t>
      </w:r>
      <w:r>
        <w:t></w:t>
      </w:r>
      <w:r>
        <w:rPr>
          <w:rFonts w:hint="eastAsia"/>
        </w:rPr>
        <w:t>и</w:t>
      </w:r>
      <w:r>
        <w:t></w:t>
      </w:r>
      <w:r>
        <w:rPr>
          <w:rFonts w:hint="eastAsia"/>
        </w:rPr>
        <w:t>когнитивных</w:t>
      </w:r>
      <w:r>
        <w:t></w:t>
      </w:r>
      <w:r>
        <w:rPr>
          <w:rFonts w:hint="eastAsia"/>
        </w:rPr>
        <w:t>механизмов</w:t>
      </w:r>
      <w:r>
        <w:t></w:t>
      </w:r>
      <w:r>
        <w:rPr>
          <w:rFonts w:hint="eastAsia"/>
        </w:rPr>
        <w:t>репрезентации</w:t>
      </w:r>
      <w:r>
        <w:t></w:t>
      </w:r>
      <w:r>
        <w:rPr>
          <w:rFonts w:hint="eastAsia"/>
        </w:rPr>
        <w:t>внешности</w:t>
      </w:r>
      <w:r>
        <w:t></w:t>
      </w:r>
      <w:r>
        <w:rPr>
          <w:rFonts w:hint="eastAsia"/>
        </w:rPr>
        <w:t>человека</w:t>
      </w:r>
      <w:r>
        <w:t></w:t>
      </w:r>
      <w:r>
        <w:rPr>
          <w:rFonts w:hint="eastAsia"/>
        </w:rPr>
        <w:t>в</w:t>
      </w:r>
      <w:r>
        <w:t></w:t>
      </w:r>
      <w:r>
        <w:rPr>
          <w:rFonts w:hint="eastAsia"/>
        </w:rPr>
        <w:t>прозаических</w:t>
      </w:r>
      <w:r>
        <w:t></w:t>
      </w:r>
      <w:r>
        <w:rPr>
          <w:rFonts w:hint="eastAsia"/>
        </w:rPr>
        <w:t>художественных</w:t>
      </w:r>
      <w:r>
        <w:t></w:t>
      </w:r>
      <w:r>
        <w:rPr>
          <w:rFonts w:hint="eastAsia"/>
        </w:rPr>
        <w:t>произведениях</w:t>
      </w:r>
      <w:r>
        <w:t></w:t>
      </w:r>
      <w:r>
        <w:rPr>
          <w:rFonts w:hint="eastAsia"/>
        </w:rPr>
        <w:t>английских</w:t>
      </w:r>
      <w:r>
        <w:t></w:t>
      </w:r>
      <w:r>
        <w:rPr>
          <w:rFonts w:hint="eastAsia"/>
        </w:rPr>
        <w:t>и</w:t>
      </w:r>
      <w:r>
        <w:t></w:t>
      </w:r>
      <w:r>
        <w:rPr>
          <w:rFonts w:hint="eastAsia"/>
        </w:rPr>
        <w:t>американских</w:t>
      </w:r>
      <w:r>
        <w:t></w:t>
      </w:r>
      <w:r>
        <w:rPr>
          <w:rFonts w:hint="eastAsia"/>
        </w:rPr>
        <w:t>авторов</w:t>
      </w:r>
      <w:r>
        <w:t></w:t>
      </w:r>
    </w:p>
    <w:p w:rsidR="00E0395B" w:rsidRDefault="00E0395B" w:rsidP="00E0395B">
      <w:r>
        <w:rPr>
          <w:rFonts w:hint="eastAsia"/>
        </w:rPr>
        <w:t>Материалом</w:t>
      </w:r>
      <w:r>
        <w:t></w:t>
      </w:r>
      <w:r>
        <w:rPr>
          <w:rFonts w:hint="eastAsia"/>
        </w:rPr>
        <w:t>исследования</w:t>
      </w:r>
      <w:r>
        <w:t></w:t>
      </w:r>
      <w:r>
        <w:rPr>
          <w:rFonts w:hint="eastAsia"/>
        </w:rPr>
        <w:t>послужили</w:t>
      </w:r>
      <w:r>
        <w:t></w:t>
      </w:r>
      <w:r>
        <w:rPr>
          <w:rFonts w:hint="eastAsia"/>
        </w:rPr>
        <w:t>романы</w:t>
      </w:r>
      <w:r>
        <w:t></w:t>
      </w:r>
      <w:r>
        <w:rPr>
          <w:rFonts w:hint="eastAsia"/>
        </w:rPr>
        <w:t>и</w:t>
      </w:r>
      <w:r>
        <w:t></w:t>
      </w:r>
      <w:r>
        <w:rPr>
          <w:rFonts w:hint="eastAsia"/>
        </w:rPr>
        <w:t>рассказы</w:t>
      </w:r>
      <w:r>
        <w:t></w:t>
      </w:r>
      <w:r>
        <w:rPr>
          <w:rFonts w:hint="eastAsia"/>
        </w:rPr>
        <w:t>английских</w:t>
      </w:r>
      <w:r>
        <w:t></w:t>
      </w:r>
      <w:r>
        <w:rPr>
          <w:rFonts w:hint="eastAsia"/>
        </w:rPr>
        <w:t>и</w:t>
      </w:r>
      <w:r>
        <w:t></w:t>
      </w:r>
      <w:r>
        <w:rPr>
          <w:rFonts w:hint="eastAsia"/>
        </w:rPr>
        <w:t>американских</w:t>
      </w:r>
      <w:r>
        <w:t></w:t>
      </w:r>
      <w:r>
        <w:rPr>
          <w:rFonts w:hint="eastAsia"/>
        </w:rPr>
        <w:t>писателей</w:t>
      </w:r>
      <w:r>
        <w:t></w:t>
      </w:r>
      <w:r>
        <w:t></w:t>
      </w:r>
      <w:r>
        <w:t></w:t>
      </w:r>
      <w:r>
        <w:t></w:t>
      </w:r>
      <w:r>
        <w:t></w:t>
      </w:r>
      <w:r>
        <w:rPr>
          <w:rFonts w:hint="eastAsia"/>
        </w:rPr>
        <w:t>и</w:t>
      </w:r>
      <w:r>
        <w:t></w:t>
      </w:r>
      <w:r>
        <w:t></w:t>
      </w:r>
      <w:r>
        <w:t></w:t>
      </w:r>
      <w:r>
        <w:t></w:t>
      </w:r>
      <w:r>
        <w:rPr>
          <w:rFonts w:hint="eastAsia"/>
        </w:rPr>
        <w:t>века</w:t>
      </w:r>
      <w:r>
        <w:t></w:t>
      </w:r>
      <w:r>
        <w:t></w:t>
      </w:r>
      <w:r>
        <w:rPr>
          <w:rFonts w:hint="eastAsia"/>
        </w:rPr>
        <w:t>Объем</w:t>
      </w:r>
      <w:r>
        <w:t></w:t>
      </w:r>
      <w:r>
        <w:rPr>
          <w:rFonts w:hint="eastAsia"/>
        </w:rPr>
        <w:t>проанализированного</w:t>
      </w:r>
      <w:r>
        <w:t></w:t>
      </w:r>
      <w:r>
        <w:rPr>
          <w:rFonts w:hint="eastAsia"/>
        </w:rPr>
        <w:t>материала</w:t>
      </w:r>
      <w:r>
        <w:t></w:t>
      </w:r>
      <w:r>
        <w:rPr>
          <w:rFonts w:hint="eastAsia"/>
        </w:rPr>
        <w:t>составляет</w:t>
      </w:r>
      <w:r>
        <w:t></w:t>
      </w:r>
      <w:r>
        <w:rPr>
          <w:rFonts w:hint="eastAsia"/>
        </w:rPr>
        <w:t>свыше</w:t>
      </w:r>
      <w:r>
        <w:t></w:t>
      </w:r>
      <w:r>
        <w:t></w:t>
      </w:r>
      <w:r>
        <w:t></w:t>
      </w:r>
      <w:r>
        <w:t></w:t>
      </w:r>
      <w:r>
        <w:t></w:t>
      </w:r>
      <w:r>
        <w:t></w:t>
      </w:r>
      <w:r>
        <w:t></w:t>
      </w:r>
      <w:r>
        <w:rPr>
          <w:rFonts w:hint="eastAsia"/>
        </w:rPr>
        <w:t>страниц</w:t>
      </w:r>
      <w:r>
        <w:t></w:t>
      </w:r>
      <w:r>
        <w:t></w:t>
      </w:r>
      <w:r>
        <w:rPr>
          <w:rFonts w:hint="eastAsia"/>
        </w:rPr>
        <w:t>см</w:t>
      </w:r>
      <w:r>
        <w:t></w:t>
      </w:r>
      <w:r>
        <w:t></w:t>
      </w:r>
      <w:r>
        <w:rPr>
          <w:rFonts w:hint="eastAsia"/>
        </w:rPr>
        <w:t>список</w:t>
      </w:r>
      <w:r>
        <w:t></w:t>
      </w:r>
      <w:r>
        <w:rPr>
          <w:rFonts w:hint="eastAsia"/>
        </w:rPr>
        <w:t>источников</w:t>
      </w:r>
      <w:r>
        <w:t></w:t>
      </w:r>
      <w:r>
        <w:rPr>
          <w:rFonts w:hint="eastAsia"/>
        </w:rPr>
        <w:t>языкового</w:t>
      </w:r>
      <w:r>
        <w:t></w:t>
      </w:r>
      <w:r>
        <w:rPr>
          <w:rFonts w:hint="eastAsia"/>
        </w:rPr>
        <w:t>материала</w:t>
      </w:r>
      <w:r>
        <w:t></w:t>
      </w:r>
      <w:r>
        <w:rPr>
          <w:rFonts w:hint="eastAsia"/>
        </w:rPr>
        <w:t>в</w:t>
      </w:r>
      <w:r>
        <w:t></w:t>
      </w:r>
      <w:r>
        <w:rPr>
          <w:rFonts w:hint="eastAsia"/>
        </w:rPr>
        <w:t>библиографии</w:t>
      </w:r>
      <w:r>
        <w:t></w:t>
      </w:r>
      <w:r>
        <w:t></w:t>
      </w:r>
    </w:p>
    <w:p w:rsidR="00E0395B" w:rsidRDefault="00E0395B" w:rsidP="00E0395B">
      <w:r>
        <w:rPr>
          <w:rFonts w:hint="eastAsia"/>
        </w:rPr>
        <w:t>Поставленная</w:t>
      </w:r>
      <w:r>
        <w:t></w:t>
      </w:r>
      <w:r>
        <w:rPr>
          <w:rFonts w:hint="eastAsia"/>
        </w:rPr>
        <w:t>цель</w:t>
      </w:r>
      <w:r>
        <w:t></w:t>
      </w:r>
      <w:r>
        <w:rPr>
          <w:rFonts w:hint="eastAsia"/>
        </w:rPr>
        <w:t>предусматривает</w:t>
      </w:r>
      <w:r>
        <w:t></w:t>
      </w:r>
      <w:r>
        <w:rPr>
          <w:rFonts w:hint="eastAsia"/>
        </w:rPr>
        <w:t>решение</w:t>
      </w:r>
      <w:r>
        <w:t></w:t>
      </w:r>
      <w:r>
        <w:rPr>
          <w:rFonts w:hint="eastAsia"/>
        </w:rPr>
        <w:t>следующих</w:t>
      </w:r>
      <w:r>
        <w:t></w:t>
      </w:r>
      <w:r>
        <w:rPr>
          <w:rFonts w:hint="eastAsia"/>
        </w:rPr>
        <w:t>задач</w:t>
      </w:r>
      <w:r>
        <w:t></w:t>
      </w:r>
    </w:p>
    <w:p w:rsidR="00E0395B" w:rsidRDefault="00E0395B" w:rsidP="00E0395B">
      <w:r>
        <w:t></w:t>
      </w:r>
      <w:r>
        <w:t></w:t>
      </w:r>
      <w:r>
        <w:tab/>
      </w:r>
      <w:r>
        <w:rPr>
          <w:rFonts w:hint="eastAsia"/>
        </w:rPr>
        <w:t>рассмотреть</w:t>
      </w:r>
      <w:r>
        <w:t></w:t>
      </w:r>
      <w:r>
        <w:rPr>
          <w:rFonts w:hint="eastAsia"/>
        </w:rPr>
        <w:t>различные</w:t>
      </w:r>
      <w:r>
        <w:t></w:t>
      </w:r>
      <w:r>
        <w:rPr>
          <w:rFonts w:hint="eastAsia"/>
        </w:rPr>
        <w:t>подходы</w:t>
      </w:r>
      <w:r>
        <w:t></w:t>
      </w:r>
      <w:r>
        <w:rPr>
          <w:rFonts w:hint="eastAsia"/>
        </w:rPr>
        <w:t>к</w:t>
      </w:r>
      <w:r>
        <w:t></w:t>
      </w:r>
      <w:r>
        <w:rPr>
          <w:rFonts w:hint="eastAsia"/>
        </w:rPr>
        <w:t>проблеме</w:t>
      </w:r>
      <w:r>
        <w:t></w:t>
      </w:r>
      <w:r>
        <w:rPr>
          <w:rFonts w:hint="eastAsia"/>
        </w:rPr>
        <w:t>портретизации</w:t>
      </w:r>
      <w:r>
        <w:t></w:t>
      </w:r>
      <w:r>
        <w:t></w:t>
      </w:r>
      <w:r>
        <w:rPr>
          <w:rFonts w:hint="eastAsia"/>
        </w:rPr>
        <w:t>существующие</w:t>
      </w:r>
      <w:r>
        <w:t></w:t>
      </w:r>
      <w:r>
        <w:rPr>
          <w:rFonts w:hint="eastAsia"/>
        </w:rPr>
        <w:t>в</w:t>
      </w:r>
      <w:r>
        <w:t></w:t>
      </w:r>
      <w:r>
        <w:rPr>
          <w:rFonts w:hint="eastAsia"/>
        </w:rPr>
        <w:t>лингвистической</w:t>
      </w:r>
      <w:r>
        <w:t></w:t>
      </w:r>
      <w:r>
        <w:rPr>
          <w:rFonts w:hint="eastAsia"/>
        </w:rPr>
        <w:t>литературе</w:t>
      </w:r>
      <w:r>
        <w:t></w:t>
      </w:r>
    </w:p>
    <w:p w:rsidR="00E0395B" w:rsidRDefault="00E0395B" w:rsidP="00E0395B">
      <w:r>
        <w:t></w:t>
      </w:r>
      <w:r>
        <w:t></w:t>
      </w:r>
      <w:r>
        <w:tab/>
      </w:r>
      <w:r>
        <w:t></w:t>
      </w:r>
      <w:r>
        <w:rPr>
          <w:rFonts w:hint="eastAsia"/>
        </w:rPr>
        <w:t>определить</w:t>
      </w:r>
      <w:r>
        <w:t></w:t>
      </w:r>
      <w:r>
        <w:rPr>
          <w:rFonts w:hint="eastAsia"/>
        </w:rPr>
        <w:t>основные</w:t>
      </w:r>
      <w:r>
        <w:t></w:t>
      </w:r>
      <w:r>
        <w:rPr>
          <w:rFonts w:hint="eastAsia"/>
        </w:rPr>
        <w:t>языковые</w:t>
      </w:r>
      <w:r>
        <w:t></w:t>
      </w:r>
      <w:r>
        <w:rPr>
          <w:rFonts w:hint="eastAsia"/>
        </w:rPr>
        <w:t>и</w:t>
      </w:r>
      <w:r>
        <w:t></w:t>
      </w:r>
      <w:r>
        <w:rPr>
          <w:rFonts w:hint="eastAsia"/>
        </w:rPr>
        <w:t>когнитивные</w:t>
      </w:r>
      <w:r>
        <w:t></w:t>
      </w:r>
      <w:r>
        <w:rPr>
          <w:rFonts w:hint="eastAsia"/>
        </w:rPr>
        <w:t>средства</w:t>
      </w:r>
      <w:r>
        <w:t></w:t>
      </w:r>
      <w:r>
        <w:t></w:t>
      </w:r>
      <w:r>
        <w:rPr>
          <w:rFonts w:hint="eastAsia"/>
        </w:rPr>
        <w:t>используемые</w:t>
      </w:r>
      <w:r>
        <w:t></w:t>
      </w:r>
      <w:r>
        <w:rPr>
          <w:rFonts w:hint="eastAsia"/>
        </w:rPr>
        <w:t>для</w:t>
      </w:r>
      <w:r>
        <w:t></w:t>
      </w:r>
      <w:r>
        <w:rPr>
          <w:rFonts w:hint="eastAsia"/>
        </w:rPr>
        <w:t>создания</w:t>
      </w:r>
      <w:r>
        <w:t></w:t>
      </w:r>
      <w:r>
        <w:rPr>
          <w:rFonts w:hint="eastAsia"/>
        </w:rPr>
        <w:t>словесного</w:t>
      </w:r>
      <w:r>
        <w:t></w:t>
      </w:r>
      <w:r>
        <w:rPr>
          <w:rFonts w:hint="eastAsia"/>
        </w:rPr>
        <w:t>портрета</w:t>
      </w:r>
      <w:r>
        <w:t></w:t>
      </w:r>
      <w:r>
        <w:rPr>
          <w:rFonts w:hint="eastAsia"/>
        </w:rPr>
        <w:t>персонажа</w:t>
      </w:r>
      <w:r>
        <w:t></w:t>
      </w:r>
      <w:r>
        <w:rPr>
          <w:rFonts w:hint="eastAsia"/>
        </w:rPr>
        <w:t>художественного</w:t>
      </w:r>
      <w:r>
        <w:t></w:t>
      </w:r>
      <w:r>
        <w:rPr>
          <w:rFonts w:hint="eastAsia"/>
        </w:rPr>
        <w:t>произведения</w:t>
      </w:r>
      <w:r>
        <w:t></w:t>
      </w:r>
    </w:p>
    <w:p w:rsidR="00E0395B" w:rsidRDefault="00E0395B" w:rsidP="00E0395B">
      <w:r>
        <w:t></w:t>
      </w:r>
      <w:r>
        <w:t></w:t>
      </w:r>
      <w:r>
        <w:tab/>
      </w:r>
      <w:r>
        <w:rPr>
          <w:rFonts w:hint="eastAsia"/>
        </w:rPr>
        <w:t>провести</w:t>
      </w:r>
      <w:r>
        <w:tab/>
      </w:r>
      <w:r>
        <w:rPr>
          <w:rFonts w:hint="eastAsia"/>
        </w:rPr>
        <w:t>типологию</w:t>
      </w:r>
      <w:r>
        <w:tab/>
      </w:r>
      <w:r>
        <w:rPr>
          <w:rFonts w:hint="eastAsia"/>
        </w:rPr>
        <w:t>портретных</w:t>
      </w:r>
      <w:r>
        <w:tab/>
      </w:r>
      <w:r>
        <w:rPr>
          <w:rFonts w:hint="eastAsia"/>
        </w:rPr>
        <w:t>описаний</w:t>
      </w:r>
      <w:r>
        <w:t></w:t>
      </w:r>
      <w:r>
        <w:rPr>
          <w:rFonts w:hint="eastAsia"/>
        </w:rPr>
        <w:t>персонажей</w:t>
      </w:r>
      <w:r>
        <w:t></w:t>
      </w:r>
    </w:p>
    <w:p w:rsidR="00E0395B" w:rsidRDefault="00E0395B" w:rsidP="00E0395B">
      <w:r>
        <w:rPr>
          <w:rFonts w:hint="eastAsia"/>
        </w:rPr>
        <w:t>реализующихся</w:t>
      </w:r>
      <w:r>
        <w:t></w:t>
      </w:r>
      <w:r>
        <w:rPr>
          <w:rFonts w:hint="eastAsia"/>
        </w:rPr>
        <w:t>в</w:t>
      </w:r>
      <w:r>
        <w:t></w:t>
      </w:r>
      <w:r>
        <w:rPr>
          <w:rFonts w:hint="eastAsia"/>
        </w:rPr>
        <w:t>произведениях</w:t>
      </w:r>
      <w:r>
        <w:t></w:t>
      </w:r>
      <w:r>
        <w:rPr>
          <w:rFonts w:hint="eastAsia"/>
        </w:rPr>
        <w:t>художественной</w:t>
      </w:r>
      <w:r>
        <w:t></w:t>
      </w:r>
      <w:r>
        <w:rPr>
          <w:rFonts w:hint="eastAsia"/>
        </w:rPr>
        <w:t>прозы</w:t>
      </w:r>
      <w:r>
        <w:t></w:t>
      </w:r>
      <w:r>
        <w:rPr>
          <w:rFonts w:hint="eastAsia"/>
        </w:rPr>
        <w:t>английских</w:t>
      </w:r>
      <w:r>
        <w:t></w:t>
      </w:r>
      <w:r>
        <w:rPr>
          <w:rFonts w:hint="eastAsia"/>
        </w:rPr>
        <w:t>и</w:t>
      </w:r>
      <w:r>
        <w:t></w:t>
      </w:r>
      <w:r>
        <w:rPr>
          <w:rFonts w:hint="eastAsia"/>
        </w:rPr>
        <w:t>американских</w:t>
      </w:r>
      <w:r>
        <w:t></w:t>
      </w:r>
      <w:r>
        <w:rPr>
          <w:rFonts w:hint="eastAsia"/>
        </w:rPr>
        <w:t>писателей</w:t>
      </w:r>
      <w:r>
        <w:t></w:t>
      </w:r>
    </w:p>
    <w:p w:rsidR="00E0395B" w:rsidRDefault="00E0395B" w:rsidP="00E0395B">
      <w:r>
        <w:t></w:t>
      </w:r>
      <w:r>
        <w:t></w:t>
      </w:r>
      <w:r>
        <w:tab/>
      </w:r>
      <w:r>
        <w:rPr>
          <w:rFonts w:hint="eastAsia"/>
        </w:rPr>
        <w:t>выделить</w:t>
      </w:r>
      <w:r>
        <w:t></w:t>
      </w:r>
      <w:r>
        <w:rPr>
          <w:rFonts w:hint="eastAsia"/>
        </w:rPr>
        <w:t>основные</w:t>
      </w:r>
      <w:r>
        <w:t></w:t>
      </w:r>
      <w:r>
        <w:rPr>
          <w:rFonts w:hint="eastAsia"/>
        </w:rPr>
        <w:t>модели</w:t>
      </w:r>
      <w:r>
        <w:t></w:t>
      </w:r>
      <w:r>
        <w:rPr>
          <w:rFonts w:hint="eastAsia"/>
        </w:rPr>
        <w:t>описания</w:t>
      </w:r>
      <w:r>
        <w:t></w:t>
      </w:r>
      <w:r>
        <w:rPr>
          <w:rFonts w:hint="eastAsia"/>
        </w:rPr>
        <w:t>внешности</w:t>
      </w:r>
      <w:r>
        <w:t></w:t>
      </w:r>
      <w:r>
        <w:rPr>
          <w:rFonts w:hint="eastAsia"/>
        </w:rPr>
        <w:t>персонажей</w:t>
      </w:r>
      <w:r>
        <w:t></w:t>
      </w:r>
      <w:r>
        <w:t></w:t>
      </w:r>
      <w:r>
        <w:rPr>
          <w:rFonts w:hint="eastAsia"/>
        </w:rPr>
        <w:t>рассмотреть</w:t>
      </w:r>
      <w:r>
        <w:t></w:t>
      </w:r>
      <w:r>
        <w:rPr>
          <w:rFonts w:hint="eastAsia"/>
        </w:rPr>
        <w:t>их</w:t>
      </w:r>
      <w:r>
        <w:t></w:t>
      </w:r>
      <w:r>
        <w:rPr>
          <w:rFonts w:hint="eastAsia"/>
        </w:rPr>
        <w:t>реализацию</w:t>
      </w:r>
      <w:r>
        <w:t></w:t>
      </w:r>
      <w:r>
        <w:rPr>
          <w:rFonts w:hint="eastAsia"/>
        </w:rPr>
        <w:t>и</w:t>
      </w:r>
      <w:r>
        <w:t></w:t>
      </w:r>
      <w:r>
        <w:rPr>
          <w:rFonts w:hint="eastAsia"/>
        </w:rPr>
        <w:t>функционирование</w:t>
      </w:r>
      <w:r>
        <w:t></w:t>
      </w:r>
      <w:r>
        <w:rPr>
          <w:rFonts w:hint="eastAsia"/>
        </w:rPr>
        <w:t>в</w:t>
      </w:r>
      <w:r>
        <w:t></w:t>
      </w:r>
      <w:r>
        <w:rPr>
          <w:rFonts w:hint="eastAsia"/>
        </w:rPr>
        <w:t>английской</w:t>
      </w:r>
      <w:r>
        <w:t></w:t>
      </w:r>
      <w:r>
        <w:rPr>
          <w:rFonts w:hint="eastAsia"/>
        </w:rPr>
        <w:t>и</w:t>
      </w:r>
      <w:r>
        <w:t></w:t>
      </w:r>
      <w:r>
        <w:rPr>
          <w:rFonts w:hint="eastAsia"/>
        </w:rPr>
        <w:t>американской</w:t>
      </w:r>
      <w:r>
        <w:t></w:t>
      </w:r>
      <w:r>
        <w:rPr>
          <w:rFonts w:hint="eastAsia"/>
        </w:rPr>
        <w:t>художественной</w:t>
      </w:r>
      <w:r>
        <w:t></w:t>
      </w:r>
      <w:r>
        <w:rPr>
          <w:rFonts w:hint="eastAsia"/>
        </w:rPr>
        <w:t>прозе</w:t>
      </w:r>
      <w:r>
        <w:t></w:t>
      </w:r>
    </w:p>
    <w:p w:rsidR="00E0395B" w:rsidRDefault="00E0395B" w:rsidP="00E0395B">
      <w:r>
        <w:rPr>
          <w:rFonts w:hint="eastAsia"/>
        </w:rPr>
        <w:t>Актуальность</w:t>
      </w:r>
      <w:r>
        <w:t></w:t>
      </w:r>
      <w:r>
        <w:rPr>
          <w:rFonts w:hint="eastAsia"/>
        </w:rPr>
        <w:t>исследования</w:t>
      </w:r>
      <w:r>
        <w:t></w:t>
      </w:r>
      <w:r>
        <w:rPr>
          <w:rFonts w:hint="eastAsia"/>
        </w:rPr>
        <w:t>обусловлена</w:t>
      </w:r>
      <w:r>
        <w:t></w:t>
      </w:r>
      <w:r>
        <w:rPr>
          <w:rFonts w:hint="eastAsia"/>
        </w:rPr>
        <w:t>необходимостью</w:t>
      </w:r>
      <w:r>
        <w:t></w:t>
      </w:r>
      <w:r>
        <w:rPr>
          <w:rFonts w:hint="eastAsia"/>
        </w:rPr>
        <w:t>дальнейшей</w:t>
      </w:r>
      <w:r>
        <w:t></w:t>
      </w:r>
      <w:r>
        <w:rPr>
          <w:rFonts w:hint="eastAsia"/>
        </w:rPr>
        <w:t>разработки</w:t>
      </w:r>
      <w:r>
        <w:t></w:t>
      </w:r>
      <w:r>
        <w:rPr>
          <w:rFonts w:hint="eastAsia"/>
        </w:rPr>
        <w:t>проблем</w:t>
      </w:r>
      <w:r>
        <w:t></w:t>
      </w:r>
      <w:r>
        <w:t></w:t>
      </w:r>
      <w:r>
        <w:rPr>
          <w:rFonts w:hint="eastAsia"/>
        </w:rPr>
        <w:t>связанных</w:t>
      </w:r>
      <w:r>
        <w:t></w:t>
      </w:r>
      <w:r>
        <w:rPr>
          <w:rFonts w:hint="eastAsia"/>
        </w:rPr>
        <w:t>с</w:t>
      </w:r>
      <w:r>
        <w:t></w:t>
      </w:r>
      <w:r>
        <w:rPr>
          <w:rFonts w:hint="eastAsia"/>
        </w:rPr>
        <w:t>механизмами</w:t>
      </w:r>
      <w:r>
        <w:t></w:t>
      </w:r>
      <w:r>
        <w:rPr>
          <w:rFonts w:hint="eastAsia"/>
        </w:rPr>
        <w:t>формирования</w:t>
      </w:r>
      <w:r>
        <w:t></w:t>
      </w:r>
      <w:r>
        <w:rPr>
          <w:rFonts w:hint="eastAsia"/>
        </w:rPr>
        <w:t>художественных</w:t>
      </w:r>
      <w:r>
        <w:t></w:t>
      </w:r>
      <w:r>
        <w:rPr>
          <w:rFonts w:hint="eastAsia"/>
        </w:rPr>
        <w:t>образов</w:t>
      </w:r>
      <w:r>
        <w:t></w:t>
      </w:r>
      <w:r>
        <w:t></w:t>
      </w:r>
      <w:r>
        <w:rPr>
          <w:rFonts w:hint="eastAsia"/>
        </w:rPr>
        <w:t>а</w:t>
      </w:r>
      <w:r>
        <w:t></w:t>
      </w:r>
      <w:r>
        <w:rPr>
          <w:rFonts w:hint="eastAsia"/>
        </w:rPr>
        <w:t>также</w:t>
      </w:r>
      <w:r>
        <w:t></w:t>
      </w:r>
      <w:r>
        <w:rPr>
          <w:rFonts w:hint="eastAsia"/>
        </w:rPr>
        <w:t>важностью</w:t>
      </w:r>
      <w:r>
        <w:t></w:t>
      </w:r>
      <w:r>
        <w:rPr>
          <w:rFonts w:hint="eastAsia"/>
        </w:rPr>
        <w:t>изучения</w:t>
      </w:r>
      <w:r>
        <w:t></w:t>
      </w:r>
      <w:r>
        <w:rPr>
          <w:rFonts w:hint="eastAsia"/>
        </w:rPr>
        <w:t>когнитивных</w:t>
      </w:r>
      <w:r>
        <w:t></w:t>
      </w:r>
      <w:r>
        <w:rPr>
          <w:rFonts w:hint="eastAsia"/>
        </w:rPr>
        <w:t>оснований</w:t>
      </w:r>
      <w:r>
        <w:t></w:t>
      </w:r>
      <w:r>
        <w:rPr>
          <w:rFonts w:hint="eastAsia"/>
        </w:rPr>
        <w:t>разных</w:t>
      </w:r>
      <w:r>
        <w:t></w:t>
      </w:r>
      <w:r>
        <w:rPr>
          <w:rFonts w:hint="eastAsia"/>
        </w:rPr>
        <w:t>форм</w:t>
      </w:r>
      <w:r>
        <w:t></w:t>
      </w:r>
      <w:r>
        <w:rPr>
          <w:rFonts w:hint="eastAsia"/>
        </w:rPr>
        <w:t>контекстно</w:t>
      </w:r>
      <w:r>
        <w:t></w:t>
      </w:r>
      <w:r>
        <w:rPr>
          <w:rFonts w:hint="eastAsia"/>
        </w:rPr>
        <w:t>вариативного</w:t>
      </w:r>
      <w:r>
        <w:t></w:t>
      </w:r>
      <w:r>
        <w:rPr>
          <w:rFonts w:hint="eastAsia"/>
        </w:rPr>
        <w:t>членения</w:t>
      </w:r>
      <w:r>
        <w:t></w:t>
      </w:r>
      <w:r>
        <w:rPr>
          <w:rFonts w:hint="eastAsia"/>
        </w:rPr>
        <w:t>художественного</w:t>
      </w:r>
      <w:r>
        <w:t></w:t>
      </w:r>
      <w:r>
        <w:rPr>
          <w:rFonts w:hint="eastAsia"/>
        </w:rPr>
        <w:t>текста</w:t>
      </w:r>
      <w:r>
        <w:t></w:t>
      </w:r>
      <w:r>
        <w:t></w:t>
      </w:r>
      <w:r>
        <w:rPr>
          <w:rFonts w:hint="eastAsia"/>
        </w:rPr>
        <w:t>Актуальным</w:t>
      </w:r>
      <w:r>
        <w:t></w:t>
      </w:r>
      <w:r>
        <w:rPr>
          <w:rFonts w:hint="eastAsia"/>
        </w:rPr>
        <w:t>также</w:t>
      </w:r>
      <w:r>
        <w:t></w:t>
      </w:r>
      <w:r>
        <w:rPr>
          <w:rFonts w:hint="eastAsia"/>
        </w:rPr>
        <w:t>является</w:t>
      </w:r>
      <w:r>
        <w:t></w:t>
      </w:r>
      <w:r>
        <w:rPr>
          <w:rFonts w:hint="eastAsia"/>
        </w:rPr>
        <w:t>исследование</w:t>
      </w:r>
      <w:r>
        <w:t></w:t>
      </w:r>
      <w:r>
        <w:rPr>
          <w:rFonts w:hint="eastAsia"/>
        </w:rPr>
        <w:t>проблемы</w:t>
      </w:r>
      <w:r>
        <w:t></w:t>
      </w:r>
      <w:r>
        <w:rPr>
          <w:rFonts w:hint="eastAsia"/>
        </w:rPr>
        <w:t>портретизации</w:t>
      </w:r>
      <w:r>
        <w:t></w:t>
      </w:r>
      <w:r>
        <w:rPr>
          <w:rFonts w:hint="eastAsia"/>
        </w:rPr>
        <w:t>с</w:t>
      </w:r>
      <w:r>
        <w:t></w:t>
      </w:r>
      <w:r>
        <w:rPr>
          <w:rFonts w:hint="eastAsia"/>
        </w:rPr>
        <w:t>точки</w:t>
      </w:r>
      <w:r>
        <w:t></w:t>
      </w:r>
      <w:r>
        <w:rPr>
          <w:rFonts w:hint="eastAsia"/>
        </w:rPr>
        <w:t>зрения</w:t>
      </w:r>
      <w:r>
        <w:t></w:t>
      </w:r>
      <w:r>
        <w:rPr>
          <w:rFonts w:hint="eastAsia"/>
        </w:rPr>
        <w:t>антропоцентричности</w:t>
      </w:r>
      <w:r>
        <w:t></w:t>
      </w:r>
      <w:r>
        <w:rPr>
          <w:rFonts w:hint="eastAsia"/>
        </w:rPr>
        <w:t>языковой</w:t>
      </w:r>
      <w:r>
        <w:t></w:t>
      </w:r>
      <w:r>
        <w:rPr>
          <w:rFonts w:hint="eastAsia"/>
        </w:rPr>
        <w:t>системы</w:t>
      </w:r>
      <w:r>
        <w:t></w:t>
      </w:r>
      <w:r>
        <w:t></w:t>
      </w:r>
      <w:r>
        <w:rPr>
          <w:rFonts w:hint="eastAsia"/>
        </w:rPr>
        <w:t>Кроме</w:t>
      </w:r>
      <w:r>
        <w:t></w:t>
      </w:r>
      <w:r>
        <w:rPr>
          <w:rFonts w:hint="eastAsia"/>
        </w:rPr>
        <w:t>того</w:t>
      </w:r>
      <w:r>
        <w:t></w:t>
      </w:r>
      <w:r>
        <w:t></w:t>
      </w:r>
      <w:r>
        <w:rPr>
          <w:rFonts w:hint="eastAsia"/>
        </w:rPr>
        <w:t>актуальность</w:t>
      </w:r>
      <w:r>
        <w:t></w:t>
      </w:r>
      <w:r>
        <w:rPr>
          <w:rFonts w:hint="eastAsia"/>
        </w:rPr>
        <w:t>определяется</w:t>
      </w:r>
      <w:r>
        <w:t></w:t>
      </w:r>
      <w:r>
        <w:rPr>
          <w:rFonts w:hint="eastAsia"/>
        </w:rPr>
        <w:t>важностью</w:t>
      </w:r>
      <w:r>
        <w:t></w:t>
      </w:r>
      <w:r>
        <w:rPr>
          <w:rFonts w:hint="eastAsia"/>
        </w:rPr>
        <w:t>рассмотрения</w:t>
      </w:r>
      <w:r>
        <w:t></w:t>
      </w:r>
      <w:r>
        <w:rPr>
          <w:rFonts w:hint="eastAsia"/>
        </w:rPr>
        <w:t>и</w:t>
      </w:r>
      <w:r>
        <w:t></w:t>
      </w:r>
      <w:r>
        <w:rPr>
          <w:rFonts w:hint="eastAsia"/>
        </w:rPr>
        <w:t>моделирования</w:t>
      </w:r>
      <w:r>
        <w:t></w:t>
      </w:r>
      <w:r>
        <w:rPr>
          <w:rFonts w:hint="eastAsia"/>
        </w:rPr>
        <w:t>процессов</w:t>
      </w:r>
      <w:r>
        <w:t></w:t>
      </w:r>
      <w:r>
        <w:rPr>
          <w:rFonts w:hint="eastAsia"/>
        </w:rPr>
        <w:t>понимания</w:t>
      </w:r>
      <w:r>
        <w:t></w:t>
      </w:r>
      <w:r>
        <w:rPr>
          <w:rFonts w:hint="eastAsia"/>
        </w:rPr>
        <w:t>и</w:t>
      </w:r>
      <w:r>
        <w:t></w:t>
      </w:r>
      <w:r>
        <w:rPr>
          <w:rFonts w:hint="eastAsia"/>
        </w:rPr>
        <w:t>интерпретации</w:t>
      </w:r>
      <w:r>
        <w:t></w:t>
      </w:r>
      <w:r>
        <w:rPr>
          <w:rFonts w:hint="eastAsia"/>
        </w:rPr>
        <w:t>текста</w:t>
      </w:r>
      <w:r>
        <w:t></w:t>
      </w:r>
      <w:r>
        <w:rPr>
          <w:rFonts w:hint="eastAsia"/>
        </w:rPr>
        <w:t>читателем</w:t>
      </w:r>
      <w:r>
        <w:t></w:t>
      </w:r>
      <w:r>
        <w:t></w:t>
      </w:r>
      <w:r>
        <w:rPr>
          <w:rFonts w:hint="eastAsia"/>
        </w:rPr>
        <w:t>Изучение</w:t>
      </w:r>
      <w:r>
        <w:t></w:t>
      </w:r>
      <w:r>
        <w:rPr>
          <w:rFonts w:hint="eastAsia"/>
        </w:rPr>
        <w:t>способов</w:t>
      </w:r>
      <w:r>
        <w:t></w:t>
      </w:r>
      <w:r>
        <w:rPr>
          <w:rFonts w:hint="eastAsia"/>
        </w:rPr>
        <w:t>создания</w:t>
      </w:r>
      <w:r>
        <w:t></w:t>
      </w:r>
      <w:r>
        <w:rPr>
          <w:rFonts w:hint="eastAsia"/>
        </w:rPr>
        <w:t>словесного</w:t>
      </w:r>
      <w:r>
        <w:t></w:t>
      </w:r>
      <w:r>
        <w:rPr>
          <w:rFonts w:hint="eastAsia"/>
        </w:rPr>
        <w:t>портрета</w:t>
      </w:r>
      <w:r>
        <w:t></w:t>
      </w:r>
      <w:r>
        <w:rPr>
          <w:rFonts w:hint="eastAsia"/>
        </w:rPr>
        <w:t>в</w:t>
      </w:r>
      <w:r>
        <w:t></w:t>
      </w:r>
      <w:r>
        <w:rPr>
          <w:rFonts w:hint="eastAsia"/>
        </w:rPr>
        <w:t>рамках</w:t>
      </w:r>
      <w:r>
        <w:t></w:t>
      </w:r>
      <w:r>
        <w:rPr>
          <w:rFonts w:hint="eastAsia"/>
        </w:rPr>
        <w:t>когнитивной</w:t>
      </w:r>
      <w:r>
        <w:t></w:t>
      </w:r>
      <w:r>
        <w:rPr>
          <w:rFonts w:hint="eastAsia"/>
        </w:rPr>
        <w:t>лингвистики</w:t>
      </w:r>
      <w:r>
        <w:t></w:t>
      </w:r>
      <w:r>
        <w:t></w:t>
      </w:r>
      <w:r>
        <w:rPr>
          <w:rFonts w:hint="eastAsia"/>
        </w:rPr>
        <w:t>в</w:t>
      </w:r>
      <w:r>
        <w:t></w:t>
      </w:r>
      <w:r>
        <w:rPr>
          <w:rFonts w:hint="eastAsia"/>
        </w:rPr>
        <w:t>частности</w:t>
      </w:r>
      <w:r>
        <w:t></w:t>
      </w:r>
      <w:r>
        <w:t></w:t>
      </w:r>
      <w:r>
        <w:rPr>
          <w:rFonts w:hint="eastAsia"/>
        </w:rPr>
        <w:t>в</w:t>
      </w:r>
      <w:r>
        <w:t></w:t>
      </w:r>
      <w:r>
        <w:rPr>
          <w:rFonts w:hint="eastAsia"/>
        </w:rPr>
        <w:t>рамках</w:t>
      </w:r>
      <w:r>
        <w:t></w:t>
      </w:r>
      <w:r>
        <w:rPr>
          <w:rFonts w:hint="eastAsia"/>
        </w:rPr>
        <w:t>теории</w:t>
      </w:r>
      <w:r>
        <w:t></w:t>
      </w:r>
      <w:r>
        <w:rPr>
          <w:rFonts w:hint="eastAsia"/>
        </w:rPr>
        <w:t>концептуальной</w:t>
      </w:r>
      <w:r>
        <w:t></w:t>
      </w:r>
      <w:r>
        <w:rPr>
          <w:rFonts w:hint="eastAsia"/>
        </w:rPr>
        <w:t>метафоры</w:t>
      </w:r>
      <w:r>
        <w:t></w:t>
      </w:r>
      <w:r>
        <w:t></w:t>
      </w:r>
      <w:r>
        <w:rPr>
          <w:rFonts w:hint="eastAsia"/>
        </w:rPr>
        <w:t>выводит</w:t>
      </w:r>
      <w:r>
        <w:t></w:t>
      </w:r>
      <w:r>
        <w:rPr>
          <w:rFonts w:hint="eastAsia"/>
        </w:rPr>
        <w:t>исследование</w:t>
      </w:r>
      <w:r>
        <w:t></w:t>
      </w:r>
      <w:r>
        <w:rPr>
          <w:rFonts w:hint="eastAsia"/>
        </w:rPr>
        <w:t>на</w:t>
      </w:r>
      <w:r>
        <w:t></w:t>
      </w:r>
      <w:r>
        <w:rPr>
          <w:rFonts w:hint="eastAsia"/>
        </w:rPr>
        <w:t>новый</w:t>
      </w:r>
      <w:r>
        <w:t></w:t>
      </w:r>
      <w:r>
        <w:rPr>
          <w:rFonts w:hint="eastAsia"/>
        </w:rPr>
        <w:t>уровень</w:t>
      </w:r>
      <w:r>
        <w:t></w:t>
      </w:r>
      <w:r>
        <w:rPr>
          <w:rFonts w:hint="eastAsia"/>
        </w:rPr>
        <w:t>и</w:t>
      </w:r>
      <w:r>
        <w:t></w:t>
      </w:r>
      <w:r>
        <w:rPr>
          <w:rFonts w:hint="eastAsia"/>
        </w:rPr>
        <w:t>позволяет</w:t>
      </w:r>
      <w:r>
        <w:t></w:t>
      </w:r>
      <w:r>
        <w:rPr>
          <w:rFonts w:hint="eastAsia"/>
        </w:rPr>
        <w:t>выявить</w:t>
      </w:r>
      <w:r>
        <w:t></w:t>
      </w:r>
      <w:r>
        <w:rPr>
          <w:rFonts w:hint="eastAsia"/>
        </w:rPr>
        <w:t>глубинные</w:t>
      </w:r>
      <w:r>
        <w:t></w:t>
      </w:r>
      <w:r>
        <w:rPr>
          <w:rFonts w:hint="eastAsia"/>
        </w:rPr>
        <w:t>процессы</w:t>
      </w:r>
      <w:r>
        <w:t></w:t>
      </w:r>
      <w:r>
        <w:t></w:t>
      </w:r>
      <w:r>
        <w:rPr>
          <w:rFonts w:hint="eastAsia"/>
        </w:rPr>
        <w:t>лежащие</w:t>
      </w:r>
      <w:r>
        <w:t></w:t>
      </w:r>
      <w:r>
        <w:rPr>
          <w:rFonts w:hint="eastAsia"/>
        </w:rPr>
        <w:t>в</w:t>
      </w:r>
      <w:r>
        <w:t></w:t>
      </w:r>
      <w:r>
        <w:rPr>
          <w:rFonts w:hint="eastAsia"/>
        </w:rPr>
        <w:t>основе</w:t>
      </w:r>
      <w:r>
        <w:t></w:t>
      </w:r>
      <w:r>
        <w:rPr>
          <w:rFonts w:hint="eastAsia"/>
        </w:rPr>
        <w:t>организации</w:t>
      </w:r>
      <w:r>
        <w:t></w:t>
      </w:r>
      <w:r>
        <w:rPr>
          <w:rFonts w:hint="eastAsia"/>
        </w:rPr>
        <w:t>текста</w:t>
      </w:r>
      <w:r>
        <w:t></w:t>
      </w:r>
    </w:p>
    <w:p w:rsidR="00E0395B" w:rsidRDefault="00E0395B" w:rsidP="00E0395B">
      <w:r>
        <w:rPr>
          <w:rFonts w:hint="eastAsia"/>
        </w:rPr>
        <w:t>Научная</w:t>
      </w:r>
      <w:r>
        <w:t></w:t>
      </w:r>
      <w:r>
        <w:rPr>
          <w:rFonts w:hint="eastAsia"/>
        </w:rPr>
        <w:t>новизна</w:t>
      </w:r>
      <w:r>
        <w:t></w:t>
      </w:r>
      <w:r>
        <w:rPr>
          <w:rFonts w:hint="eastAsia"/>
        </w:rPr>
        <w:t>работы</w:t>
      </w:r>
      <w:r>
        <w:t></w:t>
      </w:r>
      <w:r>
        <w:rPr>
          <w:rFonts w:hint="eastAsia"/>
        </w:rPr>
        <w:t>определяется</w:t>
      </w:r>
      <w:r>
        <w:t></w:t>
      </w:r>
      <w:r>
        <w:rPr>
          <w:rFonts w:hint="eastAsia"/>
        </w:rPr>
        <w:t>тем</w:t>
      </w:r>
      <w:r>
        <w:t></w:t>
      </w:r>
      <w:r>
        <w:t></w:t>
      </w:r>
      <w:r>
        <w:rPr>
          <w:rFonts w:hint="eastAsia"/>
        </w:rPr>
        <w:t>что</w:t>
      </w:r>
      <w:r>
        <w:t></w:t>
      </w:r>
      <w:r>
        <w:rPr>
          <w:rFonts w:hint="eastAsia"/>
        </w:rPr>
        <w:t>в</w:t>
      </w:r>
      <w:r>
        <w:t></w:t>
      </w:r>
      <w:r>
        <w:rPr>
          <w:rFonts w:hint="eastAsia"/>
        </w:rPr>
        <w:t>ней</w:t>
      </w:r>
      <w:r>
        <w:t></w:t>
      </w:r>
      <w:r>
        <w:rPr>
          <w:rFonts w:hint="eastAsia"/>
        </w:rPr>
        <w:t>впервые</w:t>
      </w:r>
      <w:r>
        <w:t></w:t>
      </w:r>
      <w:r>
        <w:rPr>
          <w:rFonts w:hint="eastAsia"/>
        </w:rPr>
        <w:t>целенаправленно</w:t>
      </w:r>
      <w:r>
        <w:t></w:t>
      </w:r>
      <w:r>
        <w:rPr>
          <w:rFonts w:hint="eastAsia"/>
        </w:rPr>
        <w:t>проведен</w:t>
      </w:r>
      <w:r>
        <w:t></w:t>
      </w:r>
      <w:r>
        <w:rPr>
          <w:rFonts w:hint="eastAsia"/>
        </w:rPr>
        <w:t>одновременный</w:t>
      </w:r>
      <w:r>
        <w:t></w:t>
      </w:r>
      <w:r>
        <w:rPr>
          <w:rFonts w:hint="eastAsia"/>
        </w:rPr>
        <w:t>анализ</w:t>
      </w:r>
      <w:r>
        <w:t></w:t>
      </w:r>
      <w:r>
        <w:rPr>
          <w:rFonts w:hint="eastAsia"/>
        </w:rPr>
        <w:t>как</w:t>
      </w:r>
      <w:r>
        <w:t></w:t>
      </w:r>
      <w:r>
        <w:rPr>
          <w:rFonts w:hint="eastAsia"/>
        </w:rPr>
        <w:t>концептуальных</w:t>
      </w:r>
      <w:r>
        <w:t></w:t>
      </w:r>
      <w:r>
        <w:t></w:t>
      </w:r>
      <w:r>
        <w:rPr>
          <w:rFonts w:hint="eastAsia"/>
        </w:rPr>
        <w:t>так</w:t>
      </w:r>
      <w:r>
        <w:t></w:t>
      </w:r>
      <w:r>
        <w:rPr>
          <w:rFonts w:hint="eastAsia"/>
        </w:rPr>
        <w:t>и</w:t>
      </w:r>
      <w:r>
        <w:t></w:t>
      </w:r>
      <w:r>
        <w:rPr>
          <w:rFonts w:hint="eastAsia"/>
        </w:rPr>
        <w:t>языковых</w:t>
      </w:r>
      <w:r>
        <w:t></w:t>
      </w:r>
      <w:r>
        <w:rPr>
          <w:rFonts w:hint="eastAsia"/>
        </w:rPr>
        <w:t>структур</w:t>
      </w:r>
      <w:r>
        <w:t></w:t>
      </w:r>
      <w:r>
        <w:t></w:t>
      </w:r>
      <w:r>
        <w:rPr>
          <w:rFonts w:hint="eastAsia"/>
        </w:rPr>
        <w:t>используемых</w:t>
      </w:r>
      <w:r>
        <w:t></w:t>
      </w:r>
      <w:r>
        <w:rPr>
          <w:rFonts w:hint="eastAsia"/>
        </w:rPr>
        <w:t>в</w:t>
      </w:r>
      <w:r>
        <w:t></w:t>
      </w:r>
      <w:r>
        <w:rPr>
          <w:rFonts w:hint="eastAsia"/>
        </w:rPr>
        <w:t>ходе</w:t>
      </w:r>
      <w:r>
        <w:t></w:t>
      </w:r>
      <w:r>
        <w:rPr>
          <w:rFonts w:hint="eastAsia"/>
        </w:rPr>
        <w:t>формирования</w:t>
      </w:r>
      <w:r>
        <w:t></w:t>
      </w:r>
      <w:r>
        <w:rPr>
          <w:rFonts w:hint="eastAsia"/>
        </w:rPr>
        <w:t>такого</w:t>
      </w:r>
      <w:r>
        <w:t></w:t>
      </w:r>
      <w:r>
        <w:rPr>
          <w:rFonts w:hint="eastAsia"/>
        </w:rPr>
        <w:t>описательного</w:t>
      </w:r>
      <w:r>
        <w:t></w:t>
      </w:r>
      <w:r>
        <w:rPr>
          <w:rFonts w:hint="eastAsia"/>
        </w:rPr>
        <w:t>контекста</w:t>
      </w:r>
      <w:r>
        <w:t></w:t>
      </w:r>
      <w:r>
        <w:rPr>
          <w:rFonts w:hint="eastAsia"/>
        </w:rPr>
        <w:t>художественной</w:t>
      </w:r>
      <w:r>
        <w:t></w:t>
      </w:r>
      <w:r>
        <w:rPr>
          <w:rFonts w:hint="eastAsia"/>
        </w:rPr>
        <w:t>прозы</w:t>
      </w:r>
      <w:r>
        <w:t></w:t>
      </w:r>
      <w:r>
        <w:t></w:t>
      </w:r>
      <w:r>
        <w:rPr>
          <w:rFonts w:hint="eastAsia"/>
        </w:rPr>
        <w:t>как</w:t>
      </w:r>
      <w:r>
        <w:t></w:t>
      </w:r>
      <w:r>
        <w:rPr>
          <w:rFonts w:hint="eastAsia"/>
        </w:rPr>
        <w:t>описание</w:t>
      </w:r>
      <w:r>
        <w:t></w:t>
      </w:r>
      <w:r>
        <w:rPr>
          <w:rFonts w:hint="eastAsia"/>
        </w:rPr>
        <w:t>внешности</w:t>
      </w:r>
      <w:r>
        <w:t></w:t>
      </w:r>
      <w:r>
        <w:rPr>
          <w:rFonts w:hint="eastAsia"/>
        </w:rPr>
        <w:t>персонажа</w:t>
      </w:r>
      <w:r>
        <w:t></w:t>
      </w:r>
      <w:r>
        <w:t></w:t>
      </w:r>
      <w:r>
        <w:rPr>
          <w:rFonts w:hint="eastAsia"/>
        </w:rPr>
        <w:t>При</w:t>
      </w:r>
      <w:r>
        <w:t></w:t>
      </w:r>
      <w:r>
        <w:rPr>
          <w:rFonts w:hint="eastAsia"/>
        </w:rPr>
        <w:t>этом</w:t>
      </w:r>
      <w:r>
        <w:t></w:t>
      </w:r>
      <w:r>
        <w:rPr>
          <w:rFonts w:hint="eastAsia"/>
        </w:rPr>
        <w:t>впервые</w:t>
      </w:r>
      <w:r>
        <w:t></w:t>
      </w:r>
      <w:r>
        <w:rPr>
          <w:rFonts w:hint="eastAsia"/>
        </w:rPr>
        <w:t>производится</w:t>
      </w:r>
      <w:r>
        <w:t></w:t>
      </w:r>
      <w:r>
        <w:rPr>
          <w:rFonts w:hint="eastAsia"/>
        </w:rPr>
        <w:t>не</w:t>
      </w:r>
      <w:r>
        <w:t></w:t>
      </w:r>
      <w:r>
        <w:rPr>
          <w:rFonts w:hint="eastAsia"/>
        </w:rPr>
        <w:t>только</w:t>
      </w:r>
      <w:r>
        <w:t></w:t>
      </w:r>
      <w:r>
        <w:rPr>
          <w:rFonts w:hint="eastAsia"/>
        </w:rPr>
        <w:t>выделение</w:t>
      </w:r>
      <w:r>
        <w:t></w:t>
      </w:r>
      <w:r>
        <w:rPr>
          <w:rFonts w:hint="eastAsia"/>
        </w:rPr>
        <w:t>метафорических</w:t>
      </w:r>
      <w:r>
        <w:t></w:t>
      </w:r>
      <w:r>
        <w:rPr>
          <w:rFonts w:hint="eastAsia"/>
        </w:rPr>
        <w:t>концептов</w:t>
      </w:r>
      <w:r>
        <w:t></w:t>
      </w:r>
      <w:r>
        <w:t></w:t>
      </w:r>
      <w:r>
        <w:rPr>
          <w:rFonts w:hint="eastAsia"/>
        </w:rPr>
        <w:t>характерных</w:t>
      </w:r>
      <w:r>
        <w:t></w:t>
      </w:r>
      <w:r>
        <w:rPr>
          <w:rFonts w:hint="eastAsia"/>
        </w:rPr>
        <w:t>для</w:t>
      </w:r>
      <w:r>
        <w:t></w:t>
      </w:r>
      <w:r>
        <w:rPr>
          <w:rFonts w:hint="eastAsia"/>
        </w:rPr>
        <w:t>описания</w:t>
      </w:r>
      <w:r>
        <w:t></w:t>
      </w:r>
      <w:r>
        <w:rPr>
          <w:rFonts w:hint="eastAsia"/>
        </w:rPr>
        <w:t>внешности</w:t>
      </w:r>
      <w:r>
        <w:t></w:t>
      </w:r>
      <w:r>
        <w:rPr>
          <w:rFonts w:hint="eastAsia"/>
        </w:rPr>
        <w:t>в</w:t>
      </w:r>
      <w:r>
        <w:t></w:t>
      </w:r>
      <w:r>
        <w:rPr>
          <w:rFonts w:hint="eastAsia"/>
        </w:rPr>
        <w:t>художественной</w:t>
      </w:r>
      <w:r>
        <w:t></w:t>
      </w:r>
      <w:r>
        <w:rPr>
          <w:rFonts w:hint="eastAsia"/>
        </w:rPr>
        <w:t>прозе</w:t>
      </w:r>
      <w:r>
        <w:t></w:t>
      </w:r>
      <w:r>
        <w:rPr>
          <w:rFonts w:hint="eastAsia"/>
        </w:rPr>
        <w:t>английских</w:t>
      </w:r>
      <w:r>
        <w:t></w:t>
      </w:r>
      <w:r>
        <w:rPr>
          <w:rFonts w:hint="eastAsia"/>
        </w:rPr>
        <w:t>и</w:t>
      </w:r>
      <w:r>
        <w:t></w:t>
      </w:r>
      <w:r>
        <w:rPr>
          <w:rFonts w:hint="eastAsia"/>
        </w:rPr>
        <w:t>американских</w:t>
      </w:r>
      <w:r>
        <w:t></w:t>
      </w:r>
      <w:r>
        <w:rPr>
          <w:rFonts w:hint="eastAsia"/>
        </w:rPr>
        <w:t>авторов</w:t>
      </w:r>
      <w:r>
        <w:t></w:t>
      </w:r>
      <w:r>
        <w:t></w:t>
      </w:r>
      <w:r>
        <w:rPr>
          <w:rFonts w:hint="eastAsia"/>
        </w:rPr>
        <w:t>но</w:t>
      </w:r>
      <w:r>
        <w:t></w:t>
      </w:r>
      <w:r>
        <w:rPr>
          <w:rFonts w:hint="eastAsia"/>
        </w:rPr>
        <w:t>определяются</w:t>
      </w:r>
      <w:r>
        <w:t></w:t>
      </w:r>
      <w:r>
        <w:rPr>
          <w:rFonts w:hint="eastAsia"/>
        </w:rPr>
        <w:t>закономерности</w:t>
      </w:r>
      <w:r>
        <w:t></w:t>
      </w:r>
      <w:r>
        <w:rPr>
          <w:rFonts w:hint="eastAsia"/>
        </w:rPr>
        <w:t>их</w:t>
      </w:r>
      <w:r>
        <w:t></w:t>
      </w:r>
      <w:r>
        <w:rPr>
          <w:rFonts w:hint="eastAsia"/>
        </w:rPr>
        <w:t>функционирования</w:t>
      </w:r>
      <w:r>
        <w:t></w:t>
      </w:r>
      <w:r>
        <w:rPr>
          <w:rFonts w:hint="eastAsia"/>
        </w:rPr>
        <w:t>и</w:t>
      </w:r>
      <w:r>
        <w:t></w:t>
      </w:r>
      <w:r>
        <w:rPr>
          <w:rFonts w:hint="eastAsia"/>
        </w:rPr>
        <w:t>распределения</w:t>
      </w:r>
      <w:r>
        <w:t></w:t>
      </w:r>
      <w:r>
        <w:rPr>
          <w:rFonts w:hint="eastAsia"/>
        </w:rPr>
        <w:t>в</w:t>
      </w:r>
      <w:r>
        <w:t></w:t>
      </w:r>
      <w:r>
        <w:rPr>
          <w:rFonts w:hint="eastAsia"/>
        </w:rPr>
        <w:t>конкретных</w:t>
      </w:r>
      <w:r>
        <w:t></w:t>
      </w:r>
      <w:r>
        <w:rPr>
          <w:rFonts w:hint="eastAsia"/>
        </w:rPr>
        <w:t>моделях</w:t>
      </w:r>
      <w:r>
        <w:t></w:t>
      </w:r>
      <w:r>
        <w:rPr>
          <w:rFonts w:hint="eastAsia"/>
        </w:rPr>
        <w:t>портретизации</w:t>
      </w:r>
      <w:r>
        <w:t></w:t>
      </w:r>
      <w:r>
        <w:t></w:t>
      </w:r>
      <w:r>
        <w:rPr>
          <w:rFonts w:hint="eastAsia"/>
        </w:rPr>
        <w:t>Впервые</w:t>
      </w:r>
      <w:r>
        <w:t></w:t>
      </w:r>
      <w:r>
        <w:rPr>
          <w:rFonts w:hint="eastAsia"/>
        </w:rPr>
        <w:t>продемонстрировано</w:t>
      </w:r>
      <w:r>
        <w:t></w:t>
      </w:r>
      <w:r>
        <w:rPr>
          <w:rFonts w:hint="eastAsia"/>
        </w:rPr>
        <w:t>взаимодействие</w:t>
      </w:r>
      <w:r>
        <w:t></w:t>
      </w:r>
      <w:r>
        <w:rPr>
          <w:rFonts w:hint="eastAsia"/>
        </w:rPr>
        <w:t>концептуальных</w:t>
      </w:r>
      <w:r>
        <w:t></w:t>
      </w:r>
      <w:r>
        <w:rPr>
          <w:rFonts w:hint="eastAsia"/>
        </w:rPr>
        <w:t>механизмов</w:t>
      </w:r>
      <w:r>
        <w:t></w:t>
      </w:r>
      <w:r>
        <w:rPr>
          <w:rFonts w:hint="eastAsia"/>
        </w:rPr>
        <w:t>и</w:t>
      </w:r>
      <w:r>
        <w:t></w:t>
      </w:r>
      <w:r>
        <w:rPr>
          <w:rFonts w:hint="eastAsia"/>
        </w:rPr>
        <w:t>языковых</w:t>
      </w:r>
      <w:r>
        <w:t></w:t>
      </w:r>
      <w:r>
        <w:rPr>
          <w:rFonts w:hint="eastAsia"/>
        </w:rPr>
        <w:t>средств</w:t>
      </w:r>
      <w:r>
        <w:t></w:t>
      </w:r>
      <w:r>
        <w:t></w:t>
      </w:r>
      <w:r>
        <w:rPr>
          <w:rFonts w:hint="eastAsia"/>
        </w:rPr>
        <w:t>включая</w:t>
      </w:r>
      <w:r>
        <w:t></w:t>
      </w:r>
      <w:r>
        <w:rPr>
          <w:rFonts w:hint="eastAsia"/>
        </w:rPr>
        <w:t>стилистические</w:t>
      </w:r>
      <w:r>
        <w:t></w:t>
      </w:r>
      <w:r>
        <w:t></w:t>
      </w:r>
      <w:r>
        <w:rPr>
          <w:rFonts w:hint="eastAsia"/>
        </w:rPr>
        <w:t>при</w:t>
      </w:r>
      <w:r>
        <w:t></w:t>
      </w:r>
      <w:r>
        <w:rPr>
          <w:rFonts w:hint="eastAsia"/>
        </w:rPr>
        <w:t>репрезентации</w:t>
      </w:r>
      <w:r>
        <w:t></w:t>
      </w:r>
      <w:r>
        <w:rPr>
          <w:rFonts w:hint="eastAsia"/>
        </w:rPr>
        <w:t>внешности</w:t>
      </w:r>
      <w:r>
        <w:t></w:t>
      </w:r>
      <w:r>
        <w:rPr>
          <w:rFonts w:hint="eastAsia"/>
        </w:rPr>
        <w:t>литературного</w:t>
      </w:r>
      <w:r>
        <w:t></w:t>
      </w:r>
      <w:r>
        <w:rPr>
          <w:rFonts w:hint="eastAsia"/>
        </w:rPr>
        <w:t>персонажа</w:t>
      </w:r>
      <w:r>
        <w:t></w:t>
      </w:r>
      <w:r>
        <w:rPr>
          <w:rFonts w:hint="eastAsia"/>
        </w:rPr>
        <w:t>в</w:t>
      </w:r>
      <w:r>
        <w:t></w:t>
      </w:r>
      <w:r>
        <w:rPr>
          <w:rFonts w:hint="eastAsia"/>
        </w:rPr>
        <w:t>англоязычных</w:t>
      </w:r>
      <w:r>
        <w:t></w:t>
      </w:r>
      <w:r>
        <w:rPr>
          <w:rFonts w:hint="eastAsia"/>
        </w:rPr>
        <w:t>произведениях</w:t>
      </w:r>
      <w:r>
        <w:t></w:t>
      </w:r>
      <w:r>
        <w:rPr>
          <w:rFonts w:hint="eastAsia"/>
        </w:rPr>
        <w:t>художественной</w:t>
      </w:r>
      <w:r>
        <w:t></w:t>
      </w:r>
      <w:r>
        <w:rPr>
          <w:rFonts w:hint="eastAsia"/>
        </w:rPr>
        <w:t>прозы</w:t>
      </w:r>
      <w:r>
        <w:t></w:t>
      </w:r>
      <w:r>
        <w:t></w:t>
      </w:r>
      <w:r>
        <w:rPr>
          <w:rFonts w:hint="eastAsia"/>
        </w:rPr>
        <w:t>различающихся</w:t>
      </w:r>
      <w:r>
        <w:t></w:t>
      </w:r>
      <w:r>
        <w:rPr>
          <w:rFonts w:hint="eastAsia"/>
        </w:rPr>
        <w:t>по</w:t>
      </w:r>
      <w:r>
        <w:t></w:t>
      </w:r>
      <w:r>
        <w:rPr>
          <w:rFonts w:hint="eastAsia"/>
        </w:rPr>
        <w:t>времени</w:t>
      </w:r>
      <w:r>
        <w:t></w:t>
      </w:r>
      <w:r>
        <w:rPr>
          <w:rFonts w:hint="eastAsia"/>
        </w:rPr>
        <w:t>создания</w:t>
      </w:r>
      <w:r>
        <w:t></w:t>
      </w:r>
      <w:r>
        <w:rPr>
          <w:rFonts w:hint="eastAsia"/>
        </w:rPr>
        <w:t>и</w:t>
      </w:r>
      <w:r>
        <w:t></w:t>
      </w:r>
      <w:r>
        <w:rPr>
          <w:rFonts w:hint="eastAsia"/>
        </w:rPr>
        <w:t>относящихся</w:t>
      </w:r>
      <w:r>
        <w:t></w:t>
      </w:r>
      <w:r>
        <w:rPr>
          <w:rFonts w:hint="eastAsia"/>
        </w:rPr>
        <w:t>к</w:t>
      </w:r>
      <w:r>
        <w:t></w:t>
      </w:r>
      <w:r>
        <w:rPr>
          <w:rFonts w:hint="eastAsia"/>
        </w:rPr>
        <w:t>разным</w:t>
      </w:r>
      <w:r>
        <w:t></w:t>
      </w:r>
      <w:r>
        <w:rPr>
          <w:rFonts w:hint="eastAsia"/>
        </w:rPr>
        <w:t>жанрам</w:t>
      </w:r>
      <w:r>
        <w:t></w:t>
      </w:r>
    </w:p>
    <w:p w:rsidR="00E0395B" w:rsidRDefault="00E0395B" w:rsidP="00E0395B">
      <w:r>
        <w:rPr>
          <w:rFonts w:hint="eastAsia"/>
        </w:rPr>
        <w:t>Новым</w:t>
      </w:r>
      <w:r>
        <w:t></w:t>
      </w:r>
      <w:r>
        <w:rPr>
          <w:rFonts w:hint="eastAsia"/>
        </w:rPr>
        <w:t>является</w:t>
      </w:r>
      <w:r>
        <w:t></w:t>
      </w:r>
      <w:r>
        <w:rPr>
          <w:rFonts w:hint="eastAsia"/>
        </w:rPr>
        <w:t>одновременное</w:t>
      </w:r>
      <w:r>
        <w:t></w:t>
      </w:r>
      <w:r>
        <w:rPr>
          <w:rFonts w:hint="eastAsia"/>
        </w:rPr>
        <w:t>рассмотрение</w:t>
      </w:r>
      <w:r>
        <w:t></w:t>
      </w:r>
      <w:r>
        <w:rPr>
          <w:rFonts w:hint="eastAsia"/>
        </w:rPr>
        <w:t>проблемы</w:t>
      </w:r>
      <w:r>
        <w:t></w:t>
      </w:r>
      <w:r>
        <w:rPr>
          <w:rFonts w:hint="eastAsia"/>
        </w:rPr>
        <w:t>портретизации</w:t>
      </w:r>
      <w:r>
        <w:t></w:t>
      </w:r>
      <w:r>
        <w:rPr>
          <w:rFonts w:hint="eastAsia"/>
        </w:rPr>
        <w:t>не</w:t>
      </w:r>
      <w:r>
        <w:t></w:t>
      </w:r>
      <w:r>
        <w:rPr>
          <w:rFonts w:hint="eastAsia"/>
        </w:rPr>
        <w:t>только</w:t>
      </w:r>
      <w:r>
        <w:t></w:t>
      </w:r>
      <w:r>
        <w:rPr>
          <w:rFonts w:hint="eastAsia"/>
        </w:rPr>
        <w:t>в</w:t>
      </w:r>
      <w:r>
        <w:t></w:t>
      </w:r>
      <w:r>
        <w:rPr>
          <w:rFonts w:hint="eastAsia"/>
        </w:rPr>
        <w:t>традиционном</w:t>
      </w:r>
      <w:r>
        <w:t></w:t>
      </w:r>
      <w:r>
        <w:rPr>
          <w:rFonts w:hint="eastAsia"/>
        </w:rPr>
        <w:t>ракурсе</w:t>
      </w:r>
      <w:r>
        <w:t></w:t>
      </w:r>
      <w:r>
        <w:t></w:t>
      </w:r>
      <w:r>
        <w:rPr>
          <w:rFonts w:hint="eastAsia"/>
        </w:rPr>
        <w:t>характерном</w:t>
      </w:r>
      <w:r>
        <w:t></w:t>
      </w:r>
      <w:r>
        <w:rPr>
          <w:rFonts w:hint="eastAsia"/>
        </w:rPr>
        <w:t>для</w:t>
      </w:r>
      <w:r>
        <w:t></w:t>
      </w:r>
      <w:r>
        <w:rPr>
          <w:rFonts w:hint="eastAsia"/>
        </w:rPr>
        <w:t>большинства</w:t>
      </w:r>
      <w:r>
        <w:t></w:t>
      </w:r>
      <w:r>
        <w:rPr>
          <w:rFonts w:hint="eastAsia"/>
        </w:rPr>
        <w:t>исследовательских</w:t>
      </w:r>
      <w:r>
        <w:t></w:t>
      </w:r>
      <w:r>
        <w:rPr>
          <w:rFonts w:hint="eastAsia"/>
        </w:rPr>
        <w:t>работ</w:t>
      </w:r>
      <w:r>
        <w:t></w:t>
      </w:r>
      <w:r>
        <w:t></w:t>
      </w:r>
      <w:r>
        <w:rPr>
          <w:rFonts w:hint="eastAsia"/>
        </w:rPr>
        <w:t>но</w:t>
      </w:r>
      <w:r>
        <w:t></w:t>
      </w:r>
      <w:r>
        <w:rPr>
          <w:rFonts w:hint="eastAsia"/>
        </w:rPr>
        <w:t>также</w:t>
      </w:r>
      <w:r>
        <w:t></w:t>
      </w:r>
      <w:r>
        <w:rPr>
          <w:rFonts w:hint="eastAsia"/>
        </w:rPr>
        <w:t>и</w:t>
      </w:r>
      <w:r>
        <w:t></w:t>
      </w:r>
      <w:r>
        <w:rPr>
          <w:rFonts w:hint="eastAsia"/>
        </w:rPr>
        <w:t>в</w:t>
      </w:r>
      <w:r>
        <w:t></w:t>
      </w:r>
      <w:r>
        <w:rPr>
          <w:rFonts w:hint="eastAsia"/>
        </w:rPr>
        <w:t>когнитивном</w:t>
      </w:r>
      <w:r>
        <w:t></w:t>
      </w:r>
      <w:r>
        <w:t></w:t>
      </w:r>
      <w:r>
        <w:rPr>
          <w:rFonts w:hint="eastAsia"/>
        </w:rPr>
        <w:t>культурологическом</w:t>
      </w:r>
      <w:r>
        <w:t></w:t>
      </w:r>
      <w:r>
        <w:rPr>
          <w:rFonts w:hint="eastAsia"/>
        </w:rPr>
        <w:t>и</w:t>
      </w:r>
      <w:r>
        <w:t></w:t>
      </w:r>
      <w:r>
        <w:rPr>
          <w:rFonts w:hint="eastAsia"/>
        </w:rPr>
        <w:t>гендерном</w:t>
      </w:r>
      <w:r>
        <w:t></w:t>
      </w:r>
      <w:r>
        <w:rPr>
          <w:rFonts w:hint="eastAsia"/>
        </w:rPr>
        <w:t>аспектах</w:t>
      </w:r>
      <w:r>
        <w:t></w:t>
      </w:r>
      <w:r>
        <w:t></w:t>
      </w:r>
      <w:r>
        <w:rPr>
          <w:rFonts w:hint="eastAsia"/>
        </w:rPr>
        <w:t>являющихся</w:t>
      </w:r>
      <w:r>
        <w:t></w:t>
      </w:r>
      <w:r>
        <w:rPr>
          <w:rFonts w:hint="eastAsia"/>
        </w:rPr>
        <w:t>чрезвычайно</w:t>
      </w:r>
      <w:r>
        <w:t></w:t>
      </w:r>
      <w:r>
        <w:rPr>
          <w:rFonts w:hint="eastAsia"/>
        </w:rPr>
        <w:t>важными</w:t>
      </w:r>
      <w:r>
        <w:t></w:t>
      </w:r>
      <w:r>
        <w:rPr>
          <w:rFonts w:hint="eastAsia"/>
        </w:rPr>
        <w:t>на</w:t>
      </w:r>
      <w:r>
        <w:t></w:t>
      </w:r>
      <w:r>
        <w:rPr>
          <w:rFonts w:hint="eastAsia"/>
        </w:rPr>
        <w:t>современном</w:t>
      </w:r>
      <w:r>
        <w:t></w:t>
      </w:r>
      <w:r>
        <w:rPr>
          <w:rFonts w:hint="eastAsia"/>
        </w:rPr>
        <w:t>этапе</w:t>
      </w:r>
      <w:r>
        <w:t></w:t>
      </w:r>
      <w:r>
        <w:rPr>
          <w:rFonts w:hint="eastAsia"/>
        </w:rPr>
        <w:t>лингвистических</w:t>
      </w:r>
      <w:r>
        <w:t></w:t>
      </w:r>
      <w:r>
        <w:rPr>
          <w:rFonts w:hint="eastAsia"/>
        </w:rPr>
        <w:t>исследований</w:t>
      </w:r>
      <w:r>
        <w:t></w:t>
      </w:r>
    </w:p>
    <w:p w:rsidR="00E0395B" w:rsidRDefault="00E0395B" w:rsidP="00E0395B">
      <w:r>
        <w:rPr>
          <w:rFonts w:hint="eastAsia"/>
        </w:rPr>
        <w:t>Круг</w:t>
      </w:r>
      <w:r>
        <w:t></w:t>
      </w:r>
      <w:r>
        <w:rPr>
          <w:rFonts w:hint="eastAsia"/>
        </w:rPr>
        <w:t>поставленных</w:t>
      </w:r>
      <w:r>
        <w:t></w:t>
      </w:r>
      <w:r>
        <w:rPr>
          <w:rFonts w:hint="eastAsia"/>
        </w:rPr>
        <w:t>в</w:t>
      </w:r>
      <w:r>
        <w:t></w:t>
      </w:r>
      <w:r>
        <w:rPr>
          <w:rFonts w:hint="eastAsia"/>
        </w:rPr>
        <w:t>работе</w:t>
      </w:r>
      <w:r>
        <w:t></w:t>
      </w:r>
      <w:r>
        <w:rPr>
          <w:rFonts w:hint="eastAsia"/>
        </w:rPr>
        <w:t>вопросов</w:t>
      </w:r>
      <w:r>
        <w:t></w:t>
      </w:r>
      <w:r>
        <w:rPr>
          <w:rFonts w:hint="eastAsia"/>
        </w:rPr>
        <w:t>и</w:t>
      </w:r>
      <w:r>
        <w:t></w:t>
      </w:r>
      <w:r>
        <w:rPr>
          <w:rFonts w:hint="eastAsia"/>
        </w:rPr>
        <w:t>полученные</w:t>
      </w:r>
      <w:r>
        <w:t></w:t>
      </w:r>
      <w:r>
        <w:rPr>
          <w:rFonts w:hint="eastAsia"/>
        </w:rPr>
        <w:t>результаты</w:t>
      </w:r>
      <w:r>
        <w:t></w:t>
      </w:r>
      <w:r>
        <w:rPr>
          <w:rFonts w:hint="eastAsia"/>
        </w:rPr>
        <w:t>определяют</w:t>
      </w:r>
      <w:r>
        <w:t></w:t>
      </w:r>
      <w:r>
        <w:rPr>
          <w:rFonts w:hint="eastAsia"/>
        </w:rPr>
        <w:t>ее</w:t>
      </w:r>
      <w:r>
        <w:t></w:t>
      </w:r>
      <w:r>
        <w:rPr>
          <w:rFonts w:hint="eastAsia"/>
        </w:rPr>
        <w:t>теоретическую</w:t>
      </w:r>
      <w:r>
        <w:t></w:t>
      </w:r>
      <w:r>
        <w:rPr>
          <w:rFonts w:hint="eastAsia"/>
        </w:rPr>
        <w:t>значимость</w:t>
      </w:r>
      <w:r>
        <w:t></w:t>
      </w:r>
      <w:r>
        <w:rPr>
          <w:rFonts w:hint="eastAsia"/>
        </w:rPr>
        <w:t>и</w:t>
      </w:r>
      <w:r>
        <w:t></w:t>
      </w:r>
      <w:r>
        <w:rPr>
          <w:rFonts w:hint="eastAsia"/>
        </w:rPr>
        <w:t>практическую</w:t>
      </w:r>
      <w:r>
        <w:t></w:t>
      </w:r>
      <w:r>
        <w:rPr>
          <w:rFonts w:hint="eastAsia"/>
        </w:rPr>
        <w:t>ценность</w:t>
      </w:r>
      <w:r>
        <w:t></w:t>
      </w:r>
      <w:r>
        <w:t></w:t>
      </w:r>
      <w:r>
        <w:rPr>
          <w:rFonts w:hint="eastAsia"/>
        </w:rPr>
        <w:t>С</w:t>
      </w:r>
      <w:r>
        <w:t></w:t>
      </w:r>
      <w:r>
        <w:rPr>
          <w:rFonts w:hint="eastAsia"/>
        </w:rPr>
        <w:t>теоретической</w:t>
      </w:r>
      <w:r>
        <w:t></w:t>
      </w:r>
      <w:r>
        <w:rPr>
          <w:rFonts w:hint="eastAsia"/>
        </w:rPr>
        <w:t>точки</w:t>
      </w:r>
      <w:r>
        <w:t></w:t>
      </w:r>
      <w:r>
        <w:rPr>
          <w:rFonts w:hint="eastAsia"/>
        </w:rPr>
        <w:t>зрения</w:t>
      </w:r>
      <w:r>
        <w:t></w:t>
      </w:r>
      <w:r>
        <w:rPr>
          <w:rFonts w:hint="eastAsia"/>
        </w:rPr>
        <w:t>значимым</w:t>
      </w:r>
      <w:r>
        <w:t></w:t>
      </w:r>
      <w:r>
        <w:rPr>
          <w:rFonts w:hint="eastAsia"/>
        </w:rPr>
        <w:t>является</w:t>
      </w:r>
      <w:r>
        <w:t></w:t>
      </w:r>
      <w:r>
        <w:rPr>
          <w:rFonts w:hint="eastAsia"/>
        </w:rPr>
        <w:t>рассмотрение</w:t>
      </w:r>
      <w:r>
        <w:t></w:t>
      </w:r>
      <w:r>
        <w:rPr>
          <w:rFonts w:hint="eastAsia"/>
        </w:rPr>
        <w:t>проблемы</w:t>
      </w:r>
      <w:r>
        <w:t></w:t>
      </w:r>
      <w:r>
        <w:rPr>
          <w:rFonts w:hint="eastAsia"/>
        </w:rPr>
        <w:t>портретизации</w:t>
      </w:r>
      <w:r>
        <w:t></w:t>
      </w:r>
      <w:r>
        <w:rPr>
          <w:rFonts w:hint="eastAsia"/>
        </w:rPr>
        <w:t>в</w:t>
      </w:r>
      <w:r>
        <w:t></w:t>
      </w:r>
      <w:r>
        <w:rPr>
          <w:rFonts w:hint="eastAsia"/>
        </w:rPr>
        <w:t>когнитивном</w:t>
      </w:r>
      <w:r>
        <w:t></w:t>
      </w:r>
      <w:r>
        <w:rPr>
          <w:rFonts w:hint="eastAsia"/>
        </w:rPr>
        <w:t>аспекте</w:t>
      </w:r>
      <w:r>
        <w:t></w:t>
      </w:r>
      <w:r>
        <w:t></w:t>
      </w:r>
      <w:r>
        <w:rPr>
          <w:rFonts w:hint="eastAsia"/>
        </w:rPr>
        <w:t>что</w:t>
      </w:r>
      <w:r>
        <w:t></w:t>
      </w:r>
      <w:r>
        <w:rPr>
          <w:rFonts w:hint="eastAsia"/>
        </w:rPr>
        <w:t>вносит</w:t>
      </w:r>
      <w:r>
        <w:t></w:t>
      </w:r>
      <w:r>
        <w:rPr>
          <w:rFonts w:hint="eastAsia"/>
        </w:rPr>
        <w:t>определенный</w:t>
      </w:r>
      <w:r>
        <w:t></w:t>
      </w:r>
      <w:r>
        <w:rPr>
          <w:rFonts w:hint="eastAsia"/>
        </w:rPr>
        <w:t>вклад</w:t>
      </w:r>
      <w:r>
        <w:t></w:t>
      </w:r>
      <w:r>
        <w:rPr>
          <w:rFonts w:hint="eastAsia"/>
        </w:rPr>
        <w:t>в</w:t>
      </w:r>
      <w:r>
        <w:t></w:t>
      </w:r>
      <w:r>
        <w:rPr>
          <w:rFonts w:hint="eastAsia"/>
        </w:rPr>
        <w:t>разработку</w:t>
      </w:r>
      <w:r>
        <w:t></w:t>
      </w:r>
      <w:r>
        <w:rPr>
          <w:rFonts w:hint="eastAsia"/>
        </w:rPr>
        <w:t>проблем</w:t>
      </w:r>
      <w:r>
        <w:t></w:t>
      </w:r>
      <w:r>
        <w:rPr>
          <w:rFonts w:hint="eastAsia"/>
        </w:rPr>
        <w:t>когнитивной</w:t>
      </w:r>
      <w:r>
        <w:t></w:t>
      </w:r>
      <w:r>
        <w:rPr>
          <w:rFonts w:hint="eastAsia"/>
        </w:rPr>
        <w:t>лингвистики</w:t>
      </w:r>
      <w:r>
        <w:t></w:t>
      </w:r>
      <w:r>
        <w:rPr>
          <w:rFonts w:hint="eastAsia"/>
        </w:rPr>
        <w:t>и</w:t>
      </w:r>
      <w:r>
        <w:t></w:t>
      </w:r>
      <w:r>
        <w:rPr>
          <w:rFonts w:hint="eastAsia"/>
        </w:rPr>
        <w:t>когнитивной</w:t>
      </w:r>
      <w:r>
        <w:t></w:t>
      </w:r>
      <w:r>
        <w:rPr>
          <w:rFonts w:hint="eastAsia"/>
        </w:rPr>
        <w:t>стилистики</w:t>
      </w:r>
      <w:r>
        <w:t></w:t>
      </w:r>
      <w:r>
        <w:t></w:t>
      </w:r>
      <w:r>
        <w:rPr>
          <w:rFonts w:hint="eastAsia"/>
        </w:rPr>
        <w:t>Выделение</w:t>
      </w:r>
      <w:r>
        <w:t></w:t>
      </w:r>
      <w:r>
        <w:rPr>
          <w:rFonts w:hint="eastAsia"/>
        </w:rPr>
        <w:t>механизмов</w:t>
      </w:r>
      <w:r>
        <w:t></w:t>
      </w:r>
      <w:r>
        <w:rPr>
          <w:rFonts w:hint="eastAsia"/>
        </w:rPr>
        <w:t>и</w:t>
      </w:r>
      <w:r>
        <w:t></w:t>
      </w:r>
      <w:r>
        <w:rPr>
          <w:rFonts w:hint="eastAsia"/>
        </w:rPr>
        <w:t>способов</w:t>
      </w:r>
      <w:r>
        <w:t></w:t>
      </w:r>
      <w:r>
        <w:rPr>
          <w:rFonts w:hint="eastAsia"/>
        </w:rPr>
        <w:t>формирования</w:t>
      </w:r>
      <w:r>
        <w:t></w:t>
      </w:r>
      <w:r>
        <w:rPr>
          <w:rFonts w:hint="eastAsia"/>
        </w:rPr>
        <w:t>портрета</w:t>
      </w:r>
      <w:r>
        <w:t></w:t>
      </w:r>
      <w:r>
        <w:rPr>
          <w:rFonts w:hint="eastAsia"/>
        </w:rPr>
        <w:t>литературного</w:t>
      </w:r>
      <w:r>
        <w:t></w:t>
      </w:r>
      <w:r>
        <w:rPr>
          <w:rFonts w:hint="eastAsia"/>
        </w:rPr>
        <w:t>персонажа</w:t>
      </w:r>
      <w:r>
        <w:t></w:t>
      </w:r>
      <w:r>
        <w:rPr>
          <w:rFonts w:hint="eastAsia"/>
        </w:rPr>
        <w:t>представляется</w:t>
      </w:r>
      <w:r>
        <w:t></w:t>
      </w:r>
      <w:r>
        <w:rPr>
          <w:rFonts w:hint="eastAsia"/>
        </w:rPr>
        <w:t>важным</w:t>
      </w:r>
      <w:r>
        <w:t></w:t>
      </w:r>
      <w:r>
        <w:rPr>
          <w:rFonts w:hint="eastAsia"/>
        </w:rPr>
        <w:t>для</w:t>
      </w:r>
      <w:r>
        <w:t></w:t>
      </w:r>
      <w:r>
        <w:rPr>
          <w:rFonts w:hint="eastAsia"/>
        </w:rPr>
        <w:t>дальнейшего</w:t>
      </w:r>
      <w:r>
        <w:t></w:t>
      </w:r>
      <w:r>
        <w:rPr>
          <w:rFonts w:hint="eastAsia"/>
        </w:rPr>
        <w:t>изучения</w:t>
      </w:r>
      <w:r>
        <w:t></w:t>
      </w:r>
      <w:r>
        <w:rPr>
          <w:rFonts w:hint="eastAsia"/>
        </w:rPr>
        <w:t>проблем</w:t>
      </w:r>
      <w:r>
        <w:t></w:t>
      </w:r>
      <w:r>
        <w:rPr>
          <w:rFonts w:hint="eastAsia"/>
        </w:rPr>
        <w:t>информативности</w:t>
      </w:r>
      <w:r>
        <w:t></w:t>
      </w:r>
      <w:r>
        <w:rPr>
          <w:rFonts w:hint="eastAsia"/>
        </w:rPr>
        <w:t>и</w:t>
      </w:r>
      <w:r>
        <w:t></w:t>
      </w:r>
      <w:r>
        <w:rPr>
          <w:rFonts w:hint="eastAsia"/>
        </w:rPr>
        <w:t>образности</w:t>
      </w:r>
      <w:r>
        <w:t></w:t>
      </w:r>
      <w:r>
        <w:rPr>
          <w:rFonts w:hint="eastAsia"/>
        </w:rPr>
        <w:t>текста</w:t>
      </w:r>
      <w:r>
        <w:t></w:t>
      </w:r>
      <w:r>
        <w:t></w:t>
      </w:r>
      <w:r>
        <w:rPr>
          <w:rFonts w:hint="eastAsia"/>
        </w:rPr>
        <w:t>Рассмотрение</w:t>
      </w:r>
      <w:r>
        <w:t></w:t>
      </w:r>
      <w:r>
        <w:rPr>
          <w:rFonts w:hint="eastAsia"/>
        </w:rPr>
        <w:t>функционирования</w:t>
      </w:r>
      <w:r>
        <w:t></w:t>
      </w:r>
      <w:r>
        <w:rPr>
          <w:rFonts w:hint="eastAsia"/>
        </w:rPr>
        <w:t>выделенных</w:t>
      </w:r>
      <w:r>
        <w:t></w:t>
      </w:r>
      <w:r>
        <w:rPr>
          <w:rFonts w:hint="eastAsia"/>
        </w:rPr>
        <w:t>моделей</w:t>
      </w:r>
      <w:r>
        <w:t></w:t>
      </w:r>
      <w:r>
        <w:rPr>
          <w:rFonts w:hint="eastAsia"/>
        </w:rPr>
        <w:t>портретизации</w:t>
      </w:r>
      <w:r>
        <w:t></w:t>
      </w:r>
      <w:r>
        <w:rPr>
          <w:rFonts w:hint="eastAsia"/>
        </w:rPr>
        <w:t>в</w:t>
      </w:r>
      <w:r>
        <w:t></w:t>
      </w:r>
      <w:r>
        <w:rPr>
          <w:rFonts w:hint="eastAsia"/>
        </w:rPr>
        <w:t>художественном</w:t>
      </w:r>
      <w:r>
        <w:t></w:t>
      </w:r>
      <w:r>
        <w:rPr>
          <w:rFonts w:hint="eastAsia"/>
        </w:rPr>
        <w:t>тексте</w:t>
      </w:r>
      <w:r>
        <w:t></w:t>
      </w:r>
      <w:r>
        <w:rPr>
          <w:rFonts w:hint="eastAsia"/>
        </w:rPr>
        <w:t>способствует</w:t>
      </w:r>
      <w:r>
        <w:t></w:t>
      </w:r>
      <w:r>
        <w:rPr>
          <w:rFonts w:hint="eastAsia"/>
        </w:rPr>
        <w:t>решению</w:t>
      </w:r>
      <w:r>
        <w:t></w:t>
      </w:r>
      <w:r>
        <w:rPr>
          <w:rFonts w:hint="eastAsia"/>
        </w:rPr>
        <w:t>вопросов</w:t>
      </w:r>
      <w:r>
        <w:t></w:t>
      </w:r>
      <w:r>
        <w:t></w:t>
      </w:r>
      <w:r>
        <w:rPr>
          <w:rFonts w:hint="eastAsia"/>
        </w:rPr>
        <w:t>связанных</w:t>
      </w:r>
      <w:r>
        <w:t></w:t>
      </w:r>
      <w:r>
        <w:rPr>
          <w:rFonts w:hint="eastAsia"/>
        </w:rPr>
        <w:t>с</w:t>
      </w:r>
      <w:r>
        <w:t></w:t>
      </w:r>
      <w:r>
        <w:rPr>
          <w:rFonts w:hint="eastAsia"/>
        </w:rPr>
        <w:t>формированием</w:t>
      </w:r>
      <w:r>
        <w:t></w:t>
      </w:r>
      <w:r>
        <w:rPr>
          <w:rFonts w:hint="eastAsia"/>
        </w:rPr>
        <w:t>структуры</w:t>
      </w:r>
      <w:r>
        <w:t></w:t>
      </w:r>
      <w:r>
        <w:rPr>
          <w:rFonts w:hint="eastAsia"/>
        </w:rPr>
        <w:t>художественного</w:t>
      </w:r>
      <w:r>
        <w:t></w:t>
      </w:r>
      <w:r>
        <w:rPr>
          <w:rFonts w:hint="eastAsia"/>
        </w:rPr>
        <w:t>текста</w:t>
      </w:r>
      <w:r>
        <w:t></w:t>
      </w:r>
      <w:r>
        <w:rPr>
          <w:rFonts w:hint="eastAsia"/>
        </w:rPr>
        <w:t>и</w:t>
      </w:r>
      <w:r>
        <w:t></w:t>
      </w:r>
      <w:r>
        <w:rPr>
          <w:rFonts w:hint="eastAsia"/>
        </w:rPr>
        <w:t>реализацией</w:t>
      </w:r>
      <w:r>
        <w:t></w:t>
      </w:r>
      <w:r>
        <w:rPr>
          <w:rFonts w:hint="eastAsia"/>
        </w:rPr>
        <w:t>его</w:t>
      </w:r>
      <w:r>
        <w:t></w:t>
      </w:r>
      <w:r>
        <w:rPr>
          <w:rFonts w:hint="eastAsia"/>
        </w:rPr>
        <w:t>прагматического</w:t>
      </w:r>
      <w:r>
        <w:t></w:t>
      </w:r>
      <w:r>
        <w:rPr>
          <w:rFonts w:hint="eastAsia"/>
        </w:rPr>
        <w:t>воздействия</w:t>
      </w:r>
      <w:r>
        <w:t></w:t>
      </w:r>
      <w:r>
        <w:rPr>
          <w:rFonts w:hint="eastAsia"/>
        </w:rPr>
        <w:t>на</w:t>
      </w:r>
      <w:r>
        <w:t></w:t>
      </w:r>
      <w:r>
        <w:rPr>
          <w:rFonts w:hint="eastAsia"/>
        </w:rPr>
        <w:t>получателя</w:t>
      </w:r>
      <w:r>
        <w:t></w:t>
      </w:r>
      <w:r>
        <w:rPr>
          <w:rFonts w:hint="eastAsia"/>
        </w:rPr>
        <w:t>информации</w:t>
      </w:r>
      <w:r>
        <w:t></w:t>
      </w:r>
      <w:r>
        <w:t></w:t>
      </w:r>
      <w:r>
        <w:rPr>
          <w:rFonts w:hint="eastAsia"/>
        </w:rPr>
        <w:t>Теоретическая</w:t>
      </w:r>
      <w:r>
        <w:t></w:t>
      </w:r>
      <w:r>
        <w:rPr>
          <w:rFonts w:hint="eastAsia"/>
        </w:rPr>
        <w:t>значимость</w:t>
      </w:r>
      <w:r>
        <w:t></w:t>
      </w:r>
      <w:r>
        <w:rPr>
          <w:rFonts w:hint="eastAsia"/>
        </w:rPr>
        <w:t>диссертации</w:t>
      </w:r>
      <w:r>
        <w:t></w:t>
      </w:r>
      <w:r>
        <w:rPr>
          <w:rFonts w:hint="eastAsia"/>
        </w:rPr>
        <w:t>обусловлена</w:t>
      </w:r>
      <w:r>
        <w:t></w:t>
      </w:r>
      <w:r>
        <w:rPr>
          <w:rFonts w:hint="eastAsia"/>
        </w:rPr>
        <w:t>также</w:t>
      </w:r>
      <w:r>
        <w:t></w:t>
      </w:r>
      <w:r>
        <w:rPr>
          <w:rFonts w:hint="eastAsia"/>
        </w:rPr>
        <w:t>тем</w:t>
      </w:r>
      <w:r>
        <w:t></w:t>
      </w:r>
      <w:r>
        <w:t></w:t>
      </w:r>
      <w:r>
        <w:rPr>
          <w:rFonts w:hint="eastAsia"/>
        </w:rPr>
        <w:t>что</w:t>
      </w:r>
      <w:r>
        <w:t></w:t>
      </w:r>
      <w:r>
        <w:rPr>
          <w:rFonts w:hint="eastAsia"/>
        </w:rPr>
        <w:t>она</w:t>
      </w:r>
      <w:r>
        <w:t></w:t>
      </w:r>
      <w:r>
        <w:rPr>
          <w:rFonts w:hint="eastAsia"/>
        </w:rPr>
        <w:t>способствует</w:t>
      </w:r>
      <w:r>
        <w:t></w:t>
      </w:r>
      <w:r>
        <w:rPr>
          <w:rFonts w:hint="eastAsia"/>
        </w:rPr>
        <w:t>дальнейшему</w:t>
      </w:r>
      <w:r>
        <w:t></w:t>
      </w:r>
      <w:r>
        <w:rPr>
          <w:rFonts w:hint="eastAsia"/>
        </w:rPr>
        <w:t>изучению</w:t>
      </w:r>
      <w:r>
        <w:t></w:t>
      </w:r>
      <w:r>
        <w:rPr>
          <w:rFonts w:hint="eastAsia"/>
        </w:rPr>
        <w:t>проблем</w:t>
      </w:r>
      <w:r>
        <w:t></w:t>
      </w:r>
      <w:r>
        <w:rPr>
          <w:rFonts w:hint="eastAsia"/>
        </w:rPr>
        <w:t>лингвистики</w:t>
      </w:r>
      <w:r>
        <w:t></w:t>
      </w:r>
      <w:r>
        <w:rPr>
          <w:rFonts w:hint="eastAsia"/>
        </w:rPr>
        <w:t>текста</w:t>
      </w:r>
      <w:r>
        <w:t></w:t>
      </w:r>
      <w:r>
        <w:t></w:t>
      </w:r>
      <w:r>
        <w:rPr>
          <w:rFonts w:hint="eastAsia"/>
        </w:rPr>
        <w:t>в</w:t>
      </w:r>
      <w:r>
        <w:t></w:t>
      </w:r>
      <w:r>
        <w:rPr>
          <w:rFonts w:hint="eastAsia"/>
        </w:rPr>
        <w:t>частности</w:t>
      </w:r>
      <w:r>
        <w:t></w:t>
      </w:r>
      <w:r>
        <w:t></w:t>
      </w:r>
      <w:r>
        <w:rPr>
          <w:rFonts w:hint="eastAsia"/>
        </w:rPr>
        <w:t>проблем</w:t>
      </w:r>
      <w:r>
        <w:t></w:t>
      </w:r>
      <w:r>
        <w:rPr>
          <w:rFonts w:hint="eastAsia"/>
        </w:rPr>
        <w:t>контекстно</w:t>
      </w:r>
      <w:r>
        <w:t></w:t>
      </w:r>
      <w:r>
        <w:rPr>
          <w:rFonts w:hint="eastAsia"/>
        </w:rPr>
        <w:t>вариативного</w:t>
      </w:r>
      <w:r>
        <w:t></w:t>
      </w:r>
      <w:r>
        <w:rPr>
          <w:rFonts w:hint="eastAsia"/>
        </w:rPr>
        <w:t>членения</w:t>
      </w:r>
      <w:r>
        <w:t></w:t>
      </w:r>
      <w:r>
        <w:rPr>
          <w:rFonts w:hint="eastAsia"/>
        </w:rPr>
        <w:t>художественного</w:t>
      </w:r>
      <w:r>
        <w:t></w:t>
      </w:r>
      <w:r>
        <w:rPr>
          <w:rFonts w:hint="eastAsia"/>
        </w:rPr>
        <w:t>текста</w:t>
      </w:r>
      <w:r>
        <w:t></w:t>
      </w:r>
    </w:p>
    <w:p w:rsidR="00E0395B" w:rsidRDefault="00E0395B" w:rsidP="00E0395B">
      <w:r>
        <w:rPr>
          <w:rFonts w:hint="eastAsia"/>
        </w:rPr>
        <w:t>Практическая</w:t>
      </w:r>
      <w:r>
        <w:t></w:t>
      </w:r>
      <w:r>
        <w:rPr>
          <w:rFonts w:hint="eastAsia"/>
        </w:rPr>
        <w:t>ценность</w:t>
      </w:r>
      <w:r>
        <w:t></w:t>
      </w:r>
      <w:r>
        <w:rPr>
          <w:rFonts w:hint="eastAsia"/>
        </w:rPr>
        <w:t>работы</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полученные</w:t>
      </w:r>
      <w:r>
        <w:t></w:t>
      </w:r>
      <w:r>
        <w:rPr>
          <w:rFonts w:hint="eastAsia"/>
        </w:rPr>
        <w:t>данные</w:t>
      </w:r>
      <w:r>
        <w:t></w:t>
      </w:r>
      <w:r>
        <w:rPr>
          <w:rFonts w:hint="eastAsia"/>
        </w:rPr>
        <w:t>о</w:t>
      </w:r>
      <w:r>
        <w:t></w:t>
      </w:r>
      <w:r>
        <w:rPr>
          <w:rFonts w:hint="eastAsia"/>
        </w:rPr>
        <w:t>средствах</w:t>
      </w:r>
      <w:r>
        <w:t></w:t>
      </w:r>
      <w:r>
        <w:rPr>
          <w:rFonts w:hint="eastAsia"/>
        </w:rPr>
        <w:t>и</w:t>
      </w:r>
      <w:r>
        <w:t></w:t>
      </w:r>
      <w:r>
        <w:rPr>
          <w:rFonts w:hint="eastAsia"/>
        </w:rPr>
        <w:t>способах</w:t>
      </w:r>
      <w:r>
        <w:t></w:t>
      </w:r>
      <w:r>
        <w:rPr>
          <w:rFonts w:hint="eastAsia"/>
        </w:rPr>
        <w:t>описания</w:t>
      </w:r>
      <w:r>
        <w:t></w:t>
      </w:r>
      <w:r>
        <w:rPr>
          <w:rFonts w:hint="eastAsia"/>
        </w:rPr>
        <w:t>внешности</w:t>
      </w:r>
      <w:r>
        <w:t></w:t>
      </w:r>
      <w:r>
        <w:rPr>
          <w:rFonts w:hint="eastAsia"/>
        </w:rPr>
        <w:t>персонажей</w:t>
      </w:r>
      <w:r>
        <w:t></w:t>
      </w:r>
      <w:r>
        <w:t></w:t>
      </w:r>
      <w:r>
        <w:rPr>
          <w:rFonts w:hint="eastAsia"/>
        </w:rPr>
        <w:t>реализуемых</w:t>
      </w:r>
      <w:r>
        <w:t></w:t>
      </w:r>
      <w:r>
        <w:rPr>
          <w:rFonts w:hint="eastAsia"/>
        </w:rPr>
        <w:t>в</w:t>
      </w:r>
      <w:r>
        <w:t></w:t>
      </w:r>
      <w:r>
        <w:rPr>
          <w:rFonts w:hint="eastAsia"/>
        </w:rPr>
        <w:t>текстах</w:t>
      </w:r>
      <w:r>
        <w:t></w:t>
      </w:r>
      <w:r>
        <w:rPr>
          <w:rFonts w:hint="eastAsia"/>
        </w:rPr>
        <w:t>художественных</w:t>
      </w:r>
      <w:r>
        <w:t></w:t>
      </w:r>
      <w:r>
        <w:rPr>
          <w:rFonts w:hint="eastAsia"/>
        </w:rPr>
        <w:t>произведений</w:t>
      </w:r>
      <w:r>
        <w:t></w:t>
      </w:r>
      <w:r>
        <w:t></w:t>
      </w:r>
      <w:r>
        <w:rPr>
          <w:rFonts w:hint="eastAsia"/>
        </w:rPr>
        <w:t>способствуют</w:t>
      </w:r>
      <w:r>
        <w:t></w:t>
      </w:r>
      <w:r>
        <w:rPr>
          <w:rFonts w:hint="eastAsia"/>
        </w:rPr>
        <w:t>более</w:t>
      </w:r>
      <w:r>
        <w:t></w:t>
      </w:r>
      <w:r>
        <w:rPr>
          <w:rFonts w:hint="eastAsia"/>
        </w:rPr>
        <w:t>глубокому</w:t>
      </w:r>
      <w:r>
        <w:t></w:t>
      </w:r>
      <w:r>
        <w:rPr>
          <w:rFonts w:hint="eastAsia"/>
        </w:rPr>
        <w:t>пониманию</w:t>
      </w:r>
      <w:r>
        <w:t></w:t>
      </w:r>
      <w:r>
        <w:rPr>
          <w:rFonts w:hint="eastAsia"/>
        </w:rPr>
        <w:t>и</w:t>
      </w:r>
      <w:r>
        <w:t></w:t>
      </w:r>
      <w:r>
        <w:rPr>
          <w:rFonts w:hint="eastAsia"/>
        </w:rPr>
        <w:t>интерпретации</w:t>
      </w:r>
      <w:r>
        <w:t></w:t>
      </w:r>
      <w:r>
        <w:rPr>
          <w:rFonts w:hint="eastAsia"/>
        </w:rPr>
        <w:t>текста</w:t>
      </w:r>
      <w:r>
        <w:t></w:t>
      </w:r>
      <w:r>
        <w:rPr>
          <w:rFonts w:hint="eastAsia"/>
        </w:rPr>
        <w:t>и</w:t>
      </w:r>
      <w:r>
        <w:t></w:t>
      </w:r>
      <w:r>
        <w:rPr>
          <w:rFonts w:hint="eastAsia"/>
        </w:rPr>
        <w:t>могут</w:t>
      </w:r>
      <w:r>
        <w:t></w:t>
      </w:r>
      <w:r>
        <w:t></w:t>
      </w:r>
      <w:r>
        <w:rPr>
          <w:rFonts w:hint="eastAsia"/>
        </w:rPr>
        <w:t>таким</w:t>
      </w:r>
      <w:r>
        <w:t></w:t>
      </w:r>
      <w:r>
        <w:rPr>
          <w:rFonts w:hint="eastAsia"/>
        </w:rPr>
        <w:t>образом</w:t>
      </w:r>
      <w:r>
        <w:t></w:t>
      </w:r>
      <w:r>
        <w:t></w:t>
      </w:r>
      <w:r>
        <w:rPr>
          <w:rFonts w:hint="eastAsia"/>
        </w:rPr>
        <w:t>использоваться</w:t>
      </w:r>
      <w:r>
        <w:t></w:t>
      </w:r>
      <w:r>
        <w:rPr>
          <w:rFonts w:hint="eastAsia"/>
        </w:rPr>
        <w:t>в</w:t>
      </w:r>
      <w:r>
        <w:t></w:t>
      </w:r>
      <w:r>
        <w:rPr>
          <w:rFonts w:hint="eastAsia"/>
        </w:rPr>
        <w:t>практике</w:t>
      </w:r>
      <w:r>
        <w:t></w:t>
      </w:r>
      <w:r>
        <w:rPr>
          <w:rFonts w:hint="eastAsia"/>
        </w:rPr>
        <w:t>преподавания</w:t>
      </w:r>
      <w:r>
        <w:t></w:t>
      </w:r>
      <w:r>
        <w:rPr>
          <w:rFonts w:hint="eastAsia"/>
        </w:rPr>
        <w:t>английского</w:t>
      </w:r>
      <w:r>
        <w:t></w:t>
      </w:r>
      <w:r>
        <w:rPr>
          <w:rFonts w:hint="eastAsia"/>
        </w:rPr>
        <w:t>языка</w:t>
      </w:r>
      <w:r>
        <w:t></w:t>
      </w:r>
      <w:r>
        <w:t></w:t>
      </w:r>
      <w:r>
        <w:rPr>
          <w:rFonts w:hint="eastAsia"/>
        </w:rPr>
        <w:t>особенно</w:t>
      </w:r>
      <w:r>
        <w:t></w:t>
      </w:r>
      <w:r>
        <w:rPr>
          <w:rFonts w:hint="eastAsia"/>
        </w:rPr>
        <w:t>на</w:t>
      </w:r>
      <w:r>
        <w:t></w:t>
      </w:r>
      <w:r>
        <w:rPr>
          <w:rFonts w:hint="eastAsia"/>
        </w:rPr>
        <w:t>старших</w:t>
      </w:r>
      <w:r>
        <w:t></w:t>
      </w:r>
      <w:r>
        <w:rPr>
          <w:rFonts w:hint="eastAsia"/>
        </w:rPr>
        <w:t>курсах</w:t>
      </w:r>
      <w:r>
        <w:t></w:t>
      </w:r>
      <w:r>
        <w:rPr>
          <w:rFonts w:hint="eastAsia"/>
        </w:rPr>
        <w:t>языкового</w:t>
      </w:r>
      <w:r>
        <w:t></w:t>
      </w:r>
      <w:r>
        <w:rPr>
          <w:rFonts w:hint="eastAsia"/>
        </w:rPr>
        <w:t>вуза</w:t>
      </w:r>
      <w:r>
        <w:t></w:t>
      </w:r>
      <w:r>
        <w:t></w:t>
      </w:r>
      <w:r>
        <w:rPr>
          <w:rFonts w:hint="eastAsia"/>
        </w:rPr>
        <w:t>на</w:t>
      </w:r>
      <w:r>
        <w:t></w:t>
      </w:r>
      <w:r>
        <w:rPr>
          <w:rFonts w:hint="eastAsia"/>
        </w:rPr>
        <w:t>занятиях</w:t>
      </w:r>
      <w:r>
        <w:t></w:t>
      </w:r>
      <w:r>
        <w:rPr>
          <w:rFonts w:hint="eastAsia"/>
        </w:rPr>
        <w:t>по</w:t>
      </w:r>
      <w:r>
        <w:t></w:t>
      </w:r>
      <w:r>
        <w:rPr>
          <w:rFonts w:hint="eastAsia"/>
        </w:rPr>
        <w:t>домашнему</w:t>
      </w:r>
      <w:r>
        <w:t></w:t>
      </w:r>
      <w:r>
        <w:rPr>
          <w:rFonts w:hint="eastAsia"/>
        </w:rPr>
        <w:t>чтению</w:t>
      </w:r>
      <w:r>
        <w:t></w:t>
      </w:r>
      <w:r>
        <w:rPr>
          <w:rFonts w:hint="eastAsia"/>
        </w:rPr>
        <w:t>и</w:t>
      </w:r>
      <w:r>
        <w:t></w:t>
      </w:r>
      <w:r>
        <w:rPr>
          <w:rFonts w:hint="eastAsia"/>
        </w:rPr>
        <w:t>анализу</w:t>
      </w:r>
      <w:r>
        <w:t></w:t>
      </w:r>
      <w:r>
        <w:rPr>
          <w:rFonts w:hint="eastAsia"/>
        </w:rPr>
        <w:t>текста</w:t>
      </w:r>
      <w:r>
        <w:t></w:t>
      </w:r>
      <w:r>
        <w:t></w:t>
      </w:r>
      <w:r>
        <w:rPr>
          <w:rFonts w:hint="eastAsia"/>
        </w:rPr>
        <w:t>а</w:t>
      </w:r>
      <w:r>
        <w:t></w:t>
      </w:r>
      <w:r>
        <w:rPr>
          <w:rFonts w:hint="eastAsia"/>
        </w:rPr>
        <w:t>также</w:t>
      </w:r>
      <w:r>
        <w:t></w:t>
      </w:r>
      <w:r>
        <w:rPr>
          <w:rFonts w:hint="eastAsia"/>
        </w:rPr>
        <w:t>при</w:t>
      </w:r>
      <w:r>
        <w:t></w:t>
      </w:r>
      <w:r>
        <w:rPr>
          <w:rFonts w:hint="eastAsia"/>
        </w:rPr>
        <w:t>чтении</w:t>
      </w:r>
      <w:r>
        <w:t></w:t>
      </w:r>
      <w:r>
        <w:rPr>
          <w:rFonts w:hint="eastAsia"/>
        </w:rPr>
        <w:t>лекционных</w:t>
      </w:r>
      <w:r>
        <w:t></w:t>
      </w:r>
      <w:r>
        <w:rPr>
          <w:rFonts w:hint="eastAsia"/>
        </w:rPr>
        <w:t>курсов</w:t>
      </w:r>
      <w:r>
        <w:t></w:t>
      </w:r>
      <w:r>
        <w:rPr>
          <w:rFonts w:hint="eastAsia"/>
        </w:rPr>
        <w:t>по</w:t>
      </w:r>
      <w:r>
        <w:t></w:t>
      </w:r>
      <w:r>
        <w:rPr>
          <w:rFonts w:hint="eastAsia"/>
        </w:rPr>
        <w:t>стилистике</w:t>
      </w:r>
      <w:r>
        <w:t></w:t>
      </w:r>
      <w:r>
        <w:rPr>
          <w:rFonts w:hint="eastAsia"/>
        </w:rPr>
        <w:t>английского</w:t>
      </w:r>
      <w:r>
        <w:t></w:t>
      </w:r>
      <w:r>
        <w:rPr>
          <w:rFonts w:hint="eastAsia"/>
        </w:rPr>
        <w:t>языка</w:t>
      </w:r>
      <w:r>
        <w:t></w:t>
      </w:r>
      <w:r>
        <w:t></w:t>
      </w:r>
      <w:r>
        <w:rPr>
          <w:rFonts w:hint="eastAsia"/>
        </w:rPr>
        <w:t>лингвистике</w:t>
      </w:r>
      <w:r>
        <w:t></w:t>
      </w:r>
      <w:r>
        <w:rPr>
          <w:rFonts w:hint="eastAsia"/>
        </w:rPr>
        <w:t>текста</w:t>
      </w:r>
      <w:r>
        <w:t></w:t>
      </w:r>
      <w:r>
        <w:rPr>
          <w:rFonts w:hint="eastAsia"/>
        </w:rPr>
        <w:t>и</w:t>
      </w:r>
      <w:r>
        <w:t></w:t>
      </w:r>
      <w:r>
        <w:rPr>
          <w:rFonts w:hint="eastAsia"/>
        </w:rPr>
        <w:t>английской</w:t>
      </w:r>
      <w:r>
        <w:t></w:t>
      </w:r>
      <w:r>
        <w:rPr>
          <w:rFonts w:hint="eastAsia"/>
        </w:rPr>
        <w:t>и</w:t>
      </w:r>
      <w:r>
        <w:t></w:t>
      </w:r>
      <w:r>
        <w:rPr>
          <w:rFonts w:hint="eastAsia"/>
        </w:rPr>
        <w:t>американской</w:t>
      </w:r>
      <w:r>
        <w:t></w:t>
      </w:r>
      <w:r>
        <w:rPr>
          <w:rFonts w:hint="eastAsia"/>
        </w:rPr>
        <w:t>литературе</w:t>
      </w:r>
      <w:r>
        <w:t></w:t>
      </w:r>
    </w:p>
    <w:p w:rsidR="00E0395B" w:rsidRDefault="00E0395B" w:rsidP="00E0395B">
      <w:r>
        <w:rPr>
          <w:rFonts w:hint="eastAsia"/>
        </w:rPr>
        <w:t>Достоверность</w:t>
      </w:r>
      <w:r>
        <w:t></w:t>
      </w:r>
      <w:r>
        <w:rPr>
          <w:rFonts w:hint="eastAsia"/>
        </w:rPr>
        <w:t>полученных</w:t>
      </w:r>
      <w:r>
        <w:t></w:t>
      </w:r>
      <w:r>
        <w:rPr>
          <w:rFonts w:hint="eastAsia"/>
        </w:rPr>
        <w:t>результатов</w:t>
      </w:r>
      <w:r>
        <w:t></w:t>
      </w:r>
      <w:r>
        <w:rPr>
          <w:rFonts w:hint="eastAsia"/>
        </w:rPr>
        <w:t>и</w:t>
      </w:r>
      <w:r>
        <w:t></w:t>
      </w:r>
      <w:r>
        <w:rPr>
          <w:rFonts w:hint="eastAsia"/>
        </w:rPr>
        <w:t>сделанных</w:t>
      </w:r>
      <w:r>
        <w:t></w:t>
      </w:r>
      <w:r>
        <w:rPr>
          <w:rFonts w:hint="eastAsia"/>
        </w:rPr>
        <w:t>выводов</w:t>
      </w:r>
      <w:r>
        <w:t></w:t>
      </w:r>
      <w:r>
        <w:rPr>
          <w:rFonts w:hint="eastAsia"/>
        </w:rPr>
        <w:t>обусловлена</w:t>
      </w:r>
      <w:r>
        <w:t></w:t>
      </w:r>
      <w:r>
        <w:rPr>
          <w:rFonts w:hint="eastAsia"/>
        </w:rPr>
        <w:t>большим</w:t>
      </w:r>
      <w:r>
        <w:t></w:t>
      </w:r>
      <w:r>
        <w:rPr>
          <w:rFonts w:hint="eastAsia"/>
        </w:rPr>
        <w:t>объемом</w:t>
      </w:r>
      <w:r>
        <w:t></w:t>
      </w:r>
      <w:r>
        <w:rPr>
          <w:rFonts w:hint="eastAsia"/>
        </w:rPr>
        <w:t>проанализированного</w:t>
      </w:r>
      <w:r>
        <w:t></w:t>
      </w:r>
      <w:r>
        <w:rPr>
          <w:rFonts w:hint="eastAsia"/>
        </w:rPr>
        <w:t>материала</w:t>
      </w:r>
      <w:r>
        <w:t></w:t>
      </w:r>
      <w:r>
        <w:t></w:t>
      </w:r>
      <w:r>
        <w:rPr>
          <w:rFonts w:hint="eastAsia"/>
        </w:rPr>
        <w:t>а</w:t>
      </w:r>
      <w:r>
        <w:t></w:t>
      </w:r>
      <w:r>
        <w:rPr>
          <w:rFonts w:hint="eastAsia"/>
        </w:rPr>
        <w:t>также</w:t>
      </w:r>
      <w:r>
        <w:t></w:t>
      </w:r>
      <w:r>
        <w:rPr>
          <w:rFonts w:hint="eastAsia"/>
        </w:rPr>
        <w:t>применением</w:t>
      </w:r>
      <w:r>
        <w:t></w:t>
      </w:r>
      <w:r>
        <w:rPr>
          <w:rFonts w:hint="eastAsia"/>
        </w:rPr>
        <w:t>комплексной</w:t>
      </w:r>
      <w:r>
        <w:t></w:t>
      </w:r>
      <w:r>
        <w:rPr>
          <w:rFonts w:hint="eastAsia"/>
        </w:rPr>
        <w:t>методики</w:t>
      </w:r>
      <w:r>
        <w:t></w:t>
      </w:r>
      <w:r>
        <w:rPr>
          <w:rFonts w:hint="eastAsia"/>
        </w:rPr>
        <w:t>исследования</w:t>
      </w:r>
      <w:r>
        <w:t></w:t>
      </w:r>
      <w:r>
        <w:t></w:t>
      </w:r>
      <w:r>
        <w:t></w:t>
      </w:r>
      <w:r>
        <w:rPr>
          <w:rFonts w:hint="eastAsia"/>
        </w:rPr>
        <w:t>сочетанием</w:t>
      </w:r>
      <w:r>
        <w:t></w:t>
      </w:r>
      <w:r>
        <w:rPr>
          <w:rFonts w:hint="eastAsia"/>
        </w:rPr>
        <w:t>традиционных</w:t>
      </w:r>
      <w:r>
        <w:t></w:t>
      </w:r>
      <w:r>
        <w:rPr>
          <w:rFonts w:hint="eastAsia"/>
        </w:rPr>
        <w:t>и</w:t>
      </w:r>
      <w:r>
        <w:t></w:t>
      </w:r>
      <w:r>
        <w:rPr>
          <w:rFonts w:hint="eastAsia"/>
        </w:rPr>
        <w:t>когнитивных</w:t>
      </w:r>
      <w:r>
        <w:t></w:t>
      </w:r>
      <w:r>
        <w:rPr>
          <w:rFonts w:hint="eastAsia"/>
        </w:rPr>
        <w:t>методов</w:t>
      </w:r>
      <w:r>
        <w:t></w:t>
      </w:r>
      <w:r>
        <w:rPr>
          <w:rFonts w:hint="eastAsia"/>
        </w:rPr>
        <w:t>анализа</w:t>
      </w:r>
      <w:r>
        <w:t></w:t>
      </w:r>
      <w:r>
        <w:t></w:t>
      </w:r>
      <w:r>
        <w:rPr>
          <w:rFonts w:hint="eastAsia"/>
        </w:rPr>
        <w:t>В</w:t>
      </w:r>
      <w:r>
        <w:t></w:t>
      </w:r>
      <w:r>
        <w:rPr>
          <w:rFonts w:hint="eastAsia"/>
        </w:rPr>
        <w:t>ходе</w:t>
      </w:r>
      <w:r>
        <w:t></w:t>
      </w:r>
      <w:r>
        <w:rPr>
          <w:rFonts w:hint="eastAsia"/>
        </w:rPr>
        <w:t>исследования</w:t>
      </w:r>
      <w:r>
        <w:t></w:t>
      </w:r>
      <w:r>
        <w:rPr>
          <w:rFonts w:hint="eastAsia"/>
        </w:rPr>
        <w:t>используется</w:t>
      </w:r>
      <w:r>
        <w:t></w:t>
      </w:r>
      <w:r>
        <w:rPr>
          <w:rFonts w:hint="eastAsia"/>
        </w:rPr>
        <w:t>метод</w:t>
      </w:r>
      <w:r>
        <w:t></w:t>
      </w:r>
      <w:r>
        <w:rPr>
          <w:rFonts w:hint="eastAsia"/>
        </w:rPr>
        <w:t>когнитивного</w:t>
      </w:r>
      <w:r>
        <w:t></w:t>
      </w:r>
      <w:r>
        <w:rPr>
          <w:rFonts w:hint="eastAsia"/>
        </w:rPr>
        <w:t>моделирования</w:t>
      </w:r>
      <w:r>
        <w:t></w:t>
      </w:r>
      <w:r>
        <w:t></w:t>
      </w:r>
      <w:r>
        <w:rPr>
          <w:rFonts w:hint="eastAsia"/>
        </w:rPr>
        <w:t>компонентный</w:t>
      </w:r>
      <w:r>
        <w:t></w:t>
      </w:r>
      <w:r>
        <w:rPr>
          <w:rFonts w:hint="eastAsia"/>
        </w:rPr>
        <w:t>и</w:t>
      </w:r>
      <w:r>
        <w:t></w:t>
      </w:r>
      <w:r>
        <w:rPr>
          <w:rFonts w:hint="eastAsia"/>
        </w:rPr>
        <w:t>контекстологический</w:t>
      </w:r>
      <w:r>
        <w:t></w:t>
      </w:r>
      <w:r>
        <w:rPr>
          <w:rFonts w:hint="eastAsia"/>
        </w:rPr>
        <w:t>анализ</w:t>
      </w:r>
      <w:r>
        <w:t></w:t>
      </w:r>
      <w:r>
        <w:t></w:t>
      </w:r>
      <w:r>
        <w:rPr>
          <w:rFonts w:hint="eastAsia"/>
        </w:rPr>
        <w:t>а</w:t>
      </w:r>
      <w:r>
        <w:t></w:t>
      </w:r>
      <w:r>
        <w:rPr>
          <w:rFonts w:hint="eastAsia"/>
        </w:rPr>
        <w:t>также</w:t>
      </w:r>
      <w:r>
        <w:t></w:t>
      </w:r>
      <w:r>
        <w:rPr>
          <w:rFonts w:hint="eastAsia"/>
        </w:rPr>
        <w:t>суперлинеарный</w:t>
      </w:r>
      <w:r>
        <w:t></w:t>
      </w:r>
      <w:r>
        <w:rPr>
          <w:rFonts w:hint="eastAsia"/>
        </w:rPr>
        <w:t>метод</w:t>
      </w:r>
      <w:r>
        <w:t></w:t>
      </w:r>
      <w:r>
        <w:rPr>
          <w:rFonts w:hint="eastAsia"/>
        </w:rPr>
        <w:t>интерпретации</w:t>
      </w:r>
      <w:r>
        <w:t></w:t>
      </w:r>
      <w:r>
        <w:rPr>
          <w:rFonts w:hint="eastAsia"/>
        </w:rPr>
        <w:t>текста</w:t>
      </w:r>
      <w:r>
        <w:t></w:t>
      </w:r>
    </w:p>
    <w:p w:rsidR="00E0395B" w:rsidRDefault="00E0395B" w:rsidP="00E0395B">
      <w:r>
        <w:rPr>
          <w:rFonts w:hint="eastAsia"/>
        </w:rPr>
        <w:t>Основная</w:t>
      </w:r>
      <w:r>
        <w:t></w:t>
      </w:r>
      <w:r>
        <w:rPr>
          <w:rFonts w:hint="eastAsia"/>
        </w:rPr>
        <w:t>цель</w:t>
      </w:r>
      <w:r>
        <w:t></w:t>
      </w:r>
      <w:r>
        <w:rPr>
          <w:rFonts w:hint="eastAsia"/>
        </w:rPr>
        <w:t>работы</w:t>
      </w:r>
      <w:r>
        <w:t></w:t>
      </w:r>
      <w:r>
        <w:rPr>
          <w:rFonts w:hint="eastAsia"/>
        </w:rPr>
        <w:t>и</w:t>
      </w:r>
      <w:r>
        <w:t></w:t>
      </w:r>
      <w:r>
        <w:rPr>
          <w:rFonts w:hint="eastAsia"/>
        </w:rPr>
        <w:t>поставленные</w:t>
      </w:r>
      <w:r>
        <w:t></w:t>
      </w:r>
      <w:r>
        <w:rPr>
          <w:rFonts w:hint="eastAsia"/>
        </w:rPr>
        <w:t>задачи</w:t>
      </w:r>
      <w:r>
        <w:t></w:t>
      </w:r>
      <w:r>
        <w:rPr>
          <w:rFonts w:hint="eastAsia"/>
        </w:rPr>
        <w:t>определяют</w:t>
      </w:r>
      <w:r>
        <w:t></w:t>
      </w:r>
      <w:r>
        <w:rPr>
          <w:rFonts w:hint="eastAsia"/>
        </w:rPr>
        <w:t>ее</w:t>
      </w:r>
      <w:r>
        <w:t></w:t>
      </w:r>
      <w:r>
        <w:rPr>
          <w:rFonts w:hint="eastAsia"/>
        </w:rPr>
        <w:t>структуру</w:t>
      </w:r>
      <w:r>
        <w:t></w:t>
      </w:r>
      <w:r>
        <w:t></w:t>
      </w:r>
      <w:r>
        <w:rPr>
          <w:rFonts w:hint="eastAsia"/>
        </w:rPr>
        <w:t>работа</w:t>
      </w:r>
      <w:r>
        <w:t></w:t>
      </w:r>
      <w:r>
        <w:rPr>
          <w:rFonts w:hint="eastAsia"/>
        </w:rPr>
        <w:t>включает</w:t>
      </w:r>
      <w:r>
        <w:t></w:t>
      </w:r>
      <w:r>
        <w:rPr>
          <w:rFonts w:hint="eastAsia"/>
        </w:rPr>
        <w:t>введение</w:t>
      </w:r>
      <w:r>
        <w:t></w:t>
      </w:r>
      <w:r>
        <w:t></w:t>
      </w:r>
      <w:r>
        <w:rPr>
          <w:rFonts w:hint="eastAsia"/>
        </w:rPr>
        <w:t>три</w:t>
      </w:r>
      <w:r>
        <w:t></w:t>
      </w:r>
      <w:r>
        <w:rPr>
          <w:rFonts w:hint="eastAsia"/>
        </w:rPr>
        <w:t>главы</w:t>
      </w:r>
      <w:r>
        <w:t></w:t>
      </w:r>
      <w:r>
        <w:rPr>
          <w:rFonts w:hint="eastAsia"/>
        </w:rPr>
        <w:t>и</w:t>
      </w:r>
      <w:r>
        <w:t></w:t>
      </w:r>
      <w:r>
        <w:rPr>
          <w:rFonts w:hint="eastAsia"/>
        </w:rPr>
        <w:t>заключение</w:t>
      </w:r>
      <w:r>
        <w:t></w:t>
      </w:r>
    </w:p>
    <w:p w:rsidR="00E0395B" w:rsidRDefault="00E0395B" w:rsidP="00E0395B">
      <w:r>
        <w:rPr>
          <w:rFonts w:hint="eastAsia"/>
        </w:rPr>
        <w:t>Во</w:t>
      </w:r>
      <w:r>
        <w:t></w:t>
      </w:r>
      <w:r>
        <w:rPr>
          <w:rFonts w:hint="eastAsia"/>
        </w:rPr>
        <w:t>введении</w:t>
      </w:r>
      <w:r>
        <w:t></w:t>
      </w:r>
      <w:r>
        <w:rPr>
          <w:rFonts w:hint="eastAsia"/>
        </w:rPr>
        <w:t>мотивируется</w:t>
      </w:r>
      <w:r>
        <w:t></w:t>
      </w:r>
      <w:r>
        <w:rPr>
          <w:rFonts w:hint="eastAsia"/>
        </w:rPr>
        <w:t>выбор</w:t>
      </w:r>
      <w:r>
        <w:t></w:t>
      </w:r>
      <w:r>
        <w:rPr>
          <w:rFonts w:hint="eastAsia"/>
        </w:rPr>
        <w:t>объекта</w:t>
      </w:r>
      <w:r>
        <w:t></w:t>
      </w:r>
      <w:r>
        <w:rPr>
          <w:rFonts w:hint="eastAsia"/>
        </w:rPr>
        <w:t>исследования</w:t>
      </w:r>
      <w:r>
        <w:t></w:t>
      </w:r>
      <w:r>
        <w:t></w:t>
      </w:r>
      <w:r>
        <w:rPr>
          <w:rFonts w:hint="eastAsia"/>
        </w:rPr>
        <w:t>определяются</w:t>
      </w:r>
      <w:r>
        <w:t></w:t>
      </w:r>
      <w:r>
        <w:rPr>
          <w:rFonts w:hint="eastAsia"/>
        </w:rPr>
        <w:t>цели</w:t>
      </w:r>
      <w:r>
        <w:t></w:t>
      </w:r>
      <w:r>
        <w:rPr>
          <w:rFonts w:hint="eastAsia"/>
        </w:rPr>
        <w:t>исследования</w:t>
      </w:r>
      <w:r>
        <w:t></w:t>
      </w:r>
      <w:r>
        <w:t></w:t>
      </w:r>
      <w:r>
        <w:rPr>
          <w:rFonts w:hint="eastAsia"/>
        </w:rPr>
        <w:t>обосновывается</w:t>
      </w:r>
      <w:r>
        <w:t></w:t>
      </w:r>
      <w:r>
        <w:rPr>
          <w:rFonts w:hint="eastAsia"/>
        </w:rPr>
        <w:t>актуальность</w:t>
      </w:r>
      <w:r>
        <w:t></w:t>
      </w:r>
      <w:r>
        <w:rPr>
          <w:rFonts w:hint="eastAsia"/>
        </w:rPr>
        <w:t>выбранной</w:t>
      </w:r>
      <w:r>
        <w:t></w:t>
      </w:r>
      <w:r>
        <w:rPr>
          <w:rFonts w:hint="eastAsia"/>
        </w:rPr>
        <w:t>темы</w:t>
      </w:r>
      <w:r>
        <w:t></w:t>
      </w:r>
      <w:r>
        <w:t></w:t>
      </w:r>
      <w:r>
        <w:rPr>
          <w:rFonts w:hint="eastAsia"/>
        </w:rPr>
        <w:t>раскрываются</w:t>
      </w:r>
      <w:r>
        <w:t></w:t>
      </w:r>
      <w:r>
        <w:rPr>
          <w:rFonts w:hint="eastAsia"/>
        </w:rPr>
        <w:t>научная</w:t>
      </w:r>
      <w:r>
        <w:t></w:t>
      </w:r>
      <w:r>
        <w:rPr>
          <w:rFonts w:hint="eastAsia"/>
        </w:rPr>
        <w:t>новизна</w:t>
      </w:r>
      <w:r>
        <w:t></w:t>
      </w:r>
      <w:r>
        <w:rPr>
          <w:rFonts w:hint="eastAsia"/>
        </w:rPr>
        <w:t>исследования</w:t>
      </w:r>
      <w:r>
        <w:t></w:t>
      </w:r>
      <w:r>
        <w:t></w:t>
      </w:r>
      <w:r>
        <w:rPr>
          <w:rFonts w:hint="eastAsia"/>
        </w:rPr>
        <w:t>его</w:t>
      </w:r>
      <w:r>
        <w:t></w:t>
      </w:r>
      <w:r>
        <w:rPr>
          <w:rFonts w:hint="eastAsia"/>
        </w:rPr>
        <w:t>теоретическая</w:t>
      </w:r>
      <w:r>
        <w:t></w:t>
      </w:r>
      <w:r>
        <w:rPr>
          <w:rFonts w:hint="eastAsia"/>
        </w:rPr>
        <w:t>значимость</w:t>
      </w:r>
      <w:r>
        <w:t></w:t>
      </w:r>
      <w:r>
        <w:rPr>
          <w:rFonts w:hint="eastAsia"/>
        </w:rPr>
        <w:t>и</w:t>
      </w:r>
      <w:r>
        <w:t></w:t>
      </w:r>
      <w:r>
        <w:rPr>
          <w:rFonts w:hint="eastAsia"/>
        </w:rPr>
        <w:t>практическая</w:t>
      </w:r>
      <w:r>
        <w:t></w:t>
      </w:r>
      <w:r>
        <w:rPr>
          <w:rFonts w:hint="eastAsia"/>
        </w:rPr>
        <w:t>ценность</w:t>
      </w:r>
      <w:r>
        <w:t></w:t>
      </w:r>
      <w:r>
        <w:t></w:t>
      </w:r>
      <w:r>
        <w:rPr>
          <w:rFonts w:hint="eastAsia"/>
        </w:rPr>
        <w:t>указываются</w:t>
      </w:r>
      <w:r>
        <w:t></w:t>
      </w:r>
      <w:r>
        <w:rPr>
          <w:rFonts w:hint="eastAsia"/>
        </w:rPr>
        <w:t>методы</w:t>
      </w:r>
      <w:r>
        <w:t></w:t>
      </w:r>
      <w:r>
        <w:rPr>
          <w:rFonts w:hint="eastAsia"/>
        </w:rPr>
        <w:t>анализа</w:t>
      </w:r>
      <w:r>
        <w:t></w:t>
      </w:r>
      <w:r>
        <w:rPr>
          <w:rFonts w:hint="eastAsia"/>
        </w:rPr>
        <w:t>материала</w:t>
      </w:r>
      <w:r>
        <w:t></w:t>
      </w:r>
    </w:p>
    <w:p w:rsidR="00E0395B" w:rsidRDefault="00E0395B" w:rsidP="00E0395B">
      <w:r>
        <w:rPr>
          <w:rFonts w:hint="eastAsia"/>
        </w:rPr>
        <w:t>В</w:t>
      </w:r>
      <w:r>
        <w:t></w:t>
      </w:r>
      <w:r>
        <w:rPr>
          <w:rFonts w:hint="eastAsia"/>
        </w:rPr>
        <w:t>первой</w:t>
      </w:r>
      <w:r>
        <w:t></w:t>
      </w:r>
      <w:r>
        <w:rPr>
          <w:rFonts w:hint="eastAsia"/>
        </w:rPr>
        <w:t>главе</w:t>
      </w:r>
      <w:r>
        <w:t></w:t>
      </w:r>
      <w:r>
        <w:rPr>
          <w:rFonts w:hint="eastAsia"/>
        </w:rPr>
        <w:t>дается</w:t>
      </w:r>
      <w:r>
        <w:t></w:t>
      </w:r>
      <w:r>
        <w:rPr>
          <w:rFonts w:hint="eastAsia"/>
        </w:rPr>
        <w:t>обзор</w:t>
      </w:r>
      <w:r>
        <w:t></w:t>
      </w:r>
      <w:r>
        <w:rPr>
          <w:rFonts w:hint="eastAsia"/>
        </w:rPr>
        <w:t>основных</w:t>
      </w:r>
      <w:r>
        <w:t></w:t>
      </w:r>
      <w:r>
        <w:rPr>
          <w:rFonts w:hint="eastAsia"/>
        </w:rPr>
        <w:t>теоретических</w:t>
      </w:r>
      <w:r>
        <w:t></w:t>
      </w:r>
      <w:r>
        <w:rPr>
          <w:rFonts w:hint="eastAsia"/>
        </w:rPr>
        <w:t>проблем</w:t>
      </w:r>
      <w:r>
        <w:t></w:t>
      </w:r>
      <w:r>
        <w:t></w:t>
      </w:r>
      <w:r>
        <w:rPr>
          <w:rFonts w:hint="eastAsia"/>
        </w:rPr>
        <w:t>связанных</w:t>
      </w:r>
      <w:r>
        <w:t></w:t>
      </w:r>
      <w:r>
        <w:rPr>
          <w:rFonts w:hint="eastAsia"/>
        </w:rPr>
        <w:t>с</w:t>
      </w:r>
      <w:r>
        <w:t></w:t>
      </w:r>
      <w:r>
        <w:rPr>
          <w:rFonts w:hint="eastAsia"/>
        </w:rPr>
        <w:t>темой</w:t>
      </w:r>
      <w:r>
        <w:t></w:t>
      </w:r>
      <w:r>
        <w:rPr>
          <w:rFonts w:hint="eastAsia"/>
        </w:rPr>
        <w:t>исследования</w:t>
      </w:r>
      <w:r>
        <w:t></w:t>
      </w:r>
      <w:r>
        <w:t></w:t>
      </w:r>
      <w:r>
        <w:rPr>
          <w:rFonts w:hint="eastAsia"/>
        </w:rPr>
        <w:t>Рассматривается</w:t>
      </w:r>
      <w:r>
        <w:t></w:t>
      </w:r>
      <w:r>
        <w:rPr>
          <w:rFonts w:hint="eastAsia"/>
        </w:rPr>
        <w:t>проблема</w:t>
      </w:r>
      <w:r>
        <w:t></w:t>
      </w:r>
      <w:r>
        <w:rPr>
          <w:rFonts w:hint="eastAsia"/>
        </w:rPr>
        <w:t>портретизации</w:t>
      </w:r>
      <w:r>
        <w:t></w:t>
      </w:r>
      <w:r>
        <w:rPr>
          <w:rFonts w:hint="eastAsia"/>
        </w:rPr>
        <w:t>персонажа</w:t>
      </w:r>
      <w:r>
        <w:t></w:t>
      </w:r>
      <w:r>
        <w:rPr>
          <w:rFonts w:hint="eastAsia"/>
        </w:rPr>
        <w:t>в</w:t>
      </w:r>
      <w:r>
        <w:t></w:t>
      </w:r>
      <w:r>
        <w:rPr>
          <w:rFonts w:hint="eastAsia"/>
        </w:rPr>
        <w:t>контексте</w:t>
      </w:r>
      <w:r>
        <w:t></w:t>
      </w:r>
      <w:r>
        <w:rPr>
          <w:rFonts w:hint="eastAsia"/>
        </w:rPr>
        <w:t>проблемы</w:t>
      </w:r>
      <w:r>
        <w:t></w:t>
      </w:r>
      <w:r>
        <w:rPr>
          <w:rFonts w:hint="eastAsia"/>
        </w:rPr>
        <w:t>формирования</w:t>
      </w:r>
      <w:r>
        <w:t></w:t>
      </w:r>
      <w:r>
        <w:rPr>
          <w:rFonts w:hint="eastAsia"/>
        </w:rPr>
        <w:t>художественного</w:t>
      </w:r>
      <w:r>
        <w:t></w:t>
      </w:r>
      <w:r>
        <w:rPr>
          <w:rFonts w:hint="eastAsia"/>
        </w:rPr>
        <w:t>образа</w:t>
      </w:r>
      <w:r>
        <w:t></w:t>
      </w:r>
      <w:r>
        <w:t></w:t>
      </w:r>
      <w:r>
        <w:rPr>
          <w:rFonts w:hint="eastAsia"/>
        </w:rPr>
        <w:t>дается</w:t>
      </w:r>
      <w:r>
        <w:t></w:t>
      </w:r>
      <w:r>
        <w:rPr>
          <w:rFonts w:hint="eastAsia"/>
        </w:rPr>
        <w:t>обзор</w:t>
      </w:r>
      <w:r>
        <w:t></w:t>
      </w:r>
      <w:r>
        <w:rPr>
          <w:rFonts w:hint="eastAsia"/>
        </w:rPr>
        <w:t>основных</w:t>
      </w:r>
      <w:r>
        <w:t></w:t>
      </w:r>
      <w:r>
        <w:rPr>
          <w:rFonts w:hint="eastAsia"/>
        </w:rPr>
        <w:t>трактовок</w:t>
      </w:r>
      <w:r>
        <w:t></w:t>
      </w:r>
      <w:r>
        <w:rPr>
          <w:rFonts w:hint="eastAsia"/>
        </w:rPr>
        <w:t>понятия</w:t>
      </w:r>
      <w:r>
        <w:t></w:t>
      </w:r>
      <w:r>
        <w:rPr>
          <w:rFonts w:hint="eastAsia"/>
        </w:rPr>
        <w:t>портрета</w:t>
      </w:r>
      <w:r>
        <w:t></w:t>
      </w:r>
      <w:r>
        <w:rPr>
          <w:rFonts w:hint="eastAsia"/>
        </w:rPr>
        <w:t>в</w:t>
      </w:r>
      <w:r>
        <w:t></w:t>
      </w:r>
      <w:r>
        <w:rPr>
          <w:rFonts w:hint="eastAsia"/>
        </w:rPr>
        <w:t>лингвистической</w:t>
      </w:r>
      <w:r>
        <w:t></w:t>
      </w:r>
      <w:r>
        <w:rPr>
          <w:rFonts w:hint="eastAsia"/>
        </w:rPr>
        <w:t>литературе</w:t>
      </w:r>
      <w:r>
        <w:t></w:t>
      </w:r>
      <w:r>
        <w:t></w:t>
      </w:r>
      <w:r>
        <w:rPr>
          <w:rFonts w:hint="eastAsia"/>
        </w:rPr>
        <w:t>выделяются</w:t>
      </w:r>
      <w:r>
        <w:t></w:t>
      </w:r>
      <w:r>
        <w:rPr>
          <w:rFonts w:hint="eastAsia"/>
        </w:rPr>
        <w:t>основные</w:t>
      </w:r>
      <w:r>
        <w:t></w:t>
      </w:r>
      <w:r>
        <w:rPr>
          <w:rFonts w:hint="eastAsia"/>
        </w:rPr>
        <w:t>характеристики</w:t>
      </w:r>
      <w:r>
        <w:t></w:t>
      </w:r>
      <w:r>
        <w:rPr>
          <w:rFonts w:hint="eastAsia"/>
        </w:rPr>
        <w:t>и</w:t>
      </w:r>
      <w:r>
        <w:t></w:t>
      </w:r>
      <w:r>
        <w:rPr>
          <w:rFonts w:hint="eastAsia"/>
        </w:rPr>
        <w:t>типы</w:t>
      </w:r>
      <w:r>
        <w:t></w:t>
      </w:r>
      <w:r>
        <w:rPr>
          <w:rFonts w:hint="eastAsia"/>
        </w:rPr>
        <w:t>портретного</w:t>
      </w:r>
      <w:r>
        <w:t></w:t>
      </w:r>
      <w:r>
        <w:rPr>
          <w:rFonts w:hint="eastAsia"/>
        </w:rPr>
        <w:t>описания</w:t>
      </w:r>
      <w:r>
        <w:t></w:t>
      </w:r>
      <w:r>
        <w:t></w:t>
      </w:r>
      <w:r>
        <w:rPr>
          <w:rFonts w:hint="eastAsia"/>
        </w:rPr>
        <w:t>рассматриваются</w:t>
      </w:r>
      <w:r>
        <w:t></w:t>
      </w:r>
      <w:r>
        <w:rPr>
          <w:rFonts w:hint="eastAsia"/>
        </w:rPr>
        <w:t>социокультурный</w:t>
      </w:r>
      <w:r>
        <w:t></w:t>
      </w:r>
      <w:r>
        <w:t></w:t>
      </w:r>
      <w:r>
        <w:rPr>
          <w:rFonts w:hint="eastAsia"/>
        </w:rPr>
        <w:t>гендерный</w:t>
      </w:r>
      <w:r>
        <w:t></w:t>
      </w:r>
      <w:r>
        <w:rPr>
          <w:rFonts w:hint="eastAsia"/>
        </w:rPr>
        <w:t>и</w:t>
      </w:r>
      <w:r>
        <w:t></w:t>
      </w:r>
      <w:r>
        <w:rPr>
          <w:rFonts w:hint="eastAsia"/>
        </w:rPr>
        <w:t>стилистический</w:t>
      </w:r>
      <w:r>
        <w:t></w:t>
      </w:r>
      <w:r>
        <w:rPr>
          <w:rFonts w:hint="eastAsia"/>
        </w:rPr>
        <w:t>аспекты</w:t>
      </w:r>
      <w:r>
        <w:t></w:t>
      </w:r>
      <w:r>
        <w:rPr>
          <w:rFonts w:hint="eastAsia"/>
        </w:rPr>
        <w:t>портретизации</w:t>
      </w:r>
      <w:r>
        <w:t></w:t>
      </w:r>
    </w:p>
    <w:p w:rsidR="00E0395B" w:rsidRDefault="00E0395B" w:rsidP="00E0395B">
      <w:r>
        <w:rPr>
          <w:rFonts w:hint="eastAsia"/>
        </w:rPr>
        <w:t>Вторая</w:t>
      </w:r>
      <w:r>
        <w:t></w:t>
      </w:r>
      <w:r>
        <w:rPr>
          <w:rFonts w:hint="eastAsia"/>
        </w:rPr>
        <w:t>глава</w:t>
      </w:r>
      <w:r>
        <w:t></w:t>
      </w:r>
      <w:r>
        <w:rPr>
          <w:rFonts w:hint="eastAsia"/>
        </w:rPr>
        <w:t>посвящена</w:t>
      </w:r>
      <w:r>
        <w:t></w:t>
      </w:r>
      <w:r>
        <w:rPr>
          <w:rFonts w:hint="eastAsia"/>
        </w:rPr>
        <w:t>основным</w:t>
      </w:r>
      <w:r>
        <w:t></w:t>
      </w:r>
      <w:r>
        <w:rPr>
          <w:rFonts w:hint="eastAsia"/>
        </w:rPr>
        <w:t>приемам</w:t>
      </w:r>
      <w:r>
        <w:t></w:t>
      </w:r>
      <w:r>
        <w:rPr>
          <w:rFonts w:hint="eastAsia"/>
        </w:rPr>
        <w:t>портретизации</w:t>
      </w:r>
      <w:r>
        <w:t></w:t>
      </w:r>
      <w:r>
        <w:rPr>
          <w:rFonts w:hint="eastAsia"/>
        </w:rPr>
        <w:t>персонажа</w:t>
      </w:r>
      <w:r>
        <w:t></w:t>
      </w:r>
      <w:r>
        <w:rPr>
          <w:rFonts w:hint="eastAsia"/>
        </w:rPr>
        <w:t>в</w:t>
      </w:r>
      <w:r>
        <w:t></w:t>
      </w:r>
      <w:r>
        <w:rPr>
          <w:rFonts w:hint="eastAsia"/>
        </w:rPr>
        <w:t>англоязычном</w:t>
      </w:r>
      <w:r>
        <w:t></w:t>
      </w:r>
      <w:r>
        <w:rPr>
          <w:rFonts w:hint="eastAsia"/>
        </w:rPr>
        <w:t>художественном</w:t>
      </w:r>
      <w:r>
        <w:t></w:t>
      </w:r>
      <w:r>
        <w:rPr>
          <w:rFonts w:hint="eastAsia"/>
        </w:rPr>
        <w:t>тексте</w:t>
      </w:r>
      <w:r>
        <w:t></w:t>
      </w:r>
      <w:r>
        <w:t></w:t>
      </w:r>
      <w:r>
        <w:rPr>
          <w:rFonts w:hint="eastAsia"/>
        </w:rPr>
        <w:t>Выделяются</w:t>
      </w:r>
      <w:r>
        <w:t></w:t>
      </w:r>
      <w:r>
        <w:rPr>
          <w:rFonts w:hint="eastAsia"/>
        </w:rPr>
        <w:t>используемые</w:t>
      </w:r>
      <w:r>
        <w:t></w:t>
      </w:r>
      <w:r>
        <w:rPr>
          <w:rFonts w:hint="eastAsia"/>
        </w:rPr>
        <w:t>при</w:t>
      </w:r>
      <w:r>
        <w:t></w:t>
      </w:r>
      <w:r>
        <w:rPr>
          <w:rFonts w:hint="eastAsia"/>
        </w:rPr>
        <w:t>конструировании</w:t>
      </w:r>
      <w:r>
        <w:t></w:t>
      </w:r>
      <w:r>
        <w:rPr>
          <w:rFonts w:hint="eastAsia"/>
        </w:rPr>
        <w:t>портретного</w:t>
      </w:r>
      <w:r>
        <w:t></w:t>
      </w:r>
      <w:r>
        <w:rPr>
          <w:rFonts w:hint="eastAsia"/>
        </w:rPr>
        <w:t>описания</w:t>
      </w:r>
      <w:r>
        <w:t></w:t>
      </w:r>
      <w:r>
        <w:rPr>
          <w:rFonts w:hint="eastAsia"/>
        </w:rPr>
        <w:t>метафорические</w:t>
      </w:r>
      <w:r>
        <w:t></w:t>
      </w:r>
      <w:r>
        <w:rPr>
          <w:rFonts w:hint="eastAsia"/>
        </w:rPr>
        <w:t>концепты</w:t>
      </w:r>
      <w:r>
        <w:t></w:t>
      </w:r>
      <w:r>
        <w:t></w:t>
      </w:r>
      <w:r>
        <w:rPr>
          <w:rFonts w:hint="eastAsia"/>
        </w:rPr>
        <w:t>на</w:t>
      </w:r>
      <w:r>
        <w:t></w:t>
      </w:r>
      <w:r>
        <w:rPr>
          <w:rFonts w:hint="eastAsia"/>
        </w:rPr>
        <w:t>основе</w:t>
      </w:r>
      <w:r>
        <w:t></w:t>
      </w:r>
      <w:r>
        <w:rPr>
          <w:rFonts w:hint="eastAsia"/>
        </w:rPr>
        <w:t>которых</w:t>
      </w:r>
      <w:r>
        <w:t></w:t>
      </w:r>
      <w:r>
        <w:rPr>
          <w:rFonts w:hint="eastAsia"/>
        </w:rPr>
        <w:t>производится</w:t>
      </w:r>
      <w:r>
        <w:t></w:t>
      </w:r>
      <w:r>
        <w:rPr>
          <w:rFonts w:hint="eastAsia"/>
        </w:rPr>
        <w:t>использование</w:t>
      </w:r>
      <w:r>
        <w:t></w:t>
      </w:r>
      <w:r>
        <w:rPr>
          <w:rFonts w:hint="eastAsia"/>
        </w:rPr>
        <w:t>различных</w:t>
      </w:r>
      <w:r>
        <w:t></w:t>
      </w:r>
      <w:r>
        <w:rPr>
          <w:rFonts w:hint="eastAsia"/>
        </w:rPr>
        <w:t>деталей</w:t>
      </w:r>
      <w:r>
        <w:t></w:t>
      </w:r>
      <w:r>
        <w:rPr>
          <w:rFonts w:hint="eastAsia"/>
        </w:rPr>
        <w:t>и</w:t>
      </w:r>
      <w:r>
        <w:t></w:t>
      </w:r>
      <w:r>
        <w:rPr>
          <w:rFonts w:hint="eastAsia"/>
        </w:rPr>
        <w:t>параметров</w:t>
      </w:r>
      <w:r>
        <w:t></w:t>
      </w:r>
      <w:r>
        <w:t></w:t>
      </w:r>
      <w:r>
        <w:rPr>
          <w:rFonts w:hint="eastAsia"/>
        </w:rPr>
        <w:t>рассматриваются</w:t>
      </w:r>
      <w:r>
        <w:t></w:t>
      </w:r>
      <w:r>
        <w:rPr>
          <w:rFonts w:hint="eastAsia"/>
        </w:rPr>
        <w:t>стилистические</w:t>
      </w:r>
      <w:r>
        <w:t></w:t>
      </w:r>
      <w:r>
        <w:rPr>
          <w:rFonts w:hint="eastAsia"/>
        </w:rPr>
        <w:t>приемы</w:t>
      </w:r>
      <w:r>
        <w:t></w:t>
      </w:r>
      <w:r>
        <w:t></w:t>
      </w:r>
      <w:r>
        <w:rPr>
          <w:rFonts w:hint="eastAsia"/>
        </w:rPr>
        <w:t>участвующие</w:t>
      </w:r>
      <w:r>
        <w:t></w:t>
      </w:r>
      <w:r>
        <w:rPr>
          <w:rFonts w:hint="eastAsia"/>
        </w:rPr>
        <w:t>в</w:t>
      </w:r>
      <w:r>
        <w:t></w:t>
      </w:r>
      <w:r>
        <w:rPr>
          <w:rFonts w:hint="eastAsia"/>
        </w:rPr>
        <w:t>формировании</w:t>
      </w:r>
      <w:r>
        <w:t></w:t>
      </w:r>
      <w:r>
        <w:rPr>
          <w:rFonts w:hint="eastAsia"/>
        </w:rPr>
        <w:t>внешнего</w:t>
      </w:r>
      <w:r>
        <w:t></w:t>
      </w:r>
      <w:r>
        <w:rPr>
          <w:rFonts w:hint="eastAsia"/>
        </w:rPr>
        <w:t>облика</w:t>
      </w:r>
      <w:r>
        <w:t></w:t>
      </w:r>
      <w:r>
        <w:rPr>
          <w:rFonts w:hint="eastAsia"/>
        </w:rPr>
        <w:t>литературного</w:t>
      </w:r>
      <w:r>
        <w:t></w:t>
      </w:r>
      <w:r>
        <w:rPr>
          <w:rFonts w:hint="eastAsia"/>
        </w:rPr>
        <w:t>персонажа</w:t>
      </w:r>
      <w:r>
        <w:t></w:t>
      </w:r>
    </w:p>
    <w:p w:rsidR="00E0395B" w:rsidRDefault="00E0395B" w:rsidP="00E0395B">
      <w:r>
        <w:rPr>
          <w:rFonts w:hint="eastAsia"/>
        </w:rPr>
        <w:t>В</w:t>
      </w:r>
      <w:r>
        <w:t></w:t>
      </w:r>
      <w:r>
        <w:rPr>
          <w:rFonts w:hint="eastAsia"/>
        </w:rPr>
        <w:t>третьей</w:t>
      </w:r>
      <w:r>
        <w:t></w:t>
      </w:r>
      <w:r>
        <w:rPr>
          <w:rFonts w:hint="eastAsia"/>
        </w:rPr>
        <w:t>главе</w:t>
      </w:r>
      <w:r>
        <w:t></w:t>
      </w:r>
      <w:r>
        <w:rPr>
          <w:rFonts w:hint="eastAsia"/>
        </w:rPr>
        <w:t>определяются</w:t>
      </w:r>
      <w:r>
        <w:t></w:t>
      </w:r>
      <w:r>
        <w:rPr>
          <w:rFonts w:hint="eastAsia"/>
        </w:rPr>
        <w:t>основные</w:t>
      </w:r>
      <w:r>
        <w:t></w:t>
      </w:r>
      <w:r>
        <w:rPr>
          <w:rFonts w:hint="eastAsia"/>
        </w:rPr>
        <w:t>языковые</w:t>
      </w:r>
      <w:r>
        <w:t></w:t>
      </w:r>
      <w:r>
        <w:rPr>
          <w:rFonts w:hint="eastAsia"/>
        </w:rPr>
        <w:t>средства</w:t>
      </w:r>
      <w:r>
        <w:t></w:t>
      </w:r>
      <w:r>
        <w:rPr>
          <w:rFonts w:hint="eastAsia"/>
        </w:rPr>
        <w:t>и</w:t>
      </w:r>
      <w:r>
        <w:t></w:t>
      </w:r>
      <w:r>
        <w:rPr>
          <w:rFonts w:hint="eastAsia"/>
        </w:rPr>
        <w:t>концептуальные</w:t>
      </w:r>
      <w:r>
        <w:t></w:t>
      </w:r>
      <w:r>
        <w:rPr>
          <w:rFonts w:hint="eastAsia"/>
        </w:rPr>
        <w:t>модели</w:t>
      </w:r>
      <w:r>
        <w:t></w:t>
      </w:r>
      <w:r>
        <w:t></w:t>
      </w:r>
      <w:r>
        <w:rPr>
          <w:rFonts w:hint="eastAsia"/>
        </w:rPr>
        <w:t>применяемые</w:t>
      </w:r>
      <w:r>
        <w:t></w:t>
      </w:r>
      <w:r>
        <w:rPr>
          <w:rFonts w:hint="eastAsia"/>
        </w:rPr>
        <w:t>при</w:t>
      </w:r>
      <w:r>
        <w:t></w:t>
      </w:r>
      <w:r>
        <w:rPr>
          <w:rFonts w:hint="eastAsia"/>
        </w:rPr>
        <w:t>формировании</w:t>
      </w:r>
      <w:r>
        <w:t></w:t>
      </w:r>
      <w:r>
        <w:rPr>
          <w:rFonts w:hint="eastAsia"/>
        </w:rPr>
        <w:t>словесного</w:t>
      </w:r>
      <w:r>
        <w:t></w:t>
      </w:r>
      <w:r>
        <w:rPr>
          <w:rFonts w:hint="eastAsia"/>
        </w:rPr>
        <w:t>портрета</w:t>
      </w:r>
      <w:r>
        <w:t></w:t>
      </w:r>
      <w:r>
        <w:rPr>
          <w:rFonts w:hint="eastAsia"/>
        </w:rPr>
        <w:t>литературного</w:t>
      </w:r>
      <w:r>
        <w:t></w:t>
      </w:r>
      <w:r>
        <w:rPr>
          <w:rFonts w:hint="eastAsia"/>
        </w:rPr>
        <w:t>персонажа</w:t>
      </w:r>
      <w:r>
        <w:t></w:t>
      </w:r>
      <w:r>
        <w:t></w:t>
      </w:r>
      <w:r>
        <w:rPr>
          <w:rFonts w:hint="eastAsia"/>
        </w:rPr>
        <w:t>демонстрируются</w:t>
      </w:r>
      <w:r>
        <w:t></w:t>
      </w:r>
      <w:r>
        <w:rPr>
          <w:rFonts w:hint="eastAsia"/>
        </w:rPr>
        <w:t>особенности</w:t>
      </w:r>
      <w:r>
        <w:t></w:t>
      </w:r>
      <w:r>
        <w:rPr>
          <w:rFonts w:hint="eastAsia"/>
        </w:rPr>
        <w:t>их</w:t>
      </w:r>
      <w:r>
        <w:t></w:t>
      </w:r>
      <w:r>
        <w:rPr>
          <w:rFonts w:hint="eastAsia"/>
        </w:rPr>
        <w:t>реализации</w:t>
      </w:r>
      <w:r>
        <w:t></w:t>
      </w:r>
      <w:r>
        <w:rPr>
          <w:rFonts w:hint="eastAsia"/>
        </w:rPr>
        <w:t>в</w:t>
      </w:r>
      <w:r>
        <w:t></w:t>
      </w:r>
      <w:r>
        <w:rPr>
          <w:rFonts w:hint="eastAsia"/>
        </w:rPr>
        <w:t>текстах</w:t>
      </w:r>
      <w:r>
        <w:t></w:t>
      </w:r>
      <w:r>
        <w:rPr>
          <w:rFonts w:hint="eastAsia"/>
        </w:rPr>
        <w:t>английской</w:t>
      </w:r>
      <w:r>
        <w:t></w:t>
      </w:r>
      <w:r>
        <w:rPr>
          <w:rFonts w:hint="eastAsia"/>
        </w:rPr>
        <w:t>и</w:t>
      </w:r>
      <w:r>
        <w:t></w:t>
      </w:r>
      <w:r>
        <w:rPr>
          <w:rFonts w:hint="eastAsia"/>
        </w:rPr>
        <w:t>американской</w:t>
      </w:r>
      <w:r>
        <w:t></w:t>
      </w:r>
      <w:r>
        <w:rPr>
          <w:rFonts w:hint="eastAsia"/>
        </w:rPr>
        <w:t>художественной</w:t>
      </w:r>
      <w:r>
        <w:t></w:t>
      </w:r>
      <w:r>
        <w:rPr>
          <w:rFonts w:hint="eastAsia"/>
        </w:rPr>
        <w:t>прозы</w:t>
      </w:r>
      <w:r>
        <w:t></w:t>
      </w:r>
      <w:r>
        <w:t></w:t>
      </w:r>
      <w:r>
        <w:rPr>
          <w:rFonts w:hint="eastAsia"/>
        </w:rPr>
        <w:t>Производится</w:t>
      </w:r>
      <w:r>
        <w:t></w:t>
      </w:r>
      <w:r>
        <w:rPr>
          <w:rFonts w:hint="eastAsia"/>
        </w:rPr>
        <w:t>демонстрация</w:t>
      </w:r>
      <w:r>
        <w:t></w:t>
      </w:r>
      <w:r>
        <w:rPr>
          <w:rFonts w:hint="eastAsia"/>
        </w:rPr>
        <w:t>взаимодействия</w:t>
      </w:r>
      <w:r>
        <w:t></w:t>
      </w:r>
      <w:r>
        <w:rPr>
          <w:rFonts w:hint="eastAsia"/>
        </w:rPr>
        <w:t>концептуальных</w:t>
      </w:r>
      <w:r>
        <w:t></w:t>
      </w:r>
      <w:r>
        <w:rPr>
          <w:rFonts w:hint="eastAsia"/>
        </w:rPr>
        <w:t>моделей</w:t>
      </w:r>
      <w:r>
        <w:t></w:t>
      </w:r>
      <w:r>
        <w:t></w:t>
      </w:r>
      <w:r>
        <w:rPr>
          <w:rFonts w:hint="eastAsia"/>
        </w:rPr>
        <w:t>языковых</w:t>
      </w:r>
      <w:r>
        <w:t></w:t>
      </w:r>
      <w:r>
        <w:rPr>
          <w:rFonts w:hint="eastAsia"/>
        </w:rPr>
        <w:t>средств</w:t>
      </w:r>
      <w:r>
        <w:t></w:t>
      </w:r>
      <w:r>
        <w:rPr>
          <w:rFonts w:hint="eastAsia"/>
        </w:rPr>
        <w:t>и</w:t>
      </w:r>
      <w:r>
        <w:t></w:t>
      </w:r>
      <w:r>
        <w:rPr>
          <w:rFonts w:hint="eastAsia"/>
        </w:rPr>
        <w:t>стилистических</w:t>
      </w:r>
      <w:r>
        <w:t></w:t>
      </w:r>
      <w:r>
        <w:rPr>
          <w:rFonts w:hint="eastAsia"/>
        </w:rPr>
        <w:t>приемов</w:t>
      </w:r>
      <w:r>
        <w:t></w:t>
      </w:r>
      <w:r>
        <w:rPr>
          <w:rFonts w:hint="eastAsia"/>
        </w:rPr>
        <w:t>при</w:t>
      </w:r>
      <w:r>
        <w:t></w:t>
      </w:r>
      <w:r>
        <w:rPr>
          <w:rFonts w:hint="eastAsia"/>
        </w:rPr>
        <w:t>конструировании</w:t>
      </w:r>
      <w:r>
        <w:t></w:t>
      </w:r>
      <w:r>
        <w:rPr>
          <w:rFonts w:hint="eastAsia"/>
        </w:rPr>
        <w:t>внешнего</w:t>
      </w:r>
      <w:r>
        <w:t></w:t>
      </w:r>
      <w:r>
        <w:rPr>
          <w:rFonts w:hint="eastAsia"/>
        </w:rPr>
        <w:t>облика</w:t>
      </w:r>
      <w:r>
        <w:t></w:t>
      </w:r>
      <w:r>
        <w:rPr>
          <w:rFonts w:hint="eastAsia"/>
        </w:rPr>
        <w:t>персонажа</w:t>
      </w:r>
      <w:r>
        <w:t></w:t>
      </w:r>
      <w:r>
        <w:rPr>
          <w:rFonts w:hint="eastAsia"/>
        </w:rPr>
        <w:t>в</w:t>
      </w:r>
      <w:r>
        <w:t></w:t>
      </w:r>
      <w:r>
        <w:rPr>
          <w:rFonts w:hint="eastAsia"/>
        </w:rPr>
        <w:t>рамках</w:t>
      </w:r>
      <w:r>
        <w:t></w:t>
      </w:r>
      <w:r>
        <w:rPr>
          <w:rFonts w:hint="eastAsia"/>
        </w:rPr>
        <w:t>отдельно</w:t>
      </w:r>
      <w:r>
        <w:t></w:t>
      </w:r>
      <w:r>
        <w:rPr>
          <w:rFonts w:hint="eastAsia"/>
        </w:rPr>
        <w:t>взятого</w:t>
      </w:r>
      <w:r>
        <w:t></w:t>
      </w:r>
      <w:r>
        <w:rPr>
          <w:rFonts w:hint="eastAsia"/>
        </w:rPr>
        <w:t>литературного</w:t>
      </w:r>
      <w:r>
        <w:t></w:t>
      </w:r>
      <w:r>
        <w:rPr>
          <w:rFonts w:hint="eastAsia"/>
        </w:rPr>
        <w:t>произведения</w:t>
      </w:r>
      <w:r>
        <w:t></w:t>
      </w:r>
      <w:r>
        <w:t></w:t>
      </w:r>
      <w:r>
        <w:rPr>
          <w:rFonts w:hint="eastAsia"/>
        </w:rPr>
        <w:t>анализируются</w:t>
      </w:r>
      <w:r>
        <w:t></w:t>
      </w:r>
      <w:r>
        <w:rPr>
          <w:rFonts w:hint="eastAsia"/>
        </w:rPr>
        <w:t>факторы</w:t>
      </w:r>
      <w:r>
        <w:t></w:t>
      </w:r>
      <w:r>
        <w:t></w:t>
      </w:r>
      <w:r>
        <w:rPr>
          <w:rFonts w:hint="eastAsia"/>
        </w:rPr>
        <w:t>обусловливающие</w:t>
      </w:r>
      <w:r>
        <w:t></w:t>
      </w:r>
      <w:r>
        <w:rPr>
          <w:rFonts w:hint="eastAsia"/>
        </w:rPr>
        <w:t>использование</w:t>
      </w:r>
      <w:r>
        <w:t></w:t>
      </w:r>
      <w:r>
        <w:rPr>
          <w:rFonts w:hint="eastAsia"/>
        </w:rPr>
        <w:t>того</w:t>
      </w:r>
      <w:r>
        <w:t></w:t>
      </w:r>
      <w:r>
        <w:rPr>
          <w:rFonts w:hint="eastAsia"/>
        </w:rPr>
        <w:t>или</w:t>
      </w:r>
      <w:r>
        <w:t></w:t>
      </w:r>
      <w:r>
        <w:rPr>
          <w:rFonts w:hint="eastAsia"/>
        </w:rPr>
        <w:t>иного</w:t>
      </w:r>
      <w:r>
        <w:t></w:t>
      </w:r>
      <w:r>
        <w:rPr>
          <w:rFonts w:hint="eastAsia"/>
        </w:rPr>
        <w:t>способа</w:t>
      </w:r>
      <w:r>
        <w:t></w:t>
      </w:r>
      <w:r>
        <w:rPr>
          <w:rFonts w:hint="eastAsia"/>
        </w:rPr>
        <w:t>портретизации</w:t>
      </w:r>
      <w:r>
        <w:t></w:t>
      </w:r>
      <w:r>
        <w:rPr>
          <w:rFonts w:hint="eastAsia"/>
        </w:rPr>
        <w:t>в</w:t>
      </w:r>
      <w:r>
        <w:t></w:t>
      </w:r>
      <w:r>
        <w:rPr>
          <w:rFonts w:hint="eastAsia"/>
        </w:rPr>
        <w:t>литературном</w:t>
      </w:r>
      <w:r>
        <w:t></w:t>
      </w:r>
      <w:r>
        <w:rPr>
          <w:rFonts w:hint="eastAsia"/>
        </w:rPr>
        <w:t>произведении</w:t>
      </w:r>
      <w:r>
        <w:t></w:t>
      </w:r>
    </w:p>
    <w:p w:rsidR="00E0395B" w:rsidRDefault="00E0395B" w:rsidP="00E0395B">
      <w:r>
        <w:rPr>
          <w:rFonts w:hint="eastAsia"/>
        </w:rPr>
        <w:t>В</w:t>
      </w:r>
      <w:r>
        <w:t></w:t>
      </w:r>
      <w:r>
        <w:rPr>
          <w:rFonts w:hint="eastAsia"/>
        </w:rPr>
        <w:t>заключении</w:t>
      </w:r>
      <w:r>
        <w:t></w:t>
      </w:r>
      <w:r>
        <w:rPr>
          <w:rFonts w:hint="eastAsia"/>
        </w:rPr>
        <w:t>обобщаются</w:t>
      </w:r>
      <w:r>
        <w:t></w:t>
      </w:r>
      <w:r>
        <w:rPr>
          <w:rFonts w:hint="eastAsia"/>
        </w:rPr>
        <w:t>результаты</w:t>
      </w:r>
      <w:r>
        <w:t></w:t>
      </w:r>
      <w:r>
        <w:rPr>
          <w:rFonts w:hint="eastAsia"/>
        </w:rPr>
        <w:t>проведенного</w:t>
      </w:r>
      <w:r>
        <w:t></w:t>
      </w:r>
      <w:r>
        <w:rPr>
          <w:rFonts w:hint="eastAsia"/>
        </w:rPr>
        <w:t>исследования</w:t>
      </w:r>
      <w:r>
        <w:t></w:t>
      </w:r>
    </w:p>
    <w:p w:rsidR="0063184E" w:rsidRDefault="00E0395B" w:rsidP="00E0395B">
      <w:r>
        <w:rPr>
          <w:rFonts w:hint="eastAsia"/>
        </w:rPr>
        <w:t>Библиография</w:t>
      </w:r>
      <w:r>
        <w:t></w:t>
      </w:r>
      <w:r>
        <w:rPr>
          <w:rFonts w:hint="eastAsia"/>
        </w:rPr>
        <w:t>содержит</w:t>
      </w:r>
      <w:r>
        <w:t></w:t>
      </w:r>
      <w:r>
        <w:t></w:t>
      </w:r>
      <w:r>
        <w:t></w:t>
      </w:r>
      <w:r>
        <w:t></w:t>
      </w:r>
      <w:r>
        <w:t></w:t>
      </w:r>
      <w:r>
        <w:rPr>
          <w:rFonts w:hint="eastAsia"/>
        </w:rPr>
        <w:t>наименований</w:t>
      </w:r>
      <w:r>
        <w:t></w:t>
      </w:r>
      <w:r>
        <w:rPr>
          <w:rFonts w:hint="eastAsia"/>
        </w:rPr>
        <w:t>работ</w:t>
      </w:r>
      <w:r>
        <w:t></w:t>
      </w:r>
      <w:r>
        <w:rPr>
          <w:rFonts w:hint="eastAsia"/>
        </w:rPr>
        <w:t>отечественных</w:t>
      </w:r>
      <w:r>
        <w:t></w:t>
      </w:r>
      <w:r>
        <w:rPr>
          <w:rFonts w:hint="eastAsia"/>
        </w:rPr>
        <w:t>и</w:t>
      </w:r>
      <w:r>
        <w:t></w:t>
      </w:r>
      <w:r>
        <w:rPr>
          <w:rFonts w:hint="eastAsia"/>
        </w:rPr>
        <w:t>зарубежных</w:t>
      </w:r>
      <w:r>
        <w:t></w:t>
      </w:r>
      <w:r>
        <w:rPr>
          <w:rFonts w:hint="eastAsia"/>
        </w:rPr>
        <w:t>исследователей</w:t>
      </w:r>
      <w:r>
        <w:t></w:t>
      </w:r>
      <w:r>
        <w:t></w:t>
      </w:r>
      <w:r>
        <w:rPr>
          <w:rFonts w:hint="eastAsia"/>
        </w:rPr>
        <w:t>цитируемых</w:t>
      </w:r>
      <w:r>
        <w:t></w:t>
      </w:r>
      <w:r>
        <w:rPr>
          <w:rFonts w:hint="eastAsia"/>
        </w:rPr>
        <w:t>в</w:t>
      </w:r>
      <w:r>
        <w:t></w:t>
      </w:r>
      <w:r>
        <w:rPr>
          <w:rFonts w:hint="eastAsia"/>
        </w:rPr>
        <w:t>тексте</w:t>
      </w:r>
      <w:r>
        <w:t></w:t>
      </w:r>
      <w:r>
        <w:rPr>
          <w:rFonts w:hint="eastAsia"/>
        </w:rPr>
        <w:t>диссертации</w:t>
      </w:r>
      <w:r>
        <w:t></w:t>
      </w:r>
      <w:r>
        <w:rPr>
          <w:rFonts w:hint="eastAsia"/>
        </w:rPr>
        <w:t>или</w:t>
      </w:r>
      <w:r>
        <w:t></w:t>
      </w:r>
      <w:r>
        <w:rPr>
          <w:rFonts w:hint="eastAsia"/>
        </w:rPr>
        <w:t>непосредственно</w:t>
      </w:r>
      <w:r>
        <w:t></w:t>
      </w:r>
      <w:r>
        <w:rPr>
          <w:rFonts w:hint="eastAsia"/>
        </w:rPr>
        <w:t>связанных</w:t>
      </w:r>
      <w:r>
        <w:t></w:t>
      </w:r>
      <w:r>
        <w:rPr>
          <w:rFonts w:hint="eastAsia"/>
        </w:rPr>
        <w:t>с</w:t>
      </w:r>
      <w:r>
        <w:t></w:t>
      </w:r>
      <w:r>
        <w:rPr>
          <w:rFonts w:hint="eastAsia"/>
        </w:rPr>
        <w:t>проводимым</w:t>
      </w:r>
      <w:r>
        <w:t></w:t>
      </w:r>
      <w:r>
        <w:rPr>
          <w:rFonts w:hint="eastAsia"/>
        </w:rPr>
        <w:t>исследованием</w:t>
      </w:r>
      <w:r>
        <w:t></w:t>
      </w:r>
      <w:r>
        <w:t></w:t>
      </w:r>
      <w:r>
        <w:rPr>
          <w:rFonts w:hint="eastAsia"/>
        </w:rPr>
        <w:t>К</w:t>
      </w:r>
      <w:r>
        <w:t></w:t>
      </w:r>
      <w:r>
        <w:rPr>
          <w:rFonts w:hint="eastAsia"/>
        </w:rPr>
        <w:t>работе</w:t>
      </w:r>
      <w:r>
        <w:t></w:t>
      </w:r>
      <w:r>
        <w:rPr>
          <w:rFonts w:hint="eastAsia"/>
        </w:rPr>
        <w:t>прилагается</w:t>
      </w:r>
      <w:r>
        <w:t></w:t>
      </w:r>
      <w:r>
        <w:rPr>
          <w:rFonts w:hint="eastAsia"/>
        </w:rPr>
        <w:t>также</w:t>
      </w:r>
      <w:r>
        <w:t></w:t>
      </w:r>
      <w:r>
        <w:rPr>
          <w:rFonts w:hint="eastAsia"/>
        </w:rPr>
        <w:t>список</w:t>
      </w:r>
      <w:r>
        <w:t></w:t>
      </w:r>
      <w:r>
        <w:rPr>
          <w:rFonts w:hint="eastAsia"/>
        </w:rPr>
        <w:t>произведений</w:t>
      </w:r>
      <w:r>
        <w:t></w:t>
      </w:r>
      <w:r>
        <w:rPr>
          <w:rFonts w:hint="eastAsia"/>
        </w:rPr>
        <w:t>художественной</w:t>
      </w:r>
      <w:r>
        <w:t></w:t>
      </w:r>
      <w:r>
        <w:rPr>
          <w:rFonts w:hint="eastAsia"/>
        </w:rPr>
        <w:t>литературы</w:t>
      </w:r>
      <w:r>
        <w:t></w:t>
      </w:r>
      <w:r>
        <w:t></w:t>
      </w:r>
      <w:r>
        <w:rPr>
          <w:rFonts w:hint="eastAsia"/>
        </w:rPr>
        <w:t>анализ</w:t>
      </w:r>
      <w:r>
        <w:t></w:t>
      </w:r>
      <w:r>
        <w:rPr>
          <w:rFonts w:hint="eastAsia"/>
        </w:rPr>
        <w:t>которых</w:t>
      </w:r>
      <w:r>
        <w:t></w:t>
      </w:r>
      <w:r>
        <w:rPr>
          <w:rFonts w:hint="eastAsia"/>
        </w:rPr>
        <w:t>был</w:t>
      </w:r>
      <w:r>
        <w:t></w:t>
      </w:r>
      <w:r>
        <w:rPr>
          <w:rFonts w:hint="eastAsia"/>
        </w:rPr>
        <w:t>произведен</w:t>
      </w:r>
      <w:r>
        <w:t></w:t>
      </w:r>
      <w:r>
        <w:rPr>
          <w:rFonts w:hint="eastAsia"/>
        </w:rPr>
        <w:t>во</w:t>
      </w:r>
      <w:r>
        <w:t></w:t>
      </w:r>
      <w:r>
        <w:rPr>
          <w:rFonts w:hint="eastAsia"/>
        </w:rPr>
        <w:t>время</w:t>
      </w:r>
      <w:r>
        <w:t></w:t>
      </w:r>
      <w:r>
        <w:rPr>
          <w:rFonts w:hint="eastAsia"/>
        </w:rPr>
        <w:t>исследования</w:t>
      </w:r>
      <w:r>
        <w:t></w:t>
      </w:r>
      <w:r>
        <w:t></w:t>
      </w:r>
      <w:r>
        <w:rPr>
          <w:rFonts w:hint="eastAsia"/>
        </w:rPr>
        <w:t>а</w:t>
      </w:r>
      <w:r>
        <w:t></w:t>
      </w:r>
      <w:r>
        <w:rPr>
          <w:rFonts w:hint="eastAsia"/>
        </w:rPr>
        <w:t>также</w:t>
      </w:r>
      <w:r>
        <w:t></w:t>
      </w:r>
      <w:r>
        <w:rPr>
          <w:rFonts w:hint="eastAsia"/>
        </w:rPr>
        <w:t>приложения</w:t>
      </w:r>
      <w:r>
        <w:t></w:t>
      </w:r>
      <w:r>
        <w:rPr>
          <w:rFonts w:hint="eastAsia"/>
        </w:rPr>
        <w:t>с</w:t>
      </w:r>
      <w:r>
        <w:t></w:t>
      </w:r>
      <w:r>
        <w:rPr>
          <w:rFonts w:hint="eastAsia"/>
        </w:rPr>
        <w:t>примерами</w:t>
      </w:r>
      <w:r>
        <w:t></w:t>
      </w:r>
      <w:r>
        <w:t></w:t>
      </w:r>
      <w:r>
        <w:rPr>
          <w:rFonts w:hint="eastAsia"/>
        </w:rPr>
        <w:t>иллюстрирующими</w:t>
      </w:r>
      <w:r>
        <w:t></w:t>
      </w:r>
      <w:r>
        <w:rPr>
          <w:rFonts w:hint="eastAsia"/>
        </w:rPr>
        <w:t>изложенные</w:t>
      </w:r>
      <w:r>
        <w:t></w:t>
      </w:r>
      <w:r>
        <w:rPr>
          <w:rFonts w:hint="eastAsia"/>
        </w:rPr>
        <w:t>в</w:t>
      </w:r>
      <w:r>
        <w:t></w:t>
      </w:r>
      <w:r>
        <w:rPr>
          <w:rFonts w:hint="eastAsia"/>
        </w:rPr>
        <w:t>работе</w:t>
      </w:r>
      <w:r>
        <w:t></w:t>
      </w:r>
      <w:r>
        <w:rPr>
          <w:rFonts w:hint="eastAsia"/>
        </w:rPr>
        <w:t>результаты</w:t>
      </w:r>
      <w:r>
        <w:t></w:t>
      </w:r>
      <w:r>
        <w:rPr>
          <w:rFonts w:hint="eastAsia"/>
        </w:rPr>
        <w:t>и</w:t>
      </w:r>
      <w:r>
        <w:t></w:t>
      </w:r>
      <w:r>
        <w:rPr>
          <w:rFonts w:hint="eastAsia"/>
        </w:rPr>
        <w:t>выводы</w:t>
      </w:r>
      <w:r>
        <w:t></w:t>
      </w:r>
    </w:p>
    <w:p w:rsidR="00E0395B" w:rsidRDefault="00E0395B" w:rsidP="00E0395B"/>
    <w:p w:rsidR="00E0395B" w:rsidRDefault="00E0395B" w:rsidP="00E0395B"/>
    <w:p w:rsidR="00E0395B" w:rsidRDefault="00E0395B" w:rsidP="00E0395B"/>
    <w:p w:rsidR="00E0395B" w:rsidRDefault="00E0395B" w:rsidP="00E0395B">
      <w:r>
        <w:rPr>
          <w:rFonts w:hint="eastAsia"/>
        </w:rPr>
        <w:t>На</w:t>
      </w:r>
      <w:r>
        <w:t></w:t>
      </w:r>
      <w:r>
        <w:rPr>
          <w:rFonts w:hint="eastAsia"/>
        </w:rPr>
        <w:t>заключительном</w:t>
      </w:r>
      <w:r>
        <w:t></w:t>
      </w:r>
      <w:r>
        <w:rPr>
          <w:rFonts w:hint="eastAsia"/>
        </w:rPr>
        <w:t>этапе</w:t>
      </w:r>
      <w:r>
        <w:t></w:t>
      </w:r>
      <w:r>
        <w:rPr>
          <w:rFonts w:hint="eastAsia"/>
        </w:rPr>
        <w:t>исследования</w:t>
      </w:r>
      <w:r>
        <w:t></w:t>
      </w:r>
      <w:r>
        <w:rPr>
          <w:rFonts w:hint="eastAsia"/>
        </w:rPr>
        <w:t>были</w:t>
      </w:r>
      <w:r>
        <w:t></w:t>
      </w:r>
      <w:r>
        <w:rPr>
          <w:rFonts w:hint="eastAsia"/>
        </w:rPr>
        <w:t>рассмотрены</w:t>
      </w:r>
      <w:r>
        <w:t></w:t>
      </w:r>
      <w:r>
        <w:rPr>
          <w:rFonts w:hint="eastAsia"/>
        </w:rPr>
        <w:t>факторы</w:t>
      </w:r>
      <w:r>
        <w:t></w:t>
      </w:r>
      <w:r>
        <w:t></w:t>
      </w:r>
      <w:r>
        <w:rPr>
          <w:rFonts w:hint="eastAsia"/>
        </w:rPr>
        <w:t>обусловливающие</w:t>
      </w:r>
      <w:r>
        <w:t></w:t>
      </w:r>
      <w:r>
        <w:rPr>
          <w:rFonts w:hint="eastAsia"/>
        </w:rPr>
        <w:t>выбор</w:t>
      </w:r>
      <w:r>
        <w:t></w:t>
      </w:r>
      <w:r>
        <w:rPr>
          <w:rFonts w:hint="eastAsia"/>
        </w:rPr>
        <w:t>той</w:t>
      </w:r>
      <w:r>
        <w:t></w:t>
      </w:r>
      <w:r>
        <w:rPr>
          <w:rFonts w:hint="eastAsia"/>
        </w:rPr>
        <w:t>или</w:t>
      </w:r>
      <w:r>
        <w:t></w:t>
      </w:r>
      <w:r>
        <w:rPr>
          <w:rFonts w:hint="eastAsia"/>
        </w:rPr>
        <w:t>иной</w:t>
      </w:r>
      <w:r>
        <w:t></w:t>
      </w:r>
      <w:r>
        <w:rPr>
          <w:rFonts w:hint="eastAsia"/>
        </w:rPr>
        <w:t>модели</w:t>
      </w:r>
      <w:r>
        <w:t></w:t>
      </w:r>
      <w:r>
        <w:rPr>
          <w:rFonts w:hint="eastAsia"/>
        </w:rPr>
        <w:t>портретного</w:t>
      </w:r>
      <w:r>
        <w:t></w:t>
      </w:r>
      <w:r>
        <w:rPr>
          <w:rFonts w:hint="eastAsia"/>
        </w:rPr>
        <w:t>описания</w:t>
      </w:r>
      <w:r>
        <w:t></w:t>
      </w:r>
      <w:r>
        <w:t></w:t>
      </w:r>
      <w:r>
        <w:rPr>
          <w:rFonts w:hint="eastAsia"/>
        </w:rPr>
        <w:t>На</w:t>
      </w:r>
      <w:r>
        <w:t></w:t>
      </w:r>
      <w:r>
        <w:rPr>
          <w:rFonts w:hint="eastAsia"/>
        </w:rPr>
        <w:t>основании</w:t>
      </w:r>
      <w:r>
        <w:t></w:t>
      </w:r>
      <w:r>
        <w:rPr>
          <w:rFonts w:hint="eastAsia"/>
        </w:rPr>
        <w:t>проведенного</w:t>
      </w:r>
      <w:r>
        <w:t></w:t>
      </w:r>
      <w:r>
        <w:rPr>
          <w:rFonts w:hint="eastAsia"/>
        </w:rPr>
        <w:t>анализа</w:t>
      </w:r>
      <w:r>
        <w:t></w:t>
      </w:r>
      <w:r>
        <w:rPr>
          <w:rFonts w:hint="eastAsia"/>
        </w:rPr>
        <w:t>можно</w:t>
      </w:r>
      <w:r>
        <w:t></w:t>
      </w:r>
      <w:r>
        <w:rPr>
          <w:rFonts w:hint="eastAsia"/>
        </w:rPr>
        <w:t>заключить</w:t>
      </w:r>
      <w:r>
        <w:t></w:t>
      </w:r>
      <w:r>
        <w:t></w:t>
      </w:r>
      <w:r>
        <w:rPr>
          <w:rFonts w:hint="eastAsia"/>
        </w:rPr>
        <w:t>что</w:t>
      </w:r>
      <w:r>
        <w:t></w:t>
      </w:r>
      <w:r>
        <w:rPr>
          <w:rFonts w:hint="eastAsia"/>
        </w:rPr>
        <w:t>в</w:t>
      </w:r>
      <w:r>
        <w:t></w:t>
      </w:r>
      <w:r>
        <w:rPr>
          <w:rFonts w:hint="eastAsia"/>
        </w:rPr>
        <w:t>качестве</w:t>
      </w:r>
      <w:r>
        <w:t></w:t>
      </w:r>
      <w:r>
        <w:rPr>
          <w:rFonts w:hint="eastAsia"/>
        </w:rPr>
        <w:t>подобных</w:t>
      </w:r>
      <w:r>
        <w:t></w:t>
      </w:r>
      <w:r>
        <w:rPr>
          <w:rFonts w:hint="eastAsia"/>
        </w:rPr>
        <w:t>факторов</w:t>
      </w:r>
      <w:r>
        <w:t></w:t>
      </w:r>
      <w:r>
        <w:rPr>
          <w:rFonts w:hint="eastAsia"/>
        </w:rPr>
        <w:t>выступают</w:t>
      </w:r>
      <w:r>
        <w:t></w:t>
      </w:r>
      <w:r>
        <w:rPr>
          <w:rFonts w:hint="eastAsia"/>
        </w:rPr>
        <w:t>основная</w:t>
      </w:r>
      <w:r>
        <w:t></w:t>
      </w:r>
      <w:r>
        <w:rPr>
          <w:rFonts w:hint="eastAsia"/>
        </w:rPr>
        <w:t>идея</w:t>
      </w:r>
      <w:r>
        <w:t></w:t>
      </w:r>
      <w:r>
        <w:rPr>
          <w:rFonts w:hint="eastAsia"/>
        </w:rPr>
        <w:t>художественного</w:t>
      </w:r>
      <w:r>
        <w:t></w:t>
      </w:r>
      <w:r>
        <w:rPr>
          <w:rFonts w:hint="eastAsia"/>
        </w:rPr>
        <w:t>произведения</w:t>
      </w:r>
      <w:r>
        <w:t></w:t>
      </w:r>
      <w:r>
        <w:rPr>
          <w:rFonts w:hint="eastAsia"/>
        </w:rPr>
        <w:t>и</w:t>
      </w:r>
      <w:r>
        <w:t></w:t>
      </w:r>
      <w:r>
        <w:rPr>
          <w:rFonts w:hint="eastAsia"/>
        </w:rPr>
        <w:t>авторский</w:t>
      </w:r>
      <w:r>
        <w:t></w:t>
      </w:r>
      <w:r>
        <w:rPr>
          <w:rFonts w:hint="eastAsia"/>
        </w:rPr>
        <w:t>замысел</w:t>
      </w:r>
      <w:r>
        <w:t></w:t>
      </w:r>
      <w:r>
        <w:t></w:t>
      </w:r>
      <w:r>
        <w:rPr>
          <w:rFonts w:hint="eastAsia"/>
        </w:rPr>
        <w:t>Так</w:t>
      </w:r>
      <w:r>
        <w:t></w:t>
      </w:r>
      <w:r>
        <w:t></w:t>
      </w:r>
      <w:r>
        <w:rPr>
          <w:rFonts w:hint="eastAsia"/>
        </w:rPr>
        <w:t>портретное</w:t>
      </w:r>
      <w:r>
        <w:t></w:t>
      </w:r>
      <w:r>
        <w:rPr>
          <w:rFonts w:hint="eastAsia"/>
        </w:rPr>
        <w:t>описание</w:t>
      </w:r>
      <w:r>
        <w:t></w:t>
      </w:r>
      <w:r>
        <w:rPr>
          <w:rFonts w:hint="eastAsia"/>
        </w:rPr>
        <w:t>становится</w:t>
      </w:r>
      <w:r>
        <w:t></w:t>
      </w:r>
      <w:r>
        <w:rPr>
          <w:rFonts w:hint="eastAsia"/>
        </w:rPr>
        <w:t>избыточным</w:t>
      </w:r>
      <w:r>
        <w:t></w:t>
      </w:r>
      <w:r>
        <w:rPr>
          <w:rFonts w:hint="eastAsia"/>
        </w:rPr>
        <w:t>в</w:t>
      </w:r>
      <w:r>
        <w:t></w:t>
      </w:r>
      <w:r>
        <w:rPr>
          <w:rFonts w:hint="eastAsia"/>
        </w:rPr>
        <w:t>тех</w:t>
      </w:r>
      <w:r>
        <w:t></w:t>
      </w:r>
      <w:r>
        <w:rPr>
          <w:rFonts w:hint="eastAsia"/>
        </w:rPr>
        <w:t>случаях</w:t>
      </w:r>
      <w:r>
        <w:t></w:t>
      </w:r>
      <w:r>
        <w:t></w:t>
      </w:r>
      <w:r>
        <w:rPr>
          <w:rFonts w:hint="eastAsia"/>
        </w:rPr>
        <w:t>когда</w:t>
      </w:r>
      <w:r>
        <w:t></w:t>
      </w:r>
      <w:r>
        <w:rPr>
          <w:rFonts w:hint="eastAsia"/>
        </w:rPr>
        <w:t>автор</w:t>
      </w:r>
      <w:r>
        <w:t></w:t>
      </w:r>
      <w:r>
        <w:rPr>
          <w:rFonts w:hint="eastAsia"/>
        </w:rPr>
        <w:t>сосредотачивается</w:t>
      </w:r>
      <w:r>
        <w:t></w:t>
      </w:r>
      <w:r>
        <w:rPr>
          <w:rFonts w:hint="eastAsia"/>
        </w:rPr>
        <w:t>на</w:t>
      </w:r>
      <w:r>
        <w:t></w:t>
      </w:r>
      <w:r>
        <w:rPr>
          <w:rFonts w:hint="eastAsia"/>
        </w:rPr>
        <w:t>сюжетной</w:t>
      </w:r>
      <w:r>
        <w:t></w:t>
      </w:r>
      <w:r>
        <w:rPr>
          <w:rFonts w:hint="eastAsia"/>
        </w:rPr>
        <w:t>линии</w:t>
      </w:r>
      <w:r>
        <w:t></w:t>
      </w:r>
      <w:r>
        <w:t></w:t>
      </w:r>
      <w:r>
        <w:rPr>
          <w:rFonts w:hint="eastAsia"/>
        </w:rPr>
        <w:t>Актуализация</w:t>
      </w:r>
      <w:r>
        <w:t></w:t>
      </w:r>
      <w:r>
        <w:t></w:t>
      </w:r>
      <w:r>
        <w:t></w:t>
      </w:r>
      <w:r>
        <w:rPr>
          <w:rFonts w:hint="eastAsia"/>
        </w:rPr>
        <w:t>диффузной</w:t>
      </w:r>
      <w:r>
        <w:t></w:t>
      </w:r>
      <w:r>
        <w:rPr>
          <w:rFonts w:hint="eastAsia"/>
        </w:rPr>
        <w:t>портретизации</w:t>
      </w:r>
      <w:r>
        <w:t></w:t>
      </w:r>
      <w:r>
        <w:rPr>
          <w:rFonts w:hint="eastAsia"/>
        </w:rPr>
        <w:t>в</w:t>
      </w:r>
      <w:r>
        <w:t></w:t>
      </w:r>
      <w:r>
        <w:rPr>
          <w:rFonts w:hint="eastAsia"/>
        </w:rPr>
        <w:t>большинстве</w:t>
      </w:r>
      <w:r>
        <w:t></w:t>
      </w:r>
      <w:r>
        <w:rPr>
          <w:rFonts w:hint="eastAsia"/>
        </w:rPr>
        <w:t>случаев</w:t>
      </w:r>
      <w:r>
        <w:t></w:t>
      </w:r>
      <w:r>
        <w:rPr>
          <w:rFonts w:hint="eastAsia"/>
        </w:rPr>
        <w:t>связана</w:t>
      </w:r>
      <w:r>
        <w:t></w:t>
      </w:r>
      <w:r>
        <w:rPr>
          <w:rFonts w:hint="eastAsia"/>
        </w:rPr>
        <w:t>с</w:t>
      </w:r>
      <w:r>
        <w:t></w:t>
      </w:r>
      <w:r>
        <w:rPr>
          <w:rFonts w:hint="eastAsia"/>
        </w:rPr>
        <w:t>созданием</w:t>
      </w:r>
      <w:r>
        <w:t></w:t>
      </w:r>
      <w:r>
        <w:rPr>
          <w:rFonts w:hint="eastAsia"/>
        </w:rPr>
        <w:t>юмористического</w:t>
      </w:r>
      <w:r>
        <w:t></w:t>
      </w:r>
      <w:r>
        <w:rPr>
          <w:rFonts w:hint="eastAsia"/>
        </w:rPr>
        <w:t>эффекта</w:t>
      </w:r>
      <w:r>
        <w:t></w:t>
      </w:r>
      <w:r>
        <w:t></w:t>
      </w:r>
      <w:r>
        <w:rPr>
          <w:rFonts w:hint="eastAsia"/>
        </w:rPr>
        <w:t>Фокусная</w:t>
      </w:r>
      <w:r>
        <w:t></w:t>
      </w:r>
      <w:r>
        <w:rPr>
          <w:rFonts w:hint="eastAsia"/>
        </w:rPr>
        <w:t>портретизация</w:t>
      </w:r>
      <w:r>
        <w:t></w:t>
      </w:r>
      <w:r>
        <w:rPr>
          <w:rFonts w:hint="eastAsia"/>
        </w:rPr>
        <w:t>связана</w:t>
      </w:r>
      <w:r>
        <w:t></w:t>
      </w:r>
      <w:r>
        <w:rPr>
          <w:rFonts w:hint="eastAsia"/>
        </w:rPr>
        <w:t>с</w:t>
      </w:r>
      <w:r>
        <w:t></w:t>
      </w:r>
      <w:r>
        <w:rPr>
          <w:rFonts w:hint="eastAsia"/>
        </w:rPr>
        <w:t>прагматическим</w:t>
      </w:r>
      <w:r>
        <w:t></w:t>
      </w:r>
      <w:r>
        <w:rPr>
          <w:rFonts w:hint="eastAsia"/>
        </w:rPr>
        <w:t>заданием</w:t>
      </w:r>
      <w:r>
        <w:t></w:t>
      </w:r>
      <w:r>
        <w:rPr>
          <w:rFonts w:hint="eastAsia"/>
        </w:rPr>
        <w:t>текста</w:t>
      </w:r>
      <w:r>
        <w:t></w:t>
      </w:r>
      <w:r>
        <w:t></w:t>
      </w:r>
      <w:r>
        <w:rPr>
          <w:rFonts w:hint="eastAsia"/>
        </w:rPr>
        <w:t>когда</w:t>
      </w:r>
      <w:r>
        <w:t></w:t>
      </w:r>
      <w:r>
        <w:rPr>
          <w:rFonts w:hint="eastAsia"/>
        </w:rPr>
        <w:t>автору</w:t>
      </w:r>
      <w:r>
        <w:t></w:t>
      </w:r>
      <w:r>
        <w:rPr>
          <w:rFonts w:hint="eastAsia"/>
        </w:rPr>
        <w:t>важно</w:t>
      </w:r>
      <w:r>
        <w:t></w:t>
      </w:r>
      <w:r>
        <w:rPr>
          <w:rFonts w:hint="eastAsia"/>
        </w:rPr>
        <w:t>сохранять</w:t>
      </w:r>
      <w:r>
        <w:t></w:t>
      </w:r>
      <w:r>
        <w:rPr>
          <w:rFonts w:hint="eastAsia"/>
        </w:rPr>
        <w:t>внешний</w:t>
      </w:r>
      <w:r>
        <w:t></w:t>
      </w:r>
      <w:r>
        <w:rPr>
          <w:rFonts w:hint="eastAsia"/>
        </w:rPr>
        <w:t>вид</w:t>
      </w:r>
      <w:r>
        <w:t></w:t>
      </w:r>
      <w:r>
        <w:rPr>
          <w:rFonts w:hint="eastAsia"/>
        </w:rPr>
        <w:t>персонажа</w:t>
      </w:r>
      <w:r>
        <w:t></w:t>
      </w:r>
      <w:r>
        <w:rPr>
          <w:rFonts w:hint="eastAsia"/>
        </w:rPr>
        <w:t>в</w:t>
      </w:r>
      <w:r>
        <w:t></w:t>
      </w:r>
      <w:r>
        <w:rPr>
          <w:rFonts w:hint="eastAsia"/>
        </w:rPr>
        <w:t>сознании</w:t>
      </w:r>
      <w:r>
        <w:t></w:t>
      </w:r>
      <w:r>
        <w:rPr>
          <w:rFonts w:hint="eastAsia"/>
        </w:rPr>
        <w:t>читателя</w:t>
      </w:r>
      <w:r>
        <w:t></w:t>
      </w:r>
      <w:r>
        <w:t></w:t>
      </w:r>
      <w:r>
        <w:rPr>
          <w:rFonts w:hint="eastAsia"/>
        </w:rPr>
        <w:t>Использование</w:t>
      </w:r>
      <w:r>
        <w:t></w:t>
      </w:r>
      <w:r>
        <w:rPr>
          <w:rFonts w:hint="eastAsia"/>
        </w:rPr>
        <w:t>же</w:t>
      </w:r>
      <w:r>
        <w:t></w:t>
      </w:r>
      <w:r>
        <w:rPr>
          <w:rFonts w:hint="eastAsia"/>
        </w:rPr>
        <w:t>метафорической</w:t>
      </w:r>
      <w:r>
        <w:t></w:t>
      </w:r>
      <w:r>
        <w:rPr>
          <w:rFonts w:hint="eastAsia"/>
        </w:rPr>
        <w:t>концептуализации</w:t>
      </w:r>
      <w:r>
        <w:t></w:t>
      </w:r>
      <w:r>
        <w:rPr>
          <w:rFonts w:hint="eastAsia"/>
        </w:rPr>
        <w:t>при</w:t>
      </w:r>
      <w:r>
        <w:t></w:t>
      </w:r>
      <w:r>
        <w:rPr>
          <w:rFonts w:hint="eastAsia"/>
        </w:rPr>
        <w:t>формировании</w:t>
      </w:r>
      <w:r>
        <w:t></w:t>
      </w:r>
      <w:r>
        <w:rPr>
          <w:rFonts w:hint="eastAsia"/>
        </w:rPr>
        <w:t>словесного</w:t>
      </w:r>
      <w:r>
        <w:t></w:t>
      </w:r>
      <w:r>
        <w:rPr>
          <w:rFonts w:hint="eastAsia"/>
        </w:rPr>
        <w:t>портрета</w:t>
      </w:r>
      <w:r>
        <w:t></w:t>
      </w:r>
      <w:r>
        <w:rPr>
          <w:rFonts w:hint="eastAsia"/>
        </w:rPr>
        <w:t>обычно</w:t>
      </w:r>
      <w:r>
        <w:t></w:t>
      </w:r>
      <w:r>
        <w:rPr>
          <w:rFonts w:hint="eastAsia"/>
        </w:rPr>
        <w:t>является</w:t>
      </w:r>
      <w:r>
        <w:t></w:t>
      </w:r>
      <w:r>
        <w:rPr>
          <w:rFonts w:hint="eastAsia"/>
        </w:rPr>
        <w:t>частью</w:t>
      </w:r>
      <w:r>
        <w:t></w:t>
      </w:r>
      <w:r>
        <w:rPr>
          <w:rFonts w:hint="eastAsia"/>
        </w:rPr>
        <w:t>общей</w:t>
      </w:r>
      <w:r>
        <w:t></w:t>
      </w:r>
      <w:r>
        <w:rPr>
          <w:rFonts w:hint="eastAsia"/>
        </w:rPr>
        <w:t>системы</w:t>
      </w:r>
      <w:r>
        <w:t></w:t>
      </w:r>
      <w:r>
        <w:rPr>
          <w:rFonts w:hint="eastAsia"/>
        </w:rPr>
        <w:t>МК</w:t>
      </w:r>
      <w:r>
        <w:t></w:t>
      </w:r>
      <w:r>
        <w:t></w:t>
      </w:r>
      <w:r>
        <w:rPr>
          <w:rFonts w:hint="eastAsia"/>
        </w:rPr>
        <w:t>способствующих</w:t>
      </w:r>
      <w:r>
        <w:t></w:t>
      </w:r>
      <w:r>
        <w:rPr>
          <w:rFonts w:hint="eastAsia"/>
        </w:rPr>
        <w:t>раскрытию</w:t>
      </w:r>
      <w:r>
        <w:t></w:t>
      </w:r>
      <w:r>
        <w:rPr>
          <w:rFonts w:hint="eastAsia"/>
        </w:rPr>
        <w:t>основной</w:t>
      </w:r>
      <w:r>
        <w:t></w:t>
      </w:r>
      <w:r>
        <w:rPr>
          <w:rFonts w:hint="eastAsia"/>
        </w:rPr>
        <w:t>идеи</w:t>
      </w:r>
      <w:r>
        <w:t></w:t>
      </w:r>
      <w:r>
        <w:rPr>
          <w:rFonts w:hint="eastAsia"/>
        </w:rPr>
        <w:t>произведения</w:t>
      </w:r>
      <w:r>
        <w:t></w:t>
      </w:r>
    </w:p>
    <w:p w:rsidR="00E0395B" w:rsidRDefault="00E0395B" w:rsidP="00E0395B">
      <w:r>
        <w:rPr>
          <w:rFonts w:hint="eastAsia"/>
        </w:rPr>
        <w:t>В</w:t>
      </w:r>
      <w:r>
        <w:t></w:t>
      </w:r>
      <w:r>
        <w:rPr>
          <w:rFonts w:hint="eastAsia"/>
        </w:rPr>
        <w:t>данном</w:t>
      </w:r>
      <w:r>
        <w:t></w:t>
      </w:r>
      <w:r>
        <w:rPr>
          <w:rFonts w:hint="eastAsia"/>
        </w:rPr>
        <w:t>диссертационном</w:t>
      </w:r>
      <w:r>
        <w:t></w:t>
      </w:r>
      <w:r>
        <w:rPr>
          <w:rFonts w:hint="eastAsia"/>
        </w:rPr>
        <w:t>исследовании</w:t>
      </w:r>
      <w:r>
        <w:t></w:t>
      </w:r>
      <w:r>
        <w:rPr>
          <w:rFonts w:hint="eastAsia"/>
        </w:rPr>
        <w:t>рассматриваются</w:t>
      </w:r>
      <w:r>
        <w:t></w:t>
      </w:r>
      <w:r>
        <w:rPr>
          <w:rFonts w:hint="eastAsia"/>
        </w:rPr>
        <w:t>те</w:t>
      </w:r>
      <w:r>
        <w:t></w:t>
      </w:r>
      <w:r>
        <w:rPr>
          <w:rFonts w:hint="eastAsia"/>
        </w:rPr>
        <w:t>механизмы</w:t>
      </w:r>
      <w:r>
        <w:t></w:t>
      </w:r>
      <w:r>
        <w:rPr>
          <w:rFonts w:hint="eastAsia"/>
        </w:rPr>
        <w:t>языка</w:t>
      </w:r>
      <w:r>
        <w:t></w:t>
      </w:r>
      <w:r>
        <w:t></w:t>
      </w:r>
      <w:r>
        <w:rPr>
          <w:rFonts w:hint="eastAsia"/>
        </w:rPr>
        <w:t>которые</w:t>
      </w:r>
      <w:r>
        <w:t></w:t>
      </w:r>
      <w:r>
        <w:rPr>
          <w:rFonts w:hint="eastAsia"/>
        </w:rPr>
        <w:t>формируют</w:t>
      </w:r>
      <w:r>
        <w:t></w:t>
      </w:r>
      <w:r>
        <w:rPr>
          <w:rFonts w:hint="eastAsia"/>
        </w:rPr>
        <w:t>лишь</w:t>
      </w:r>
      <w:r>
        <w:t></w:t>
      </w:r>
      <w:r>
        <w:rPr>
          <w:rFonts w:hint="eastAsia"/>
        </w:rPr>
        <w:t>одну</w:t>
      </w:r>
      <w:r>
        <w:t></w:t>
      </w:r>
      <w:r>
        <w:rPr>
          <w:rFonts w:hint="eastAsia"/>
        </w:rPr>
        <w:t>из</w:t>
      </w:r>
      <w:r>
        <w:t></w:t>
      </w:r>
      <w:r>
        <w:rPr>
          <w:rFonts w:hint="eastAsia"/>
        </w:rPr>
        <w:t>составляющих</w:t>
      </w:r>
      <w:r>
        <w:t></w:t>
      </w:r>
      <w:r>
        <w:rPr>
          <w:rFonts w:hint="eastAsia"/>
        </w:rPr>
        <w:t>портрета</w:t>
      </w:r>
      <w:r>
        <w:t></w:t>
      </w:r>
      <w:r>
        <w:rPr>
          <w:rFonts w:hint="eastAsia"/>
        </w:rPr>
        <w:t>персонажа</w:t>
      </w:r>
      <w:r>
        <w:t></w:t>
      </w:r>
      <w:r>
        <w:t></w:t>
      </w:r>
      <w:r>
        <w:t></w:t>
      </w:r>
      <w:r>
        <w:rPr>
          <w:rFonts w:hint="eastAsia"/>
        </w:rPr>
        <w:t>статическую</w:t>
      </w:r>
      <w:r>
        <w:t></w:t>
      </w:r>
      <w:r>
        <w:rPr>
          <w:rFonts w:hint="eastAsia"/>
        </w:rPr>
        <w:t>внешность</w:t>
      </w:r>
      <w:r>
        <w:t></w:t>
      </w:r>
      <w:r>
        <w:t></w:t>
      </w:r>
      <w:r>
        <w:rPr>
          <w:rFonts w:hint="eastAsia"/>
        </w:rPr>
        <w:t>В</w:t>
      </w:r>
      <w:r>
        <w:t></w:t>
      </w:r>
      <w:r>
        <w:rPr>
          <w:rFonts w:hint="eastAsia"/>
        </w:rPr>
        <w:t>дальнейшем</w:t>
      </w:r>
      <w:r>
        <w:t></w:t>
      </w:r>
      <w:r>
        <w:rPr>
          <w:rFonts w:hint="eastAsia"/>
        </w:rPr>
        <w:t>представляется</w:t>
      </w:r>
      <w:r>
        <w:t></w:t>
      </w:r>
      <w:r>
        <w:rPr>
          <w:rFonts w:hint="eastAsia"/>
        </w:rPr>
        <w:t>интересным</w:t>
      </w:r>
      <w:r>
        <w:t></w:t>
      </w:r>
      <w:r>
        <w:rPr>
          <w:rFonts w:hint="eastAsia"/>
        </w:rPr>
        <w:t>определить</w:t>
      </w:r>
      <w:r>
        <w:t></w:t>
      </w:r>
      <w:r>
        <w:t></w:t>
      </w:r>
      <w:r>
        <w:rPr>
          <w:rFonts w:hint="eastAsia"/>
        </w:rPr>
        <w:t>какую</w:t>
      </w:r>
      <w:r>
        <w:t></w:t>
      </w:r>
      <w:r>
        <w:rPr>
          <w:rFonts w:hint="eastAsia"/>
        </w:rPr>
        <w:t>роль</w:t>
      </w:r>
      <w:r>
        <w:t></w:t>
      </w:r>
      <w:r>
        <w:rPr>
          <w:rFonts w:hint="eastAsia"/>
        </w:rPr>
        <w:t>играют</w:t>
      </w:r>
      <w:r>
        <w:t></w:t>
      </w:r>
      <w:r>
        <w:rPr>
          <w:rFonts w:hint="eastAsia"/>
        </w:rPr>
        <w:t>МК</w:t>
      </w:r>
      <w:r>
        <w:t></w:t>
      </w:r>
      <w:r>
        <w:rPr>
          <w:rFonts w:hint="eastAsia"/>
        </w:rPr>
        <w:t>и</w:t>
      </w:r>
      <w:r>
        <w:t></w:t>
      </w:r>
      <w:r>
        <w:rPr>
          <w:rFonts w:hint="eastAsia"/>
        </w:rPr>
        <w:t>фреймовые</w:t>
      </w:r>
      <w:r>
        <w:t></w:t>
      </w:r>
      <w:r>
        <w:rPr>
          <w:rFonts w:hint="eastAsia"/>
        </w:rPr>
        <w:t>структуры</w:t>
      </w:r>
      <w:r>
        <w:t></w:t>
      </w:r>
      <w:r>
        <w:rPr>
          <w:rFonts w:hint="eastAsia"/>
        </w:rPr>
        <w:t>в</w:t>
      </w:r>
      <w:r>
        <w:t></w:t>
      </w:r>
      <w:r>
        <w:rPr>
          <w:rFonts w:hint="eastAsia"/>
        </w:rPr>
        <w:t>динамической</w:t>
      </w:r>
      <w:r>
        <w:t></w:t>
      </w:r>
      <w:r>
        <w:rPr>
          <w:rFonts w:hint="eastAsia"/>
        </w:rPr>
        <w:t>составляющей</w:t>
      </w:r>
      <w:r>
        <w:t></w:t>
      </w:r>
      <w:r>
        <w:rPr>
          <w:rFonts w:hint="eastAsia"/>
        </w:rPr>
        <w:t>портрета</w:t>
      </w:r>
      <w:r>
        <w:t></w:t>
      </w:r>
      <w:r>
        <w:t></w:t>
      </w:r>
      <w:r>
        <w:rPr>
          <w:rFonts w:hint="eastAsia"/>
        </w:rPr>
        <w:t>например</w:t>
      </w:r>
      <w:r>
        <w:t></w:t>
      </w:r>
      <w:r>
        <w:t></w:t>
      </w:r>
      <w:r>
        <w:rPr>
          <w:rFonts w:hint="eastAsia"/>
        </w:rPr>
        <w:t>каким</w:t>
      </w:r>
      <w:r>
        <w:t></w:t>
      </w:r>
      <w:r>
        <w:rPr>
          <w:rFonts w:hint="eastAsia"/>
        </w:rPr>
        <w:t>образом</w:t>
      </w:r>
      <w:r>
        <w:t></w:t>
      </w:r>
      <w:r>
        <w:rPr>
          <w:rFonts w:hint="eastAsia"/>
        </w:rPr>
        <w:t>в</w:t>
      </w:r>
      <w:r>
        <w:t></w:t>
      </w:r>
      <w:r>
        <w:rPr>
          <w:rFonts w:hint="eastAsia"/>
        </w:rPr>
        <w:t>художественном</w:t>
      </w:r>
      <w:r>
        <w:t></w:t>
      </w:r>
      <w:r>
        <w:rPr>
          <w:rFonts w:hint="eastAsia"/>
        </w:rPr>
        <w:t>произведении</w:t>
      </w:r>
      <w:r>
        <w:t></w:t>
      </w:r>
      <w:r>
        <w:rPr>
          <w:rFonts w:hint="eastAsia"/>
        </w:rPr>
        <w:t>передается</w:t>
      </w:r>
      <w:r>
        <w:t></w:t>
      </w:r>
      <w:r>
        <w:rPr>
          <w:rFonts w:hint="eastAsia"/>
        </w:rPr>
        <w:t>характер</w:t>
      </w:r>
      <w:r>
        <w:t></w:t>
      </w:r>
      <w:r>
        <w:rPr>
          <w:rFonts w:hint="eastAsia"/>
        </w:rPr>
        <w:t>движения</w:t>
      </w:r>
      <w:r>
        <w:t></w:t>
      </w:r>
      <w:r>
        <w:rPr>
          <w:rFonts w:hint="eastAsia"/>
        </w:rPr>
        <w:t>персонажа</w:t>
      </w:r>
      <w:r>
        <w:t></w:t>
      </w:r>
      <w:r>
        <w:t></w:t>
      </w:r>
      <w:r>
        <w:rPr>
          <w:rFonts w:hint="eastAsia"/>
        </w:rPr>
        <w:t>его</w:t>
      </w:r>
      <w:r>
        <w:t></w:t>
      </w:r>
      <w:r>
        <w:rPr>
          <w:rFonts w:hint="eastAsia"/>
        </w:rPr>
        <w:t>манера</w:t>
      </w:r>
      <w:r>
        <w:t></w:t>
      </w:r>
      <w:r>
        <w:rPr>
          <w:rFonts w:hint="eastAsia"/>
        </w:rPr>
        <w:t>говорить</w:t>
      </w:r>
      <w:r>
        <w:t></w:t>
      </w:r>
      <w:r>
        <w:t></w:t>
      </w:r>
      <w:r>
        <w:rPr>
          <w:rFonts w:hint="eastAsia"/>
        </w:rPr>
        <w:t>Продуктивным</w:t>
      </w:r>
      <w:r>
        <w:t></w:t>
      </w:r>
      <w:r>
        <w:rPr>
          <w:rFonts w:hint="eastAsia"/>
        </w:rPr>
        <w:t>может</w:t>
      </w:r>
      <w:r>
        <w:t></w:t>
      </w:r>
      <w:r>
        <w:rPr>
          <w:rFonts w:hint="eastAsia"/>
        </w:rPr>
        <w:t>оказаться</w:t>
      </w:r>
      <w:r>
        <w:t></w:t>
      </w:r>
      <w:r>
        <w:rPr>
          <w:rFonts w:hint="eastAsia"/>
        </w:rPr>
        <w:t>и</w:t>
      </w:r>
      <w:r>
        <w:t></w:t>
      </w:r>
      <w:r>
        <w:rPr>
          <w:rFonts w:hint="eastAsia"/>
        </w:rPr>
        <w:t>сравнительное</w:t>
      </w:r>
      <w:r>
        <w:t></w:t>
      </w:r>
      <w:r>
        <w:rPr>
          <w:rFonts w:hint="eastAsia"/>
        </w:rPr>
        <w:t>исследование</w:t>
      </w:r>
      <w:r>
        <w:t></w:t>
      </w:r>
      <w:r>
        <w:rPr>
          <w:rFonts w:hint="eastAsia"/>
        </w:rPr>
        <w:t>описаний</w:t>
      </w:r>
      <w:r>
        <w:t></w:t>
      </w:r>
      <w:r>
        <w:rPr>
          <w:rFonts w:hint="eastAsia"/>
        </w:rPr>
        <w:t>внешности</w:t>
      </w:r>
      <w:r>
        <w:t></w:t>
      </w:r>
      <w:r>
        <w:rPr>
          <w:rFonts w:hint="eastAsia"/>
        </w:rPr>
        <w:t>литературных</w:t>
      </w:r>
      <w:r>
        <w:t></w:t>
      </w:r>
      <w:r>
        <w:rPr>
          <w:rFonts w:hint="eastAsia"/>
        </w:rPr>
        <w:t>персонажей</w:t>
      </w:r>
      <w:r>
        <w:t></w:t>
      </w:r>
      <w:r>
        <w:rPr>
          <w:rFonts w:hint="eastAsia"/>
        </w:rPr>
        <w:t>в</w:t>
      </w:r>
      <w:r>
        <w:t></w:t>
      </w:r>
      <w:r>
        <w:rPr>
          <w:rFonts w:hint="eastAsia"/>
        </w:rPr>
        <w:t>диахроническом</w:t>
      </w:r>
      <w:r>
        <w:t></w:t>
      </w:r>
      <w:r>
        <w:rPr>
          <w:rFonts w:hint="eastAsia"/>
        </w:rPr>
        <w:t>плане</w:t>
      </w:r>
      <w:r>
        <w:t></w:t>
      </w:r>
      <w:r>
        <w:t></w:t>
      </w:r>
      <w:r>
        <w:rPr>
          <w:rFonts w:hint="eastAsia"/>
        </w:rPr>
        <w:t>с</w:t>
      </w:r>
      <w:r>
        <w:t></w:t>
      </w:r>
      <w:r>
        <w:rPr>
          <w:rFonts w:hint="eastAsia"/>
        </w:rPr>
        <w:t>точки</w:t>
      </w:r>
      <w:r>
        <w:t></w:t>
      </w:r>
      <w:r>
        <w:rPr>
          <w:rFonts w:hint="eastAsia"/>
        </w:rPr>
        <w:t>зрения</w:t>
      </w:r>
      <w:r>
        <w:t></w:t>
      </w:r>
      <w:r>
        <w:rPr>
          <w:rFonts w:hint="eastAsia"/>
        </w:rPr>
        <w:t>изменения</w:t>
      </w:r>
      <w:r>
        <w:t></w:t>
      </w:r>
      <w:r>
        <w:rPr>
          <w:rFonts w:hint="eastAsia"/>
        </w:rPr>
        <w:t>формирующих</w:t>
      </w:r>
      <w:r>
        <w:t></w:t>
      </w:r>
      <w:r>
        <w:rPr>
          <w:rFonts w:hint="eastAsia"/>
        </w:rPr>
        <w:t>внешность</w:t>
      </w:r>
      <w:r>
        <w:t></w:t>
      </w:r>
      <w:r>
        <w:rPr>
          <w:rFonts w:hint="eastAsia"/>
        </w:rPr>
        <w:t>МК</w:t>
      </w:r>
      <w:r>
        <w:t></w:t>
      </w:r>
      <w:r>
        <w:rPr>
          <w:rFonts w:hint="eastAsia"/>
        </w:rPr>
        <w:t>и</w:t>
      </w:r>
      <w:r>
        <w:t></w:t>
      </w:r>
      <w:r>
        <w:rPr>
          <w:rFonts w:hint="eastAsia"/>
        </w:rPr>
        <w:t>фреймовых</w:t>
      </w:r>
      <w:r>
        <w:t></w:t>
      </w:r>
      <w:r>
        <w:rPr>
          <w:rFonts w:hint="eastAsia"/>
        </w:rPr>
        <w:t>структур</w:t>
      </w:r>
      <w:r>
        <w:t></w:t>
      </w:r>
    </w:p>
    <w:p w:rsidR="00E0395B" w:rsidRDefault="00E0395B" w:rsidP="00E0395B">
      <w:r>
        <w:rPr>
          <w:rFonts w:hint="eastAsia"/>
        </w:rPr>
        <w:t>Важным</w:t>
      </w:r>
      <w:r>
        <w:t></w:t>
      </w:r>
      <w:r>
        <w:rPr>
          <w:rFonts w:hint="eastAsia"/>
        </w:rPr>
        <w:t>на</w:t>
      </w:r>
      <w:r>
        <w:t></w:t>
      </w:r>
      <w:r>
        <w:rPr>
          <w:rFonts w:hint="eastAsia"/>
        </w:rPr>
        <w:t>данном</w:t>
      </w:r>
      <w:r>
        <w:t></w:t>
      </w:r>
      <w:r>
        <w:rPr>
          <w:rFonts w:hint="eastAsia"/>
        </w:rPr>
        <w:t>этапе</w:t>
      </w:r>
      <w:r>
        <w:t></w:t>
      </w:r>
      <w:r>
        <w:rPr>
          <w:rFonts w:hint="eastAsia"/>
        </w:rPr>
        <w:t>развития</w:t>
      </w:r>
      <w:r>
        <w:t></w:t>
      </w:r>
      <w:r>
        <w:rPr>
          <w:rFonts w:hint="eastAsia"/>
        </w:rPr>
        <w:t>лингвистической</w:t>
      </w:r>
      <w:r>
        <w:t></w:t>
      </w:r>
      <w:r>
        <w:rPr>
          <w:rFonts w:hint="eastAsia"/>
        </w:rPr>
        <w:t>науки</w:t>
      </w:r>
      <w:r>
        <w:t></w:t>
      </w:r>
      <w:r>
        <w:rPr>
          <w:rFonts w:hint="eastAsia"/>
        </w:rPr>
        <w:t>представляется</w:t>
      </w:r>
      <w:r>
        <w:t></w:t>
      </w:r>
      <w:r>
        <w:rPr>
          <w:rFonts w:hint="eastAsia"/>
        </w:rPr>
        <w:t>определение</w:t>
      </w:r>
      <w:r>
        <w:t></w:t>
      </w:r>
      <w:r>
        <w:rPr>
          <w:rFonts w:hint="eastAsia"/>
        </w:rPr>
        <w:t>роли</w:t>
      </w:r>
      <w:r>
        <w:t></w:t>
      </w:r>
      <w:r>
        <w:rPr>
          <w:rFonts w:hint="eastAsia"/>
        </w:rPr>
        <w:t>гендерного</w:t>
      </w:r>
      <w:r>
        <w:t></w:t>
      </w:r>
      <w:r>
        <w:rPr>
          <w:rFonts w:hint="eastAsia"/>
        </w:rPr>
        <w:t>фактора</w:t>
      </w:r>
      <w:r>
        <w:t></w:t>
      </w:r>
      <w:r>
        <w:rPr>
          <w:rFonts w:hint="eastAsia"/>
        </w:rPr>
        <w:t>в</w:t>
      </w:r>
      <w:r>
        <w:t></w:t>
      </w:r>
      <w:r>
        <w:rPr>
          <w:rFonts w:hint="eastAsia"/>
        </w:rPr>
        <w:t>формировании</w:t>
      </w:r>
      <w:r>
        <w:t></w:t>
      </w:r>
      <w:r>
        <w:rPr>
          <w:rFonts w:hint="eastAsia"/>
        </w:rPr>
        <w:t>словесного</w:t>
      </w:r>
      <w:r>
        <w:t></w:t>
      </w:r>
      <w:r>
        <w:rPr>
          <w:rFonts w:hint="eastAsia"/>
        </w:rPr>
        <w:t>портрета</w:t>
      </w:r>
      <w:r>
        <w:t></w:t>
      </w:r>
      <w:r>
        <w:rPr>
          <w:rFonts w:hint="eastAsia"/>
        </w:rPr>
        <w:t>персонажа</w:t>
      </w:r>
      <w:r>
        <w:t></w:t>
      </w:r>
      <w:r>
        <w:t></w:t>
      </w:r>
      <w:r>
        <w:rPr>
          <w:rFonts w:hint="eastAsia"/>
        </w:rPr>
        <w:t>Как</w:t>
      </w:r>
      <w:r>
        <w:t></w:t>
      </w:r>
      <w:r>
        <w:rPr>
          <w:rFonts w:hint="eastAsia"/>
        </w:rPr>
        <w:t>позволяет</w:t>
      </w:r>
      <w:r>
        <w:t></w:t>
      </w:r>
      <w:r>
        <w:rPr>
          <w:rFonts w:hint="eastAsia"/>
        </w:rPr>
        <w:t>установить</w:t>
      </w:r>
      <w:r>
        <w:t></w:t>
      </w:r>
      <w:r>
        <w:rPr>
          <w:rFonts w:hint="eastAsia"/>
        </w:rPr>
        <w:t>проведенное</w:t>
      </w:r>
      <w:r>
        <w:t></w:t>
      </w:r>
      <w:r>
        <w:rPr>
          <w:rFonts w:hint="eastAsia"/>
        </w:rPr>
        <w:t>исследование</w:t>
      </w:r>
      <w:r>
        <w:t></w:t>
      </w:r>
      <w:r>
        <w:t></w:t>
      </w:r>
      <w:r>
        <w:rPr>
          <w:rFonts w:hint="eastAsia"/>
        </w:rPr>
        <w:t>существуют</w:t>
      </w:r>
      <w:r>
        <w:t></w:t>
      </w:r>
      <w:r>
        <w:rPr>
          <w:rFonts w:hint="eastAsia"/>
        </w:rPr>
        <w:t>определенные</w:t>
      </w:r>
      <w:r>
        <w:t></w:t>
      </w:r>
      <w:r>
        <w:rPr>
          <w:rFonts w:hint="eastAsia"/>
        </w:rPr>
        <w:t>модели</w:t>
      </w:r>
      <w:r>
        <w:t></w:t>
      </w:r>
      <w:r>
        <w:t></w:t>
      </w:r>
      <w:r>
        <w:rPr>
          <w:rFonts w:hint="eastAsia"/>
        </w:rPr>
        <w:t>которые</w:t>
      </w:r>
      <w:r>
        <w:t></w:t>
      </w:r>
      <w:r>
        <w:rPr>
          <w:rFonts w:hint="eastAsia"/>
        </w:rPr>
        <w:t>характерны</w:t>
      </w:r>
      <w:r>
        <w:t></w:t>
      </w:r>
      <w:r>
        <w:rPr>
          <w:rFonts w:hint="eastAsia"/>
        </w:rPr>
        <w:t>в</w:t>
      </w:r>
      <w:r>
        <w:t></w:t>
      </w:r>
      <w:r>
        <w:rPr>
          <w:rFonts w:hint="eastAsia"/>
        </w:rPr>
        <w:t>основном</w:t>
      </w:r>
      <w:r>
        <w:t></w:t>
      </w:r>
      <w:r>
        <w:rPr>
          <w:rFonts w:hint="eastAsia"/>
        </w:rPr>
        <w:t>для</w:t>
      </w:r>
      <w:r>
        <w:t></w:t>
      </w:r>
      <w:r>
        <w:rPr>
          <w:rFonts w:hint="eastAsia"/>
        </w:rPr>
        <w:t>описания</w:t>
      </w:r>
      <w:r>
        <w:t></w:t>
      </w:r>
      <w:r>
        <w:rPr>
          <w:rFonts w:hint="eastAsia"/>
        </w:rPr>
        <w:t>женских</w:t>
      </w:r>
      <w:r>
        <w:t></w:t>
      </w:r>
      <w:r>
        <w:rPr>
          <w:rFonts w:hint="eastAsia"/>
        </w:rPr>
        <w:t>персонажей</w:t>
      </w:r>
      <w:r>
        <w:t></w:t>
      </w:r>
      <w:r>
        <w:t></w:t>
      </w:r>
      <w:r>
        <w:rPr>
          <w:rFonts w:hint="eastAsia"/>
        </w:rPr>
        <w:t>Однако</w:t>
      </w:r>
      <w:r>
        <w:t></w:t>
      </w:r>
      <w:r>
        <w:rPr>
          <w:rFonts w:hint="eastAsia"/>
        </w:rPr>
        <w:t>в</w:t>
      </w:r>
      <w:r>
        <w:t></w:t>
      </w:r>
      <w:r>
        <w:rPr>
          <w:rFonts w:hint="eastAsia"/>
        </w:rPr>
        <w:t>настоящей</w:t>
      </w:r>
      <w:r>
        <w:t></w:t>
      </w:r>
      <w:r>
        <w:rPr>
          <w:rFonts w:hint="eastAsia"/>
        </w:rPr>
        <w:t>диссертации</w:t>
      </w:r>
      <w:r>
        <w:t></w:t>
      </w:r>
      <w:r>
        <w:rPr>
          <w:rFonts w:hint="eastAsia"/>
        </w:rPr>
        <w:t>не</w:t>
      </w:r>
      <w:r>
        <w:t></w:t>
      </w:r>
      <w:r>
        <w:rPr>
          <w:rFonts w:hint="eastAsia"/>
        </w:rPr>
        <w:t>было</w:t>
      </w:r>
      <w:r>
        <w:t></w:t>
      </w:r>
      <w:r>
        <w:rPr>
          <w:rFonts w:hint="eastAsia"/>
        </w:rPr>
        <w:t>произведено</w:t>
      </w:r>
      <w:r>
        <w:t></w:t>
      </w:r>
      <w:r>
        <w:rPr>
          <w:rFonts w:hint="eastAsia"/>
        </w:rPr>
        <w:t>выделение</w:t>
      </w:r>
      <w:r>
        <w:t></w:t>
      </w:r>
      <w:r>
        <w:rPr>
          <w:rFonts w:hint="eastAsia"/>
        </w:rPr>
        <w:t>чисто</w:t>
      </w:r>
      <w:r>
        <w:t></w:t>
      </w:r>
      <w:r>
        <w:rPr>
          <w:rFonts w:hint="eastAsia"/>
        </w:rPr>
        <w:t>гендерных</w:t>
      </w:r>
      <w:r>
        <w:t></w:t>
      </w:r>
      <w:r>
        <w:rPr>
          <w:rFonts w:hint="eastAsia"/>
        </w:rPr>
        <w:t>преференций</w:t>
      </w:r>
      <w:r>
        <w:t></w:t>
      </w:r>
      <w:r>
        <w:rPr>
          <w:rFonts w:hint="eastAsia"/>
        </w:rPr>
        <w:t>по</w:t>
      </w:r>
      <w:r>
        <w:t></w:t>
      </w:r>
      <w:r>
        <w:rPr>
          <w:rFonts w:hint="eastAsia"/>
        </w:rPr>
        <w:t>схеме</w:t>
      </w:r>
      <w:r>
        <w:t></w:t>
      </w:r>
      <w:r>
        <w:rPr>
          <w:rFonts w:hint="eastAsia"/>
        </w:rPr>
        <w:t>и</w:t>
      </w:r>
      <w:r>
        <w:t></w:t>
      </w:r>
      <w:r>
        <w:rPr>
          <w:rFonts w:hint="eastAsia"/>
        </w:rPr>
        <w:t>технике</w:t>
      </w:r>
      <w:r>
        <w:t></w:t>
      </w:r>
      <w:r>
        <w:rPr>
          <w:rFonts w:hint="eastAsia"/>
        </w:rPr>
        <w:t>описания</w:t>
      </w:r>
      <w:r>
        <w:t></w:t>
      </w:r>
      <w:r>
        <w:t></w:t>
      </w:r>
      <w:r>
        <w:rPr>
          <w:rFonts w:hint="eastAsia"/>
        </w:rPr>
        <w:t>Этому</w:t>
      </w:r>
      <w:r>
        <w:t></w:t>
      </w:r>
      <w:r>
        <w:rPr>
          <w:rFonts w:hint="eastAsia"/>
        </w:rPr>
        <w:t>аспекту</w:t>
      </w:r>
      <w:r>
        <w:t></w:t>
      </w:r>
      <w:r>
        <w:rPr>
          <w:rFonts w:hint="eastAsia"/>
        </w:rPr>
        <w:t>портретного</w:t>
      </w:r>
      <w:r>
        <w:t></w:t>
      </w:r>
      <w:r>
        <w:rPr>
          <w:rFonts w:hint="eastAsia"/>
        </w:rPr>
        <w:t>описания</w:t>
      </w:r>
      <w:r>
        <w:t></w:t>
      </w:r>
      <w:r>
        <w:rPr>
          <w:rFonts w:hint="eastAsia"/>
        </w:rPr>
        <w:t>может</w:t>
      </w:r>
      <w:r>
        <w:t></w:t>
      </w:r>
      <w:r>
        <w:rPr>
          <w:rFonts w:hint="eastAsia"/>
        </w:rPr>
        <w:t>быть</w:t>
      </w:r>
      <w:r>
        <w:t></w:t>
      </w:r>
      <w:r>
        <w:rPr>
          <w:rFonts w:hint="eastAsia"/>
        </w:rPr>
        <w:t>посвящено</w:t>
      </w:r>
      <w:r>
        <w:t></w:t>
      </w:r>
      <w:r>
        <w:rPr>
          <w:rFonts w:hint="eastAsia"/>
        </w:rPr>
        <w:t>отдельное</w:t>
      </w:r>
      <w:r>
        <w:t></w:t>
      </w:r>
      <w:r>
        <w:rPr>
          <w:rFonts w:hint="eastAsia"/>
        </w:rPr>
        <w:t>исследование</w:t>
      </w:r>
      <w:r>
        <w:t></w:t>
      </w:r>
      <w:r>
        <w:t></w:t>
      </w:r>
      <w:r>
        <w:rPr>
          <w:rFonts w:hint="eastAsia"/>
        </w:rPr>
        <w:t>Кроме</w:t>
      </w:r>
      <w:r>
        <w:t></w:t>
      </w:r>
      <w:r>
        <w:rPr>
          <w:rFonts w:hint="eastAsia"/>
        </w:rPr>
        <w:t>того</w:t>
      </w:r>
      <w:r>
        <w:t></w:t>
      </w:r>
      <w:r>
        <w:t></w:t>
      </w:r>
      <w:r>
        <w:rPr>
          <w:rFonts w:hint="eastAsia"/>
        </w:rPr>
        <w:t>в</w:t>
      </w:r>
      <w:r>
        <w:t></w:t>
      </w:r>
      <w:r>
        <w:rPr>
          <w:rFonts w:hint="eastAsia"/>
        </w:rPr>
        <w:t>рамках</w:t>
      </w:r>
      <w:r>
        <w:t></w:t>
      </w:r>
      <w:r>
        <w:rPr>
          <w:rFonts w:hint="eastAsia"/>
        </w:rPr>
        <w:t>изучения</w:t>
      </w:r>
      <w:r>
        <w:t></w:t>
      </w:r>
      <w:r>
        <w:rPr>
          <w:rFonts w:hint="eastAsia"/>
        </w:rPr>
        <w:t>гендерного</w:t>
      </w:r>
      <w:r>
        <w:t></w:t>
      </w:r>
      <w:r>
        <w:rPr>
          <w:rFonts w:hint="eastAsia"/>
        </w:rPr>
        <w:t>фактора</w:t>
      </w:r>
      <w:r>
        <w:t></w:t>
      </w:r>
      <w:r>
        <w:rPr>
          <w:rFonts w:hint="eastAsia"/>
        </w:rPr>
        <w:t>в</w:t>
      </w:r>
      <w:r>
        <w:t></w:t>
      </w:r>
      <w:r>
        <w:rPr>
          <w:rFonts w:hint="eastAsia"/>
        </w:rPr>
        <w:t>портретизации</w:t>
      </w:r>
      <w:r>
        <w:t></w:t>
      </w:r>
      <w:r>
        <w:rPr>
          <w:rFonts w:hint="eastAsia"/>
        </w:rPr>
        <w:t>персонажей</w:t>
      </w:r>
      <w:r>
        <w:t></w:t>
      </w:r>
      <w:r>
        <w:rPr>
          <w:rFonts w:hint="eastAsia"/>
        </w:rPr>
        <w:t>интересным</w:t>
      </w:r>
      <w:r>
        <w:t></w:t>
      </w:r>
      <w:r>
        <w:rPr>
          <w:rFonts w:hint="eastAsia"/>
        </w:rPr>
        <w:t>представляется</w:t>
      </w:r>
      <w:r>
        <w:t></w:t>
      </w:r>
      <w:r>
        <w:rPr>
          <w:rFonts w:hint="eastAsia"/>
        </w:rPr>
        <w:t>сравнительное</w:t>
      </w:r>
      <w:r>
        <w:t></w:t>
      </w:r>
      <w:r>
        <w:rPr>
          <w:rFonts w:hint="eastAsia"/>
        </w:rPr>
        <w:t>изучение</w:t>
      </w:r>
      <w:r>
        <w:t></w:t>
      </w:r>
      <w:r>
        <w:rPr>
          <w:rFonts w:hint="eastAsia"/>
        </w:rPr>
        <w:t>портретных</w:t>
      </w:r>
      <w:r>
        <w:t></w:t>
      </w:r>
      <w:r>
        <w:rPr>
          <w:rFonts w:hint="eastAsia"/>
        </w:rPr>
        <w:t>описаний</w:t>
      </w:r>
      <w:r>
        <w:t></w:t>
      </w:r>
      <w:r>
        <w:rPr>
          <w:rFonts w:hint="eastAsia"/>
        </w:rPr>
        <w:t>в</w:t>
      </w:r>
      <w:r>
        <w:t></w:t>
      </w:r>
      <w:r>
        <w:rPr>
          <w:rFonts w:hint="eastAsia"/>
        </w:rPr>
        <w:t>произведениях</w:t>
      </w:r>
      <w:r>
        <w:t></w:t>
      </w:r>
      <w:r>
        <w:rPr>
          <w:rFonts w:hint="eastAsia"/>
        </w:rPr>
        <w:t>авторов</w:t>
      </w:r>
      <w:r>
        <w:t></w:t>
      </w:r>
      <w:r>
        <w:t></w:t>
      </w:r>
      <w:r>
        <w:rPr>
          <w:rFonts w:hint="eastAsia"/>
        </w:rPr>
        <w:t>женщин</w:t>
      </w:r>
      <w:r>
        <w:t></w:t>
      </w:r>
      <w:r>
        <w:rPr>
          <w:rFonts w:hint="eastAsia"/>
        </w:rPr>
        <w:t>и</w:t>
      </w:r>
      <w:r>
        <w:t></w:t>
      </w:r>
      <w:r>
        <w:rPr>
          <w:rFonts w:hint="eastAsia"/>
        </w:rPr>
        <w:t>авторов</w:t>
      </w:r>
      <w:r>
        <w:t></w:t>
      </w:r>
      <w:r>
        <w:rPr>
          <w:rFonts w:hint="eastAsia"/>
        </w:rPr>
        <w:t>мужчин</w:t>
      </w:r>
      <w:r>
        <w:t></w:t>
      </w:r>
    </w:p>
    <w:p w:rsidR="00E0395B" w:rsidRPr="00E0395B" w:rsidRDefault="00E0395B" w:rsidP="00E0395B">
      <w:r>
        <w:rPr>
          <w:rFonts w:hint="eastAsia"/>
        </w:rPr>
        <w:t>Наибольший</w:t>
      </w:r>
      <w:r>
        <w:t></w:t>
      </w:r>
      <w:r>
        <w:rPr>
          <w:rFonts w:hint="eastAsia"/>
        </w:rPr>
        <w:t>интерес</w:t>
      </w:r>
      <w:r>
        <w:t></w:t>
      </w:r>
      <w:r>
        <w:rPr>
          <w:rFonts w:hint="eastAsia"/>
        </w:rPr>
        <w:t>представляет</w:t>
      </w:r>
      <w:r>
        <w:t></w:t>
      </w:r>
      <w:r>
        <w:rPr>
          <w:rFonts w:hint="eastAsia"/>
        </w:rPr>
        <w:t>собой</w:t>
      </w:r>
      <w:r>
        <w:t></w:t>
      </w:r>
      <w:r>
        <w:rPr>
          <w:rFonts w:hint="eastAsia"/>
        </w:rPr>
        <w:t>сопоставительное</w:t>
      </w:r>
      <w:r>
        <w:t></w:t>
      </w:r>
      <w:r>
        <w:rPr>
          <w:rFonts w:hint="eastAsia"/>
        </w:rPr>
        <w:t>изучение</w:t>
      </w:r>
      <w:r>
        <w:t></w:t>
      </w:r>
      <w:r>
        <w:rPr>
          <w:rFonts w:hint="eastAsia"/>
        </w:rPr>
        <w:t>портретного</w:t>
      </w:r>
      <w:r>
        <w:t></w:t>
      </w:r>
      <w:r>
        <w:rPr>
          <w:rFonts w:hint="eastAsia"/>
        </w:rPr>
        <w:t>описания</w:t>
      </w:r>
      <w:r>
        <w:t></w:t>
      </w:r>
      <w:r>
        <w:rPr>
          <w:rFonts w:hint="eastAsia"/>
        </w:rPr>
        <w:t>в</w:t>
      </w:r>
      <w:r>
        <w:t></w:t>
      </w:r>
      <w:r>
        <w:rPr>
          <w:rFonts w:hint="eastAsia"/>
        </w:rPr>
        <w:t>разных</w:t>
      </w:r>
      <w:r>
        <w:t></w:t>
      </w:r>
      <w:r>
        <w:rPr>
          <w:rFonts w:hint="eastAsia"/>
        </w:rPr>
        <w:t>культурах</w:t>
      </w:r>
      <w:r>
        <w:t></w:t>
      </w:r>
      <w:r>
        <w:t></w:t>
      </w:r>
      <w:r>
        <w:rPr>
          <w:rFonts w:hint="eastAsia"/>
        </w:rPr>
        <w:t>в</w:t>
      </w:r>
      <w:r>
        <w:t></w:t>
      </w:r>
      <w:r>
        <w:rPr>
          <w:rFonts w:hint="eastAsia"/>
        </w:rPr>
        <w:t>разных</w:t>
      </w:r>
      <w:r>
        <w:t></w:t>
      </w:r>
      <w:r>
        <w:rPr>
          <w:rFonts w:hint="eastAsia"/>
        </w:rPr>
        <w:t>языках</w:t>
      </w:r>
      <w:r>
        <w:t></w:t>
      </w:r>
      <w:r>
        <w:t></w:t>
      </w:r>
      <w:r>
        <w:rPr>
          <w:rFonts w:hint="eastAsia"/>
        </w:rPr>
        <w:t>Такое</w:t>
      </w:r>
      <w:r>
        <w:t></w:t>
      </w:r>
      <w:r>
        <w:rPr>
          <w:rFonts w:hint="eastAsia"/>
        </w:rPr>
        <w:t>исследование</w:t>
      </w:r>
      <w:r>
        <w:t></w:t>
      </w:r>
      <w:r>
        <w:rPr>
          <w:rFonts w:hint="eastAsia"/>
        </w:rPr>
        <w:t>позволит</w:t>
      </w:r>
      <w:r>
        <w:t></w:t>
      </w:r>
      <w:r>
        <w:rPr>
          <w:rFonts w:hint="eastAsia"/>
        </w:rPr>
        <w:t>выявить</w:t>
      </w:r>
      <w:r>
        <w:t></w:t>
      </w:r>
      <w:r>
        <w:rPr>
          <w:rFonts w:hint="eastAsia"/>
        </w:rPr>
        <w:t>базовые</w:t>
      </w:r>
      <w:r>
        <w:t></w:t>
      </w:r>
      <w:r>
        <w:rPr>
          <w:rFonts w:hint="eastAsia"/>
        </w:rPr>
        <w:t>и</w:t>
      </w:r>
      <w:r>
        <w:t></w:t>
      </w:r>
      <w:r>
        <w:rPr>
          <w:rFonts w:hint="eastAsia"/>
        </w:rPr>
        <w:t>культурно</w:t>
      </w:r>
      <w:r>
        <w:t></w:t>
      </w:r>
      <w:r>
        <w:rPr>
          <w:rFonts w:hint="eastAsia"/>
        </w:rPr>
        <w:t>обусловленные</w:t>
      </w:r>
      <w:r>
        <w:t></w:t>
      </w:r>
      <w:r>
        <w:rPr>
          <w:rFonts w:hint="eastAsia"/>
        </w:rPr>
        <w:t>механизмы</w:t>
      </w:r>
      <w:r>
        <w:t></w:t>
      </w:r>
      <w:r>
        <w:rPr>
          <w:rFonts w:hint="eastAsia"/>
        </w:rPr>
        <w:t>создания</w:t>
      </w:r>
      <w:r>
        <w:t></w:t>
      </w:r>
      <w:r>
        <w:rPr>
          <w:rFonts w:hint="eastAsia"/>
        </w:rPr>
        <w:t>зрительного</w:t>
      </w:r>
      <w:r>
        <w:t></w:t>
      </w:r>
      <w:r>
        <w:rPr>
          <w:rFonts w:hint="eastAsia"/>
        </w:rPr>
        <w:t>впечатления</w:t>
      </w:r>
      <w:r>
        <w:t></w:t>
      </w:r>
    </w:p>
    <w:sectPr w:rsidR="00E0395B" w:rsidRPr="00E0395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3E19D8">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3E19D8">
                <w:pPr>
                  <w:spacing w:line="240" w:lineRule="auto"/>
                </w:pPr>
                <w:fldSimple w:instr=" PAGE \* MERGEFORMAT ">
                  <w:r w:rsidR="00E0395B" w:rsidRPr="00E0395B">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3E19D8">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3E19D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3E19D8">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3E19D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68CAB-703A-4BAB-9AAD-981E98DF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5906</TotalTime>
  <Pages>11</Pages>
  <Words>2800</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2022-08-02T11:55:00Z</dcterms:created>
  <dcterms:modified xsi:type="dcterms:W3CDTF">2022-10-26T08:36:00Z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