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hint="eastAsia"/>
          <w:color w:val="000000"/>
          <w:kern w:val="0"/>
          <w:sz w:val="18"/>
          <w:szCs w:val="18"/>
          <w:lang w:eastAsia="ru-RU"/>
        </w:rPr>
        <w:t>ВВЕДЕНИЕ</w:t>
      </w:r>
      <w:r w:rsidRPr="00FD0DE4">
        <w:rPr>
          <w:rFonts w:ascii="Trebuchet MS" w:eastAsia="Times New Roman" w:hAnsi="Trebuchet MS" w:cs="Times New Roman"/>
          <w:color w:val="000000"/>
          <w:kern w:val="0"/>
          <w:sz w:val="18"/>
          <w:szCs w:val="18"/>
          <w:lang w:eastAsia="ru-RU"/>
        </w:rPr>
        <w:t xml:space="preserve"> 3</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hint="eastAsia"/>
          <w:color w:val="000000"/>
          <w:kern w:val="0"/>
          <w:sz w:val="18"/>
          <w:szCs w:val="18"/>
          <w:lang w:eastAsia="ru-RU"/>
        </w:rPr>
        <w:t>ГЛАВА</w:t>
      </w:r>
      <w:r w:rsidRPr="00FD0DE4">
        <w:rPr>
          <w:rFonts w:ascii="Trebuchet MS" w:eastAsia="Times New Roman" w:hAnsi="Trebuchet MS" w:cs="Times New Roman"/>
          <w:color w:val="000000"/>
          <w:kern w:val="0"/>
          <w:sz w:val="18"/>
          <w:szCs w:val="18"/>
          <w:lang w:eastAsia="ru-RU"/>
        </w:rPr>
        <w:t xml:space="preserve"> 1. </w:t>
      </w:r>
      <w:r w:rsidRPr="00FD0DE4">
        <w:rPr>
          <w:rFonts w:ascii="Trebuchet MS" w:eastAsia="Times New Roman" w:hAnsi="Trebuchet MS" w:cs="Times New Roman" w:hint="eastAsia"/>
          <w:color w:val="000000"/>
          <w:kern w:val="0"/>
          <w:sz w:val="18"/>
          <w:szCs w:val="18"/>
          <w:lang w:eastAsia="ru-RU"/>
        </w:rPr>
        <w:t>АНАЛИЗ</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СПЕЦИФИКИ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ПРОИЗВОДСТВЕННО</w:t>
      </w:r>
      <w:r w:rsidRPr="00FD0DE4">
        <w:rPr>
          <w:rFonts w:ascii="Trebuchet MS" w:eastAsia="Times New Roman" w:hAnsi="Trebuchet MS" w:cs="Times New Roman"/>
          <w:color w:val="000000"/>
          <w:kern w:val="0"/>
          <w:sz w:val="18"/>
          <w:szCs w:val="18"/>
          <w:lang w:eastAsia="ru-RU"/>
        </w:rPr>
        <w:t>-</w:t>
      </w:r>
      <w:r w:rsidRPr="00FD0DE4">
        <w:rPr>
          <w:rFonts w:ascii="Trebuchet MS" w:eastAsia="Times New Roman" w:hAnsi="Trebuchet MS" w:cs="Times New Roman" w:hint="eastAsia"/>
          <w:color w:val="000000"/>
          <w:kern w:val="0"/>
          <w:sz w:val="18"/>
          <w:szCs w:val="18"/>
          <w:lang w:eastAsia="ru-RU"/>
        </w:rPr>
        <w:t>ХОЗЯЙСТВЕННОЙ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ДЕЯТЕЛЬНОСТИ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ПРЕДПРИЯТИЯ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УСЛОВИЯХ</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СОВРЕМЕННОЙ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МАКРОСРЕДЫ</w:t>
      </w:r>
      <w:r w:rsidRPr="00FD0DE4">
        <w:rPr>
          <w:rFonts w:ascii="Trebuchet MS" w:eastAsia="Times New Roman" w:hAnsi="Trebuchet MS" w:cs="Times New Roman"/>
          <w:color w:val="000000"/>
          <w:kern w:val="0"/>
          <w:sz w:val="18"/>
          <w:szCs w:val="18"/>
          <w:lang w:eastAsia="ru-RU"/>
        </w:rPr>
        <w:t xml:space="preserve"> 10</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color w:val="000000"/>
          <w:kern w:val="0"/>
          <w:sz w:val="18"/>
          <w:szCs w:val="18"/>
          <w:lang w:eastAsia="ru-RU"/>
        </w:rPr>
        <w:t xml:space="preserve">1.1. </w:t>
      </w:r>
      <w:r w:rsidRPr="00FD0DE4">
        <w:rPr>
          <w:rFonts w:ascii="Trebuchet MS" w:eastAsia="Times New Roman" w:hAnsi="Trebuchet MS" w:cs="Times New Roman" w:hint="eastAsia"/>
          <w:color w:val="000000"/>
          <w:kern w:val="0"/>
          <w:sz w:val="18"/>
          <w:szCs w:val="18"/>
          <w:lang w:eastAsia="ru-RU"/>
        </w:rPr>
        <w:t>АНАЛИЗ</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МИРОВЫХ</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ТЕНДЕНЦИЙ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НА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РЫНКЕ</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СТРАХОВАНИЯ</w:t>
      </w:r>
      <w:r w:rsidRPr="00FD0DE4">
        <w:rPr>
          <w:rFonts w:ascii="Trebuchet MS" w:eastAsia="Times New Roman" w:hAnsi="Trebuchet MS" w:cs="Times New Roman"/>
          <w:color w:val="000000"/>
          <w:kern w:val="0"/>
          <w:sz w:val="18"/>
          <w:szCs w:val="18"/>
          <w:lang w:eastAsia="ru-RU"/>
        </w:rPr>
        <w:t xml:space="preserve"> 10</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color w:val="000000"/>
          <w:kern w:val="0"/>
          <w:sz w:val="18"/>
          <w:szCs w:val="18"/>
          <w:lang w:eastAsia="ru-RU"/>
        </w:rPr>
        <w:t xml:space="preserve">1.2. </w:t>
      </w:r>
      <w:r w:rsidRPr="00FD0DE4">
        <w:rPr>
          <w:rFonts w:ascii="Trebuchet MS" w:eastAsia="Times New Roman" w:hAnsi="Trebuchet MS" w:cs="Times New Roman" w:hint="eastAsia"/>
          <w:color w:val="000000"/>
          <w:kern w:val="0"/>
          <w:sz w:val="18"/>
          <w:szCs w:val="18"/>
          <w:lang w:eastAsia="ru-RU"/>
        </w:rPr>
        <w:t>СОВРЕМЕННОЕ</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СОСТОЯНИЕ</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РОССИИ</w:t>
      </w:r>
      <w:r w:rsidRPr="00FD0DE4">
        <w:rPr>
          <w:rFonts w:ascii="Trebuchet MS" w:eastAsia="Times New Roman" w:hAnsi="Trebuchet MS" w:cs="Times New Roman"/>
          <w:color w:val="000000"/>
          <w:kern w:val="0"/>
          <w:sz w:val="18"/>
          <w:szCs w:val="18"/>
          <w:lang w:eastAsia="ru-RU"/>
        </w:rPr>
        <w:t xml:space="preserve"> 30</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color w:val="000000"/>
          <w:kern w:val="0"/>
          <w:sz w:val="18"/>
          <w:szCs w:val="18"/>
          <w:lang w:eastAsia="ru-RU"/>
        </w:rPr>
        <w:t xml:space="preserve">1.3. </w:t>
      </w:r>
      <w:r w:rsidRPr="00FD0DE4">
        <w:rPr>
          <w:rFonts w:ascii="Trebuchet MS" w:eastAsia="Times New Roman" w:hAnsi="Trebuchet MS" w:cs="Times New Roman" w:hint="eastAsia"/>
          <w:color w:val="000000"/>
          <w:kern w:val="0"/>
          <w:sz w:val="18"/>
          <w:szCs w:val="18"/>
          <w:lang w:eastAsia="ru-RU"/>
        </w:rPr>
        <w:t>КЛАССИФИКАЦИЯ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РИСКОВ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ПРОИЗВОДСТВЕННО</w:t>
      </w:r>
      <w:r w:rsidRPr="00FD0DE4">
        <w:rPr>
          <w:rFonts w:ascii="Trebuchet MS" w:eastAsia="Times New Roman" w:hAnsi="Trebuchet MS" w:cs="Times New Roman"/>
          <w:color w:val="000000"/>
          <w:kern w:val="0"/>
          <w:sz w:val="18"/>
          <w:szCs w:val="18"/>
          <w:lang w:eastAsia="ru-RU"/>
        </w:rPr>
        <w:t>-</w:t>
      </w:r>
      <w:r w:rsidRPr="00FD0DE4">
        <w:rPr>
          <w:rFonts w:ascii="Trebuchet MS" w:eastAsia="Times New Roman" w:hAnsi="Trebuchet MS" w:cs="Times New Roman" w:hint="eastAsia"/>
          <w:color w:val="000000"/>
          <w:kern w:val="0"/>
          <w:sz w:val="18"/>
          <w:szCs w:val="18"/>
          <w:lang w:eastAsia="ru-RU"/>
        </w:rPr>
        <w:t>ХОЗЯЙСТВЕННОЙ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ДЕЯТЕЛЬНОСТИ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ПРЕДПРИЯТИЯ</w:t>
      </w:r>
      <w:r w:rsidRPr="00FD0DE4">
        <w:rPr>
          <w:rFonts w:ascii="Trebuchet MS" w:eastAsia="Times New Roman" w:hAnsi="Trebuchet MS" w:cs="Times New Roman"/>
          <w:color w:val="000000"/>
          <w:kern w:val="0"/>
          <w:sz w:val="18"/>
          <w:szCs w:val="18"/>
          <w:lang w:eastAsia="ru-RU"/>
        </w:rPr>
        <w:t xml:space="preserve"> 44</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hint="eastAsia"/>
          <w:color w:val="000000"/>
          <w:kern w:val="0"/>
          <w:sz w:val="18"/>
          <w:szCs w:val="18"/>
          <w:lang w:eastAsia="ru-RU"/>
        </w:rPr>
        <w:t>ГЛАВА</w:t>
      </w:r>
      <w:r w:rsidRPr="00FD0DE4">
        <w:rPr>
          <w:rFonts w:ascii="Trebuchet MS" w:eastAsia="Times New Roman" w:hAnsi="Trebuchet MS" w:cs="Times New Roman"/>
          <w:color w:val="000000"/>
          <w:kern w:val="0"/>
          <w:sz w:val="18"/>
          <w:szCs w:val="18"/>
          <w:lang w:eastAsia="ru-RU"/>
        </w:rPr>
        <w:t xml:space="preserve"> 2. </w:t>
      </w:r>
      <w:r w:rsidRPr="00FD0DE4">
        <w:rPr>
          <w:rFonts w:ascii="Trebuchet MS" w:eastAsia="Times New Roman" w:hAnsi="Trebuchet MS" w:cs="Times New Roman" w:hint="eastAsia"/>
          <w:color w:val="000000"/>
          <w:kern w:val="0"/>
          <w:sz w:val="18"/>
          <w:szCs w:val="18"/>
          <w:lang w:eastAsia="ru-RU"/>
        </w:rPr>
        <w:t>СИСТЕМА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СТРАХОВАНИЯ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РИСКОВ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ПРОИЗВОДСТВЕННО</w:t>
      </w:r>
      <w:r w:rsidRPr="00FD0DE4">
        <w:rPr>
          <w:rFonts w:ascii="Trebuchet MS" w:eastAsia="Times New Roman" w:hAnsi="Trebuchet MS" w:cs="Times New Roman"/>
          <w:color w:val="000000"/>
          <w:kern w:val="0"/>
          <w:sz w:val="18"/>
          <w:szCs w:val="18"/>
          <w:lang w:eastAsia="ru-RU"/>
        </w:rPr>
        <w:t>-</w:t>
      </w:r>
      <w:r w:rsidRPr="00FD0DE4">
        <w:rPr>
          <w:rFonts w:ascii="Trebuchet MS" w:eastAsia="Times New Roman" w:hAnsi="Trebuchet MS" w:cs="Times New Roman" w:hint="eastAsia"/>
          <w:color w:val="000000"/>
          <w:kern w:val="0"/>
          <w:sz w:val="18"/>
          <w:szCs w:val="18"/>
          <w:lang w:eastAsia="ru-RU"/>
        </w:rPr>
        <w:t>ХОЗЯЙСТВЕННОЙ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ДЕЯТЕЛЬНОСТИ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ПРЕДПРИЯТИЯ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ЭКОНОМИКЕ</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РОССИИ</w:t>
      </w:r>
      <w:r w:rsidRPr="00FD0DE4">
        <w:rPr>
          <w:rFonts w:ascii="Trebuchet MS" w:eastAsia="Times New Roman" w:hAnsi="Trebuchet MS" w:cs="Times New Roman"/>
          <w:color w:val="000000"/>
          <w:kern w:val="0"/>
          <w:sz w:val="18"/>
          <w:szCs w:val="18"/>
          <w:lang w:eastAsia="ru-RU"/>
        </w:rPr>
        <w:t xml:space="preserve"> 50</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color w:val="000000"/>
          <w:kern w:val="0"/>
          <w:sz w:val="18"/>
          <w:szCs w:val="18"/>
          <w:lang w:eastAsia="ru-RU"/>
        </w:rPr>
        <w:t xml:space="preserve">2.1. </w:t>
      </w:r>
      <w:r w:rsidRPr="00FD0DE4">
        <w:rPr>
          <w:rFonts w:ascii="Trebuchet MS" w:eastAsia="Times New Roman" w:hAnsi="Trebuchet MS" w:cs="Times New Roman" w:hint="eastAsia"/>
          <w:color w:val="000000"/>
          <w:kern w:val="0"/>
          <w:sz w:val="18"/>
          <w:szCs w:val="18"/>
          <w:lang w:eastAsia="ru-RU"/>
        </w:rPr>
        <w:t>РАЗРАБОТКА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СТРУКТУРЫ</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СИСТЕМЫ</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СТРАХОВАНИЯ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РИСКОВ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ПРОИЗВОДСТВЕННО</w:t>
      </w:r>
      <w:r w:rsidRPr="00FD0DE4">
        <w:rPr>
          <w:rFonts w:ascii="Trebuchet MS" w:eastAsia="Times New Roman" w:hAnsi="Trebuchet MS" w:cs="Times New Roman"/>
          <w:color w:val="000000"/>
          <w:kern w:val="0"/>
          <w:sz w:val="18"/>
          <w:szCs w:val="18"/>
          <w:lang w:eastAsia="ru-RU"/>
        </w:rPr>
        <w:t>-</w:t>
      </w:r>
      <w:r w:rsidRPr="00FD0DE4">
        <w:rPr>
          <w:rFonts w:ascii="Trebuchet MS" w:eastAsia="Times New Roman" w:hAnsi="Trebuchet MS" w:cs="Times New Roman" w:hint="eastAsia"/>
          <w:color w:val="000000"/>
          <w:kern w:val="0"/>
          <w:sz w:val="18"/>
          <w:szCs w:val="18"/>
          <w:lang w:eastAsia="ru-RU"/>
        </w:rPr>
        <w:t>ХОЗЯЙСТВЕННОЙ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ДЕЯТЕЛЬНОСТИ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ПРЕДПРИЯТИЯ</w:t>
      </w:r>
      <w:r w:rsidRPr="00FD0DE4">
        <w:rPr>
          <w:rFonts w:ascii="Trebuchet MS" w:eastAsia="Times New Roman" w:hAnsi="Trebuchet MS" w:cs="Times New Roman"/>
          <w:color w:val="000000"/>
          <w:kern w:val="0"/>
          <w:sz w:val="18"/>
          <w:szCs w:val="18"/>
          <w:lang w:eastAsia="ru-RU"/>
        </w:rPr>
        <w:t xml:space="preserve"> 50</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color w:val="000000"/>
          <w:kern w:val="0"/>
          <w:sz w:val="18"/>
          <w:szCs w:val="18"/>
          <w:lang w:eastAsia="ru-RU"/>
        </w:rPr>
        <w:t xml:space="preserve">2.2. </w:t>
      </w:r>
      <w:r w:rsidRPr="00FD0DE4">
        <w:rPr>
          <w:rFonts w:ascii="Trebuchet MS" w:eastAsia="Times New Roman" w:hAnsi="Trebuchet MS" w:cs="Times New Roman" w:hint="eastAsia"/>
          <w:color w:val="000000"/>
          <w:kern w:val="0"/>
          <w:sz w:val="18"/>
          <w:szCs w:val="18"/>
          <w:lang w:eastAsia="ru-RU"/>
        </w:rPr>
        <w:t>МОДЕЛИРОВАНИЕ</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ПРОЦЕССА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СТРАХОВАНИЯ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РИСКОВ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ПРОИЗВОДСТВЕННО</w:t>
      </w:r>
      <w:r w:rsidRPr="00FD0DE4">
        <w:rPr>
          <w:rFonts w:ascii="Trebuchet MS" w:eastAsia="Times New Roman" w:hAnsi="Trebuchet MS" w:cs="Times New Roman"/>
          <w:color w:val="000000"/>
          <w:kern w:val="0"/>
          <w:sz w:val="18"/>
          <w:szCs w:val="18"/>
          <w:lang w:eastAsia="ru-RU"/>
        </w:rPr>
        <w:t>-</w:t>
      </w:r>
      <w:r w:rsidRPr="00FD0DE4">
        <w:rPr>
          <w:rFonts w:ascii="Trebuchet MS" w:eastAsia="Times New Roman" w:hAnsi="Trebuchet MS" w:cs="Times New Roman" w:hint="eastAsia"/>
          <w:color w:val="000000"/>
          <w:kern w:val="0"/>
          <w:sz w:val="18"/>
          <w:szCs w:val="18"/>
          <w:lang w:eastAsia="ru-RU"/>
        </w:rPr>
        <w:t>ХОЗЯЙСТВЕННОЙ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ДЕЯТЕЛЬНОСТИ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ПРЕДПРИЯТИЯ</w:t>
      </w:r>
      <w:r w:rsidRPr="00FD0DE4">
        <w:rPr>
          <w:rFonts w:ascii="Trebuchet MS" w:eastAsia="Times New Roman" w:hAnsi="Trebuchet MS" w:cs="Times New Roman"/>
          <w:color w:val="000000"/>
          <w:kern w:val="0"/>
          <w:sz w:val="18"/>
          <w:szCs w:val="18"/>
          <w:lang w:eastAsia="ru-RU"/>
        </w:rPr>
        <w:t xml:space="preserve"> 64</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color w:val="000000"/>
          <w:kern w:val="0"/>
          <w:sz w:val="18"/>
          <w:szCs w:val="18"/>
          <w:lang w:eastAsia="ru-RU"/>
        </w:rPr>
        <w:t xml:space="preserve">2.3. </w:t>
      </w:r>
      <w:r w:rsidRPr="00FD0DE4">
        <w:rPr>
          <w:rFonts w:ascii="Trebuchet MS" w:eastAsia="Times New Roman" w:hAnsi="Trebuchet MS" w:cs="Times New Roman" w:hint="eastAsia"/>
          <w:color w:val="000000"/>
          <w:kern w:val="0"/>
          <w:sz w:val="18"/>
          <w:szCs w:val="18"/>
          <w:lang w:eastAsia="ru-RU"/>
        </w:rPr>
        <w:t>АЛГОРИТМ</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ПРОЦЕССА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ОРГАНИЗАЦИИ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СТРАХОВАНИЯ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РИСКОВ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ПРОИЗВОДСТВЕННО</w:t>
      </w:r>
      <w:r w:rsidRPr="00FD0DE4">
        <w:rPr>
          <w:rFonts w:ascii="Trebuchet MS" w:eastAsia="Times New Roman" w:hAnsi="Trebuchet MS" w:cs="Times New Roman"/>
          <w:color w:val="000000"/>
          <w:kern w:val="0"/>
          <w:sz w:val="18"/>
          <w:szCs w:val="18"/>
          <w:lang w:eastAsia="ru-RU"/>
        </w:rPr>
        <w:t>-</w:t>
      </w:r>
      <w:r w:rsidRPr="00FD0DE4">
        <w:rPr>
          <w:rFonts w:ascii="Trebuchet MS" w:eastAsia="Times New Roman" w:hAnsi="Trebuchet MS" w:cs="Times New Roman" w:hint="eastAsia"/>
          <w:color w:val="000000"/>
          <w:kern w:val="0"/>
          <w:sz w:val="18"/>
          <w:szCs w:val="18"/>
          <w:lang w:eastAsia="ru-RU"/>
        </w:rPr>
        <w:t>ХОЗЯЙСТВЕННОЙ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ДЕЯТЕЛЬНОСТИ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ПРЕДПРИЯТИЯ</w:t>
      </w:r>
      <w:r w:rsidRPr="00FD0DE4">
        <w:rPr>
          <w:rFonts w:ascii="Trebuchet MS" w:eastAsia="Times New Roman" w:hAnsi="Trebuchet MS" w:cs="Times New Roman"/>
          <w:color w:val="000000"/>
          <w:kern w:val="0"/>
          <w:sz w:val="18"/>
          <w:szCs w:val="18"/>
          <w:lang w:eastAsia="ru-RU"/>
        </w:rPr>
        <w:t xml:space="preserve"> 90</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hint="eastAsia"/>
          <w:color w:val="000000"/>
          <w:kern w:val="0"/>
          <w:sz w:val="18"/>
          <w:szCs w:val="18"/>
          <w:lang w:eastAsia="ru-RU"/>
        </w:rPr>
        <w:t>ГЛАВА</w:t>
      </w:r>
      <w:r w:rsidRPr="00FD0DE4">
        <w:rPr>
          <w:rFonts w:ascii="Trebuchet MS" w:eastAsia="Times New Roman" w:hAnsi="Trebuchet MS" w:cs="Times New Roman"/>
          <w:color w:val="000000"/>
          <w:kern w:val="0"/>
          <w:sz w:val="18"/>
          <w:szCs w:val="18"/>
          <w:lang w:eastAsia="ru-RU"/>
        </w:rPr>
        <w:t xml:space="preserve"> 3. </w:t>
      </w:r>
      <w:r w:rsidRPr="00FD0DE4">
        <w:rPr>
          <w:rFonts w:ascii="Trebuchet MS" w:eastAsia="Times New Roman" w:hAnsi="Trebuchet MS" w:cs="Times New Roman" w:hint="eastAsia"/>
          <w:color w:val="000000"/>
          <w:kern w:val="0"/>
          <w:sz w:val="18"/>
          <w:szCs w:val="18"/>
          <w:lang w:eastAsia="ru-RU"/>
        </w:rPr>
        <w:t>РЕАЛИЗАЦИЯ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СИСТЕМЫ</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СТРАХОВАНИЯ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РИСКОВ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ПРОИЗВОДСТВЕННО</w:t>
      </w:r>
      <w:r w:rsidRPr="00FD0DE4">
        <w:rPr>
          <w:rFonts w:ascii="Trebuchet MS" w:eastAsia="Times New Roman" w:hAnsi="Trebuchet MS" w:cs="Times New Roman"/>
          <w:color w:val="000000"/>
          <w:kern w:val="0"/>
          <w:sz w:val="18"/>
          <w:szCs w:val="18"/>
          <w:lang w:eastAsia="ru-RU"/>
        </w:rPr>
        <w:t>-</w:t>
      </w:r>
      <w:r w:rsidRPr="00FD0DE4">
        <w:rPr>
          <w:rFonts w:ascii="Trebuchet MS" w:eastAsia="Times New Roman" w:hAnsi="Trebuchet MS" w:cs="Times New Roman" w:hint="eastAsia"/>
          <w:color w:val="000000"/>
          <w:kern w:val="0"/>
          <w:sz w:val="18"/>
          <w:szCs w:val="18"/>
          <w:lang w:eastAsia="ru-RU"/>
        </w:rPr>
        <w:t>ХОЗЯЙСТВЕННОЙ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ДЕЯТЕЛЬНОСТИ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ПРЕДПРИЯТИЯ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НА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ПРИМЕРЕ</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ОАО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МИКРОН</w:t>
      </w:r>
      <w:r w:rsidRPr="00FD0DE4">
        <w:rPr>
          <w:rFonts w:ascii="Trebuchet MS" w:eastAsia="Times New Roman" w:hAnsi="Trebuchet MS" w:cs="Times New Roman"/>
          <w:color w:val="000000"/>
          <w:kern w:val="0"/>
          <w:sz w:val="18"/>
          <w:szCs w:val="18"/>
          <w:lang w:eastAsia="ru-RU"/>
        </w:rPr>
        <w:t>" 101</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color w:val="000000"/>
          <w:kern w:val="0"/>
          <w:sz w:val="18"/>
          <w:szCs w:val="18"/>
          <w:lang w:eastAsia="ru-RU"/>
        </w:rPr>
        <w:t xml:space="preserve">3.1. </w:t>
      </w:r>
      <w:r w:rsidRPr="00FD0DE4">
        <w:rPr>
          <w:rFonts w:ascii="Trebuchet MS" w:eastAsia="Times New Roman" w:hAnsi="Trebuchet MS" w:cs="Times New Roman" w:hint="eastAsia"/>
          <w:color w:val="000000"/>
          <w:kern w:val="0"/>
          <w:sz w:val="18"/>
          <w:szCs w:val="18"/>
          <w:lang w:eastAsia="ru-RU"/>
        </w:rPr>
        <w:t>ПОСТРОЕНИЕ</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СИСТЕМЫ</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СТРАХОВАНИЯ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РИСКОВ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ПРОИЗВОДСТВЕННО</w:t>
      </w:r>
      <w:r w:rsidRPr="00FD0DE4">
        <w:rPr>
          <w:rFonts w:ascii="Trebuchet MS" w:eastAsia="Times New Roman" w:hAnsi="Trebuchet MS" w:cs="Times New Roman"/>
          <w:color w:val="000000"/>
          <w:kern w:val="0"/>
          <w:sz w:val="18"/>
          <w:szCs w:val="18"/>
          <w:lang w:eastAsia="ru-RU"/>
        </w:rPr>
        <w:t>-</w:t>
      </w:r>
      <w:r w:rsidRPr="00FD0DE4">
        <w:rPr>
          <w:rFonts w:ascii="Trebuchet MS" w:eastAsia="Times New Roman" w:hAnsi="Trebuchet MS" w:cs="Times New Roman" w:hint="eastAsia"/>
          <w:color w:val="000000"/>
          <w:kern w:val="0"/>
          <w:sz w:val="18"/>
          <w:szCs w:val="18"/>
          <w:lang w:eastAsia="ru-RU"/>
        </w:rPr>
        <w:t>ХОЗЯЙСТВЕННОЙ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ДЕЯТЕЛЬНОСТИ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ПРЕДПРИЯТИЯ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НА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ПРИМЕРЕ</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ОАО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МИКРОН</w:t>
      </w:r>
      <w:r w:rsidRPr="00FD0DE4">
        <w:rPr>
          <w:rFonts w:ascii="Trebuchet MS" w:eastAsia="Times New Roman" w:hAnsi="Trebuchet MS" w:cs="Times New Roman"/>
          <w:color w:val="000000"/>
          <w:kern w:val="0"/>
          <w:sz w:val="18"/>
          <w:szCs w:val="18"/>
          <w:lang w:eastAsia="ru-RU"/>
        </w:rPr>
        <w:t>" 101</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color w:val="000000"/>
          <w:kern w:val="0"/>
          <w:sz w:val="18"/>
          <w:szCs w:val="18"/>
          <w:lang w:eastAsia="ru-RU"/>
        </w:rPr>
        <w:t xml:space="preserve">3.2. </w:t>
      </w:r>
      <w:r w:rsidRPr="00FD0DE4">
        <w:rPr>
          <w:rFonts w:ascii="Trebuchet MS" w:eastAsia="Times New Roman" w:hAnsi="Trebuchet MS" w:cs="Times New Roman" w:hint="eastAsia"/>
          <w:color w:val="000000"/>
          <w:kern w:val="0"/>
          <w:sz w:val="18"/>
          <w:szCs w:val="18"/>
          <w:lang w:eastAsia="ru-RU"/>
        </w:rPr>
        <w:t>ОЦЕНКА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ЭФФЕКТИВНОСТИ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СИСТЕМЫ</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СТРАХОВАНИЯ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РИСКОВ</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ПРОИЗВОДСТВЕННО</w:t>
      </w:r>
      <w:r w:rsidRPr="00FD0DE4">
        <w:rPr>
          <w:rFonts w:ascii="Trebuchet MS" w:eastAsia="Times New Roman" w:hAnsi="Trebuchet MS" w:cs="Times New Roman"/>
          <w:color w:val="000000"/>
          <w:kern w:val="0"/>
          <w:sz w:val="18"/>
          <w:szCs w:val="18"/>
          <w:lang w:eastAsia="ru-RU"/>
        </w:rPr>
        <w:t>-</w:t>
      </w:r>
      <w:r w:rsidRPr="00FD0DE4">
        <w:rPr>
          <w:rFonts w:ascii="Trebuchet MS" w:eastAsia="Times New Roman" w:hAnsi="Trebuchet MS" w:cs="Times New Roman" w:hint="eastAsia"/>
          <w:color w:val="000000"/>
          <w:kern w:val="0"/>
          <w:sz w:val="18"/>
          <w:szCs w:val="18"/>
          <w:lang w:eastAsia="ru-RU"/>
        </w:rPr>
        <w:t>ХОЗЯЙСТВЕННОЙ</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ДЕЯТЕЛЬНОСТИ</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ПРОМЫШЛЕННОГО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ПРЕДПРИЯТИЯ</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НА</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ПРИМЕРЕ</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ОАО</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МИКРОН</w:t>
      </w:r>
      <w:r w:rsidRPr="00FD0DE4">
        <w:rPr>
          <w:rFonts w:ascii="Trebuchet MS" w:eastAsia="Times New Roman" w:hAnsi="Trebuchet MS" w:cs="Times New Roman"/>
          <w:color w:val="000000"/>
          <w:kern w:val="0"/>
          <w:sz w:val="18"/>
          <w:szCs w:val="18"/>
          <w:lang w:eastAsia="ru-RU"/>
        </w:rPr>
        <w:t>" 110</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hint="eastAsia"/>
          <w:color w:val="000000"/>
          <w:kern w:val="0"/>
          <w:sz w:val="18"/>
          <w:szCs w:val="18"/>
          <w:lang w:eastAsia="ru-RU"/>
        </w:rPr>
        <w:t>ЗАКЛЮЧЕНИЕ</w:t>
      </w:r>
      <w:r w:rsidRPr="00FD0DE4">
        <w:rPr>
          <w:rFonts w:ascii="Trebuchet MS" w:eastAsia="Times New Roman" w:hAnsi="Trebuchet MS" w:cs="Times New Roman"/>
          <w:color w:val="000000"/>
          <w:kern w:val="0"/>
          <w:sz w:val="18"/>
          <w:szCs w:val="18"/>
          <w:lang w:eastAsia="ru-RU"/>
        </w:rPr>
        <w:t xml:space="preserve"> 121</w:t>
      </w:r>
    </w:p>
    <w:p w:rsidR="00FD0DE4" w:rsidRPr="00FD0DE4" w:rsidRDefault="00FD0DE4" w:rsidP="00FD0DE4">
      <w:pPr>
        <w:rPr>
          <w:rFonts w:ascii="Trebuchet MS" w:eastAsia="Times New Roman" w:hAnsi="Trebuchet MS" w:cs="Times New Roman"/>
          <w:color w:val="000000"/>
          <w:kern w:val="0"/>
          <w:sz w:val="18"/>
          <w:szCs w:val="18"/>
          <w:lang w:eastAsia="ru-RU"/>
        </w:rPr>
      </w:pPr>
      <w:r w:rsidRPr="00FD0DE4">
        <w:rPr>
          <w:rFonts w:ascii="Trebuchet MS" w:eastAsia="Times New Roman" w:hAnsi="Trebuchet MS" w:cs="Times New Roman" w:hint="eastAsia"/>
          <w:color w:val="000000"/>
          <w:kern w:val="0"/>
          <w:sz w:val="18"/>
          <w:szCs w:val="18"/>
          <w:lang w:eastAsia="ru-RU"/>
        </w:rPr>
        <w:t>СПИСОК</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ИСПОЛЬЗОВАННЫХ</w:t>
      </w:r>
      <w:r w:rsidRPr="00FD0DE4">
        <w:rPr>
          <w:rFonts w:ascii="Trebuchet MS" w:eastAsia="Times New Roman" w:hAnsi="Trebuchet MS" w:cs="Times New Roman"/>
          <w:color w:val="000000"/>
          <w:kern w:val="0"/>
          <w:sz w:val="18"/>
          <w:szCs w:val="18"/>
          <w:lang w:eastAsia="ru-RU"/>
        </w:rPr>
        <w:t xml:space="preserve"> </w:t>
      </w:r>
      <w:r w:rsidRPr="00FD0DE4">
        <w:rPr>
          <w:rFonts w:ascii="Trebuchet MS" w:eastAsia="Times New Roman" w:hAnsi="Trebuchet MS" w:cs="Times New Roman" w:hint="eastAsia"/>
          <w:color w:val="000000"/>
          <w:kern w:val="0"/>
          <w:sz w:val="18"/>
          <w:szCs w:val="18"/>
          <w:lang w:eastAsia="ru-RU"/>
        </w:rPr>
        <w:t>ИСТОЧНИКОВ</w:t>
      </w:r>
      <w:r w:rsidRPr="00FD0DE4">
        <w:rPr>
          <w:rFonts w:ascii="Trebuchet MS" w:eastAsia="Times New Roman" w:hAnsi="Trebuchet MS" w:cs="Times New Roman"/>
          <w:color w:val="000000"/>
          <w:kern w:val="0"/>
          <w:sz w:val="18"/>
          <w:szCs w:val="18"/>
          <w:lang w:eastAsia="ru-RU"/>
        </w:rPr>
        <w:t xml:space="preserve"> 125</w:t>
      </w:r>
    </w:p>
    <w:p w:rsidR="00985DAE" w:rsidRPr="00FD0DE4" w:rsidRDefault="00FD0DE4" w:rsidP="00FD0DE4">
      <w:r w:rsidRPr="00FD0DE4">
        <w:rPr>
          <w:rFonts w:ascii="Trebuchet MS" w:eastAsia="Times New Roman" w:hAnsi="Trebuchet MS" w:cs="Times New Roman" w:hint="eastAsia"/>
          <w:color w:val="000000"/>
          <w:kern w:val="0"/>
          <w:sz w:val="18"/>
          <w:szCs w:val="18"/>
          <w:lang w:eastAsia="ru-RU"/>
        </w:rPr>
        <w:t>ПРИЛОЖЕНИЕ</w:t>
      </w:r>
      <w:r w:rsidRPr="00FD0DE4">
        <w:rPr>
          <w:rFonts w:ascii="Trebuchet MS" w:eastAsia="Times New Roman" w:hAnsi="Trebuchet MS" w:cs="Times New Roman"/>
          <w:color w:val="000000"/>
          <w:kern w:val="0"/>
          <w:sz w:val="18"/>
          <w:szCs w:val="18"/>
          <w:lang w:eastAsia="ru-RU"/>
        </w:rPr>
        <w:t xml:space="preserve"> 133</w:t>
      </w:r>
      <w:bookmarkStart w:id="0" w:name="_GoBack"/>
      <w:bookmarkEnd w:id="0"/>
    </w:p>
    <w:sectPr w:rsidR="00985DAE" w:rsidRPr="00FD0DE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CF0" w:rsidRDefault="00F00CF0">
      <w:pPr>
        <w:spacing w:after="0" w:line="240" w:lineRule="auto"/>
      </w:pPr>
      <w:r>
        <w:separator/>
      </w:r>
    </w:p>
  </w:endnote>
  <w:endnote w:type="continuationSeparator" w:id="0">
    <w:p w:rsidR="00F00CF0" w:rsidRDefault="00F0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CF0" w:rsidRDefault="00F00CF0"/>
    <w:p w:rsidR="00F00CF0" w:rsidRDefault="00F00CF0"/>
    <w:p w:rsidR="00F00CF0" w:rsidRDefault="00F00CF0"/>
    <w:p w:rsidR="00F00CF0" w:rsidRDefault="00F00CF0"/>
    <w:p w:rsidR="00F00CF0" w:rsidRDefault="00F00CF0"/>
    <w:p w:rsidR="00F00CF0" w:rsidRDefault="00F00CF0"/>
    <w:p w:rsidR="00F00CF0" w:rsidRDefault="00F00CF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CF0" w:rsidRDefault="00F00C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00CF0" w:rsidRDefault="00F00C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00CF0" w:rsidRDefault="00F00CF0"/>
    <w:p w:rsidR="00F00CF0" w:rsidRDefault="00F00CF0"/>
    <w:p w:rsidR="00F00CF0" w:rsidRDefault="00F00CF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CF0" w:rsidRDefault="00F00CF0"/>
                          <w:p w:rsidR="00F00CF0" w:rsidRDefault="00F00C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00CF0" w:rsidRDefault="00F00CF0"/>
                    <w:p w:rsidR="00F00CF0" w:rsidRDefault="00F00CF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00CF0" w:rsidRDefault="00F00CF0"/>
    <w:p w:rsidR="00F00CF0" w:rsidRDefault="00F00CF0">
      <w:pPr>
        <w:rPr>
          <w:sz w:val="2"/>
          <w:szCs w:val="2"/>
        </w:rPr>
      </w:pPr>
    </w:p>
    <w:p w:rsidR="00F00CF0" w:rsidRDefault="00F00CF0"/>
    <w:p w:rsidR="00F00CF0" w:rsidRDefault="00F00CF0">
      <w:pPr>
        <w:spacing w:after="0" w:line="240" w:lineRule="auto"/>
      </w:pPr>
    </w:p>
  </w:footnote>
  <w:footnote w:type="continuationSeparator" w:id="0">
    <w:p w:rsidR="00F00CF0" w:rsidRDefault="00F00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CF0"/>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2C2B7-4462-47D1-9AB6-2729B410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23388</TotalTime>
  <Pages>1</Pages>
  <Words>205</Words>
  <Characters>1171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1576</cp:revision>
  <cp:lastPrinted>2009-02-06T05:36:00Z</cp:lastPrinted>
  <dcterms:created xsi:type="dcterms:W3CDTF">2023-09-07T12:38:00Z</dcterms:created>
  <dcterms:modified xsi:type="dcterms:W3CDTF">2023-12-03T20:38:00Z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