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6005FFC1" w:rsidR="008C5B68" w:rsidRPr="00117A28" w:rsidRDefault="00117A28" w:rsidP="00117A28">
      <w:r w:rsidRPr="00117A28">
        <w:rPr>
          <w:rFonts w:hint="eastAsia"/>
        </w:rPr>
        <w:t>Гарнага</w:t>
      </w:r>
      <w:r w:rsidRPr="00117A28">
        <w:t xml:space="preserve"> </w:t>
      </w:r>
      <w:r w:rsidRPr="00117A28">
        <w:rPr>
          <w:rFonts w:hint="eastAsia"/>
        </w:rPr>
        <w:t>Олександр</w:t>
      </w:r>
      <w:r w:rsidRPr="00117A28">
        <w:t xml:space="preserve"> </w:t>
      </w:r>
      <w:r w:rsidRPr="00117A28">
        <w:rPr>
          <w:rFonts w:hint="eastAsia"/>
        </w:rPr>
        <w:t>Миколайович</w:t>
      </w:r>
      <w:r w:rsidRPr="00117A28">
        <w:t xml:space="preserve">, </w:t>
      </w:r>
      <w:r w:rsidRPr="00117A28">
        <w:rPr>
          <w:rFonts w:hint="eastAsia"/>
        </w:rPr>
        <w:t>доцент</w:t>
      </w:r>
      <w:r w:rsidRPr="00117A28">
        <w:t xml:space="preserve"> </w:t>
      </w:r>
      <w:r w:rsidRPr="00117A28">
        <w:rPr>
          <w:rFonts w:hint="eastAsia"/>
        </w:rPr>
        <w:t>кафедри</w:t>
      </w:r>
      <w:r w:rsidRPr="00117A28">
        <w:t xml:space="preserve"> </w:t>
      </w:r>
      <w:r w:rsidRPr="00117A28">
        <w:rPr>
          <w:rFonts w:hint="eastAsia"/>
        </w:rPr>
        <w:t>економіки</w:t>
      </w:r>
      <w:r w:rsidRPr="00117A28">
        <w:t xml:space="preserve"> </w:t>
      </w:r>
      <w:r w:rsidRPr="00117A28">
        <w:rPr>
          <w:rFonts w:hint="eastAsia"/>
        </w:rPr>
        <w:t>підприємства</w:t>
      </w:r>
      <w:r w:rsidRPr="00117A28">
        <w:t xml:space="preserve"> </w:t>
      </w:r>
      <w:r w:rsidRPr="00117A28">
        <w:rPr>
          <w:rFonts w:hint="eastAsia"/>
        </w:rPr>
        <w:t>і</w:t>
      </w:r>
      <w:r w:rsidRPr="00117A28">
        <w:t xml:space="preserve"> </w:t>
      </w:r>
      <w:r w:rsidRPr="00117A28">
        <w:rPr>
          <w:rFonts w:hint="eastAsia"/>
        </w:rPr>
        <w:t>міжнародного</w:t>
      </w:r>
      <w:r w:rsidRPr="00117A28">
        <w:t xml:space="preserve"> </w:t>
      </w:r>
      <w:r w:rsidRPr="00117A28">
        <w:rPr>
          <w:rFonts w:hint="eastAsia"/>
        </w:rPr>
        <w:t>бізнесу</w:t>
      </w:r>
      <w:r w:rsidRPr="00117A28">
        <w:t xml:space="preserve"> </w:t>
      </w:r>
      <w:r w:rsidRPr="00117A28">
        <w:rPr>
          <w:rFonts w:hint="eastAsia"/>
        </w:rPr>
        <w:t>Національного</w:t>
      </w:r>
      <w:r w:rsidRPr="00117A28">
        <w:t xml:space="preserve"> </w:t>
      </w:r>
      <w:r w:rsidRPr="00117A28">
        <w:rPr>
          <w:rFonts w:hint="eastAsia"/>
        </w:rPr>
        <w:t>університету</w:t>
      </w:r>
      <w:r w:rsidRPr="00117A28">
        <w:t xml:space="preserve"> </w:t>
      </w:r>
      <w:r w:rsidRPr="00117A28">
        <w:rPr>
          <w:rFonts w:hint="eastAsia"/>
        </w:rPr>
        <w:t>водного</w:t>
      </w:r>
      <w:r w:rsidRPr="00117A28">
        <w:t xml:space="preserve"> </w:t>
      </w:r>
      <w:r w:rsidRPr="00117A28">
        <w:rPr>
          <w:rFonts w:hint="eastAsia"/>
        </w:rPr>
        <w:t>господарства</w:t>
      </w:r>
      <w:r w:rsidRPr="00117A28">
        <w:t xml:space="preserve"> </w:t>
      </w:r>
      <w:r w:rsidRPr="00117A28">
        <w:rPr>
          <w:rFonts w:hint="eastAsia"/>
        </w:rPr>
        <w:t>та</w:t>
      </w:r>
      <w:r w:rsidRPr="00117A28">
        <w:t xml:space="preserve"> </w:t>
      </w:r>
      <w:r w:rsidRPr="00117A28">
        <w:rPr>
          <w:rFonts w:hint="eastAsia"/>
        </w:rPr>
        <w:t>природокористування</w:t>
      </w:r>
      <w:r w:rsidRPr="00117A28">
        <w:t xml:space="preserve">. </w:t>
      </w:r>
      <w:r w:rsidRPr="00117A28">
        <w:rPr>
          <w:rFonts w:hint="eastAsia"/>
        </w:rPr>
        <w:t>Назва</w:t>
      </w:r>
      <w:r w:rsidRPr="00117A28">
        <w:t xml:space="preserve"> </w:t>
      </w:r>
      <w:r w:rsidRPr="00117A28">
        <w:rPr>
          <w:rFonts w:hint="eastAsia"/>
        </w:rPr>
        <w:t>дисертації</w:t>
      </w:r>
      <w:r w:rsidRPr="00117A28">
        <w:t xml:space="preserve">: </w:t>
      </w:r>
      <w:r w:rsidRPr="00117A28">
        <w:rPr>
          <w:rFonts w:hint="eastAsia"/>
        </w:rPr>
        <w:t>«</w:t>
      </w:r>
      <w:r w:rsidRPr="00117A28">
        <w:rPr>
          <w:rFonts w:hint="eastAsia"/>
        </w:rPr>
        <w:t>Державне</w:t>
      </w:r>
      <w:r w:rsidRPr="00117A28">
        <w:t xml:space="preserve"> </w:t>
      </w:r>
      <w:r w:rsidRPr="00117A28">
        <w:rPr>
          <w:rFonts w:hint="eastAsia"/>
        </w:rPr>
        <w:t>регулювання</w:t>
      </w:r>
      <w:r w:rsidRPr="00117A28">
        <w:t xml:space="preserve"> </w:t>
      </w:r>
      <w:r w:rsidRPr="00117A28">
        <w:rPr>
          <w:rFonts w:hint="eastAsia"/>
        </w:rPr>
        <w:t>економічних</w:t>
      </w:r>
      <w:r w:rsidRPr="00117A28">
        <w:t xml:space="preserve"> </w:t>
      </w:r>
      <w:r w:rsidRPr="00117A28">
        <w:rPr>
          <w:rFonts w:hint="eastAsia"/>
        </w:rPr>
        <w:t>процесів</w:t>
      </w:r>
      <w:r w:rsidRPr="00117A28">
        <w:t xml:space="preserve"> </w:t>
      </w:r>
      <w:r w:rsidRPr="00117A28">
        <w:rPr>
          <w:rFonts w:hint="eastAsia"/>
        </w:rPr>
        <w:t>землекористування</w:t>
      </w:r>
      <w:r w:rsidRPr="00117A28">
        <w:t xml:space="preserve"> </w:t>
      </w:r>
      <w:r w:rsidRPr="00117A28">
        <w:rPr>
          <w:rFonts w:hint="eastAsia"/>
        </w:rPr>
        <w:t>в</w:t>
      </w:r>
      <w:r w:rsidRPr="00117A28">
        <w:t xml:space="preserve"> </w:t>
      </w:r>
      <w:r w:rsidRPr="00117A28">
        <w:rPr>
          <w:rFonts w:hint="eastAsia"/>
        </w:rPr>
        <w:t>Україні</w:t>
      </w:r>
      <w:r w:rsidRPr="00117A28">
        <w:rPr>
          <w:rFonts w:hint="eastAsia"/>
        </w:rPr>
        <w:t>»</w:t>
      </w:r>
      <w:r w:rsidRPr="00117A28">
        <w:t xml:space="preserve">. </w:t>
      </w:r>
      <w:r w:rsidRPr="00117A28">
        <w:rPr>
          <w:rFonts w:hint="eastAsia"/>
        </w:rPr>
        <w:t>Шифр</w:t>
      </w:r>
      <w:r w:rsidRPr="00117A28">
        <w:t xml:space="preserve"> </w:t>
      </w:r>
      <w:r w:rsidRPr="00117A28">
        <w:rPr>
          <w:rFonts w:hint="eastAsia"/>
        </w:rPr>
        <w:t>та</w:t>
      </w:r>
      <w:r w:rsidRPr="00117A28">
        <w:t xml:space="preserve"> </w:t>
      </w:r>
      <w:r w:rsidRPr="00117A28">
        <w:rPr>
          <w:rFonts w:hint="eastAsia"/>
        </w:rPr>
        <w:t>назва</w:t>
      </w:r>
      <w:r w:rsidRPr="00117A28">
        <w:t xml:space="preserve"> </w:t>
      </w:r>
      <w:r w:rsidRPr="00117A28">
        <w:rPr>
          <w:rFonts w:hint="eastAsia"/>
        </w:rPr>
        <w:t>спеціальності</w:t>
      </w:r>
      <w:r w:rsidRPr="00117A28">
        <w:t xml:space="preserve">: 08.00.03 </w:t>
      </w:r>
      <w:r w:rsidRPr="00117A28">
        <w:rPr>
          <w:rFonts w:hint="eastAsia"/>
        </w:rPr>
        <w:t>«</w:t>
      </w:r>
      <w:r w:rsidRPr="00117A28">
        <w:rPr>
          <w:rFonts w:hint="eastAsia"/>
        </w:rPr>
        <w:t>Економіка</w:t>
      </w:r>
      <w:r w:rsidRPr="00117A28">
        <w:t xml:space="preserve"> </w:t>
      </w:r>
      <w:r w:rsidRPr="00117A28">
        <w:rPr>
          <w:rFonts w:hint="eastAsia"/>
        </w:rPr>
        <w:t>та</w:t>
      </w:r>
      <w:r w:rsidRPr="00117A28">
        <w:t xml:space="preserve"> </w:t>
      </w:r>
      <w:r w:rsidRPr="00117A28">
        <w:rPr>
          <w:rFonts w:hint="eastAsia"/>
        </w:rPr>
        <w:t>управління</w:t>
      </w:r>
      <w:r w:rsidRPr="00117A28">
        <w:t xml:space="preserve"> </w:t>
      </w:r>
      <w:r w:rsidRPr="00117A28">
        <w:rPr>
          <w:rFonts w:hint="eastAsia"/>
        </w:rPr>
        <w:t>національним</w:t>
      </w:r>
      <w:r w:rsidRPr="00117A28">
        <w:t xml:space="preserve"> </w:t>
      </w:r>
      <w:r w:rsidRPr="00117A28">
        <w:rPr>
          <w:rFonts w:hint="eastAsia"/>
        </w:rPr>
        <w:t>господарством</w:t>
      </w:r>
      <w:r w:rsidRPr="00117A28">
        <w:rPr>
          <w:rFonts w:hint="eastAsia"/>
        </w:rPr>
        <w:t>»</w:t>
      </w:r>
      <w:r w:rsidRPr="00117A28">
        <w:t xml:space="preserve">. </w:t>
      </w:r>
      <w:r w:rsidRPr="00117A28">
        <w:rPr>
          <w:rFonts w:hint="eastAsia"/>
        </w:rPr>
        <w:t>Докторська</w:t>
      </w:r>
      <w:r w:rsidRPr="00117A28">
        <w:t xml:space="preserve"> </w:t>
      </w:r>
      <w:r w:rsidRPr="00117A28">
        <w:rPr>
          <w:rFonts w:hint="eastAsia"/>
        </w:rPr>
        <w:t>рада</w:t>
      </w:r>
      <w:r w:rsidRPr="00117A28">
        <w:t xml:space="preserve"> </w:t>
      </w:r>
      <w:r w:rsidRPr="00117A28">
        <w:rPr>
          <w:rFonts w:hint="eastAsia"/>
        </w:rPr>
        <w:t>Д</w:t>
      </w:r>
      <w:r w:rsidRPr="00117A28">
        <w:t xml:space="preserve"> 47.104.03 </w:t>
      </w:r>
      <w:r w:rsidRPr="00117A28">
        <w:rPr>
          <w:rFonts w:hint="eastAsia"/>
        </w:rPr>
        <w:t>Національного</w:t>
      </w:r>
      <w:r w:rsidRPr="00117A28">
        <w:t xml:space="preserve"> </w:t>
      </w:r>
      <w:r w:rsidRPr="00117A28">
        <w:rPr>
          <w:rFonts w:hint="eastAsia"/>
        </w:rPr>
        <w:t>університету</w:t>
      </w:r>
      <w:r w:rsidRPr="00117A28">
        <w:t xml:space="preserve"> </w:t>
      </w:r>
      <w:r w:rsidRPr="00117A28">
        <w:rPr>
          <w:rFonts w:hint="eastAsia"/>
        </w:rPr>
        <w:t>водного</w:t>
      </w:r>
      <w:r w:rsidRPr="00117A28">
        <w:t xml:space="preserve"> </w:t>
      </w:r>
      <w:r w:rsidRPr="00117A28">
        <w:rPr>
          <w:rFonts w:hint="eastAsia"/>
        </w:rPr>
        <w:t>господарства</w:t>
      </w:r>
      <w:r w:rsidRPr="00117A28">
        <w:t xml:space="preserve"> </w:t>
      </w:r>
      <w:r w:rsidRPr="00117A28">
        <w:rPr>
          <w:rFonts w:hint="eastAsia"/>
        </w:rPr>
        <w:t>та</w:t>
      </w:r>
      <w:r w:rsidRPr="00117A28">
        <w:t xml:space="preserve"> </w:t>
      </w:r>
      <w:r w:rsidRPr="00117A28">
        <w:rPr>
          <w:rFonts w:hint="eastAsia"/>
        </w:rPr>
        <w:t>природокористування</w:t>
      </w:r>
      <w:r w:rsidRPr="00117A28">
        <w:t xml:space="preserve"> (33028, </w:t>
      </w:r>
      <w:r w:rsidRPr="00117A28">
        <w:rPr>
          <w:rFonts w:hint="eastAsia"/>
        </w:rPr>
        <w:t>м</w:t>
      </w:r>
      <w:r w:rsidRPr="00117A28">
        <w:t xml:space="preserve">. </w:t>
      </w:r>
      <w:r w:rsidRPr="00117A28">
        <w:rPr>
          <w:rFonts w:hint="eastAsia"/>
        </w:rPr>
        <w:t>Рівне</w:t>
      </w:r>
      <w:r w:rsidRPr="00117A28">
        <w:t xml:space="preserve">, </w:t>
      </w:r>
      <w:r w:rsidRPr="00117A28">
        <w:rPr>
          <w:rFonts w:hint="eastAsia"/>
        </w:rPr>
        <w:t>вул</w:t>
      </w:r>
      <w:r w:rsidRPr="00117A28">
        <w:t xml:space="preserve">. </w:t>
      </w:r>
      <w:r w:rsidRPr="00117A28">
        <w:rPr>
          <w:rFonts w:hint="eastAsia"/>
        </w:rPr>
        <w:t>Соборна</w:t>
      </w:r>
      <w:r w:rsidRPr="00117A28">
        <w:t xml:space="preserve">, 11; </w:t>
      </w:r>
      <w:r w:rsidRPr="00117A28">
        <w:rPr>
          <w:rFonts w:hint="eastAsia"/>
        </w:rPr>
        <w:t>тел</w:t>
      </w:r>
      <w:r w:rsidRPr="00117A28">
        <w:t xml:space="preserve">. (0362) 63-32-09). </w:t>
      </w:r>
      <w:r w:rsidRPr="00117A28">
        <w:rPr>
          <w:rFonts w:hint="eastAsia"/>
        </w:rPr>
        <w:t>Науковий</w:t>
      </w:r>
      <w:r w:rsidRPr="00117A28">
        <w:t xml:space="preserve"> </w:t>
      </w:r>
      <w:r w:rsidRPr="00117A28">
        <w:rPr>
          <w:rFonts w:hint="eastAsia"/>
        </w:rPr>
        <w:t>консультант</w:t>
      </w:r>
      <w:r w:rsidRPr="00117A28">
        <w:t xml:space="preserve">: </w:t>
      </w:r>
      <w:r w:rsidRPr="00117A28">
        <w:rPr>
          <w:rFonts w:hint="eastAsia"/>
        </w:rPr>
        <w:t>Савіна</w:t>
      </w:r>
      <w:r w:rsidRPr="00117A28">
        <w:t xml:space="preserve"> </w:t>
      </w:r>
      <w:r w:rsidRPr="00117A28">
        <w:rPr>
          <w:rFonts w:hint="eastAsia"/>
        </w:rPr>
        <w:t>Наталія</w:t>
      </w:r>
      <w:r w:rsidRPr="00117A28">
        <w:t xml:space="preserve"> </w:t>
      </w:r>
      <w:r w:rsidRPr="00117A28">
        <w:rPr>
          <w:rFonts w:hint="eastAsia"/>
        </w:rPr>
        <w:t>Борисівна</w:t>
      </w:r>
      <w:r w:rsidRPr="00117A28">
        <w:t xml:space="preserve">, </w:t>
      </w:r>
      <w:r w:rsidRPr="00117A28">
        <w:rPr>
          <w:rFonts w:hint="eastAsia"/>
        </w:rPr>
        <w:t>доктор</w:t>
      </w:r>
      <w:r w:rsidRPr="00117A28">
        <w:t xml:space="preserve"> </w:t>
      </w:r>
      <w:r w:rsidRPr="00117A28">
        <w:rPr>
          <w:rFonts w:hint="eastAsia"/>
        </w:rPr>
        <w:t>економічних</w:t>
      </w:r>
      <w:r w:rsidRPr="00117A28">
        <w:t xml:space="preserve"> </w:t>
      </w:r>
      <w:r w:rsidRPr="00117A28">
        <w:rPr>
          <w:rFonts w:hint="eastAsia"/>
        </w:rPr>
        <w:t>наук</w:t>
      </w:r>
      <w:r w:rsidRPr="00117A28">
        <w:t xml:space="preserve">, </w:t>
      </w:r>
      <w:r w:rsidRPr="00117A28">
        <w:rPr>
          <w:rFonts w:hint="eastAsia"/>
        </w:rPr>
        <w:t>професор</w:t>
      </w:r>
      <w:r w:rsidRPr="00117A28">
        <w:t xml:space="preserve">, </w:t>
      </w:r>
      <w:r w:rsidRPr="00117A28">
        <w:rPr>
          <w:rFonts w:hint="eastAsia"/>
        </w:rPr>
        <w:t>проректор</w:t>
      </w:r>
      <w:r w:rsidRPr="00117A28">
        <w:t xml:space="preserve"> </w:t>
      </w:r>
      <w:r w:rsidRPr="00117A28">
        <w:rPr>
          <w:rFonts w:hint="eastAsia"/>
        </w:rPr>
        <w:t>з</w:t>
      </w:r>
      <w:r w:rsidRPr="00117A28">
        <w:t xml:space="preserve"> </w:t>
      </w:r>
      <w:r w:rsidRPr="00117A28">
        <w:rPr>
          <w:rFonts w:hint="eastAsia"/>
        </w:rPr>
        <w:t>наукової</w:t>
      </w:r>
      <w:r w:rsidRPr="00117A28">
        <w:t xml:space="preserve"> </w:t>
      </w:r>
      <w:r w:rsidRPr="00117A28">
        <w:rPr>
          <w:rFonts w:hint="eastAsia"/>
        </w:rPr>
        <w:t>роботи</w:t>
      </w:r>
      <w:r w:rsidRPr="00117A28">
        <w:t xml:space="preserve"> </w:t>
      </w:r>
      <w:r w:rsidRPr="00117A28">
        <w:rPr>
          <w:rFonts w:hint="eastAsia"/>
        </w:rPr>
        <w:t>та</w:t>
      </w:r>
      <w:r w:rsidRPr="00117A28">
        <w:t xml:space="preserve"> </w:t>
      </w:r>
      <w:r w:rsidRPr="00117A28">
        <w:rPr>
          <w:rFonts w:hint="eastAsia"/>
        </w:rPr>
        <w:t>міжнародних</w:t>
      </w:r>
      <w:r w:rsidRPr="00117A28">
        <w:t xml:space="preserve"> </w:t>
      </w:r>
      <w:r w:rsidRPr="00117A28">
        <w:rPr>
          <w:rFonts w:hint="eastAsia"/>
        </w:rPr>
        <w:t>зв</w:t>
      </w:r>
      <w:r w:rsidRPr="00117A28">
        <w:t>ʼ</w:t>
      </w:r>
      <w:r w:rsidRPr="00117A28">
        <w:rPr>
          <w:rFonts w:hint="eastAsia"/>
        </w:rPr>
        <w:t>язків</w:t>
      </w:r>
      <w:r w:rsidRPr="00117A28">
        <w:t xml:space="preserve"> </w:t>
      </w:r>
      <w:r w:rsidRPr="00117A28">
        <w:rPr>
          <w:rFonts w:hint="eastAsia"/>
        </w:rPr>
        <w:t>Національного</w:t>
      </w:r>
      <w:r w:rsidRPr="00117A28">
        <w:t xml:space="preserve"> </w:t>
      </w:r>
      <w:r w:rsidRPr="00117A28">
        <w:rPr>
          <w:rFonts w:hint="eastAsia"/>
        </w:rPr>
        <w:t>університету</w:t>
      </w:r>
      <w:r w:rsidRPr="00117A28">
        <w:t xml:space="preserve"> </w:t>
      </w:r>
      <w:r w:rsidRPr="00117A28">
        <w:rPr>
          <w:rFonts w:hint="eastAsia"/>
        </w:rPr>
        <w:t>водного</w:t>
      </w:r>
      <w:r w:rsidRPr="00117A28">
        <w:t xml:space="preserve"> </w:t>
      </w:r>
      <w:r w:rsidRPr="00117A28">
        <w:rPr>
          <w:rFonts w:hint="eastAsia"/>
        </w:rPr>
        <w:t>господарства</w:t>
      </w:r>
      <w:r w:rsidRPr="00117A28">
        <w:t xml:space="preserve"> </w:t>
      </w:r>
      <w:r w:rsidRPr="00117A28">
        <w:rPr>
          <w:rFonts w:hint="eastAsia"/>
        </w:rPr>
        <w:t>та</w:t>
      </w:r>
      <w:r w:rsidRPr="00117A28">
        <w:t xml:space="preserve"> </w:t>
      </w:r>
      <w:r w:rsidRPr="00117A28">
        <w:rPr>
          <w:rFonts w:hint="eastAsia"/>
        </w:rPr>
        <w:t>природокористування</w:t>
      </w:r>
      <w:r w:rsidRPr="00117A28">
        <w:t xml:space="preserve">. </w:t>
      </w:r>
      <w:r w:rsidRPr="00117A28">
        <w:rPr>
          <w:rFonts w:hint="eastAsia"/>
        </w:rPr>
        <w:t>Опоненти</w:t>
      </w:r>
      <w:r w:rsidRPr="00117A28">
        <w:t xml:space="preserve">: </w:t>
      </w:r>
      <w:r w:rsidRPr="00117A28">
        <w:rPr>
          <w:rFonts w:hint="eastAsia"/>
        </w:rPr>
        <w:t>Данько</w:t>
      </w:r>
      <w:r w:rsidRPr="00117A28">
        <w:t xml:space="preserve"> </w:t>
      </w:r>
      <w:r w:rsidRPr="00117A28">
        <w:rPr>
          <w:rFonts w:hint="eastAsia"/>
        </w:rPr>
        <w:t>Юрій</w:t>
      </w:r>
      <w:r w:rsidRPr="00117A28">
        <w:t xml:space="preserve"> </w:t>
      </w:r>
      <w:r w:rsidRPr="00117A28">
        <w:rPr>
          <w:rFonts w:hint="eastAsia"/>
        </w:rPr>
        <w:t>Іванович</w:t>
      </w:r>
      <w:r w:rsidRPr="00117A28">
        <w:t xml:space="preserve">, </w:t>
      </w:r>
      <w:r w:rsidRPr="00117A28">
        <w:rPr>
          <w:rFonts w:hint="eastAsia"/>
        </w:rPr>
        <w:t>доктор</w:t>
      </w:r>
      <w:r w:rsidRPr="00117A28">
        <w:t xml:space="preserve"> </w:t>
      </w:r>
      <w:r w:rsidRPr="00117A28">
        <w:rPr>
          <w:rFonts w:hint="eastAsia"/>
        </w:rPr>
        <w:t>економічних</w:t>
      </w:r>
      <w:r w:rsidRPr="00117A28">
        <w:t xml:space="preserve"> </w:t>
      </w:r>
      <w:r w:rsidRPr="00117A28">
        <w:rPr>
          <w:rFonts w:hint="eastAsia"/>
        </w:rPr>
        <w:t>наук</w:t>
      </w:r>
      <w:r w:rsidRPr="00117A28">
        <w:t xml:space="preserve">, </w:t>
      </w:r>
      <w:r w:rsidRPr="00117A28">
        <w:rPr>
          <w:rFonts w:hint="eastAsia"/>
        </w:rPr>
        <w:t>професор</w:t>
      </w:r>
      <w:r w:rsidRPr="00117A28">
        <w:t xml:space="preserve">, </w:t>
      </w:r>
      <w:r w:rsidRPr="00117A28">
        <w:rPr>
          <w:rFonts w:hint="eastAsia"/>
        </w:rPr>
        <w:t>проректор</w:t>
      </w:r>
      <w:r w:rsidRPr="00117A28">
        <w:t xml:space="preserve"> </w:t>
      </w:r>
      <w:r w:rsidRPr="00117A28">
        <w:rPr>
          <w:rFonts w:hint="eastAsia"/>
        </w:rPr>
        <w:t>з</w:t>
      </w:r>
      <w:r w:rsidRPr="00117A28">
        <w:t xml:space="preserve"> </w:t>
      </w:r>
      <w:r w:rsidRPr="00117A28">
        <w:rPr>
          <w:rFonts w:hint="eastAsia"/>
        </w:rPr>
        <w:t>міжнародної</w:t>
      </w:r>
      <w:r w:rsidRPr="00117A28">
        <w:t xml:space="preserve"> </w:t>
      </w:r>
      <w:r w:rsidRPr="00117A28">
        <w:rPr>
          <w:rFonts w:hint="eastAsia"/>
        </w:rPr>
        <w:t>та</w:t>
      </w:r>
      <w:r w:rsidRPr="00117A28">
        <w:t xml:space="preserve"> </w:t>
      </w:r>
      <w:r w:rsidRPr="00117A28">
        <w:rPr>
          <w:rFonts w:hint="eastAsia"/>
        </w:rPr>
        <w:t>наукової</w:t>
      </w:r>
      <w:r w:rsidRPr="00117A28">
        <w:t xml:space="preserve"> </w:t>
      </w:r>
      <w:r w:rsidRPr="00117A28">
        <w:rPr>
          <w:rFonts w:hint="eastAsia"/>
        </w:rPr>
        <w:t>діяльності</w:t>
      </w:r>
      <w:r w:rsidRPr="00117A28">
        <w:t xml:space="preserve"> </w:t>
      </w:r>
      <w:r w:rsidRPr="00117A28">
        <w:rPr>
          <w:rFonts w:hint="eastAsia"/>
        </w:rPr>
        <w:t>Сумського</w:t>
      </w:r>
      <w:r w:rsidRPr="00117A28">
        <w:t xml:space="preserve"> </w:t>
      </w:r>
      <w:r w:rsidRPr="00117A28">
        <w:rPr>
          <w:rFonts w:hint="eastAsia"/>
        </w:rPr>
        <w:t>національного</w:t>
      </w:r>
      <w:r w:rsidRPr="00117A28">
        <w:t xml:space="preserve"> </w:t>
      </w:r>
      <w:r w:rsidRPr="00117A28">
        <w:rPr>
          <w:rFonts w:hint="eastAsia"/>
        </w:rPr>
        <w:t>аграрного</w:t>
      </w:r>
      <w:r w:rsidRPr="00117A28">
        <w:t xml:space="preserve"> </w:t>
      </w:r>
      <w:r w:rsidRPr="00117A28">
        <w:rPr>
          <w:rFonts w:hint="eastAsia"/>
        </w:rPr>
        <w:t>університету</w:t>
      </w:r>
      <w:r w:rsidRPr="00117A28">
        <w:t xml:space="preserve">; </w:t>
      </w:r>
      <w:r w:rsidRPr="00117A28">
        <w:rPr>
          <w:rFonts w:hint="eastAsia"/>
        </w:rPr>
        <w:t>Коваль</w:t>
      </w:r>
      <w:r w:rsidRPr="00117A28">
        <w:t xml:space="preserve"> </w:t>
      </w:r>
      <w:r w:rsidRPr="00117A28">
        <w:rPr>
          <w:rFonts w:hint="eastAsia"/>
        </w:rPr>
        <w:t>Віктор</w:t>
      </w:r>
      <w:r w:rsidRPr="00117A28">
        <w:t xml:space="preserve"> </w:t>
      </w:r>
      <w:r w:rsidRPr="00117A28">
        <w:rPr>
          <w:rFonts w:hint="eastAsia"/>
        </w:rPr>
        <w:t>Васильович</w:t>
      </w:r>
      <w:r w:rsidRPr="00117A28">
        <w:t xml:space="preserve">, </w:t>
      </w:r>
      <w:r w:rsidRPr="00117A28">
        <w:rPr>
          <w:rFonts w:hint="eastAsia"/>
        </w:rPr>
        <w:t>доктор</w:t>
      </w:r>
      <w:r w:rsidRPr="00117A28">
        <w:t xml:space="preserve"> </w:t>
      </w:r>
      <w:r w:rsidRPr="00117A28">
        <w:rPr>
          <w:rFonts w:hint="eastAsia"/>
        </w:rPr>
        <w:t>економічних</w:t>
      </w:r>
      <w:r w:rsidRPr="00117A28">
        <w:t xml:space="preserve"> </w:t>
      </w:r>
      <w:r w:rsidRPr="00117A28">
        <w:rPr>
          <w:rFonts w:hint="eastAsia"/>
        </w:rPr>
        <w:t>наук</w:t>
      </w:r>
      <w:r w:rsidRPr="00117A28">
        <w:t xml:space="preserve">, </w:t>
      </w:r>
      <w:r w:rsidRPr="00117A28">
        <w:rPr>
          <w:rFonts w:hint="eastAsia"/>
        </w:rPr>
        <w:t>професор</w:t>
      </w:r>
      <w:r w:rsidRPr="00117A28">
        <w:t xml:space="preserve">, </w:t>
      </w:r>
      <w:r w:rsidRPr="00117A28">
        <w:rPr>
          <w:rFonts w:hint="eastAsia"/>
        </w:rPr>
        <w:t>професор</w:t>
      </w:r>
      <w:r w:rsidRPr="00117A28">
        <w:t xml:space="preserve"> </w:t>
      </w:r>
      <w:r w:rsidRPr="00117A28">
        <w:rPr>
          <w:rFonts w:hint="eastAsia"/>
        </w:rPr>
        <w:t>кафедри</w:t>
      </w:r>
      <w:r w:rsidRPr="00117A28">
        <w:t xml:space="preserve"> </w:t>
      </w:r>
      <w:r w:rsidRPr="00117A28">
        <w:rPr>
          <w:rFonts w:hint="eastAsia"/>
        </w:rPr>
        <w:t>управління</w:t>
      </w:r>
      <w:r w:rsidRPr="00117A28">
        <w:t xml:space="preserve"> </w:t>
      </w:r>
      <w:r w:rsidRPr="00117A28">
        <w:rPr>
          <w:rFonts w:hint="eastAsia"/>
        </w:rPr>
        <w:t>підприємницькою</w:t>
      </w:r>
      <w:r w:rsidRPr="00117A28">
        <w:t xml:space="preserve"> </w:t>
      </w:r>
      <w:r w:rsidRPr="00117A28">
        <w:rPr>
          <w:rFonts w:hint="eastAsia"/>
        </w:rPr>
        <w:t>та</w:t>
      </w:r>
      <w:r w:rsidRPr="00117A28">
        <w:t xml:space="preserve"> </w:t>
      </w:r>
      <w:r w:rsidRPr="00117A28">
        <w:rPr>
          <w:rFonts w:hint="eastAsia"/>
        </w:rPr>
        <w:t>туристичною</w:t>
      </w:r>
      <w:r w:rsidRPr="00117A28">
        <w:t xml:space="preserve"> </w:t>
      </w:r>
      <w:r w:rsidRPr="00117A28">
        <w:rPr>
          <w:rFonts w:hint="eastAsia"/>
        </w:rPr>
        <w:t>діяльністю</w:t>
      </w:r>
      <w:r w:rsidRPr="00117A28">
        <w:t xml:space="preserve"> </w:t>
      </w:r>
      <w:r w:rsidRPr="00117A28">
        <w:rPr>
          <w:rFonts w:hint="eastAsia"/>
        </w:rPr>
        <w:t>Ізмаїльського</w:t>
      </w:r>
      <w:r w:rsidRPr="00117A28">
        <w:t xml:space="preserve"> </w:t>
      </w:r>
      <w:r w:rsidRPr="00117A28">
        <w:rPr>
          <w:rFonts w:hint="eastAsia"/>
        </w:rPr>
        <w:t>державного</w:t>
      </w:r>
      <w:r w:rsidRPr="00117A28">
        <w:t xml:space="preserve"> </w:t>
      </w:r>
      <w:r w:rsidRPr="00117A28">
        <w:rPr>
          <w:rFonts w:hint="eastAsia"/>
        </w:rPr>
        <w:t>гуманітарного</w:t>
      </w:r>
      <w:r w:rsidRPr="00117A28">
        <w:t xml:space="preserve"> </w:t>
      </w:r>
      <w:r w:rsidRPr="00117A28">
        <w:rPr>
          <w:rFonts w:hint="eastAsia"/>
        </w:rPr>
        <w:t>університету</w:t>
      </w:r>
      <w:r w:rsidRPr="00117A28">
        <w:t xml:space="preserve">; </w:t>
      </w:r>
      <w:r w:rsidRPr="00117A28">
        <w:rPr>
          <w:rFonts w:hint="eastAsia"/>
        </w:rPr>
        <w:t>Несененко</w:t>
      </w:r>
      <w:r w:rsidRPr="00117A28">
        <w:t xml:space="preserve"> </w:t>
      </w:r>
      <w:r w:rsidRPr="00117A28">
        <w:rPr>
          <w:rFonts w:hint="eastAsia"/>
        </w:rPr>
        <w:t>Павло</w:t>
      </w:r>
      <w:r w:rsidRPr="00117A28">
        <w:t xml:space="preserve"> </w:t>
      </w:r>
      <w:r w:rsidRPr="00117A28">
        <w:rPr>
          <w:rFonts w:hint="eastAsia"/>
        </w:rPr>
        <w:t>Петрович</w:t>
      </w:r>
      <w:r w:rsidRPr="00117A28">
        <w:t xml:space="preserve">, </w:t>
      </w:r>
      <w:r w:rsidRPr="00117A28">
        <w:rPr>
          <w:rFonts w:hint="eastAsia"/>
        </w:rPr>
        <w:t>доктор</w:t>
      </w:r>
      <w:r w:rsidRPr="00117A28">
        <w:t xml:space="preserve"> </w:t>
      </w:r>
      <w:r w:rsidRPr="00117A28">
        <w:rPr>
          <w:rFonts w:hint="eastAsia"/>
        </w:rPr>
        <w:t>економічних</w:t>
      </w:r>
      <w:r w:rsidRPr="00117A28">
        <w:t xml:space="preserve"> </w:t>
      </w:r>
      <w:r w:rsidRPr="00117A28">
        <w:rPr>
          <w:rFonts w:hint="eastAsia"/>
        </w:rPr>
        <w:t>наук</w:t>
      </w:r>
      <w:r w:rsidRPr="00117A28">
        <w:t xml:space="preserve">, </w:t>
      </w:r>
      <w:r w:rsidRPr="00117A28">
        <w:rPr>
          <w:rFonts w:hint="eastAsia"/>
        </w:rPr>
        <w:t>доцент</w:t>
      </w:r>
      <w:r w:rsidRPr="00117A28">
        <w:t xml:space="preserve">, </w:t>
      </w:r>
      <w:r w:rsidRPr="00117A28">
        <w:rPr>
          <w:rFonts w:hint="eastAsia"/>
        </w:rPr>
        <w:t>доцент</w:t>
      </w:r>
      <w:r w:rsidRPr="00117A28">
        <w:t xml:space="preserve"> </w:t>
      </w:r>
      <w:r w:rsidRPr="00117A28">
        <w:rPr>
          <w:rFonts w:hint="eastAsia"/>
        </w:rPr>
        <w:t>кафедри</w:t>
      </w:r>
      <w:r w:rsidRPr="00117A28">
        <w:t xml:space="preserve"> </w:t>
      </w:r>
      <w:r w:rsidRPr="00117A28">
        <w:rPr>
          <w:rFonts w:hint="eastAsia"/>
        </w:rPr>
        <w:t>загальної</w:t>
      </w:r>
      <w:r w:rsidRPr="00117A28">
        <w:t xml:space="preserve"> </w:t>
      </w:r>
      <w:r w:rsidRPr="00117A28">
        <w:rPr>
          <w:rFonts w:hint="eastAsia"/>
        </w:rPr>
        <w:t>економічної</w:t>
      </w:r>
      <w:r w:rsidRPr="00117A28">
        <w:t xml:space="preserve"> </w:t>
      </w:r>
      <w:r w:rsidRPr="00117A28">
        <w:rPr>
          <w:rFonts w:hint="eastAsia"/>
        </w:rPr>
        <w:t>теорії</w:t>
      </w:r>
      <w:r w:rsidRPr="00117A28">
        <w:t xml:space="preserve"> </w:t>
      </w:r>
      <w:r w:rsidRPr="00117A28">
        <w:rPr>
          <w:rFonts w:hint="eastAsia"/>
        </w:rPr>
        <w:t>та</w:t>
      </w:r>
      <w:r w:rsidRPr="00117A28">
        <w:t xml:space="preserve"> </w:t>
      </w:r>
      <w:r w:rsidRPr="00117A28">
        <w:rPr>
          <w:rFonts w:hint="eastAsia"/>
        </w:rPr>
        <w:t>економічної</w:t>
      </w:r>
      <w:r w:rsidRPr="00117A28">
        <w:t xml:space="preserve"> </w:t>
      </w:r>
      <w:r w:rsidRPr="00117A28">
        <w:rPr>
          <w:rFonts w:hint="eastAsia"/>
        </w:rPr>
        <w:t>політики</w:t>
      </w:r>
      <w:r w:rsidRPr="00117A28">
        <w:t xml:space="preserve"> </w:t>
      </w:r>
      <w:r w:rsidRPr="00117A28">
        <w:rPr>
          <w:rFonts w:hint="eastAsia"/>
        </w:rPr>
        <w:t>Одеського</w:t>
      </w:r>
      <w:r w:rsidRPr="00117A28">
        <w:t xml:space="preserve"> </w:t>
      </w:r>
      <w:r w:rsidRPr="00117A28">
        <w:rPr>
          <w:rFonts w:hint="eastAsia"/>
        </w:rPr>
        <w:t>національного</w:t>
      </w:r>
      <w:r w:rsidRPr="00117A28">
        <w:t xml:space="preserve"> </w:t>
      </w:r>
      <w:r w:rsidRPr="00117A28">
        <w:rPr>
          <w:rFonts w:hint="eastAsia"/>
        </w:rPr>
        <w:t>економічного</w:t>
      </w:r>
      <w:r w:rsidRPr="00117A28">
        <w:t xml:space="preserve"> </w:t>
      </w:r>
      <w:r w:rsidRPr="00117A28">
        <w:rPr>
          <w:rFonts w:hint="eastAsia"/>
        </w:rPr>
        <w:t>університету</w:t>
      </w:r>
      <w:r w:rsidRPr="00117A28">
        <w:t>.</w:t>
      </w:r>
    </w:p>
    <w:sectPr w:rsidR="008C5B68" w:rsidRPr="00117A28" w:rsidSect="006A23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DDD40" w14:textId="77777777" w:rsidR="006A238A" w:rsidRPr="00C66E52" w:rsidRDefault="006A238A">
      <w:pPr>
        <w:spacing w:after="0" w:line="240" w:lineRule="auto"/>
      </w:pPr>
      <w:r w:rsidRPr="00C66E52">
        <w:separator/>
      </w:r>
    </w:p>
  </w:endnote>
  <w:endnote w:type="continuationSeparator" w:id="0">
    <w:p w14:paraId="169A873B" w14:textId="77777777" w:rsidR="006A238A" w:rsidRPr="00C66E52" w:rsidRDefault="006A238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647E" w14:textId="77777777" w:rsidR="006A238A" w:rsidRPr="00C66E52" w:rsidRDefault="006A238A"/>
    <w:p w14:paraId="0F1A3501" w14:textId="77777777" w:rsidR="006A238A" w:rsidRPr="00C66E52" w:rsidRDefault="006A238A"/>
    <w:p w14:paraId="7B702B52" w14:textId="77777777" w:rsidR="006A238A" w:rsidRPr="00C66E52" w:rsidRDefault="006A238A"/>
    <w:p w14:paraId="193ADF54" w14:textId="77777777" w:rsidR="006A238A" w:rsidRPr="00C66E52" w:rsidRDefault="006A238A"/>
    <w:p w14:paraId="02965AC8" w14:textId="77777777" w:rsidR="006A238A" w:rsidRPr="00C66E52" w:rsidRDefault="006A238A"/>
    <w:p w14:paraId="5D256626" w14:textId="77777777" w:rsidR="006A238A" w:rsidRPr="00C66E52" w:rsidRDefault="006A238A"/>
    <w:p w14:paraId="7ECCA22F" w14:textId="77777777" w:rsidR="006A238A" w:rsidRPr="00C66E52" w:rsidRDefault="006A238A">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1938C06F" wp14:editId="313B27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BF806" w14:textId="77777777" w:rsidR="006A238A" w:rsidRPr="00C66E52" w:rsidRDefault="006A238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8C0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DBF806" w14:textId="77777777" w:rsidR="006A238A" w:rsidRPr="00C66E52" w:rsidRDefault="006A238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B76E8E0" w14:textId="77777777" w:rsidR="006A238A" w:rsidRPr="00C66E52" w:rsidRDefault="006A238A"/>
    <w:p w14:paraId="6BD0A054" w14:textId="77777777" w:rsidR="006A238A" w:rsidRPr="00C66E52" w:rsidRDefault="006A238A"/>
    <w:p w14:paraId="3DA3B73E" w14:textId="77777777" w:rsidR="006A238A" w:rsidRPr="00C66E52" w:rsidRDefault="006A238A">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455B0D24" wp14:editId="5113FA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28E25" w14:textId="77777777" w:rsidR="006A238A" w:rsidRPr="00C66E52" w:rsidRDefault="006A238A"/>
                          <w:p w14:paraId="3743F5BD" w14:textId="77777777" w:rsidR="006A238A" w:rsidRPr="00C66E52" w:rsidRDefault="006A238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5B0D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F28E25" w14:textId="77777777" w:rsidR="006A238A" w:rsidRPr="00C66E52" w:rsidRDefault="006A238A"/>
                    <w:p w14:paraId="3743F5BD" w14:textId="77777777" w:rsidR="006A238A" w:rsidRPr="00C66E52" w:rsidRDefault="006A238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CB9A1C2" w14:textId="77777777" w:rsidR="006A238A" w:rsidRPr="00C66E52" w:rsidRDefault="006A238A"/>
    <w:p w14:paraId="087F8053" w14:textId="77777777" w:rsidR="006A238A" w:rsidRPr="00C66E52" w:rsidRDefault="006A238A">
      <w:pPr>
        <w:rPr>
          <w:sz w:val="2"/>
          <w:szCs w:val="2"/>
        </w:rPr>
      </w:pPr>
    </w:p>
    <w:p w14:paraId="1E6A9266" w14:textId="77777777" w:rsidR="006A238A" w:rsidRPr="00C66E52" w:rsidRDefault="006A238A"/>
    <w:p w14:paraId="797F06E7" w14:textId="77777777" w:rsidR="006A238A" w:rsidRPr="00C66E52" w:rsidRDefault="006A238A">
      <w:pPr>
        <w:spacing w:after="0" w:line="240" w:lineRule="auto"/>
      </w:pPr>
    </w:p>
  </w:footnote>
  <w:footnote w:type="continuationSeparator" w:id="0">
    <w:p w14:paraId="7139C3AA" w14:textId="77777777" w:rsidR="006A238A" w:rsidRPr="00C66E52" w:rsidRDefault="006A238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38A"/>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20268</TotalTime>
  <Pages>1</Pages>
  <Words>184</Words>
  <Characters>1052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3139</cp:revision>
  <cp:lastPrinted>2009-02-06T05:36:00Z</cp:lastPrinted>
  <dcterms:created xsi:type="dcterms:W3CDTF">2024-04-09T10:20:00Z</dcterms:created>
  <dcterms:modified xsi:type="dcterms:W3CDTF">2024-05-03T18:35:00Z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