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0B90" w14:textId="02353842" w:rsidR="00661691" w:rsidRDefault="008E7220" w:rsidP="008E7220">
      <w:r w:rsidRPr="008E7220">
        <w:rPr>
          <w:rFonts w:hint="eastAsia"/>
        </w:rPr>
        <w:t>Рукинов</w:t>
      </w:r>
      <w:r w:rsidRPr="008E7220">
        <w:t xml:space="preserve"> </w:t>
      </w:r>
      <w:r w:rsidRPr="008E7220">
        <w:rPr>
          <w:rFonts w:hint="eastAsia"/>
        </w:rPr>
        <w:t>Максим</w:t>
      </w:r>
      <w:r w:rsidRPr="008E7220">
        <w:t xml:space="preserve"> </w:t>
      </w:r>
      <w:r w:rsidRPr="008E7220">
        <w:rPr>
          <w:rFonts w:hint="eastAsia"/>
        </w:rPr>
        <w:t>Владимирович</w:t>
      </w:r>
      <w:r>
        <w:t xml:space="preserve"> </w:t>
      </w:r>
      <w:r w:rsidRPr="008E7220">
        <w:rPr>
          <w:rFonts w:hint="eastAsia"/>
        </w:rPr>
        <w:t>Защита</w:t>
      </w:r>
      <w:r w:rsidRPr="008E7220">
        <w:t xml:space="preserve"> </w:t>
      </w:r>
      <w:r w:rsidRPr="008E7220">
        <w:rPr>
          <w:rFonts w:hint="eastAsia"/>
        </w:rPr>
        <w:t>национальных</w:t>
      </w:r>
      <w:r w:rsidRPr="008E7220">
        <w:t xml:space="preserve"> </w:t>
      </w:r>
      <w:r w:rsidRPr="008E7220">
        <w:rPr>
          <w:rFonts w:hint="eastAsia"/>
        </w:rPr>
        <w:t>экономических</w:t>
      </w:r>
      <w:r w:rsidRPr="008E7220">
        <w:t xml:space="preserve"> </w:t>
      </w:r>
      <w:r w:rsidRPr="008E7220">
        <w:rPr>
          <w:rFonts w:hint="eastAsia"/>
        </w:rPr>
        <w:t>интересов</w:t>
      </w:r>
      <w:r w:rsidRPr="008E7220">
        <w:t xml:space="preserve"> </w:t>
      </w:r>
      <w:r w:rsidRPr="008E7220">
        <w:rPr>
          <w:rFonts w:hint="eastAsia"/>
        </w:rPr>
        <w:t>и</w:t>
      </w:r>
      <w:r w:rsidRPr="008E7220">
        <w:t xml:space="preserve"> </w:t>
      </w:r>
      <w:r w:rsidRPr="008E7220">
        <w:rPr>
          <w:rFonts w:hint="eastAsia"/>
        </w:rPr>
        <w:t>обеспечение</w:t>
      </w:r>
      <w:r w:rsidRPr="008E7220">
        <w:t xml:space="preserve"> </w:t>
      </w:r>
      <w:r w:rsidRPr="008E7220">
        <w:rPr>
          <w:rFonts w:hint="eastAsia"/>
        </w:rPr>
        <w:t>экономической</w:t>
      </w:r>
      <w:r w:rsidRPr="008E7220">
        <w:t xml:space="preserve"> </w:t>
      </w:r>
      <w:r w:rsidRPr="008E7220">
        <w:rPr>
          <w:rFonts w:hint="eastAsia"/>
        </w:rPr>
        <w:t>безопасности</w:t>
      </w:r>
      <w:r w:rsidRPr="008E7220">
        <w:t xml:space="preserve"> </w:t>
      </w:r>
      <w:r w:rsidRPr="008E7220">
        <w:rPr>
          <w:rFonts w:hint="eastAsia"/>
        </w:rPr>
        <w:t>России</w:t>
      </w:r>
      <w:r w:rsidRPr="008E7220">
        <w:t xml:space="preserve"> </w:t>
      </w:r>
      <w:r w:rsidRPr="008E7220">
        <w:rPr>
          <w:rFonts w:hint="eastAsia"/>
        </w:rPr>
        <w:t>в</w:t>
      </w:r>
      <w:r w:rsidRPr="008E7220">
        <w:t xml:space="preserve"> </w:t>
      </w:r>
      <w:r w:rsidRPr="008E7220">
        <w:rPr>
          <w:rFonts w:hint="eastAsia"/>
        </w:rPr>
        <w:t>условиях</w:t>
      </w:r>
      <w:r w:rsidRPr="008E7220">
        <w:t xml:space="preserve"> </w:t>
      </w:r>
      <w:r w:rsidRPr="008E7220">
        <w:rPr>
          <w:rFonts w:hint="eastAsia"/>
        </w:rPr>
        <w:t>экономико</w:t>
      </w:r>
      <w:r w:rsidRPr="008E7220">
        <w:t>-</w:t>
      </w:r>
      <w:r w:rsidRPr="008E7220">
        <w:rPr>
          <w:rFonts w:hint="eastAsia"/>
        </w:rPr>
        <w:t>политических</w:t>
      </w:r>
      <w:r w:rsidRPr="008E7220">
        <w:t xml:space="preserve"> </w:t>
      </w:r>
      <w:r w:rsidRPr="008E7220">
        <w:rPr>
          <w:rFonts w:hint="eastAsia"/>
        </w:rPr>
        <w:t>и</w:t>
      </w:r>
      <w:r w:rsidRPr="008E7220">
        <w:t xml:space="preserve"> </w:t>
      </w:r>
      <w:r w:rsidRPr="008E7220">
        <w:rPr>
          <w:rFonts w:hint="eastAsia"/>
        </w:rPr>
        <w:t>технологических</w:t>
      </w:r>
      <w:r w:rsidRPr="008E7220">
        <w:t xml:space="preserve"> </w:t>
      </w:r>
      <w:r w:rsidRPr="008E7220">
        <w:rPr>
          <w:rFonts w:hint="eastAsia"/>
        </w:rPr>
        <w:t>трансформаций</w:t>
      </w:r>
    </w:p>
    <w:p w14:paraId="474FD802" w14:textId="77777777" w:rsidR="008E7220" w:rsidRDefault="008E7220" w:rsidP="008E7220">
      <w:r>
        <w:rPr>
          <w:rFonts w:hint="eastAsia"/>
        </w:rPr>
        <w:t>ОГЛАВЛЕНИЕ</w:t>
      </w:r>
      <w:r>
        <w:t xml:space="preserve"> </w:t>
      </w:r>
      <w:r>
        <w:rPr>
          <w:rFonts w:hint="eastAsia"/>
        </w:rPr>
        <w:t>ДИССЕРТАЦИИ</w:t>
      </w:r>
    </w:p>
    <w:p w14:paraId="5D1EADD9" w14:textId="77777777" w:rsidR="008E7220" w:rsidRDefault="008E7220" w:rsidP="008E7220">
      <w:r>
        <w:rPr>
          <w:rFonts w:hint="eastAsia"/>
        </w:rPr>
        <w:t>доктор</w:t>
      </w:r>
      <w:r>
        <w:t xml:space="preserve"> </w:t>
      </w:r>
      <w:r>
        <w:rPr>
          <w:rFonts w:hint="eastAsia"/>
        </w:rPr>
        <w:t>наук</w:t>
      </w:r>
      <w:r>
        <w:t xml:space="preserve"> </w:t>
      </w:r>
      <w:r>
        <w:rPr>
          <w:rFonts w:hint="eastAsia"/>
        </w:rPr>
        <w:t>Рукинов</w:t>
      </w:r>
      <w:r>
        <w:t xml:space="preserve"> </w:t>
      </w:r>
      <w:r>
        <w:rPr>
          <w:rFonts w:hint="eastAsia"/>
        </w:rPr>
        <w:t>Максим</w:t>
      </w:r>
      <w:r>
        <w:t xml:space="preserve"> </w:t>
      </w:r>
      <w:r>
        <w:rPr>
          <w:rFonts w:hint="eastAsia"/>
        </w:rPr>
        <w:t>Владимирович</w:t>
      </w:r>
    </w:p>
    <w:p w14:paraId="7D0057F6" w14:textId="77777777" w:rsidR="008E7220" w:rsidRDefault="008E7220" w:rsidP="008E7220">
      <w:r>
        <w:rPr>
          <w:rFonts w:hint="eastAsia"/>
        </w:rPr>
        <w:t>Введение</w:t>
      </w:r>
    </w:p>
    <w:p w14:paraId="113B7B6C" w14:textId="77777777" w:rsidR="008E7220" w:rsidRDefault="008E7220" w:rsidP="008E7220"/>
    <w:p w14:paraId="31FA85DF" w14:textId="77777777" w:rsidR="008E7220" w:rsidRDefault="008E7220" w:rsidP="008E7220">
      <w:r>
        <w:rPr>
          <w:rFonts w:hint="eastAsia"/>
        </w:rPr>
        <w:t>Глава</w:t>
      </w:r>
      <w:r>
        <w:t xml:space="preserve"> 1. </w:t>
      </w:r>
      <w:r>
        <w:rPr>
          <w:rFonts w:hint="eastAsia"/>
        </w:rPr>
        <w:t>Национальные</w:t>
      </w:r>
      <w:r>
        <w:t xml:space="preserve"> </w:t>
      </w:r>
      <w:r>
        <w:rPr>
          <w:rFonts w:hint="eastAsia"/>
        </w:rPr>
        <w:t>экономические</w:t>
      </w:r>
      <w:r>
        <w:t xml:space="preserve"> </w:t>
      </w:r>
      <w:r>
        <w:rPr>
          <w:rFonts w:hint="eastAsia"/>
        </w:rPr>
        <w:t>интересы</w:t>
      </w:r>
      <w:r>
        <w:t xml:space="preserve"> </w:t>
      </w:r>
      <w:r>
        <w:rPr>
          <w:rFonts w:hint="eastAsia"/>
        </w:rPr>
        <w:t>и</w:t>
      </w:r>
      <w:r>
        <w:t xml:space="preserve"> </w:t>
      </w:r>
      <w:r>
        <w:rPr>
          <w:rFonts w:hint="eastAsia"/>
        </w:rPr>
        <w:t>уровень</w:t>
      </w:r>
      <w:r>
        <w:t xml:space="preserve"> </w:t>
      </w:r>
      <w:r>
        <w:rPr>
          <w:rFonts w:hint="eastAsia"/>
        </w:rPr>
        <w:t>экономической</w:t>
      </w:r>
      <w:r>
        <w:t xml:space="preserve"> </w:t>
      </w:r>
      <w:r>
        <w:rPr>
          <w:rFonts w:hint="eastAsia"/>
        </w:rPr>
        <w:t>безопасности</w:t>
      </w:r>
      <w:r>
        <w:t xml:space="preserve"> </w:t>
      </w:r>
      <w:r>
        <w:rPr>
          <w:rFonts w:hint="eastAsia"/>
        </w:rPr>
        <w:t>современной</w:t>
      </w:r>
      <w:r>
        <w:t xml:space="preserve"> </w:t>
      </w:r>
      <w:r>
        <w:rPr>
          <w:rFonts w:hint="eastAsia"/>
        </w:rPr>
        <w:t>России</w:t>
      </w:r>
    </w:p>
    <w:p w14:paraId="72EE9938" w14:textId="77777777" w:rsidR="008E7220" w:rsidRDefault="008E7220" w:rsidP="008E7220"/>
    <w:p w14:paraId="4678F80C" w14:textId="77777777" w:rsidR="008E7220" w:rsidRDefault="008E7220" w:rsidP="008E7220">
      <w:r>
        <w:t xml:space="preserve">1.1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теории</w:t>
      </w:r>
      <w:r>
        <w:t xml:space="preserve"> </w:t>
      </w:r>
      <w:r>
        <w:rPr>
          <w:rFonts w:hint="eastAsia"/>
        </w:rPr>
        <w:t>и</w:t>
      </w:r>
      <w:r>
        <w:t xml:space="preserve"> </w:t>
      </w:r>
      <w:r>
        <w:rPr>
          <w:rFonts w:hint="eastAsia"/>
        </w:rPr>
        <w:t>методологии</w:t>
      </w:r>
      <w:r>
        <w:t xml:space="preserve"> </w:t>
      </w:r>
      <w:r>
        <w:rPr>
          <w:rFonts w:hint="eastAsia"/>
        </w:rPr>
        <w:t>исследования</w:t>
      </w:r>
      <w:r>
        <w:t xml:space="preserve"> </w:t>
      </w:r>
      <w:r>
        <w:rPr>
          <w:rFonts w:hint="eastAsia"/>
        </w:rPr>
        <w:t>проблем</w:t>
      </w:r>
      <w:r>
        <w:t xml:space="preserve"> </w:t>
      </w:r>
      <w:r>
        <w:rPr>
          <w:rFonts w:hint="eastAsia"/>
        </w:rPr>
        <w:t>национальной</w:t>
      </w:r>
      <w:r>
        <w:t xml:space="preserve"> </w:t>
      </w:r>
      <w:r>
        <w:rPr>
          <w:rFonts w:hint="eastAsia"/>
        </w:rPr>
        <w:t>экономической</w:t>
      </w:r>
      <w:r>
        <w:t xml:space="preserve"> </w:t>
      </w:r>
      <w:r>
        <w:rPr>
          <w:rFonts w:hint="eastAsia"/>
        </w:rPr>
        <w:t>безопасности</w:t>
      </w:r>
    </w:p>
    <w:p w14:paraId="29D0C432" w14:textId="77777777" w:rsidR="008E7220" w:rsidRDefault="008E7220" w:rsidP="008E7220"/>
    <w:p w14:paraId="490371DA" w14:textId="77777777" w:rsidR="008E7220" w:rsidRDefault="008E7220" w:rsidP="008E7220">
      <w:r>
        <w:t xml:space="preserve">1.2 </w:t>
      </w:r>
      <w:r>
        <w:rPr>
          <w:rFonts w:hint="eastAsia"/>
        </w:rPr>
        <w:t>Состав</w:t>
      </w:r>
      <w:r>
        <w:t xml:space="preserve">, </w:t>
      </w:r>
      <w:r>
        <w:rPr>
          <w:rFonts w:hint="eastAsia"/>
        </w:rPr>
        <w:t>структура</w:t>
      </w:r>
      <w:r>
        <w:t xml:space="preserve"> </w:t>
      </w:r>
      <w:r>
        <w:rPr>
          <w:rFonts w:hint="eastAsia"/>
        </w:rPr>
        <w:t>и</w:t>
      </w:r>
      <w:r>
        <w:t xml:space="preserve"> </w:t>
      </w:r>
      <w:r>
        <w:rPr>
          <w:rFonts w:hint="eastAsia"/>
        </w:rPr>
        <w:t>динамика</w:t>
      </w:r>
      <w:r>
        <w:t xml:space="preserve"> </w:t>
      </w:r>
      <w:r>
        <w:rPr>
          <w:rFonts w:hint="eastAsia"/>
        </w:rPr>
        <w:t>изменения</w:t>
      </w:r>
      <w:r>
        <w:t xml:space="preserve"> </w:t>
      </w:r>
      <w:r>
        <w:rPr>
          <w:rFonts w:hint="eastAsia"/>
        </w:rPr>
        <w:t>национальных</w:t>
      </w:r>
      <w:r>
        <w:t xml:space="preserve"> </w:t>
      </w:r>
      <w:r>
        <w:rPr>
          <w:rFonts w:hint="eastAsia"/>
        </w:rPr>
        <w:t>экономических</w:t>
      </w:r>
      <w:r>
        <w:t xml:space="preserve"> </w:t>
      </w:r>
      <w:r>
        <w:rPr>
          <w:rFonts w:hint="eastAsia"/>
        </w:rPr>
        <w:t>интересов</w:t>
      </w:r>
      <w:r>
        <w:t xml:space="preserve"> </w:t>
      </w:r>
      <w:r>
        <w:rPr>
          <w:rFonts w:hint="eastAsia"/>
        </w:rPr>
        <w:t>России</w:t>
      </w:r>
    </w:p>
    <w:p w14:paraId="2433A12C" w14:textId="77777777" w:rsidR="008E7220" w:rsidRDefault="008E7220" w:rsidP="008E7220"/>
    <w:p w14:paraId="6BBADAD1" w14:textId="77777777" w:rsidR="008E7220" w:rsidRDefault="008E7220" w:rsidP="008E7220">
      <w:r>
        <w:t xml:space="preserve">1.3 </w:t>
      </w:r>
      <w:r>
        <w:rPr>
          <w:rFonts w:hint="eastAsia"/>
        </w:rPr>
        <w:t>Оценка</w:t>
      </w:r>
      <w:r>
        <w:t xml:space="preserve"> </w:t>
      </w:r>
      <w:r>
        <w:rPr>
          <w:rFonts w:hint="eastAsia"/>
        </w:rPr>
        <w:t>современного</w:t>
      </w:r>
      <w:r>
        <w:t xml:space="preserve"> </w:t>
      </w:r>
      <w:r>
        <w:rPr>
          <w:rFonts w:hint="eastAsia"/>
        </w:rPr>
        <w:t>уровня</w:t>
      </w:r>
      <w:r>
        <w:t xml:space="preserve"> </w:t>
      </w:r>
      <w:r>
        <w:rPr>
          <w:rFonts w:hint="eastAsia"/>
        </w:rPr>
        <w:t>экономической</w:t>
      </w:r>
      <w:r>
        <w:t xml:space="preserve"> </w:t>
      </w:r>
      <w:r>
        <w:rPr>
          <w:rFonts w:hint="eastAsia"/>
        </w:rPr>
        <w:t>безопасности</w:t>
      </w:r>
    </w:p>
    <w:p w14:paraId="7A6968DA" w14:textId="77777777" w:rsidR="008E7220" w:rsidRDefault="008E7220" w:rsidP="008E7220"/>
    <w:p w14:paraId="38E866CF" w14:textId="77777777" w:rsidR="008E7220" w:rsidRDefault="008E7220" w:rsidP="008E7220">
      <w:r>
        <w:rPr>
          <w:rFonts w:hint="eastAsia"/>
        </w:rPr>
        <w:t>России</w:t>
      </w:r>
      <w:r>
        <w:t xml:space="preserve"> </w:t>
      </w:r>
      <w:r>
        <w:rPr>
          <w:rFonts w:hint="eastAsia"/>
        </w:rPr>
        <w:t>и</w:t>
      </w:r>
      <w:r>
        <w:t xml:space="preserve"> </w:t>
      </w:r>
      <w:r>
        <w:rPr>
          <w:rFonts w:hint="eastAsia"/>
        </w:rPr>
        <w:t>тенденций</w:t>
      </w:r>
      <w:r>
        <w:t xml:space="preserve"> </w:t>
      </w:r>
      <w:r>
        <w:rPr>
          <w:rFonts w:hint="eastAsia"/>
        </w:rPr>
        <w:t>его</w:t>
      </w:r>
      <w:r>
        <w:t xml:space="preserve"> </w:t>
      </w:r>
      <w:r>
        <w:rPr>
          <w:rFonts w:hint="eastAsia"/>
        </w:rPr>
        <w:t>изменения</w:t>
      </w:r>
    </w:p>
    <w:p w14:paraId="46BCF787" w14:textId="77777777" w:rsidR="008E7220" w:rsidRDefault="008E7220" w:rsidP="008E7220"/>
    <w:p w14:paraId="5A70D833" w14:textId="77777777" w:rsidR="008E7220" w:rsidRDefault="008E7220" w:rsidP="008E7220">
      <w:r>
        <w:rPr>
          <w:rFonts w:hint="eastAsia"/>
        </w:rPr>
        <w:t>Глава</w:t>
      </w:r>
      <w:r>
        <w:t xml:space="preserve"> 2. </w:t>
      </w:r>
      <w:r>
        <w:rPr>
          <w:rFonts w:hint="eastAsia"/>
        </w:rPr>
        <w:t>Институциональное</w:t>
      </w:r>
      <w:r>
        <w:t xml:space="preserve"> </w:t>
      </w:r>
      <w:r>
        <w:rPr>
          <w:rFonts w:hint="eastAsia"/>
        </w:rPr>
        <w:t>обеспечение</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системы</w:t>
      </w:r>
      <w:r>
        <w:t xml:space="preserve"> </w:t>
      </w:r>
      <w:r>
        <w:rPr>
          <w:rFonts w:hint="eastAsia"/>
        </w:rPr>
        <w:t>экономической</w:t>
      </w:r>
      <w:r>
        <w:t xml:space="preserve"> </w:t>
      </w:r>
      <w:r>
        <w:rPr>
          <w:rFonts w:hint="eastAsia"/>
        </w:rPr>
        <w:t>безопасности</w:t>
      </w:r>
      <w:r>
        <w:t xml:space="preserve"> </w:t>
      </w:r>
      <w:r>
        <w:rPr>
          <w:rFonts w:hint="eastAsia"/>
        </w:rPr>
        <w:t>страны</w:t>
      </w:r>
    </w:p>
    <w:p w14:paraId="3622F46B" w14:textId="77777777" w:rsidR="008E7220" w:rsidRDefault="008E7220" w:rsidP="008E7220"/>
    <w:p w14:paraId="7607892E" w14:textId="77777777" w:rsidR="008E7220" w:rsidRDefault="008E7220" w:rsidP="008E7220">
      <w:r>
        <w:t xml:space="preserve">2.1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структуры</w:t>
      </w:r>
      <w:r>
        <w:t xml:space="preserve"> </w:t>
      </w:r>
      <w:r>
        <w:rPr>
          <w:rFonts w:hint="eastAsia"/>
        </w:rPr>
        <w:t>национальной</w:t>
      </w:r>
      <w:r>
        <w:t xml:space="preserve">, </w:t>
      </w:r>
      <w:r>
        <w:rPr>
          <w:rFonts w:hint="eastAsia"/>
        </w:rPr>
        <w:t>экономической</w:t>
      </w:r>
      <w:r>
        <w:t xml:space="preserve"> </w:t>
      </w:r>
      <w:r>
        <w:rPr>
          <w:rFonts w:hint="eastAsia"/>
        </w:rPr>
        <w:t>и</w:t>
      </w:r>
      <w:r>
        <w:t xml:space="preserve"> </w:t>
      </w:r>
      <w:r>
        <w:rPr>
          <w:rFonts w:hint="eastAsia"/>
        </w:rPr>
        <w:t>других</w:t>
      </w:r>
      <w:r>
        <w:t xml:space="preserve"> </w:t>
      </w:r>
      <w:r>
        <w:rPr>
          <w:rFonts w:hint="eastAsia"/>
        </w:rPr>
        <w:t>видов</w:t>
      </w:r>
      <w:r>
        <w:t xml:space="preserve"> </w:t>
      </w:r>
      <w:r>
        <w:rPr>
          <w:rFonts w:hint="eastAsia"/>
        </w:rPr>
        <w:t>безопасности</w:t>
      </w:r>
      <w:r>
        <w:t xml:space="preserve">: </w:t>
      </w:r>
      <w:r>
        <w:rPr>
          <w:rFonts w:hint="eastAsia"/>
        </w:rPr>
        <w:t>институциональные</w:t>
      </w:r>
      <w:r>
        <w:t xml:space="preserve"> </w:t>
      </w:r>
      <w:r>
        <w:rPr>
          <w:rFonts w:hint="eastAsia"/>
        </w:rPr>
        <w:t>аспекты</w:t>
      </w:r>
    </w:p>
    <w:p w14:paraId="1A26A186" w14:textId="77777777" w:rsidR="008E7220" w:rsidRDefault="008E7220" w:rsidP="008E7220"/>
    <w:p w14:paraId="570F563D" w14:textId="77777777" w:rsidR="008E7220" w:rsidRDefault="008E7220" w:rsidP="008E7220">
      <w:r>
        <w:t xml:space="preserve">2.2 </w:t>
      </w:r>
      <w:r>
        <w:rPr>
          <w:rFonts w:hint="eastAsia"/>
        </w:rPr>
        <w:t>Зарубежный</w:t>
      </w:r>
      <w:r>
        <w:t xml:space="preserve"> </w:t>
      </w:r>
      <w:r>
        <w:rPr>
          <w:rFonts w:hint="eastAsia"/>
        </w:rPr>
        <w:t>опыт</w:t>
      </w:r>
      <w:r>
        <w:t xml:space="preserve"> </w:t>
      </w:r>
      <w:r>
        <w:rPr>
          <w:rFonts w:hint="eastAsia"/>
        </w:rPr>
        <w:t>институционального</w:t>
      </w:r>
      <w:r>
        <w:t xml:space="preserve"> </w:t>
      </w:r>
      <w:r>
        <w:rPr>
          <w:rFonts w:hint="eastAsia"/>
        </w:rPr>
        <w:t>конструирования</w:t>
      </w:r>
    </w:p>
    <w:p w14:paraId="026C43B9" w14:textId="77777777" w:rsidR="008E7220" w:rsidRDefault="008E7220" w:rsidP="008E7220"/>
    <w:p w14:paraId="0E6EB05B" w14:textId="77777777" w:rsidR="008E7220" w:rsidRDefault="008E7220" w:rsidP="008E7220">
      <w:r>
        <w:rPr>
          <w:rFonts w:hint="eastAsia"/>
        </w:rPr>
        <w:t>в</w:t>
      </w:r>
      <w:r>
        <w:t xml:space="preserve"> </w:t>
      </w:r>
      <w:r>
        <w:rPr>
          <w:rFonts w:hint="eastAsia"/>
        </w:rPr>
        <w:t>сфере</w:t>
      </w:r>
      <w:r>
        <w:t xml:space="preserve"> </w:t>
      </w:r>
      <w:r>
        <w:rPr>
          <w:rFonts w:hint="eastAsia"/>
        </w:rPr>
        <w:t>защиты</w:t>
      </w:r>
      <w:r>
        <w:t xml:space="preserve"> </w:t>
      </w:r>
      <w:r>
        <w:rPr>
          <w:rFonts w:hint="eastAsia"/>
        </w:rPr>
        <w:t>экономических</w:t>
      </w:r>
      <w:r>
        <w:t xml:space="preserve"> </w:t>
      </w:r>
      <w:r>
        <w:rPr>
          <w:rFonts w:hint="eastAsia"/>
        </w:rPr>
        <w:t>интересов</w:t>
      </w:r>
    </w:p>
    <w:p w14:paraId="4770439D" w14:textId="77777777" w:rsidR="008E7220" w:rsidRDefault="008E7220" w:rsidP="008E7220"/>
    <w:p w14:paraId="38DEC37D" w14:textId="77777777" w:rsidR="008E7220" w:rsidRDefault="008E7220" w:rsidP="008E7220">
      <w:r>
        <w:t xml:space="preserve">2.3 </w:t>
      </w:r>
      <w:r>
        <w:rPr>
          <w:rFonts w:hint="eastAsia"/>
        </w:rPr>
        <w:t>Оценка</w:t>
      </w:r>
      <w:r>
        <w:t xml:space="preserve"> </w:t>
      </w:r>
      <w:r>
        <w:rPr>
          <w:rFonts w:hint="eastAsia"/>
        </w:rPr>
        <w:t>влияния</w:t>
      </w:r>
      <w:r>
        <w:t xml:space="preserve"> </w:t>
      </w:r>
      <w:r>
        <w:rPr>
          <w:rFonts w:hint="eastAsia"/>
        </w:rPr>
        <w:t>институциональных</w:t>
      </w:r>
      <w:r>
        <w:t xml:space="preserve"> (</w:t>
      </w:r>
      <w:r>
        <w:rPr>
          <w:rFonts w:hint="eastAsia"/>
        </w:rPr>
        <w:t>экономико</w:t>
      </w:r>
      <w:r>
        <w:t>-</w:t>
      </w:r>
      <w:r>
        <w:rPr>
          <w:rFonts w:hint="eastAsia"/>
        </w:rPr>
        <w:t>политических</w:t>
      </w:r>
    </w:p>
    <w:p w14:paraId="54FE6A00" w14:textId="77777777" w:rsidR="008E7220" w:rsidRDefault="008E7220" w:rsidP="008E7220"/>
    <w:p w14:paraId="3F3568CD" w14:textId="77777777" w:rsidR="008E7220" w:rsidRDefault="008E7220" w:rsidP="008E7220">
      <w:r>
        <w:rPr>
          <w:rFonts w:hint="eastAsia"/>
        </w:rPr>
        <w:t>и</w:t>
      </w:r>
      <w:r>
        <w:t xml:space="preserve"> </w:t>
      </w:r>
      <w:r>
        <w:rPr>
          <w:rFonts w:hint="eastAsia"/>
        </w:rPr>
        <w:t>социальных</w:t>
      </w:r>
      <w:r>
        <w:t xml:space="preserve">) </w:t>
      </w:r>
      <w:r>
        <w:rPr>
          <w:rFonts w:hint="eastAsia"/>
        </w:rPr>
        <w:t>вызовов</w:t>
      </w:r>
      <w:r>
        <w:t xml:space="preserve"> </w:t>
      </w:r>
      <w:r>
        <w:rPr>
          <w:rFonts w:hint="eastAsia"/>
        </w:rPr>
        <w:t>на</w:t>
      </w:r>
      <w:r>
        <w:t xml:space="preserve"> </w:t>
      </w:r>
      <w:r>
        <w:rPr>
          <w:rFonts w:hint="eastAsia"/>
        </w:rPr>
        <w:t>обеспечение</w:t>
      </w:r>
      <w:r>
        <w:t xml:space="preserve"> </w:t>
      </w:r>
      <w:r>
        <w:rPr>
          <w:rFonts w:hint="eastAsia"/>
        </w:rPr>
        <w:t>национальной</w:t>
      </w:r>
      <w:r>
        <w:t xml:space="preserve"> </w:t>
      </w:r>
      <w:r>
        <w:rPr>
          <w:rFonts w:hint="eastAsia"/>
        </w:rPr>
        <w:t>экономической</w:t>
      </w:r>
    </w:p>
    <w:p w14:paraId="7F026267" w14:textId="77777777" w:rsidR="008E7220" w:rsidRDefault="008E7220" w:rsidP="008E7220"/>
    <w:p w14:paraId="1985F2C5" w14:textId="77777777" w:rsidR="008E7220" w:rsidRDefault="008E7220" w:rsidP="008E7220">
      <w:r>
        <w:rPr>
          <w:rFonts w:hint="eastAsia"/>
        </w:rPr>
        <w:t>безопасности</w:t>
      </w:r>
      <w:r>
        <w:t xml:space="preserve"> </w:t>
      </w:r>
      <w:r>
        <w:rPr>
          <w:rFonts w:hint="eastAsia"/>
        </w:rPr>
        <w:t>России</w:t>
      </w:r>
    </w:p>
    <w:p w14:paraId="42BF3207" w14:textId="77777777" w:rsidR="008E7220" w:rsidRDefault="008E7220" w:rsidP="008E7220"/>
    <w:p w14:paraId="3BEF14CE" w14:textId="77777777" w:rsidR="008E7220" w:rsidRDefault="008E7220" w:rsidP="008E7220">
      <w:r>
        <w:rPr>
          <w:rFonts w:hint="eastAsia"/>
        </w:rPr>
        <w:t>Глава</w:t>
      </w:r>
      <w:r>
        <w:t xml:space="preserve"> 3. </w:t>
      </w:r>
      <w:r>
        <w:rPr>
          <w:rFonts w:hint="eastAsia"/>
        </w:rPr>
        <w:t>Методы</w:t>
      </w:r>
      <w:r>
        <w:t xml:space="preserve"> </w:t>
      </w:r>
      <w:r>
        <w:rPr>
          <w:rFonts w:hint="eastAsia"/>
        </w:rPr>
        <w:t>противодействия</w:t>
      </w:r>
      <w:r>
        <w:t xml:space="preserve"> </w:t>
      </w:r>
      <w:r>
        <w:rPr>
          <w:rFonts w:hint="eastAsia"/>
        </w:rPr>
        <w:t>экономико</w:t>
      </w:r>
      <w:r>
        <w:t>-</w:t>
      </w:r>
      <w:r>
        <w:rPr>
          <w:rFonts w:hint="eastAsia"/>
        </w:rPr>
        <w:t>политическим</w:t>
      </w:r>
      <w:r>
        <w:t xml:space="preserve"> </w:t>
      </w:r>
      <w:r>
        <w:rPr>
          <w:rFonts w:hint="eastAsia"/>
        </w:rPr>
        <w:t>и</w:t>
      </w:r>
      <w:r>
        <w:t xml:space="preserve"> </w:t>
      </w:r>
      <w:r>
        <w:rPr>
          <w:rFonts w:hint="eastAsia"/>
        </w:rPr>
        <w:t>социальным</w:t>
      </w:r>
      <w:r>
        <w:t xml:space="preserve"> </w:t>
      </w:r>
      <w:r>
        <w:rPr>
          <w:rFonts w:hint="eastAsia"/>
        </w:rPr>
        <w:t>угрозам</w:t>
      </w:r>
      <w:r>
        <w:t xml:space="preserve"> </w:t>
      </w:r>
      <w:r>
        <w:rPr>
          <w:rFonts w:hint="eastAsia"/>
        </w:rPr>
        <w:t>национальным</w:t>
      </w:r>
      <w:r>
        <w:t xml:space="preserve"> </w:t>
      </w:r>
      <w:r>
        <w:rPr>
          <w:rFonts w:hint="eastAsia"/>
        </w:rPr>
        <w:t>экономической</w:t>
      </w:r>
      <w:r>
        <w:t xml:space="preserve"> </w:t>
      </w:r>
      <w:r>
        <w:rPr>
          <w:rFonts w:hint="eastAsia"/>
        </w:rPr>
        <w:t>интересам</w:t>
      </w:r>
    </w:p>
    <w:p w14:paraId="5DFDE9A4" w14:textId="77777777" w:rsidR="008E7220" w:rsidRDefault="008E7220" w:rsidP="008E7220"/>
    <w:p w14:paraId="70F92B5E" w14:textId="77777777" w:rsidR="008E7220" w:rsidRDefault="008E7220" w:rsidP="008E7220">
      <w:r>
        <w:t xml:space="preserve">3.1 </w:t>
      </w:r>
      <w:r>
        <w:rPr>
          <w:rFonts w:hint="eastAsia"/>
        </w:rPr>
        <w:t>Выявление</w:t>
      </w:r>
      <w:r>
        <w:t xml:space="preserve"> </w:t>
      </w:r>
      <w:r>
        <w:rPr>
          <w:rFonts w:hint="eastAsia"/>
        </w:rPr>
        <w:t>векторов</w:t>
      </w:r>
      <w:r>
        <w:t xml:space="preserve"> </w:t>
      </w:r>
      <w:r>
        <w:rPr>
          <w:rFonts w:hint="eastAsia"/>
        </w:rPr>
        <w:t>трансформации</w:t>
      </w:r>
      <w:r>
        <w:t xml:space="preserve"> </w:t>
      </w:r>
      <w:r>
        <w:rPr>
          <w:rFonts w:hint="eastAsia"/>
        </w:rPr>
        <w:t>системы</w:t>
      </w:r>
      <w:r>
        <w:t xml:space="preserve"> </w:t>
      </w:r>
      <w:r>
        <w:rPr>
          <w:rFonts w:hint="eastAsia"/>
        </w:rPr>
        <w:t>международных</w:t>
      </w:r>
      <w:r>
        <w:t xml:space="preserve"> </w:t>
      </w:r>
      <w:r>
        <w:rPr>
          <w:rFonts w:hint="eastAsia"/>
        </w:rPr>
        <w:t>экономико</w:t>
      </w:r>
      <w:r>
        <w:t>-</w:t>
      </w:r>
      <w:r>
        <w:rPr>
          <w:rFonts w:hint="eastAsia"/>
        </w:rPr>
        <w:t>политических</w:t>
      </w:r>
      <w:r>
        <w:t xml:space="preserve"> </w:t>
      </w:r>
      <w:r>
        <w:rPr>
          <w:rFonts w:hint="eastAsia"/>
        </w:rPr>
        <w:t>связей</w:t>
      </w:r>
      <w:r>
        <w:t xml:space="preserve"> </w:t>
      </w:r>
      <w:r>
        <w:rPr>
          <w:rFonts w:hint="eastAsia"/>
        </w:rPr>
        <w:t>и</w:t>
      </w:r>
      <w:r>
        <w:t xml:space="preserve"> </w:t>
      </w:r>
      <w:r>
        <w:rPr>
          <w:rFonts w:hint="eastAsia"/>
        </w:rPr>
        <w:t>механизмов</w:t>
      </w:r>
      <w:r>
        <w:t xml:space="preserve"> </w:t>
      </w:r>
      <w:r>
        <w:rPr>
          <w:rFonts w:hint="eastAsia"/>
        </w:rPr>
        <w:t>их</w:t>
      </w:r>
      <w:r>
        <w:t xml:space="preserve"> </w:t>
      </w:r>
      <w:r>
        <w:rPr>
          <w:rFonts w:hint="eastAsia"/>
        </w:rPr>
        <w:t>влияния</w:t>
      </w:r>
    </w:p>
    <w:p w14:paraId="2201997B" w14:textId="77777777" w:rsidR="008E7220" w:rsidRDefault="008E7220" w:rsidP="008E7220"/>
    <w:p w14:paraId="3269BF8D" w14:textId="77777777" w:rsidR="008E7220" w:rsidRDefault="008E7220" w:rsidP="008E7220">
      <w:r>
        <w:rPr>
          <w:rFonts w:hint="eastAsia"/>
        </w:rPr>
        <w:t>на</w:t>
      </w:r>
      <w:r>
        <w:t xml:space="preserve"> </w:t>
      </w:r>
      <w:r>
        <w:rPr>
          <w:rFonts w:hint="eastAsia"/>
        </w:rPr>
        <w:t>национальные</w:t>
      </w:r>
      <w:r>
        <w:t xml:space="preserve"> </w:t>
      </w:r>
      <w:r>
        <w:rPr>
          <w:rFonts w:hint="eastAsia"/>
        </w:rPr>
        <w:t>экономические</w:t>
      </w:r>
      <w:r>
        <w:t xml:space="preserve"> </w:t>
      </w:r>
      <w:r>
        <w:rPr>
          <w:rFonts w:hint="eastAsia"/>
        </w:rPr>
        <w:t>интересы</w:t>
      </w:r>
    </w:p>
    <w:p w14:paraId="1DE66316" w14:textId="77777777" w:rsidR="008E7220" w:rsidRDefault="008E7220" w:rsidP="008E7220"/>
    <w:p w14:paraId="2A73F4D2" w14:textId="77777777" w:rsidR="008E7220" w:rsidRDefault="008E7220" w:rsidP="008E7220">
      <w:r>
        <w:t xml:space="preserve">3.2 </w:t>
      </w:r>
      <w:r>
        <w:rPr>
          <w:rFonts w:hint="eastAsia"/>
        </w:rPr>
        <w:t>Защита</w:t>
      </w:r>
      <w:r>
        <w:t xml:space="preserve"> </w:t>
      </w:r>
      <w:r>
        <w:rPr>
          <w:rFonts w:hint="eastAsia"/>
        </w:rPr>
        <w:t>российских</w:t>
      </w:r>
      <w:r>
        <w:t xml:space="preserve"> </w:t>
      </w:r>
      <w:r>
        <w:rPr>
          <w:rFonts w:hint="eastAsia"/>
        </w:rPr>
        <w:t>национальных</w:t>
      </w:r>
      <w:r>
        <w:t xml:space="preserve"> </w:t>
      </w:r>
      <w:r>
        <w:rPr>
          <w:rFonts w:hint="eastAsia"/>
        </w:rPr>
        <w:t>экономических</w:t>
      </w:r>
      <w:r>
        <w:t xml:space="preserve"> </w:t>
      </w:r>
      <w:r>
        <w:rPr>
          <w:rFonts w:hint="eastAsia"/>
        </w:rPr>
        <w:t>интересов</w:t>
      </w:r>
    </w:p>
    <w:p w14:paraId="3D83EE1C" w14:textId="77777777" w:rsidR="008E7220" w:rsidRDefault="008E7220" w:rsidP="008E7220"/>
    <w:p w14:paraId="09528F80" w14:textId="77777777" w:rsidR="008E7220" w:rsidRDefault="008E7220" w:rsidP="008E7220">
      <w:r>
        <w:rPr>
          <w:rFonts w:hint="eastAsia"/>
        </w:rPr>
        <w:t>в</w:t>
      </w:r>
      <w:r>
        <w:t xml:space="preserve"> </w:t>
      </w:r>
      <w:r>
        <w:rPr>
          <w:rFonts w:hint="eastAsia"/>
        </w:rPr>
        <w:t>условиях</w:t>
      </w:r>
      <w:r>
        <w:t xml:space="preserve"> </w:t>
      </w:r>
      <w:r>
        <w:rPr>
          <w:rFonts w:hint="eastAsia"/>
        </w:rPr>
        <w:t>экономических</w:t>
      </w:r>
      <w:r>
        <w:t xml:space="preserve"> </w:t>
      </w:r>
      <w:r>
        <w:rPr>
          <w:rFonts w:hint="eastAsia"/>
        </w:rPr>
        <w:t>санкций</w:t>
      </w:r>
    </w:p>
    <w:p w14:paraId="3F57E77C" w14:textId="77777777" w:rsidR="008E7220" w:rsidRDefault="008E7220" w:rsidP="008E7220"/>
    <w:p w14:paraId="2A584C8D" w14:textId="77777777" w:rsidR="008E7220" w:rsidRDefault="008E7220" w:rsidP="008E7220">
      <w:r>
        <w:t xml:space="preserve">3.3 </w:t>
      </w:r>
      <w:r>
        <w:rPr>
          <w:rFonts w:hint="eastAsia"/>
        </w:rPr>
        <w:t>Наднациональное</w:t>
      </w:r>
      <w:r>
        <w:t xml:space="preserve"> </w:t>
      </w:r>
      <w:r>
        <w:rPr>
          <w:rFonts w:hint="eastAsia"/>
        </w:rPr>
        <w:t>регулирование</w:t>
      </w:r>
      <w:r>
        <w:t xml:space="preserve"> </w:t>
      </w:r>
      <w:r>
        <w:rPr>
          <w:rFonts w:hint="eastAsia"/>
        </w:rPr>
        <w:t>процессов</w:t>
      </w:r>
      <w:r>
        <w:t xml:space="preserve"> </w:t>
      </w:r>
      <w:r>
        <w:rPr>
          <w:rFonts w:hint="eastAsia"/>
        </w:rPr>
        <w:t>защиты</w:t>
      </w:r>
      <w:r>
        <w:t xml:space="preserve"> </w:t>
      </w:r>
      <w:r>
        <w:rPr>
          <w:rFonts w:hint="eastAsia"/>
        </w:rPr>
        <w:t>национальных</w:t>
      </w:r>
      <w:r>
        <w:t xml:space="preserve"> </w:t>
      </w:r>
      <w:r>
        <w:rPr>
          <w:rFonts w:hint="eastAsia"/>
        </w:rPr>
        <w:t>экономических</w:t>
      </w:r>
      <w:r>
        <w:t xml:space="preserve"> </w:t>
      </w:r>
      <w:r>
        <w:rPr>
          <w:rFonts w:hint="eastAsia"/>
        </w:rPr>
        <w:t>интересов</w:t>
      </w:r>
    </w:p>
    <w:p w14:paraId="187D8229" w14:textId="77777777" w:rsidR="008E7220" w:rsidRDefault="008E7220" w:rsidP="008E7220"/>
    <w:p w14:paraId="21F71692" w14:textId="77777777" w:rsidR="008E7220" w:rsidRDefault="008E7220" w:rsidP="008E7220">
      <w:r>
        <w:rPr>
          <w:rFonts w:hint="eastAsia"/>
        </w:rPr>
        <w:t>Глава</w:t>
      </w:r>
      <w:r>
        <w:t xml:space="preserve"> 4. </w:t>
      </w:r>
      <w:r>
        <w:rPr>
          <w:rFonts w:hint="eastAsia"/>
        </w:rPr>
        <w:t>Методы</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технологических</w:t>
      </w:r>
      <w:r>
        <w:t xml:space="preserve"> </w:t>
      </w:r>
      <w:r>
        <w:rPr>
          <w:rFonts w:hint="eastAsia"/>
        </w:rPr>
        <w:t>трансформаций</w:t>
      </w:r>
      <w:r>
        <w:t xml:space="preserve"> </w:t>
      </w:r>
      <w:r>
        <w:rPr>
          <w:rFonts w:hint="eastAsia"/>
        </w:rPr>
        <w:t>и</w:t>
      </w:r>
      <w:r>
        <w:t xml:space="preserve"> </w:t>
      </w:r>
      <w:r>
        <w:rPr>
          <w:rFonts w:hint="eastAsia"/>
        </w:rPr>
        <w:t>перехода</w:t>
      </w:r>
      <w:r>
        <w:t xml:space="preserve"> </w:t>
      </w:r>
      <w:r>
        <w:rPr>
          <w:rFonts w:hint="eastAsia"/>
        </w:rPr>
        <w:t>к</w:t>
      </w:r>
      <w:r>
        <w:t xml:space="preserve"> </w:t>
      </w:r>
      <w:r>
        <w:rPr>
          <w:rFonts w:hint="eastAsia"/>
        </w:rPr>
        <w:t>новому</w:t>
      </w:r>
      <w:r>
        <w:t xml:space="preserve"> </w:t>
      </w:r>
      <w:r>
        <w:rPr>
          <w:rFonts w:hint="eastAsia"/>
        </w:rPr>
        <w:t>технологическому</w:t>
      </w:r>
      <w:r>
        <w:t xml:space="preserve"> </w:t>
      </w:r>
      <w:r>
        <w:rPr>
          <w:rFonts w:hint="eastAsia"/>
        </w:rPr>
        <w:t>укладу</w:t>
      </w:r>
    </w:p>
    <w:p w14:paraId="1F2990F2" w14:textId="77777777" w:rsidR="008E7220" w:rsidRDefault="008E7220" w:rsidP="008E7220"/>
    <w:p w14:paraId="18AA4658" w14:textId="77777777" w:rsidR="008E7220" w:rsidRDefault="008E7220" w:rsidP="008E7220">
      <w:r>
        <w:t xml:space="preserve">4.1 </w:t>
      </w:r>
      <w:r>
        <w:rPr>
          <w:rFonts w:hint="eastAsia"/>
        </w:rPr>
        <w:t>Вектора</w:t>
      </w:r>
      <w:r>
        <w:t xml:space="preserve"> </w:t>
      </w:r>
      <w:r>
        <w:rPr>
          <w:rFonts w:hint="eastAsia"/>
        </w:rPr>
        <w:t>технологических</w:t>
      </w:r>
      <w:r>
        <w:t xml:space="preserve"> </w:t>
      </w:r>
      <w:r>
        <w:rPr>
          <w:rFonts w:hint="eastAsia"/>
        </w:rPr>
        <w:t>трансформаций</w:t>
      </w:r>
      <w:r>
        <w:t xml:space="preserve"> </w:t>
      </w:r>
      <w:r>
        <w:rPr>
          <w:rFonts w:hint="eastAsia"/>
        </w:rPr>
        <w:t>и</w:t>
      </w:r>
      <w:r>
        <w:t xml:space="preserve"> </w:t>
      </w:r>
      <w:r>
        <w:rPr>
          <w:rFonts w:hint="eastAsia"/>
        </w:rPr>
        <w:t>прогнозирование</w:t>
      </w:r>
      <w:r>
        <w:t xml:space="preserve"> </w:t>
      </w:r>
      <w:r>
        <w:rPr>
          <w:rFonts w:hint="eastAsia"/>
        </w:rPr>
        <w:t>технологического</w:t>
      </w:r>
      <w:r>
        <w:t xml:space="preserve"> </w:t>
      </w:r>
      <w:r>
        <w:rPr>
          <w:rFonts w:hint="eastAsia"/>
        </w:rPr>
        <w:t>развития</w:t>
      </w:r>
      <w:r>
        <w:t xml:space="preserve"> </w:t>
      </w:r>
      <w:r>
        <w:rPr>
          <w:rFonts w:hint="eastAsia"/>
        </w:rPr>
        <w:t>российской</w:t>
      </w:r>
      <w:r>
        <w:t xml:space="preserve"> </w:t>
      </w:r>
      <w:r>
        <w:rPr>
          <w:rFonts w:hint="eastAsia"/>
        </w:rPr>
        <w:t>экономики</w:t>
      </w:r>
      <w:r>
        <w:t xml:space="preserve"> </w:t>
      </w:r>
      <w:r>
        <w:rPr>
          <w:rFonts w:hint="eastAsia"/>
        </w:rPr>
        <w:t>с</w:t>
      </w:r>
      <w:r>
        <w:t xml:space="preserve"> </w:t>
      </w:r>
      <w:r>
        <w:rPr>
          <w:rFonts w:hint="eastAsia"/>
        </w:rPr>
        <w:t>учетом</w:t>
      </w:r>
      <w:r>
        <w:t xml:space="preserve"> </w:t>
      </w:r>
      <w:r>
        <w:rPr>
          <w:rFonts w:hint="eastAsia"/>
        </w:rPr>
        <w:t>задач</w:t>
      </w:r>
      <w:r>
        <w:t xml:space="preserve"> </w:t>
      </w:r>
      <w:r>
        <w:rPr>
          <w:rFonts w:hint="eastAsia"/>
        </w:rPr>
        <w:t>обеспечения</w:t>
      </w:r>
      <w:r>
        <w:t xml:space="preserve"> </w:t>
      </w:r>
      <w:r>
        <w:rPr>
          <w:rFonts w:hint="eastAsia"/>
        </w:rPr>
        <w:t>национальной</w:t>
      </w:r>
      <w:r>
        <w:t xml:space="preserve"> </w:t>
      </w:r>
      <w:r>
        <w:rPr>
          <w:rFonts w:hint="eastAsia"/>
        </w:rPr>
        <w:t>экономической</w:t>
      </w:r>
      <w:r>
        <w:t xml:space="preserve"> </w:t>
      </w:r>
      <w:r>
        <w:rPr>
          <w:rFonts w:hint="eastAsia"/>
        </w:rPr>
        <w:t>безопасности</w:t>
      </w:r>
    </w:p>
    <w:p w14:paraId="57595ACF" w14:textId="77777777" w:rsidR="008E7220" w:rsidRDefault="008E7220" w:rsidP="008E7220"/>
    <w:p w14:paraId="19FDA3EC" w14:textId="77777777" w:rsidR="008E7220" w:rsidRDefault="008E7220" w:rsidP="008E7220">
      <w:r>
        <w:lastRenderedPageBreak/>
        <w:t xml:space="preserve">4.2 </w:t>
      </w:r>
      <w:r>
        <w:rPr>
          <w:rFonts w:hint="eastAsia"/>
        </w:rPr>
        <w:t>Механизм</w:t>
      </w:r>
      <w:r>
        <w:t xml:space="preserve"> </w:t>
      </w:r>
      <w:r>
        <w:rPr>
          <w:rFonts w:hint="eastAsia"/>
        </w:rPr>
        <w:t>влияния</w:t>
      </w:r>
      <w:r>
        <w:t xml:space="preserve"> </w:t>
      </w:r>
      <w:r>
        <w:rPr>
          <w:rFonts w:hint="eastAsia"/>
        </w:rPr>
        <w:t>технологических</w:t>
      </w:r>
      <w:r>
        <w:t xml:space="preserve"> </w:t>
      </w:r>
      <w:r>
        <w:rPr>
          <w:rFonts w:hint="eastAsia"/>
        </w:rPr>
        <w:t>вызовов</w:t>
      </w:r>
      <w:r>
        <w:t xml:space="preserve"> </w:t>
      </w:r>
      <w:r>
        <w:rPr>
          <w:rFonts w:hint="eastAsia"/>
        </w:rPr>
        <w:t>цифровой</w:t>
      </w:r>
      <w:r>
        <w:t xml:space="preserve"> </w:t>
      </w:r>
      <w:r>
        <w:rPr>
          <w:rFonts w:hint="eastAsia"/>
        </w:rPr>
        <w:t>эпохи</w:t>
      </w:r>
    </w:p>
    <w:p w14:paraId="32865DB7" w14:textId="77777777" w:rsidR="008E7220" w:rsidRDefault="008E7220" w:rsidP="008E7220"/>
    <w:p w14:paraId="67C60C2C" w14:textId="77777777" w:rsidR="008E7220" w:rsidRDefault="008E7220" w:rsidP="008E7220">
      <w:r>
        <w:rPr>
          <w:rFonts w:hint="eastAsia"/>
        </w:rPr>
        <w:t>на</w:t>
      </w:r>
      <w:r>
        <w:t xml:space="preserve"> </w:t>
      </w:r>
      <w:r>
        <w:rPr>
          <w:rFonts w:hint="eastAsia"/>
        </w:rPr>
        <w:t>обеспечение</w:t>
      </w:r>
      <w:r>
        <w:t xml:space="preserve"> </w:t>
      </w:r>
      <w:r>
        <w:rPr>
          <w:rFonts w:hint="eastAsia"/>
        </w:rPr>
        <w:t>национальной</w:t>
      </w:r>
      <w:r>
        <w:t xml:space="preserve"> </w:t>
      </w:r>
      <w:r>
        <w:rPr>
          <w:rFonts w:hint="eastAsia"/>
        </w:rPr>
        <w:t>экономической</w:t>
      </w:r>
      <w:r>
        <w:t xml:space="preserve"> </w:t>
      </w:r>
      <w:r>
        <w:rPr>
          <w:rFonts w:hint="eastAsia"/>
        </w:rPr>
        <w:t>безопасности</w:t>
      </w:r>
      <w:r>
        <w:t xml:space="preserve"> </w:t>
      </w:r>
      <w:r>
        <w:rPr>
          <w:rFonts w:hint="eastAsia"/>
        </w:rPr>
        <w:t>России</w:t>
      </w:r>
    </w:p>
    <w:p w14:paraId="33CDD3E5" w14:textId="77777777" w:rsidR="008E7220" w:rsidRDefault="008E7220" w:rsidP="008E7220"/>
    <w:p w14:paraId="7A46BED8" w14:textId="77777777" w:rsidR="008E7220" w:rsidRDefault="008E7220" w:rsidP="008E7220">
      <w:r>
        <w:t xml:space="preserve">4.3 </w:t>
      </w:r>
      <w:r>
        <w:rPr>
          <w:rFonts w:hint="eastAsia"/>
        </w:rPr>
        <w:t>Технологические</w:t>
      </w:r>
      <w:r>
        <w:t xml:space="preserve"> </w:t>
      </w:r>
      <w:r>
        <w:rPr>
          <w:rFonts w:hint="eastAsia"/>
        </w:rPr>
        <w:t>трансформации</w:t>
      </w:r>
      <w:r>
        <w:t xml:space="preserve"> </w:t>
      </w:r>
      <w:r>
        <w:rPr>
          <w:rFonts w:hint="eastAsia"/>
        </w:rPr>
        <w:t>и</w:t>
      </w:r>
      <w:r>
        <w:t xml:space="preserve"> </w:t>
      </w:r>
      <w:r>
        <w:rPr>
          <w:rFonts w:hint="eastAsia"/>
        </w:rPr>
        <w:t>технологическая</w:t>
      </w:r>
      <w:r>
        <w:t xml:space="preserve"> </w:t>
      </w:r>
      <w:r>
        <w:rPr>
          <w:rFonts w:hint="eastAsia"/>
        </w:rPr>
        <w:t>безопасность</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устойчивость</w:t>
      </w:r>
      <w:r>
        <w:t xml:space="preserve"> </w:t>
      </w:r>
      <w:r>
        <w:rPr>
          <w:rFonts w:hint="eastAsia"/>
        </w:rPr>
        <w:t>ведения</w:t>
      </w:r>
      <w:r>
        <w:t xml:space="preserve"> </w:t>
      </w:r>
      <w:r>
        <w:rPr>
          <w:rFonts w:hint="eastAsia"/>
        </w:rPr>
        <w:t>бизнеса</w:t>
      </w:r>
      <w:r>
        <w:t xml:space="preserve"> (</w:t>
      </w:r>
      <w:r>
        <w:rPr>
          <w:rFonts w:hint="eastAsia"/>
        </w:rPr>
        <w:t>обеспечение</w:t>
      </w:r>
      <w:r>
        <w:t xml:space="preserve"> </w:t>
      </w:r>
      <w:r>
        <w:rPr>
          <w:rFonts w:hint="eastAsia"/>
        </w:rPr>
        <w:t>экономической</w:t>
      </w:r>
      <w:r>
        <w:t xml:space="preserve"> </w:t>
      </w:r>
      <w:r>
        <w:rPr>
          <w:rFonts w:hint="eastAsia"/>
        </w:rPr>
        <w:t>безопасности</w:t>
      </w:r>
      <w:r>
        <w:t xml:space="preserve"> </w:t>
      </w:r>
      <w:r>
        <w:rPr>
          <w:rFonts w:hint="eastAsia"/>
        </w:rPr>
        <w:t>на</w:t>
      </w:r>
      <w:r>
        <w:t xml:space="preserve"> </w:t>
      </w:r>
      <w:r>
        <w:rPr>
          <w:rFonts w:hint="eastAsia"/>
        </w:rPr>
        <w:t>микроуровне</w:t>
      </w:r>
      <w:r>
        <w:t xml:space="preserve"> </w:t>
      </w:r>
      <w:r>
        <w:rPr>
          <w:rFonts w:hint="eastAsia"/>
        </w:rPr>
        <w:t>хозяйственной</w:t>
      </w:r>
      <w:r>
        <w:t xml:space="preserve"> </w:t>
      </w:r>
      <w:r>
        <w:rPr>
          <w:rFonts w:hint="eastAsia"/>
        </w:rPr>
        <w:t>системы</w:t>
      </w:r>
      <w:r>
        <w:t>)</w:t>
      </w:r>
    </w:p>
    <w:p w14:paraId="07146FB0" w14:textId="77777777" w:rsidR="008E7220" w:rsidRDefault="008E7220" w:rsidP="008E7220"/>
    <w:p w14:paraId="360D794C" w14:textId="77777777" w:rsidR="008E7220" w:rsidRDefault="008E7220" w:rsidP="008E7220">
      <w:r>
        <w:rPr>
          <w:rFonts w:hint="eastAsia"/>
        </w:rPr>
        <w:t>Глава</w:t>
      </w:r>
      <w:r>
        <w:t xml:space="preserve"> 5. </w:t>
      </w:r>
      <w:r>
        <w:rPr>
          <w:rFonts w:hint="eastAsia"/>
        </w:rPr>
        <w:t>Научно</w:t>
      </w:r>
      <w:r>
        <w:t>-</w:t>
      </w:r>
      <w:r>
        <w:rPr>
          <w:rFonts w:hint="eastAsia"/>
        </w:rPr>
        <w:t>практические</w:t>
      </w:r>
      <w:r>
        <w:t xml:space="preserve"> </w:t>
      </w:r>
      <w:r>
        <w:rPr>
          <w:rFonts w:hint="eastAsia"/>
        </w:rPr>
        <w:t>рекомендации</w:t>
      </w:r>
      <w:r>
        <w:t xml:space="preserve"> </w:t>
      </w:r>
      <w:r>
        <w:rPr>
          <w:rFonts w:hint="eastAsia"/>
        </w:rPr>
        <w:t>и</w:t>
      </w:r>
      <w:r>
        <w:t xml:space="preserve"> </w:t>
      </w:r>
      <w:r>
        <w:rPr>
          <w:rFonts w:hint="eastAsia"/>
        </w:rPr>
        <w:t>прикладные</w:t>
      </w:r>
      <w:r>
        <w:t xml:space="preserve"> </w:t>
      </w:r>
      <w:r>
        <w:rPr>
          <w:rFonts w:hint="eastAsia"/>
        </w:rPr>
        <w:t>аспекты</w:t>
      </w:r>
      <w:r>
        <w:t xml:space="preserve"> </w:t>
      </w:r>
      <w:r>
        <w:rPr>
          <w:rFonts w:hint="eastAsia"/>
        </w:rPr>
        <w:t>обеспечения</w:t>
      </w:r>
      <w:r>
        <w:t xml:space="preserve"> </w:t>
      </w:r>
      <w:r>
        <w:rPr>
          <w:rFonts w:hint="eastAsia"/>
        </w:rPr>
        <w:t>национальной</w:t>
      </w:r>
      <w:r>
        <w:t xml:space="preserve"> </w:t>
      </w:r>
      <w:r>
        <w:rPr>
          <w:rFonts w:hint="eastAsia"/>
        </w:rPr>
        <w:t>экономической</w:t>
      </w:r>
      <w:r>
        <w:t xml:space="preserve"> </w:t>
      </w:r>
      <w:r>
        <w:rPr>
          <w:rFonts w:hint="eastAsia"/>
        </w:rPr>
        <w:t>безопасности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с</w:t>
      </w:r>
      <w:r>
        <w:t xml:space="preserve"> </w:t>
      </w:r>
      <w:r>
        <w:rPr>
          <w:rFonts w:hint="eastAsia"/>
        </w:rPr>
        <w:t>учетом</w:t>
      </w:r>
      <w:r>
        <w:t xml:space="preserve"> </w:t>
      </w:r>
      <w:r>
        <w:rPr>
          <w:rFonts w:hint="eastAsia"/>
        </w:rPr>
        <w:t>социальных</w:t>
      </w:r>
      <w:r>
        <w:t xml:space="preserve"> </w:t>
      </w:r>
      <w:r>
        <w:rPr>
          <w:rFonts w:hint="eastAsia"/>
        </w:rPr>
        <w:t>факторов</w:t>
      </w:r>
    </w:p>
    <w:p w14:paraId="3DF32197" w14:textId="77777777" w:rsidR="008E7220" w:rsidRDefault="008E7220" w:rsidP="008E7220"/>
    <w:p w14:paraId="335C748C" w14:textId="77777777" w:rsidR="008E7220" w:rsidRDefault="008E7220" w:rsidP="008E7220">
      <w:r>
        <w:t xml:space="preserve">5.1 </w:t>
      </w:r>
      <w:r>
        <w:rPr>
          <w:rFonts w:hint="eastAsia"/>
        </w:rPr>
        <w:t>Социальные</w:t>
      </w:r>
      <w:r>
        <w:t xml:space="preserve"> </w:t>
      </w:r>
      <w:r>
        <w:rPr>
          <w:rFonts w:hint="eastAsia"/>
        </w:rPr>
        <w:t>аспекты</w:t>
      </w:r>
      <w:r>
        <w:t xml:space="preserve"> </w:t>
      </w:r>
      <w:r>
        <w:rPr>
          <w:rFonts w:hint="eastAsia"/>
        </w:rPr>
        <w:t>обеспечения</w:t>
      </w:r>
      <w:r>
        <w:t xml:space="preserve"> </w:t>
      </w:r>
      <w:r>
        <w:rPr>
          <w:rFonts w:hint="eastAsia"/>
        </w:rPr>
        <w:t>национальной</w:t>
      </w:r>
      <w:r>
        <w:t xml:space="preserve"> </w:t>
      </w:r>
      <w:r>
        <w:rPr>
          <w:rFonts w:hint="eastAsia"/>
        </w:rPr>
        <w:t>экономической</w:t>
      </w:r>
      <w:r>
        <w:t xml:space="preserve"> </w:t>
      </w:r>
      <w:r>
        <w:rPr>
          <w:rFonts w:hint="eastAsia"/>
        </w:rPr>
        <w:t>безопасности</w:t>
      </w:r>
      <w:r>
        <w:t xml:space="preserve"> </w:t>
      </w:r>
      <w:r>
        <w:rPr>
          <w:rFonts w:hint="eastAsia"/>
        </w:rPr>
        <w:t>РФ</w:t>
      </w:r>
    </w:p>
    <w:p w14:paraId="7CEFFEC4" w14:textId="77777777" w:rsidR="008E7220" w:rsidRDefault="008E7220" w:rsidP="008E7220"/>
    <w:p w14:paraId="1E0D923A" w14:textId="77777777" w:rsidR="008E7220" w:rsidRDefault="008E7220" w:rsidP="008E7220">
      <w:r>
        <w:t xml:space="preserve">5.2 </w:t>
      </w:r>
      <w:r>
        <w:rPr>
          <w:rFonts w:hint="eastAsia"/>
        </w:rPr>
        <w:t>Развитие</w:t>
      </w:r>
      <w:r>
        <w:t xml:space="preserve"> </w:t>
      </w:r>
      <w:r>
        <w:rPr>
          <w:rFonts w:hint="eastAsia"/>
        </w:rPr>
        <w:t>и</w:t>
      </w:r>
      <w:r>
        <w:t xml:space="preserve"> </w:t>
      </w:r>
      <w:r>
        <w:rPr>
          <w:rFonts w:hint="eastAsia"/>
        </w:rPr>
        <w:t>распространение</w:t>
      </w:r>
      <w:r>
        <w:t xml:space="preserve"> </w:t>
      </w:r>
      <w:r>
        <w:rPr>
          <w:rFonts w:hint="eastAsia"/>
        </w:rPr>
        <w:t>новых</w:t>
      </w:r>
      <w:r>
        <w:t xml:space="preserve"> </w:t>
      </w:r>
      <w:r>
        <w:rPr>
          <w:rFonts w:hint="eastAsia"/>
        </w:rPr>
        <w:t>технологий</w:t>
      </w:r>
      <w:r>
        <w:t xml:space="preserve"> </w:t>
      </w:r>
      <w:r>
        <w:rPr>
          <w:rFonts w:hint="eastAsia"/>
        </w:rPr>
        <w:t>как</w:t>
      </w:r>
      <w:r>
        <w:t xml:space="preserve"> </w:t>
      </w:r>
      <w:r>
        <w:rPr>
          <w:rFonts w:hint="eastAsia"/>
        </w:rPr>
        <w:t>источник</w:t>
      </w:r>
    </w:p>
    <w:p w14:paraId="09AF79A4" w14:textId="77777777" w:rsidR="008E7220" w:rsidRDefault="008E7220" w:rsidP="008E7220"/>
    <w:p w14:paraId="2BDA2F64" w14:textId="77777777" w:rsidR="008E7220" w:rsidRDefault="008E7220" w:rsidP="008E7220">
      <w:r>
        <w:rPr>
          <w:rFonts w:hint="eastAsia"/>
        </w:rPr>
        <w:t>рисков</w:t>
      </w:r>
      <w:r>
        <w:t xml:space="preserve"> </w:t>
      </w:r>
      <w:r>
        <w:rPr>
          <w:rFonts w:hint="eastAsia"/>
        </w:rPr>
        <w:t>и</w:t>
      </w:r>
      <w:r>
        <w:t xml:space="preserve"> </w:t>
      </w:r>
      <w:r>
        <w:rPr>
          <w:rFonts w:hint="eastAsia"/>
        </w:rPr>
        <w:t>угроз</w:t>
      </w:r>
      <w:r>
        <w:t xml:space="preserve"> </w:t>
      </w:r>
      <w:r>
        <w:rPr>
          <w:rFonts w:hint="eastAsia"/>
        </w:rPr>
        <w:t>социально</w:t>
      </w:r>
      <w:r>
        <w:t>-</w:t>
      </w:r>
      <w:r>
        <w:rPr>
          <w:rFonts w:hint="eastAsia"/>
        </w:rPr>
        <w:t>экономической</w:t>
      </w:r>
      <w:r>
        <w:t xml:space="preserve"> </w:t>
      </w:r>
      <w:r>
        <w:rPr>
          <w:rFonts w:hint="eastAsia"/>
        </w:rPr>
        <w:t>безопасности</w:t>
      </w:r>
    </w:p>
    <w:p w14:paraId="6C58EC9D" w14:textId="77777777" w:rsidR="008E7220" w:rsidRDefault="008E7220" w:rsidP="008E7220"/>
    <w:p w14:paraId="2A7A2258" w14:textId="77777777" w:rsidR="008E7220" w:rsidRDefault="008E7220" w:rsidP="008E7220">
      <w:r>
        <w:t xml:space="preserve">5.3 </w:t>
      </w:r>
      <w:r>
        <w:rPr>
          <w:rFonts w:hint="eastAsia"/>
        </w:rPr>
        <w:t>Социальные</w:t>
      </w:r>
      <w:r>
        <w:t xml:space="preserve"> </w:t>
      </w:r>
      <w:r>
        <w:rPr>
          <w:rFonts w:hint="eastAsia"/>
        </w:rPr>
        <w:t>предпосылки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теневых</w:t>
      </w:r>
      <w:r>
        <w:t xml:space="preserve"> </w:t>
      </w:r>
      <w:r>
        <w:rPr>
          <w:rFonts w:hint="eastAsia"/>
        </w:rPr>
        <w:t>экономических</w:t>
      </w:r>
      <w:r>
        <w:t xml:space="preserve"> </w:t>
      </w:r>
      <w:r>
        <w:rPr>
          <w:rFonts w:hint="eastAsia"/>
        </w:rPr>
        <w:t>явлений</w:t>
      </w:r>
      <w:r>
        <w:t xml:space="preserve"> </w:t>
      </w:r>
      <w:r>
        <w:rPr>
          <w:rFonts w:hint="eastAsia"/>
        </w:rPr>
        <w:t>в</w:t>
      </w:r>
      <w:r>
        <w:t xml:space="preserve"> </w:t>
      </w:r>
      <w:r>
        <w:rPr>
          <w:rFonts w:hint="eastAsia"/>
        </w:rPr>
        <w:t>контексте</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p>
    <w:p w14:paraId="2A84659C" w14:textId="77777777" w:rsidR="008E7220" w:rsidRDefault="008E7220" w:rsidP="008E7220"/>
    <w:p w14:paraId="343ACAC5" w14:textId="77777777" w:rsidR="008E7220" w:rsidRDefault="008E7220" w:rsidP="008E7220">
      <w:r>
        <w:rPr>
          <w:rFonts w:hint="eastAsia"/>
        </w:rPr>
        <w:t>Заключение</w:t>
      </w:r>
    </w:p>
    <w:p w14:paraId="4E81AAC7" w14:textId="77777777" w:rsidR="008E7220" w:rsidRDefault="008E7220" w:rsidP="008E7220"/>
    <w:p w14:paraId="1C2897F2" w14:textId="5F816B82" w:rsidR="008E7220" w:rsidRPr="008E7220" w:rsidRDefault="008E7220" w:rsidP="008E7220">
      <w:r>
        <w:rPr>
          <w:rFonts w:hint="eastAsia"/>
        </w:rPr>
        <w:t>Список</w:t>
      </w:r>
      <w:r>
        <w:t xml:space="preserve"> </w:t>
      </w:r>
      <w:r>
        <w:rPr>
          <w:rFonts w:hint="eastAsia"/>
        </w:rPr>
        <w:t>использованных</w:t>
      </w:r>
      <w:r>
        <w:t xml:space="preserve"> </w:t>
      </w:r>
      <w:r>
        <w:rPr>
          <w:rFonts w:hint="eastAsia"/>
        </w:rPr>
        <w:t>источников</w:t>
      </w:r>
    </w:p>
    <w:sectPr w:rsidR="008E7220" w:rsidRPr="008E7220" w:rsidSect="00052D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CDC8" w14:textId="77777777" w:rsidR="00052D38" w:rsidRDefault="00052D38">
      <w:pPr>
        <w:spacing w:after="0" w:line="240" w:lineRule="auto"/>
      </w:pPr>
      <w:r>
        <w:separator/>
      </w:r>
    </w:p>
  </w:endnote>
  <w:endnote w:type="continuationSeparator" w:id="0">
    <w:p w14:paraId="5A2317C6" w14:textId="77777777" w:rsidR="00052D38" w:rsidRDefault="0005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4973" w14:textId="77777777" w:rsidR="00052D38" w:rsidRDefault="00052D38"/>
    <w:p w14:paraId="03B29407" w14:textId="77777777" w:rsidR="00052D38" w:rsidRDefault="00052D38"/>
    <w:p w14:paraId="74E57C73" w14:textId="77777777" w:rsidR="00052D38" w:rsidRDefault="00052D38"/>
    <w:p w14:paraId="22E4328D" w14:textId="77777777" w:rsidR="00052D38" w:rsidRDefault="00052D38"/>
    <w:p w14:paraId="27741EEB" w14:textId="77777777" w:rsidR="00052D38" w:rsidRDefault="00052D38"/>
    <w:p w14:paraId="2CD2F317" w14:textId="77777777" w:rsidR="00052D38" w:rsidRDefault="00052D38"/>
    <w:p w14:paraId="33C48B67" w14:textId="77777777" w:rsidR="00052D38" w:rsidRDefault="00052D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11DF8D" wp14:editId="6AB9DC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C6FD" w14:textId="77777777" w:rsidR="00052D38" w:rsidRDefault="00052D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11DF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F6C6FD" w14:textId="77777777" w:rsidR="00052D38" w:rsidRDefault="00052D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24C44A" w14:textId="77777777" w:rsidR="00052D38" w:rsidRDefault="00052D38"/>
    <w:p w14:paraId="1B8B0481" w14:textId="77777777" w:rsidR="00052D38" w:rsidRDefault="00052D38"/>
    <w:p w14:paraId="3F38967D" w14:textId="77777777" w:rsidR="00052D38" w:rsidRDefault="00052D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5DF6A5" wp14:editId="6ACC03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95FF9" w14:textId="77777777" w:rsidR="00052D38" w:rsidRDefault="00052D38"/>
                          <w:p w14:paraId="1AD3AB6D" w14:textId="77777777" w:rsidR="00052D38" w:rsidRDefault="00052D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5DF6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A95FF9" w14:textId="77777777" w:rsidR="00052D38" w:rsidRDefault="00052D38"/>
                    <w:p w14:paraId="1AD3AB6D" w14:textId="77777777" w:rsidR="00052D38" w:rsidRDefault="00052D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F21A24" w14:textId="77777777" w:rsidR="00052D38" w:rsidRDefault="00052D38"/>
    <w:p w14:paraId="7AE1C405" w14:textId="77777777" w:rsidR="00052D38" w:rsidRDefault="00052D38">
      <w:pPr>
        <w:rPr>
          <w:sz w:val="2"/>
          <w:szCs w:val="2"/>
        </w:rPr>
      </w:pPr>
    </w:p>
    <w:p w14:paraId="4229F837" w14:textId="77777777" w:rsidR="00052D38" w:rsidRDefault="00052D38"/>
    <w:p w14:paraId="5F242E52" w14:textId="77777777" w:rsidR="00052D38" w:rsidRDefault="00052D38">
      <w:pPr>
        <w:spacing w:after="0" w:line="240" w:lineRule="auto"/>
      </w:pPr>
    </w:p>
  </w:footnote>
  <w:footnote w:type="continuationSeparator" w:id="0">
    <w:p w14:paraId="6FB4309B" w14:textId="77777777" w:rsidR="00052D38" w:rsidRDefault="0005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38"/>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7673</TotalTime>
  <Pages>3</Pages>
  <Words>418</Words>
  <Characters>2388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961</cp:revision>
  <cp:lastPrinted>2009-02-06T05:36:00Z</cp:lastPrinted>
  <dcterms:created xsi:type="dcterms:W3CDTF">2024-04-09T10:20:00Z</dcterms:created>
  <dcterms:modified xsi:type="dcterms:W3CDTF">2024-04-20T11:54:00Z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