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2CF0E" w14:textId="64E4BF61" w:rsidR="00C66FE5" w:rsidRDefault="009C601A" w:rsidP="009C601A">
      <w:pPr>
        <w:rPr>
          <w:rFonts w:ascii="Times New Roman" w:eastAsia="Arial Unicode MS" w:hAnsi="Times New Roman" w:cs="Times New Roman"/>
          <w:b/>
          <w:bCs/>
          <w:color w:val="000000"/>
          <w:kern w:val="0"/>
          <w:sz w:val="28"/>
          <w:szCs w:val="28"/>
          <w:lang w:eastAsia="ru-RU" w:bidi="uk-UA"/>
        </w:rPr>
      </w:pPr>
      <w:r w:rsidRPr="009C601A">
        <w:rPr>
          <w:rFonts w:ascii="Times New Roman" w:eastAsia="Arial Unicode MS" w:hAnsi="Times New Roman" w:cs="Times New Roman" w:hint="eastAsia"/>
          <w:b/>
          <w:bCs/>
          <w:color w:val="000000"/>
          <w:kern w:val="0"/>
          <w:sz w:val="28"/>
          <w:szCs w:val="28"/>
          <w:lang w:eastAsia="ru-RU" w:bidi="uk-UA"/>
        </w:rPr>
        <w:t>Чернышов</w:t>
      </w:r>
      <w:r w:rsidRPr="009C601A">
        <w:rPr>
          <w:rFonts w:ascii="Times New Roman" w:eastAsia="Arial Unicode MS" w:hAnsi="Times New Roman" w:cs="Times New Roman"/>
          <w:b/>
          <w:bCs/>
          <w:color w:val="000000"/>
          <w:kern w:val="0"/>
          <w:sz w:val="28"/>
          <w:szCs w:val="28"/>
          <w:lang w:eastAsia="ru-RU" w:bidi="uk-UA"/>
        </w:rPr>
        <w:t xml:space="preserve"> </w:t>
      </w:r>
      <w:r w:rsidRPr="009C601A">
        <w:rPr>
          <w:rFonts w:ascii="Times New Roman" w:eastAsia="Arial Unicode MS" w:hAnsi="Times New Roman" w:cs="Times New Roman" w:hint="eastAsia"/>
          <w:b/>
          <w:bCs/>
          <w:color w:val="000000"/>
          <w:kern w:val="0"/>
          <w:sz w:val="28"/>
          <w:szCs w:val="28"/>
          <w:lang w:eastAsia="ru-RU" w:bidi="uk-UA"/>
        </w:rPr>
        <w:t>Борис</w:t>
      </w:r>
      <w:r w:rsidRPr="009C601A">
        <w:rPr>
          <w:rFonts w:ascii="Times New Roman" w:eastAsia="Arial Unicode MS" w:hAnsi="Times New Roman" w:cs="Times New Roman"/>
          <w:b/>
          <w:bCs/>
          <w:color w:val="000000"/>
          <w:kern w:val="0"/>
          <w:sz w:val="28"/>
          <w:szCs w:val="28"/>
          <w:lang w:eastAsia="ru-RU" w:bidi="uk-UA"/>
        </w:rPr>
        <w:t xml:space="preserve"> </w:t>
      </w:r>
      <w:r w:rsidRPr="009C601A">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9C601A">
        <w:rPr>
          <w:rFonts w:ascii="Times New Roman" w:eastAsia="Arial Unicode MS" w:hAnsi="Times New Roman" w:cs="Times New Roman" w:hint="eastAsia"/>
          <w:b/>
          <w:bCs/>
          <w:color w:val="000000"/>
          <w:kern w:val="0"/>
          <w:sz w:val="28"/>
          <w:szCs w:val="28"/>
          <w:lang w:eastAsia="ru-RU" w:bidi="uk-UA"/>
        </w:rPr>
        <w:t>Централизованное</w:t>
      </w:r>
      <w:r w:rsidRPr="009C601A">
        <w:rPr>
          <w:rFonts w:ascii="Times New Roman" w:eastAsia="Arial Unicode MS" w:hAnsi="Times New Roman" w:cs="Times New Roman"/>
          <w:b/>
          <w:bCs/>
          <w:color w:val="000000"/>
          <w:kern w:val="0"/>
          <w:sz w:val="28"/>
          <w:szCs w:val="28"/>
          <w:lang w:eastAsia="ru-RU" w:bidi="uk-UA"/>
        </w:rPr>
        <w:t xml:space="preserve"> </w:t>
      </w:r>
      <w:r w:rsidRPr="009C601A">
        <w:rPr>
          <w:rFonts w:ascii="Times New Roman" w:eastAsia="Arial Unicode MS" w:hAnsi="Times New Roman" w:cs="Times New Roman" w:hint="eastAsia"/>
          <w:b/>
          <w:bCs/>
          <w:color w:val="000000"/>
          <w:kern w:val="0"/>
          <w:sz w:val="28"/>
          <w:szCs w:val="28"/>
          <w:lang w:eastAsia="ru-RU" w:bidi="uk-UA"/>
        </w:rPr>
        <w:t>управление</w:t>
      </w:r>
      <w:r w:rsidRPr="009C601A">
        <w:rPr>
          <w:rFonts w:ascii="Times New Roman" w:eastAsia="Arial Unicode MS" w:hAnsi="Times New Roman" w:cs="Times New Roman"/>
          <w:b/>
          <w:bCs/>
          <w:color w:val="000000"/>
          <w:kern w:val="0"/>
          <w:sz w:val="28"/>
          <w:szCs w:val="28"/>
          <w:lang w:eastAsia="ru-RU" w:bidi="uk-UA"/>
        </w:rPr>
        <w:t xml:space="preserve"> </w:t>
      </w:r>
      <w:r w:rsidRPr="009C601A">
        <w:rPr>
          <w:rFonts w:ascii="Times New Roman" w:eastAsia="Arial Unicode MS" w:hAnsi="Times New Roman" w:cs="Times New Roman" w:hint="eastAsia"/>
          <w:b/>
          <w:bCs/>
          <w:color w:val="000000"/>
          <w:kern w:val="0"/>
          <w:sz w:val="28"/>
          <w:szCs w:val="28"/>
          <w:lang w:eastAsia="ru-RU" w:bidi="uk-UA"/>
        </w:rPr>
        <w:t>взаимодействием</w:t>
      </w:r>
      <w:r w:rsidRPr="009C601A">
        <w:rPr>
          <w:rFonts w:ascii="Times New Roman" w:eastAsia="Arial Unicode MS" w:hAnsi="Times New Roman" w:cs="Times New Roman"/>
          <w:b/>
          <w:bCs/>
          <w:color w:val="000000"/>
          <w:kern w:val="0"/>
          <w:sz w:val="28"/>
          <w:szCs w:val="28"/>
          <w:lang w:eastAsia="ru-RU" w:bidi="uk-UA"/>
        </w:rPr>
        <w:t xml:space="preserve"> </w:t>
      </w:r>
      <w:r w:rsidRPr="009C601A">
        <w:rPr>
          <w:rFonts w:ascii="Times New Roman" w:eastAsia="Arial Unicode MS" w:hAnsi="Times New Roman" w:cs="Times New Roman" w:hint="eastAsia"/>
          <w:b/>
          <w:bCs/>
          <w:color w:val="000000"/>
          <w:kern w:val="0"/>
          <w:sz w:val="28"/>
          <w:szCs w:val="28"/>
          <w:lang w:eastAsia="ru-RU" w:bidi="uk-UA"/>
        </w:rPr>
        <w:t>объектов</w:t>
      </w:r>
      <w:r w:rsidRPr="009C601A">
        <w:rPr>
          <w:rFonts w:ascii="Times New Roman" w:eastAsia="Arial Unicode MS" w:hAnsi="Times New Roman" w:cs="Times New Roman"/>
          <w:b/>
          <w:bCs/>
          <w:color w:val="000000"/>
          <w:kern w:val="0"/>
          <w:sz w:val="28"/>
          <w:szCs w:val="28"/>
          <w:lang w:eastAsia="ru-RU" w:bidi="uk-UA"/>
        </w:rPr>
        <w:t xml:space="preserve"> </w:t>
      </w:r>
      <w:r w:rsidRPr="009C601A">
        <w:rPr>
          <w:rFonts w:ascii="Times New Roman" w:eastAsia="Arial Unicode MS" w:hAnsi="Times New Roman" w:cs="Times New Roman" w:hint="eastAsia"/>
          <w:b/>
          <w:bCs/>
          <w:color w:val="000000"/>
          <w:kern w:val="0"/>
          <w:sz w:val="28"/>
          <w:szCs w:val="28"/>
          <w:lang w:eastAsia="ru-RU" w:bidi="uk-UA"/>
        </w:rPr>
        <w:t>организационной</w:t>
      </w:r>
      <w:r w:rsidRPr="009C601A">
        <w:rPr>
          <w:rFonts w:ascii="Times New Roman" w:eastAsia="Arial Unicode MS" w:hAnsi="Times New Roman" w:cs="Times New Roman"/>
          <w:b/>
          <w:bCs/>
          <w:color w:val="000000"/>
          <w:kern w:val="0"/>
          <w:sz w:val="28"/>
          <w:szCs w:val="28"/>
          <w:lang w:eastAsia="ru-RU" w:bidi="uk-UA"/>
        </w:rPr>
        <w:t xml:space="preserve"> </w:t>
      </w:r>
      <w:r w:rsidRPr="009C601A">
        <w:rPr>
          <w:rFonts w:ascii="Times New Roman" w:eastAsia="Arial Unicode MS" w:hAnsi="Times New Roman" w:cs="Times New Roman" w:hint="eastAsia"/>
          <w:b/>
          <w:bCs/>
          <w:color w:val="000000"/>
          <w:kern w:val="0"/>
          <w:sz w:val="28"/>
          <w:szCs w:val="28"/>
          <w:lang w:eastAsia="ru-RU" w:bidi="uk-UA"/>
        </w:rPr>
        <w:t>системы</w:t>
      </w:r>
      <w:r w:rsidRPr="009C601A">
        <w:rPr>
          <w:rFonts w:ascii="Times New Roman" w:eastAsia="Arial Unicode MS" w:hAnsi="Times New Roman" w:cs="Times New Roman"/>
          <w:b/>
          <w:bCs/>
          <w:color w:val="000000"/>
          <w:kern w:val="0"/>
          <w:sz w:val="28"/>
          <w:szCs w:val="28"/>
          <w:lang w:eastAsia="ru-RU" w:bidi="uk-UA"/>
        </w:rPr>
        <w:t xml:space="preserve"> </w:t>
      </w:r>
      <w:r w:rsidRPr="009C601A">
        <w:rPr>
          <w:rFonts w:ascii="Times New Roman" w:eastAsia="Arial Unicode MS" w:hAnsi="Times New Roman" w:cs="Times New Roman" w:hint="eastAsia"/>
          <w:b/>
          <w:bCs/>
          <w:color w:val="000000"/>
          <w:kern w:val="0"/>
          <w:sz w:val="28"/>
          <w:szCs w:val="28"/>
          <w:lang w:eastAsia="ru-RU" w:bidi="uk-UA"/>
        </w:rPr>
        <w:t>на</w:t>
      </w:r>
      <w:r w:rsidRPr="009C601A">
        <w:rPr>
          <w:rFonts w:ascii="Times New Roman" w:eastAsia="Arial Unicode MS" w:hAnsi="Times New Roman" w:cs="Times New Roman"/>
          <w:b/>
          <w:bCs/>
          <w:color w:val="000000"/>
          <w:kern w:val="0"/>
          <w:sz w:val="28"/>
          <w:szCs w:val="28"/>
          <w:lang w:eastAsia="ru-RU" w:bidi="uk-UA"/>
        </w:rPr>
        <w:t xml:space="preserve"> </w:t>
      </w:r>
      <w:r w:rsidRPr="009C601A">
        <w:rPr>
          <w:rFonts w:ascii="Times New Roman" w:eastAsia="Arial Unicode MS" w:hAnsi="Times New Roman" w:cs="Times New Roman" w:hint="eastAsia"/>
          <w:b/>
          <w:bCs/>
          <w:color w:val="000000"/>
          <w:kern w:val="0"/>
          <w:sz w:val="28"/>
          <w:szCs w:val="28"/>
          <w:lang w:eastAsia="ru-RU" w:bidi="uk-UA"/>
        </w:rPr>
        <w:t>основе</w:t>
      </w:r>
      <w:r w:rsidRPr="009C601A">
        <w:rPr>
          <w:rFonts w:ascii="Times New Roman" w:eastAsia="Arial Unicode MS" w:hAnsi="Times New Roman" w:cs="Times New Roman"/>
          <w:b/>
          <w:bCs/>
          <w:color w:val="000000"/>
          <w:kern w:val="0"/>
          <w:sz w:val="28"/>
          <w:szCs w:val="28"/>
          <w:lang w:eastAsia="ru-RU" w:bidi="uk-UA"/>
        </w:rPr>
        <w:t xml:space="preserve"> </w:t>
      </w:r>
      <w:r w:rsidRPr="009C601A">
        <w:rPr>
          <w:rFonts w:ascii="Times New Roman" w:eastAsia="Arial Unicode MS" w:hAnsi="Times New Roman" w:cs="Times New Roman" w:hint="eastAsia"/>
          <w:b/>
          <w:bCs/>
          <w:color w:val="000000"/>
          <w:kern w:val="0"/>
          <w:sz w:val="28"/>
          <w:szCs w:val="28"/>
          <w:lang w:eastAsia="ru-RU" w:bidi="uk-UA"/>
        </w:rPr>
        <w:t>оптимизационных</w:t>
      </w:r>
      <w:r w:rsidRPr="009C601A">
        <w:rPr>
          <w:rFonts w:ascii="Times New Roman" w:eastAsia="Arial Unicode MS" w:hAnsi="Times New Roman" w:cs="Times New Roman"/>
          <w:b/>
          <w:bCs/>
          <w:color w:val="000000"/>
          <w:kern w:val="0"/>
          <w:sz w:val="28"/>
          <w:szCs w:val="28"/>
          <w:lang w:eastAsia="ru-RU" w:bidi="uk-UA"/>
        </w:rPr>
        <w:t xml:space="preserve"> </w:t>
      </w:r>
      <w:r w:rsidRPr="009C601A">
        <w:rPr>
          <w:rFonts w:ascii="Times New Roman" w:eastAsia="Arial Unicode MS" w:hAnsi="Times New Roman" w:cs="Times New Roman" w:hint="eastAsia"/>
          <w:b/>
          <w:bCs/>
          <w:color w:val="000000"/>
          <w:kern w:val="0"/>
          <w:sz w:val="28"/>
          <w:szCs w:val="28"/>
          <w:lang w:eastAsia="ru-RU" w:bidi="uk-UA"/>
        </w:rPr>
        <w:t>моделей</w:t>
      </w:r>
      <w:r w:rsidRPr="009C601A">
        <w:rPr>
          <w:rFonts w:ascii="Times New Roman" w:eastAsia="Arial Unicode MS" w:hAnsi="Times New Roman" w:cs="Times New Roman"/>
          <w:b/>
          <w:bCs/>
          <w:color w:val="000000"/>
          <w:kern w:val="0"/>
          <w:sz w:val="28"/>
          <w:szCs w:val="28"/>
          <w:lang w:eastAsia="ru-RU" w:bidi="uk-UA"/>
        </w:rPr>
        <w:t xml:space="preserve"> </w:t>
      </w:r>
      <w:r w:rsidRPr="009C601A">
        <w:rPr>
          <w:rFonts w:ascii="Times New Roman" w:eastAsia="Arial Unicode MS" w:hAnsi="Times New Roman" w:cs="Times New Roman" w:hint="eastAsia"/>
          <w:b/>
          <w:bCs/>
          <w:color w:val="000000"/>
          <w:kern w:val="0"/>
          <w:sz w:val="28"/>
          <w:szCs w:val="28"/>
          <w:lang w:eastAsia="ru-RU" w:bidi="uk-UA"/>
        </w:rPr>
        <w:t>рейтингового</w:t>
      </w:r>
      <w:r w:rsidRPr="009C601A">
        <w:rPr>
          <w:rFonts w:ascii="Times New Roman" w:eastAsia="Arial Unicode MS" w:hAnsi="Times New Roman" w:cs="Times New Roman"/>
          <w:b/>
          <w:bCs/>
          <w:color w:val="000000"/>
          <w:kern w:val="0"/>
          <w:sz w:val="28"/>
          <w:szCs w:val="28"/>
          <w:lang w:eastAsia="ru-RU" w:bidi="uk-UA"/>
        </w:rPr>
        <w:t xml:space="preserve"> </w:t>
      </w:r>
      <w:r w:rsidRPr="009C601A">
        <w:rPr>
          <w:rFonts w:ascii="Times New Roman" w:eastAsia="Arial Unicode MS" w:hAnsi="Times New Roman" w:cs="Times New Roman" w:hint="eastAsia"/>
          <w:b/>
          <w:bCs/>
          <w:color w:val="000000"/>
          <w:kern w:val="0"/>
          <w:sz w:val="28"/>
          <w:szCs w:val="28"/>
          <w:lang w:eastAsia="ru-RU" w:bidi="uk-UA"/>
        </w:rPr>
        <w:t>оценивания</w:t>
      </w:r>
    </w:p>
    <w:p w14:paraId="15A80114" w14:textId="77777777" w:rsidR="009C601A" w:rsidRDefault="009C601A" w:rsidP="009C601A">
      <w:r>
        <w:rPr>
          <w:rFonts w:hint="eastAsia"/>
        </w:rPr>
        <w:t>ОГЛАВЛЕНИЕ</w:t>
      </w:r>
      <w:r>
        <w:t xml:space="preserve"> </w:t>
      </w:r>
      <w:r>
        <w:rPr>
          <w:rFonts w:hint="eastAsia"/>
        </w:rPr>
        <w:t>ДИССЕРТАЦИИ</w:t>
      </w:r>
    </w:p>
    <w:p w14:paraId="693E1EBA" w14:textId="77777777" w:rsidR="009C601A" w:rsidRDefault="009C601A" w:rsidP="009C601A">
      <w:r>
        <w:rPr>
          <w:rFonts w:hint="eastAsia"/>
        </w:rPr>
        <w:t>кандидат</w:t>
      </w:r>
      <w:r>
        <w:t xml:space="preserve"> </w:t>
      </w:r>
      <w:r>
        <w:rPr>
          <w:rFonts w:hint="eastAsia"/>
        </w:rPr>
        <w:t>наук</w:t>
      </w:r>
      <w:r>
        <w:t xml:space="preserve"> </w:t>
      </w:r>
      <w:r>
        <w:rPr>
          <w:rFonts w:hint="eastAsia"/>
        </w:rPr>
        <w:t>Чернышов</w:t>
      </w:r>
      <w:r>
        <w:t xml:space="preserve"> </w:t>
      </w:r>
      <w:r>
        <w:rPr>
          <w:rFonts w:hint="eastAsia"/>
        </w:rPr>
        <w:t>Борис</w:t>
      </w:r>
      <w:r>
        <w:t xml:space="preserve"> </w:t>
      </w:r>
      <w:r>
        <w:rPr>
          <w:rFonts w:hint="eastAsia"/>
        </w:rPr>
        <w:t>Александрович</w:t>
      </w:r>
    </w:p>
    <w:p w14:paraId="0F2DA3D5" w14:textId="77777777" w:rsidR="009C601A" w:rsidRDefault="009C601A" w:rsidP="009C601A">
      <w:r>
        <w:rPr>
          <w:rFonts w:hint="eastAsia"/>
        </w:rPr>
        <w:t>Введение</w:t>
      </w:r>
    </w:p>
    <w:p w14:paraId="64F2E92F" w14:textId="77777777" w:rsidR="009C601A" w:rsidRDefault="009C601A" w:rsidP="009C601A"/>
    <w:p w14:paraId="55E8A2DD" w14:textId="77777777" w:rsidR="009C601A" w:rsidRDefault="009C601A" w:rsidP="009C601A">
      <w:r>
        <w:t xml:space="preserve">1. </w:t>
      </w:r>
      <w:r>
        <w:rPr>
          <w:rFonts w:hint="eastAsia"/>
        </w:rPr>
        <w:t>Пути</w:t>
      </w:r>
      <w:r>
        <w:t xml:space="preserve"> </w:t>
      </w:r>
      <w:r>
        <w:rPr>
          <w:rFonts w:hint="eastAsia"/>
        </w:rPr>
        <w:t>повышения</w:t>
      </w:r>
      <w:r>
        <w:t xml:space="preserve"> </w:t>
      </w:r>
      <w:r>
        <w:rPr>
          <w:rFonts w:hint="eastAsia"/>
        </w:rPr>
        <w:t>эффективности</w:t>
      </w:r>
      <w:r>
        <w:t xml:space="preserve"> </w:t>
      </w:r>
      <w:r>
        <w:rPr>
          <w:rFonts w:hint="eastAsia"/>
        </w:rPr>
        <w:t>рейтингового</w:t>
      </w:r>
      <w:r>
        <w:t xml:space="preserve"> </w:t>
      </w:r>
      <w:r>
        <w:rPr>
          <w:rFonts w:hint="eastAsia"/>
        </w:rPr>
        <w:t>управления</w:t>
      </w:r>
    </w:p>
    <w:p w14:paraId="58BCDC9D" w14:textId="77777777" w:rsidR="009C601A" w:rsidRDefault="009C601A" w:rsidP="009C601A"/>
    <w:p w14:paraId="60685531" w14:textId="77777777" w:rsidR="009C601A" w:rsidRDefault="009C601A" w:rsidP="009C601A">
      <w:r>
        <w:rPr>
          <w:rFonts w:hint="eastAsia"/>
        </w:rPr>
        <w:t>в</w:t>
      </w:r>
      <w:r>
        <w:t xml:space="preserve"> </w:t>
      </w:r>
      <w:r>
        <w:rPr>
          <w:rFonts w:hint="eastAsia"/>
        </w:rPr>
        <w:t>организационных</w:t>
      </w:r>
      <w:r>
        <w:t xml:space="preserve"> </w:t>
      </w:r>
      <w:r>
        <w:rPr>
          <w:rFonts w:hint="eastAsia"/>
        </w:rPr>
        <w:t>социально</w:t>
      </w:r>
      <w:r>
        <w:t>-</w:t>
      </w:r>
      <w:r>
        <w:rPr>
          <w:rFonts w:hint="eastAsia"/>
        </w:rPr>
        <w:t>экономических</w:t>
      </w:r>
      <w:r>
        <w:t xml:space="preserve"> </w:t>
      </w:r>
      <w:r>
        <w:rPr>
          <w:rFonts w:hint="eastAsia"/>
        </w:rPr>
        <w:t>системах</w:t>
      </w:r>
    </w:p>
    <w:p w14:paraId="1D9910B2" w14:textId="77777777" w:rsidR="009C601A" w:rsidRDefault="009C601A" w:rsidP="009C601A"/>
    <w:p w14:paraId="1422329E" w14:textId="77777777" w:rsidR="009C601A" w:rsidRDefault="009C601A" w:rsidP="009C601A">
      <w:r>
        <w:t xml:space="preserve">1.1. </w:t>
      </w:r>
      <w:r>
        <w:rPr>
          <w:rFonts w:hint="eastAsia"/>
        </w:rPr>
        <w:t>Классификационные</w:t>
      </w:r>
      <w:r>
        <w:t xml:space="preserve"> </w:t>
      </w:r>
      <w:r>
        <w:rPr>
          <w:rFonts w:hint="eastAsia"/>
        </w:rPr>
        <w:t>признаки</w:t>
      </w:r>
      <w:r>
        <w:t xml:space="preserve"> </w:t>
      </w:r>
      <w:r>
        <w:rPr>
          <w:rFonts w:hint="eastAsia"/>
        </w:rPr>
        <w:t>и</w:t>
      </w:r>
      <w:r>
        <w:t xml:space="preserve"> </w:t>
      </w:r>
      <w:r>
        <w:rPr>
          <w:rFonts w:hint="eastAsia"/>
        </w:rPr>
        <w:t>механизмы</w:t>
      </w:r>
      <w:r>
        <w:t xml:space="preserve"> </w:t>
      </w:r>
      <w:r>
        <w:rPr>
          <w:rFonts w:hint="eastAsia"/>
        </w:rPr>
        <w:t>рейтингового</w:t>
      </w:r>
      <w:r>
        <w:t xml:space="preserve"> </w:t>
      </w:r>
      <w:r>
        <w:rPr>
          <w:rFonts w:hint="eastAsia"/>
        </w:rPr>
        <w:t>управления</w:t>
      </w:r>
    </w:p>
    <w:p w14:paraId="7EFC827B" w14:textId="77777777" w:rsidR="009C601A" w:rsidRDefault="009C601A" w:rsidP="009C601A"/>
    <w:p w14:paraId="38269388" w14:textId="77777777" w:rsidR="009C601A" w:rsidRDefault="009C601A" w:rsidP="009C601A">
      <w:r>
        <w:t xml:space="preserve">1.2. </w:t>
      </w:r>
      <w:r>
        <w:rPr>
          <w:rFonts w:hint="eastAsia"/>
        </w:rPr>
        <w:t>Моделирование</w:t>
      </w:r>
      <w:r>
        <w:t xml:space="preserve"> </w:t>
      </w:r>
      <w:r>
        <w:rPr>
          <w:rFonts w:hint="eastAsia"/>
        </w:rPr>
        <w:t>взаимодействия</w:t>
      </w:r>
      <w:r>
        <w:t xml:space="preserve"> </w:t>
      </w:r>
      <w:r>
        <w:rPr>
          <w:rFonts w:hint="eastAsia"/>
        </w:rPr>
        <w:t>объектов</w:t>
      </w:r>
      <w:r>
        <w:t xml:space="preserve"> </w:t>
      </w:r>
      <w:r>
        <w:rPr>
          <w:rFonts w:hint="eastAsia"/>
        </w:rPr>
        <w:t>организационной</w:t>
      </w:r>
      <w:r>
        <w:t xml:space="preserve"> </w:t>
      </w:r>
      <w:r>
        <w:rPr>
          <w:rFonts w:hint="eastAsia"/>
        </w:rPr>
        <w:t>системы</w:t>
      </w:r>
    </w:p>
    <w:p w14:paraId="3AF6A325" w14:textId="77777777" w:rsidR="009C601A" w:rsidRDefault="009C601A" w:rsidP="009C601A"/>
    <w:p w14:paraId="22DD9B02" w14:textId="77777777" w:rsidR="009C601A" w:rsidRDefault="009C601A" w:rsidP="009C601A">
      <w:r>
        <w:rPr>
          <w:rFonts w:hint="eastAsia"/>
        </w:rPr>
        <w:t>с</w:t>
      </w:r>
      <w:r>
        <w:t xml:space="preserve"> </w:t>
      </w:r>
      <w:r>
        <w:rPr>
          <w:rFonts w:hint="eastAsia"/>
        </w:rPr>
        <w:t>управляющим</w:t>
      </w:r>
      <w:r>
        <w:t xml:space="preserve"> </w:t>
      </w:r>
      <w:r>
        <w:rPr>
          <w:rFonts w:hint="eastAsia"/>
        </w:rPr>
        <w:t>центром</w:t>
      </w:r>
    </w:p>
    <w:p w14:paraId="2A906A07" w14:textId="77777777" w:rsidR="009C601A" w:rsidRDefault="009C601A" w:rsidP="009C601A"/>
    <w:p w14:paraId="01406145" w14:textId="77777777" w:rsidR="009C601A" w:rsidRDefault="009C601A" w:rsidP="009C601A">
      <w:r>
        <w:t xml:space="preserve">1.3. </w:t>
      </w:r>
      <w:r>
        <w:rPr>
          <w:rFonts w:hint="eastAsia"/>
        </w:rPr>
        <w:t>Оптимизационные</w:t>
      </w:r>
      <w:r>
        <w:t xml:space="preserve"> </w:t>
      </w:r>
      <w:r>
        <w:rPr>
          <w:rFonts w:hint="eastAsia"/>
        </w:rPr>
        <w:t>задачи</w:t>
      </w:r>
      <w:r>
        <w:t xml:space="preserve"> </w:t>
      </w:r>
      <w:r>
        <w:rPr>
          <w:rFonts w:hint="eastAsia"/>
        </w:rPr>
        <w:t>рейтингового</w:t>
      </w:r>
      <w:r>
        <w:t xml:space="preserve"> </w:t>
      </w:r>
      <w:r>
        <w:rPr>
          <w:rFonts w:hint="eastAsia"/>
        </w:rPr>
        <w:t>управления</w:t>
      </w:r>
      <w:r>
        <w:t xml:space="preserve"> </w:t>
      </w:r>
      <w:r>
        <w:rPr>
          <w:rFonts w:hint="eastAsia"/>
        </w:rPr>
        <w:t>и</w:t>
      </w:r>
      <w:r>
        <w:t xml:space="preserve"> </w:t>
      </w:r>
      <w:r>
        <w:rPr>
          <w:rFonts w:hint="eastAsia"/>
        </w:rPr>
        <w:t>подходы</w:t>
      </w:r>
    </w:p>
    <w:p w14:paraId="1DE03590" w14:textId="77777777" w:rsidR="009C601A" w:rsidRDefault="009C601A" w:rsidP="009C601A"/>
    <w:p w14:paraId="3D739035" w14:textId="77777777" w:rsidR="009C601A" w:rsidRDefault="009C601A" w:rsidP="009C601A">
      <w:r>
        <w:rPr>
          <w:rFonts w:hint="eastAsia"/>
        </w:rPr>
        <w:t>к</w:t>
      </w:r>
      <w:r>
        <w:t xml:space="preserve"> </w:t>
      </w:r>
      <w:r>
        <w:rPr>
          <w:rFonts w:hint="eastAsia"/>
        </w:rPr>
        <w:t>их</w:t>
      </w:r>
      <w:r>
        <w:t xml:space="preserve"> </w:t>
      </w:r>
      <w:r>
        <w:rPr>
          <w:rFonts w:hint="eastAsia"/>
        </w:rPr>
        <w:t>решению</w:t>
      </w:r>
    </w:p>
    <w:p w14:paraId="15701DC1" w14:textId="77777777" w:rsidR="009C601A" w:rsidRDefault="009C601A" w:rsidP="009C601A"/>
    <w:p w14:paraId="093244D7" w14:textId="77777777" w:rsidR="009C601A" w:rsidRDefault="009C601A" w:rsidP="009C601A">
      <w:r>
        <w:rPr>
          <w:rFonts w:hint="eastAsia"/>
        </w:rPr>
        <w:t>Выводы</w:t>
      </w:r>
      <w:r>
        <w:t xml:space="preserve"> </w:t>
      </w:r>
      <w:r>
        <w:rPr>
          <w:rFonts w:hint="eastAsia"/>
        </w:rPr>
        <w:t>первой</w:t>
      </w:r>
      <w:r>
        <w:t xml:space="preserve"> </w:t>
      </w:r>
      <w:r>
        <w:rPr>
          <w:rFonts w:hint="eastAsia"/>
        </w:rPr>
        <w:t>главы</w:t>
      </w:r>
    </w:p>
    <w:p w14:paraId="6887A9C5" w14:textId="77777777" w:rsidR="009C601A" w:rsidRDefault="009C601A" w:rsidP="009C601A"/>
    <w:p w14:paraId="3788D737" w14:textId="77777777" w:rsidR="009C601A" w:rsidRDefault="009C601A" w:rsidP="009C601A">
      <w:r>
        <w:t xml:space="preserve">2. </w:t>
      </w:r>
      <w:r>
        <w:rPr>
          <w:rFonts w:hint="eastAsia"/>
        </w:rPr>
        <w:t>Разработка</w:t>
      </w:r>
      <w:r>
        <w:t xml:space="preserve"> </w:t>
      </w:r>
      <w:r>
        <w:rPr>
          <w:rFonts w:hint="eastAsia"/>
        </w:rPr>
        <w:t>оптимизационных</w:t>
      </w:r>
      <w:r>
        <w:t xml:space="preserve"> </w:t>
      </w:r>
      <w:r>
        <w:rPr>
          <w:rFonts w:hint="eastAsia"/>
        </w:rPr>
        <w:t>моделей</w:t>
      </w:r>
      <w:r>
        <w:t xml:space="preserve"> </w:t>
      </w:r>
      <w:r>
        <w:rPr>
          <w:rFonts w:hint="eastAsia"/>
        </w:rPr>
        <w:t>и</w:t>
      </w:r>
      <w:r>
        <w:t xml:space="preserve"> </w:t>
      </w:r>
      <w:r>
        <w:rPr>
          <w:rFonts w:hint="eastAsia"/>
        </w:rPr>
        <w:t>алгоритмов</w:t>
      </w:r>
      <w:r>
        <w:t xml:space="preserve"> </w:t>
      </w:r>
      <w:r>
        <w:rPr>
          <w:rFonts w:hint="eastAsia"/>
        </w:rPr>
        <w:t>рейтингового</w:t>
      </w:r>
      <w:r>
        <w:t xml:space="preserve"> </w:t>
      </w:r>
      <w:r>
        <w:rPr>
          <w:rFonts w:hint="eastAsia"/>
        </w:rPr>
        <w:t>управления</w:t>
      </w:r>
      <w:r>
        <w:t xml:space="preserve"> </w:t>
      </w:r>
      <w:r>
        <w:rPr>
          <w:rFonts w:hint="eastAsia"/>
        </w:rPr>
        <w:t>распределением</w:t>
      </w:r>
      <w:r>
        <w:t xml:space="preserve"> </w:t>
      </w:r>
      <w:r>
        <w:rPr>
          <w:rFonts w:hint="eastAsia"/>
        </w:rPr>
        <w:t>ресурсного</w:t>
      </w:r>
      <w:r>
        <w:t xml:space="preserve"> </w:t>
      </w:r>
      <w:r>
        <w:rPr>
          <w:rFonts w:hint="eastAsia"/>
        </w:rPr>
        <w:t>обеспечения</w:t>
      </w:r>
    </w:p>
    <w:p w14:paraId="17B51AFF" w14:textId="77777777" w:rsidR="009C601A" w:rsidRDefault="009C601A" w:rsidP="009C601A"/>
    <w:p w14:paraId="19D95D17" w14:textId="77777777" w:rsidR="009C601A" w:rsidRDefault="009C601A" w:rsidP="009C601A">
      <w:r>
        <w:rPr>
          <w:rFonts w:hint="eastAsia"/>
        </w:rPr>
        <w:t>в</w:t>
      </w:r>
      <w:r>
        <w:t xml:space="preserve"> </w:t>
      </w:r>
      <w:r>
        <w:rPr>
          <w:rFonts w:hint="eastAsia"/>
        </w:rPr>
        <w:t>организационной</w:t>
      </w:r>
      <w:r>
        <w:t xml:space="preserve"> </w:t>
      </w:r>
      <w:r>
        <w:rPr>
          <w:rFonts w:hint="eastAsia"/>
        </w:rPr>
        <w:t>системе</w:t>
      </w:r>
    </w:p>
    <w:p w14:paraId="42D4F487" w14:textId="77777777" w:rsidR="009C601A" w:rsidRDefault="009C601A" w:rsidP="009C601A"/>
    <w:p w14:paraId="7EB5A938" w14:textId="77777777" w:rsidR="009C601A" w:rsidRDefault="009C601A" w:rsidP="009C601A">
      <w:r>
        <w:t xml:space="preserve">2.1. </w:t>
      </w:r>
      <w:r>
        <w:rPr>
          <w:rFonts w:hint="eastAsia"/>
        </w:rPr>
        <w:t>Оптимизация</w:t>
      </w:r>
      <w:r>
        <w:t xml:space="preserve"> </w:t>
      </w:r>
      <w:r>
        <w:rPr>
          <w:rFonts w:hint="eastAsia"/>
        </w:rPr>
        <w:t>экспертного</w:t>
      </w:r>
      <w:r>
        <w:t xml:space="preserve"> </w:t>
      </w:r>
      <w:r>
        <w:rPr>
          <w:rFonts w:hint="eastAsia"/>
        </w:rPr>
        <w:t>выбора</w:t>
      </w:r>
      <w:r>
        <w:t xml:space="preserve"> </w:t>
      </w:r>
      <w:r>
        <w:rPr>
          <w:rFonts w:hint="eastAsia"/>
        </w:rPr>
        <w:t>варианта</w:t>
      </w:r>
      <w:r>
        <w:t xml:space="preserve"> </w:t>
      </w:r>
      <w:r>
        <w:rPr>
          <w:rFonts w:hint="eastAsia"/>
        </w:rPr>
        <w:t>распределения</w:t>
      </w:r>
    </w:p>
    <w:p w14:paraId="1A29C2CE" w14:textId="77777777" w:rsidR="009C601A" w:rsidRDefault="009C601A" w:rsidP="009C601A"/>
    <w:p w14:paraId="4F231D3F" w14:textId="77777777" w:rsidR="009C601A" w:rsidRDefault="009C601A" w:rsidP="009C601A">
      <w:r>
        <w:rPr>
          <w:rFonts w:hint="eastAsia"/>
        </w:rPr>
        <w:t>ресурсного</w:t>
      </w:r>
      <w:r>
        <w:t xml:space="preserve"> </w:t>
      </w:r>
      <w:r>
        <w:rPr>
          <w:rFonts w:hint="eastAsia"/>
        </w:rPr>
        <w:t>обеспечения</w:t>
      </w:r>
    </w:p>
    <w:p w14:paraId="1125CD83" w14:textId="77777777" w:rsidR="009C601A" w:rsidRDefault="009C601A" w:rsidP="009C601A"/>
    <w:p w14:paraId="7249C2F9" w14:textId="77777777" w:rsidR="009C601A" w:rsidRDefault="009C601A" w:rsidP="009C601A">
      <w:r>
        <w:t xml:space="preserve">2.2. </w:t>
      </w:r>
      <w:r>
        <w:rPr>
          <w:rFonts w:hint="eastAsia"/>
        </w:rPr>
        <w:t>Корректировка</w:t>
      </w:r>
      <w:r>
        <w:t xml:space="preserve"> </w:t>
      </w:r>
      <w:r>
        <w:rPr>
          <w:rFonts w:hint="eastAsia"/>
        </w:rPr>
        <w:t>варианта</w:t>
      </w:r>
      <w:r>
        <w:t xml:space="preserve"> </w:t>
      </w:r>
      <w:r>
        <w:rPr>
          <w:rFonts w:hint="eastAsia"/>
        </w:rPr>
        <w:t>экспертного</w:t>
      </w:r>
      <w:r>
        <w:t xml:space="preserve"> </w:t>
      </w:r>
      <w:r>
        <w:rPr>
          <w:rFonts w:hint="eastAsia"/>
        </w:rPr>
        <w:t>выбора</w:t>
      </w:r>
      <w:r>
        <w:t xml:space="preserve"> </w:t>
      </w:r>
      <w:r>
        <w:rPr>
          <w:rFonts w:hint="eastAsia"/>
        </w:rPr>
        <w:t>распределения</w:t>
      </w:r>
      <w:r>
        <w:t xml:space="preserve"> </w:t>
      </w:r>
      <w:r>
        <w:rPr>
          <w:rFonts w:hint="eastAsia"/>
        </w:rPr>
        <w:t>ресурсного</w:t>
      </w:r>
      <w:r>
        <w:t xml:space="preserve"> </w:t>
      </w:r>
      <w:r>
        <w:rPr>
          <w:rFonts w:hint="eastAsia"/>
        </w:rPr>
        <w:t>обеспечения</w:t>
      </w:r>
      <w:r>
        <w:t xml:space="preserve"> </w:t>
      </w:r>
      <w:r>
        <w:rPr>
          <w:rFonts w:hint="eastAsia"/>
        </w:rPr>
        <w:t>на</w:t>
      </w:r>
      <w:r>
        <w:t xml:space="preserve"> </w:t>
      </w:r>
      <w:r>
        <w:rPr>
          <w:rFonts w:hint="eastAsia"/>
        </w:rPr>
        <w:t>основе</w:t>
      </w:r>
      <w:r>
        <w:t xml:space="preserve"> </w:t>
      </w:r>
      <w:r>
        <w:rPr>
          <w:rFonts w:hint="eastAsia"/>
        </w:rPr>
        <w:t>оптимизационной</w:t>
      </w:r>
      <w:r>
        <w:t xml:space="preserve"> </w:t>
      </w:r>
      <w:r>
        <w:rPr>
          <w:rFonts w:hint="eastAsia"/>
        </w:rPr>
        <w:t>модели</w:t>
      </w:r>
      <w:r>
        <w:t xml:space="preserve"> </w:t>
      </w:r>
      <w:r>
        <w:rPr>
          <w:rFonts w:hint="eastAsia"/>
        </w:rPr>
        <w:t>согласования</w:t>
      </w:r>
      <w:r>
        <w:t xml:space="preserve"> </w:t>
      </w:r>
      <w:r>
        <w:rPr>
          <w:rFonts w:hint="eastAsia"/>
        </w:rPr>
        <w:t>интересов</w:t>
      </w:r>
      <w:r>
        <w:t xml:space="preserve"> </w:t>
      </w:r>
      <w:r>
        <w:rPr>
          <w:rFonts w:hint="eastAsia"/>
        </w:rPr>
        <w:t>управляющего</w:t>
      </w:r>
      <w:r>
        <w:t xml:space="preserve"> </w:t>
      </w:r>
      <w:r>
        <w:rPr>
          <w:rFonts w:hint="eastAsia"/>
        </w:rPr>
        <w:t>центра</w:t>
      </w:r>
    </w:p>
    <w:p w14:paraId="12C9C6FE" w14:textId="77777777" w:rsidR="009C601A" w:rsidRDefault="009C601A" w:rsidP="009C601A"/>
    <w:p w14:paraId="61E3AD8D" w14:textId="77777777" w:rsidR="009C601A" w:rsidRDefault="009C601A" w:rsidP="009C601A">
      <w:r>
        <w:rPr>
          <w:rFonts w:hint="eastAsia"/>
        </w:rPr>
        <w:t>и</w:t>
      </w:r>
      <w:r>
        <w:t xml:space="preserve"> </w:t>
      </w:r>
      <w:r>
        <w:rPr>
          <w:rFonts w:hint="eastAsia"/>
        </w:rPr>
        <w:t>объектов</w:t>
      </w:r>
      <w:r>
        <w:t xml:space="preserve"> </w:t>
      </w:r>
      <w:r>
        <w:rPr>
          <w:rFonts w:hint="eastAsia"/>
        </w:rPr>
        <w:t>организационной</w:t>
      </w:r>
      <w:r>
        <w:t xml:space="preserve"> </w:t>
      </w:r>
      <w:r>
        <w:rPr>
          <w:rFonts w:hint="eastAsia"/>
        </w:rPr>
        <w:t>системы</w:t>
      </w:r>
    </w:p>
    <w:p w14:paraId="7685EBA9" w14:textId="77777777" w:rsidR="009C601A" w:rsidRDefault="009C601A" w:rsidP="009C601A"/>
    <w:p w14:paraId="0AAEB2C0" w14:textId="77777777" w:rsidR="009C601A" w:rsidRDefault="009C601A" w:rsidP="009C601A">
      <w:r>
        <w:t xml:space="preserve">2.3. </w:t>
      </w:r>
      <w:r>
        <w:rPr>
          <w:rFonts w:hint="eastAsia"/>
        </w:rPr>
        <w:t>Корректировка</w:t>
      </w:r>
      <w:r>
        <w:t xml:space="preserve"> </w:t>
      </w:r>
      <w:r>
        <w:rPr>
          <w:rFonts w:hint="eastAsia"/>
        </w:rPr>
        <w:t>варианта</w:t>
      </w:r>
      <w:r>
        <w:t xml:space="preserve"> </w:t>
      </w:r>
      <w:r>
        <w:rPr>
          <w:rFonts w:hint="eastAsia"/>
        </w:rPr>
        <w:t>экспертного</w:t>
      </w:r>
      <w:r>
        <w:t xml:space="preserve"> </w:t>
      </w:r>
      <w:r>
        <w:rPr>
          <w:rFonts w:hint="eastAsia"/>
        </w:rPr>
        <w:t>выбора</w:t>
      </w:r>
      <w:r>
        <w:t xml:space="preserve"> </w:t>
      </w:r>
      <w:r>
        <w:rPr>
          <w:rFonts w:hint="eastAsia"/>
        </w:rPr>
        <w:t>распределения</w:t>
      </w:r>
      <w:r>
        <w:t xml:space="preserve"> </w:t>
      </w:r>
      <w:r>
        <w:rPr>
          <w:rFonts w:hint="eastAsia"/>
        </w:rPr>
        <w:t>ресурсного</w:t>
      </w:r>
      <w:r>
        <w:t xml:space="preserve"> </w:t>
      </w:r>
      <w:r>
        <w:rPr>
          <w:rFonts w:hint="eastAsia"/>
        </w:rPr>
        <w:t>обеспечения</w:t>
      </w:r>
      <w:r>
        <w:t xml:space="preserve"> </w:t>
      </w:r>
      <w:r>
        <w:rPr>
          <w:rFonts w:hint="eastAsia"/>
        </w:rPr>
        <w:t>на</w:t>
      </w:r>
      <w:r>
        <w:t xml:space="preserve"> </w:t>
      </w:r>
      <w:r>
        <w:rPr>
          <w:rFonts w:hint="eastAsia"/>
        </w:rPr>
        <w:t>основе</w:t>
      </w:r>
      <w:r>
        <w:t xml:space="preserve"> </w:t>
      </w:r>
      <w:r>
        <w:rPr>
          <w:rFonts w:hint="eastAsia"/>
        </w:rPr>
        <w:t>оптимизационной</w:t>
      </w:r>
      <w:r>
        <w:t xml:space="preserve"> </w:t>
      </w:r>
      <w:r>
        <w:rPr>
          <w:rFonts w:hint="eastAsia"/>
        </w:rPr>
        <w:t>модели</w:t>
      </w:r>
      <w:r>
        <w:t xml:space="preserve"> </w:t>
      </w:r>
      <w:r>
        <w:rPr>
          <w:rFonts w:hint="eastAsia"/>
        </w:rPr>
        <w:t>формирования</w:t>
      </w:r>
      <w:r>
        <w:t xml:space="preserve"> </w:t>
      </w:r>
      <w:r>
        <w:rPr>
          <w:rFonts w:hint="eastAsia"/>
        </w:rPr>
        <w:t>заданий</w:t>
      </w:r>
      <w:r>
        <w:t xml:space="preserve"> </w:t>
      </w:r>
      <w:r>
        <w:rPr>
          <w:rFonts w:hint="eastAsia"/>
        </w:rPr>
        <w:t>объектам</w:t>
      </w:r>
      <w:r>
        <w:t xml:space="preserve"> </w:t>
      </w:r>
      <w:r>
        <w:rPr>
          <w:rFonts w:hint="eastAsia"/>
        </w:rPr>
        <w:t>организационной</w:t>
      </w:r>
      <w:r>
        <w:t xml:space="preserve"> </w:t>
      </w:r>
      <w:r>
        <w:rPr>
          <w:rFonts w:hint="eastAsia"/>
        </w:rPr>
        <w:t>системы</w:t>
      </w:r>
    </w:p>
    <w:p w14:paraId="6B0C2911" w14:textId="77777777" w:rsidR="009C601A" w:rsidRDefault="009C601A" w:rsidP="009C601A"/>
    <w:p w14:paraId="4C906FA7" w14:textId="77777777" w:rsidR="009C601A" w:rsidRDefault="009C601A" w:rsidP="009C601A">
      <w:r>
        <w:rPr>
          <w:rFonts w:hint="eastAsia"/>
        </w:rPr>
        <w:t>Выводы</w:t>
      </w:r>
      <w:r>
        <w:t xml:space="preserve"> </w:t>
      </w:r>
      <w:r>
        <w:rPr>
          <w:rFonts w:hint="eastAsia"/>
        </w:rPr>
        <w:t>второй</w:t>
      </w:r>
      <w:r>
        <w:t xml:space="preserve"> </w:t>
      </w:r>
      <w:r>
        <w:rPr>
          <w:rFonts w:hint="eastAsia"/>
        </w:rPr>
        <w:t>главы</w:t>
      </w:r>
    </w:p>
    <w:p w14:paraId="5C184AE2" w14:textId="77777777" w:rsidR="009C601A" w:rsidRDefault="009C601A" w:rsidP="009C601A"/>
    <w:p w14:paraId="2AFDAB8D" w14:textId="77777777" w:rsidR="009C601A" w:rsidRDefault="009C601A" w:rsidP="009C601A">
      <w:r>
        <w:t xml:space="preserve">3. </w:t>
      </w:r>
      <w:r>
        <w:rPr>
          <w:rFonts w:hint="eastAsia"/>
        </w:rPr>
        <w:t>Разработка</w:t>
      </w:r>
      <w:r>
        <w:t xml:space="preserve"> </w:t>
      </w:r>
      <w:r>
        <w:rPr>
          <w:rFonts w:hint="eastAsia"/>
        </w:rPr>
        <w:t>оптимизационных</w:t>
      </w:r>
      <w:r>
        <w:t xml:space="preserve"> </w:t>
      </w:r>
      <w:r>
        <w:rPr>
          <w:rFonts w:hint="eastAsia"/>
        </w:rPr>
        <w:t>моделей</w:t>
      </w:r>
      <w:r>
        <w:t xml:space="preserve"> </w:t>
      </w:r>
      <w:r>
        <w:rPr>
          <w:rFonts w:hint="eastAsia"/>
        </w:rPr>
        <w:t>и</w:t>
      </w:r>
      <w:r>
        <w:t xml:space="preserve"> </w:t>
      </w:r>
      <w:r>
        <w:rPr>
          <w:rFonts w:hint="eastAsia"/>
        </w:rPr>
        <w:t>алгоритмов</w:t>
      </w:r>
      <w:r>
        <w:t xml:space="preserve"> </w:t>
      </w:r>
      <w:r>
        <w:rPr>
          <w:rFonts w:hint="eastAsia"/>
        </w:rPr>
        <w:t>рейтингового</w:t>
      </w:r>
    </w:p>
    <w:p w14:paraId="60AB05D4" w14:textId="77777777" w:rsidR="009C601A" w:rsidRDefault="009C601A" w:rsidP="009C601A"/>
    <w:p w14:paraId="1C0B8C68" w14:textId="77777777" w:rsidR="009C601A" w:rsidRDefault="009C601A" w:rsidP="009C601A">
      <w:r>
        <w:rPr>
          <w:rFonts w:hint="eastAsia"/>
        </w:rPr>
        <w:t>управления</w:t>
      </w:r>
      <w:r>
        <w:t xml:space="preserve"> </w:t>
      </w:r>
      <w:r>
        <w:rPr>
          <w:rFonts w:hint="eastAsia"/>
        </w:rPr>
        <w:t>развитием</w:t>
      </w:r>
      <w:r>
        <w:t xml:space="preserve"> </w:t>
      </w:r>
      <w:r>
        <w:rPr>
          <w:rFonts w:hint="eastAsia"/>
        </w:rPr>
        <w:t>объектов</w:t>
      </w:r>
      <w:r>
        <w:t xml:space="preserve"> </w:t>
      </w:r>
      <w:r>
        <w:rPr>
          <w:rFonts w:hint="eastAsia"/>
        </w:rPr>
        <w:t>организационной</w:t>
      </w:r>
      <w:r>
        <w:t xml:space="preserve"> </w:t>
      </w:r>
      <w:r>
        <w:rPr>
          <w:rFonts w:hint="eastAsia"/>
        </w:rPr>
        <w:t>системы</w:t>
      </w:r>
    </w:p>
    <w:p w14:paraId="021624F6" w14:textId="77777777" w:rsidR="009C601A" w:rsidRDefault="009C601A" w:rsidP="009C601A"/>
    <w:p w14:paraId="2694A72B" w14:textId="77777777" w:rsidR="009C601A" w:rsidRDefault="009C601A" w:rsidP="009C601A">
      <w:r>
        <w:t xml:space="preserve">3.1. </w:t>
      </w:r>
      <w:r>
        <w:rPr>
          <w:rFonts w:hint="eastAsia"/>
        </w:rPr>
        <w:t>Оптимизация</w:t>
      </w:r>
      <w:r>
        <w:t xml:space="preserve"> </w:t>
      </w:r>
      <w:r>
        <w:rPr>
          <w:rFonts w:hint="eastAsia"/>
        </w:rPr>
        <w:t>распределения</w:t>
      </w:r>
      <w:r>
        <w:t xml:space="preserve"> </w:t>
      </w:r>
      <w:r>
        <w:rPr>
          <w:rFonts w:hint="eastAsia"/>
        </w:rPr>
        <w:t>дополнительного</w:t>
      </w:r>
      <w:r>
        <w:t xml:space="preserve"> </w:t>
      </w:r>
      <w:r>
        <w:rPr>
          <w:rFonts w:hint="eastAsia"/>
        </w:rPr>
        <w:t>ресурсного</w:t>
      </w:r>
    </w:p>
    <w:p w14:paraId="2FDDE023" w14:textId="77777777" w:rsidR="009C601A" w:rsidRDefault="009C601A" w:rsidP="009C601A"/>
    <w:p w14:paraId="6DEC5C14" w14:textId="77777777" w:rsidR="009C601A" w:rsidRDefault="009C601A" w:rsidP="009C601A">
      <w:r>
        <w:rPr>
          <w:rFonts w:hint="eastAsia"/>
        </w:rPr>
        <w:t>обеспечения</w:t>
      </w:r>
      <w:r>
        <w:t xml:space="preserve"> </w:t>
      </w:r>
      <w:r>
        <w:rPr>
          <w:rFonts w:hint="eastAsia"/>
        </w:rPr>
        <w:t>развития</w:t>
      </w:r>
      <w:r>
        <w:t xml:space="preserve"> </w:t>
      </w:r>
      <w:r>
        <w:rPr>
          <w:rFonts w:hint="eastAsia"/>
        </w:rPr>
        <w:t>группе</w:t>
      </w:r>
      <w:r>
        <w:t xml:space="preserve"> </w:t>
      </w:r>
      <w:r>
        <w:rPr>
          <w:rFonts w:hint="eastAsia"/>
        </w:rPr>
        <w:t>объектов</w:t>
      </w:r>
      <w:r>
        <w:t>-</w:t>
      </w:r>
      <w:r>
        <w:rPr>
          <w:rFonts w:hint="eastAsia"/>
        </w:rPr>
        <w:t>лидеров</w:t>
      </w:r>
      <w:r>
        <w:t xml:space="preserve"> </w:t>
      </w:r>
      <w:r>
        <w:rPr>
          <w:rFonts w:hint="eastAsia"/>
        </w:rPr>
        <w:t>с</w:t>
      </w:r>
      <w:r>
        <w:t xml:space="preserve"> </w:t>
      </w:r>
      <w:r>
        <w:rPr>
          <w:rFonts w:hint="eastAsia"/>
        </w:rPr>
        <w:t>учетом</w:t>
      </w:r>
    </w:p>
    <w:p w14:paraId="1F956267" w14:textId="77777777" w:rsidR="009C601A" w:rsidRDefault="009C601A" w:rsidP="009C601A"/>
    <w:p w14:paraId="40ECDC10" w14:textId="77777777" w:rsidR="009C601A" w:rsidRDefault="009C601A" w:rsidP="009C601A">
      <w:r>
        <w:rPr>
          <w:rFonts w:hint="eastAsia"/>
        </w:rPr>
        <w:t>динамики</w:t>
      </w:r>
      <w:r>
        <w:t xml:space="preserve"> </w:t>
      </w:r>
      <w:r>
        <w:rPr>
          <w:rFonts w:hint="eastAsia"/>
        </w:rPr>
        <w:t>изменения</w:t>
      </w:r>
      <w:r>
        <w:t xml:space="preserve"> </w:t>
      </w:r>
      <w:r>
        <w:rPr>
          <w:rFonts w:hint="eastAsia"/>
        </w:rPr>
        <w:t>их</w:t>
      </w:r>
      <w:r>
        <w:t xml:space="preserve"> </w:t>
      </w:r>
      <w:r>
        <w:rPr>
          <w:rFonts w:hint="eastAsia"/>
        </w:rPr>
        <w:t>рейтингового</w:t>
      </w:r>
      <w:r>
        <w:t xml:space="preserve"> </w:t>
      </w:r>
      <w:r>
        <w:rPr>
          <w:rFonts w:hint="eastAsia"/>
        </w:rPr>
        <w:t>состояния</w:t>
      </w:r>
    </w:p>
    <w:p w14:paraId="59C33910" w14:textId="77777777" w:rsidR="009C601A" w:rsidRDefault="009C601A" w:rsidP="009C601A"/>
    <w:p w14:paraId="31710031" w14:textId="77777777" w:rsidR="009C601A" w:rsidRDefault="009C601A" w:rsidP="009C601A">
      <w:r>
        <w:t xml:space="preserve">3.2. </w:t>
      </w:r>
      <w:r>
        <w:rPr>
          <w:rFonts w:hint="eastAsia"/>
        </w:rPr>
        <w:t>Мультипликативная</w:t>
      </w:r>
      <w:r>
        <w:t xml:space="preserve"> </w:t>
      </w:r>
      <w:r>
        <w:rPr>
          <w:rFonts w:hint="eastAsia"/>
        </w:rPr>
        <w:t>схема</w:t>
      </w:r>
      <w:r>
        <w:t xml:space="preserve"> </w:t>
      </w:r>
      <w:r>
        <w:rPr>
          <w:rFonts w:hint="eastAsia"/>
        </w:rPr>
        <w:t>рейтингового</w:t>
      </w:r>
      <w:r>
        <w:t xml:space="preserve"> </w:t>
      </w:r>
      <w:r>
        <w:rPr>
          <w:rFonts w:hint="eastAsia"/>
        </w:rPr>
        <w:t>управл</w:t>
      </w:r>
      <w:r>
        <w:rPr>
          <w:rFonts w:hint="eastAsia"/>
        </w:rPr>
        <w:lastRenderedPageBreak/>
        <w:t>ения</w:t>
      </w:r>
      <w:r>
        <w:t xml:space="preserve"> </w:t>
      </w:r>
      <w:r>
        <w:rPr>
          <w:rFonts w:hint="eastAsia"/>
        </w:rPr>
        <w:t>развитием</w:t>
      </w:r>
      <w:r>
        <w:t xml:space="preserve"> </w:t>
      </w:r>
      <w:r>
        <w:rPr>
          <w:rFonts w:hint="eastAsia"/>
        </w:rPr>
        <w:t>объектов</w:t>
      </w:r>
      <w:r>
        <w:t xml:space="preserve"> </w:t>
      </w:r>
      <w:r>
        <w:rPr>
          <w:rFonts w:hint="eastAsia"/>
        </w:rPr>
        <w:t>организационной</w:t>
      </w:r>
      <w:r>
        <w:t xml:space="preserve"> </w:t>
      </w:r>
      <w:r>
        <w:rPr>
          <w:rFonts w:hint="eastAsia"/>
        </w:rPr>
        <w:t>системы</w:t>
      </w:r>
    </w:p>
    <w:p w14:paraId="5721286C" w14:textId="77777777" w:rsidR="009C601A" w:rsidRDefault="009C601A" w:rsidP="009C601A"/>
    <w:p w14:paraId="2E18A229" w14:textId="77777777" w:rsidR="009C601A" w:rsidRDefault="009C601A" w:rsidP="009C601A">
      <w:r>
        <w:t xml:space="preserve">3.3. </w:t>
      </w:r>
      <w:r>
        <w:rPr>
          <w:rFonts w:hint="eastAsia"/>
        </w:rPr>
        <w:t>Оптимизация</w:t>
      </w:r>
      <w:r>
        <w:t xml:space="preserve"> </w:t>
      </w:r>
      <w:r>
        <w:rPr>
          <w:rFonts w:hint="eastAsia"/>
        </w:rPr>
        <w:t>использования</w:t>
      </w:r>
      <w:r>
        <w:t xml:space="preserve"> </w:t>
      </w:r>
      <w:r>
        <w:rPr>
          <w:rFonts w:hint="eastAsia"/>
        </w:rPr>
        <w:t>ресурсного</w:t>
      </w:r>
      <w:r>
        <w:t xml:space="preserve"> </w:t>
      </w:r>
      <w:r>
        <w:rPr>
          <w:rFonts w:hint="eastAsia"/>
        </w:rPr>
        <w:t>обеспечения</w:t>
      </w:r>
    </w:p>
    <w:p w14:paraId="0211BA18" w14:textId="77777777" w:rsidR="009C601A" w:rsidRDefault="009C601A" w:rsidP="009C601A"/>
    <w:p w14:paraId="7D1CCADC" w14:textId="77777777" w:rsidR="009C601A" w:rsidRDefault="009C601A" w:rsidP="009C601A">
      <w:r>
        <w:rPr>
          <w:rFonts w:hint="eastAsia"/>
        </w:rPr>
        <w:t>для</w:t>
      </w:r>
      <w:r>
        <w:t xml:space="preserve"> </w:t>
      </w:r>
      <w:r>
        <w:rPr>
          <w:rFonts w:hint="eastAsia"/>
        </w:rPr>
        <w:t>ускоренного</w:t>
      </w:r>
      <w:r>
        <w:t xml:space="preserve"> </w:t>
      </w:r>
      <w:r>
        <w:rPr>
          <w:rFonts w:hint="eastAsia"/>
        </w:rPr>
        <w:t>развития</w:t>
      </w:r>
      <w:r>
        <w:t xml:space="preserve"> </w:t>
      </w:r>
      <w:r>
        <w:rPr>
          <w:rFonts w:hint="eastAsia"/>
        </w:rPr>
        <w:t>объектов</w:t>
      </w:r>
      <w:r>
        <w:t>-</w:t>
      </w:r>
      <w:r>
        <w:rPr>
          <w:rFonts w:hint="eastAsia"/>
        </w:rPr>
        <w:t>лидеров</w:t>
      </w:r>
    </w:p>
    <w:p w14:paraId="549F5734" w14:textId="77777777" w:rsidR="009C601A" w:rsidRDefault="009C601A" w:rsidP="009C601A"/>
    <w:p w14:paraId="7FE14B6A" w14:textId="77777777" w:rsidR="009C601A" w:rsidRDefault="009C601A" w:rsidP="009C601A">
      <w:r>
        <w:rPr>
          <w:rFonts w:hint="eastAsia"/>
        </w:rPr>
        <w:t>Выводы</w:t>
      </w:r>
      <w:r>
        <w:t xml:space="preserve"> </w:t>
      </w:r>
      <w:r>
        <w:rPr>
          <w:rFonts w:hint="eastAsia"/>
        </w:rPr>
        <w:t>третьей</w:t>
      </w:r>
      <w:r>
        <w:t xml:space="preserve"> </w:t>
      </w:r>
      <w:r>
        <w:rPr>
          <w:rFonts w:hint="eastAsia"/>
        </w:rPr>
        <w:t>главы</w:t>
      </w:r>
    </w:p>
    <w:p w14:paraId="0117266F" w14:textId="77777777" w:rsidR="009C601A" w:rsidRDefault="009C601A" w:rsidP="009C601A"/>
    <w:p w14:paraId="702A2CCA" w14:textId="77777777" w:rsidR="009C601A" w:rsidRDefault="009C601A" w:rsidP="009C601A">
      <w:r>
        <w:t xml:space="preserve">4. </w:t>
      </w:r>
      <w:r>
        <w:rPr>
          <w:rFonts w:hint="eastAsia"/>
        </w:rPr>
        <w:t>Оценка</w:t>
      </w:r>
      <w:r>
        <w:t xml:space="preserve"> </w:t>
      </w:r>
      <w:r>
        <w:rPr>
          <w:rFonts w:hint="eastAsia"/>
        </w:rPr>
        <w:t>результативности</w:t>
      </w:r>
      <w:r>
        <w:t xml:space="preserve"> </w:t>
      </w:r>
      <w:r>
        <w:rPr>
          <w:rFonts w:hint="eastAsia"/>
        </w:rPr>
        <w:t>применения</w:t>
      </w:r>
      <w:r>
        <w:t xml:space="preserve"> </w:t>
      </w:r>
      <w:r>
        <w:rPr>
          <w:rFonts w:hint="eastAsia"/>
        </w:rPr>
        <w:t>разработанных</w:t>
      </w:r>
      <w:r>
        <w:t xml:space="preserve"> </w:t>
      </w:r>
      <w:r>
        <w:rPr>
          <w:rFonts w:hint="eastAsia"/>
        </w:rPr>
        <w:t>средств</w:t>
      </w:r>
    </w:p>
    <w:p w14:paraId="1D0531A1" w14:textId="77777777" w:rsidR="009C601A" w:rsidRDefault="009C601A" w:rsidP="009C601A"/>
    <w:p w14:paraId="6B4DB03F" w14:textId="77777777" w:rsidR="009C601A" w:rsidRDefault="009C601A" w:rsidP="009C601A">
      <w:r>
        <w:rPr>
          <w:rFonts w:hint="eastAsia"/>
        </w:rPr>
        <w:t>оптимизации</w:t>
      </w:r>
      <w:r>
        <w:t xml:space="preserve"> </w:t>
      </w:r>
      <w:r>
        <w:rPr>
          <w:rFonts w:hint="eastAsia"/>
        </w:rPr>
        <w:t>в</w:t>
      </w:r>
      <w:r>
        <w:t xml:space="preserve"> </w:t>
      </w:r>
      <w:r>
        <w:rPr>
          <w:rFonts w:hint="eastAsia"/>
        </w:rPr>
        <w:t>практике</w:t>
      </w:r>
      <w:r>
        <w:t xml:space="preserve"> </w:t>
      </w:r>
      <w:r>
        <w:rPr>
          <w:rFonts w:hint="eastAsia"/>
        </w:rPr>
        <w:t>рейтингового</w:t>
      </w:r>
      <w:r>
        <w:t xml:space="preserve"> </w:t>
      </w:r>
      <w:r>
        <w:rPr>
          <w:rFonts w:hint="eastAsia"/>
        </w:rPr>
        <w:t>управления</w:t>
      </w:r>
    </w:p>
    <w:p w14:paraId="1E6F5B06" w14:textId="77777777" w:rsidR="009C601A" w:rsidRDefault="009C601A" w:rsidP="009C601A"/>
    <w:p w14:paraId="3103ABA7" w14:textId="77777777" w:rsidR="009C601A" w:rsidRDefault="009C601A" w:rsidP="009C601A">
      <w:r>
        <w:t xml:space="preserve">4.1. </w:t>
      </w:r>
      <w:r>
        <w:rPr>
          <w:rFonts w:hint="eastAsia"/>
        </w:rPr>
        <w:t>Структура</w:t>
      </w:r>
      <w:r>
        <w:t xml:space="preserve"> </w:t>
      </w:r>
      <w:r>
        <w:rPr>
          <w:rFonts w:hint="eastAsia"/>
        </w:rPr>
        <w:t>программного</w:t>
      </w:r>
      <w:r>
        <w:t xml:space="preserve"> </w:t>
      </w:r>
      <w:r>
        <w:rPr>
          <w:rFonts w:hint="eastAsia"/>
        </w:rPr>
        <w:t>обеспечения</w:t>
      </w:r>
    </w:p>
    <w:p w14:paraId="74DD0187" w14:textId="77777777" w:rsidR="009C601A" w:rsidRDefault="009C601A" w:rsidP="009C601A"/>
    <w:p w14:paraId="5D908C68" w14:textId="77777777" w:rsidR="009C601A" w:rsidRDefault="009C601A" w:rsidP="009C601A">
      <w:r>
        <w:t xml:space="preserve">4.2. </w:t>
      </w:r>
      <w:r>
        <w:rPr>
          <w:rFonts w:hint="eastAsia"/>
        </w:rPr>
        <w:t>Моделирование</w:t>
      </w:r>
      <w:r>
        <w:t xml:space="preserve"> </w:t>
      </w:r>
      <w:r>
        <w:rPr>
          <w:rFonts w:hint="eastAsia"/>
        </w:rPr>
        <w:t>взаимодействия</w:t>
      </w:r>
      <w:r>
        <w:t xml:space="preserve"> </w:t>
      </w:r>
      <w:r>
        <w:rPr>
          <w:rFonts w:hint="eastAsia"/>
        </w:rPr>
        <w:t>управляющего</w:t>
      </w:r>
      <w:r>
        <w:t xml:space="preserve"> </w:t>
      </w:r>
      <w:r>
        <w:rPr>
          <w:rFonts w:hint="eastAsia"/>
        </w:rPr>
        <w:t>центра</w:t>
      </w:r>
    </w:p>
    <w:p w14:paraId="0D674F12" w14:textId="77777777" w:rsidR="009C601A" w:rsidRDefault="009C601A" w:rsidP="009C601A"/>
    <w:p w14:paraId="4F511E7C" w14:textId="77777777" w:rsidR="009C601A" w:rsidRDefault="009C601A" w:rsidP="009C601A">
      <w:r>
        <w:rPr>
          <w:rFonts w:hint="eastAsia"/>
        </w:rPr>
        <w:t>и</w:t>
      </w:r>
      <w:r>
        <w:t xml:space="preserve"> </w:t>
      </w:r>
      <w:r>
        <w:rPr>
          <w:rFonts w:hint="eastAsia"/>
        </w:rPr>
        <w:t>объектов</w:t>
      </w:r>
      <w:r>
        <w:t>-</w:t>
      </w:r>
      <w:r>
        <w:rPr>
          <w:rFonts w:hint="eastAsia"/>
        </w:rPr>
        <w:t>лидеров</w:t>
      </w:r>
      <w:r>
        <w:t xml:space="preserve"> </w:t>
      </w:r>
      <w:r>
        <w:rPr>
          <w:rFonts w:hint="eastAsia"/>
        </w:rPr>
        <w:t>в</w:t>
      </w:r>
      <w:r>
        <w:t xml:space="preserve"> </w:t>
      </w:r>
      <w:r>
        <w:rPr>
          <w:rFonts w:hint="eastAsia"/>
        </w:rPr>
        <w:t>системе</w:t>
      </w:r>
      <w:r>
        <w:t xml:space="preserve"> </w:t>
      </w:r>
      <w:r>
        <w:rPr>
          <w:rFonts w:hint="eastAsia"/>
        </w:rPr>
        <w:t>высшего</w:t>
      </w:r>
      <w:r>
        <w:t xml:space="preserve"> </w:t>
      </w:r>
      <w:r>
        <w:rPr>
          <w:rFonts w:hint="eastAsia"/>
        </w:rPr>
        <w:t>образования</w:t>
      </w:r>
    </w:p>
    <w:p w14:paraId="760B56AE" w14:textId="77777777" w:rsidR="009C601A" w:rsidRDefault="009C601A" w:rsidP="009C601A"/>
    <w:p w14:paraId="2C095709" w14:textId="77777777" w:rsidR="009C601A" w:rsidRDefault="009C601A" w:rsidP="009C601A">
      <w:r>
        <w:t xml:space="preserve">4.3. </w:t>
      </w:r>
      <w:r>
        <w:rPr>
          <w:rFonts w:hint="eastAsia"/>
        </w:rPr>
        <w:t>Сравнительный</w:t>
      </w:r>
      <w:r>
        <w:t xml:space="preserve"> </w:t>
      </w:r>
      <w:r>
        <w:rPr>
          <w:rFonts w:hint="eastAsia"/>
        </w:rPr>
        <w:t>анализ</w:t>
      </w:r>
      <w:r>
        <w:t xml:space="preserve"> </w:t>
      </w:r>
      <w:r>
        <w:rPr>
          <w:rFonts w:hint="eastAsia"/>
        </w:rPr>
        <w:t>результативности</w:t>
      </w:r>
      <w:r>
        <w:t xml:space="preserve"> </w:t>
      </w:r>
      <w:r>
        <w:rPr>
          <w:rFonts w:hint="eastAsia"/>
        </w:rPr>
        <w:t>рейтингового</w:t>
      </w:r>
      <w:r>
        <w:t xml:space="preserve"> </w:t>
      </w:r>
      <w:r>
        <w:rPr>
          <w:rFonts w:hint="eastAsia"/>
        </w:rPr>
        <w:t>управления</w:t>
      </w:r>
      <w:r>
        <w:t xml:space="preserve"> </w:t>
      </w:r>
      <w:r>
        <w:rPr>
          <w:rFonts w:hint="eastAsia"/>
        </w:rPr>
        <w:t>с</w:t>
      </w:r>
      <w:r>
        <w:t xml:space="preserve"> </w:t>
      </w:r>
      <w:r>
        <w:rPr>
          <w:rFonts w:hint="eastAsia"/>
        </w:rPr>
        <w:t>применением</w:t>
      </w:r>
      <w:r>
        <w:t xml:space="preserve"> </w:t>
      </w:r>
      <w:r>
        <w:rPr>
          <w:rFonts w:hint="eastAsia"/>
        </w:rPr>
        <w:t>разработанных</w:t>
      </w:r>
      <w:r>
        <w:t xml:space="preserve"> </w:t>
      </w:r>
      <w:r>
        <w:rPr>
          <w:rFonts w:hint="eastAsia"/>
        </w:rPr>
        <w:t>средств</w:t>
      </w:r>
      <w:r>
        <w:t xml:space="preserve"> </w:t>
      </w:r>
      <w:r>
        <w:rPr>
          <w:rFonts w:hint="eastAsia"/>
        </w:rPr>
        <w:t>и</w:t>
      </w:r>
      <w:r>
        <w:t xml:space="preserve"> </w:t>
      </w:r>
      <w:r>
        <w:rPr>
          <w:rFonts w:hint="eastAsia"/>
        </w:rPr>
        <w:t>в</w:t>
      </w:r>
      <w:r>
        <w:t xml:space="preserve"> </w:t>
      </w:r>
      <w:r>
        <w:rPr>
          <w:rFonts w:hint="eastAsia"/>
        </w:rPr>
        <w:t>практике</w:t>
      </w:r>
      <w:r>
        <w:t xml:space="preserve"> </w:t>
      </w:r>
      <w:r>
        <w:rPr>
          <w:rFonts w:hint="eastAsia"/>
        </w:rPr>
        <w:t>повышения</w:t>
      </w:r>
      <w:r>
        <w:t xml:space="preserve"> </w:t>
      </w:r>
      <w:r>
        <w:rPr>
          <w:rFonts w:hint="eastAsia"/>
        </w:rPr>
        <w:t>конкурентоспособности</w:t>
      </w:r>
      <w:r>
        <w:t xml:space="preserve"> </w:t>
      </w:r>
      <w:r>
        <w:rPr>
          <w:rFonts w:hint="eastAsia"/>
        </w:rPr>
        <w:t>объектов</w:t>
      </w:r>
      <w:r>
        <w:t>-</w:t>
      </w:r>
      <w:r>
        <w:rPr>
          <w:rFonts w:hint="eastAsia"/>
        </w:rPr>
        <w:t>лидеров</w:t>
      </w:r>
      <w:r>
        <w:t xml:space="preserve"> </w:t>
      </w:r>
      <w:r>
        <w:rPr>
          <w:rFonts w:hint="eastAsia"/>
        </w:rPr>
        <w:t>системы</w:t>
      </w:r>
    </w:p>
    <w:p w14:paraId="7D5CB7A0" w14:textId="77777777" w:rsidR="009C601A" w:rsidRDefault="009C601A" w:rsidP="009C601A"/>
    <w:p w14:paraId="68FD80A4" w14:textId="77777777" w:rsidR="009C601A" w:rsidRDefault="009C601A" w:rsidP="009C601A">
      <w:r>
        <w:rPr>
          <w:rFonts w:hint="eastAsia"/>
        </w:rPr>
        <w:t>высшего</w:t>
      </w:r>
      <w:r>
        <w:t xml:space="preserve"> </w:t>
      </w:r>
      <w:r>
        <w:rPr>
          <w:rFonts w:hint="eastAsia"/>
        </w:rPr>
        <w:t>образования</w:t>
      </w:r>
    </w:p>
    <w:p w14:paraId="603CF5CF" w14:textId="77777777" w:rsidR="009C601A" w:rsidRDefault="009C601A" w:rsidP="009C601A"/>
    <w:p w14:paraId="1DAEE510" w14:textId="77777777" w:rsidR="009C601A" w:rsidRDefault="009C601A" w:rsidP="009C601A">
      <w:r>
        <w:rPr>
          <w:rFonts w:hint="eastAsia"/>
        </w:rPr>
        <w:t>Выводы</w:t>
      </w:r>
      <w:r>
        <w:t xml:space="preserve"> </w:t>
      </w:r>
      <w:r>
        <w:rPr>
          <w:rFonts w:hint="eastAsia"/>
        </w:rPr>
        <w:t>четвертой</w:t>
      </w:r>
      <w:r>
        <w:t xml:space="preserve"> </w:t>
      </w:r>
      <w:r>
        <w:rPr>
          <w:rFonts w:hint="eastAsia"/>
        </w:rPr>
        <w:t>главы</w:t>
      </w:r>
    </w:p>
    <w:p w14:paraId="599648A3" w14:textId="77777777" w:rsidR="009C601A" w:rsidRDefault="009C601A" w:rsidP="009C601A"/>
    <w:p w14:paraId="756D8D66" w14:textId="77777777" w:rsidR="009C601A" w:rsidRDefault="009C601A" w:rsidP="009C601A">
      <w:r>
        <w:rPr>
          <w:rFonts w:hint="eastAsia"/>
        </w:rPr>
        <w:t>Заключение</w:t>
      </w:r>
    </w:p>
    <w:p w14:paraId="06D66962" w14:textId="77777777" w:rsidR="009C601A" w:rsidRDefault="009C601A" w:rsidP="009C601A"/>
    <w:p w14:paraId="6A959AA8" w14:textId="77777777" w:rsidR="009C601A" w:rsidRDefault="009C601A" w:rsidP="009C601A">
      <w:r>
        <w:rPr>
          <w:rFonts w:hint="eastAsia"/>
        </w:rPr>
        <w:lastRenderedPageBreak/>
        <w:t>Список</w:t>
      </w:r>
      <w:r>
        <w:t xml:space="preserve"> </w:t>
      </w:r>
      <w:r>
        <w:rPr>
          <w:rFonts w:hint="eastAsia"/>
        </w:rPr>
        <w:t>литературы</w:t>
      </w:r>
    </w:p>
    <w:p w14:paraId="085B18DE" w14:textId="77777777" w:rsidR="009C601A" w:rsidRDefault="009C601A" w:rsidP="009C601A"/>
    <w:p w14:paraId="29D5BD77" w14:textId="77777777" w:rsidR="009C601A" w:rsidRDefault="009C601A" w:rsidP="009C601A">
      <w:r>
        <w:rPr>
          <w:rFonts w:hint="eastAsia"/>
        </w:rPr>
        <w:t>Приложение</w:t>
      </w:r>
      <w:r>
        <w:t xml:space="preserve"> 1. </w:t>
      </w:r>
      <w:r>
        <w:rPr>
          <w:rFonts w:hint="eastAsia"/>
        </w:rPr>
        <w:t>Свидетельства</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w:t>
      </w:r>
    </w:p>
    <w:p w14:paraId="07D23648" w14:textId="77777777" w:rsidR="009C601A" w:rsidRDefault="009C601A" w:rsidP="009C601A"/>
    <w:p w14:paraId="2679168A" w14:textId="77777777" w:rsidR="009C601A" w:rsidRDefault="009C601A" w:rsidP="009C601A">
      <w:r>
        <w:rPr>
          <w:rFonts w:hint="eastAsia"/>
        </w:rPr>
        <w:t>для</w:t>
      </w:r>
      <w:r>
        <w:t xml:space="preserve"> </w:t>
      </w:r>
      <w:r>
        <w:rPr>
          <w:rFonts w:hint="eastAsia"/>
        </w:rPr>
        <w:t>ЭВМ</w:t>
      </w:r>
    </w:p>
    <w:p w14:paraId="0E627052" w14:textId="77777777" w:rsidR="009C601A" w:rsidRDefault="009C601A" w:rsidP="009C601A"/>
    <w:p w14:paraId="717BB880" w14:textId="77777777" w:rsidR="009C601A" w:rsidRDefault="009C601A" w:rsidP="009C601A">
      <w:r>
        <w:rPr>
          <w:rFonts w:hint="eastAsia"/>
        </w:rPr>
        <w:t>Приложение</w:t>
      </w:r>
      <w:r>
        <w:t xml:space="preserve"> 2. </w:t>
      </w:r>
      <w:r>
        <w:rPr>
          <w:rFonts w:hint="eastAsia"/>
        </w:rPr>
        <w:t>Показатели</w:t>
      </w:r>
      <w:r>
        <w:t xml:space="preserve"> </w:t>
      </w:r>
      <w:r>
        <w:rPr>
          <w:rFonts w:hint="eastAsia"/>
        </w:rPr>
        <w:t>внутреннего</w:t>
      </w:r>
      <w:r>
        <w:t xml:space="preserve"> </w:t>
      </w:r>
      <w:r>
        <w:rPr>
          <w:rFonts w:hint="eastAsia"/>
        </w:rPr>
        <w:t>рейтингования</w:t>
      </w:r>
      <w:r>
        <w:t xml:space="preserve"> </w:t>
      </w:r>
      <w:r>
        <w:rPr>
          <w:rFonts w:hint="eastAsia"/>
        </w:rPr>
        <w:t>образовательных</w:t>
      </w:r>
    </w:p>
    <w:p w14:paraId="326207FA" w14:textId="77777777" w:rsidR="009C601A" w:rsidRDefault="009C601A" w:rsidP="009C601A"/>
    <w:p w14:paraId="221A735B" w14:textId="75D8D6DC" w:rsidR="009C601A" w:rsidRPr="009C601A" w:rsidRDefault="009C601A" w:rsidP="009C601A">
      <w:r>
        <w:rPr>
          <w:rFonts w:hint="eastAsia"/>
        </w:rPr>
        <w:t>организаций</w:t>
      </w:r>
      <w:r>
        <w:t xml:space="preserve"> </w:t>
      </w:r>
      <w:r>
        <w:rPr>
          <w:rFonts w:hint="eastAsia"/>
        </w:rPr>
        <w:t>высшего</w:t>
      </w:r>
      <w:r>
        <w:t xml:space="preserve"> </w:t>
      </w:r>
      <w:r>
        <w:rPr>
          <w:rFonts w:hint="eastAsia"/>
        </w:rPr>
        <w:t>образования</w:t>
      </w:r>
      <w:r>
        <w:t xml:space="preserve"> </w:t>
      </w:r>
      <w:r>
        <w:rPr>
          <w:rFonts w:hint="eastAsia"/>
        </w:rPr>
        <w:t>РФ</w:t>
      </w:r>
    </w:p>
    <w:sectPr w:rsidR="009C601A" w:rsidRPr="009C601A" w:rsidSect="00316C5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BA3BF" w14:textId="77777777" w:rsidR="00316C57" w:rsidRDefault="00316C57">
      <w:pPr>
        <w:spacing w:after="0" w:line="240" w:lineRule="auto"/>
      </w:pPr>
      <w:r>
        <w:separator/>
      </w:r>
    </w:p>
  </w:endnote>
  <w:endnote w:type="continuationSeparator" w:id="0">
    <w:p w14:paraId="68C9FA80" w14:textId="77777777" w:rsidR="00316C57" w:rsidRDefault="00316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0738B" w14:textId="77777777" w:rsidR="00316C57" w:rsidRDefault="00316C57"/>
    <w:p w14:paraId="7CAD94E0" w14:textId="77777777" w:rsidR="00316C57" w:rsidRDefault="00316C57"/>
    <w:p w14:paraId="2A355F78" w14:textId="77777777" w:rsidR="00316C57" w:rsidRDefault="00316C57"/>
    <w:p w14:paraId="5C9C4F71" w14:textId="77777777" w:rsidR="00316C57" w:rsidRDefault="00316C57"/>
    <w:p w14:paraId="73A07B83" w14:textId="77777777" w:rsidR="00316C57" w:rsidRDefault="00316C57"/>
    <w:p w14:paraId="6EAF4C25" w14:textId="77777777" w:rsidR="00316C57" w:rsidRDefault="00316C57"/>
    <w:p w14:paraId="56091583" w14:textId="77777777" w:rsidR="00316C57" w:rsidRDefault="00316C5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DB5D0B" wp14:editId="7F8D42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C6098" w14:textId="77777777" w:rsidR="00316C57" w:rsidRDefault="00316C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DB5D0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D7C6098" w14:textId="77777777" w:rsidR="00316C57" w:rsidRDefault="00316C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8B15FC" w14:textId="77777777" w:rsidR="00316C57" w:rsidRDefault="00316C57"/>
    <w:p w14:paraId="33D744C2" w14:textId="77777777" w:rsidR="00316C57" w:rsidRDefault="00316C57"/>
    <w:p w14:paraId="647582A4" w14:textId="77777777" w:rsidR="00316C57" w:rsidRDefault="00316C5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4FEC81" wp14:editId="3A30EFC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58A93" w14:textId="77777777" w:rsidR="00316C57" w:rsidRDefault="00316C57"/>
                          <w:p w14:paraId="31D1F4DB" w14:textId="77777777" w:rsidR="00316C57" w:rsidRDefault="00316C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4FEC8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F58A93" w14:textId="77777777" w:rsidR="00316C57" w:rsidRDefault="00316C57"/>
                    <w:p w14:paraId="31D1F4DB" w14:textId="77777777" w:rsidR="00316C57" w:rsidRDefault="00316C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21C850" w14:textId="77777777" w:rsidR="00316C57" w:rsidRDefault="00316C57"/>
    <w:p w14:paraId="2A0E6CC5" w14:textId="77777777" w:rsidR="00316C57" w:rsidRDefault="00316C57">
      <w:pPr>
        <w:rPr>
          <w:sz w:val="2"/>
          <w:szCs w:val="2"/>
        </w:rPr>
      </w:pPr>
    </w:p>
    <w:p w14:paraId="066F94E4" w14:textId="77777777" w:rsidR="00316C57" w:rsidRDefault="00316C57"/>
    <w:p w14:paraId="01AFA1B5" w14:textId="77777777" w:rsidR="00316C57" w:rsidRDefault="00316C57">
      <w:pPr>
        <w:spacing w:after="0" w:line="240" w:lineRule="auto"/>
      </w:pPr>
    </w:p>
  </w:footnote>
  <w:footnote w:type="continuationSeparator" w:id="0">
    <w:p w14:paraId="0E83D8C5" w14:textId="77777777" w:rsidR="00316C57" w:rsidRDefault="00316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C5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16337</TotalTime>
  <Pages>4</Pages>
  <Words>358</Words>
  <Characters>2046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1903</cp:revision>
  <cp:lastPrinted>2009-02-06T05:36:00Z</cp:lastPrinted>
  <dcterms:created xsi:type="dcterms:W3CDTF">2024-01-07T13:43:00Z</dcterms:created>
  <dcterms:modified xsi:type="dcterms:W3CDTF">2024-02-04T21:03:00Z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