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6648D" w14:textId="431AAE4E" w:rsidR="008B2887" w:rsidRDefault="00E52996" w:rsidP="00E52996">
      <w:r w:rsidRPr="00E52996">
        <w:rPr>
          <w:rFonts w:hint="eastAsia"/>
        </w:rPr>
        <w:t>Селективный</w:t>
      </w:r>
      <w:r w:rsidRPr="00E52996">
        <w:t xml:space="preserve"> </w:t>
      </w:r>
      <w:r w:rsidRPr="00E52996">
        <w:rPr>
          <w:rFonts w:hint="eastAsia"/>
        </w:rPr>
        <w:t>подход</w:t>
      </w:r>
      <w:r w:rsidRPr="00E52996">
        <w:t xml:space="preserve"> </w:t>
      </w:r>
      <w:r w:rsidRPr="00E52996">
        <w:rPr>
          <w:rFonts w:hint="eastAsia"/>
        </w:rPr>
        <w:t>к</w:t>
      </w:r>
      <w:r w:rsidRPr="00E52996">
        <w:t xml:space="preserve"> </w:t>
      </w:r>
      <w:r w:rsidRPr="00E52996">
        <w:rPr>
          <w:rFonts w:hint="eastAsia"/>
        </w:rPr>
        <w:t>выполнению</w:t>
      </w:r>
      <w:r w:rsidRPr="00E52996">
        <w:t xml:space="preserve"> </w:t>
      </w:r>
      <w:r w:rsidRPr="00E52996">
        <w:rPr>
          <w:rFonts w:hint="eastAsia"/>
        </w:rPr>
        <w:t>латеральных</w:t>
      </w:r>
      <w:r w:rsidRPr="00E52996">
        <w:t xml:space="preserve"> </w:t>
      </w:r>
      <w:r w:rsidRPr="00E52996">
        <w:rPr>
          <w:rFonts w:hint="eastAsia"/>
        </w:rPr>
        <w:t>тазовых</w:t>
      </w:r>
      <w:r w:rsidRPr="00E52996">
        <w:t xml:space="preserve"> </w:t>
      </w:r>
      <w:r w:rsidRPr="00E52996">
        <w:rPr>
          <w:rFonts w:hint="eastAsia"/>
        </w:rPr>
        <w:t>лимфодиссекций</w:t>
      </w:r>
      <w:r w:rsidRPr="00E52996">
        <w:t xml:space="preserve"> </w:t>
      </w:r>
      <w:r w:rsidRPr="00E52996">
        <w:rPr>
          <w:rFonts w:hint="eastAsia"/>
        </w:rPr>
        <w:t>при</w:t>
      </w:r>
      <w:r w:rsidRPr="00E52996">
        <w:t xml:space="preserve"> </w:t>
      </w:r>
      <w:r w:rsidRPr="00E52996">
        <w:rPr>
          <w:rFonts w:hint="eastAsia"/>
        </w:rPr>
        <w:t>лечении</w:t>
      </w:r>
      <w:r w:rsidRPr="00E52996">
        <w:t xml:space="preserve"> </w:t>
      </w:r>
      <w:r w:rsidRPr="00E52996">
        <w:rPr>
          <w:rFonts w:hint="eastAsia"/>
        </w:rPr>
        <w:t>рака</w:t>
      </w:r>
      <w:r w:rsidRPr="00E52996">
        <w:t xml:space="preserve"> </w:t>
      </w:r>
      <w:r w:rsidRPr="00E52996">
        <w:rPr>
          <w:rFonts w:hint="eastAsia"/>
        </w:rPr>
        <w:t>прямой</w:t>
      </w:r>
      <w:r w:rsidRPr="00E52996">
        <w:t xml:space="preserve"> </w:t>
      </w:r>
      <w:r w:rsidRPr="00E52996">
        <w:rPr>
          <w:rFonts w:hint="eastAsia"/>
        </w:rPr>
        <w:t>кишки</w:t>
      </w:r>
      <w:r>
        <w:t xml:space="preserve"> </w:t>
      </w:r>
      <w:r w:rsidRPr="00E52996">
        <w:rPr>
          <w:rFonts w:hint="eastAsia"/>
        </w:rPr>
        <w:t>Бабаджанян</w:t>
      </w:r>
      <w:r w:rsidRPr="00E52996">
        <w:t xml:space="preserve"> </w:t>
      </w:r>
      <w:r w:rsidRPr="00E52996">
        <w:rPr>
          <w:rFonts w:hint="eastAsia"/>
        </w:rPr>
        <w:t>Арутюн</w:t>
      </w:r>
      <w:r w:rsidRPr="00E52996">
        <w:t xml:space="preserve"> </w:t>
      </w:r>
      <w:r w:rsidRPr="00E52996">
        <w:rPr>
          <w:rFonts w:hint="eastAsia"/>
        </w:rPr>
        <w:t>Радионович</w:t>
      </w:r>
    </w:p>
    <w:p w14:paraId="36C36800" w14:textId="77777777" w:rsidR="00E52996" w:rsidRDefault="00E52996" w:rsidP="00E52996">
      <w:r>
        <w:rPr>
          <w:rFonts w:hint="eastAsia"/>
        </w:rPr>
        <w:t>ОГЛАВЛЕНИЕ</w:t>
      </w:r>
      <w:r>
        <w:t xml:space="preserve"> </w:t>
      </w:r>
      <w:r>
        <w:rPr>
          <w:rFonts w:hint="eastAsia"/>
        </w:rPr>
        <w:t>ДИССЕРТАЦИИ</w:t>
      </w:r>
    </w:p>
    <w:p w14:paraId="01798AD7" w14:textId="77777777" w:rsidR="00E52996" w:rsidRDefault="00E52996" w:rsidP="00E52996">
      <w:r>
        <w:rPr>
          <w:rFonts w:hint="eastAsia"/>
        </w:rPr>
        <w:t>кандидат</w:t>
      </w:r>
      <w:r>
        <w:t xml:space="preserve"> </w:t>
      </w:r>
      <w:r>
        <w:rPr>
          <w:rFonts w:hint="eastAsia"/>
        </w:rPr>
        <w:t>наук</w:t>
      </w:r>
      <w:r>
        <w:t xml:space="preserve"> </w:t>
      </w:r>
      <w:r>
        <w:rPr>
          <w:rFonts w:hint="eastAsia"/>
        </w:rPr>
        <w:t>Бабаджанян</w:t>
      </w:r>
      <w:r>
        <w:t xml:space="preserve"> </w:t>
      </w:r>
      <w:r>
        <w:rPr>
          <w:rFonts w:hint="eastAsia"/>
        </w:rPr>
        <w:t>Арутюн</w:t>
      </w:r>
      <w:r>
        <w:t xml:space="preserve"> </w:t>
      </w:r>
      <w:r>
        <w:rPr>
          <w:rFonts w:hint="eastAsia"/>
        </w:rPr>
        <w:t>Радионович</w:t>
      </w:r>
    </w:p>
    <w:p w14:paraId="2ED00E7B" w14:textId="77777777" w:rsidR="00E52996" w:rsidRDefault="00E52996" w:rsidP="00E52996">
      <w:r>
        <w:rPr>
          <w:rFonts w:hint="eastAsia"/>
        </w:rPr>
        <w:t>ВВЕДЕНИЕ</w:t>
      </w:r>
    </w:p>
    <w:p w14:paraId="7EC85D3F" w14:textId="77777777" w:rsidR="00E52996" w:rsidRDefault="00E52996" w:rsidP="00E52996"/>
    <w:p w14:paraId="67AE3A0D" w14:textId="77777777" w:rsidR="00E52996" w:rsidRDefault="00E52996" w:rsidP="00E52996">
      <w:r>
        <w:rPr>
          <w:rFonts w:hint="eastAsia"/>
        </w:rPr>
        <w:t>ГЛАВА</w:t>
      </w:r>
      <w:r>
        <w:t xml:space="preserve"> 1. </w:t>
      </w:r>
      <w:r>
        <w:rPr>
          <w:rFonts w:hint="eastAsia"/>
        </w:rPr>
        <w:t>СОСТОЯНИЕ</w:t>
      </w:r>
      <w:r>
        <w:t xml:space="preserve"> </w:t>
      </w:r>
      <w:r>
        <w:rPr>
          <w:rFonts w:hint="eastAsia"/>
        </w:rPr>
        <w:t>ПРОБЛЕМЫ</w:t>
      </w:r>
      <w:r>
        <w:t xml:space="preserve"> </w:t>
      </w:r>
      <w:r>
        <w:rPr>
          <w:rFonts w:hint="eastAsia"/>
        </w:rPr>
        <w:t>ХИРУРГИЧЕСКОГО</w:t>
      </w:r>
      <w:r>
        <w:t xml:space="preserve"> </w:t>
      </w:r>
      <w:r>
        <w:rPr>
          <w:rFonts w:hint="eastAsia"/>
        </w:rPr>
        <w:t>ЛЕЧЕНИЯ</w:t>
      </w:r>
      <w:r>
        <w:t xml:space="preserve"> </w:t>
      </w:r>
      <w:r>
        <w:rPr>
          <w:rFonts w:hint="eastAsia"/>
        </w:rPr>
        <w:t>БОЛЬНЫХ</w:t>
      </w:r>
      <w:r>
        <w:t xml:space="preserve"> </w:t>
      </w:r>
      <w:r>
        <w:rPr>
          <w:rFonts w:hint="eastAsia"/>
        </w:rPr>
        <w:t>РАКОМ</w:t>
      </w:r>
      <w:r>
        <w:t xml:space="preserve"> </w:t>
      </w:r>
      <w:r>
        <w:rPr>
          <w:rFonts w:hint="eastAsia"/>
        </w:rPr>
        <w:t>ПРЯМОЙ</w:t>
      </w:r>
      <w:r>
        <w:t xml:space="preserve"> </w:t>
      </w:r>
      <w:r>
        <w:rPr>
          <w:rFonts w:hint="eastAsia"/>
        </w:rPr>
        <w:t>КИШКИ</w:t>
      </w:r>
      <w:r>
        <w:t xml:space="preserve"> (</w:t>
      </w:r>
      <w:r>
        <w:rPr>
          <w:rFonts w:hint="eastAsia"/>
        </w:rPr>
        <w:t>ОБЗОР</w:t>
      </w:r>
      <w:r>
        <w:t xml:space="preserve"> </w:t>
      </w:r>
      <w:r>
        <w:rPr>
          <w:rFonts w:hint="eastAsia"/>
        </w:rPr>
        <w:t>ЛИТЕРАТУРЫ</w:t>
      </w:r>
      <w:r>
        <w:t>)</w:t>
      </w:r>
    </w:p>
    <w:p w14:paraId="21F5E635" w14:textId="77777777" w:rsidR="00E52996" w:rsidRDefault="00E52996" w:rsidP="00E52996"/>
    <w:p w14:paraId="718D3ECA" w14:textId="77777777" w:rsidR="00E52996" w:rsidRDefault="00E52996" w:rsidP="00E52996">
      <w:r>
        <w:t xml:space="preserve">1.1 </w:t>
      </w:r>
      <w:r>
        <w:rPr>
          <w:rFonts w:hint="eastAsia"/>
        </w:rPr>
        <w:t>Общее</w:t>
      </w:r>
      <w:r>
        <w:t xml:space="preserve"> </w:t>
      </w:r>
      <w:r>
        <w:rPr>
          <w:rFonts w:hint="eastAsia"/>
        </w:rPr>
        <w:t>состояние</w:t>
      </w:r>
      <w:r>
        <w:t xml:space="preserve"> </w:t>
      </w:r>
      <w:r>
        <w:rPr>
          <w:rFonts w:hint="eastAsia"/>
        </w:rPr>
        <w:t>проблемы</w:t>
      </w:r>
      <w:r>
        <w:t xml:space="preserve"> </w:t>
      </w:r>
      <w:r>
        <w:rPr>
          <w:rFonts w:hint="eastAsia"/>
        </w:rPr>
        <w:t>лечения</w:t>
      </w:r>
      <w:r>
        <w:t xml:space="preserve"> </w:t>
      </w:r>
      <w:r>
        <w:rPr>
          <w:rFonts w:hint="eastAsia"/>
        </w:rPr>
        <w:t>рака</w:t>
      </w:r>
      <w:r>
        <w:t xml:space="preserve"> </w:t>
      </w:r>
      <w:r>
        <w:rPr>
          <w:rFonts w:hint="eastAsia"/>
        </w:rPr>
        <w:t>прямой</w:t>
      </w:r>
      <w:r>
        <w:t xml:space="preserve"> </w:t>
      </w:r>
      <w:r>
        <w:rPr>
          <w:rFonts w:hint="eastAsia"/>
        </w:rPr>
        <w:t>кишки</w:t>
      </w:r>
    </w:p>
    <w:p w14:paraId="52AECCC8" w14:textId="77777777" w:rsidR="00E52996" w:rsidRDefault="00E52996" w:rsidP="00E52996"/>
    <w:p w14:paraId="16F3092C" w14:textId="77777777" w:rsidR="00E52996" w:rsidRDefault="00E52996" w:rsidP="00E52996">
      <w:r>
        <w:t xml:space="preserve">1.2 </w:t>
      </w:r>
      <w:r>
        <w:rPr>
          <w:rFonts w:hint="eastAsia"/>
        </w:rPr>
        <w:t>Лимфатический</w:t>
      </w:r>
      <w:r>
        <w:t xml:space="preserve"> </w:t>
      </w:r>
      <w:r>
        <w:rPr>
          <w:rFonts w:hint="eastAsia"/>
        </w:rPr>
        <w:t>аппарат</w:t>
      </w:r>
      <w:r>
        <w:t xml:space="preserve"> </w:t>
      </w:r>
      <w:r>
        <w:rPr>
          <w:rFonts w:hint="eastAsia"/>
        </w:rPr>
        <w:t>прямой</w:t>
      </w:r>
      <w:r>
        <w:t xml:space="preserve"> </w:t>
      </w:r>
      <w:r>
        <w:rPr>
          <w:rFonts w:hint="eastAsia"/>
        </w:rPr>
        <w:t>кишки</w:t>
      </w:r>
      <w:r>
        <w:t xml:space="preserve">, </w:t>
      </w:r>
      <w:r>
        <w:rPr>
          <w:rFonts w:hint="eastAsia"/>
        </w:rPr>
        <w:t>пути</w:t>
      </w:r>
      <w:r>
        <w:t xml:space="preserve"> </w:t>
      </w:r>
      <w:r>
        <w:rPr>
          <w:rFonts w:hint="eastAsia"/>
        </w:rPr>
        <w:t>лимфооттока</w:t>
      </w:r>
      <w:r>
        <w:t xml:space="preserve">, </w:t>
      </w:r>
      <w:r>
        <w:rPr>
          <w:rFonts w:hint="eastAsia"/>
        </w:rPr>
        <w:t>частота</w:t>
      </w:r>
      <w:r>
        <w:t xml:space="preserve"> </w:t>
      </w:r>
      <w:r>
        <w:rPr>
          <w:rFonts w:hint="eastAsia"/>
        </w:rPr>
        <w:t>метастазирования</w:t>
      </w:r>
      <w:r>
        <w:t xml:space="preserve"> </w:t>
      </w:r>
      <w:r>
        <w:rPr>
          <w:rFonts w:hint="eastAsia"/>
        </w:rPr>
        <w:t>в</w:t>
      </w:r>
      <w:r>
        <w:t xml:space="preserve"> </w:t>
      </w:r>
      <w:r>
        <w:rPr>
          <w:rFonts w:hint="eastAsia"/>
        </w:rPr>
        <w:t>регионарные</w:t>
      </w:r>
      <w:r>
        <w:t xml:space="preserve"> </w:t>
      </w:r>
      <w:r>
        <w:rPr>
          <w:rFonts w:hint="eastAsia"/>
        </w:rPr>
        <w:t>лимфатические</w:t>
      </w:r>
      <w:r>
        <w:t xml:space="preserve"> </w:t>
      </w:r>
      <w:r>
        <w:rPr>
          <w:rFonts w:hint="eastAsia"/>
        </w:rPr>
        <w:t>узлы</w:t>
      </w:r>
    </w:p>
    <w:p w14:paraId="04B3A1C6" w14:textId="77777777" w:rsidR="00E52996" w:rsidRDefault="00E52996" w:rsidP="00E52996"/>
    <w:p w14:paraId="7A51D2A9" w14:textId="77777777" w:rsidR="00E52996" w:rsidRDefault="00E52996" w:rsidP="00E52996">
      <w:r>
        <w:t xml:space="preserve">1.3 </w:t>
      </w:r>
      <w:r>
        <w:rPr>
          <w:rFonts w:hint="eastAsia"/>
        </w:rPr>
        <w:t>Методы</w:t>
      </w:r>
      <w:r>
        <w:t xml:space="preserve"> </w:t>
      </w:r>
      <w:r>
        <w:rPr>
          <w:rFonts w:hint="eastAsia"/>
        </w:rPr>
        <w:t>диагностики</w:t>
      </w:r>
      <w:r>
        <w:t xml:space="preserve"> </w:t>
      </w:r>
      <w:r>
        <w:rPr>
          <w:rFonts w:hint="eastAsia"/>
        </w:rPr>
        <w:t>и</w:t>
      </w:r>
      <w:r>
        <w:t xml:space="preserve"> </w:t>
      </w:r>
      <w:r>
        <w:rPr>
          <w:rFonts w:hint="eastAsia"/>
        </w:rPr>
        <w:t>стадирование</w:t>
      </w:r>
      <w:r>
        <w:t xml:space="preserve"> </w:t>
      </w:r>
      <w:r>
        <w:rPr>
          <w:rFonts w:hint="eastAsia"/>
        </w:rPr>
        <w:t>рака</w:t>
      </w:r>
      <w:r>
        <w:t xml:space="preserve"> </w:t>
      </w:r>
      <w:r>
        <w:rPr>
          <w:rFonts w:hint="eastAsia"/>
        </w:rPr>
        <w:t>прямой</w:t>
      </w:r>
      <w:r>
        <w:t xml:space="preserve"> </w:t>
      </w:r>
      <w:r>
        <w:rPr>
          <w:rFonts w:hint="eastAsia"/>
        </w:rPr>
        <w:t>кишки</w:t>
      </w:r>
    </w:p>
    <w:p w14:paraId="300BA444" w14:textId="77777777" w:rsidR="00E52996" w:rsidRDefault="00E52996" w:rsidP="00E52996"/>
    <w:p w14:paraId="49A99CBE" w14:textId="77777777" w:rsidR="00E52996" w:rsidRDefault="00E52996" w:rsidP="00E52996">
      <w:r>
        <w:t xml:space="preserve">1.4 </w:t>
      </w:r>
      <w:r>
        <w:rPr>
          <w:rFonts w:hint="eastAsia"/>
        </w:rPr>
        <w:t>Факторы</w:t>
      </w:r>
      <w:r>
        <w:t xml:space="preserve"> </w:t>
      </w:r>
      <w:r>
        <w:rPr>
          <w:rFonts w:hint="eastAsia"/>
        </w:rPr>
        <w:t>риска</w:t>
      </w:r>
      <w:r>
        <w:t xml:space="preserve"> </w:t>
      </w:r>
      <w:r>
        <w:rPr>
          <w:rFonts w:hint="eastAsia"/>
        </w:rPr>
        <w:t>поражения</w:t>
      </w:r>
      <w:r>
        <w:t xml:space="preserve"> </w:t>
      </w:r>
      <w:r>
        <w:rPr>
          <w:rFonts w:hint="eastAsia"/>
        </w:rPr>
        <w:t>латеральных</w:t>
      </w:r>
      <w:r>
        <w:t xml:space="preserve"> </w:t>
      </w:r>
      <w:r>
        <w:rPr>
          <w:rFonts w:hint="eastAsia"/>
        </w:rPr>
        <w:t>тазовых</w:t>
      </w:r>
      <w:r>
        <w:t xml:space="preserve"> </w:t>
      </w:r>
      <w:r>
        <w:rPr>
          <w:rFonts w:hint="eastAsia"/>
        </w:rPr>
        <w:t>лимфатических</w:t>
      </w:r>
      <w:r>
        <w:t xml:space="preserve"> </w:t>
      </w:r>
      <w:r>
        <w:rPr>
          <w:rFonts w:hint="eastAsia"/>
        </w:rPr>
        <w:t>узлов</w:t>
      </w:r>
    </w:p>
    <w:p w14:paraId="0AEF0F46" w14:textId="77777777" w:rsidR="00E52996" w:rsidRDefault="00E52996" w:rsidP="00E52996"/>
    <w:p w14:paraId="1029B9A3" w14:textId="77777777" w:rsidR="00E52996" w:rsidRDefault="00E52996" w:rsidP="00E52996">
      <w:r>
        <w:t xml:space="preserve">1.5 </w:t>
      </w:r>
      <w:r>
        <w:rPr>
          <w:rFonts w:hint="eastAsia"/>
        </w:rPr>
        <w:t>Непосредственные</w:t>
      </w:r>
      <w:r>
        <w:t xml:space="preserve"> </w:t>
      </w:r>
      <w:r>
        <w:rPr>
          <w:rFonts w:hint="eastAsia"/>
        </w:rPr>
        <w:t>и</w:t>
      </w:r>
      <w:r>
        <w:t xml:space="preserve"> </w:t>
      </w:r>
      <w:r>
        <w:rPr>
          <w:rFonts w:hint="eastAsia"/>
        </w:rPr>
        <w:t>отдаленные</w:t>
      </w:r>
      <w:r>
        <w:t xml:space="preserve"> </w:t>
      </w:r>
      <w:r>
        <w:rPr>
          <w:rFonts w:hint="eastAsia"/>
        </w:rPr>
        <w:t>результаты</w:t>
      </w:r>
      <w:r>
        <w:t xml:space="preserve"> </w:t>
      </w:r>
      <w:r>
        <w:rPr>
          <w:rFonts w:hint="eastAsia"/>
        </w:rPr>
        <w:t>выполнения</w:t>
      </w:r>
      <w:r>
        <w:t xml:space="preserve"> </w:t>
      </w:r>
      <w:r>
        <w:rPr>
          <w:rFonts w:hint="eastAsia"/>
        </w:rPr>
        <w:t>латеральной</w:t>
      </w:r>
      <w:r>
        <w:t xml:space="preserve"> </w:t>
      </w:r>
      <w:r>
        <w:rPr>
          <w:rFonts w:hint="eastAsia"/>
        </w:rPr>
        <w:t>тазовой</w:t>
      </w:r>
    </w:p>
    <w:p w14:paraId="2BC36773" w14:textId="77777777" w:rsidR="00E52996" w:rsidRDefault="00E52996" w:rsidP="00E52996"/>
    <w:p w14:paraId="02647A54" w14:textId="77777777" w:rsidR="00E52996" w:rsidRDefault="00E52996" w:rsidP="00E52996">
      <w:r>
        <w:rPr>
          <w:rFonts w:hint="eastAsia"/>
        </w:rPr>
        <w:t>лимфодиссекции</w:t>
      </w:r>
      <w:r>
        <w:t xml:space="preserve"> </w:t>
      </w:r>
      <w:r>
        <w:rPr>
          <w:rFonts w:hint="eastAsia"/>
        </w:rPr>
        <w:t>у</w:t>
      </w:r>
      <w:r>
        <w:t xml:space="preserve"> </w:t>
      </w:r>
      <w:r>
        <w:rPr>
          <w:rFonts w:hint="eastAsia"/>
        </w:rPr>
        <w:t>больных</w:t>
      </w:r>
      <w:r>
        <w:t xml:space="preserve"> </w:t>
      </w:r>
      <w:r>
        <w:rPr>
          <w:rFonts w:hint="eastAsia"/>
        </w:rPr>
        <w:t>раком</w:t>
      </w:r>
      <w:r>
        <w:t xml:space="preserve"> </w:t>
      </w:r>
      <w:r>
        <w:rPr>
          <w:rFonts w:hint="eastAsia"/>
        </w:rPr>
        <w:t>прямой</w:t>
      </w:r>
      <w:r>
        <w:t xml:space="preserve"> </w:t>
      </w:r>
      <w:r>
        <w:rPr>
          <w:rFonts w:hint="eastAsia"/>
        </w:rPr>
        <w:t>кишки</w:t>
      </w:r>
    </w:p>
    <w:p w14:paraId="63B589EF" w14:textId="77777777" w:rsidR="00E52996" w:rsidRDefault="00E52996" w:rsidP="00E52996"/>
    <w:p w14:paraId="4679701D" w14:textId="77777777" w:rsidR="00E52996" w:rsidRDefault="00E52996" w:rsidP="00E52996">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p>
    <w:p w14:paraId="3BCEF4A8" w14:textId="77777777" w:rsidR="00E52996" w:rsidRDefault="00E52996" w:rsidP="00E52996"/>
    <w:p w14:paraId="0D8CAEFF" w14:textId="77777777" w:rsidR="00E52996" w:rsidRDefault="00E52996" w:rsidP="00E52996">
      <w:r>
        <w:t xml:space="preserve">2.1 </w:t>
      </w:r>
      <w:r>
        <w:rPr>
          <w:rFonts w:hint="eastAsia"/>
        </w:rPr>
        <w:t>Дизайн</w:t>
      </w:r>
      <w:r>
        <w:t xml:space="preserve"> </w:t>
      </w:r>
      <w:r>
        <w:rPr>
          <w:rFonts w:hint="eastAsia"/>
        </w:rPr>
        <w:t>исследования</w:t>
      </w:r>
    </w:p>
    <w:p w14:paraId="69221792" w14:textId="77777777" w:rsidR="00E52996" w:rsidRDefault="00E52996" w:rsidP="00E52996"/>
    <w:p w14:paraId="5BEF18F3" w14:textId="77777777" w:rsidR="00E52996" w:rsidRDefault="00E52996" w:rsidP="00E52996">
      <w:r>
        <w:t xml:space="preserve">2.2 </w:t>
      </w:r>
      <w:r>
        <w:rPr>
          <w:rFonts w:hint="eastAsia"/>
        </w:rPr>
        <w:t>Техника</w:t>
      </w:r>
      <w:r>
        <w:t xml:space="preserve"> </w:t>
      </w:r>
      <w:r>
        <w:rPr>
          <w:rFonts w:hint="eastAsia"/>
        </w:rPr>
        <w:t>и</w:t>
      </w:r>
      <w:r>
        <w:t xml:space="preserve"> </w:t>
      </w:r>
      <w:r>
        <w:rPr>
          <w:rFonts w:hint="eastAsia"/>
        </w:rPr>
        <w:t>объем</w:t>
      </w:r>
      <w:r>
        <w:t xml:space="preserve"> </w:t>
      </w:r>
      <w:r>
        <w:rPr>
          <w:rFonts w:hint="eastAsia"/>
        </w:rPr>
        <w:t>лимфодиссекции</w:t>
      </w:r>
    </w:p>
    <w:p w14:paraId="7E9D051B" w14:textId="77777777" w:rsidR="00E52996" w:rsidRDefault="00E52996" w:rsidP="00E52996"/>
    <w:p w14:paraId="68D9CD0D" w14:textId="77777777" w:rsidR="00E52996" w:rsidRDefault="00E52996" w:rsidP="00E52996">
      <w:r>
        <w:t xml:space="preserve">2.3 </w:t>
      </w:r>
      <w:r>
        <w:rPr>
          <w:rFonts w:hint="eastAsia"/>
        </w:rPr>
        <w:t>Статичтическая</w:t>
      </w:r>
      <w:r>
        <w:t xml:space="preserve"> </w:t>
      </w:r>
      <w:r>
        <w:rPr>
          <w:rFonts w:hint="eastAsia"/>
        </w:rPr>
        <w:t>обработка</w:t>
      </w:r>
      <w:r>
        <w:t xml:space="preserve"> </w:t>
      </w:r>
      <w:r>
        <w:rPr>
          <w:rFonts w:hint="eastAsia"/>
        </w:rPr>
        <w:t>материала</w:t>
      </w:r>
    </w:p>
    <w:p w14:paraId="069C4976" w14:textId="77777777" w:rsidR="00E52996" w:rsidRDefault="00E52996" w:rsidP="00E52996"/>
    <w:p w14:paraId="34BAF043" w14:textId="77777777" w:rsidR="00E52996" w:rsidRDefault="00E52996" w:rsidP="00E52996">
      <w:r>
        <w:rPr>
          <w:rFonts w:hint="eastAsia"/>
        </w:rPr>
        <w:lastRenderedPageBreak/>
        <w:t>ГЛАВА</w:t>
      </w:r>
      <w:r>
        <w:t xml:space="preserve"> 3. </w:t>
      </w:r>
      <w:r>
        <w:rPr>
          <w:rFonts w:hint="eastAsia"/>
        </w:rPr>
        <w:t>РЕЗУЛЬТАТЫ</w:t>
      </w:r>
      <w:r>
        <w:t xml:space="preserve"> </w:t>
      </w:r>
      <w:r>
        <w:rPr>
          <w:rFonts w:hint="eastAsia"/>
        </w:rPr>
        <w:t>ИССЛЕДОВАНИЯ</w:t>
      </w:r>
    </w:p>
    <w:p w14:paraId="029FFD41" w14:textId="77777777" w:rsidR="00E52996" w:rsidRDefault="00E52996" w:rsidP="00E52996"/>
    <w:p w14:paraId="4EC361F5" w14:textId="77777777" w:rsidR="00E52996" w:rsidRDefault="00E52996" w:rsidP="00E52996">
      <w:r>
        <w:t xml:space="preserve">3.1 </w:t>
      </w:r>
      <w:r>
        <w:rPr>
          <w:rFonts w:hint="eastAsia"/>
        </w:rPr>
        <w:t>Частота</w:t>
      </w:r>
      <w:r>
        <w:t xml:space="preserve"> </w:t>
      </w:r>
      <w:r>
        <w:rPr>
          <w:rFonts w:hint="eastAsia"/>
        </w:rPr>
        <w:t>поражения</w:t>
      </w:r>
      <w:r>
        <w:t xml:space="preserve"> </w:t>
      </w:r>
      <w:r>
        <w:rPr>
          <w:rFonts w:hint="eastAsia"/>
        </w:rPr>
        <w:t>лимфатической</w:t>
      </w:r>
      <w:r>
        <w:t xml:space="preserve"> </w:t>
      </w:r>
      <w:r>
        <w:rPr>
          <w:rFonts w:hint="eastAsia"/>
        </w:rPr>
        <w:t>системы</w:t>
      </w:r>
    </w:p>
    <w:p w14:paraId="3891C874" w14:textId="77777777" w:rsidR="00E52996" w:rsidRDefault="00E52996" w:rsidP="00E52996"/>
    <w:p w14:paraId="4BC3C974" w14:textId="77777777" w:rsidR="00E52996" w:rsidRDefault="00E52996" w:rsidP="00E52996">
      <w:r>
        <w:t xml:space="preserve">3.2 </w:t>
      </w:r>
      <w:r>
        <w:rPr>
          <w:rFonts w:hint="eastAsia"/>
        </w:rPr>
        <w:t>Расчет</w:t>
      </w:r>
      <w:r>
        <w:t xml:space="preserve"> </w:t>
      </w:r>
      <w:r>
        <w:rPr>
          <w:rFonts w:hint="eastAsia"/>
        </w:rPr>
        <w:t>прогностической</w:t>
      </w:r>
      <w:r>
        <w:t xml:space="preserve"> </w:t>
      </w:r>
      <w:r>
        <w:rPr>
          <w:rFonts w:hint="eastAsia"/>
        </w:rPr>
        <w:t>модели</w:t>
      </w:r>
    </w:p>
    <w:p w14:paraId="311453A3" w14:textId="77777777" w:rsidR="00E52996" w:rsidRDefault="00E52996" w:rsidP="00E52996"/>
    <w:p w14:paraId="73D96EA7" w14:textId="77777777" w:rsidR="00E52996" w:rsidRDefault="00E52996" w:rsidP="00E52996">
      <w:r>
        <w:t xml:space="preserve">3.3 </w:t>
      </w:r>
      <w:r>
        <w:rPr>
          <w:rFonts w:hint="eastAsia"/>
        </w:rPr>
        <w:t>Применение</w:t>
      </w:r>
      <w:r>
        <w:t xml:space="preserve"> </w:t>
      </w:r>
      <w:r>
        <w:rPr>
          <w:rFonts w:hint="eastAsia"/>
        </w:rPr>
        <w:t>прогностической</w:t>
      </w:r>
      <w:r>
        <w:t xml:space="preserve"> </w:t>
      </w:r>
      <w:r>
        <w:rPr>
          <w:rFonts w:hint="eastAsia"/>
        </w:rPr>
        <w:t>модели</w:t>
      </w:r>
      <w:r>
        <w:t xml:space="preserve"> </w:t>
      </w:r>
      <w:r>
        <w:rPr>
          <w:rFonts w:hint="eastAsia"/>
        </w:rPr>
        <w:t>в</w:t>
      </w:r>
      <w:r>
        <w:t xml:space="preserve"> </w:t>
      </w:r>
      <w:r>
        <w:rPr>
          <w:rFonts w:hint="eastAsia"/>
        </w:rPr>
        <w:t>практике</w:t>
      </w:r>
    </w:p>
    <w:p w14:paraId="7776DFB8" w14:textId="77777777" w:rsidR="00E52996" w:rsidRDefault="00E52996" w:rsidP="00E52996"/>
    <w:p w14:paraId="26719B25" w14:textId="77777777" w:rsidR="00E52996" w:rsidRDefault="00E52996" w:rsidP="00E52996">
      <w:r>
        <w:rPr>
          <w:rFonts w:hint="eastAsia"/>
        </w:rPr>
        <w:t>ГЛАВА</w:t>
      </w:r>
      <w:r>
        <w:t xml:space="preserve"> 4. </w:t>
      </w:r>
      <w:r>
        <w:rPr>
          <w:rFonts w:hint="eastAsia"/>
        </w:rPr>
        <w:t>ВЛИЯНИЕ</w:t>
      </w:r>
      <w:r>
        <w:t xml:space="preserve"> </w:t>
      </w:r>
      <w:r>
        <w:rPr>
          <w:rFonts w:hint="eastAsia"/>
        </w:rPr>
        <w:t>нХЛТ</w:t>
      </w:r>
      <w:r>
        <w:t xml:space="preserve"> </w:t>
      </w:r>
      <w:r>
        <w:rPr>
          <w:rFonts w:hint="eastAsia"/>
        </w:rPr>
        <w:t>НА</w:t>
      </w:r>
      <w:r>
        <w:t xml:space="preserve"> </w:t>
      </w:r>
      <w:r>
        <w:rPr>
          <w:rFonts w:hint="eastAsia"/>
        </w:rPr>
        <w:t>ЧАСТОТУ</w:t>
      </w:r>
      <w:r>
        <w:t xml:space="preserve"> </w:t>
      </w:r>
      <w:r>
        <w:rPr>
          <w:rFonts w:hint="eastAsia"/>
        </w:rPr>
        <w:t>ПОРАЖЕНИЯ</w:t>
      </w:r>
      <w:r>
        <w:t xml:space="preserve"> </w:t>
      </w:r>
      <w:r>
        <w:rPr>
          <w:rFonts w:hint="eastAsia"/>
        </w:rPr>
        <w:t>ЛАТЕРАЛЬНЫХ</w:t>
      </w:r>
    </w:p>
    <w:p w14:paraId="6F59934F" w14:textId="77777777" w:rsidR="00E52996" w:rsidRDefault="00E52996" w:rsidP="00E52996"/>
    <w:p w14:paraId="5A7538BB" w14:textId="77777777" w:rsidR="00E52996" w:rsidRDefault="00E52996" w:rsidP="00E52996">
      <w:r>
        <w:rPr>
          <w:rFonts w:hint="eastAsia"/>
        </w:rPr>
        <w:t>ЛИМФОУЗЛОВ</w:t>
      </w:r>
    </w:p>
    <w:p w14:paraId="5E0E41A9" w14:textId="77777777" w:rsidR="00E52996" w:rsidRDefault="00E52996" w:rsidP="00E52996"/>
    <w:p w14:paraId="63F9E787" w14:textId="77777777" w:rsidR="00E52996" w:rsidRDefault="00E52996" w:rsidP="00E52996">
      <w:r>
        <w:rPr>
          <w:rFonts w:hint="eastAsia"/>
        </w:rPr>
        <w:t>ГЛАВА</w:t>
      </w:r>
      <w:r>
        <w:t xml:space="preserve"> 5. </w:t>
      </w:r>
      <w:r>
        <w:rPr>
          <w:rFonts w:hint="eastAsia"/>
        </w:rPr>
        <w:t>НЕПОСРЕДСТВЕННЫЕ</w:t>
      </w:r>
      <w:r>
        <w:t xml:space="preserve"> </w:t>
      </w:r>
      <w:r>
        <w:rPr>
          <w:rFonts w:hint="eastAsia"/>
        </w:rPr>
        <w:t>И</w:t>
      </w:r>
      <w:r>
        <w:t xml:space="preserve"> </w:t>
      </w:r>
      <w:r>
        <w:rPr>
          <w:rFonts w:hint="eastAsia"/>
        </w:rPr>
        <w:t>ОТДАЛЕННЫЕ</w:t>
      </w:r>
      <w:r>
        <w:t xml:space="preserve"> </w:t>
      </w:r>
      <w:r>
        <w:rPr>
          <w:rFonts w:hint="eastAsia"/>
        </w:rPr>
        <w:t>РЕЗУЛЬТАТЫ</w:t>
      </w:r>
      <w:r>
        <w:t xml:space="preserve"> </w:t>
      </w:r>
      <w:r>
        <w:rPr>
          <w:rFonts w:hint="eastAsia"/>
        </w:rPr>
        <w:t>ЛЕЧЕНИЯ</w:t>
      </w:r>
    </w:p>
    <w:p w14:paraId="05341EE8" w14:textId="77777777" w:rsidR="00E52996" w:rsidRDefault="00E52996" w:rsidP="00E52996"/>
    <w:p w14:paraId="3B925D3C" w14:textId="77777777" w:rsidR="00E52996" w:rsidRDefault="00E52996" w:rsidP="00E52996">
      <w:r>
        <w:t xml:space="preserve">5.1 </w:t>
      </w:r>
      <w:r>
        <w:rPr>
          <w:rFonts w:hint="eastAsia"/>
        </w:rPr>
        <w:t>Послеоперационные</w:t>
      </w:r>
      <w:r>
        <w:t xml:space="preserve"> </w:t>
      </w:r>
      <w:r>
        <w:rPr>
          <w:rFonts w:hint="eastAsia"/>
        </w:rPr>
        <w:t>осложнения</w:t>
      </w:r>
    </w:p>
    <w:p w14:paraId="790F8E0D" w14:textId="77777777" w:rsidR="00E52996" w:rsidRDefault="00E52996" w:rsidP="00E52996"/>
    <w:p w14:paraId="64C97EF5" w14:textId="77777777" w:rsidR="00E52996" w:rsidRDefault="00E52996" w:rsidP="00E52996">
      <w:r>
        <w:t xml:space="preserve">5.2 </w:t>
      </w:r>
      <w:r>
        <w:rPr>
          <w:rFonts w:hint="eastAsia"/>
        </w:rPr>
        <w:t>Отдаленные</w:t>
      </w:r>
      <w:r>
        <w:t xml:space="preserve"> </w:t>
      </w:r>
      <w:r>
        <w:rPr>
          <w:rFonts w:hint="eastAsia"/>
        </w:rPr>
        <w:t>результаты</w:t>
      </w:r>
      <w:r>
        <w:t xml:space="preserve"> </w:t>
      </w:r>
      <w:r>
        <w:rPr>
          <w:rFonts w:hint="eastAsia"/>
        </w:rPr>
        <w:t>лечения</w:t>
      </w:r>
      <w:r>
        <w:t xml:space="preserve"> </w:t>
      </w:r>
      <w:r>
        <w:rPr>
          <w:rFonts w:hint="eastAsia"/>
        </w:rPr>
        <w:t>исследуемой</w:t>
      </w:r>
      <w:r>
        <w:t xml:space="preserve"> </w:t>
      </w:r>
      <w:r>
        <w:rPr>
          <w:rFonts w:hint="eastAsia"/>
        </w:rPr>
        <w:t>группы</w:t>
      </w:r>
      <w:r>
        <w:t xml:space="preserve"> </w:t>
      </w:r>
      <w:r>
        <w:rPr>
          <w:rFonts w:hint="eastAsia"/>
        </w:rPr>
        <w:t>и</w:t>
      </w:r>
      <w:r>
        <w:t xml:space="preserve"> </w:t>
      </w:r>
      <w:r>
        <w:rPr>
          <w:rFonts w:hint="eastAsia"/>
        </w:rPr>
        <w:t>группы</w:t>
      </w:r>
      <w:r>
        <w:t xml:space="preserve"> </w:t>
      </w:r>
      <w:r>
        <w:rPr>
          <w:rFonts w:hint="eastAsia"/>
        </w:rPr>
        <w:t>сравнения</w:t>
      </w:r>
    </w:p>
    <w:p w14:paraId="21186F1F" w14:textId="77777777" w:rsidR="00E52996" w:rsidRDefault="00E52996" w:rsidP="00E52996"/>
    <w:p w14:paraId="416BC43D" w14:textId="77777777" w:rsidR="00E52996" w:rsidRDefault="00E52996" w:rsidP="00E52996">
      <w:r>
        <w:t xml:space="preserve">5.3 </w:t>
      </w:r>
      <w:r>
        <w:rPr>
          <w:rFonts w:hint="eastAsia"/>
        </w:rPr>
        <w:t>Сравнение</w:t>
      </w:r>
      <w:r>
        <w:t xml:space="preserve"> </w:t>
      </w:r>
      <w:r>
        <w:rPr>
          <w:rFonts w:hint="eastAsia"/>
        </w:rPr>
        <w:t>результатов</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высоким</w:t>
      </w:r>
      <w:r>
        <w:t xml:space="preserve"> </w:t>
      </w:r>
      <w:r>
        <w:rPr>
          <w:rFonts w:hint="eastAsia"/>
        </w:rPr>
        <w:t>риском</w:t>
      </w:r>
      <w:r>
        <w:t xml:space="preserve"> </w:t>
      </w:r>
      <w:r>
        <w:rPr>
          <w:rFonts w:hint="eastAsia"/>
        </w:rPr>
        <w:t>латерального</w:t>
      </w:r>
      <w:r>
        <w:t xml:space="preserve"> </w:t>
      </w:r>
      <w:r>
        <w:rPr>
          <w:rFonts w:hint="eastAsia"/>
        </w:rPr>
        <w:t>метастазирования</w:t>
      </w:r>
      <w:r>
        <w:t xml:space="preserve"> </w:t>
      </w:r>
      <w:r>
        <w:rPr>
          <w:rFonts w:hint="eastAsia"/>
        </w:rPr>
        <w:t>после</w:t>
      </w:r>
      <w:r>
        <w:t xml:space="preserve"> </w:t>
      </w:r>
      <w:r>
        <w:rPr>
          <w:rFonts w:hint="eastAsia"/>
        </w:rPr>
        <w:t>выполненной</w:t>
      </w:r>
      <w:r>
        <w:t xml:space="preserve"> </w:t>
      </w:r>
      <w:r>
        <w:rPr>
          <w:rFonts w:hint="eastAsia"/>
        </w:rPr>
        <w:t>стандартной</w:t>
      </w:r>
      <w:r>
        <w:t xml:space="preserve"> </w:t>
      </w:r>
      <w:r>
        <w:rPr>
          <w:rFonts w:hint="eastAsia"/>
        </w:rPr>
        <w:t>ТМЭ</w:t>
      </w:r>
      <w:r>
        <w:t xml:space="preserve"> </w:t>
      </w:r>
      <w:r>
        <w:rPr>
          <w:rFonts w:hint="eastAsia"/>
        </w:rPr>
        <w:t>и</w:t>
      </w:r>
      <w:r>
        <w:t xml:space="preserve"> </w:t>
      </w:r>
      <w:r>
        <w:rPr>
          <w:rFonts w:hint="eastAsia"/>
        </w:rPr>
        <w:t>группы</w:t>
      </w:r>
      <w:r>
        <w:t xml:space="preserve"> </w:t>
      </w:r>
      <w:r>
        <w:rPr>
          <w:rFonts w:hint="eastAsia"/>
        </w:rPr>
        <w:t>пациентов</w:t>
      </w:r>
      <w:r>
        <w:t xml:space="preserve"> </w:t>
      </w:r>
      <w:r>
        <w:rPr>
          <w:rFonts w:hint="eastAsia"/>
        </w:rPr>
        <w:t>с</w:t>
      </w:r>
    </w:p>
    <w:p w14:paraId="5E54390A" w14:textId="77777777" w:rsidR="00E52996" w:rsidRDefault="00E52996" w:rsidP="00E52996"/>
    <w:p w14:paraId="601D2F83" w14:textId="77777777" w:rsidR="00E52996" w:rsidRDefault="00E52996" w:rsidP="00E52996">
      <w:r>
        <w:rPr>
          <w:rFonts w:hint="eastAsia"/>
        </w:rPr>
        <w:t>гистологически</w:t>
      </w:r>
      <w:r>
        <w:t xml:space="preserve"> </w:t>
      </w:r>
      <w:r>
        <w:rPr>
          <w:rFonts w:hint="eastAsia"/>
        </w:rPr>
        <w:t>пораженными</w:t>
      </w:r>
      <w:r>
        <w:t xml:space="preserve"> </w:t>
      </w:r>
      <w:r>
        <w:rPr>
          <w:rFonts w:hint="eastAsia"/>
        </w:rPr>
        <w:t>латеральными</w:t>
      </w:r>
      <w:r>
        <w:t xml:space="preserve"> </w:t>
      </w:r>
      <w:r>
        <w:rPr>
          <w:rFonts w:hint="eastAsia"/>
        </w:rPr>
        <w:t>лимфоузлами</w:t>
      </w:r>
    </w:p>
    <w:p w14:paraId="5AB4B098" w14:textId="77777777" w:rsidR="00E52996" w:rsidRDefault="00E52996" w:rsidP="00E52996"/>
    <w:p w14:paraId="60E7A8A9" w14:textId="77777777" w:rsidR="00E52996" w:rsidRDefault="00E52996" w:rsidP="00E52996">
      <w:r>
        <w:rPr>
          <w:rFonts w:hint="eastAsia"/>
        </w:rPr>
        <w:t>ВЫВОДЫ</w:t>
      </w:r>
    </w:p>
    <w:p w14:paraId="323E3562" w14:textId="77777777" w:rsidR="00E52996" w:rsidRDefault="00E52996" w:rsidP="00E52996"/>
    <w:p w14:paraId="1792D036" w14:textId="77777777" w:rsidR="00E52996" w:rsidRDefault="00E52996" w:rsidP="00E52996">
      <w:r>
        <w:rPr>
          <w:rFonts w:hint="eastAsia"/>
        </w:rPr>
        <w:t>ПРАКТИЧЕСКИЕ</w:t>
      </w:r>
      <w:r>
        <w:t xml:space="preserve"> </w:t>
      </w:r>
      <w:r>
        <w:rPr>
          <w:rFonts w:hint="eastAsia"/>
        </w:rPr>
        <w:t>РЕКОМЕНДАЦИИ</w:t>
      </w:r>
    </w:p>
    <w:p w14:paraId="764A78C3" w14:textId="77777777" w:rsidR="00E52996" w:rsidRDefault="00E52996" w:rsidP="00E52996"/>
    <w:p w14:paraId="2207C62E" w14:textId="77777777" w:rsidR="00E52996" w:rsidRDefault="00E52996" w:rsidP="00E52996">
      <w:r>
        <w:rPr>
          <w:rFonts w:hint="eastAsia"/>
        </w:rPr>
        <w:t>ЗАКЛЮЧЕНИЕ</w:t>
      </w:r>
    </w:p>
    <w:p w14:paraId="1F4A9793" w14:textId="77777777" w:rsidR="00E52996" w:rsidRDefault="00E52996" w:rsidP="00E52996"/>
    <w:p w14:paraId="0BA5931C" w14:textId="77777777" w:rsidR="00E52996" w:rsidRDefault="00E52996" w:rsidP="00E52996">
      <w:r>
        <w:rPr>
          <w:rFonts w:hint="eastAsia"/>
        </w:rPr>
        <w:lastRenderedPageBreak/>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6A094F31" w14:textId="77777777" w:rsidR="00E52996" w:rsidRDefault="00E52996" w:rsidP="00E52996"/>
    <w:p w14:paraId="02300995" w14:textId="77777777" w:rsidR="00E52996" w:rsidRDefault="00E52996" w:rsidP="00E52996">
      <w:r>
        <w:rPr>
          <w:rFonts w:hint="eastAsia"/>
        </w:rPr>
        <w:t>СПИСОК</w:t>
      </w:r>
      <w:r>
        <w:t xml:space="preserve"> </w:t>
      </w:r>
      <w:r>
        <w:rPr>
          <w:rFonts w:hint="eastAsia"/>
        </w:rPr>
        <w:t>ЛИТЕРАТУРЫ</w:t>
      </w:r>
    </w:p>
    <w:p w14:paraId="07EC597F" w14:textId="77777777" w:rsidR="00E52996" w:rsidRDefault="00E52996" w:rsidP="00E52996"/>
    <w:p w14:paraId="4DD95963" w14:textId="113211BE" w:rsidR="00E52996" w:rsidRPr="00E52996" w:rsidRDefault="00E52996" w:rsidP="00E52996">
      <w:r>
        <w:rPr>
          <w:rFonts w:hint="eastAsia"/>
        </w:rPr>
        <w:t>ВВЕДЕНИЕ</w:t>
      </w:r>
    </w:p>
    <w:sectPr w:rsidR="00E52996" w:rsidRPr="00E52996"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56C83" w14:textId="77777777" w:rsidR="00361F57" w:rsidRPr="008D1934" w:rsidRDefault="00361F57">
      <w:pPr>
        <w:spacing w:after="0" w:line="240" w:lineRule="auto"/>
      </w:pPr>
      <w:r w:rsidRPr="008D1934">
        <w:separator/>
      </w:r>
    </w:p>
  </w:endnote>
  <w:endnote w:type="continuationSeparator" w:id="0">
    <w:p w14:paraId="3AC63679" w14:textId="77777777" w:rsidR="00361F57" w:rsidRPr="008D1934" w:rsidRDefault="00361F57">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F084E" w14:textId="77777777" w:rsidR="00361F57" w:rsidRPr="008D1934" w:rsidRDefault="00361F57"/>
    <w:p w14:paraId="05EE8822" w14:textId="77777777" w:rsidR="00361F57" w:rsidRPr="008D1934" w:rsidRDefault="00361F57"/>
    <w:p w14:paraId="2AE93421" w14:textId="77777777" w:rsidR="00361F57" w:rsidRPr="008D1934" w:rsidRDefault="00361F57"/>
    <w:p w14:paraId="4F819D2B" w14:textId="77777777" w:rsidR="00361F57" w:rsidRPr="008D1934" w:rsidRDefault="00361F57"/>
    <w:p w14:paraId="3A7769E4" w14:textId="77777777" w:rsidR="00361F57" w:rsidRPr="008D1934" w:rsidRDefault="00361F57"/>
    <w:p w14:paraId="12261F8E" w14:textId="77777777" w:rsidR="00361F57" w:rsidRPr="008D1934" w:rsidRDefault="00361F57"/>
    <w:p w14:paraId="5B954840" w14:textId="77777777" w:rsidR="00361F57" w:rsidRPr="008D1934" w:rsidRDefault="00361F57">
      <w:pPr>
        <w:rPr>
          <w:sz w:val="2"/>
          <w:szCs w:val="2"/>
        </w:rPr>
      </w:pPr>
      <w:r>
        <w:rPr>
          <w:noProof/>
        </w:rPr>
        <mc:AlternateContent>
          <mc:Choice Requires="wps">
            <w:drawing>
              <wp:anchor distT="0" distB="0" distL="63500" distR="63500" simplePos="0" relativeHeight="251660288" behindDoc="1" locked="0" layoutInCell="1" allowOverlap="1" wp14:anchorId="683140DC" wp14:editId="44922D09">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63C8996" w14:textId="77777777" w:rsidR="00361F57" w:rsidRPr="008D1934" w:rsidRDefault="00361F5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3140DC"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63C8996" w14:textId="77777777" w:rsidR="00361F57" w:rsidRPr="008D1934" w:rsidRDefault="00361F5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901ABE6" w14:textId="77777777" w:rsidR="00361F57" w:rsidRPr="008D1934" w:rsidRDefault="00361F57"/>
    <w:p w14:paraId="202C5892" w14:textId="77777777" w:rsidR="00361F57" w:rsidRPr="008D1934" w:rsidRDefault="00361F57"/>
    <w:p w14:paraId="604E8D7D" w14:textId="77777777" w:rsidR="00361F57" w:rsidRPr="008D1934" w:rsidRDefault="00361F57">
      <w:pPr>
        <w:rPr>
          <w:sz w:val="2"/>
          <w:szCs w:val="2"/>
        </w:rPr>
      </w:pPr>
      <w:r>
        <w:rPr>
          <w:noProof/>
        </w:rPr>
        <mc:AlternateContent>
          <mc:Choice Requires="wps">
            <w:drawing>
              <wp:anchor distT="0" distB="0" distL="63500" distR="63500" simplePos="0" relativeHeight="251659264" behindDoc="1" locked="0" layoutInCell="1" allowOverlap="1" wp14:anchorId="36D68870" wp14:editId="5F3D062E">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E175CF8" w14:textId="77777777" w:rsidR="00361F57" w:rsidRPr="008D1934" w:rsidRDefault="00361F5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D68870"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E175CF8" w14:textId="77777777" w:rsidR="00361F57" w:rsidRPr="008D1934" w:rsidRDefault="00361F5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096D3F2" w14:textId="77777777" w:rsidR="00361F57" w:rsidRPr="008D1934" w:rsidRDefault="00361F57"/>
    <w:p w14:paraId="754DB517" w14:textId="77777777" w:rsidR="00361F57" w:rsidRPr="008D1934" w:rsidRDefault="00361F57">
      <w:pPr>
        <w:rPr>
          <w:sz w:val="2"/>
          <w:szCs w:val="2"/>
        </w:rPr>
      </w:pPr>
    </w:p>
    <w:p w14:paraId="41292CD1" w14:textId="77777777" w:rsidR="00361F57" w:rsidRPr="008D1934" w:rsidRDefault="00361F57"/>
    <w:p w14:paraId="63A91255" w14:textId="77777777" w:rsidR="00361F57" w:rsidRPr="008D1934" w:rsidRDefault="00361F57">
      <w:pPr>
        <w:spacing w:after="0" w:line="240" w:lineRule="auto"/>
      </w:pPr>
    </w:p>
  </w:footnote>
  <w:footnote w:type="continuationSeparator" w:id="0">
    <w:p w14:paraId="2F4C7E36" w14:textId="77777777" w:rsidR="00361F57" w:rsidRPr="008D1934" w:rsidRDefault="00361F57">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57"/>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3</Pages>
  <Words>233</Words>
  <Characters>1333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1563</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275</cp:revision>
  <cp:lastPrinted>2024-05-12T14:21:00Z</cp:lastPrinted>
  <dcterms:created xsi:type="dcterms:W3CDTF">2024-05-12T14:37:00Z</dcterms:created>
  <dcterms:modified xsi:type="dcterms:W3CDTF">2024-05-14T15:00:00Z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