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B281"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Маслова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Ирина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Николаевна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Система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спортивной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тренировки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высококвалифицированных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w:t>
      </w:r>
      <w:r w:rsidRPr="00D85582">
        <w:rPr>
          <w:rFonts w:ascii="Helvetica" w:hAnsi="Helvetica" w:cs="Helvetica" w:hint="eastAsia"/>
          <w:b/>
          <w:bCs/>
          <w:color w:val="222222"/>
          <w:sz w:val="21"/>
          <w:szCs w:val="21"/>
        </w:rPr>
        <w:t>Место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защиты</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ФГБУ</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w:t>
      </w:r>
      <w:r w:rsidRPr="00D85582">
        <w:rPr>
          <w:rFonts w:ascii="Helvetica" w:hAnsi="Helvetica" w:cs="Helvetica" w:hint="eastAsia"/>
          <w:b/>
          <w:bCs/>
          <w:color w:val="222222"/>
          <w:sz w:val="21"/>
          <w:szCs w:val="21"/>
        </w:rPr>
        <w:t>Федеральный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научный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центр</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физической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культуры</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спорта</w:t>
      </w:r>
      <w:r w:rsidRPr="00D85582">
        <w:rPr>
          <w:rFonts w:ascii="Helvetica" w:hAnsi="Helvetica" w:cs="Helvetica" w:hint="eastAsia"/>
          <w:b/>
          <w:bCs/>
          <w:color w:val="222222"/>
          <w:sz w:val="21"/>
          <w:szCs w:val="21"/>
        </w:rPr>
        <w:t>»</w:t>
      </w:r>
      <w:r w:rsidRPr="00D85582">
        <w:rPr>
          <w:rFonts w:ascii="Helvetica" w:hAnsi="Helvetica" w:cs="Helvetica"/>
          <w:b/>
          <w:bCs/>
          <w:color w:val="222222"/>
          <w:sz w:val="21"/>
          <w:szCs w:val="21"/>
        </w:rPr>
        <w:t>], 2021</w:t>
      </w:r>
    </w:p>
    <w:p w14:paraId="72C4FE50" w14:textId="77777777" w:rsidR="00D85582" w:rsidRPr="00D85582" w:rsidRDefault="00D85582" w:rsidP="00D85582">
      <w:pPr>
        <w:rPr>
          <w:rFonts w:ascii="Helvetica" w:hAnsi="Helvetica" w:cs="Helvetica"/>
          <w:b/>
          <w:bCs/>
          <w:color w:val="222222"/>
          <w:sz w:val="21"/>
          <w:szCs w:val="21"/>
        </w:rPr>
      </w:pPr>
    </w:p>
    <w:p w14:paraId="0A5D4238" w14:textId="77777777" w:rsidR="00D85582" w:rsidRPr="00D85582" w:rsidRDefault="00D85582" w:rsidP="00D85582">
      <w:pPr>
        <w:rPr>
          <w:rFonts w:ascii="Helvetica" w:hAnsi="Helvetica" w:cs="Helvetica"/>
          <w:b/>
          <w:bCs/>
          <w:color w:val="222222"/>
          <w:sz w:val="21"/>
          <w:szCs w:val="21"/>
        </w:rPr>
      </w:pPr>
    </w:p>
    <w:p w14:paraId="36C21B43"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Федеральное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государственное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бюджетное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учреждение</w:t>
      </w:r>
    </w:p>
    <w:p w14:paraId="4F9CA6AA"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w:t>
      </w:r>
      <w:r w:rsidRPr="00D85582">
        <w:rPr>
          <w:rFonts w:ascii="Helvetica" w:hAnsi="Helvetica" w:cs="Helvetica" w:hint="eastAsia"/>
          <w:b/>
          <w:bCs/>
          <w:color w:val="222222"/>
          <w:sz w:val="21"/>
          <w:szCs w:val="21"/>
        </w:rPr>
        <w:t>Федеральный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научный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центр</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физической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культуры</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спорта</w:t>
      </w:r>
      <w:r w:rsidRPr="00D85582">
        <w:rPr>
          <w:rFonts w:ascii="Helvetica" w:hAnsi="Helvetica" w:cs="Helvetica" w:hint="eastAsia"/>
          <w:b/>
          <w:bCs/>
          <w:color w:val="222222"/>
          <w:sz w:val="21"/>
          <w:szCs w:val="21"/>
        </w:rPr>
        <w:t>»</w:t>
      </w:r>
    </w:p>
    <w:p w14:paraId="47B2B2FB"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w:t>
      </w:r>
      <w:r w:rsidRPr="00D85582">
        <w:rPr>
          <w:rFonts w:ascii="Helvetica" w:hAnsi="Helvetica" w:cs="Helvetica" w:hint="eastAsia"/>
          <w:b/>
          <w:bCs/>
          <w:color w:val="222222"/>
          <w:sz w:val="21"/>
          <w:szCs w:val="21"/>
        </w:rPr>
        <w:t>ФГБУ</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ФНЦ</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ВНИИФК</w:t>
      </w:r>
      <w:r w:rsidRPr="00D85582">
        <w:rPr>
          <w:rFonts w:ascii="Helvetica" w:hAnsi="Helvetica" w:cs="Helvetica"/>
          <w:b/>
          <w:bCs/>
          <w:color w:val="222222"/>
          <w:sz w:val="21"/>
          <w:szCs w:val="21"/>
        </w:rPr>
        <w:t>)</w:t>
      </w:r>
    </w:p>
    <w:p w14:paraId="2D891E40"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правах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рукописи</w:t>
      </w:r>
    </w:p>
    <w:p w14:paraId="005A59A4"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МАСЛОВА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ИРИНА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НИКОЛАЕВНА</w:t>
      </w:r>
    </w:p>
    <w:p w14:paraId="252D9AA2"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СИСТЕМА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СПОРТИВНОЙ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ТРЕНИРОВКИ</w:t>
      </w:r>
    </w:p>
    <w:p w14:paraId="6191F937"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ВЫСОКОКВАЛИФИЦИРОВАННЫХ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p>
    <w:p w14:paraId="38129C55"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p>
    <w:p w14:paraId="3D042B31"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 xml:space="preserve">13.00.04. - </w:t>
      </w:r>
      <w:r w:rsidRPr="00D85582">
        <w:rPr>
          <w:rFonts w:ascii="Helvetica" w:hAnsi="Helvetica" w:cs="Helvetica" w:hint="eastAsia"/>
          <w:b/>
          <w:bCs/>
          <w:color w:val="222222"/>
          <w:sz w:val="21"/>
          <w:szCs w:val="21"/>
        </w:rPr>
        <w:t>Теория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методика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физического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воспитания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спортивной</w:t>
      </w:r>
    </w:p>
    <w:p w14:paraId="63F9C71F"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тренировки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оздоровительной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адаптивной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физической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культуры</w:t>
      </w:r>
    </w:p>
    <w:p w14:paraId="0058E5AE"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Д</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Ц</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Я</w:t>
      </w:r>
    </w:p>
    <w:p w14:paraId="6D6FE986"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соискание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ученой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степени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доктора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педагогических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наук</w:t>
      </w:r>
    </w:p>
    <w:p w14:paraId="795EA50D"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 xml:space="preserve"> </w:t>
      </w:r>
    </w:p>
    <w:p w14:paraId="3EEED730"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Научный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консультант</w:t>
      </w:r>
      <w:r w:rsidRPr="00D85582">
        <w:rPr>
          <w:rFonts w:ascii="Helvetica" w:hAnsi="Helvetica" w:cs="Helvetica"/>
          <w:b/>
          <w:bCs/>
          <w:color w:val="222222"/>
          <w:sz w:val="21"/>
          <w:szCs w:val="21"/>
        </w:rPr>
        <w:t>:</w:t>
      </w:r>
    </w:p>
    <w:p w14:paraId="6BC222D4"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доктор</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педагогических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наук</w:t>
      </w:r>
      <w:r w:rsidRPr="00D85582">
        <w:rPr>
          <w:rFonts w:ascii="Helvetica" w:hAnsi="Helvetica" w:cs="Helvetica"/>
          <w:b/>
          <w:bCs/>
          <w:color w:val="222222"/>
          <w:sz w:val="21"/>
          <w:szCs w:val="21"/>
        </w:rPr>
        <w:t>,</w:t>
      </w:r>
    </w:p>
    <w:p w14:paraId="11BF096B"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профессор</w:t>
      </w:r>
    </w:p>
    <w:p w14:paraId="68D8FEA6"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Квашук</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Павел</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Валентинович</w:t>
      </w:r>
    </w:p>
    <w:p w14:paraId="67AE09A8"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Москва</w:t>
      </w:r>
      <w:r w:rsidRPr="00D85582">
        <w:rPr>
          <w:rFonts w:ascii="Helvetica" w:hAnsi="Helvetica" w:cs="Helvetica"/>
          <w:b/>
          <w:bCs/>
          <w:color w:val="222222"/>
          <w:sz w:val="21"/>
          <w:szCs w:val="21"/>
        </w:rPr>
        <w:t xml:space="preserve"> - 2021</w:t>
      </w:r>
    </w:p>
    <w:p w14:paraId="1AB56CB1"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lastRenderedPageBreak/>
        <w:t xml:space="preserve"> </w:t>
      </w:r>
    </w:p>
    <w:p w14:paraId="3D17830A"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2</w:t>
      </w:r>
    </w:p>
    <w:p w14:paraId="4A0AEE13"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СОДЕРЖАНИЕ</w:t>
      </w:r>
    </w:p>
    <w:p w14:paraId="205C27C5"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ВВЕДЕНИЕ</w:t>
      </w:r>
      <w:r w:rsidRPr="00D85582">
        <w:rPr>
          <w:rFonts w:ascii="Helvetica" w:hAnsi="Helvetica" w:cs="Helvetica"/>
          <w:b/>
          <w:bCs/>
          <w:color w:val="222222"/>
          <w:sz w:val="21"/>
          <w:szCs w:val="21"/>
        </w:rPr>
        <w:tab/>
        <w:t xml:space="preserve"> 5</w:t>
      </w:r>
    </w:p>
    <w:p w14:paraId="0A6E7461"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ОСНОВНАЯ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ЧАСТЬ</w:t>
      </w:r>
      <w:r w:rsidRPr="00D85582">
        <w:rPr>
          <w:rFonts w:ascii="Helvetica" w:hAnsi="Helvetica" w:cs="Helvetica"/>
          <w:b/>
          <w:bCs/>
          <w:color w:val="222222"/>
          <w:sz w:val="21"/>
          <w:szCs w:val="21"/>
        </w:rPr>
        <w:tab/>
        <w:t xml:space="preserve"> 23</w:t>
      </w:r>
    </w:p>
    <w:p w14:paraId="4A736F79"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ГЛАВА</w:t>
      </w:r>
      <w:r w:rsidRPr="00D85582">
        <w:rPr>
          <w:rFonts w:ascii="Helvetica" w:hAnsi="Helvetica" w:cs="Helvetica"/>
          <w:b/>
          <w:bCs/>
          <w:color w:val="222222"/>
          <w:sz w:val="21"/>
          <w:szCs w:val="21"/>
        </w:rPr>
        <w:t xml:space="preserve"> 1 </w:t>
      </w:r>
      <w:r w:rsidRPr="00D85582">
        <w:rPr>
          <w:rFonts w:ascii="Helvetica" w:hAnsi="Helvetica" w:cs="Helvetica" w:hint="eastAsia"/>
          <w:b/>
          <w:bCs/>
          <w:color w:val="222222"/>
          <w:sz w:val="21"/>
          <w:szCs w:val="21"/>
        </w:rPr>
        <w:t>ТЕОРЕТИЧЕСКИЕ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ПРЕДПОСЫЛКИ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РАЗРАБОТКИ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КОНЦЕПЦИИ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ФОРМИРОВАНИЯ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СИСТЕМЫ</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СПОРТИВНОЙ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ТРЕНИРОВКИ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ВЫСОКОЙ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КВАЛИФИКАЦИИ</w:t>
      </w:r>
      <w:r w:rsidRPr="00D85582">
        <w:rPr>
          <w:rFonts w:ascii="Helvetica" w:hAnsi="Helvetica" w:cs="Helvetica"/>
          <w:b/>
          <w:bCs/>
          <w:color w:val="222222"/>
          <w:sz w:val="21"/>
          <w:szCs w:val="21"/>
        </w:rPr>
        <w:tab/>
        <w:t xml:space="preserve"> 23</w:t>
      </w:r>
    </w:p>
    <w:p w14:paraId="498864AD"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1.1</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Биологические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закономерности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принципы</w:t>
      </w:r>
    </w:p>
    <w:p w14:paraId="108B1405"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организации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тренировочного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процесса</w:t>
      </w:r>
      <w:r w:rsidRPr="00D85582">
        <w:rPr>
          <w:rFonts w:ascii="Helvetica" w:hAnsi="Helvetica" w:cs="Helvetica"/>
          <w:b/>
          <w:bCs/>
          <w:color w:val="222222"/>
          <w:sz w:val="21"/>
          <w:szCs w:val="21"/>
        </w:rPr>
        <w:tab/>
        <w:t xml:space="preserve"> 23</w:t>
      </w:r>
    </w:p>
    <w:p w14:paraId="428BCF1F"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1.2</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Модельные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характеристики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как</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критерии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управления</w:t>
      </w:r>
    </w:p>
    <w:p w14:paraId="0895A0CC"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подготовкой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спортсменов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высокой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квалификации</w:t>
      </w:r>
      <w:r w:rsidRPr="00D85582">
        <w:rPr>
          <w:rFonts w:ascii="Helvetica" w:hAnsi="Helvetica" w:cs="Helvetica"/>
          <w:b/>
          <w:bCs/>
          <w:color w:val="222222"/>
          <w:sz w:val="21"/>
          <w:szCs w:val="21"/>
        </w:rPr>
        <w:tab/>
        <w:t xml:space="preserve"> 31</w:t>
      </w:r>
    </w:p>
    <w:p w14:paraId="6F465EFD"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1.3</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Анализ</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современных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методов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форм</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моделирования</w:t>
      </w:r>
    </w:p>
    <w:p w14:paraId="79B7088B"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соревновательной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деятельности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высококвалифицированных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спортсменов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специализирующихся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гребле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ab/>
        <w:t xml:space="preserve"> 37</w:t>
      </w:r>
    </w:p>
    <w:p w14:paraId="7DCFA76A"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 xml:space="preserve">1.4. </w:t>
      </w:r>
      <w:r w:rsidRPr="00D85582">
        <w:rPr>
          <w:rFonts w:ascii="Helvetica" w:hAnsi="Helvetica" w:cs="Helvetica" w:hint="eastAsia"/>
          <w:b/>
          <w:bCs/>
          <w:color w:val="222222"/>
          <w:sz w:val="21"/>
          <w:szCs w:val="21"/>
        </w:rPr>
        <w:t>Концепция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формирования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системы</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спортивной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тренировки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высококвалифицированных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p>
    <w:p w14:paraId="22569581"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ab/>
        <w:t xml:space="preserve"> 45</w:t>
      </w:r>
    </w:p>
    <w:p w14:paraId="6EB24369"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Заключение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Главе</w:t>
      </w:r>
      <w:r w:rsidRPr="00D85582">
        <w:rPr>
          <w:rFonts w:ascii="Helvetica" w:hAnsi="Helvetica" w:cs="Helvetica"/>
          <w:b/>
          <w:bCs/>
          <w:color w:val="222222"/>
          <w:sz w:val="21"/>
          <w:szCs w:val="21"/>
        </w:rPr>
        <w:t xml:space="preserve"> 1 </w:t>
      </w:r>
      <w:r w:rsidRPr="00D85582">
        <w:rPr>
          <w:rFonts w:ascii="Helvetica" w:hAnsi="Helvetica" w:cs="Helvetica"/>
          <w:b/>
          <w:bCs/>
          <w:color w:val="222222"/>
          <w:sz w:val="21"/>
          <w:szCs w:val="21"/>
        </w:rPr>
        <w:tab/>
        <w:t xml:space="preserve"> 51</w:t>
      </w:r>
    </w:p>
    <w:p w14:paraId="47D11346"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ГЛАВА</w:t>
      </w:r>
      <w:r w:rsidRPr="00D85582">
        <w:rPr>
          <w:rFonts w:ascii="Helvetica" w:hAnsi="Helvetica" w:cs="Helvetica"/>
          <w:b/>
          <w:bCs/>
          <w:color w:val="222222"/>
          <w:sz w:val="21"/>
          <w:szCs w:val="21"/>
        </w:rPr>
        <w:t xml:space="preserve"> 2 </w:t>
      </w:r>
      <w:r w:rsidRPr="00D85582">
        <w:rPr>
          <w:rFonts w:ascii="Helvetica" w:hAnsi="Helvetica" w:cs="Helvetica" w:hint="eastAsia"/>
          <w:b/>
          <w:bCs/>
          <w:color w:val="222222"/>
          <w:sz w:val="21"/>
          <w:szCs w:val="21"/>
        </w:rPr>
        <w:t>ОСОБЕННОСТИ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СОРЕВНОВАТЕЛЬНОЙ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ДЕЯТЕЛЬНОСТИ</w:t>
      </w:r>
    </w:p>
    <w:p w14:paraId="3ADD2F49"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ab/>
        <w:t xml:space="preserve"> 55</w:t>
      </w:r>
    </w:p>
    <w:p w14:paraId="526BC89A"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2.1</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Прогнозирование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спортивных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результатов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Играх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ХХХ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Олимпиады</w:t>
      </w:r>
      <w:r w:rsidRPr="00D85582">
        <w:rPr>
          <w:rFonts w:ascii="Helvetica" w:hAnsi="Helvetica" w:cs="Helvetica"/>
          <w:b/>
          <w:bCs/>
          <w:color w:val="222222"/>
          <w:sz w:val="21"/>
          <w:szCs w:val="21"/>
        </w:rPr>
        <w:t xml:space="preserve"> 2012 </w:t>
      </w:r>
      <w:r w:rsidRPr="00D85582">
        <w:rPr>
          <w:rFonts w:ascii="Helvetica" w:hAnsi="Helvetica" w:cs="Helvetica" w:hint="eastAsia"/>
          <w:b/>
          <w:bCs/>
          <w:color w:val="222222"/>
          <w:sz w:val="21"/>
          <w:szCs w:val="21"/>
        </w:rPr>
        <w:t>года</w:t>
      </w:r>
    </w:p>
    <w:p w14:paraId="0BFBA7EC"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lastRenderedPageBreak/>
        <w:t>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Лондоне</w:t>
      </w:r>
      <w:r w:rsidRPr="00D85582">
        <w:rPr>
          <w:rFonts w:ascii="Helvetica" w:hAnsi="Helvetica" w:cs="Helvetica"/>
          <w:b/>
          <w:bCs/>
          <w:color w:val="222222"/>
          <w:sz w:val="21"/>
          <w:szCs w:val="21"/>
        </w:rPr>
        <w:tab/>
        <w:t xml:space="preserve"> 55</w:t>
      </w:r>
    </w:p>
    <w:p w14:paraId="5065B265"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2.2</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Стратегия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преодоления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соревновательной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дистанции</w:t>
      </w:r>
      <w:r w:rsidRPr="00D85582">
        <w:rPr>
          <w:rFonts w:ascii="Helvetica" w:hAnsi="Helvetica" w:cs="Helvetica"/>
          <w:b/>
          <w:bCs/>
          <w:color w:val="222222"/>
          <w:sz w:val="21"/>
          <w:szCs w:val="21"/>
        </w:rPr>
        <w:tab/>
        <w:t xml:space="preserve"> 67</w:t>
      </w:r>
    </w:p>
    <w:p w14:paraId="6879A63B"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2.3</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Нагрузка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соревновательного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упражнения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p>
    <w:p w14:paraId="1DEB0199"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ab/>
        <w:t xml:space="preserve"> 78</w:t>
      </w:r>
    </w:p>
    <w:p w14:paraId="5BA90E17"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Заключение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Главе</w:t>
      </w:r>
      <w:r w:rsidRPr="00D85582">
        <w:rPr>
          <w:rFonts w:ascii="Helvetica" w:hAnsi="Helvetica" w:cs="Helvetica"/>
          <w:b/>
          <w:bCs/>
          <w:color w:val="222222"/>
          <w:sz w:val="21"/>
          <w:szCs w:val="21"/>
        </w:rPr>
        <w:t xml:space="preserve"> 2</w:t>
      </w:r>
      <w:r w:rsidRPr="00D85582">
        <w:rPr>
          <w:rFonts w:ascii="Helvetica" w:hAnsi="Helvetica" w:cs="Helvetica"/>
          <w:b/>
          <w:bCs/>
          <w:color w:val="222222"/>
          <w:sz w:val="21"/>
          <w:szCs w:val="21"/>
        </w:rPr>
        <w:tab/>
        <w:t xml:space="preserve"> 84</w:t>
      </w:r>
    </w:p>
    <w:p w14:paraId="7F8E7B71"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ГЛАВА</w:t>
      </w:r>
      <w:r w:rsidRPr="00D85582">
        <w:rPr>
          <w:rFonts w:ascii="Helvetica" w:hAnsi="Helvetica" w:cs="Helvetica"/>
          <w:b/>
          <w:bCs/>
          <w:color w:val="222222"/>
          <w:sz w:val="21"/>
          <w:szCs w:val="21"/>
        </w:rPr>
        <w:t xml:space="preserve"> 3 </w:t>
      </w:r>
      <w:r w:rsidRPr="00D85582">
        <w:rPr>
          <w:rFonts w:ascii="Helvetica" w:hAnsi="Helvetica" w:cs="Helvetica" w:hint="eastAsia"/>
          <w:b/>
          <w:bCs/>
          <w:color w:val="222222"/>
          <w:sz w:val="21"/>
          <w:szCs w:val="21"/>
        </w:rPr>
        <w:t>ТЕОРЕТИЧЕСКИЕ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АСПЕКТЫ</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ИССЛЕДОВАНИЯ</w:t>
      </w:r>
    </w:p>
    <w:p w14:paraId="18229E41"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ТЕХНИКИ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ab/>
        <w:t xml:space="preserve"> 87</w:t>
      </w:r>
    </w:p>
    <w:p w14:paraId="031DF55D"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3.1</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Методология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исследования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технической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подготовленности</w:t>
      </w:r>
    </w:p>
    <w:p w14:paraId="2F5AAAC8"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спортсменов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высокой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квалификации</w:t>
      </w:r>
      <w:r w:rsidRPr="00D85582">
        <w:rPr>
          <w:rFonts w:ascii="Helvetica" w:hAnsi="Helvetica" w:cs="Helvetica"/>
          <w:b/>
          <w:bCs/>
          <w:color w:val="222222"/>
          <w:sz w:val="21"/>
          <w:szCs w:val="21"/>
        </w:rPr>
        <w:tab/>
        <w:t xml:space="preserve"> 87</w:t>
      </w:r>
    </w:p>
    <w:p w14:paraId="445684C3"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3.2</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Эффективность</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реализации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технических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действий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p>
    <w:p w14:paraId="46300FF8"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ab/>
        <w:t xml:space="preserve"> 95</w:t>
      </w:r>
    </w:p>
    <w:p w14:paraId="3CE182D9"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3.3</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Анализ</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оценка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техники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гребли</w:t>
      </w:r>
      <w:r w:rsidRPr="00D85582">
        <w:rPr>
          <w:rFonts w:ascii="Helvetica" w:hAnsi="Helvetica" w:cs="Helvetica"/>
          <w:b/>
          <w:bCs/>
          <w:color w:val="222222"/>
          <w:sz w:val="21"/>
          <w:szCs w:val="21"/>
        </w:rPr>
        <w:tab/>
        <w:t xml:space="preserve"> 103</w:t>
      </w:r>
    </w:p>
    <w:p w14:paraId="32658BEF"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Заключение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Главе</w:t>
      </w:r>
      <w:r w:rsidRPr="00D85582">
        <w:rPr>
          <w:rFonts w:ascii="Helvetica" w:hAnsi="Helvetica" w:cs="Helvetica"/>
          <w:b/>
          <w:bCs/>
          <w:color w:val="222222"/>
          <w:sz w:val="21"/>
          <w:szCs w:val="21"/>
        </w:rPr>
        <w:t xml:space="preserve"> 3</w:t>
      </w:r>
      <w:r w:rsidRPr="00D85582">
        <w:rPr>
          <w:rFonts w:ascii="Helvetica" w:hAnsi="Helvetica" w:cs="Helvetica"/>
          <w:b/>
          <w:bCs/>
          <w:color w:val="222222"/>
          <w:sz w:val="21"/>
          <w:szCs w:val="21"/>
        </w:rPr>
        <w:tab/>
        <w:t xml:space="preserve"> 114</w:t>
      </w:r>
    </w:p>
    <w:p w14:paraId="7CB62623"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 xml:space="preserve"> </w:t>
      </w:r>
    </w:p>
    <w:p w14:paraId="72E21681"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3</w:t>
      </w:r>
    </w:p>
    <w:p w14:paraId="66865490"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ГЛАВА</w:t>
      </w:r>
      <w:r w:rsidRPr="00D85582">
        <w:rPr>
          <w:rFonts w:ascii="Helvetica" w:hAnsi="Helvetica" w:cs="Helvetica"/>
          <w:b/>
          <w:bCs/>
          <w:color w:val="222222"/>
          <w:sz w:val="21"/>
          <w:szCs w:val="21"/>
        </w:rPr>
        <w:t xml:space="preserve"> 4 </w:t>
      </w:r>
      <w:r w:rsidRPr="00D85582">
        <w:rPr>
          <w:rFonts w:ascii="Helvetica" w:hAnsi="Helvetica" w:cs="Helvetica" w:hint="eastAsia"/>
          <w:b/>
          <w:bCs/>
          <w:color w:val="222222"/>
          <w:sz w:val="21"/>
          <w:szCs w:val="21"/>
        </w:rPr>
        <w:t>БИОМЕХАНИЧЕСКИЕ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КРИТЕРИИ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ТЕХНИЧЕСКОЙ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ПОДГОТОВЛЕННОСТИ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ab/>
        <w:t xml:space="preserve"> 117</w:t>
      </w:r>
    </w:p>
    <w:p w14:paraId="4A670256"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4.1</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Взаимосвязь</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основных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биомеханических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параметров</w:t>
      </w:r>
    </w:p>
    <w:p w14:paraId="6CD177E7"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гребли</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в</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процессе</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соревновательной</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деятельности</w:t>
      </w:r>
    </w:p>
    <w:p w14:paraId="3AF1D0E1"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байдарочниц</w:t>
      </w:r>
      <w:r w:rsidRPr="00D85582">
        <w:rPr>
          <w:rFonts w:ascii="Helvetica" w:hAnsi="Helvetica" w:cs="Helvetica"/>
          <w:b/>
          <w:bCs/>
          <w:color w:val="222222"/>
          <w:sz w:val="21"/>
          <w:szCs w:val="21"/>
        </w:rPr>
        <w:tab/>
        <w:t xml:space="preserve"> 119</w:t>
      </w:r>
    </w:p>
    <w:p w14:paraId="69E71A3B"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4.2</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Взаимосвязь</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основных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биомеханических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параметров</w:t>
      </w:r>
    </w:p>
    <w:p w14:paraId="61E6491C"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lastRenderedPageBreak/>
        <w:t>гребли</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в</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процессе</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соревновательной</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деятельности</w:t>
      </w:r>
    </w:p>
    <w:p w14:paraId="5A8FA4CA"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ab/>
        <w:t xml:space="preserve"> 129</w:t>
      </w:r>
    </w:p>
    <w:p w14:paraId="53B1CF9E"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4.3</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Взаимосвязь</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основных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биомеханических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параметров</w:t>
      </w:r>
    </w:p>
    <w:p w14:paraId="6776D25D"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гребли</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в</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процессе</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соревновательной</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деятельности</w:t>
      </w:r>
    </w:p>
    <w:p w14:paraId="54711E30"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ab/>
        <w:t xml:space="preserve"> 140</w:t>
      </w:r>
    </w:p>
    <w:p w14:paraId="12A00091"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4.4</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Критерии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эффективности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техники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p>
    <w:p w14:paraId="1F426816"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высокой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квалификации</w:t>
      </w:r>
      <w:r w:rsidRPr="00D85582">
        <w:rPr>
          <w:rFonts w:ascii="Helvetica" w:hAnsi="Helvetica" w:cs="Helvetica"/>
          <w:b/>
          <w:bCs/>
          <w:color w:val="222222"/>
          <w:sz w:val="21"/>
          <w:szCs w:val="21"/>
        </w:rPr>
        <w:tab/>
        <w:t xml:space="preserve"> 152</w:t>
      </w:r>
    </w:p>
    <w:p w14:paraId="519FCA51"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Заключение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Главе</w:t>
      </w:r>
      <w:r w:rsidRPr="00D85582">
        <w:rPr>
          <w:rFonts w:ascii="Helvetica" w:hAnsi="Helvetica" w:cs="Helvetica"/>
          <w:b/>
          <w:bCs/>
          <w:color w:val="222222"/>
          <w:sz w:val="21"/>
          <w:szCs w:val="21"/>
        </w:rPr>
        <w:t xml:space="preserve"> 4</w:t>
      </w:r>
      <w:r w:rsidRPr="00D85582">
        <w:rPr>
          <w:rFonts w:ascii="Helvetica" w:hAnsi="Helvetica" w:cs="Helvetica"/>
          <w:b/>
          <w:bCs/>
          <w:color w:val="222222"/>
          <w:sz w:val="21"/>
          <w:szCs w:val="21"/>
        </w:rPr>
        <w:tab/>
        <w:t xml:space="preserve"> 164</w:t>
      </w:r>
    </w:p>
    <w:p w14:paraId="7A215359"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ГЛАВА</w:t>
      </w:r>
      <w:r w:rsidRPr="00D85582">
        <w:rPr>
          <w:rFonts w:ascii="Helvetica" w:hAnsi="Helvetica" w:cs="Helvetica"/>
          <w:b/>
          <w:bCs/>
          <w:color w:val="222222"/>
          <w:sz w:val="21"/>
          <w:szCs w:val="21"/>
        </w:rPr>
        <w:t xml:space="preserve"> 5 </w:t>
      </w:r>
      <w:r w:rsidRPr="00D85582">
        <w:rPr>
          <w:rFonts w:ascii="Helvetica" w:hAnsi="Helvetica" w:cs="Helvetica" w:hint="eastAsia"/>
          <w:b/>
          <w:bCs/>
          <w:color w:val="222222"/>
          <w:sz w:val="21"/>
          <w:szCs w:val="21"/>
        </w:rPr>
        <w:t>СТРУКТУРА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СПЕЦИАЛЬНОЙ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ФИЗИЧЕСКОЙ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ПОДГОТОВЛЕННОСТИ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ФУНКЦИОНАЛЬНОГО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СОСТОЯНИЯ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ВЫСОКОЙ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КВАЛИФИКАЦИИ</w:t>
      </w:r>
      <w:r w:rsidRPr="00D85582">
        <w:rPr>
          <w:rFonts w:ascii="Helvetica" w:hAnsi="Helvetica" w:cs="Helvetica"/>
          <w:b/>
          <w:bCs/>
          <w:color w:val="222222"/>
          <w:sz w:val="21"/>
          <w:szCs w:val="21"/>
        </w:rPr>
        <w:tab/>
        <w:t xml:space="preserve"> 167</w:t>
      </w:r>
    </w:p>
    <w:p w14:paraId="6B8779EF"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5.1</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Исследование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взаимосвязи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показателей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физической</w:t>
      </w:r>
    </w:p>
    <w:p w14:paraId="475DC8B9"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подготовленности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функционального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состояния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обеспечивающих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достижение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высоких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спортивных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результатов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гребле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ab/>
        <w:t xml:space="preserve"> 167</w:t>
      </w:r>
    </w:p>
    <w:p w14:paraId="73EA47A2"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5.2</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Факторный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анализ</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специальной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физической</w:t>
      </w:r>
    </w:p>
    <w:p w14:paraId="7DCAF74D"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подготовленности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функционального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состояния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ab/>
        <w:t xml:space="preserve"> 172</w:t>
      </w:r>
    </w:p>
    <w:p w14:paraId="6E7E4313"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5.3</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Факторный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анализ</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специальной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физической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подготовленности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функционального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состояния</w:t>
      </w:r>
    </w:p>
    <w:p w14:paraId="7CE024B6"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байдарочниц</w:t>
      </w:r>
      <w:r w:rsidRPr="00D85582">
        <w:rPr>
          <w:rFonts w:ascii="Helvetica" w:hAnsi="Helvetica" w:cs="Helvetica"/>
          <w:b/>
          <w:bCs/>
          <w:color w:val="222222"/>
          <w:sz w:val="21"/>
          <w:szCs w:val="21"/>
        </w:rPr>
        <w:tab/>
        <w:t xml:space="preserve"> 176</w:t>
      </w:r>
    </w:p>
    <w:p w14:paraId="3DED6137"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Заключение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Главе</w:t>
      </w:r>
      <w:r w:rsidRPr="00D85582">
        <w:rPr>
          <w:rFonts w:ascii="Helvetica" w:hAnsi="Helvetica" w:cs="Helvetica"/>
          <w:b/>
          <w:bCs/>
          <w:color w:val="222222"/>
          <w:sz w:val="21"/>
          <w:szCs w:val="21"/>
        </w:rPr>
        <w:t xml:space="preserve"> 5</w:t>
      </w:r>
      <w:r w:rsidRPr="00D85582">
        <w:rPr>
          <w:rFonts w:ascii="Helvetica" w:hAnsi="Helvetica" w:cs="Helvetica"/>
          <w:b/>
          <w:bCs/>
          <w:color w:val="222222"/>
          <w:sz w:val="21"/>
          <w:szCs w:val="21"/>
        </w:rPr>
        <w:tab/>
        <w:t xml:space="preserve"> 179</w:t>
      </w:r>
    </w:p>
    <w:p w14:paraId="56B741A3"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ГЛАВА</w:t>
      </w:r>
      <w:r w:rsidRPr="00D85582">
        <w:rPr>
          <w:rFonts w:ascii="Helvetica" w:hAnsi="Helvetica" w:cs="Helvetica"/>
          <w:b/>
          <w:bCs/>
          <w:color w:val="222222"/>
          <w:sz w:val="21"/>
          <w:szCs w:val="21"/>
        </w:rPr>
        <w:t xml:space="preserve"> 6 </w:t>
      </w:r>
      <w:r w:rsidRPr="00D85582">
        <w:rPr>
          <w:rFonts w:ascii="Helvetica" w:hAnsi="Helvetica" w:cs="Helvetica" w:hint="eastAsia"/>
          <w:b/>
          <w:bCs/>
          <w:color w:val="222222"/>
          <w:sz w:val="21"/>
          <w:szCs w:val="21"/>
        </w:rPr>
        <w:t>СОДЕРЖАНИЕ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ТРЕНИРОВОЧНЫХ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НАГРУЗОК</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НАПРАВЛЕННЫХ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РАЗВИТИЕ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СПЕЦИАЛЬНОЙ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ВЫНОСЛИВОСТИ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ВЫСОКОКВАЛИФИЦИРОВАННЫХ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w:t>
      </w:r>
      <w:r w:rsidRPr="00D85582">
        <w:rPr>
          <w:rFonts w:ascii="Helvetica" w:hAnsi="Helvetica" w:cs="Helvetica" w:hint="eastAsia"/>
          <w:b/>
          <w:bCs/>
          <w:color w:val="222222"/>
          <w:sz w:val="21"/>
          <w:szCs w:val="21"/>
        </w:rPr>
        <w:lastRenderedPageBreak/>
        <w:t>НОЭ</w:t>
      </w:r>
      <w:r w:rsidRPr="00D85582">
        <w:rPr>
          <w:rFonts w:ascii="Helvetica" w:hAnsi="Helvetica" w:cs="Helvetica"/>
          <w:b/>
          <w:bCs/>
          <w:color w:val="222222"/>
          <w:sz w:val="21"/>
          <w:szCs w:val="21"/>
        </w:rPr>
        <w:tab/>
        <w:t xml:space="preserve"> 183</w:t>
      </w:r>
    </w:p>
    <w:p w14:paraId="4F5DEF11"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6.1</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Биологические</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факторы</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ограничения</w:t>
      </w:r>
    </w:p>
    <w:p w14:paraId="61A94BBF"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работоспособности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при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соревновательной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нагрузке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высоким</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вкладом</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гликолитических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процессов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энергообеспечение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работы</w:t>
      </w:r>
      <w:r w:rsidRPr="00D85582">
        <w:rPr>
          <w:rFonts w:ascii="Helvetica" w:hAnsi="Helvetica" w:cs="Helvetica"/>
          <w:b/>
          <w:bCs/>
          <w:color w:val="222222"/>
          <w:sz w:val="21"/>
          <w:szCs w:val="21"/>
        </w:rPr>
        <w:tab/>
        <w:t xml:space="preserve"> 184</w:t>
      </w:r>
    </w:p>
    <w:p w14:paraId="36CBBFCB"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6.1.1</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Анаэробный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порог</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как</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критерий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развития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специальной</w:t>
      </w:r>
    </w:p>
    <w:p w14:paraId="4189ADAE"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выносливости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циклических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видах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спорта</w:t>
      </w:r>
      <w:r w:rsidRPr="00D85582">
        <w:rPr>
          <w:rFonts w:ascii="Helvetica" w:hAnsi="Helvetica" w:cs="Helvetica"/>
          <w:b/>
          <w:bCs/>
          <w:color w:val="222222"/>
          <w:sz w:val="21"/>
          <w:szCs w:val="21"/>
        </w:rPr>
        <w:tab/>
        <w:t xml:space="preserve"> 191</w:t>
      </w:r>
    </w:p>
    <w:p w14:paraId="59D8CB5E"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6.1.2</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Методы</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развития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специальной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выносливости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w:t>
      </w:r>
    </w:p>
    <w:p w14:paraId="6CFEC936"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циклических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видах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спорта</w:t>
      </w:r>
      <w:r w:rsidRPr="00D85582">
        <w:rPr>
          <w:rFonts w:ascii="Helvetica" w:hAnsi="Helvetica" w:cs="Helvetica"/>
          <w:b/>
          <w:bCs/>
          <w:color w:val="222222"/>
          <w:sz w:val="21"/>
          <w:szCs w:val="21"/>
        </w:rPr>
        <w:tab/>
        <w:t xml:space="preserve"> 200</w:t>
      </w:r>
    </w:p>
    <w:p w14:paraId="057A0452"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 xml:space="preserve"> </w:t>
      </w:r>
    </w:p>
    <w:p w14:paraId="35048040"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4</w:t>
      </w:r>
    </w:p>
    <w:p w14:paraId="08B8F583"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6.2</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Классификация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тренировочных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нагрузок</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p>
    <w:p w14:paraId="3AAF6966"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ab/>
        <w:t xml:space="preserve"> 202</w:t>
      </w:r>
    </w:p>
    <w:p w14:paraId="766B3A7B"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6.3</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Средства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методы</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развития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специальной</w:t>
      </w:r>
    </w:p>
    <w:p w14:paraId="0AAF6504"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выносливости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ab/>
        <w:t xml:space="preserve"> 204</w:t>
      </w:r>
    </w:p>
    <w:p w14:paraId="05C30653"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6.4</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Экспериментальное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обоснование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эффективности</w:t>
      </w:r>
    </w:p>
    <w:p w14:paraId="25D656A6"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тренировочных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нагрузок</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направленных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развитие</w:t>
      </w:r>
    </w:p>
    <w:p w14:paraId="2AC6F67F"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специальной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выносливости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 xml:space="preserve"> .... 210</w:t>
      </w:r>
    </w:p>
    <w:p w14:paraId="2DEB37F6"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6.5</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Методика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развития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специальной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выносливости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p>
    <w:p w14:paraId="33CE9955"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специально</w:t>
      </w:r>
      <w:r w:rsidRPr="00D85582">
        <w:rPr>
          <w:rFonts w:ascii="Helvetica" w:hAnsi="Helvetica" w:cs="Helvetica"/>
          <w:b/>
          <w:bCs/>
          <w:color w:val="222222"/>
          <w:sz w:val="21"/>
          <w:szCs w:val="21"/>
        </w:rPr>
        <w:t>-</w:t>
      </w:r>
      <w:r w:rsidRPr="00D85582">
        <w:rPr>
          <w:rFonts w:ascii="Helvetica" w:hAnsi="Helvetica" w:cs="Helvetica" w:hint="eastAsia"/>
          <w:b/>
          <w:bCs/>
          <w:color w:val="222222"/>
          <w:sz w:val="21"/>
          <w:szCs w:val="21"/>
        </w:rPr>
        <w:t>подготовительном</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p>
    <w:p w14:paraId="17DD17DD"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соревновательном</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этапах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годичного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цикла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тренировки</w:t>
      </w:r>
      <w:r w:rsidRPr="00D85582">
        <w:rPr>
          <w:rFonts w:ascii="Helvetica" w:hAnsi="Helvetica" w:cs="Helvetica"/>
          <w:b/>
          <w:bCs/>
          <w:color w:val="222222"/>
          <w:sz w:val="21"/>
          <w:szCs w:val="21"/>
        </w:rPr>
        <w:t xml:space="preserve"> .. 225</w:t>
      </w:r>
    </w:p>
    <w:p w14:paraId="17E945CA"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lastRenderedPageBreak/>
        <w:t>6.6</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Экспериментальное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обоснование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эффективности</w:t>
      </w:r>
    </w:p>
    <w:p w14:paraId="6B271B51"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тренажерной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подготовки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для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развития</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специальной</w:t>
      </w:r>
    </w:p>
    <w:p w14:paraId="564FD076"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выносливости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ab/>
        <w:t xml:space="preserve"> 234</w:t>
      </w:r>
    </w:p>
    <w:p w14:paraId="4EFD1735"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Заключение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лаве</w:t>
      </w:r>
      <w:r w:rsidRPr="00D85582">
        <w:rPr>
          <w:rFonts w:ascii="Helvetica" w:hAnsi="Helvetica" w:cs="Helvetica"/>
          <w:b/>
          <w:bCs/>
          <w:color w:val="222222"/>
          <w:sz w:val="21"/>
          <w:szCs w:val="21"/>
        </w:rPr>
        <w:t xml:space="preserve"> 6</w:t>
      </w:r>
      <w:r w:rsidRPr="00D85582">
        <w:rPr>
          <w:rFonts w:ascii="Helvetica" w:hAnsi="Helvetica" w:cs="Helvetica"/>
          <w:b/>
          <w:bCs/>
          <w:color w:val="222222"/>
          <w:sz w:val="21"/>
          <w:szCs w:val="21"/>
        </w:rPr>
        <w:tab/>
        <w:t xml:space="preserve"> 239</w:t>
      </w:r>
    </w:p>
    <w:p w14:paraId="5E702C03"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ГЛАВА</w:t>
      </w:r>
      <w:r w:rsidRPr="00D85582">
        <w:rPr>
          <w:rFonts w:ascii="Helvetica" w:hAnsi="Helvetica" w:cs="Helvetica"/>
          <w:b/>
          <w:bCs/>
          <w:color w:val="222222"/>
          <w:sz w:val="21"/>
          <w:szCs w:val="21"/>
        </w:rPr>
        <w:t xml:space="preserve"> 7 </w:t>
      </w:r>
      <w:r w:rsidRPr="00D85582">
        <w:rPr>
          <w:rFonts w:ascii="Helvetica" w:hAnsi="Helvetica" w:cs="Helvetica" w:hint="eastAsia"/>
          <w:b/>
          <w:bCs/>
          <w:color w:val="222222"/>
          <w:sz w:val="21"/>
          <w:szCs w:val="21"/>
        </w:rPr>
        <w:t>НАУЧНОЕ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ОБОСНОВАНИЕ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ОБЪЕМА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СТРУКТУРЫ</w:t>
      </w:r>
    </w:p>
    <w:p w14:paraId="10554E2D"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ТРЕНИРОВОЧНЫХ</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НАГРУЗОК</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РАЗНОЙ</w:t>
      </w:r>
    </w:p>
    <w:p w14:paraId="33A4DB15"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ИНТЕНСИВНОСТИ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ВЫСОКОКВАЛИФИЦИРОВАННЫХ</w:t>
      </w:r>
    </w:p>
    <w:p w14:paraId="56757A16"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ГОДИЧНОМ</w:t>
      </w:r>
    </w:p>
    <w:p w14:paraId="73D98670"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ЦИКЛЕ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ТРЕНИРОВКИ</w:t>
      </w:r>
      <w:r w:rsidRPr="00D85582">
        <w:rPr>
          <w:rFonts w:ascii="Helvetica" w:hAnsi="Helvetica" w:cs="Helvetica"/>
          <w:b/>
          <w:bCs/>
          <w:color w:val="222222"/>
          <w:sz w:val="21"/>
          <w:szCs w:val="21"/>
        </w:rPr>
        <w:tab/>
        <w:t xml:space="preserve"> 242</w:t>
      </w:r>
    </w:p>
    <w:p w14:paraId="7B077ED4"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7.1</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Исследование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объема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тренировочных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нагрузок</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разной</w:t>
      </w:r>
    </w:p>
    <w:p w14:paraId="69998CDD"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интенсивности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ab/>
        <w:t xml:space="preserve"> 247</w:t>
      </w:r>
    </w:p>
    <w:p w14:paraId="42BDF23F"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7.2</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Исследование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объема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тренировочных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нагрузок</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разной</w:t>
      </w:r>
    </w:p>
    <w:p w14:paraId="0C032D50"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интенсивности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ab/>
        <w:t xml:space="preserve"> 252</w:t>
      </w:r>
    </w:p>
    <w:p w14:paraId="70EE020B"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7.3</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Исследование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объема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тренировочных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нагрузок</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разной</w:t>
      </w:r>
    </w:p>
    <w:p w14:paraId="75D151BC"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интенсивности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байдарочниц</w:t>
      </w:r>
      <w:r w:rsidRPr="00D85582">
        <w:rPr>
          <w:rFonts w:ascii="Helvetica" w:hAnsi="Helvetica" w:cs="Helvetica"/>
          <w:b/>
          <w:bCs/>
          <w:color w:val="222222"/>
          <w:sz w:val="21"/>
          <w:szCs w:val="21"/>
        </w:rPr>
        <w:tab/>
        <w:t xml:space="preserve"> 256</w:t>
      </w:r>
    </w:p>
    <w:p w14:paraId="7A398F4E"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7.4</w:t>
      </w:r>
      <w:r w:rsidRPr="00D85582">
        <w:rPr>
          <w:rFonts w:ascii="Helvetica" w:hAnsi="Helvetica" w:cs="Helvetica"/>
          <w:b/>
          <w:bCs/>
          <w:color w:val="222222"/>
          <w:sz w:val="21"/>
          <w:szCs w:val="21"/>
        </w:rPr>
        <w:tab/>
      </w:r>
      <w:r w:rsidRPr="00D85582">
        <w:rPr>
          <w:rFonts w:ascii="Helvetica" w:hAnsi="Helvetica" w:cs="Helvetica" w:hint="eastAsia"/>
          <w:b/>
          <w:bCs/>
          <w:color w:val="222222"/>
          <w:sz w:val="21"/>
          <w:szCs w:val="21"/>
        </w:rPr>
        <w:t>Структура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тренировочных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нагрузок</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разной</w:t>
      </w:r>
    </w:p>
    <w:p w14:paraId="0D3BA6D7"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интенсивности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годичном</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цикле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тренировки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гребцов</w:t>
      </w:r>
    </w:p>
    <w:p w14:paraId="447C3130"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на</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байдарках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каноэ</w:t>
      </w:r>
      <w:r w:rsidRPr="00D85582">
        <w:rPr>
          <w:rFonts w:ascii="Helvetica" w:hAnsi="Helvetica" w:cs="Helvetica"/>
          <w:b/>
          <w:bCs/>
          <w:color w:val="222222"/>
          <w:sz w:val="21"/>
          <w:szCs w:val="21"/>
        </w:rPr>
        <w:tab/>
        <w:t xml:space="preserve"> 260</w:t>
      </w:r>
    </w:p>
    <w:p w14:paraId="6B77E948"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Заключение</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по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Главе</w:t>
      </w:r>
      <w:r w:rsidRPr="00D85582">
        <w:rPr>
          <w:rFonts w:ascii="Helvetica" w:hAnsi="Helvetica" w:cs="Helvetica"/>
          <w:b/>
          <w:bCs/>
          <w:color w:val="222222"/>
          <w:sz w:val="21"/>
          <w:szCs w:val="21"/>
        </w:rPr>
        <w:t xml:space="preserve"> 7</w:t>
      </w:r>
      <w:r w:rsidRPr="00D85582">
        <w:rPr>
          <w:rFonts w:ascii="Helvetica" w:hAnsi="Helvetica" w:cs="Helvetica"/>
          <w:b/>
          <w:bCs/>
          <w:color w:val="222222"/>
          <w:sz w:val="21"/>
          <w:szCs w:val="21"/>
        </w:rPr>
        <w:tab/>
        <w:t xml:space="preserve"> 261</w:t>
      </w:r>
    </w:p>
    <w:p w14:paraId="723D701B"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ЗАКЛЮЧЕНИЕ</w:t>
      </w:r>
      <w:r w:rsidRPr="00D85582">
        <w:rPr>
          <w:rFonts w:ascii="Helvetica" w:hAnsi="Helvetica" w:cs="Helvetica"/>
          <w:b/>
          <w:bCs/>
          <w:color w:val="222222"/>
          <w:sz w:val="21"/>
          <w:szCs w:val="21"/>
        </w:rPr>
        <w:tab/>
        <w:t xml:space="preserve"> 263</w:t>
      </w:r>
    </w:p>
    <w:p w14:paraId="3A02ACE0"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СПИСОК</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СОКРАЩЕНИЙ</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УСЛОВНЫХ</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ОБОЗНАЧЕНИЙ</w:t>
      </w:r>
      <w:r w:rsidRPr="00D85582">
        <w:rPr>
          <w:rFonts w:ascii="Helvetica" w:hAnsi="Helvetica" w:cs="Helvetica"/>
          <w:b/>
          <w:bCs/>
          <w:color w:val="222222"/>
          <w:sz w:val="21"/>
          <w:szCs w:val="21"/>
        </w:rPr>
        <w:tab/>
        <w:t xml:space="preserve"> 278</w:t>
      </w:r>
    </w:p>
    <w:p w14:paraId="13AEEAF7"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lastRenderedPageBreak/>
        <w:t>СПИСОК</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ЛИТЕРАТУРЫ</w:t>
      </w:r>
      <w:r w:rsidRPr="00D85582">
        <w:rPr>
          <w:rFonts w:ascii="Helvetica" w:hAnsi="Helvetica" w:cs="Helvetica"/>
          <w:b/>
          <w:bCs/>
          <w:color w:val="222222"/>
          <w:sz w:val="21"/>
          <w:szCs w:val="21"/>
        </w:rPr>
        <w:tab/>
        <w:t xml:space="preserve"> 280</w:t>
      </w:r>
    </w:p>
    <w:p w14:paraId="3878B430"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СПИСОК</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ИЛЛЮСТРАТИВНОГО</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МАТЕРИАЛА</w:t>
      </w:r>
      <w:r w:rsidRPr="00D85582">
        <w:rPr>
          <w:rFonts w:ascii="Helvetica" w:hAnsi="Helvetica" w:cs="Helvetica"/>
          <w:b/>
          <w:bCs/>
          <w:color w:val="222222"/>
          <w:sz w:val="21"/>
          <w:szCs w:val="21"/>
        </w:rPr>
        <w:tab/>
        <w:t xml:space="preserve"> 323</w:t>
      </w:r>
    </w:p>
    <w:p w14:paraId="09A56098"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ПРИЛОЖЕНИЕ</w:t>
      </w:r>
      <w:r w:rsidRPr="00D85582">
        <w:rPr>
          <w:rFonts w:ascii="Helvetica" w:hAnsi="Helvetica" w:cs="Helvetica"/>
          <w:b/>
          <w:bCs/>
          <w:color w:val="222222"/>
          <w:sz w:val="21"/>
          <w:szCs w:val="21"/>
        </w:rPr>
        <w:tab/>
        <w:t xml:space="preserve"> 336</w:t>
      </w:r>
    </w:p>
    <w:p w14:paraId="287761D0"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hint="eastAsia"/>
          <w:b/>
          <w:bCs/>
          <w:color w:val="222222"/>
          <w:sz w:val="21"/>
          <w:szCs w:val="21"/>
        </w:rPr>
        <w:t>Приложение</w:t>
      </w:r>
      <w:r w:rsidRPr="00D85582">
        <w:rPr>
          <w:rFonts w:ascii="Helvetica" w:hAnsi="Helvetica" w:cs="Helvetica"/>
          <w:b/>
          <w:bCs/>
          <w:color w:val="222222"/>
          <w:sz w:val="21"/>
          <w:szCs w:val="21"/>
        </w:rPr>
        <w:t xml:space="preserve"> A </w:t>
      </w:r>
      <w:r w:rsidRPr="00D85582">
        <w:rPr>
          <w:rFonts w:ascii="Helvetica" w:hAnsi="Helvetica" w:cs="Helvetica" w:hint="eastAsia"/>
          <w:b/>
          <w:bCs/>
          <w:color w:val="222222"/>
          <w:sz w:val="21"/>
          <w:szCs w:val="21"/>
        </w:rPr>
        <w:t>Акты</w:t>
      </w:r>
      <w:r w:rsidRPr="00D85582">
        <w:rPr>
          <w:rFonts w:ascii="Helvetica" w:hAnsi="Helvetica" w:cs="Helvetica"/>
          <w:b/>
          <w:bCs/>
          <w:color w:val="222222"/>
          <w:sz w:val="21"/>
          <w:szCs w:val="21"/>
        </w:rPr>
        <w:t xml:space="preserve"> </w:t>
      </w:r>
      <w:r w:rsidRPr="00D85582">
        <w:rPr>
          <w:rFonts w:ascii="Helvetica" w:hAnsi="Helvetica" w:cs="Helvetica" w:hint="eastAsia"/>
          <w:b/>
          <w:bCs/>
          <w:color w:val="222222"/>
          <w:sz w:val="21"/>
          <w:szCs w:val="21"/>
        </w:rPr>
        <w:t>внедрения</w:t>
      </w:r>
    </w:p>
    <w:p w14:paraId="06F0440E" w14:textId="77777777" w:rsidR="00D85582" w:rsidRPr="00D85582" w:rsidRDefault="00D85582" w:rsidP="00D85582">
      <w:pPr>
        <w:rPr>
          <w:rFonts w:ascii="Helvetica" w:hAnsi="Helvetica" w:cs="Helvetica"/>
          <w:b/>
          <w:bCs/>
          <w:color w:val="222222"/>
          <w:sz w:val="21"/>
          <w:szCs w:val="21"/>
        </w:rPr>
      </w:pPr>
      <w:r w:rsidRPr="00D85582">
        <w:rPr>
          <w:rFonts w:ascii="Helvetica" w:hAnsi="Helvetica" w:cs="Helvetica"/>
          <w:b/>
          <w:bCs/>
          <w:color w:val="222222"/>
          <w:sz w:val="21"/>
          <w:szCs w:val="21"/>
        </w:rPr>
        <w:t>337</w:t>
      </w:r>
    </w:p>
    <w:p w14:paraId="39B7BABD" w14:textId="4A6F783F" w:rsidR="002256EE" w:rsidRDefault="002256EE" w:rsidP="00D85582"/>
    <w:p w14:paraId="3164D457" w14:textId="3C58D24D" w:rsidR="00D85582" w:rsidRDefault="00D85582" w:rsidP="00D85582"/>
    <w:p w14:paraId="3688B7B4" w14:textId="35FC452A" w:rsidR="00D85582" w:rsidRDefault="00D85582" w:rsidP="00D85582"/>
    <w:p w14:paraId="3B8DAEB8" w14:textId="77777777" w:rsidR="00D85582" w:rsidRDefault="00D85582" w:rsidP="00D85582">
      <w:r>
        <w:rPr>
          <w:rFonts w:hint="eastAsia"/>
        </w:rPr>
        <w:t>ЗАКЛЮЧЕНИЕ</w:t>
      </w:r>
    </w:p>
    <w:p w14:paraId="457492CC" w14:textId="77777777" w:rsidR="00D85582" w:rsidRDefault="00D85582" w:rsidP="00D85582">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развития</w:t>
      </w:r>
      <w:r>
        <w:t xml:space="preserve"> </w:t>
      </w:r>
      <w:r>
        <w:rPr>
          <w:rFonts w:hint="eastAsia"/>
        </w:rPr>
        <w:t>науки</w:t>
      </w:r>
      <w:r>
        <w:t xml:space="preserve"> </w:t>
      </w:r>
      <w:r>
        <w:rPr>
          <w:rFonts w:hint="eastAsia"/>
        </w:rPr>
        <w:t>о</w:t>
      </w:r>
      <w:r>
        <w:t xml:space="preserve"> </w:t>
      </w:r>
      <w:r>
        <w:rPr>
          <w:rFonts w:hint="eastAsia"/>
        </w:rPr>
        <w:t>спорте</w:t>
      </w:r>
      <w:r>
        <w:t xml:space="preserve">, </w:t>
      </w:r>
      <w:r>
        <w:rPr>
          <w:rFonts w:hint="eastAsia"/>
        </w:rPr>
        <w:t>считает</w:t>
      </w:r>
      <w:r>
        <w:t xml:space="preserve"> </w:t>
      </w:r>
      <w:r>
        <w:rPr>
          <w:rFonts w:hint="eastAsia"/>
        </w:rPr>
        <w:t>В</w:t>
      </w:r>
      <w:r>
        <w:t>.</w:t>
      </w:r>
      <w:r>
        <w:rPr>
          <w:rFonts w:hint="eastAsia"/>
        </w:rPr>
        <w:t>К</w:t>
      </w:r>
      <w:r>
        <w:t xml:space="preserve"> </w:t>
      </w:r>
      <w:r>
        <w:rPr>
          <w:rFonts w:hint="eastAsia"/>
        </w:rPr>
        <w:t>Бальсевич</w:t>
      </w:r>
      <w:r>
        <w:t xml:space="preserve">, </w:t>
      </w:r>
      <w:r>
        <w:rPr>
          <w:rFonts w:hint="eastAsia"/>
        </w:rPr>
        <w:t>отчетливо</w:t>
      </w:r>
      <w:r>
        <w:t xml:space="preserve"> </w:t>
      </w:r>
      <w:r>
        <w:rPr>
          <w:rFonts w:hint="eastAsia"/>
        </w:rPr>
        <w:t>вырисовывается</w:t>
      </w:r>
      <w:r>
        <w:t xml:space="preserve"> </w:t>
      </w:r>
      <w:r>
        <w:rPr>
          <w:rFonts w:hint="eastAsia"/>
        </w:rPr>
        <w:t>кризис</w:t>
      </w:r>
      <w:r>
        <w:t xml:space="preserve"> </w:t>
      </w:r>
      <w:r>
        <w:rPr>
          <w:rFonts w:hint="eastAsia"/>
        </w:rPr>
        <w:t>научно</w:t>
      </w:r>
      <w:r>
        <w:t>-</w:t>
      </w:r>
      <w:r>
        <w:rPr>
          <w:rFonts w:hint="eastAsia"/>
        </w:rPr>
        <w:t>методической</w:t>
      </w:r>
      <w:r>
        <w:t xml:space="preserve"> </w:t>
      </w:r>
      <w:r>
        <w:rPr>
          <w:rFonts w:hint="eastAsia"/>
        </w:rPr>
        <w:t>модели</w:t>
      </w:r>
      <w:r>
        <w:t xml:space="preserve"> </w:t>
      </w:r>
      <w:r>
        <w:rPr>
          <w:rFonts w:hint="eastAsia"/>
        </w:rPr>
        <w:t>подготовки</w:t>
      </w:r>
      <w:r>
        <w:t xml:space="preserve"> </w:t>
      </w:r>
      <w:r>
        <w:rPr>
          <w:rFonts w:hint="eastAsia"/>
        </w:rPr>
        <w:t>высококвалифицированных</w:t>
      </w:r>
      <w:r>
        <w:t xml:space="preserve"> </w:t>
      </w:r>
      <w:r>
        <w:rPr>
          <w:rFonts w:hint="eastAsia"/>
        </w:rPr>
        <w:t>спортсменов</w:t>
      </w:r>
      <w:r>
        <w:t xml:space="preserve">, </w:t>
      </w:r>
      <w:r>
        <w:rPr>
          <w:rFonts w:hint="eastAsia"/>
        </w:rPr>
        <w:t>во</w:t>
      </w:r>
      <w:r>
        <w:t xml:space="preserve"> </w:t>
      </w:r>
      <w:r>
        <w:rPr>
          <w:rFonts w:hint="eastAsia"/>
        </w:rPr>
        <w:t>многом</w:t>
      </w:r>
      <w:r>
        <w:t xml:space="preserve"> </w:t>
      </w:r>
      <w:r>
        <w:rPr>
          <w:rFonts w:hint="eastAsia"/>
        </w:rPr>
        <w:t>связанный</w:t>
      </w:r>
      <w:r>
        <w:t xml:space="preserve"> </w:t>
      </w:r>
      <w:r>
        <w:rPr>
          <w:rFonts w:hint="eastAsia"/>
        </w:rPr>
        <w:t>с</w:t>
      </w:r>
      <w:r>
        <w:t xml:space="preserve"> </w:t>
      </w:r>
      <w:r>
        <w:rPr>
          <w:rFonts w:hint="eastAsia"/>
        </w:rPr>
        <w:t>накопившимися</w:t>
      </w:r>
      <w:r>
        <w:t xml:space="preserve"> </w:t>
      </w:r>
      <w:r>
        <w:rPr>
          <w:rFonts w:hint="eastAsia"/>
        </w:rPr>
        <w:t>внешними</w:t>
      </w:r>
      <w:r>
        <w:t xml:space="preserve"> </w:t>
      </w:r>
      <w:r>
        <w:rPr>
          <w:rFonts w:hint="eastAsia"/>
        </w:rPr>
        <w:t>и</w:t>
      </w:r>
      <w:r>
        <w:t xml:space="preserve"> </w:t>
      </w:r>
      <w:r>
        <w:rPr>
          <w:rFonts w:hint="eastAsia"/>
        </w:rPr>
        <w:t>внутренними</w:t>
      </w:r>
      <w:r>
        <w:t xml:space="preserve"> </w:t>
      </w:r>
      <w:r>
        <w:rPr>
          <w:rFonts w:hint="eastAsia"/>
        </w:rPr>
        <w:t>противоречиями</w:t>
      </w:r>
      <w:r>
        <w:t>.</w:t>
      </w:r>
    </w:p>
    <w:p w14:paraId="243080AA" w14:textId="77777777" w:rsidR="00D85582" w:rsidRDefault="00D85582" w:rsidP="00D85582">
      <w:r>
        <w:rPr>
          <w:rFonts w:hint="eastAsia"/>
        </w:rPr>
        <w:t>Если</w:t>
      </w:r>
      <w:r>
        <w:t xml:space="preserve"> </w:t>
      </w:r>
      <w:r>
        <w:rPr>
          <w:rFonts w:hint="eastAsia"/>
        </w:rPr>
        <w:t>главной</w:t>
      </w:r>
      <w:r>
        <w:t xml:space="preserve"> </w:t>
      </w:r>
      <w:r>
        <w:rPr>
          <w:rFonts w:hint="eastAsia"/>
        </w:rPr>
        <w:t>целью</w:t>
      </w:r>
      <w:r>
        <w:t xml:space="preserve"> </w:t>
      </w:r>
      <w:r>
        <w:rPr>
          <w:rFonts w:hint="eastAsia"/>
        </w:rPr>
        <w:t>подготовки</w:t>
      </w:r>
      <w:r>
        <w:t xml:space="preserve"> </w:t>
      </w:r>
      <w:r>
        <w:rPr>
          <w:rFonts w:hint="eastAsia"/>
        </w:rPr>
        <w:t>спортсмена</w:t>
      </w:r>
      <w:r>
        <w:t xml:space="preserve"> </w:t>
      </w:r>
      <w:r>
        <w:rPr>
          <w:rFonts w:hint="eastAsia"/>
        </w:rPr>
        <w:t>в</w:t>
      </w:r>
      <w:r>
        <w:t xml:space="preserve"> </w:t>
      </w:r>
      <w:r>
        <w:rPr>
          <w:rFonts w:hint="eastAsia"/>
        </w:rPr>
        <w:t>спорте</w:t>
      </w:r>
      <w:r>
        <w:t xml:space="preserve"> </w:t>
      </w:r>
      <w:r>
        <w:rPr>
          <w:rFonts w:hint="eastAsia"/>
        </w:rPr>
        <w:t>высших</w:t>
      </w:r>
      <w:r>
        <w:t xml:space="preserve"> </w:t>
      </w:r>
      <w:r>
        <w:rPr>
          <w:rFonts w:hint="eastAsia"/>
        </w:rPr>
        <w:t>достижений</w:t>
      </w:r>
      <w:r>
        <w:t xml:space="preserve"> </w:t>
      </w:r>
      <w:r>
        <w:rPr>
          <w:rFonts w:hint="eastAsia"/>
        </w:rPr>
        <w:t>является</w:t>
      </w:r>
      <w:r>
        <w:t xml:space="preserve"> </w:t>
      </w:r>
      <w:r>
        <w:rPr>
          <w:rFonts w:hint="eastAsia"/>
        </w:rPr>
        <w:t>достижение</w:t>
      </w:r>
      <w:r>
        <w:t xml:space="preserve"> </w:t>
      </w:r>
      <w:r>
        <w:rPr>
          <w:rFonts w:hint="eastAsia"/>
        </w:rPr>
        <w:t>побед</w:t>
      </w:r>
      <w:r>
        <w:t xml:space="preserve"> </w:t>
      </w:r>
      <w:r>
        <w:rPr>
          <w:rFonts w:hint="eastAsia"/>
        </w:rPr>
        <w:t>и</w:t>
      </w:r>
      <w:r>
        <w:t xml:space="preserve"> </w:t>
      </w:r>
      <w:r>
        <w:rPr>
          <w:rFonts w:hint="eastAsia"/>
        </w:rPr>
        <w:t>рекордных</w:t>
      </w:r>
      <w:r>
        <w:t xml:space="preserve"> </w:t>
      </w:r>
      <w:r>
        <w:rPr>
          <w:rFonts w:hint="eastAsia"/>
        </w:rPr>
        <w:t>результатов</w:t>
      </w:r>
      <w:r>
        <w:t xml:space="preserve"> </w:t>
      </w:r>
      <w:r>
        <w:rPr>
          <w:rFonts w:hint="eastAsia"/>
        </w:rPr>
        <w:t>на</w:t>
      </w:r>
      <w:r>
        <w:t xml:space="preserve"> </w:t>
      </w:r>
      <w:r>
        <w:rPr>
          <w:rFonts w:hint="eastAsia"/>
        </w:rPr>
        <w:t>крупнейших</w:t>
      </w:r>
      <w:r>
        <w:t xml:space="preserve"> </w:t>
      </w:r>
      <w:r>
        <w:rPr>
          <w:rFonts w:hint="eastAsia"/>
        </w:rPr>
        <w:t>международных</w:t>
      </w:r>
      <w:r>
        <w:t xml:space="preserve"> </w:t>
      </w:r>
      <w:r>
        <w:rPr>
          <w:rFonts w:hint="eastAsia"/>
        </w:rPr>
        <w:t>соревнованиях</w:t>
      </w:r>
      <w:r>
        <w:t xml:space="preserve">, </w:t>
      </w:r>
      <w:r>
        <w:rPr>
          <w:rFonts w:hint="eastAsia"/>
        </w:rPr>
        <w:t>то</w:t>
      </w:r>
      <w:r>
        <w:t xml:space="preserve"> </w:t>
      </w:r>
      <w:r>
        <w:rPr>
          <w:rFonts w:hint="eastAsia"/>
        </w:rPr>
        <w:t>предельные</w:t>
      </w:r>
      <w:r>
        <w:t xml:space="preserve"> </w:t>
      </w:r>
      <w:r>
        <w:rPr>
          <w:rFonts w:hint="eastAsia"/>
        </w:rPr>
        <w:t>величины</w:t>
      </w:r>
      <w:r>
        <w:t xml:space="preserve"> </w:t>
      </w:r>
      <w:r>
        <w:rPr>
          <w:rFonts w:hint="eastAsia"/>
        </w:rPr>
        <w:t>тренировочных</w:t>
      </w:r>
      <w:r>
        <w:t xml:space="preserve"> </w:t>
      </w:r>
      <w:r>
        <w:rPr>
          <w:rFonts w:hint="eastAsia"/>
        </w:rPr>
        <w:t>и</w:t>
      </w:r>
      <w:r>
        <w:t xml:space="preserve"> </w:t>
      </w:r>
      <w:r>
        <w:rPr>
          <w:rFonts w:hint="eastAsia"/>
        </w:rPr>
        <w:t>соревновательных</w:t>
      </w:r>
      <w:r>
        <w:t xml:space="preserve"> </w:t>
      </w:r>
      <w:r>
        <w:rPr>
          <w:rFonts w:hint="eastAsia"/>
        </w:rPr>
        <w:t>нагрузок</w:t>
      </w:r>
      <w:r>
        <w:t xml:space="preserve"> </w:t>
      </w:r>
      <w:r>
        <w:rPr>
          <w:rFonts w:hint="eastAsia"/>
        </w:rPr>
        <w:t>рассматриваются</w:t>
      </w:r>
      <w:r>
        <w:t xml:space="preserve"> </w:t>
      </w:r>
      <w:r>
        <w:rPr>
          <w:rFonts w:hint="eastAsia"/>
        </w:rPr>
        <w:t>как</w:t>
      </w:r>
      <w:r>
        <w:t xml:space="preserve"> </w:t>
      </w:r>
      <w:r>
        <w:rPr>
          <w:rFonts w:hint="eastAsia"/>
        </w:rPr>
        <w:t>неотъемлемая</w:t>
      </w:r>
      <w:r>
        <w:t xml:space="preserve"> </w:t>
      </w:r>
      <w:r>
        <w:rPr>
          <w:rFonts w:hint="eastAsia"/>
        </w:rPr>
        <w:t>часть</w:t>
      </w:r>
      <w:r>
        <w:t xml:space="preserve"> </w:t>
      </w:r>
      <w:r>
        <w:rPr>
          <w:rFonts w:hint="eastAsia"/>
        </w:rPr>
        <w:t>всего</w:t>
      </w:r>
      <w:r>
        <w:t xml:space="preserve"> </w:t>
      </w:r>
      <w:r>
        <w:rPr>
          <w:rFonts w:hint="eastAsia"/>
        </w:rPr>
        <w:t>процесса</w:t>
      </w:r>
      <w:r>
        <w:t xml:space="preserve"> </w:t>
      </w:r>
      <w:r>
        <w:rPr>
          <w:rFonts w:hint="eastAsia"/>
        </w:rPr>
        <w:t>спортивной</w:t>
      </w:r>
      <w:r>
        <w:t xml:space="preserve"> </w:t>
      </w:r>
      <w:r>
        <w:rPr>
          <w:rFonts w:hint="eastAsia"/>
        </w:rPr>
        <w:t>тренировки</w:t>
      </w:r>
      <w:r>
        <w:t xml:space="preserve">. </w:t>
      </w:r>
      <w:r>
        <w:rPr>
          <w:rFonts w:hint="eastAsia"/>
        </w:rPr>
        <w:t>Степень</w:t>
      </w:r>
      <w:r>
        <w:t xml:space="preserve"> </w:t>
      </w:r>
      <w:r>
        <w:rPr>
          <w:rFonts w:hint="eastAsia"/>
        </w:rPr>
        <w:t>и</w:t>
      </w:r>
      <w:r>
        <w:t xml:space="preserve"> </w:t>
      </w:r>
      <w:r>
        <w:rPr>
          <w:rFonts w:hint="eastAsia"/>
        </w:rPr>
        <w:t>необходимость</w:t>
      </w:r>
      <w:r>
        <w:t xml:space="preserve"> </w:t>
      </w:r>
      <w:r>
        <w:rPr>
          <w:rFonts w:hint="eastAsia"/>
        </w:rPr>
        <w:t>выполнения</w:t>
      </w:r>
      <w:r>
        <w:t xml:space="preserve"> </w:t>
      </w:r>
      <w:r>
        <w:rPr>
          <w:rFonts w:hint="eastAsia"/>
        </w:rPr>
        <w:t>величин</w:t>
      </w:r>
      <w:r>
        <w:t xml:space="preserve"> </w:t>
      </w:r>
      <w:r>
        <w:rPr>
          <w:rFonts w:hint="eastAsia"/>
        </w:rPr>
        <w:t>тренировочных</w:t>
      </w:r>
      <w:r>
        <w:t xml:space="preserve"> </w:t>
      </w:r>
      <w:r>
        <w:rPr>
          <w:rFonts w:hint="eastAsia"/>
        </w:rPr>
        <w:t>и</w:t>
      </w:r>
      <w:r>
        <w:t xml:space="preserve"> </w:t>
      </w:r>
      <w:r>
        <w:rPr>
          <w:rFonts w:hint="eastAsia"/>
        </w:rPr>
        <w:t>соревновательных</w:t>
      </w:r>
      <w:r>
        <w:t xml:space="preserve"> </w:t>
      </w:r>
      <w:r>
        <w:rPr>
          <w:rFonts w:hint="eastAsia"/>
        </w:rPr>
        <w:t>нагрузок</w:t>
      </w:r>
      <w:r>
        <w:t xml:space="preserve"> </w:t>
      </w:r>
      <w:r>
        <w:rPr>
          <w:rFonts w:hint="eastAsia"/>
        </w:rPr>
        <w:t>граничащих</w:t>
      </w:r>
      <w:r>
        <w:t xml:space="preserve">, </w:t>
      </w:r>
      <w:r>
        <w:rPr>
          <w:rFonts w:hint="eastAsia"/>
        </w:rPr>
        <w:t>а</w:t>
      </w:r>
      <w:r>
        <w:t xml:space="preserve"> </w:t>
      </w:r>
      <w:r>
        <w:rPr>
          <w:rFonts w:hint="eastAsia"/>
        </w:rPr>
        <w:t>часто</w:t>
      </w:r>
      <w:r>
        <w:t xml:space="preserve"> </w:t>
      </w:r>
      <w:r>
        <w:rPr>
          <w:rFonts w:hint="eastAsia"/>
        </w:rPr>
        <w:t>и</w:t>
      </w:r>
      <w:r>
        <w:t xml:space="preserve"> </w:t>
      </w:r>
      <w:r>
        <w:rPr>
          <w:rFonts w:hint="eastAsia"/>
        </w:rPr>
        <w:t>превышающих</w:t>
      </w:r>
      <w:r>
        <w:t xml:space="preserve"> </w:t>
      </w:r>
      <w:r>
        <w:rPr>
          <w:rFonts w:hint="eastAsia"/>
        </w:rPr>
        <w:t>функциональные</w:t>
      </w:r>
      <w:r>
        <w:t xml:space="preserve"> </w:t>
      </w:r>
      <w:r>
        <w:rPr>
          <w:rFonts w:hint="eastAsia"/>
        </w:rPr>
        <w:t>возможности</w:t>
      </w:r>
      <w:r>
        <w:t xml:space="preserve"> </w:t>
      </w:r>
      <w:r>
        <w:rPr>
          <w:rFonts w:hint="eastAsia"/>
        </w:rPr>
        <w:t>спортсменов</w:t>
      </w:r>
      <w:r>
        <w:t xml:space="preserve">, </w:t>
      </w:r>
      <w:r>
        <w:rPr>
          <w:rFonts w:hint="eastAsia"/>
        </w:rPr>
        <w:t>обостряют</w:t>
      </w:r>
      <w:r>
        <w:t xml:space="preserve"> </w:t>
      </w:r>
      <w:r>
        <w:rPr>
          <w:rFonts w:hint="eastAsia"/>
        </w:rPr>
        <w:t>противоречие</w:t>
      </w:r>
      <w:r>
        <w:t xml:space="preserve"> </w:t>
      </w:r>
      <w:r>
        <w:rPr>
          <w:rFonts w:hint="eastAsia"/>
        </w:rPr>
        <w:t>между</w:t>
      </w:r>
      <w:r>
        <w:t xml:space="preserve"> </w:t>
      </w:r>
      <w:r>
        <w:rPr>
          <w:rFonts w:hint="eastAsia"/>
        </w:rPr>
        <w:t>социальным</w:t>
      </w:r>
      <w:r>
        <w:t xml:space="preserve"> </w:t>
      </w:r>
      <w:r>
        <w:rPr>
          <w:rFonts w:hint="eastAsia"/>
        </w:rPr>
        <w:t>значением</w:t>
      </w:r>
      <w:r>
        <w:t xml:space="preserve"> </w:t>
      </w:r>
      <w:r>
        <w:rPr>
          <w:rFonts w:hint="eastAsia"/>
        </w:rPr>
        <w:t>достижения</w:t>
      </w:r>
      <w:r>
        <w:t xml:space="preserve"> </w:t>
      </w:r>
      <w:r>
        <w:rPr>
          <w:rFonts w:hint="eastAsia"/>
        </w:rPr>
        <w:t>рекордного</w:t>
      </w:r>
      <w:r>
        <w:t xml:space="preserve"> </w:t>
      </w:r>
      <w:r>
        <w:rPr>
          <w:rFonts w:hint="eastAsia"/>
        </w:rPr>
        <w:t>результата</w:t>
      </w:r>
      <w:r>
        <w:t xml:space="preserve"> </w:t>
      </w:r>
      <w:r>
        <w:rPr>
          <w:rFonts w:hint="eastAsia"/>
        </w:rPr>
        <w:t>и</w:t>
      </w:r>
      <w:r>
        <w:t xml:space="preserve"> </w:t>
      </w:r>
      <w:r>
        <w:rPr>
          <w:rFonts w:hint="eastAsia"/>
        </w:rPr>
        <w:t>необходимостью</w:t>
      </w:r>
      <w:r>
        <w:t xml:space="preserve"> </w:t>
      </w:r>
      <w:r>
        <w:rPr>
          <w:rFonts w:hint="eastAsia"/>
        </w:rPr>
        <w:t>рисковать</w:t>
      </w:r>
      <w:r>
        <w:t xml:space="preserve"> </w:t>
      </w:r>
      <w:r>
        <w:rPr>
          <w:rFonts w:hint="eastAsia"/>
        </w:rPr>
        <w:t>для</w:t>
      </w:r>
      <w:r>
        <w:t xml:space="preserve"> </w:t>
      </w:r>
      <w:r>
        <w:rPr>
          <w:rFonts w:hint="eastAsia"/>
        </w:rPr>
        <w:t>этого</w:t>
      </w:r>
      <w:r>
        <w:t xml:space="preserve"> </w:t>
      </w:r>
      <w:r>
        <w:rPr>
          <w:rFonts w:hint="eastAsia"/>
        </w:rPr>
        <w:t>состоянием</w:t>
      </w:r>
      <w:r>
        <w:t xml:space="preserve"> </w:t>
      </w:r>
      <w:r>
        <w:rPr>
          <w:rFonts w:hint="eastAsia"/>
        </w:rPr>
        <w:t>здоровья</w:t>
      </w:r>
      <w:r>
        <w:t xml:space="preserve"> </w:t>
      </w:r>
      <w:r>
        <w:rPr>
          <w:rFonts w:hint="eastAsia"/>
        </w:rPr>
        <w:t>спортсмена</w:t>
      </w:r>
      <w:r>
        <w:t>.</w:t>
      </w:r>
    </w:p>
    <w:p w14:paraId="73C4CA74" w14:textId="77777777" w:rsidR="00D85582" w:rsidRDefault="00D85582" w:rsidP="00D85582">
      <w:r>
        <w:rPr>
          <w:rFonts w:hint="eastAsia"/>
        </w:rPr>
        <w:t>Очевидно</w:t>
      </w:r>
      <w:r>
        <w:t xml:space="preserve">, </w:t>
      </w:r>
      <w:r>
        <w:rPr>
          <w:rFonts w:hint="eastAsia"/>
        </w:rPr>
        <w:t>что</w:t>
      </w:r>
      <w:r>
        <w:t xml:space="preserve"> </w:t>
      </w:r>
      <w:r>
        <w:rPr>
          <w:rFonts w:hint="eastAsia"/>
        </w:rPr>
        <w:t>в</w:t>
      </w:r>
      <w:r>
        <w:t xml:space="preserve"> </w:t>
      </w:r>
      <w:r>
        <w:rPr>
          <w:rFonts w:hint="eastAsia"/>
        </w:rPr>
        <w:t>основе</w:t>
      </w:r>
      <w:r>
        <w:t xml:space="preserve"> </w:t>
      </w:r>
      <w:r>
        <w:rPr>
          <w:rFonts w:hint="eastAsia"/>
        </w:rPr>
        <w:t>противоречивой</w:t>
      </w:r>
      <w:r>
        <w:t xml:space="preserve"> </w:t>
      </w:r>
      <w:r>
        <w:rPr>
          <w:rFonts w:hint="eastAsia"/>
        </w:rPr>
        <w:t>тенденции</w:t>
      </w:r>
      <w:r>
        <w:t xml:space="preserve"> </w:t>
      </w:r>
      <w:r>
        <w:rPr>
          <w:rFonts w:hint="eastAsia"/>
        </w:rPr>
        <w:t>лежит</w:t>
      </w:r>
      <w:r>
        <w:t xml:space="preserve"> </w:t>
      </w:r>
      <w:r>
        <w:rPr>
          <w:rFonts w:hint="eastAsia"/>
        </w:rPr>
        <w:t>не</w:t>
      </w:r>
      <w:r>
        <w:t xml:space="preserve"> </w:t>
      </w:r>
      <w:r>
        <w:rPr>
          <w:rFonts w:hint="eastAsia"/>
        </w:rPr>
        <w:t>достаточный</w:t>
      </w:r>
      <w:r>
        <w:t xml:space="preserve"> </w:t>
      </w:r>
      <w:r>
        <w:rPr>
          <w:rFonts w:hint="eastAsia"/>
        </w:rPr>
        <w:t>уровень</w:t>
      </w:r>
      <w:r>
        <w:t xml:space="preserve"> </w:t>
      </w:r>
      <w:r>
        <w:rPr>
          <w:rFonts w:hint="eastAsia"/>
        </w:rPr>
        <w:t>научного</w:t>
      </w:r>
      <w:r>
        <w:t xml:space="preserve"> </w:t>
      </w:r>
      <w:r>
        <w:rPr>
          <w:rFonts w:hint="eastAsia"/>
        </w:rPr>
        <w:t>обеспечения</w:t>
      </w:r>
      <w:r>
        <w:t xml:space="preserve"> </w:t>
      </w:r>
      <w:r>
        <w:rPr>
          <w:rFonts w:hint="eastAsia"/>
        </w:rPr>
        <w:t>современной</w:t>
      </w:r>
      <w:r>
        <w:t xml:space="preserve"> </w:t>
      </w:r>
      <w:r>
        <w:rPr>
          <w:rFonts w:hint="eastAsia"/>
        </w:rPr>
        <w:t>системы</w:t>
      </w:r>
      <w:r>
        <w:t xml:space="preserve"> </w:t>
      </w:r>
      <w:r>
        <w:rPr>
          <w:rFonts w:hint="eastAsia"/>
        </w:rPr>
        <w:t>спортивной</w:t>
      </w:r>
      <w:r>
        <w:t xml:space="preserve"> </w:t>
      </w:r>
      <w:r>
        <w:rPr>
          <w:rFonts w:hint="eastAsia"/>
        </w:rPr>
        <w:t>тренировки</w:t>
      </w:r>
      <w:r>
        <w:t xml:space="preserve"> </w:t>
      </w:r>
      <w:r>
        <w:rPr>
          <w:rFonts w:hint="eastAsia"/>
        </w:rPr>
        <w:t>в</w:t>
      </w:r>
      <w:r>
        <w:t xml:space="preserve"> </w:t>
      </w:r>
      <w:r>
        <w:rPr>
          <w:rFonts w:hint="eastAsia"/>
        </w:rPr>
        <w:t>спорте</w:t>
      </w:r>
      <w:r>
        <w:t xml:space="preserve"> </w:t>
      </w:r>
      <w:r>
        <w:rPr>
          <w:rFonts w:hint="eastAsia"/>
        </w:rPr>
        <w:t>высших</w:t>
      </w:r>
      <w:r>
        <w:t xml:space="preserve"> </w:t>
      </w:r>
      <w:r>
        <w:rPr>
          <w:rFonts w:hint="eastAsia"/>
        </w:rPr>
        <w:t>достижений</w:t>
      </w:r>
      <w:r>
        <w:t xml:space="preserve"> </w:t>
      </w:r>
      <w:r>
        <w:rPr>
          <w:rFonts w:hint="eastAsia"/>
        </w:rPr>
        <w:t>вообще</w:t>
      </w:r>
      <w:r>
        <w:t xml:space="preserve"> </w:t>
      </w:r>
      <w:r>
        <w:rPr>
          <w:rFonts w:hint="eastAsia"/>
        </w:rPr>
        <w:t>и</w:t>
      </w:r>
      <w:r>
        <w:t xml:space="preserve"> </w:t>
      </w:r>
      <w:r>
        <w:rPr>
          <w:rFonts w:hint="eastAsia"/>
        </w:rPr>
        <w:t>в</w:t>
      </w:r>
      <w:r>
        <w:t xml:space="preserve"> </w:t>
      </w:r>
      <w:r>
        <w:rPr>
          <w:rFonts w:hint="eastAsia"/>
        </w:rPr>
        <w:t>гребл</w:t>
      </w:r>
      <w:r>
        <w:rPr>
          <w:rFonts w:hint="eastAsia"/>
        </w:rPr>
        <w:lastRenderedPageBreak/>
        <w:t>е</w:t>
      </w:r>
      <w:r>
        <w:t xml:space="preserve"> </w:t>
      </w:r>
      <w:r>
        <w:rPr>
          <w:rFonts w:hint="eastAsia"/>
        </w:rPr>
        <w:t>на</w:t>
      </w:r>
      <w:r>
        <w:t xml:space="preserve"> </w:t>
      </w:r>
      <w:r>
        <w:rPr>
          <w:rFonts w:hint="eastAsia"/>
        </w:rPr>
        <w:t>байдарках</w:t>
      </w:r>
      <w:r>
        <w:t xml:space="preserve"> </w:t>
      </w:r>
      <w:r>
        <w:rPr>
          <w:rFonts w:hint="eastAsia"/>
        </w:rPr>
        <w:t>и</w:t>
      </w:r>
      <w:r>
        <w:t xml:space="preserve"> </w:t>
      </w:r>
      <w:r>
        <w:rPr>
          <w:rFonts w:hint="eastAsia"/>
        </w:rPr>
        <w:t>каноэ</w:t>
      </w:r>
      <w:r>
        <w:t xml:space="preserve">, </w:t>
      </w:r>
      <w:r>
        <w:rPr>
          <w:rFonts w:hint="eastAsia"/>
        </w:rPr>
        <w:t>в</w:t>
      </w:r>
      <w:r>
        <w:t xml:space="preserve"> </w:t>
      </w:r>
      <w:r>
        <w:rPr>
          <w:rFonts w:hint="eastAsia"/>
        </w:rPr>
        <w:t>частности</w:t>
      </w:r>
      <w:r>
        <w:t>.</w:t>
      </w:r>
    </w:p>
    <w:p w14:paraId="5F97B608" w14:textId="77777777" w:rsidR="00D85582" w:rsidRDefault="00D85582" w:rsidP="00D85582">
      <w:r>
        <w:rPr>
          <w:rFonts w:hint="eastAsia"/>
        </w:rPr>
        <w:t>Процесс</w:t>
      </w:r>
      <w:r>
        <w:t xml:space="preserve"> </w:t>
      </w:r>
      <w:r>
        <w:rPr>
          <w:rFonts w:hint="eastAsia"/>
        </w:rPr>
        <w:t>адаптации</w:t>
      </w:r>
      <w:r>
        <w:t xml:space="preserve"> </w:t>
      </w:r>
      <w:r>
        <w:rPr>
          <w:rFonts w:hint="eastAsia"/>
        </w:rPr>
        <w:t>к</w:t>
      </w:r>
      <w:r>
        <w:t xml:space="preserve"> </w:t>
      </w:r>
      <w:r>
        <w:rPr>
          <w:rFonts w:hint="eastAsia"/>
        </w:rPr>
        <w:t>внешним</w:t>
      </w:r>
      <w:r>
        <w:t xml:space="preserve"> </w:t>
      </w:r>
      <w:r>
        <w:rPr>
          <w:rFonts w:hint="eastAsia"/>
        </w:rPr>
        <w:t>воздействиям</w:t>
      </w:r>
      <w:r>
        <w:t xml:space="preserve"> </w:t>
      </w:r>
      <w:r>
        <w:rPr>
          <w:rFonts w:hint="eastAsia"/>
        </w:rPr>
        <w:t>организма</w:t>
      </w:r>
      <w:r>
        <w:t xml:space="preserve"> </w:t>
      </w:r>
      <w:r>
        <w:rPr>
          <w:rFonts w:hint="eastAsia"/>
        </w:rPr>
        <w:t>спортсмена</w:t>
      </w:r>
      <w:r>
        <w:t xml:space="preserve"> </w:t>
      </w:r>
      <w:r>
        <w:rPr>
          <w:rFonts w:hint="eastAsia"/>
        </w:rPr>
        <w:t>подчинен</w:t>
      </w:r>
      <w:r>
        <w:t xml:space="preserve"> </w:t>
      </w:r>
      <w:r>
        <w:rPr>
          <w:rFonts w:hint="eastAsia"/>
        </w:rPr>
        <w:t>закону</w:t>
      </w:r>
      <w:r>
        <w:t xml:space="preserve"> </w:t>
      </w:r>
      <w:r>
        <w:rPr>
          <w:rFonts w:hint="eastAsia"/>
        </w:rPr>
        <w:t>ритмически</w:t>
      </w:r>
      <w:r>
        <w:t xml:space="preserve"> </w:t>
      </w:r>
      <w:r>
        <w:rPr>
          <w:rFonts w:hint="eastAsia"/>
        </w:rPr>
        <w:t>упорядоченного</w:t>
      </w:r>
      <w:r>
        <w:t xml:space="preserve"> </w:t>
      </w:r>
      <w:r>
        <w:rPr>
          <w:rFonts w:hint="eastAsia"/>
        </w:rPr>
        <w:t>рассогласования</w:t>
      </w:r>
      <w:r>
        <w:t xml:space="preserve"> </w:t>
      </w:r>
      <w:r>
        <w:rPr>
          <w:rFonts w:hint="eastAsia"/>
        </w:rPr>
        <w:t>морфофункционального</w:t>
      </w:r>
      <w:r>
        <w:t xml:space="preserve"> </w:t>
      </w:r>
      <w:r>
        <w:rPr>
          <w:rFonts w:hint="eastAsia"/>
        </w:rPr>
        <w:t>комплекса</w:t>
      </w:r>
      <w:r>
        <w:t xml:space="preserve"> (</w:t>
      </w:r>
      <w:r>
        <w:rPr>
          <w:rFonts w:hint="eastAsia"/>
        </w:rPr>
        <w:t>функционального</w:t>
      </w:r>
      <w:r>
        <w:t xml:space="preserve"> </w:t>
      </w:r>
      <w:r>
        <w:rPr>
          <w:rFonts w:hint="eastAsia"/>
        </w:rPr>
        <w:t>состояния</w:t>
      </w:r>
      <w:r>
        <w:t xml:space="preserve">) </w:t>
      </w:r>
      <w:r>
        <w:rPr>
          <w:rFonts w:hint="eastAsia"/>
        </w:rPr>
        <w:t>организма</w:t>
      </w:r>
      <w:r>
        <w:t xml:space="preserve"> </w:t>
      </w:r>
      <w:r>
        <w:rPr>
          <w:rFonts w:hint="eastAsia"/>
        </w:rPr>
        <w:t>под</w:t>
      </w:r>
      <w:r>
        <w:t xml:space="preserve"> </w:t>
      </w:r>
      <w:r>
        <w:rPr>
          <w:rFonts w:hint="eastAsia"/>
        </w:rPr>
        <w:t>действием</w:t>
      </w:r>
      <w:r>
        <w:t xml:space="preserve"> </w:t>
      </w:r>
      <w:r>
        <w:rPr>
          <w:rFonts w:hint="eastAsia"/>
        </w:rPr>
        <w:t>физической</w:t>
      </w:r>
      <w:r>
        <w:t xml:space="preserve"> </w:t>
      </w:r>
      <w:r>
        <w:rPr>
          <w:rFonts w:hint="eastAsia"/>
        </w:rPr>
        <w:t>нагрузки</w:t>
      </w:r>
      <w:r>
        <w:t xml:space="preserve"> </w:t>
      </w:r>
      <w:r>
        <w:rPr>
          <w:rFonts w:hint="eastAsia"/>
        </w:rPr>
        <w:t>с</w:t>
      </w:r>
      <w:r>
        <w:t xml:space="preserve"> </w:t>
      </w:r>
      <w:r>
        <w:rPr>
          <w:rFonts w:hint="eastAsia"/>
        </w:rPr>
        <w:t>последующим</w:t>
      </w:r>
      <w:r>
        <w:t xml:space="preserve"> </w:t>
      </w:r>
      <w:r>
        <w:rPr>
          <w:rFonts w:hint="eastAsia"/>
        </w:rPr>
        <w:t>приобретением</w:t>
      </w:r>
      <w:r>
        <w:t xml:space="preserve"> </w:t>
      </w:r>
      <w:r>
        <w:rPr>
          <w:rFonts w:hint="eastAsia"/>
        </w:rPr>
        <w:t>им</w:t>
      </w:r>
      <w:r>
        <w:t xml:space="preserve"> </w:t>
      </w:r>
      <w:r>
        <w:rPr>
          <w:rFonts w:hint="eastAsia"/>
        </w:rPr>
        <w:t>новых</w:t>
      </w:r>
      <w:r>
        <w:t xml:space="preserve"> </w:t>
      </w:r>
      <w:r>
        <w:rPr>
          <w:rFonts w:hint="eastAsia"/>
        </w:rPr>
        <w:t>свойств</w:t>
      </w:r>
      <w:r>
        <w:t xml:space="preserve"> </w:t>
      </w:r>
      <w:r>
        <w:rPr>
          <w:rFonts w:hint="eastAsia"/>
        </w:rPr>
        <w:t>и</w:t>
      </w:r>
      <w:r>
        <w:t xml:space="preserve"> </w:t>
      </w:r>
      <w:r>
        <w:rPr>
          <w:rFonts w:hint="eastAsia"/>
        </w:rPr>
        <w:t>расширением</w:t>
      </w:r>
      <w:r>
        <w:t xml:space="preserve"> </w:t>
      </w:r>
      <w:r>
        <w:rPr>
          <w:rFonts w:hint="eastAsia"/>
        </w:rPr>
        <w:t>функциональных</w:t>
      </w:r>
      <w:r>
        <w:t xml:space="preserve"> </w:t>
      </w:r>
      <w:r>
        <w:rPr>
          <w:rFonts w:hint="eastAsia"/>
        </w:rPr>
        <w:t>резервов</w:t>
      </w:r>
      <w:r>
        <w:t>.</w:t>
      </w:r>
    </w:p>
    <w:p w14:paraId="5A2F2E57" w14:textId="77777777" w:rsidR="00D85582" w:rsidRDefault="00D85582" w:rsidP="00D85582">
      <w:r>
        <w:rPr>
          <w:rFonts w:hint="eastAsia"/>
        </w:rPr>
        <w:t>Адекватная</w:t>
      </w:r>
      <w:r>
        <w:t xml:space="preserve"> </w:t>
      </w:r>
      <w:r>
        <w:rPr>
          <w:rFonts w:hint="eastAsia"/>
        </w:rPr>
        <w:t>мобилизация</w:t>
      </w:r>
      <w:r>
        <w:t xml:space="preserve"> </w:t>
      </w:r>
      <w:r>
        <w:rPr>
          <w:rFonts w:hint="eastAsia"/>
        </w:rPr>
        <w:t>функций</w:t>
      </w:r>
      <w:r>
        <w:t xml:space="preserve"> </w:t>
      </w:r>
      <w:r>
        <w:rPr>
          <w:rFonts w:hint="eastAsia"/>
        </w:rPr>
        <w:t>организма</w:t>
      </w:r>
      <w:r>
        <w:t xml:space="preserve"> </w:t>
      </w:r>
      <w:r>
        <w:rPr>
          <w:rFonts w:hint="eastAsia"/>
        </w:rPr>
        <w:t>спортсмена</w:t>
      </w:r>
      <w:r>
        <w:t xml:space="preserve"> </w:t>
      </w:r>
      <w:r>
        <w:rPr>
          <w:rFonts w:hint="eastAsia"/>
        </w:rPr>
        <w:t>при</w:t>
      </w:r>
      <w:r>
        <w:t xml:space="preserve"> </w:t>
      </w:r>
      <w:r>
        <w:rPr>
          <w:rFonts w:hint="eastAsia"/>
        </w:rPr>
        <w:t>выполнении</w:t>
      </w:r>
      <w:r>
        <w:t xml:space="preserve"> </w:t>
      </w:r>
      <w:r>
        <w:rPr>
          <w:rFonts w:hint="eastAsia"/>
        </w:rPr>
        <w:t>физической</w:t>
      </w:r>
      <w:r>
        <w:t xml:space="preserve"> </w:t>
      </w:r>
      <w:r>
        <w:rPr>
          <w:rFonts w:hint="eastAsia"/>
        </w:rPr>
        <w:t>нагрузки</w:t>
      </w:r>
      <w:r>
        <w:t xml:space="preserve"> </w:t>
      </w:r>
      <w:r>
        <w:rPr>
          <w:rFonts w:hint="eastAsia"/>
        </w:rPr>
        <w:t>характеризуется</w:t>
      </w:r>
      <w:r>
        <w:t xml:space="preserve"> </w:t>
      </w:r>
      <w:r>
        <w:rPr>
          <w:rFonts w:hint="eastAsia"/>
        </w:rPr>
        <w:t>оптимальным</w:t>
      </w:r>
      <w:r>
        <w:t xml:space="preserve"> </w:t>
      </w:r>
      <w:r>
        <w:rPr>
          <w:rFonts w:hint="eastAsia"/>
        </w:rPr>
        <w:t>соответствием</w:t>
      </w:r>
      <w:r>
        <w:t xml:space="preserve"> </w:t>
      </w:r>
      <w:r>
        <w:rPr>
          <w:rFonts w:hint="eastAsia"/>
        </w:rPr>
        <w:t>структуры</w:t>
      </w:r>
      <w:r>
        <w:t xml:space="preserve"> </w:t>
      </w:r>
      <w:r>
        <w:rPr>
          <w:rFonts w:hint="eastAsia"/>
        </w:rPr>
        <w:t>системного</w:t>
      </w:r>
      <w:r>
        <w:t xml:space="preserve"> </w:t>
      </w:r>
      <w:r>
        <w:rPr>
          <w:rFonts w:hint="eastAsia"/>
        </w:rPr>
        <w:t>ответа</w:t>
      </w:r>
      <w:r>
        <w:t xml:space="preserve"> </w:t>
      </w:r>
      <w:r>
        <w:rPr>
          <w:rFonts w:hint="eastAsia"/>
        </w:rPr>
        <w:t>комплексу</w:t>
      </w:r>
      <w:r>
        <w:t xml:space="preserve"> </w:t>
      </w:r>
      <w:r>
        <w:rPr>
          <w:rFonts w:hint="eastAsia"/>
        </w:rPr>
        <w:t>воздействующих</w:t>
      </w:r>
      <w:r>
        <w:t xml:space="preserve"> </w:t>
      </w:r>
      <w:r>
        <w:rPr>
          <w:rFonts w:hint="eastAsia"/>
        </w:rPr>
        <w:t>факторов</w:t>
      </w:r>
      <w:r>
        <w:t xml:space="preserve">. </w:t>
      </w:r>
      <w:r>
        <w:rPr>
          <w:rFonts w:hint="eastAsia"/>
        </w:rPr>
        <w:t>Под</w:t>
      </w:r>
      <w:r>
        <w:t xml:space="preserve"> </w:t>
      </w:r>
      <w:r>
        <w:rPr>
          <w:rFonts w:hint="eastAsia"/>
        </w:rPr>
        <w:t>оптимальностью</w:t>
      </w:r>
      <w:r>
        <w:t xml:space="preserve"> </w:t>
      </w:r>
      <w:r>
        <w:rPr>
          <w:rFonts w:hint="eastAsia"/>
        </w:rPr>
        <w:t>при</w:t>
      </w:r>
      <w:r>
        <w:t xml:space="preserve"> </w:t>
      </w:r>
      <w:r>
        <w:rPr>
          <w:rFonts w:hint="eastAsia"/>
        </w:rPr>
        <w:t>этом</w:t>
      </w:r>
      <w:r>
        <w:t xml:space="preserve"> </w:t>
      </w:r>
      <w:r>
        <w:rPr>
          <w:rFonts w:hint="eastAsia"/>
        </w:rPr>
        <w:t>понимается</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такая</w:t>
      </w:r>
      <w:r>
        <w:t xml:space="preserve"> </w:t>
      </w:r>
      <w:r>
        <w:rPr>
          <w:rFonts w:hint="eastAsia"/>
        </w:rPr>
        <w:t>организация</w:t>
      </w:r>
      <w:r>
        <w:t xml:space="preserve"> </w:t>
      </w:r>
      <w:r>
        <w:rPr>
          <w:rFonts w:hint="eastAsia"/>
        </w:rPr>
        <w:t>системной</w:t>
      </w:r>
      <w:r>
        <w:t xml:space="preserve"> </w:t>
      </w:r>
      <w:r>
        <w:rPr>
          <w:rFonts w:hint="eastAsia"/>
        </w:rPr>
        <w:t>реакции</w:t>
      </w:r>
      <w:r>
        <w:t xml:space="preserve">, </w:t>
      </w:r>
      <w:r>
        <w:rPr>
          <w:rFonts w:hint="eastAsia"/>
        </w:rPr>
        <w:t>при</w:t>
      </w:r>
      <w:r>
        <w:t xml:space="preserve"> </w:t>
      </w:r>
      <w:r>
        <w:rPr>
          <w:rFonts w:hint="eastAsia"/>
        </w:rPr>
        <w:t>которой</w:t>
      </w:r>
      <w:r>
        <w:t xml:space="preserve"> </w:t>
      </w:r>
      <w:r>
        <w:rPr>
          <w:rFonts w:hint="eastAsia"/>
        </w:rPr>
        <w:t>обеспечиваются</w:t>
      </w:r>
      <w:r>
        <w:t xml:space="preserve"> </w:t>
      </w:r>
      <w:r>
        <w:rPr>
          <w:rFonts w:hint="eastAsia"/>
        </w:rPr>
        <w:t>требуемые</w:t>
      </w:r>
      <w:r>
        <w:t xml:space="preserve"> </w:t>
      </w:r>
      <w:r>
        <w:rPr>
          <w:rFonts w:hint="eastAsia"/>
        </w:rPr>
        <w:t>выходные</w:t>
      </w:r>
      <w:r>
        <w:t xml:space="preserve"> </w:t>
      </w:r>
      <w:r>
        <w:rPr>
          <w:rFonts w:hint="eastAsia"/>
        </w:rPr>
        <w:t>параметры</w:t>
      </w:r>
      <w:r>
        <w:t xml:space="preserve"> </w:t>
      </w:r>
      <w:r>
        <w:rPr>
          <w:rFonts w:hint="eastAsia"/>
        </w:rPr>
        <w:t>деятельности</w:t>
      </w:r>
      <w:r>
        <w:t xml:space="preserve"> </w:t>
      </w:r>
      <w:r>
        <w:rPr>
          <w:rFonts w:hint="eastAsia"/>
        </w:rPr>
        <w:t>при</w:t>
      </w:r>
      <w:r>
        <w:t xml:space="preserve"> </w:t>
      </w:r>
      <w:r>
        <w:rPr>
          <w:rFonts w:hint="eastAsia"/>
        </w:rPr>
        <w:t>ее</w:t>
      </w:r>
      <w:r>
        <w:t xml:space="preserve"> </w:t>
      </w:r>
      <w:r>
        <w:rPr>
          <w:rFonts w:hint="eastAsia"/>
        </w:rPr>
        <w:t>минимальной</w:t>
      </w:r>
      <w:r>
        <w:t xml:space="preserve"> </w:t>
      </w:r>
      <w:r>
        <w:rPr>
          <w:rFonts w:hint="eastAsia"/>
        </w:rPr>
        <w:t>внутренней</w:t>
      </w:r>
    </w:p>
    <w:p w14:paraId="5F11ACD9" w14:textId="77777777" w:rsidR="00D85582" w:rsidRDefault="00D85582" w:rsidP="00D85582">
      <w:r>
        <w:t xml:space="preserve"> </w:t>
      </w:r>
    </w:p>
    <w:p w14:paraId="4420FA97" w14:textId="77777777" w:rsidR="00D85582" w:rsidRDefault="00D85582" w:rsidP="00D85582">
      <w:r>
        <w:t>264</w:t>
      </w:r>
    </w:p>
    <w:p w14:paraId="403A5310" w14:textId="77777777" w:rsidR="00D85582" w:rsidRDefault="00D85582" w:rsidP="00D85582">
      <w:r>
        <w:rPr>
          <w:rFonts w:hint="eastAsia"/>
        </w:rPr>
        <w:t>стоимости</w:t>
      </w:r>
      <w:r>
        <w:t xml:space="preserve">, </w:t>
      </w:r>
      <w:r>
        <w:rPr>
          <w:rFonts w:hint="eastAsia"/>
        </w:rPr>
        <w:t>с</w:t>
      </w:r>
      <w:r>
        <w:t xml:space="preserve"> </w:t>
      </w:r>
      <w:r>
        <w:rPr>
          <w:rFonts w:hint="eastAsia"/>
        </w:rPr>
        <w:t>другой</w:t>
      </w:r>
      <w:r>
        <w:t xml:space="preserve"> </w:t>
      </w:r>
      <w:r>
        <w:rPr>
          <w:rFonts w:hint="eastAsia"/>
        </w:rPr>
        <w:t>стороны</w:t>
      </w:r>
      <w:r>
        <w:t xml:space="preserve">, </w:t>
      </w:r>
      <w:r>
        <w:rPr>
          <w:rFonts w:hint="eastAsia"/>
        </w:rPr>
        <w:t>она</w:t>
      </w:r>
      <w:r>
        <w:t xml:space="preserve"> </w:t>
      </w:r>
      <w:r>
        <w:rPr>
          <w:rFonts w:hint="eastAsia"/>
        </w:rPr>
        <w:t>предполагает</w:t>
      </w:r>
      <w:r>
        <w:t xml:space="preserve"> </w:t>
      </w:r>
      <w:r>
        <w:rPr>
          <w:rFonts w:hint="eastAsia"/>
        </w:rPr>
        <w:t>наличие</w:t>
      </w:r>
      <w:r>
        <w:t xml:space="preserve"> </w:t>
      </w:r>
      <w:r>
        <w:rPr>
          <w:rFonts w:hint="eastAsia"/>
        </w:rPr>
        <w:t>и</w:t>
      </w:r>
      <w:r>
        <w:t xml:space="preserve"> </w:t>
      </w:r>
      <w:r>
        <w:rPr>
          <w:rFonts w:hint="eastAsia"/>
        </w:rPr>
        <w:t>готовность</w:t>
      </w:r>
      <w:r>
        <w:t xml:space="preserve"> </w:t>
      </w:r>
      <w:r>
        <w:rPr>
          <w:rFonts w:hint="eastAsia"/>
        </w:rPr>
        <w:t>к</w:t>
      </w:r>
      <w:r>
        <w:t xml:space="preserve"> </w:t>
      </w:r>
      <w:r>
        <w:rPr>
          <w:rFonts w:hint="eastAsia"/>
        </w:rPr>
        <w:t>действию</w:t>
      </w:r>
      <w:r>
        <w:t xml:space="preserve"> </w:t>
      </w:r>
      <w:r>
        <w:rPr>
          <w:rFonts w:hint="eastAsia"/>
        </w:rPr>
        <w:t>резервных</w:t>
      </w:r>
      <w:r>
        <w:t xml:space="preserve"> </w:t>
      </w:r>
      <w:r>
        <w:rPr>
          <w:rFonts w:hint="eastAsia"/>
        </w:rPr>
        <w:t>механизмов</w:t>
      </w:r>
      <w:r>
        <w:t xml:space="preserve">, </w:t>
      </w:r>
      <w:r>
        <w:rPr>
          <w:rFonts w:hint="eastAsia"/>
        </w:rPr>
        <w:t>позволяющих</w:t>
      </w:r>
      <w:r>
        <w:t xml:space="preserve"> </w:t>
      </w:r>
      <w:r>
        <w:rPr>
          <w:rFonts w:hint="eastAsia"/>
        </w:rPr>
        <w:t>адекватно</w:t>
      </w:r>
      <w:r>
        <w:t xml:space="preserve"> </w:t>
      </w:r>
      <w:r>
        <w:rPr>
          <w:rFonts w:hint="eastAsia"/>
        </w:rPr>
        <w:t>реагировать</w:t>
      </w:r>
      <w:r>
        <w:t xml:space="preserve"> </w:t>
      </w:r>
      <w:r>
        <w:rPr>
          <w:rFonts w:hint="eastAsia"/>
        </w:rPr>
        <w:t>на</w:t>
      </w:r>
      <w:r>
        <w:t xml:space="preserve"> </w:t>
      </w:r>
      <w:r>
        <w:rPr>
          <w:rFonts w:hint="eastAsia"/>
        </w:rPr>
        <w:t>дополнительную</w:t>
      </w:r>
      <w:r>
        <w:t xml:space="preserve"> </w:t>
      </w:r>
      <w:r>
        <w:rPr>
          <w:rFonts w:hint="eastAsia"/>
        </w:rPr>
        <w:t>нагрузку</w:t>
      </w:r>
      <w:r>
        <w:t>.</w:t>
      </w:r>
    </w:p>
    <w:p w14:paraId="18916F59" w14:textId="77777777" w:rsidR="00D85582" w:rsidRDefault="00D85582" w:rsidP="00D85582">
      <w:r>
        <w:rPr>
          <w:rFonts w:hint="eastAsia"/>
        </w:rPr>
        <w:t>Состояние</w:t>
      </w:r>
      <w:r>
        <w:t xml:space="preserve"> </w:t>
      </w:r>
      <w:r>
        <w:rPr>
          <w:rFonts w:hint="eastAsia"/>
        </w:rPr>
        <w:t>динамического</w:t>
      </w:r>
      <w:r>
        <w:t xml:space="preserve"> </w:t>
      </w:r>
      <w:r>
        <w:rPr>
          <w:rFonts w:hint="eastAsia"/>
        </w:rPr>
        <w:t>рассогласования</w:t>
      </w:r>
      <w:r>
        <w:t xml:space="preserve"> </w:t>
      </w:r>
      <w:r>
        <w:rPr>
          <w:rFonts w:hint="eastAsia"/>
        </w:rPr>
        <w:t>характеризуется</w:t>
      </w:r>
      <w:r>
        <w:t xml:space="preserve"> </w:t>
      </w:r>
      <w:r>
        <w:rPr>
          <w:rFonts w:hint="eastAsia"/>
        </w:rPr>
        <w:t>отсутствием</w:t>
      </w:r>
      <w:r>
        <w:t xml:space="preserve"> </w:t>
      </w:r>
      <w:r>
        <w:rPr>
          <w:rFonts w:hint="eastAsia"/>
        </w:rPr>
        <w:t>адекватности</w:t>
      </w:r>
      <w:r>
        <w:t xml:space="preserve"> </w:t>
      </w:r>
      <w:r>
        <w:rPr>
          <w:rFonts w:hint="eastAsia"/>
        </w:rPr>
        <w:t>ответной</w:t>
      </w:r>
      <w:r>
        <w:t xml:space="preserve"> </w:t>
      </w:r>
      <w:r>
        <w:rPr>
          <w:rFonts w:hint="eastAsia"/>
        </w:rPr>
        <w:t>реакции</w:t>
      </w:r>
      <w:r>
        <w:t xml:space="preserve"> </w:t>
      </w:r>
      <w:r>
        <w:rPr>
          <w:rFonts w:hint="eastAsia"/>
        </w:rPr>
        <w:t>задачам</w:t>
      </w:r>
      <w:r>
        <w:t xml:space="preserve"> </w:t>
      </w:r>
      <w:r>
        <w:rPr>
          <w:rFonts w:hint="eastAsia"/>
        </w:rPr>
        <w:t>и</w:t>
      </w:r>
      <w:r>
        <w:t xml:space="preserve"> </w:t>
      </w:r>
      <w:r>
        <w:rPr>
          <w:rFonts w:hint="eastAsia"/>
        </w:rPr>
        <w:t>условиям</w:t>
      </w:r>
      <w:r>
        <w:t xml:space="preserve"> </w:t>
      </w:r>
      <w:r>
        <w:rPr>
          <w:rFonts w:hint="eastAsia"/>
        </w:rPr>
        <w:t>деятельности</w:t>
      </w:r>
      <w:r>
        <w:t xml:space="preserve">. </w:t>
      </w:r>
      <w:r>
        <w:rPr>
          <w:rFonts w:hint="eastAsia"/>
        </w:rPr>
        <w:t>Экстремальные</w:t>
      </w:r>
      <w:r>
        <w:t xml:space="preserve"> </w:t>
      </w:r>
      <w:r>
        <w:rPr>
          <w:rFonts w:hint="eastAsia"/>
        </w:rPr>
        <w:t>состояния</w:t>
      </w:r>
      <w:r>
        <w:t xml:space="preserve"> </w:t>
      </w:r>
      <w:r>
        <w:rPr>
          <w:rFonts w:hint="eastAsia"/>
        </w:rPr>
        <w:t>любого</w:t>
      </w:r>
      <w:r>
        <w:t xml:space="preserve"> </w:t>
      </w:r>
      <w:r>
        <w:rPr>
          <w:rFonts w:hint="eastAsia"/>
        </w:rPr>
        <w:t>вида</w:t>
      </w:r>
      <w:r>
        <w:t xml:space="preserve"> </w:t>
      </w:r>
      <w:r>
        <w:rPr>
          <w:rFonts w:hint="eastAsia"/>
        </w:rPr>
        <w:t>характеризуются</w:t>
      </w:r>
      <w:r>
        <w:t xml:space="preserve">, </w:t>
      </w:r>
      <w:r>
        <w:rPr>
          <w:rFonts w:hint="eastAsia"/>
        </w:rPr>
        <w:t>прежде</w:t>
      </w:r>
      <w:r>
        <w:t xml:space="preserve"> </w:t>
      </w:r>
      <w:r>
        <w:rPr>
          <w:rFonts w:hint="eastAsia"/>
        </w:rPr>
        <w:t>всего</w:t>
      </w:r>
      <w:r>
        <w:t xml:space="preserve">, </w:t>
      </w:r>
      <w:r>
        <w:rPr>
          <w:rFonts w:hint="eastAsia"/>
        </w:rPr>
        <w:t>наличием</w:t>
      </w:r>
      <w:r>
        <w:t xml:space="preserve"> </w:t>
      </w:r>
      <w:r>
        <w:rPr>
          <w:rFonts w:hint="eastAsia"/>
        </w:rPr>
        <w:t>динамического</w:t>
      </w:r>
      <w:r>
        <w:t xml:space="preserve"> </w:t>
      </w:r>
      <w:r>
        <w:rPr>
          <w:rFonts w:hint="eastAsia"/>
        </w:rPr>
        <w:t>рассогласования</w:t>
      </w:r>
      <w:r>
        <w:t>.</w:t>
      </w:r>
    </w:p>
    <w:p w14:paraId="29F62EC1" w14:textId="1E695757" w:rsidR="00D85582" w:rsidRPr="00D85582" w:rsidRDefault="00D85582" w:rsidP="00D85582">
      <w:r>
        <w:rPr>
          <w:rFonts w:hint="eastAsia"/>
        </w:rPr>
        <w:t>По</w:t>
      </w:r>
      <w:r>
        <w:t xml:space="preserve"> </w:t>
      </w:r>
      <w:r>
        <w:rPr>
          <w:rFonts w:hint="eastAsia"/>
        </w:rPr>
        <w:t>своей</w:t>
      </w:r>
      <w:r>
        <w:t xml:space="preserve"> </w:t>
      </w:r>
      <w:r>
        <w:rPr>
          <w:rFonts w:hint="eastAsia"/>
        </w:rPr>
        <w:t>природе</w:t>
      </w:r>
      <w:r>
        <w:t xml:space="preserve"> </w:t>
      </w:r>
      <w:r>
        <w:rPr>
          <w:rFonts w:hint="eastAsia"/>
        </w:rPr>
        <w:t>экстремальные</w:t>
      </w:r>
      <w:r>
        <w:t xml:space="preserve"> </w:t>
      </w:r>
      <w:r>
        <w:rPr>
          <w:rFonts w:hint="eastAsia"/>
        </w:rPr>
        <w:t>состояния</w:t>
      </w:r>
      <w:r>
        <w:t xml:space="preserve"> </w:t>
      </w:r>
      <w:r>
        <w:rPr>
          <w:rFonts w:hint="eastAsia"/>
        </w:rPr>
        <w:t>призваны</w:t>
      </w:r>
      <w:r>
        <w:t xml:space="preserve"> </w:t>
      </w:r>
      <w:r>
        <w:rPr>
          <w:rFonts w:hint="eastAsia"/>
        </w:rPr>
        <w:t>обеспечивать</w:t>
      </w:r>
      <w:r>
        <w:t xml:space="preserve"> </w:t>
      </w:r>
      <w:r>
        <w:rPr>
          <w:rFonts w:hint="eastAsia"/>
        </w:rPr>
        <w:t>ответные</w:t>
      </w:r>
      <w:r>
        <w:t xml:space="preserve"> </w:t>
      </w:r>
      <w:r>
        <w:rPr>
          <w:rFonts w:hint="eastAsia"/>
        </w:rPr>
        <w:t>реакции</w:t>
      </w:r>
      <w:r>
        <w:t xml:space="preserve"> </w:t>
      </w:r>
      <w:r>
        <w:rPr>
          <w:rFonts w:hint="eastAsia"/>
        </w:rPr>
        <w:t>организма</w:t>
      </w:r>
      <w:r>
        <w:t xml:space="preserve"> </w:t>
      </w:r>
      <w:r>
        <w:rPr>
          <w:rFonts w:hint="eastAsia"/>
        </w:rPr>
        <w:t>при</w:t>
      </w:r>
      <w:r>
        <w:t xml:space="preserve"> </w:t>
      </w:r>
      <w:r>
        <w:rPr>
          <w:rFonts w:hint="eastAsia"/>
        </w:rPr>
        <w:t>действии</w:t>
      </w:r>
      <w:r>
        <w:t xml:space="preserve"> </w:t>
      </w:r>
      <w:r>
        <w:rPr>
          <w:rFonts w:hint="eastAsia"/>
        </w:rPr>
        <w:t>факторов</w:t>
      </w:r>
      <w:r>
        <w:t xml:space="preserve">, </w:t>
      </w:r>
      <w:r>
        <w:rPr>
          <w:rFonts w:hint="eastAsia"/>
        </w:rPr>
        <w:t>выходящих</w:t>
      </w:r>
      <w:r>
        <w:t xml:space="preserve"> </w:t>
      </w:r>
      <w:r>
        <w:rPr>
          <w:rFonts w:hint="eastAsia"/>
        </w:rPr>
        <w:t>за</w:t>
      </w:r>
      <w:r>
        <w:t xml:space="preserve"> </w:t>
      </w:r>
      <w:r>
        <w:rPr>
          <w:rFonts w:hint="eastAsia"/>
        </w:rPr>
        <w:t>границы</w:t>
      </w:r>
      <w:r>
        <w:t xml:space="preserve"> </w:t>
      </w:r>
      <w:r>
        <w:rPr>
          <w:rFonts w:hint="eastAsia"/>
        </w:rPr>
        <w:t>нормы</w:t>
      </w:r>
      <w:r>
        <w:t xml:space="preserve">. </w:t>
      </w:r>
      <w:r>
        <w:rPr>
          <w:rFonts w:hint="eastAsia"/>
        </w:rPr>
        <w:t>Обеспечение</w:t>
      </w:r>
      <w:r>
        <w:t xml:space="preserve"> </w:t>
      </w:r>
      <w:r>
        <w:rPr>
          <w:rFonts w:hint="eastAsia"/>
        </w:rPr>
        <w:t>такой</w:t>
      </w:r>
      <w:r>
        <w:t xml:space="preserve"> </w:t>
      </w:r>
      <w:r>
        <w:rPr>
          <w:rFonts w:hint="eastAsia"/>
        </w:rPr>
        <w:t>работы</w:t>
      </w:r>
      <w:r>
        <w:t xml:space="preserve"> </w:t>
      </w:r>
      <w:r>
        <w:rPr>
          <w:rFonts w:hint="eastAsia"/>
        </w:rPr>
        <w:t>всегда</w:t>
      </w:r>
      <w:r>
        <w:t xml:space="preserve"> </w:t>
      </w:r>
      <w:r>
        <w:rPr>
          <w:rFonts w:hint="eastAsia"/>
        </w:rPr>
        <w:t>связано</w:t>
      </w:r>
      <w:r>
        <w:t xml:space="preserve"> </w:t>
      </w:r>
      <w:r>
        <w:rPr>
          <w:rFonts w:hint="eastAsia"/>
        </w:rPr>
        <w:t>с</w:t>
      </w:r>
      <w:r>
        <w:t xml:space="preserve"> </w:t>
      </w:r>
      <w:r>
        <w:rPr>
          <w:rFonts w:hint="eastAsia"/>
        </w:rPr>
        <w:t>перестройкой</w:t>
      </w:r>
      <w:r>
        <w:t xml:space="preserve"> </w:t>
      </w:r>
      <w:r>
        <w:rPr>
          <w:rFonts w:hint="eastAsia"/>
        </w:rPr>
        <w:t>систем</w:t>
      </w:r>
      <w:r>
        <w:t xml:space="preserve"> </w:t>
      </w:r>
      <w:r>
        <w:rPr>
          <w:rFonts w:hint="eastAsia"/>
        </w:rPr>
        <w:t>гомеостатического</w:t>
      </w:r>
      <w:r>
        <w:t xml:space="preserve"> </w:t>
      </w:r>
      <w:r>
        <w:rPr>
          <w:rFonts w:hint="eastAsia"/>
        </w:rPr>
        <w:t>регулир</w:t>
      </w:r>
      <w:r>
        <w:rPr>
          <w:rFonts w:hint="eastAsia"/>
        </w:rPr>
        <w:lastRenderedPageBreak/>
        <w:t>ования</w:t>
      </w:r>
      <w:r>
        <w:t xml:space="preserve"> </w:t>
      </w:r>
      <w:r>
        <w:rPr>
          <w:rFonts w:hint="eastAsia"/>
        </w:rPr>
        <w:t>и</w:t>
      </w:r>
      <w:r>
        <w:t xml:space="preserve"> </w:t>
      </w:r>
      <w:r>
        <w:rPr>
          <w:rFonts w:hint="eastAsia"/>
        </w:rPr>
        <w:t>привлечением</w:t>
      </w:r>
      <w:r>
        <w:t xml:space="preserve"> </w:t>
      </w:r>
      <w:r>
        <w:rPr>
          <w:rFonts w:hint="eastAsia"/>
        </w:rPr>
        <w:t>новых</w:t>
      </w:r>
      <w:r>
        <w:t xml:space="preserve"> </w:t>
      </w:r>
      <w:r>
        <w:rPr>
          <w:rFonts w:hint="eastAsia"/>
        </w:rPr>
        <w:t>средств</w:t>
      </w:r>
      <w:r>
        <w:t xml:space="preserve"> </w:t>
      </w:r>
      <w:r>
        <w:rPr>
          <w:rFonts w:hint="eastAsia"/>
        </w:rPr>
        <w:t>для</w:t>
      </w:r>
      <w:r>
        <w:t xml:space="preserve"> </w:t>
      </w:r>
      <w:r>
        <w:rPr>
          <w:rFonts w:hint="eastAsia"/>
        </w:rPr>
        <w:t>достижения</w:t>
      </w:r>
      <w:r>
        <w:t xml:space="preserve"> </w:t>
      </w:r>
      <w:r>
        <w:rPr>
          <w:rFonts w:hint="eastAsia"/>
        </w:rPr>
        <w:t>цели</w:t>
      </w:r>
      <w:r>
        <w:t xml:space="preserve">. </w:t>
      </w:r>
      <w:r>
        <w:rPr>
          <w:rFonts w:hint="eastAsia"/>
        </w:rPr>
        <w:t>Если</w:t>
      </w:r>
      <w:r>
        <w:t xml:space="preserve"> </w:t>
      </w:r>
      <w:r>
        <w:rPr>
          <w:rFonts w:hint="eastAsia"/>
        </w:rPr>
        <w:t>ресурсов</w:t>
      </w:r>
      <w:r>
        <w:t xml:space="preserve"> </w:t>
      </w:r>
      <w:r>
        <w:rPr>
          <w:rFonts w:hint="eastAsia"/>
        </w:rPr>
        <w:t>организма</w:t>
      </w:r>
      <w:r>
        <w:t xml:space="preserve"> </w:t>
      </w:r>
      <w:r>
        <w:rPr>
          <w:rFonts w:hint="eastAsia"/>
        </w:rPr>
        <w:t>недостаточно</w:t>
      </w:r>
      <w:r>
        <w:t xml:space="preserve">, </w:t>
      </w:r>
      <w:r>
        <w:rPr>
          <w:rFonts w:hint="eastAsia"/>
        </w:rPr>
        <w:t>то</w:t>
      </w:r>
      <w:r>
        <w:t xml:space="preserve"> </w:t>
      </w:r>
      <w:r>
        <w:rPr>
          <w:rFonts w:hint="eastAsia"/>
        </w:rPr>
        <w:t>возникают</w:t>
      </w:r>
      <w:r>
        <w:t xml:space="preserve"> </w:t>
      </w:r>
      <w:r>
        <w:rPr>
          <w:rFonts w:hint="eastAsia"/>
        </w:rPr>
        <w:t>пограничные</w:t>
      </w:r>
      <w:r>
        <w:t xml:space="preserve"> </w:t>
      </w:r>
      <w:r>
        <w:rPr>
          <w:rFonts w:hint="eastAsia"/>
        </w:rPr>
        <w:t>состояния</w:t>
      </w:r>
      <w:r>
        <w:t xml:space="preserve"> </w:t>
      </w:r>
      <w:r>
        <w:rPr>
          <w:rFonts w:hint="eastAsia"/>
        </w:rPr>
        <w:t>приводящие</w:t>
      </w:r>
      <w:r>
        <w:t xml:space="preserve"> </w:t>
      </w:r>
      <w:r>
        <w:rPr>
          <w:rFonts w:hint="eastAsia"/>
        </w:rPr>
        <w:t>к</w:t>
      </w:r>
      <w:r>
        <w:t xml:space="preserve"> </w:t>
      </w:r>
      <w:r>
        <w:rPr>
          <w:rFonts w:hint="eastAsia"/>
        </w:rPr>
        <w:t>развитию</w:t>
      </w:r>
      <w:r>
        <w:t xml:space="preserve"> </w:t>
      </w:r>
      <w:r>
        <w:rPr>
          <w:rFonts w:hint="eastAsia"/>
        </w:rPr>
        <w:t>патологии</w:t>
      </w:r>
      <w:r>
        <w:t xml:space="preserve">. </w:t>
      </w:r>
      <w:r>
        <w:rPr>
          <w:rFonts w:hint="eastAsia"/>
        </w:rPr>
        <w:t>Причиной</w:t>
      </w:r>
      <w:r>
        <w:t xml:space="preserve"> </w:t>
      </w:r>
      <w:r>
        <w:rPr>
          <w:rFonts w:hint="eastAsia"/>
        </w:rPr>
        <w:t>возникновения</w:t>
      </w:r>
      <w:r>
        <w:t xml:space="preserve"> </w:t>
      </w:r>
      <w:r>
        <w:rPr>
          <w:rFonts w:hint="eastAsia"/>
        </w:rPr>
        <w:t>пограничных</w:t>
      </w:r>
      <w:r>
        <w:t xml:space="preserve"> </w:t>
      </w:r>
      <w:r>
        <w:rPr>
          <w:rFonts w:hint="eastAsia"/>
        </w:rPr>
        <w:t>состояний</w:t>
      </w:r>
      <w:r>
        <w:t xml:space="preserve"> </w:t>
      </w:r>
      <w:r>
        <w:rPr>
          <w:rFonts w:hint="eastAsia"/>
        </w:rPr>
        <w:t>нередко</w:t>
      </w:r>
      <w:r>
        <w:t xml:space="preserve"> </w:t>
      </w:r>
      <w:r>
        <w:rPr>
          <w:rFonts w:hint="eastAsia"/>
        </w:rPr>
        <w:t>служит</w:t>
      </w:r>
      <w:r>
        <w:t xml:space="preserve"> </w:t>
      </w:r>
      <w:r>
        <w:rPr>
          <w:rFonts w:hint="eastAsia"/>
        </w:rPr>
        <w:t>длительное</w:t>
      </w:r>
      <w:r>
        <w:t xml:space="preserve"> </w:t>
      </w:r>
      <w:r>
        <w:rPr>
          <w:rFonts w:hint="eastAsia"/>
        </w:rPr>
        <w:t>напряжение</w:t>
      </w:r>
      <w:r>
        <w:t xml:space="preserve"> </w:t>
      </w:r>
      <w:r>
        <w:rPr>
          <w:rFonts w:hint="eastAsia"/>
        </w:rPr>
        <w:t>организма</w:t>
      </w:r>
      <w:r>
        <w:t xml:space="preserve"> </w:t>
      </w:r>
      <w:r>
        <w:rPr>
          <w:rFonts w:hint="eastAsia"/>
        </w:rPr>
        <w:t>под</w:t>
      </w:r>
      <w:r>
        <w:t xml:space="preserve"> </w:t>
      </w:r>
      <w:r>
        <w:rPr>
          <w:rFonts w:hint="eastAsia"/>
        </w:rPr>
        <w:t>воздействием</w:t>
      </w:r>
      <w:r>
        <w:t xml:space="preserve"> </w:t>
      </w:r>
      <w:r>
        <w:rPr>
          <w:rFonts w:hint="eastAsia"/>
        </w:rPr>
        <w:t>тяжелых</w:t>
      </w:r>
      <w:r>
        <w:t xml:space="preserve"> </w:t>
      </w:r>
      <w:r>
        <w:rPr>
          <w:rFonts w:hint="eastAsia"/>
        </w:rPr>
        <w:t>физических</w:t>
      </w:r>
      <w:r>
        <w:t xml:space="preserve"> </w:t>
      </w:r>
      <w:r>
        <w:rPr>
          <w:rFonts w:hint="eastAsia"/>
        </w:rPr>
        <w:t>нагрузок</w:t>
      </w:r>
      <w:r>
        <w:t xml:space="preserve"> </w:t>
      </w:r>
      <w:r>
        <w:rPr>
          <w:rFonts w:hint="eastAsia"/>
        </w:rPr>
        <w:t>без</w:t>
      </w:r>
      <w:r>
        <w:t xml:space="preserve"> </w:t>
      </w:r>
      <w:r>
        <w:rPr>
          <w:rFonts w:hint="eastAsia"/>
        </w:rPr>
        <w:t>компенсации</w:t>
      </w:r>
      <w:r>
        <w:t xml:space="preserve"> </w:t>
      </w:r>
      <w:r>
        <w:rPr>
          <w:rFonts w:hint="eastAsia"/>
        </w:rPr>
        <w:t>их</w:t>
      </w:r>
      <w:r>
        <w:t xml:space="preserve"> </w:t>
      </w:r>
      <w:r>
        <w:rPr>
          <w:rFonts w:hint="eastAsia"/>
        </w:rPr>
        <w:t>достаточными</w:t>
      </w:r>
      <w:r>
        <w:t xml:space="preserve"> </w:t>
      </w:r>
      <w:r>
        <w:rPr>
          <w:rFonts w:hint="eastAsia"/>
        </w:rPr>
        <w:t>периодами</w:t>
      </w:r>
      <w:r>
        <w:t xml:space="preserve"> </w:t>
      </w:r>
      <w:r>
        <w:rPr>
          <w:rFonts w:hint="eastAsia"/>
        </w:rPr>
        <w:t>отдыха</w:t>
      </w:r>
      <w:r>
        <w:t xml:space="preserve"> </w:t>
      </w:r>
      <w:r>
        <w:rPr>
          <w:rFonts w:hint="eastAsia"/>
        </w:rPr>
        <w:t>и</w:t>
      </w:r>
      <w:r>
        <w:t xml:space="preserve"> </w:t>
      </w:r>
      <w:r>
        <w:rPr>
          <w:rFonts w:hint="eastAsia"/>
        </w:rPr>
        <w:t>многое</w:t>
      </w:r>
      <w:r>
        <w:t xml:space="preserve"> </w:t>
      </w:r>
      <w:r>
        <w:rPr>
          <w:rFonts w:hint="eastAsia"/>
        </w:rPr>
        <w:t>другое</w:t>
      </w:r>
      <w:r>
        <w:t>.</w:t>
      </w:r>
    </w:p>
    <w:sectPr w:rsidR="00D85582" w:rsidRPr="00D855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6850" w14:textId="77777777" w:rsidR="008E01A9" w:rsidRDefault="008E01A9">
      <w:pPr>
        <w:spacing w:after="0" w:line="240" w:lineRule="auto"/>
      </w:pPr>
      <w:r>
        <w:separator/>
      </w:r>
    </w:p>
  </w:endnote>
  <w:endnote w:type="continuationSeparator" w:id="0">
    <w:p w14:paraId="47FE618B" w14:textId="77777777" w:rsidR="008E01A9" w:rsidRDefault="008E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D00E" w14:textId="77777777" w:rsidR="008E01A9" w:rsidRDefault="008E01A9"/>
    <w:p w14:paraId="325D69E6" w14:textId="77777777" w:rsidR="008E01A9" w:rsidRDefault="008E01A9"/>
    <w:p w14:paraId="44B47AF7" w14:textId="77777777" w:rsidR="008E01A9" w:rsidRDefault="008E01A9"/>
    <w:p w14:paraId="5ADE2A79" w14:textId="77777777" w:rsidR="008E01A9" w:rsidRDefault="008E01A9"/>
    <w:p w14:paraId="18104E82" w14:textId="77777777" w:rsidR="008E01A9" w:rsidRDefault="008E01A9"/>
    <w:p w14:paraId="44A08FF1" w14:textId="77777777" w:rsidR="008E01A9" w:rsidRDefault="008E01A9"/>
    <w:p w14:paraId="5EBEEBA9" w14:textId="77777777" w:rsidR="008E01A9" w:rsidRDefault="008E01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CFCFE1" wp14:editId="4F66BB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9F41E" w14:textId="77777777" w:rsidR="008E01A9" w:rsidRDefault="008E01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CFCF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29F41E" w14:textId="77777777" w:rsidR="008E01A9" w:rsidRDefault="008E01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63ADCD" w14:textId="77777777" w:rsidR="008E01A9" w:rsidRDefault="008E01A9"/>
    <w:p w14:paraId="540F7188" w14:textId="77777777" w:rsidR="008E01A9" w:rsidRDefault="008E01A9"/>
    <w:p w14:paraId="6F8342FF" w14:textId="77777777" w:rsidR="008E01A9" w:rsidRDefault="008E01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3742F5" wp14:editId="6A1086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EEFC6" w14:textId="77777777" w:rsidR="008E01A9" w:rsidRDefault="008E01A9"/>
                          <w:p w14:paraId="43F13F12" w14:textId="77777777" w:rsidR="008E01A9" w:rsidRDefault="008E01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742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6EEFC6" w14:textId="77777777" w:rsidR="008E01A9" w:rsidRDefault="008E01A9"/>
                    <w:p w14:paraId="43F13F12" w14:textId="77777777" w:rsidR="008E01A9" w:rsidRDefault="008E01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AE339D" w14:textId="77777777" w:rsidR="008E01A9" w:rsidRDefault="008E01A9"/>
    <w:p w14:paraId="4AFED4FE" w14:textId="77777777" w:rsidR="008E01A9" w:rsidRDefault="008E01A9">
      <w:pPr>
        <w:rPr>
          <w:sz w:val="2"/>
          <w:szCs w:val="2"/>
        </w:rPr>
      </w:pPr>
    </w:p>
    <w:p w14:paraId="2D3DEEA3" w14:textId="77777777" w:rsidR="008E01A9" w:rsidRDefault="008E01A9"/>
    <w:p w14:paraId="3BF8BF4D" w14:textId="77777777" w:rsidR="008E01A9" w:rsidRDefault="008E01A9">
      <w:pPr>
        <w:spacing w:after="0" w:line="240" w:lineRule="auto"/>
      </w:pPr>
    </w:p>
  </w:footnote>
  <w:footnote w:type="continuationSeparator" w:id="0">
    <w:p w14:paraId="6D6D633E" w14:textId="77777777" w:rsidR="008E01A9" w:rsidRDefault="008E0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8E01A9"/>
  <w:p w14:paraId="7C5BB45A" w14:textId="3EA5D14B"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A9"/>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196174</TotalTime>
  <Pages>9</Pages>
  <Words>1193</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1051</cp:revision>
  <cp:lastPrinted>2009-02-06T05:36:00Z</cp:lastPrinted>
  <dcterms:created xsi:type="dcterms:W3CDTF">2024-01-07T13:43:00Z</dcterms:created>
  <dcterms:modified xsi:type="dcterms:W3CDTF">2025-11-01T10:15:00Z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